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683A"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Ахмедова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Захро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Рахматовна</w:t>
      </w:r>
      <w:r w:rsidRPr="007A4901">
        <w:rPr>
          <w:rFonts w:ascii="Helvetica" w:hAnsi="Helvetica" w:cs="Helvetica"/>
          <w:b/>
          <w:bCs/>
          <w:color w:val="222222"/>
          <w:sz w:val="21"/>
          <w:szCs w:val="21"/>
        </w:rPr>
        <w:t>.</w:t>
      </w:r>
    </w:p>
    <w:p w14:paraId="6C953024"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Природный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Microsporus : </w:t>
      </w:r>
      <w:r w:rsidRPr="007A4901">
        <w:rPr>
          <w:rFonts w:ascii="Helvetica" w:hAnsi="Helvetica" w:cs="Helvetica" w:hint="eastAsia"/>
          <w:b/>
          <w:bCs/>
          <w:color w:val="222222"/>
          <w:sz w:val="21"/>
          <w:szCs w:val="21"/>
        </w:rPr>
        <w:t>диссертация</w:t>
      </w:r>
      <w:r w:rsidRPr="007A4901">
        <w:rPr>
          <w:rFonts w:ascii="Helvetica" w:hAnsi="Helvetica" w:cs="Helvetica"/>
          <w:b/>
          <w:bCs/>
          <w:color w:val="222222"/>
          <w:sz w:val="21"/>
          <w:szCs w:val="21"/>
        </w:rPr>
        <w:t xml:space="preserve"> ... </w:t>
      </w:r>
      <w:r w:rsidRPr="007A4901">
        <w:rPr>
          <w:rFonts w:ascii="Helvetica" w:hAnsi="Helvetica" w:cs="Helvetica" w:hint="eastAsia"/>
          <w:b/>
          <w:bCs/>
          <w:color w:val="222222"/>
          <w:sz w:val="21"/>
          <w:szCs w:val="21"/>
        </w:rPr>
        <w:t>кандидата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биологических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наук</w:t>
      </w:r>
      <w:r w:rsidRPr="007A4901">
        <w:rPr>
          <w:rFonts w:ascii="Helvetica" w:hAnsi="Helvetica" w:cs="Helvetica"/>
          <w:b/>
          <w:bCs/>
          <w:color w:val="222222"/>
          <w:sz w:val="21"/>
          <w:szCs w:val="21"/>
        </w:rPr>
        <w:t xml:space="preserve"> : 03.00.04. - </w:t>
      </w:r>
      <w:r w:rsidRPr="007A4901">
        <w:rPr>
          <w:rFonts w:ascii="Helvetica" w:hAnsi="Helvetica" w:cs="Helvetica" w:hint="eastAsia"/>
          <w:b/>
          <w:bCs/>
          <w:color w:val="222222"/>
          <w:sz w:val="21"/>
          <w:szCs w:val="21"/>
        </w:rPr>
        <w:t>Ташкент</w:t>
      </w:r>
      <w:r w:rsidRPr="007A4901">
        <w:rPr>
          <w:rFonts w:ascii="Helvetica" w:hAnsi="Helvetica" w:cs="Helvetica"/>
          <w:b/>
          <w:bCs/>
          <w:color w:val="222222"/>
          <w:sz w:val="21"/>
          <w:szCs w:val="21"/>
        </w:rPr>
        <w:t xml:space="preserve">, 1984. - 125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 </w:t>
      </w:r>
      <w:r w:rsidRPr="007A4901">
        <w:rPr>
          <w:rFonts w:ascii="Helvetica" w:hAnsi="Helvetica" w:cs="Helvetica" w:hint="eastAsia"/>
          <w:b/>
          <w:bCs/>
          <w:color w:val="222222"/>
          <w:sz w:val="21"/>
          <w:szCs w:val="21"/>
        </w:rPr>
        <w:t>ил</w:t>
      </w:r>
      <w:r w:rsidRPr="007A4901">
        <w:rPr>
          <w:rFonts w:ascii="Helvetica" w:hAnsi="Helvetica" w:cs="Helvetica"/>
          <w:b/>
          <w:bCs/>
          <w:color w:val="222222"/>
          <w:sz w:val="21"/>
          <w:szCs w:val="21"/>
        </w:rPr>
        <w:t>.</w:t>
      </w:r>
    </w:p>
    <w:p w14:paraId="3264C253"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больше</w:t>
      </w:r>
    </w:p>
    <w:p w14:paraId="5E7FBDB2"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Цитаты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текста</w:t>
      </w:r>
      <w:r w:rsidRPr="007A4901">
        <w:rPr>
          <w:rFonts w:ascii="Helvetica" w:hAnsi="Helvetica" w:cs="Helvetica"/>
          <w:b/>
          <w:bCs/>
          <w:color w:val="222222"/>
          <w:sz w:val="21"/>
          <w:szCs w:val="21"/>
        </w:rPr>
        <w:t>:</w:t>
      </w:r>
    </w:p>
    <w:p w14:paraId="659D43CF"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стр</w:t>
      </w:r>
      <w:r w:rsidRPr="007A4901">
        <w:rPr>
          <w:rFonts w:ascii="Helvetica" w:hAnsi="Helvetica" w:cs="Helvetica"/>
          <w:b/>
          <w:bCs/>
          <w:color w:val="222222"/>
          <w:sz w:val="21"/>
          <w:szCs w:val="21"/>
        </w:rPr>
        <w:t>. 3</w:t>
      </w:r>
    </w:p>
    <w:p w14:paraId="5D3F367D"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очшценных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комплексных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препаратов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внеклеточных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6.2. </w:t>
      </w:r>
      <w:r w:rsidRPr="007A4901">
        <w:rPr>
          <w:rFonts w:ascii="Helvetica" w:hAnsi="Helvetica" w:cs="Helvetica" w:hint="eastAsia"/>
          <w:b/>
          <w:bCs/>
          <w:color w:val="222222"/>
          <w:sz w:val="21"/>
          <w:szCs w:val="21"/>
        </w:rPr>
        <w:t>Очистка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внеклеточных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внутриклеточных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microsporus , , 6.3; </w:t>
      </w:r>
      <w:r w:rsidRPr="007A4901">
        <w:rPr>
          <w:rFonts w:ascii="Helvetica" w:hAnsi="Helvetica" w:cs="Helvetica" w:hint="eastAsia"/>
          <w:b/>
          <w:bCs/>
          <w:color w:val="222222"/>
          <w:sz w:val="21"/>
          <w:szCs w:val="21"/>
        </w:rPr>
        <w:t>Изучение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взаимодействия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различными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формами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microsporus </w:t>
      </w:r>
      <w:r w:rsidRPr="007A4901">
        <w:rPr>
          <w:rFonts w:ascii="Helvetica" w:hAnsi="Helvetica" w:cs="Helvetica" w:hint="eastAsia"/>
          <w:b/>
          <w:bCs/>
          <w:color w:val="222222"/>
          <w:sz w:val="21"/>
          <w:szCs w:val="21"/>
        </w:rPr>
        <w:t>ВЫВОДЫ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СПИСОК</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ИСПОЛЬЗОВАННОЙ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ЖТЕРАТУРЫ</w:t>
      </w:r>
      <w:r w:rsidRPr="007A4901">
        <w:rPr>
          <w:rFonts w:ascii="Helvetica" w:hAnsi="Helvetica" w:cs="Helvetica"/>
          <w:b/>
          <w:bCs/>
          <w:color w:val="222222"/>
          <w:sz w:val="21"/>
          <w:szCs w:val="21"/>
        </w:rPr>
        <w:t xml:space="preserve"> 48-61 62-82 ,. 62-70 70 70-74 74</w:t>
      </w:r>
    </w:p>
    <w:p w14:paraId="5D1A2E87"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стр</w:t>
      </w:r>
      <w:r w:rsidRPr="007A4901">
        <w:rPr>
          <w:rFonts w:ascii="Helvetica" w:hAnsi="Helvetica" w:cs="Helvetica"/>
          <w:b/>
          <w:bCs/>
          <w:color w:val="222222"/>
          <w:sz w:val="21"/>
          <w:szCs w:val="21"/>
        </w:rPr>
        <w:t>. 21</w:t>
      </w:r>
    </w:p>
    <w:p w14:paraId="5077D812"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1977; </w:t>
      </w:r>
      <w:r w:rsidRPr="007A4901">
        <w:rPr>
          <w:rFonts w:ascii="Helvetica" w:hAnsi="Helvetica" w:cs="Helvetica" w:hint="eastAsia"/>
          <w:b/>
          <w:bCs/>
          <w:color w:val="222222"/>
          <w:sz w:val="21"/>
          <w:szCs w:val="21"/>
        </w:rPr>
        <w:t>Опо</w:t>
      </w:r>
      <w:r w:rsidRPr="007A4901">
        <w:rPr>
          <w:rFonts w:ascii="Helvetica" w:hAnsi="Helvetica" w:cs="Helvetica"/>
          <w:b/>
          <w:bCs/>
          <w:color w:val="222222"/>
          <w:sz w:val="21"/>
          <w:szCs w:val="21"/>
        </w:rPr>
        <w:t xml:space="preserve">, Nodima, 1969; </w:t>
      </w:r>
      <w:r w:rsidRPr="007A4901">
        <w:rPr>
          <w:rFonts w:ascii="Helvetica" w:hAnsi="Helvetica" w:cs="Helvetica" w:hint="eastAsia"/>
          <w:b/>
          <w:bCs/>
          <w:color w:val="222222"/>
          <w:sz w:val="21"/>
          <w:szCs w:val="21"/>
        </w:rPr>
        <w:t>Давранов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химов</w:t>
      </w:r>
      <w:r w:rsidRPr="007A4901">
        <w:rPr>
          <w:rFonts w:ascii="Helvetica" w:hAnsi="Helvetica" w:cs="Helvetica"/>
          <w:b/>
          <w:bCs/>
          <w:color w:val="222222"/>
          <w:sz w:val="21"/>
          <w:szCs w:val="21"/>
        </w:rPr>
        <w:t xml:space="preserve">, I98I; </w:t>
      </w:r>
      <w:r w:rsidRPr="007A4901">
        <w:rPr>
          <w:rFonts w:ascii="Helvetica" w:hAnsi="Helvetica" w:cs="Helvetica" w:hint="eastAsia"/>
          <w:b/>
          <w:bCs/>
          <w:color w:val="222222"/>
          <w:sz w:val="21"/>
          <w:szCs w:val="21"/>
        </w:rPr>
        <w:t>Давранов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др</w:t>
      </w:r>
      <w:r w:rsidRPr="007A4901">
        <w:rPr>
          <w:rFonts w:ascii="Helvetica" w:hAnsi="Helvetica" w:cs="Helvetica"/>
          <w:b/>
          <w:bCs/>
          <w:color w:val="222222"/>
          <w:sz w:val="21"/>
          <w:szCs w:val="21"/>
        </w:rPr>
        <w:t xml:space="preserve">;, 1983); </w:t>
      </w:r>
      <w:r w:rsidRPr="007A4901">
        <w:rPr>
          <w:rFonts w:ascii="Helvetica" w:hAnsi="Helvetica" w:cs="Helvetica" w:hint="eastAsia"/>
          <w:b/>
          <w:bCs/>
          <w:color w:val="222222"/>
          <w:sz w:val="21"/>
          <w:szCs w:val="21"/>
        </w:rPr>
        <w:t>Некоторые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свойства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Продуцент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I Ehizopus arrhizus Rhizopus arrhizus Rhizopus arrhizus Rhizopus </w:t>
      </w:r>
      <w:r w:rsidRPr="007A4901">
        <w:rPr>
          <w:rFonts w:ascii="Helvetica" w:hAnsi="Helvetica" w:cs="Helvetica" w:hint="eastAsia"/>
          <w:b/>
          <w:bCs/>
          <w:color w:val="222222"/>
          <w:sz w:val="21"/>
          <w:szCs w:val="21"/>
        </w:rPr>
        <w:t>штамм</w:t>
      </w:r>
      <w:r w:rsidRPr="007A4901">
        <w:rPr>
          <w:rFonts w:ascii="Helvetica" w:hAnsi="Helvetica" w:cs="Helvetica"/>
          <w:b/>
          <w:bCs/>
          <w:color w:val="222222"/>
          <w:sz w:val="21"/>
          <w:szCs w:val="21"/>
        </w:rPr>
        <w:t xml:space="preserve"> 400 Rhizopus delemar Rhizopus hanhow Rhizopus microsporus }</w:t>
      </w:r>
      <w:r w:rsidRPr="007A4901">
        <w:rPr>
          <w:rFonts w:ascii="Helvetica" w:hAnsi="Helvetica" w:cs="Helvetica" w:hint="eastAsia"/>
          <w:b/>
          <w:bCs/>
          <w:color w:val="222222"/>
          <w:sz w:val="21"/>
          <w:szCs w:val="21"/>
        </w:rPr>
        <w:t>Коли</w:t>
      </w:r>
      <w:r w:rsidRPr="007A4901">
        <w:rPr>
          <w:rFonts w:ascii="Helvetica" w:hAnsi="Helvetica" w:cs="Helvetica"/>
          <w:b/>
          <w:bCs/>
          <w:color w:val="222222"/>
          <w:sz w:val="21"/>
          <w:szCs w:val="21"/>
        </w:rPr>
        <w:t>- i {</w:t>
      </w:r>
      <w:r w:rsidRPr="007A4901">
        <w:rPr>
          <w:rFonts w:ascii="Helvetica" w:hAnsi="Helvetica" w:cs="Helvetica" w:hint="eastAsia"/>
          <w:b/>
          <w:bCs/>
          <w:color w:val="222222"/>
          <w:sz w:val="21"/>
          <w:szCs w:val="21"/>
        </w:rPr>
        <w:t>Молеку</w:t>
      </w:r>
      <w:r w:rsidRPr="007A4901">
        <w:rPr>
          <w:rFonts w:ascii="Helvetica" w:hAnsi="Helvetica" w:cs="Helvetica"/>
          <w:b/>
          <w:bCs/>
          <w:color w:val="222222"/>
          <w:sz w:val="21"/>
          <w:szCs w:val="21"/>
        </w:rPr>
        <w:t>-} !|^</w:t>
      </w:r>
      <w:r w:rsidRPr="007A4901">
        <w:rPr>
          <w:rFonts w:ascii="Helvetica" w:hAnsi="Helvetica" w:cs="Helvetica" w:hint="eastAsia"/>
          <w:b/>
          <w:bCs/>
          <w:color w:val="222222"/>
          <w:sz w:val="21"/>
          <w:szCs w:val="21"/>
        </w:rPr>
        <w:t>ство</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рд</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п</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ная</w:t>
      </w:r>
      <w:r w:rsidRPr="007A4901">
        <w:rPr>
          <w:rFonts w:ascii="Helvetica" w:hAnsi="Helvetica" w:cs="Helvetica"/>
          <w:b/>
          <w:bCs/>
          <w:color w:val="222222"/>
          <w:sz w:val="21"/>
          <w:szCs w:val="21"/>
        </w:rPr>
        <w:t xml:space="preserve"> |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f</w:t>
      </w:r>
    </w:p>
    <w:p w14:paraId="20A8FB04"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стр</w:t>
      </w:r>
      <w:r w:rsidRPr="007A4901">
        <w:rPr>
          <w:rFonts w:ascii="Helvetica" w:hAnsi="Helvetica" w:cs="Helvetica"/>
          <w:b/>
          <w:bCs/>
          <w:color w:val="222222"/>
          <w:sz w:val="21"/>
          <w:szCs w:val="21"/>
        </w:rPr>
        <w:t>. 94</w:t>
      </w:r>
    </w:p>
    <w:p w14:paraId="0DB27F14"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активность</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Это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предположение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сит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предварительный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характер</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естественно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требует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дополни­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тельных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доказательств</w:t>
      </w:r>
      <w:r w:rsidRPr="007A4901">
        <w:rPr>
          <w:rFonts w:ascii="Helvetica" w:hAnsi="Helvetica" w:cs="Helvetica"/>
          <w:b/>
          <w:bCs/>
          <w:color w:val="222222"/>
          <w:sz w:val="21"/>
          <w:szCs w:val="21"/>
        </w:rPr>
        <w:t xml:space="preserve">. 6.3. </w:t>
      </w:r>
      <w:r w:rsidRPr="007A4901">
        <w:rPr>
          <w:rFonts w:ascii="Helvetica" w:hAnsi="Helvetica" w:cs="Helvetica" w:hint="eastAsia"/>
          <w:b/>
          <w:bCs/>
          <w:color w:val="222222"/>
          <w:sz w:val="21"/>
          <w:szCs w:val="21"/>
        </w:rPr>
        <w:t>Изучение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взаимодействия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различными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внеклеточными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формшли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microsporus </w:t>
      </w:r>
      <w:r w:rsidRPr="007A4901">
        <w:rPr>
          <w:rFonts w:ascii="Helvetica" w:hAnsi="Helvetica" w:cs="Helvetica" w:hint="eastAsia"/>
          <w:b/>
          <w:bCs/>
          <w:color w:val="222222"/>
          <w:sz w:val="21"/>
          <w:szCs w:val="21"/>
        </w:rPr>
        <w:t>Изучали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влияние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выделенного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активность</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дельных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форм</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фермента</w:t>
      </w:r>
      <w:r w:rsidRPr="007A4901">
        <w:rPr>
          <w:rFonts w:ascii="Helvetica" w:hAnsi="Helvetica" w:cs="Helvetica"/>
          <w:b/>
          <w:bCs/>
          <w:color w:val="222222"/>
          <w:sz w:val="21"/>
          <w:szCs w:val="21"/>
        </w:rPr>
        <w:t>.</w:t>
      </w:r>
    </w:p>
    <w:p w14:paraId="13C1E5B4" w14:textId="77777777" w:rsidR="007A4901" w:rsidRPr="007A4901" w:rsidRDefault="007A4901" w:rsidP="007A4901">
      <w:pPr>
        <w:rPr>
          <w:rFonts w:ascii="Helvetica" w:hAnsi="Helvetica" w:cs="Helvetica"/>
          <w:b/>
          <w:bCs/>
          <w:color w:val="222222"/>
          <w:sz w:val="21"/>
          <w:szCs w:val="21"/>
        </w:rPr>
      </w:pPr>
    </w:p>
    <w:p w14:paraId="1095F027"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Оглавление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диссертации</w:t>
      </w:r>
    </w:p>
    <w:p w14:paraId="632ABFC3"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кандидат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биологических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наук</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Ахмедова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Захро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Рахматовна</w:t>
      </w:r>
    </w:p>
    <w:p w14:paraId="7A0B937F"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ВВЕДЕНИЕ</w:t>
      </w:r>
      <w:r w:rsidRPr="007A4901">
        <w:rPr>
          <w:rFonts w:ascii="Helvetica" w:hAnsi="Helvetica" w:cs="Helvetica"/>
          <w:b/>
          <w:bCs/>
          <w:color w:val="222222"/>
          <w:sz w:val="21"/>
          <w:szCs w:val="21"/>
        </w:rPr>
        <w:t>. 4</w:t>
      </w:r>
    </w:p>
    <w:p w14:paraId="2926726A" w14:textId="77777777" w:rsidR="007A4901" w:rsidRPr="007A4901" w:rsidRDefault="007A4901" w:rsidP="007A4901">
      <w:pPr>
        <w:rPr>
          <w:rFonts w:ascii="Helvetica" w:hAnsi="Helvetica" w:cs="Helvetica"/>
          <w:b/>
          <w:bCs/>
          <w:color w:val="222222"/>
          <w:sz w:val="21"/>
          <w:szCs w:val="21"/>
        </w:rPr>
      </w:pPr>
    </w:p>
    <w:p w14:paraId="430008FA"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lastRenderedPageBreak/>
        <w:t>ГЛАВА</w:t>
      </w:r>
      <w:r w:rsidRPr="007A4901">
        <w:rPr>
          <w:rFonts w:ascii="Helvetica" w:hAnsi="Helvetica" w:cs="Helvetica"/>
          <w:b/>
          <w:bCs/>
          <w:color w:val="222222"/>
          <w:sz w:val="21"/>
          <w:szCs w:val="21"/>
        </w:rPr>
        <w:t xml:space="preserve"> I. </w:t>
      </w:r>
      <w:r w:rsidRPr="007A4901">
        <w:rPr>
          <w:rFonts w:ascii="Helvetica" w:hAnsi="Helvetica" w:cs="Helvetica" w:hint="eastAsia"/>
          <w:b/>
          <w:bCs/>
          <w:color w:val="222222"/>
          <w:sz w:val="21"/>
          <w:szCs w:val="21"/>
        </w:rPr>
        <w:t>ПРИРОДНЫЕ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ФЕРМЕНТОВ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ОБЗОР</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ЛИТЕРАТУРЫ</w:t>
      </w:r>
      <w:r w:rsidRPr="007A4901">
        <w:rPr>
          <w:rFonts w:ascii="Helvetica" w:hAnsi="Helvetica" w:cs="Helvetica"/>
          <w:b/>
          <w:bCs/>
          <w:color w:val="222222"/>
          <w:sz w:val="21"/>
          <w:szCs w:val="21"/>
        </w:rPr>
        <w:t>) 6</w:t>
      </w:r>
    </w:p>
    <w:p w14:paraId="736528B2" w14:textId="77777777" w:rsidR="007A4901" w:rsidRPr="007A4901" w:rsidRDefault="007A4901" w:rsidP="007A4901">
      <w:pPr>
        <w:rPr>
          <w:rFonts w:ascii="Helvetica" w:hAnsi="Helvetica" w:cs="Helvetica"/>
          <w:b/>
          <w:bCs/>
          <w:color w:val="222222"/>
          <w:sz w:val="21"/>
          <w:szCs w:val="21"/>
        </w:rPr>
      </w:pPr>
    </w:p>
    <w:p w14:paraId="0AD7389E"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1.1. </w:t>
      </w:r>
      <w:r w:rsidRPr="007A4901">
        <w:rPr>
          <w:rFonts w:ascii="Helvetica" w:hAnsi="Helvetica" w:cs="Helvetica" w:hint="eastAsia"/>
          <w:b/>
          <w:bCs/>
          <w:color w:val="222222"/>
          <w:sz w:val="21"/>
          <w:szCs w:val="21"/>
        </w:rPr>
        <w:t>Ингибиторы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протеияаз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грибов</w:t>
      </w:r>
      <w:r w:rsidRPr="007A4901">
        <w:rPr>
          <w:rFonts w:ascii="Helvetica" w:hAnsi="Helvetica" w:cs="Helvetica"/>
          <w:b/>
          <w:bCs/>
          <w:color w:val="222222"/>
          <w:sz w:val="21"/>
          <w:szCs w:val="21"/>
        </w:rPr>
        <w:t>. 11</w:t>
      </w:r>
    </w:p>
    <w:p w14:paraId="7DA3B3ED" w14:textId="77777777" w:rsidR="007A4901" w:rsidRPr="007A4901" w:rsidRDefault="007A4901" w:rsidP="007A4901">
      <w:pPr>
        <w:rPr>
          <w:rFonts w:ascii="Helvetica" w:hAnsi="Helvetica" w:cs="Helvetica"/>
          <w:b/>
          <w:bCs/>
          <w:color w:val="222222"/>
          <w:sz w:val="21"/>
          <w:szCs w:val="21"/>
        </w:rPr>
      </w:pPr>
    </w:p>
    <w:p w14:paraId="0C3A8396"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1.2. </w:t>
      </w:r>
      <w:r w:rsidRPr="007A4901">
        <w:rPr>
          <w:rFonts w:ascii="Helvetica" w:hAnsi="Helvetica" w:cs="Helvetica" w:hint="eastAsia"/>
          <w:b/>
          <w:bCs/>
          <w:color w:val="222222"/>
          <w:sz w:val="21"/>
          <w:szCs w:val="21"/>
        </w:rPr>
        <w:t>Ингибиторы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нуклеаз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грибов</w:t>
      </w:r>
      <w:r w:rsidRPr="007A4901">
        <w:rPr>
          <w:rFonts w:ascii="Helvetica" w:hAnsi="Helvetica" w:cs="Helvetica"/>
          <w:b/>
          <w:bCs/>
          <w:color w:val="222222"/>
          <w:sz w:val="21"/>
          <w:szCs w:val="21"/>
        </w:rPr>
        <w:t>. 16</w:t>
      </w:r>
    </w:p>
    <w:p w14:paraId="3BD6C7F7" w14:textId="77777777" w:rsidR="007A4901" w:rsidRPr="007A4901" w:rsidRDefault="007A4901" w:rsidP="007A4901">
      <w:pPr>
        <w:rPr>
          <w:rFonts w:ascii="Helvetica" w:hAnsi="Helvetica" w:cs="Helvetica"/>
          <w:b/>
          <w:bCs/>
          <w:color w:val="222222"/>
          <w:sz w:val="21"/>
          <w:szCs w:val="21"/>
        </w:rPr>
      </w:pPr>
    </w:p>
    <w:p w14:paraId="39C22A98"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1.3. </w:t>
      </w:r>
      <w:r w:rsidRPr="007A4901">
        <w:rPr>
          <w:rFonts w:ascii="Helvetica" w:hAnsi="Helvetica" w:cs="Helvetica" w:hint="eastAsia"/>
          <w:b/>
          <w:bCs/>
          <w:color w:val="222222"/>
          <w:sz w:val="21"/>
          <w:szCs w:val="21"/>
        </w:rPr>
        <w:t>Белковые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ферментов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липидного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обмена</w:t>
      </w:r>
      <w:r w:rsidRPr="007A4901">
        <w:rPr>
          <w:rFonts w:ascii="Helvetica" w:hAnsi="Helvetica" w:cs="Helvetica"/>
          <w:b/>
          <w:bCs/>
          <w:color w:val="222222"/>
          <w:sz w:val="21"/>
          <w:szCs w:val="21"/>
        </w:rPr>
        <w:t>. 18</w:t>
      </w:r>
    </w:p>
    <w:p w14:paraId="68E8D738" w14:textId="77777777" w:rsidR="007A4901" w:rsidRPr="007A4901" w:rsidRDefault="007A4901" w:rsidP="007A4901">
      <w:pPr>
        <w:rPr>
          <w:rFonts w:ascii="Helvetica" w:hAnsi="Helvetica" w:cs="Helvetica"/>
          <w:b/>
          <w:bCs/>
          <w:color w:val="222222"/>
          <w:sz w:val="21"/>
          <w:szCs w:val="21"/>
        </w:rPr>
      </w:pPr>
    </w:p>
    <w:p w14:paraId="47955C8E"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ГЛАВА</w:t>
      </w:r>
      <w:r w:rsidRPr="007A4901">
        <w:rPr>
          <w:rFonts w:ascii="Helvetica" w:hAnsi="Helvetica" w:cs="Helvetica"/>
          <w:b/>
          <w:bCs/>
          <w:color w:val="222222"/>
          <w:sz w:val="21"/>
          <w:szCs w:val="21"/>
        </w:rPr>
        <w:t xml:space="preserve"> 2. </w:t>
      </w:r>
      <w:r w:rsidRPr="007A4901">
        <w:rPr>
          <w:rFonts w:ascii="Helvetica" w:hAnsi="Helvetica" w:cs="Helvetica" w:hint="eastAsia"/>
          <w:b/>
          <w:bCs/>
          <w:color w:val="222222"/>
          <w:sz w:val="21"/>
          <w:szCs w:val="21"/>
        </w:rPr>
        <w:t>ОБЩЕ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ОБЩЕНИЯ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ЛИПОЛИТИЧЕСКИХ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ФЕРМЕНТАХ</w:t>
      </w:r>
    </w:p>
    <w:p w14:paraId="480C8BED" w14:textId="77777777" w:rsidR="007A4901" w:rsidRPr="007A4901" w:rsidRDefault="007A4901" w:rsidP="007A4901">
      <w:pPr>
        <w:rPr>
          <w:rFonts w:ascii="Helvetica" w:hAnsi="Helvetica" w:cs="Helvetica"/>
          <w:b/>
          <w:bCs/>
          <w:color w:val="222222"/>
          <w:sz w:val="21"/>
          <w:szCs w:val="21"/>
        </w:rPr>
      </w:pPr>
    </w:p>
    <w:p w14:paraId="2460E2DC"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ГРИБОВ</w:t>
      </w:r>
      <w:r w:rsidRPr="007A4901">
        <w:rPr>
          <w:rFonts w:ascii="Helvetica" w:hAnsi="Helvetica" w:cs="Helvetica"/>
          <w:b/>
          <w:bCs/>
          <w:color w:val="222222"/>
          <w:sz w:val="21"/>
          <w:szCs w:val="21"/>
        </w:rPr>
        <w:t>.20</w:t>
      </w:r>
    </w:p>
    <w:p w14:paraId="33EBCAA5" w14:textId="77777777" w:rsidR="007A4901" w:rsidRPr="007A4901" w:rsidRDefault="007A4901" w:rsidP="007A4901">
      <w:pPr>
        <w:rPr>
          <w:rFonts w:ascii="Helvetica" w:hAnsi="Helvetica" w:cs="Helvetica"/>
          <w:b/>
          <w:bCs/>
          <w:color w:val="222222"/>
          <w:sz w:val="21"/>
          <w:szCs w:val="21"/>
        </w:rPr>
      </w:pPr>
    </w:p>
    <w:p w14:paraId="77C9E2AC"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ГЛАВА</w:t>
      </w:r>
      <w:r w:rsidRPr="007A4901">
        <w:rPr>
          <w:rFonts w:ascii="Helvetica" w:hAnsi="Helvetica" w:cs="Helvetica"/>
          <w:b/>
          <w:bCs/>
          <w:color w:val="222222"/>
          <w:sz w:val="21"/>
          <w:szCs w:val="21"/>
        </w:rPr>
        <w:t xml:space="preserve"> 3. </w:t>
      </w:r>
      <w:r w:rsidRPr="007A4901">
        <w:rPr>
          <w:rFonts w:ascii="Helvetica" w:hAnsi="Helvetica" w:cs="Helvetica" w:hint="eastAsia"/>
          <w:b/>
          <w:bCs/>
          <w:color w:val="222222"/>
          <w:sz w:val="21"/>
          <w:szCs w:val="21"/>
        </w:rPr>
        <w:t>ЭКСПЕРИМЕНТАЛЬНАЯ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ЧАСТЬ</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МАТЕРИАЛЫ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МЕТОДЫ</w:t>
      </w:r>
    </w:p>
    <w:p w14:paraId="1709CC4F" w14:textId="77777777" w:rsidR="007A4901" w:rsidRPr="007A4901" w:rsidRDefault="007A4901" w:rsidP="007A4901">
      <w:pPr>
        <w:rPr>
          <w:rFonts w:ascii="Helvetica" w:hAnsi="Helvetica" w:cs="Helvetica"/>
          <w:b/>
          <w:bCs/>
          <w:color w:val="222222"/>
          <w:sz w:val="21"/>
          <w:szCs w:val="21"/>
        </w:rPr>
      </w:pPr>
    </w:p>
    <w:p w14:paraId="6DEFB4DC"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ИССЛЕДОВАНИЯ</w:t>
      </w:r>
      <w:r w:rsidRPr="007A4901">
        <w:rPr>
          <w:rFonts w:ascii="Helvetica" w:hAnsi="Helvetica" w:cs="Helvetica"/>
          <w:b/>
          <w:bCs/>
          <w:color w:val="222222"/>
          <w:sz w:val="21"/>
          <w:szCs w:val="21"/>
        </w:rPr>
        <w:t xml:space="preserve"> .35</w:t>
      </w:r>
    </w:p>
    <w:p w14:paraId="1FFA44AD" w14:textId="77777777" w:rsidR="007A4901" w:rsidRPr="007A4901" w:rsidRDefault="007A4901" w:rsidP="007A4901">
      <w:pPr>
        <w:rPr>
          <w:rFonts w:ascii="Helvetica" w:hAnsi="Helvetica" w:cs="Helvetica"/>
          <w:b/>
          <w:bCs/>
          <w:color w:val="222222"/>
          <w:sz w:val="21"/>
          <w:szCs w:val="21"/>
        </w:rPr>
      </w:pPr>
    </w:p>
    <w:p w14:paraId="5F2951ED"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ЗД</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Культивирование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w:t>
      </w:r>
    </w:p>
    <w:p w14:paraId="4F38C9F6" w14:textId="77777777" w:rsidR="007A4901" w:rsidRPr="007A4901" w:rsidRDefault="007A4901" w:rsidP="007A4901">
      <w:pPr>
        <w:rPr>
          <w:rFonts w:ascii="Helvetica" w:hAnsi="Helvetica" w:cs="Helvetica"/>
          <w:b/>
          <w:bCs/>
          <w:color w:val="222222"/>
          <w:sz w:val="21"/>
          <w:szCs w:val="21"/>
        </w:rPr>
      </w:pPr>
    </w:p>
    <w:p w14:paraId="50A8CC8A"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3.2. </w:t>
      </w:r>
      <w:r w:rsidRPr="007A4901">
        <w:rPr>
          <w:rFonts w:ascii="Helvetica" w:hAnsi="Helvetica" w:cs="Helvetica" w:hint="eastAsia"/>
          <w:b/>
          <w:bCs/>
          <w:color w:val="222222"/>
          <w:sz w:val="21"/>
          <w:szCs w:val="21"/>
        </w:rPr>
        <w:t>Препарат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гомогената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мицелия</w:t>
      </w:r>
      <w:r w:rsidRPr="007A4901">
        <w:rPr>
          <w:rFonts w:ascii="Helvetica" w:hAnsi="Helvetica" w:cs="Helvetica"/>
          <w:b/>
          <w:bCs/>
          <w:color w:val="222222"/>
          <w:sz w:val="21"/>
          <w:szCs w:val="21"/>
        </w:rPr>
        <w:t>.35</w:t>
      </w:r>
    </w:p>
    <w:p w14:paraId="76BBB2BB" w14:textId="77777777" w:rsidR="007A4901" w:rsidRPr="007A4901" w:rsidRDefault="007A4901" w:rsidP="007A4901">
      <w:pPr>
        <w:rPr>
          <w:rFonts w:ascii="Helvetica" w:hAnsi="Helvetica" w:cs="Helvetica"/>
          <w:b/>
          <w:bCs/>
          <w:color w:val="222222"/>
          <w:sz w:val="21"/>
          <w:szCs w:val="21"/>
        </w:rPr>
      </w:pPr>
    </w:p>
    <w:p w14:paraId="19C49FA8"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3*3.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активности</w:t>
      </w:r>
      <w:r w:rsidRPr="007A4901">
        <w:rPr>
          <w:rFonts w:ascii="Helvetica" w:hAnsi="Helvetica" w:cs="Helvetica"/>
          <w:b/>
          <w:bCs/>
          <w:color w:val="222222"/>
          <w:sz w:val="21"/>
          <w:szCs w:val="21"/>
        </w:rPr>
        <w:t>.36</w:t>
      </w:r>
    </w:p>
    <w:p w14:paraId="272D9CEA" w14:textId="77777777" w:rsidR="007A4901" w:rsidRPr="007A4901" w:rsidRDefault="007A4901" w:rsidP="007A4901">
      <w:pPr>
        <w:rPr>
          <w:rFonts w:ascii="Helvetica" w:hAnsi="Helvetica" w:cs="Helvetica"/>
          <w:b/>
          <w:bCs/>
          <w:color w:val="222222"/>
          <w:sz w:val="21"/>
          <w:szCs w:val="21"/>
        </w:rPr>
      </w:pPr>
    </w:p>
    <w:p w14:paraId="1BE98F48"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3.4.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активности</w:t>
      </w:r>
      <w:r w:rsidRPr="007A4901">
        <w:rPr>
          <w:rFonts w:ascii="Helvetica" w:hAnsi="Helvetica" w:cs="Helvetica"/>
          <w:b/>
          <w:bCs/>
          <w:color w:val="222222"/>
          <w:sz w:val="21"/>
          <w:szCs w:val="21"/>
        </w:rPr>
        <w:t>.37</w:t>
      </w:r>
    </w:p>
    <w:p w14:paraId="6A2A8190" w14:textId="77777777" w:rsidR="007A4901" w:rsidRPr="007A4901" w:rsidRDefault="007A4901" w:rsidP="007A4901">
      <w:pPr>
        <w:rPr>
          <w:rFonts w:ascii="Helvetica" w:hAnsi="Helvetica" w:cs="Helvetica"/>
          <w:b/>
          <w:bCs/>
          <w:color w:val="222222"/>
          <w:sz w:val="21"/>
          <w:szCs w:val="21"/>
        </w:rPr>
      </w:pPr>
    </w:p>
    <w:p w14:paraId="7BB96B4B"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3.5.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белка</w:t>
      </w:r>
      <w:r w:rsidRPr="007A4901">
        <w:rPr>
          <w:rFonts w:ascii="Helvetica" w:hAnsi="Helvetica" w:cs="Helvetica"/>
          <w:b/>
          <w:bCs/>
          <w:color w:val="222222"/>
          <w:sz w:val="21"/>
          <w:szCs w:val="21"/>
        </w:rPr>
        <w:t>.</w:t>
      </w:r>
    </w:p>
    <w:p w14:paraId="1356115D" w14:textId="77777777" w:rsidR="007A4901" w:rsidRPr="007A4901" w:rsidRDefault="007A4901" w:rsidP="007A4901">
      <w:pPr>
        <w:rPr>
          <w:rFonts w:ascii="Helvetica" w:hAnsi="Helvetica" w:cs="Helvetica"/>
          <w:b/>
          <w:bCs/>
          <w:color w:val="222222"/>
          <w:sz w:val="21"/>
          <w:szCs w:val="21"/>
        </w:rPr>
      </w:pPr>
    </w:p>
    <w:p w14:paraId="67E4CCAA"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lastRenderedPageBreak/>
        <w:t xml:space="preserve">3.6. </w:t>
      </w:r>
      <w:r w:rsidRPr="007A4901">
        <w:rPr>
          <w:rFonts w:ascii="Helvetica" w:hAnsi="Helvetica" w:cs="Helvetica" w:hint="eastAsia"/>
          <w:b/>
          <w:bCs/>
          <w:color w:val="222222"/>
          <w:sz w:val="21"/>
          <w:szCs w:val="21"/>
        </w:rPr>
        <w:t>Аналитический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диск</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электрофорез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ПААГе</w:t>
      </w:r>
      <w:r w:rsidRPr="007A4901">
        <w:rPr>
          <w:rFonts w:ascii="Helvetica" w:hAnsi="Helvetica" w:cs="Helvetica"/>
          <w:b/>
          <w:bCs/>
          <w:color w:val="222222"/>
          <w:sz w:val="21"/>
          <w:szCs w:val="21"/>
        </w:rPr>
        <w:t>.38</w:t>
      </w:r>
    </w:p>
    <w:p w14:paraId="4F8C7238" w14:textId="77777777" w:rsidR="007A4901" w:rsidRPr="007A4901" w:rsidRDefault="007A4901" w:rsidP="007A4901">
      <w:pPr>
        <w:rPr>
          <w:rFonts w:ascii="Helvetica" w:hAnsi="Helvetica" w:cs="Helvetica"/>
          <w:b/>
          <w:bCs/>
          <w:color w:val="222222"/>
          <w:sz w:val="21"/>
          <w:szCs w:val="21"/>
        </w:rPr>
      </w:pPr>
    </w:p>
    <w:p w14:paraId="5A06ADBA"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3.7. </w:t>
      </w:r>
      <w:r w:rsidRPr="007A4901">
        <w:rPr>
          <w:rFonts w:ascii="Helvetica" w:hAnsi="Helvetica" w:cs="Helvetica" w:hint="eastAsia"/>
          <w:b/>
          <w:bCs/>
          <w:color w:val="222222"/>
          <w:sz w:val="21"/>
          <w:szCs w:val="21"/>
        </w:rPr>
        <w:t>Препаративный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диск</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электрофорез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ПААГе</w:t>
      </w:r>
      <w:r w:rsidRPr="007A4901">
        <w:rPr>
          <w:rFonts w:ascii="Helvetica" w:hAnsi="Helvetica" w:cs="Helvetica"/>
          <w:b/>
          <w:bCs/>
          <w:color w:val="222222"/>
          <w:sz w:val="21"/>
          <w:szCs w:val="21"/>
        </w:rPr>
        <w:t>.</w:t>
      </w:r>
    </w:p>
    <w:p w14:paraId="4D439B2D" w14:textId="77777777" w:rsidR="007A4901" w:rsidRPr="007A4901" w:rsidRDefault="007A4901" w:rsidP="007A4901">
      <w:pPr>
        <w:rPr>
          <w:rFonts w:ascii="Helvetica" w:hAnsi="Helvetica" w:cs="Helvetica"/>
          <w:b/>
          <w:bCs/>
          <w:color w:val="222222"/>
          <w:sz w:val="21"/>
          <w:szCs w:val="21"/>
        </w:rPr>
      </w:pPr>
    </w:p>
    <w:p w14:paraId="35A4E8B0"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3.8. </w:t>
      </w:r>
      <w:r w:rsidRPr="007A4901">
        <w:rPr>
          <w:rFonts w:ascii="Helvetica" w:hAnsi="Helvetica" w:cs="Helvetica" w:hint="eastAsia"/>
          <w:b/>
          <w:bCs/>
          <w:color w:val="222222"/>
          <w:sz w:val="21"/>
          <w:szCs w:val="21"/>
        </w:rPr>
        <w:t>Энзимограмма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ПААГе</w:t>
      </w:r>
    </w:p>
    <w:p w14:paraId="127F6B87" w14:textId="77777777" w:rsidR="007A4901" w:rsidRPr="007A4901" w:rsidRDefault="007A4901" w:rsidP="007A4901">
      <w:pPr>
        <w:rPr>
          <w:rFonts w:ascii="Helvetica" w:hAnsi="Helvetica" w:cs="Helvetica"/>
          <w:b/>
          <w:bCs/>
          <w:color w:val="222222"/>
          <w:sz w:val="21"/>
          <w:szCs w:val="21"/>
        </w:rPr>
      </w:pPr>
    </w:p>
    <w:p w14:paraId="3D4CC760"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3.9. </w:t>
      </w:r>
      <w:r w:rsidRPr="007A4901">
        <w:rPr>
          <w:rFonts w:ascii="Helvetica" w:hAnsi="Helvetica" w:cs="Helvetica" w:hint="eastAsia"/>
          <w:b/>
          <w:bCs/>
          <w:color w:val="222222"/>
          <w:sz w:val="21"/>
          <w:szCs w:val="21"/>
        </w:rPr>
        <w:t>Обработка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ингибиторным</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белком</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гелевых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столбиков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активностью</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после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электрофореза</w:t>
      </w:r>
      <w:r w:rsidRPr="007A4901">
        <w:rPr>
          <w:rFonts w:ascii="Helvetica" w:hAnsi="Helvetica" w:cs="Helvetica"/>
          <w:b/>
          <w:bCs/>
          <w:color w:val="222222"/>
          <w:sz w:val="21"/>
          <w:szCs w:val="21"/>
        </w:rPr>
        <w:t>.</w:t>
      </w:r>
    </w:p>
    <w:p w14:paraId="45898398" w14:textId="77777777" w:rsidR="007A4901" w:rsidRPr="007A4901" w:rsidRDefault="007A4901" w:rsidP="007A4901">
      <w:pPr>
        <w:rPr>
          <w:rFonts w:ascii="Helvetica" w:hAnsi="Helvetica" w:cs="Helvetica"/>
          <w:b/>
          <w:bCs/>
          <w:color w:val="222222"/>
          <w:sz w:val="21"/>
          <w:szCs w:val="21"/>
        </w:rPr>
      </w:pPr>
    </w:p>
    <w:p w14:paraId="478A3044"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3.10. </w:t>
      </w:r>
      <w:r w:rsidRPr="007A4901">
        <w:rPr>
          <w:rFonts w:ascii="Helvetica" w:hAnsi="Helvetica" w:cs="Helvetica" w:hint="eastAsia"/>
          <w:b/>
          <w:bCs/>
          <w:color w:val="222222"/>
          <w:sz w:val="21"/>
          <w:szCs w:val="21"/>
        </w:rPr>
        <w:t>Очистка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.41</w:t>
      </w:r>
    </w:p>
    <w:p w14:paraId="1B6A7693" w14:textId="77777777" w:rsidR="007A4901" w:rsidRPr="007A4901" w:rsidRDefault="007A4901" w:rsidP="007A4901">
      <w:pPr>
        <w:rPr>
          <w:rFonts w:ascii="Helvetica" w:hAnsi="Helvetica" w:cs="Helvetica"/>
          <w:b/>
          <w:bCs/>
          <w:color w:val="222222"/>
          <w:sz w:val="21"/>
          <w:szCs w:val="21"/>
        </w:rPr>
      </w:pPr>
    </w:p>
    <w:p w14:paraId="5E539F05"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3.11.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молекулярной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массы</w:t>
      </w:r>
      <w:r w:rsidRPr="007A4901">
        <w:rPr>
          <w:rFonts w:ascii="Helvetica" w:hAnsi="Helvetica" w:cs="Helvetica"/>
          <w:b/>
          <w:bCs/>
          <w:color w:val="222222"/>
          <w:sz w:val="21"/>
          <w:szCs w:val="21"/>
        </w:rPr>
        <w:t>.</w:t>
      </w:r>
    </w:p>
    <w:p w14:paraId="490876CE" w14:textId="77777777" w:rsidR="007A4901" w:rsidRPr="007A4901" w:rsidRDefault="007A4901" w:rsidP="007A4901">
      <w:pPr>
        <w:rPr>
          <w:rFonts w:ascii="Helvetica" w:hAnsi="Helvetica" w:cs="Helvetica"/>
          <w:b/>
          <w:bCs/>
          <w:color w:val="222222"/>
          <w:sz w:val="21"/>
          <w:szCs w:val="21"/>
        </w:rPr>
      </w:pPr>
    </w:p>
    <w:p w14:paraId="64C29D91"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3.12.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аминокислотного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состав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42</w:t>
      </w:r>
    </w:p>
    <w:p w14:paraId="1923B0A0" w14:textId="77777777" w:rsidR="007A4901" w:rsidRPr="007A4901" w:rsidRDefault="007A4901" w:rsidP="007A4901">
      <w:pPr>
        <w:rPr>
          <w:rFonts w:ascii="Helvetica" w:hAnsi="Helvetica" w:cs="Helvetica"/>
          <w:b/>
          <w:bCs/>
          <w:color w:val="222222"/>
          <w:sz w:val="21"/>
          <w:szCs w:val="21"/>
        </w:rPr>
      </w:pPr>
    </w:p>
    <w:p w14:paraId="093BA1A7"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3.13.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N -</w:t>
      </w:r>
      <w:r w:rsidRPr="007A4901">
        <w:rPr>
          <w:rFonts w:ascii="Helvetica" w:hAnsi="Helvetica" w:cs="Helvetica" w:hint="eastAsia"/>
          <w:b/>
          <w:bCs/>
          <w:color w:val="222222"/>
          <w:sz w:val="21"/>
          <w:szCs w:val="21"/>
        </w:rPr>
        <w:t>концевой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аминокислоты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торного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белка</w:t>
      </w:r>
      <w:r w:rsidRPr="007A4901">
        <w:rPr>
          <w:rFonts w:ascii="Helvetica" w:hAnsi="Helvetica" w:cs="Helvetica"/>
          <w:b/>
          <w:bCs/>
          <w:color w:val="222222"/>
          <w:sz w:val="21"/>
          <w:szCs w:val="21"/>
        </w:rPr>
        <w:t>.43</w:t>
      </w:r>
    </w:p>
    <w:p w14:paraId="4FB527A2" w14:textId="77777777" w:rsidR="007A4901" w:rsidRPr="007A4901" w:rsidRDefault="007A4901" w:rsidP="007A4901">
      <w:pPr>
        <w:rPr>
          <w:rFonts w:ascii="Helvetica" w:hAnsi="Helvetica" w:cs="Helvetica"/>
          <w:b/>
          <w:bCs/>
          <w:color w:val="222222"/>
          <w:sz w:val="21"/>
          <w:szCs w:val="21"/>
        </w:rPr>
      </w:pPr>
    </w:p>
    <w:p w14:paraId="73BE52E2"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3.14.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концевой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аминокислоты</w:t>
      </w:r>
      <w:r w:rsidRPr="007A4901">
        <w:rPr>
          <w:rFonts w:ascii="Helvetica" w:hAnsi="Helvetica" w:cs="Helvetica"/>
          <w:b/>
          <w:bCs/>
          <w:color w:val="222222"/>
          <w:sz w:val="21"/>
          <w:szCs w:val="21"/>
        </w:rPr>
        <w:t>.44</w:t>
      </w:r>
    </w:p>
    <w:p w14:paraId="677E8A8E" w14:textId="77777777" w:rsidR="007A4901" w:rsidRPr="007A4901" w:rsidRDefault="007A4901" w:rsidP="007A4901">
      <w:pPr>
        <w:rPr>
          <w:rFonts w:ascii="Helvetica" w:hAnsi="Helvetica" w:cs="Helvetica"/>
          <w:b/>
          <w:bCs/>
          <w:color w:val="222222"/>
          <w:sz w:val="21"/>
          <w:szCs w:val="21"/>
        </w:rPr>
      </w:pPr>
    </w:p>
    <w:p w14:paraId="7C965D7F"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3.15. </w:t>
      </w:r>
      <w:r w:rsidRPr="007A4901">
        <w:rPr>
          <w:rFonts w:ascii="Helvetica" w:hAnsi="Helvetica" w:cs="Helvetica" w:hint="eastAsia"/>
          <w:b/>
          <w:bCs/>
          <w:color w:val="222222"/>
          <w:sz w:val="21"/>
          <w:szCs w:val="21"/>
        </w:rPr>
        <w:t>Методика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получения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поликефамида</w:t>
      </w:r>
      <w:r w:rsidRPr="007A4901">
        <w:rPr>
          <w:rFonts w:ascii="Helvetica" w:hAnsi="Helvetica" w:cs="Helvetica"/>
          <w:b/>
          <w:bCs/>
          <w:color w:val="222222"/>
          <w:sz w:val="21"/>
          <w:szCs w:val="21"/>
        </w:rPr>
        <w:t>.45</w:t>
      </w:r>
    </w:p>
    <w:p w14:paraId="2F8DD144" w14:textId="77777777" w:rsidR="007A4901" w:rsidRPr="007A4901" w:rsidRDefault="007A4901" w:rsidP="007A4901">
      <w:pPr>
        <w:rPr>
          <w:rFonts w:ascii="Helvetica" w:hAnsi="Helvetica" w:cs="Helvetica"/>
          <w:b/>
          <w:bCs/>
          <w:color w:val="222222"/>
          <w:sz w:val="21"/>
          <w:szCs w:val="21"/>
        </w:rPr>
      </w:pPr>
    </w:p>
    <w:p w14:paraId="6EA1E88E"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РЕЗУЛЬТАТЫ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ОБСУЖДЕНИЕ</w:t>
      </w:r>
    </w:p>
    <w:p w14:paraId="54637B08" w14:textId="77777777" w:rsidR="007A4901" w:rsidRPr="007A4901" w:rsidRDefault="007A4901" w:rsidP="007A4901">
      <w:pPr>
        <w:rPr>
          <w:rFonts w:ascii="Helvetica" w:hAnsi="Helvetica" w:cs="Helvetica"/>
          <w:b/>
          <w:bCs/>
          <w:color w:val="222222"/>
          <w:sz w:val="21"/>
          <w:szCs w:val="21"/>
        </w:rPr>
      </w:pPr>
    </w:p>
    <w:p w14:paraId="0773CE08"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ГЛАВА</w:t>
      </w:r>
      <w:r w:rsidRPr="007A4901">
        <w:rPr>
          <w:rFonts w:ascii="Helvetica" w:hAnsi="Helvetica" w:cs="Helvetica"/>
          <w:b/>
          <w:bCs/>
          <w:color w:val="222222"/>
          <w:sz w:val="21"/>
          <w:szCs w:val="21"/>
        </w:rPr>
        <w:t xml:space="preserve"> 4. </w:t>
      </w:r>
      <w:r w:rsidRPr="007A4901">
        <w:rPr>
          <w:rFonts w:ascii="Helvetica" w:hAnsi="Helvetica" w:cs="Helvetica" w:hint="eastAsia"/>
          <w:b/>
          <w:bCs/>
          <w:color w:val="222222"/>
          <w:sz w:val="21"/>
          <w:szCs w:val="21"/>
        </w:rPr>
        <w:t>ОШАРУЖШИЕ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КУЛЬТУРЕ</w:t>
      </w:r>
    </w:p>
    <w:p w14:paraId="00B3C082" w14:textId="77777777" w:rsidR="007A4901" w:rsidRPr="007A4901" w:rsidRDefault="007A4901" w:rsidP="007A4901">
      <w:pPr>
        <w:rPr>
          <w:rFonts w:ascii="Helvetica" w:hAnsi="Helvetica" w:cs="Helvetica"/>
          <w:b/>
          <w:bCs/>
          <w:color w:val="222222"/>
          <w:sz w:val="21"/>
          <w:szCs w:val="21"/>
        </w:rPr>
      </w:pPr>
    </w:p>
    <w:p w14:paraId="0AECE62A"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RHIZOPUS MICROSPORIA .48</w:t>
      </w:r>
    </w:p>
    <w:p w14:paraId="3D468FCF" w14:textId="77777777" w:rsidR="007A4901" w:rsidRPr="007A4901" w:rsidRDefault="007A4901" w:rsidP="007A4901">
      <w:pPr>
        <w:rPr>
          <w:rFonts w:ascii="Helvetica" w:hAnsi="Helvetica" w:cs="Helvetica"/>
          <w:b/>
          <w:bCs/>
          <w:color w:val="222222"/>
          <w:sz w:val="21"/>
          <w:szCs w:val="21"/>
        </w:rPr>
      </w:pPr>
    </w:p>
    <w:p w14:paraId="5707C02B"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lastRenderedPageBreak/>
        <w:t>ГЛАВА</w:t>
      </w:r>
      <w:r w:rsidRPr="007A4901">
        <w:rPr>
          <w:rFonts w:ascii="Helvetica" w:hAnsi="Helvetica" w:cs="Helvetica"/>
          <w:b/>
          <w:bCs/>
          <w:color w:val="222222"/>
          <w:sz w:val="21"/>
          <w:szCs w:val="21"/>
        </w:rPr>
        <w:t xml:space="preserve"> 5. </w:t>
      </w:r>
      <w:r w:rsidRPr="007A4901">
        <w:rPr>
          <w:rFonts w:ascii="Helvetica" w:hAnsi="Helvetica" w:cs="Helvetica" w:hint="eastAsia"/>
          <w:b/>
          <w:bCs/>
          <w:color w:val="222222"/>
          <w:sz w:val="21"/>
          <w:szCs w:val="21"/>
        </w:rPr>
        <w:t>ВВДЕЛЕНИЕ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ОЧИСТКА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ИНГИШТОРА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НАД</w:t>
      </w:r>
    </w:p>
    <w:p w14:paraId="5F640A2F" w14:textId="77777777" w:rsidR="007A4901" w:rsidRPr="007A4901" w:rsidRDefault="007A4901" w:rsidP="007A4901">
      <w:pPr>
        <w:rPr>
          <w:rFonts w:ascii="Helvetica" w:hAnsi="Helvetica" w:cs="Helvetica"/>
          <w:b/>
          <w:bCs/>
          <w:color w:val="222222"/>
          <w:sz w:val="21"/>
          <w:szCs w:val="21"/>
        </w:rPr>
      </w:pPr>
    </w:p>
    <w:p w14:paraId="1BE7A1BD"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ОСАД</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ОЧНОЙ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ЖИДКОСТИ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ГОМОГШАТА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МИЦЕЛИЯ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.62</w:t>
      </w:r>
    </w:p>
    <w:p w14:paraId="2034A262" w14:textId="77777777" w:rsidR="007A4901" w:rsidRPr="007A4901" w:rsidRDefault="007A4901" w:rsidP="007A4901">
      <w:pPr>
        <w:rPr>
          <w:rFonts w:ascii="Helvetica" w:hAnsi="Helvetica" w:cs="Helvetica"/>
          <w:b/>
          <w:bCs/>
          <w:color w:val="222222"/>
          <w:sz w:val="21"/>
          <w:szCs w:val="21"/>
        </w:rPr>
      </w:pPr>
    </w:p>
    <w:p w14:paraId="1E465176"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5.1. </w:t>
      </w:r>
      <w:r w:rsidRPr="007A4901">
        <w:rPr>
          <w:rFonts w:ascii="Helvetica" w:hAnsi="Helvetica" w:cs="Helvetica" w:hint="eastAsia"/>
          <w:b/>
          <w:bCs/>
          <w:color w:val="222222"/>
          <w:sz w:val="21"/>
          <w:szCs w:val="21"/>
        </w:rPr>
        <w:t>Получение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препарата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62</w:t>
      </w:r>
    </w:p>
    <w:p w14:paraId="0AAFD6C4" w14:textId="77777777" w:rsidR="007A4901" w:rsidRPr="007A4901" w:rsidRDefault="007A4901" w:rsidP="007A4901">
      <w:pPr>
        <w:rPr>
          <w:rFonts w:ascii="Helvetica" w:hAnsi="Helvetica" w:cs="Helvetica"/>
          <w:b/>
          <w:bCs/>
          <w:color w:val="222222"/>
          <w:sz w:val="21"/>
          <w:szCs w:val="21"/>
        </w:rPr>
      </w:pPr>
    </w:p>
    <w:p w14:paraId="16CEC7D7"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5.2. </w:t>
      </w:r>
      <w:r w:rsidRPr="007A4901">
        <w:rPr>
          <w:rFonts w:ascii="Helvetica" w:hAnsi="Helvetica" w:cs="Helvetica" w:hint="eastAsia"/>
          <w:b/>
          <w:bCs/>
          <w:color w:val="222222"/>
          <w:sz w:val="21"/>
          <w:szCs w:val="21"/>
        </w:rPr>
        <w:t>Свойства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w:t>
      </w:r>
    </w:p>
    <w:p w14:paraId="15D54425" w14:textId="77777777" w:rsidR="007A4901" w:rsidRPr="007A4901" w:rsidRDefault="007A4901" w:rsidP="007A4901">
      <w:pPr>
        <w:rPr>
          <w:rFonts w:ascii="Helvetica" w:hAnsi="Helvetica" w:cs="Helvetica"/>
          <w:b/>
          <w:bCs/>
          <w:color w:val="222222"/>
          <w:sz w:val="21"/>
          <w:szCs w:val="21"/>
        </w:rPr>
      </w:pPr>
    </w:p>
    <w:p w14:paraId="31A40C65"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5.3.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молекулярной</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массы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.70</w:t>
      </w:r>
    </w:p>
    <w:p w14:paraId="7D7C4712" w14:textId="77777777" w:rsidR="007A4901" w:rsidRPr="007A4901" w:rsidRDefault="007A4901" w:rsidP="007A4901">
      <w:pPr>
        <w:rPr>
          <w:rFonts w:ascii="Helvetica" w:hAnsi="Helvetica" w:cs="Helvetica"/>
          <w:b/>
          <w:bCs/>
          <w:color w:val="222222"/>
          <w:sz w:val="21"/>
          <w:szCs w:val="21"/>
        </w:rPr>
      </w:pPr>
    </w:p>
    <w:p w14:paraId="23BF6937"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5.4. </w:t>
      </w:r>
      <w:r w:rsidRPr="007A4901">
        <w:rPr>
          <w:rFonts w:ascii="Helvetica" w:hAnsi="Helvetica" w:cs="Helvetica" w:hint="eastAsia"/>
          <w:b/>
          <w:bCs/>
          <w:color w:val="222222"/>
          <w:sz w:val="21"/>
          <w:szCs w:val="21"/>
        </w:rPr>
        <w:t>Определение</w:t>
      </w:r>
      <w:r w:rsidRPr="007A4901">
        <w:rPr>
          <w:rFonts w:ascii="Helvetica" w:hAnsi="Helvetica" w:cs="Helvetica"/>
          <w:b/>
          <w:bCs/>
          <w:color w:val="222222"/>
          <w:sz w:val="21"/>
          <w:szCs w:val="21"/>
        </w:rPr>
        <w:t xml:space="preserve"> N-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w:t>
      </w:r>
      <w:r w:rsidRPr="007A4901">
        <w:rPr>
          <w:rFonts w:ascii="Helvetica" w:hAnsi="Helvetica" w:cs="Helvetica" w:hint="eastAsia"/>
          <w:b/>
          <w:bCs/>
          <w:color w:val="222222"/>
          <w:sz w:val="21"/>
          <w:szCs w:val="21"/>
        </w:rPr>
        <w:t>концевых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аминокислот</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w:t>
      </w:r>
    </w:p>
    <w:p w14:paraId="01341736" w14:textId="77777777" w:rsidR="007A4901" w:rsidRPr="007A4901" w:rsidRDefault="007A4901" w:rsidP="007A4901">
      <w:pPr>
        <w:rPr>
          <w:rFonts w:ascii="Helvetica" w:hAnsi="Helvetica" w:cs="Helvetica"/>
          <w:b/>
          <w:bCs/>
          <w:color w:val="222222"/>
          <w:sz w:val="21"/>
          <w:szCs w:val="21"/>
        </w:rPr>
      </w:pPr>
    </w:p>
    <w:p w14:paraId="466B16E2"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5.5; </w:t>
      </w:r>
      <w:r w:rsidRPr="007A4901">
        <w:rPr>
          <w:rFonts w:ascii="Helvetica" w:hAnsi="Helvetica" w:cs="Helvetica" w:hint="eastAsia"/>
          <w:b/>
          <w:bCs/>
          <w:color w:val="222222"/>
          <w:sz w:val="21"/>
          <w:szCs w:val="21"/>
        </w:rPr>
        <w:t>Субъединичная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структура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.74</w:t>
      </w:r>
    </w:p>
    <w:p w14:paraId="1559B2A6" w14:textId="77777777" w:rsidR="007A4901" w:rsidRPr="007A4901" w:rsidRDefault="007A4901" w:rsidP="007A4901">
      <w:pPr>
        <w:rPr>
          <w:rFonts w:ascii="Helvetica" w:hAnsi="Helvetica" w:cs="Helvetica"/>
          <w:b/>
          <w:bCs/>
          <w:color w:val="222222"/>
          <w:sz w:val="21"/>
          <w:szCs w:val="21"/>
        </w:rPr>
      </w:pPr>
    </w:p>
    <w:p w14:paraId="2D274161"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hint="eastAsia"/>
          <w:b/>
          <w:bCs/>
          <w:color w:val="222222"/>
          <w:sz w:val="21"/>
          <w:szCs w:val="21"/>
        </w:rPr>
        <w:t>ГЛАВА</w:t>
      </w:r>
      <w:r w:rsidRPr="007A4901">
        <w:rPr>
          <w:rFonts w:ascii="Helvetica" w:hAnsi="Helvetica" w:cs="Helvetica"/>
          <w:b/>
          <w:bCs/>
          <w:color w:val="222222"/>
          <w:sz w:val="21"/>
          <w:szCs w:val="21"/>
        </w:rPr>
        <w:t xml:space="preserve"> 6. </w:t>
      </w:r>
      <w:r w:rsidRPr="007A4901">
        <w:rPr>
          <w:rFonts w:ascii="Helvetica" w:hAnsi="Helvetica" w:cs="Helvetica" w:hint="eastAsia"/>
          <w:b/>
          <w:bCs/>
          <w:color w:val="222222"/>
          <w:sz w:val="21"/>
          <w:szCs w:val="21"/>
        </w:rPr>
        <w:t>ВВДЕЛЕНИЕ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ОЧИСТКА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РАЗЛИЧНЫХ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ФОРМ</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MICROSPORIA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ИЗУЧЕНИЕ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ВЗАИМОДЕЙСТВИЯ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ИНГИБИТОРОМ</w:t>
      </w:r>
      <w:r w:rsidRPr="007A4901">
        <w:rPr>
          <w:rFonts w:ascii="Helvetica" w:hAnsi="Helvetica" w:cs="Helvetica"/>
          <w:b/>
          <w:bCs/>
          <w:color w:val="222222"/>
          <w:sz w:val="21"/>
          <w:szCs w:val="21"/>
        </w:rPr>
        <w:t>.83</w:t>
      </w:r>
    </w:p>
    <w:p w14:paraId="5603ED1F" w14:textId="77777777" w:rsidR="007A4901" w:rsidRPr="007A4901" w:rsidRDefault="007A4901" w:rsidP="007A4901">
      <w:pPr>
        <w:rPr>
          <w:rFonts w:ascii="Helvetica" w:hAnsi="Helvetica" w:cs="Helvetica"/>
          <w:b/>
          <w:bCs/>
          <w:color w:val="222222"/>
          <w:sz w:val="21"/>
          <w:szCs w:val="21"/>
        </w:rPr>
      </w:pPr>
    </w:p>
    <w:p w14:paraId="6FAC91A8"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6.1. </w:t>
      </w:r>
      <w:r w:rsidRPr="007A4901">
        <w:rPr>
          <w:rFonts w:ascii="Helvetica" w:hAnsi="Helvetica" w:cs="Helvetica" w:hint="eastAsia"/>
          <w:b/>
          <w:bCs/>
          <w:color w:val="222222"/>
          <w:sz w:val="21"/>
          <w:szCs w:val="21"/>
        </w:rPr>
        <w:t>Получение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частично</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очищенных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комплексных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препаратов</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внеклеточных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.83</w:t>
      </w:r>
    </w:p>
    <w:p w14:paraId="4A5CBA3D" w14:textId="77777777" w:rsidR="007A4901" w:rsidRPr="007A4901" w:rsidRDefault="007A4901" w:rsidP="007A4901">
      <w:pPr>
        <w:rPr>
          <w:rFonts w:ascii="Helvetica" w:hAnsi="Helvetica" w:cs="Helvetica"/>
          <w:b/>
          <w:bCs/>
          <w:color w:val="222222"/>
          <w:sz w:val="21"/>
          <w:szCs w:val="21"/>
        </w:rPr>
      </w:pPr>
    </w:p>
    <w:p w14:paraId="626198B0"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6.2. </w:t>
      </w:r>
      <w:r w:rsidRPr="007A4901">
        <w:rPr>
          <w:rFonts w:ascii="Helvetica" w:hAnsi="Helvetica" w:cs="Helvetica" w:hint="eastAsia"/>
          <w:b/>
          <w:bCs/>
          <w:color w:val="222222"/>
          <w:sz w:val="21"/>
          <w:szCs w:val="21"/>
        </w:rPr>
        <w:t>Очистка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внеклеточных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внутриклеточных</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microsporus .87-S</w:t>
      </w:r>
    </w:p>
    <w:p w14:paraId="552B92AB" w14:textId="77777777" w:rsidR="007A4901" w:rsidRPr="007A4901" w:rsidRDefault="007A4901" w:rsidP="007A4901">
      <w:pPr>
        <w:rPr>
          <w:rFonts w:ascii="Helvetica" w:hAnsi="Helvetica" w:cs="Helvetica"/>
          <w:b/>
          <w:bCs/>
          <w:color w:val="222222"/>
          <w:sz w:val="21"/>
          <w:szCs w:val="21"/>
        </w:rPr>
      </w:pPr>
    </w:p>
    <w:p w14:paraId="03A69832" w14:textId="77777777" w:rsidR="007A4901" w:rsidRPr="007A4901" w:rsidRDefault="007A4901" w:rsidP="007A4901">
      <w:pPr>
        <w:rPr>
          <w:rFonts w:ascii="Helvetica" w:hAnsi="Helvetica" w:cs="Helvetica"/>
          <w:b/>
          <w:bCs/>
          <w:color w:val="222222"/>
          <w:sz w:val="21"/>
          <w:szCs w:val="21"/>
        </w:rPr>
      </w:pPr>
      <w:r w:rsidRPr="007A4901">
        <w:rPr>
          <w:rFonts w:ascii="Helvetica" w:hAnsi="Helvetica" w:cs="Helvetica"/>
          <w:b/>
          <w:bCs/>
          <w:color w:val="222222"/>
          <w:sz w:val="21"/>
          <w:szCs w:val="21"/>
        </w:rPr>
        <w:t xml:space="preserve">6.3; </w:t>
      </w:r>
      <w:r w:rsidRPr="007A4901">
        <w:rPr>
          <w:rFonts w:ascii="Helvetica" w:hAnsi="Helvetica" w:cs="Helvetica" w:hint="eastAsia"/>
          <w:b/>
          <w:bCs/>
          <w:color w:val="222222"/>
          <w:sz w:val="21"/>
          <w:szCs w:val="21"/>
        </w:rPr>
        <w:t>Изучение</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взаимодействия</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ингибитора</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с</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различными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формами</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липазы</w:t>
      </w:r>
      <w:r w:rsidRPr="007A4901">
        <w:rPr>
          <w:rFonts w:ascii="Helvetica" w:hAnsi="Helvetica" w:cs="Helvetica"/>
          <w:b/>
          <w:bCs/>
          <w:color w:val="222222"/>
          <w:sz w:val="21"/>
          <w:szCs w:val="21"/>
        </w:rPr>
        <w:t xml:space="preserve"> </w:t>
      </w:r>
      <w:r w:rsidRPr="007A4901">
        <w:rPr>
          <w:rFonts w:ascii="Helvetica" w:hAnsi="Helvetica" w:cs="Helvetica" w:hint="eastAsia"/>
          <w:b/>
          <w:bCs/>
          <w:color w:val="222222"/>
          <w:sz w:val="21"/>
          <w:szCs w:val="21"/>
        </w:rPr>
        <w:t>гриба</w:t>
      </w:r>
      <w:r w:rsidRPr="007A4901">
        <w:rPr>
          <w:rFonts w:ascii="Helvetica" w:hAnsi="Helvetica" w:cs="Helvetica"/>
          <w:b/>
          <w:bCs/>
          <w:color w:val="222222"/>
          <w:sz w:val="21"/>
          <w:szCs w:val="21"/>
        </w:rPr>
        <w:t xml:space="preserve"> Rhizopus micro sporus . 94</w:t>
      </w:r>
    </w:p>
    <w:p w14:paraId="2929631F" w14:textId="77777777" w:rsidR="007A4901" w:rsidRPr="007A4901" w:rsidRDefault="007A4901" w:rsidP="007A4901">
      <w:pPr>
        <w:rPr>
          <w:rFonts w:ascii="Helvetica" w:hAnsi="Helvetica" w:cs="Helvetica"/>
          <w:b/>
          <w:bCs/>
          <w:color w:val="222222"/>
          <w:sz w:val="21"/>
          <w:szCs w:val="21"/>
        </w:rPr>
      </w:pPr>
    </w:p>
    <w:p w14:paraId="109CC004" w14:textId="33CC7581" w:rsidR="00484EB4" w:rsidRPr="007A4901" w:rsidRDefault="007A4901" w:rsidP="007A4901">
      <w:r w:rsidRPr="007A4901">
        <w:rPr>
          <w:rFonts w:ascii="Helvetica" w:hAnsi="Helvetica" w:cs="Helvetica" w:hint="eastAsia"/>
          <w:b/>
          <w:bCs/>
          <w:color w:val="222222"/>
          <w:sz w:val="21"/>
          <w:szCs w:val="21"/>
        </w:rPr>
        <w:t>ВЫВОДЫ</w:t>
      </w:r>
      <w:r w:rsidRPr="007A4901">
        <w:rPr>
          <w:rFonts w:ascii="Helvetica" w:hAnsi="Helvetica" w:cs="Helvetica"/>
          <w:b/>
          <w:bCs/>
          <w:color w:val="222222"/>
          <w:sz w:val="21"/>
          <w:szCs w:val="21"/>
        </w:rPr>
        <w:t>.I0I-I</w:t>
      </w:r>
    </w:p>
    <w:sectPr w:rsidR="00484EB4" w:rsidRPr="007A49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1522A" w14:textId="77777777" w:rsidR="000201BD" w:rsidRDefault="000201BD">
      <w:pPr>
        <w:spacing w:after="0" w:line="240" w:lineRule="auto"/>
      </w:pPr>
      <w:r>
        <w:separator/>
      </w:r>
    </w:p>
  </w:endnote>
  <w:endnote w:type="continuationSeparator" w:id="0">
    <w:p w14:paraId="045C5DBD" w14:textId="77777777" w:rsidR="000201BD" w:rsidRDefault="0002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A093" w14:textId="77777777" w:rsidR="000201BD" w:rsidRDefault="000201BD"/>
    <w:p w14:paraId="484C1B17" w14:textId="77777777" w:rsidR="000201BD" w:rsidRDefault="000201BD"/>
    <w:p w14:paraId="2AB82C94" w14:textId="77777777" w:rsidR="000201BD" w:rsidRDefault="000201BD"/>
    <w:p w14:paraId="769300D4" w14:textId="77777777" w:rsidR="000201BD" w:rsidRDefault="000201BD"/>
    <w:p w14:paraId="0093C7C5" w14:textId="77777777" w:rsidR="000201BD" w:rsidRDefault="000201BD"/>
    <w:p w14:paraId="406382B2" w14:textId="77777777" w:rsidR="000201BD" w:rsidRDefault="000201BD"/>
    <w:p w14:paraId="4499ADFF" w14:textId="77777777" w:rsidR="000201BD" w:rsidRDefault="000201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0B131" wp14:editId="52EA69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A36F3" w14:textId="77777777" w:rsidR="000201BD" w:rsidRDefault="00020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0B1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7A36F3" w14:textId="77777777" w:rsidR="000201BD" w:rsidRDefault="00020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B4F1F1" w14:textId="77777777" w:rsidR="000201BD" w:rsidRDefault="000201BD"/>
    <w:p w14:paraId="76B29060" w14:textId="77777777" w:rsidR="000201BD" w:rsidRDefault="000201BD"/>
    <w:p w14:paraId="3B59AD4F" w14:textId="77777777" w:rsidR="000201BD" w:rsidRDefault="000201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D5FE7F" wp14:editId="7D911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F6C5" w14:textId="77777777" w:rsidR="000201BD" w:rsidRDefault="000201BD"/>
                          <w:p w14:paraId="4B3F9E89" w14:textId="77777777" w:rsidR="000201BD" w:rsidRDefault="000201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D5FE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98F6C5" w14:textId="77777777" w:rsidR="000201BD" w:rsidRDefault="000201BD"/>
                    <w:p w14:paraId="4B3F9E89" w14:textId="77777777" w:rsidR="000201BD" w:rsidRDefault="000201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5A820B" w14:textId="77777777" w:rsidR="000201BD" w:rsidRDefault="000201BD"/>
    <w:p w14:paraId="7D3BD1BC" w14:textId="77777777" w:rsidR="000201BD" w:rsidRDefault="000201BD">
      <w:pPr>
        <w:rPr>
          <w:sz w:val="2"/>
          <w:szCs w:val="2"/>
        </w:rPr>
      </w:pPr>
    </w:p>
    <w:p w14:paraId="7AEA0F4E" w14:textId="77777777" w:rsidR="000201BD" w:rsidRDefault="000201BD"/>
    <w:p w14:paraId="005A26D7" w14:textId="77777777" w:rsidR="000201BD" w:rsidRDefault="000201BD">
      <w:pPr>
        <w:spacing w:after="0" w:line="240" w:lineRule="auto"/>
      </w:pPr>
    </w:p>
  </w:footnote>
  <w:footnote w:type="continuationSeparator" w:id="0">
    <w:p w14:paraId="4966116E" w14:textId="77777777" w:rsidR="000201BD" w:rsidRDefault="00020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1BD"/>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204885</TotalTime>
  <Pages>4</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1520</cp:revision>
  <cp:lastPrinted>2009-02-06T05:36:00Z</cp:lastPrinted>
  <dcterms:created xsi:type="dcterms:W3CDTF">2024-01-07T13:43:00Z</dcterms:created>
  <dcterms:modified xsi:type="dcterms:W3CDTF">2025-11-10T17:10:00Z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