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886BA0" w:rsidRDefault="00886BA0" w:rsidP="00886BA0">
      <w:r w:rsidRPr="00A13267">
        <w:rPr>
          <w:rFonts w:ascii="Times New Roman" w:eastAsia="Times New Roman" w:hAnsi="Times New Roman" w:cs="Times New Roman"/>
          <w:b/>
          <w:sz w:val="24"/>
          <w:szCs w:val="24"/>
          <w:lang w:eastAsia="ru-RU"/>
        </w:rPr>
        <w:t>Чередник Анна Анатоліївна</w:t>
      </w:r>
      <w:r w:rsidRPr="00A13267">
        <w:rPr>
          <w:rFonts w:ascii="Times New Roman" w:eastAsia="Times New Roman" w:hAnsi="Times New Roman" w:cs="Times New Roman"/>
          <w:sz w:val="24"/>
          <w:szCs w:val="24"/>
          <w:lang w:eastAsia="ru-RU"/>
        </w:rPr>
        <w:t>, викладач кафедри спеціальної та інклюзивної освіти, Уманський державний педагогічний університет імені Павла Тичини. Назва дисертації: «Підготовка майбутніх учителів-реабілітологів до роботи в умовах інклюзивного навчання учнів загальноосвітніх навчальних закладів»</w:t>
      </w:r>
      <w:r w:rsidRPr="00A13267">
        <w:rPr>
          <w:rFonts w:ascii="Times New Roman" w:eastAsia="Times New Roman" w:hAnsi="Times New Roman" w:cs="Times New Roman"/>
          <w:bCs/>
          <w:sz w:val="24"/>
          <w:szCs w:val="24"/>
          <w:lang w:eastAsia="ru-RU"/>
        </w:rPr>
        <w:t xml:space="preserve">. </w:t>
      </w:r>
      <w:r w:rsidRPr="00A13267">
        <w:rPr>
          <w:rFonts w:ascii="Times New Roman" w:eastAsia="Times New Roman" w:hAnsi="Times New Roman" w:cs="Times New Roman"/>
          <w:sz w:val="24"/>
          <w:szCs w:val="24"/>
          <w:lang w:eastAsia="ru-RU"/>
        </w:rPr>
        <w:t>Шифр та назва спеціальності – 13.00.04 – теорія і методика професійної освіти. Спецрада Д 74.053.01 Уманського державного педагогічного університету імені Павла Тичини</w:t>
      </w:r>
    </w:p>
    <w:sectPr w:rsidR="00925CD0" w:rsidRPr="00886BA0"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4B8E8-784E-4E50-9F75-B996C71B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2020-07-01T20:44:00Z</dcterms:created>
  <dcterms:modified xsi:type="dcterms:W3CDTF">2020-07-02T04:51:00Z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