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Олещук</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Петро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Миколайович</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доцент</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кафедри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w:t>
      </w:r>
      <w:r w:rsidRPr="0013468D">
        <w:rPr>
          <w:rFonts w:ascii="Verdana" w:eastAsia="Times New Roman" w:hAnsi="Verdana" w:cs="Times New Roman"/>
          <w:color w:val="000000"/>
          <w:kern w:val="0"/>
          <w:sz w:val="24"/>
          <w:szCs w:val="24"/>
          <w:lang w:eastAsia="ru-RU"/>
        </w:rPr>
        <w:t>&amp;shy;</w:t>
      </w:r>
      <w:r w:rsidRPr="0013468D">
        <w:rPr>
          <w:rFonts w:ascii="Verdana" w:eastAsia="Times New Roman" w:hAnsi="Verdana" w:cs="Times New Roman" w:hint="eastAsia"/>
          <w:color w:val="000000"/>
          <w:kern w:val="0"/>
          <w:sz w:val="24"/>
          <w:szCs w:val="24"/>
          <w:lang w:eastAsia="ru-RU"/>
        </w:rPr>
        <w:t>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наук</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Київського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національного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університету</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імені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Тараса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Шевченка</w:t>
      </w:r>
      <w:r w:rsidRPr="0013468D">
        <w:rPr>
          <w:rFonts w:ascii="Verdana" w:eastAsia="Times New Roman" w:hAnsi="Verdana" w:cs="Times New Roman"/>
          <w:color w:val="000000"/>
          <w:kern w:val="0"/>
          <w:sz w:val="24"/>
          <w:szCs w:val="24"/>
          <w:lang w:eastAsia="ru-RU"/>
        </w:rPr>
        <w:t>: &amp;laquo;</w:t>
      </w:r>
      <w:r w:rsidRPr="0013468D">
        <w:rPr>
          <w:rFonts w:ascii="Verdana" w:eastAsia="Times New Roman" w:hAnsi="Verdana" w:cs="Times New Roman" w:hint="eastAsia"/>
          <w:color w:val="000000"/>
          <w:kern w:val="0"/>
          <w:sz w:val="24"/>
          <w:szCs w:val="24"/>
          <w:lang w:eastAsia="ru-RU"/>
        </w:rPr>
        <w:t>Новітні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технології</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інформа</w:t>
      </w:r>
      <w:r w:rsidRPr="0013468D">
        <w:rPr>
          <w:rFonts w:ascii="Verdana" w:eastAsia="Times New Roman" w:hAnsi="Verdana" w:cs="Times New Roman"/>
          <w:color w:val="000000"/>
          <w:kern w:val="0"/>
          <w:sz w:val="24"/>
          <w:szCs w:val="24"/>
          <w:lang w:eastAsia="ru-RU"/>
        </w:rPr>
        <w:t>&amp;shy;</w:t>
      </w:r>
      <w:r w:rsidRPr="0013468D">
        <w:rPr>
          <w:rFonts w:ascii="Verdana" w:eastAsia="Times New Roman" w:hAnsi="Verdana" w:cs="Times New Roman" w:hint="eastAsia"/>
          <w:color w:val="000000"/>
          <w:kern w:val="0"/>
          <w:sz w:val="24"/>
          <w:szCs w:val="24"/>
          <w:lang w:eastAsia="ru-RU"/>
        </w:rPr>
        <w:t>ційного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впливу</w:t>
      </w:r>
      <w:r w:rsidRPr="0013468D">
        <w:rPr>
          <w:rFonts w:ascii="Verdana" w:eastAsia="Times New Roman" w:hAnsi="Verdana" w:cs="Times New Roman"/>
          <w:color w:val="000000"/>
          <w:kern w:val="0"/>
          <w:sz w:val="24"/>
          <w:szCs w:val="24"/>
          <w:lang w:eastAsia="ru-RU"/>
        </w:rPr>
        <w:t xml:space="preserve">&amp;raquo; (23.00.02 - </w:t>
      </w:r>
      <w:r w:rsidRPr="0013468D">
        <w:rPr>
          <w:rFonts w:ascii="Verdana" w:eastAsia="Times New Roman" w:hAnsi="Verdana" w:cs="Times New Roman" w:hint="eastAsia"/>
          <w:color w:val="000000"/>
          <w:kern w:val="0"/>
          <w:sz w:val="24"/>
          <w:szCs w:val="24"/>
          <w:lang w:eastAsia="ru-RU"/>
        </w:rPr>
        <w:t>політичні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інститути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про</w:t>
      </w:r>
      <w:r w:rsidRPr="0013468D">
        <w:rPr>
          <w:rFonts w:ascii="Verdana" w:eastAsia="Times New Roman" w:hAnsi="Verdana" w:cs="Times New Roman"/>
          <w:color w:val="000000"/>
          <w:kern w:val="0"/>
          <w:sz w:val="24"/>
          <w:szCs w:val="24"/>
          <w:lang w:eastAsia="ru-RU"/>
        </w:rPr>
        <w:t>&amp;shy;</w:t>
      </w:r>
      <w:r w:rsidRPr="0013468D">
        <w:rPr>
          <w:rFonts w:ascii="Verdana" w:eastAsia="Times New Roman" w:hAnsi="Verdana" w:cs="Times New Roman" w:hint="eastAsia"/>
          <w:color w:val="000000"/>
          <w:kern w:val="0"/>
          <w:sz w:val="24"/>
          <w:szCs w:val="24"/>
          <w:lang w:eastAsia="ru-RU"/>
        </w:rPr>
        <w:t>цеси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Спецрада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w:t>
      </w:r>
      <w:r w:rsidRPr="0013468D">
        <w:rPr>
          <w:rFonts w:ascii="Verdana" w:eastAsia="Times New Roman" w:hAnsi="Verdana" w:cs="Times New Roman"/>
          <w:color w:val="000000"/>
          <w:kern w:val="0"/>
          <w:sz w:val="24"/>
          <w:szCs w:val="24"/>
          <w:lang w:eastAsia="ru-RU"/>
        </w:rPr>
        <w:t xml:space="preserve"> 26.001.41 </w:t>
      </w:r>
      <w:r w:rsidRPr="0013468D">
        <w:rPr>
          <w:rFonts w:ascii="Verdana" w:eastAsia="Times New Roman" w:hAnsi="Verdana" w:cs="Times New Roman" w:hint="eastAsia"/>
          <w:color w:val="000000"/>
          <w:kern w:val="0"/>
          <w:sz w:val="24"/>
          <w:szCs w:val="24"/>
          <w:lang w:eastAsia="ru-RU"/>
        </w:rPr>
        <w:t>у</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Київському</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національному</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університеті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імені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Тараса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Шевченка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МОН</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України</w:t>
      </w: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Київський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національний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університет</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імені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Тараса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Шевченка</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Міністерство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освіти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науки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України</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Київський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національний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університет</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імені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Тараса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Шевченка</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Міністерство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освіти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науки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України</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Кваліфікаційна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наукова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праця</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правах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рукопису</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ОЛЕЩУКА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ПЕТРА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МИКОЛАЙОВИЧА</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УДК</w:t>
      </w:r>
      <w:r w:rsidRPr="0013468D">
        <w:rPr>
          <w:rFonts w:ascii="Verdana" w:eastAsia="Times New Roman" w:hAnsi="Verdana" w:cs="Times New Roman"/>
          <w:color w:val="000000"/>
          <w:kern w:val="0"/>
          <w:sz w:val="24"/>
          <w:szCs w:val="24"/>
          <w:lang w:eastAsia="ru-RU"/>
        </w:rPr>
        <w:t xml:space="preserve"> 323.23.07(02)</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ДИСЕРТАЦІЯ</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НОВІТНІ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ТЕХНОЛОГІЇ</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ІНФОРМАЦІЙНОГО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ВПЛИВУ</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23.00.02 </w:t>
      </w:r>
      <w:r w:rsidRPr="0013468D">
        <w:rPr>
          <w:rFonts w:ascii="Verdana" w:eastAsia="Times New Roman" w:hAnsi="Verdana" w:cs="Times New Roman" w:hint="eastAsia"/>
          <w:color w:val="000000"/>
          <w:kern w:val="0"/>
          <w:sz w:val="24"/>
          <w:szCs w:val="24"/>
          <w:lang w:eastAsia="ru-RU"/>
        </w:rPr>
        <w:t>–</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інститути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процеси</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Подається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здобуття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наукового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ступеня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доктора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наук</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Дисертація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містить</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результати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власних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досліджень</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Використання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ідей</w:t>
      </w:r>
      <w:r w:rsidRPr="0013468D">
        <w:rPr>
          <w:rFonts w:ascii="Verdana" w:eastAsia="Times New Roman" w:hAnsi="Verdana" w:cs="Times New Roman"/>
          <w:color w:val="000000"/>
          <w:kern w:val="0"/>
          <w:sz w:val="24"/>
          <w:szCs w:val="24"/>
          <w:lang w:eastAsia="ru-RU"/>
        </w:rPr>
        <w:t>,</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результатів</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текстів</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інших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авторів</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мають</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посилання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відповідне</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джерело</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____________________</w:t>
      </w:r>
      <w:r w:rsidRPr="0013468D">
        <w:rPr>
          <w:rFonts w:ascii="Verdana" w:eastAsia="Times New Roman" w:hAnsi="Verdana" w:cs="Times New Roman" w:hint="eastAsia"/>
          <w:color w:val="000000"/>
          <w:kern w:val="0"/>
          <w:sz w:val="24"/>
          <w:szCs w:val="24"/>
          <w:lang w:eastAsia="ru-RU"/>
        </w:rPr>
        <w:t>Олещук</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w:t>
      </w:r>
      <w:r w:rsidRPr="0013468D">
        <w:rPr>
          <w:rFonts w:ascii="Verdana" w:eastAsia="Times New Roman" w:hAnsi="Verdana" w:cs="Times New Roman"/>
          <w:color w:val="000000"/>
          <w:kern w:val="0"/>
          <w:sz w:val="24"/>
          <w:szCs w:val="24"/>
          <w:lang w:eastAsia="ru-RU"/>
        </w:rPr>
        <w:t>.</w:t>
      </w:r>
      <w:r w:rsidRPr="0013468D">
        <w:rPr>
          <w:rFonts w:ascii="Verdana" w:eastAsia="Times New Roman" w:hAnsi="Verdana" w:cs="Times New Roman" w:hint="eastAsia"/>
          <w:color w:val="000000"/>
          <w:kern w:val="0"/>
          <w:sz w:val="24"/>
          <w:szCs w:val="24"/>
          <w:lang w:eastAsia="ru-RU"/>
        </w:rPr>
        <w:t>М</w:t>
      </w:r>
      <w:r w:rsidRPr="0013468D">
        <w:rPr>
          <w:rFonts w:ascii="Verdana" w:eastAsia="Times New Roman" w:hAnsi="Verdana" w:cs="Times New Roman"/>
          <w:color w:val="000000"/>
          <w:kern w:val="0"/>
          <w:sz w:val="24"/>
          <w:szCs w:val="24"/>
          <w:lang w:eastAsia="ru-RU"/>
        </w:rPr>
        <w:t>.</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Науковий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консультант</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Малкіна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Ганна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Миколаївна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доктор</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наук</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доцент</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КИЇВ</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w:t>
      </w:r>
      <w:r w:rsidRPr="0013468D">
        <w:rPr>
          <w:rFonts w:ascii="Verdana" w:eastAsia="Times New Roman" w:hAnsi="Verdana" w:cs="Times New Roman"/>
          <w:color w:val="000000"/>
          <w:kern w:val="0"/>
          <w:sz w:val="24"/>
          <w:szCs w:val="24"/>
          <w:lang w:eastAsia="ru-RU"/>
        </w:rPr>
        <w:t xml:space="preserve"> 2019</w:t>
      </w: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ЗМІСТ</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стор</w:t>
      </w:r>
      <w:r w:rsidRPr="0013468D">
        <w:rPr>
          <w:rFonts w:ascii="Verdana" w:eastAsia="Times New Roman" w:hAnsi="Verdana" w:cs="Times New Roman"/>
          <w:color w:val="000000"/>
          <w:kern w:val="0"/>
          <w:sz w:val="24"/>
          <w:szCs w:val="24"/>
          <w:lang w:eastAsia="ru-RU"/>
        </w:rPr>
        <w:t>.</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Вступ</w:t>
      </w:r>
      <w:r w:rsidRPr="0013468D">
        <w:rPr>
          <w:rFonts w:ascii="Verdana" w:eastAsia="Times New Roman" w:hAnsi="Verdana" w:cs="Times New Roman"/>
          <w:color w:val="000000"/>
          <w:kern w:val="0"/>
          <w:sz w:val="24"/>
          <w:szCs w:val="24"/>
          <w:lang w:eastAsia="ru-RU"/>
        </w:rPr>
        <w:t xml:space="preserve"> 17</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Розділ</w:t>
      </w:r>
      <w:r w:rsidRPr="0013468D">
        <w:rPr>
          <w:rFonts w:ascii="Verdana" w:eastAsia="Times New Roman" w:hAnsi="Verdana" w:cs="Times New Roman"/>
          <w:color w:val="000000"/>
          <w:kern w:val="0"/>
          <w:sz w:val="24"/>
          <w:szCs w:val="24"/>
          <w:lang w:eastAsia="ru-RU"/>
        </w:rPr>
        <w:t xml:space="preserve"> 1. </w:t>
      </w:r>
      <w:r w:rsidRPr="0013468D">
        <w:rPr>
          <w:rFonts w:ascii="Verdana" w:eastAsia="Times New Roman" w:hAnsi="Verdana" w:cs="Times New Roman" w:hint="eastAsia"/>
          <w:color w:val="000000"/>
          <w:kern w:val="0"/>
          <w:sz w:val="24"/>
          <w:szCs w:val="24"/>
          <w:lang w:eastAsia="ru-RU"/>
        </w:rPr>
        <w:t>Теоретичні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засади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дослідження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технологій</w:t>
      </w:r>
      <w:r w:rsidRPr="0013468D">
        <w:rPr>
          <w:rFonts w:ascii="Verdana" w:eastAsia="Times New Roman" w:hAnsi="Verdana" w:cs="Times New Roman"/>
          <w:color w:val="000000"/>
          <w:kern w:val="0"/>
          <w:sz w:val="24"/>
          <w:szCs w:val="24"/>
          <w:lang w:eastAsia="ru-RU"/>
        </w:rPr>
        <w:t xml:space="preserve"> 26</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1.1. </w:t>
      </w:r>
      <w:r w:rsidRPr="0013468D">
        <w:rPr>
          <w:rFonts w:ascii="Verdana" w:eastAsia="Times New Roman" w:hAnsi="Verdana" w:cs="Times New Roman" w:hint="eastAsia"/>
          <w:color w:val="000000"/>
          <w:kern w:val="0"/>
          <w:sz w:val="24"/>
          <w:szCs w:val="24"/>
          <w:lang w:eastAsia="ru-RU"/>
        </w:rPr>
        <w:t>Основні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підходи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розуміння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технологій</w:t>
      </w:r>
      <w:r w:rsidRPr="0013468D">
        <w:rPr>
          <w:rFonts w:ascii="Verdana" w:eastAsia="Times New Roman" w:hAnsi="Verdana" w:cs="Times New Roman"/>
          <w:color w:val="000000"/>
          <w:kern w:val="0"/>
          <w:sz w:val="24"/>
          <w:szCs w:val="24"/>
          <w:lang w:eastAsia="ru-RU"/>
        </w:rPr>
        <w:t xml:space="preserve"> 26</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1.2. </w:t>
      </w:r>
      <w:r w:rsidRPr="0013468D">
        <w:rPr>
          <w:rFonts w:ascii="Verdana" w:eastAsia="Times New Roman" w:hAnsi="Verdana" w:cs="Times New Roman" w:hint="eastAsia"/>
          <w:color w:val="000000"/>
          <w:kern w:val="0"/>
          <w:sz w:val="24"/>
          <w:szCs w:val="24"/>
          <w:lang w:eastAsia="ru-RU"/>
        </w:rPr>
        <w:t>Форми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реалізації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інформаційного</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впливу</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50</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Розділ</w:t>
      </w:r>
      <w:r w:rsidRPr="0013468D">
        <w:rPr>
          <w:rFonts w:ascii="Verdana" w:eastAsia="Times New Roman" w:hAnsi="Verdana" w:cs="Times New Roman"/>
          <w:color w:val="000000"/>
          <w:kern w:val="0"/>
          <w:sz w:val="24"/>
          <w:szCs w:val="24"/>
          <w:lang w:eastAsia="ru-RU"/>
        </w:rPr>
        <w:t xml:space="preserve"> 2 </w:t>
      </w:r>
      <w:r w:rsidRPr="0013468D">
        <w:rPr>
          <w:rFonts w:ascii="Verdana" w:eastAsia="Times New Roman" w:hAnsi="Verdana" w:cs="Times New Roman" w:hint="eastAsia"/>
          <w:color w:val="000000"/>
          <w:kern w:val="0"/>
          <w:sz w:val="24"/>
          <w:szCs w:val="24"/>
          <w:lang w:eastAsia="ru-RU"/>
        </w:rPr>
        <w:t>Особливості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іміджевих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технологій</w:t>
      </w:r>
      <w:r w:rsidRPr="0013468D">
        <w:rPr>
          <w:rFonts w:ascii="Verdana" w:eastAsia="Times New Roman" w:hAnsi="Verdana" w:cs="Times New Roman"/>
          <w:color w:val="000000"/>
          <w:kern w:val="0"/>
          <w:sz w:val="24"/>
          <w:szCs w:val="24"/>
          <w:lang w:eastAsia="ru-RU"/>
        </w:rPr>
        <w:t xml:space="preserve"> 72</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2.1. </w:t>
      </w:r>
      <w:r w:rsidRPr="0013468D">
        <w:rPr>
          <w:rFonts w:ascii="Verdana" w:eastAsia="Times New Roman" w:hAnsi="Verdana" w:cs="Times New Roman" w:hint="eastAsia"/>
          <w:color w:val="000000"/>
          <w:kern w:val="0"/>
          <w:sz w:val="24"/>
          <w:szCs w:val="24"/>
          <w:lang w:eastAsia="ru-RU"/>
        </w:rPr>
        <w:t>Технологія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побудови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іміджу</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харизматичних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засадах</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72</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2.2. </w:t>
      </w:r>
      <w:r w:rsidRPr="0013468D">
        <w:rPr>
          <w:rFonts w:ascii="Verdana" w:eastAsia="Times New Roman" w:hAnsi="Verdana" w:cs="Times New Roman" w:hint="eastAsia"/>
          <w:color w:val="000000"/>
          <w:kern w:val="0"/>
          <w:sz w:val="24"/>
          <w:szCs w:val="24"/>
          <w:lang w:eastAsia="ru-RU"/>
        </w:rPr>
        <w:t>Наративні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іміджеві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політиці</w:t>
      </w:r>
      <w:r w:rsidRPr="0013468D">
        <w:rPr>
          <w:rFonts w:ascii="Verdana" w:eastAsia="Times New Roman" w:hAnsi="Verdana" w:cs="Times New Roman"/>
          <w:color w:val="000000"/>
          <w:kern w:val="0"/>
          <w:sz w:val="24"/>
          <w:szCs w:val="24"/>
          <w:lang w:eastAsia="ru-RU"/>
        </w:rPr>
        <w:t xml:space="preserve"> 95</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Розділ</w:t>
      </w:r>
      <w:r w:rsidRPr="0013468D">
        <w:rPr>
          <w:rFonts w:ascii="Verdana" w:eastAsia="Times New Roman" w:hAnsi="Verdana" w:cs="Times New Roman"/>
          <w:color w:val="000000"/>
          <w:kern w:val="0"/>
          <w:sz w:val="24"/>
          <w:szCs w:val="24"/>
          <w:lang w:eastAsia="ru-RU"/>
        </w:rPr>
        <w:t xml:space="preserve"> 3 </w:t>
      </w:r>
      <w:r w:rsidRPr="0013468D">
        <w:rPr>
          <w:rFonts w:ascii="Verdana" w:eastAsia="Times New Roman" w:hAnsi="Verdana" w:cs="Times New Roman" w:hint="eastAsia"/>
          <w:color w:val="000000"/>
          <w:kern w:val="0"/>
          <w:sz w:val="24"/>
          <w:szCs w:val="24"/>
          <w:lang w:eastAsia="ru-RU"/>
        </w:rPr>
        <w:t>Місце</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медійних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технологій</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здійсненні</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інформаційного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впливу</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118</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3.1. </w:t>
      </w:r>
      <w:r w:rsidRPr="0013468D">
        <w:rPr>
          <w:rFonts w:ascii="Verdana" w:eastAsia="Times New Roman" w:hAnsi="Verdana" w:cs="Times New Roman" w:hint="eastAsia"/>
          <w:color w:val="000000"/>
          <w:kern w:val="0"/>
          <w:sz w:val="24"/>
          <w:szCs w:val="24"/>
          <w:lang w:eastAsia="ru-RU"/>
        </w:rPr>
        <w:t>Медійні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безпосереднього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впливу</w:t>
      </w:r>
      <w:r w:rsidRPr="0013468D">
        <w:rPr>
          <w:rFonts w:ascii="Verdana" w:eastAsia="Times New Roman" w:hAnsi="Verdana" w:cs="Times New Roman"/>
          <w:color w:val="000000"/>
          <w:kern w:val="0"/>
          <w:sz w:val="24"/>
          <w:szCs w:val="24"/>
          <w:lang w:eastAsia="ru-RU"/>
        </w:rPr>
        <w:t xml:space="preserve"> 118</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3.2. </w:t>
      </w:r>
      <w:r w:rsidRPr="0013468D">
        <w:rPr>
          <w:rFonts w:ascii="Verdana" w:eastAsia="Times New Roman" w:hAnsi="Verdana" w:cs="Times New Roman" w:hint="eastAsia"/>
          <w:color w:val="000000"/>
          <w:kern w:val="0"/>
          <w:sz w:val="24"/>
          <w:szCs w:val="24"/>
          <w:lang w:eastAsia="ru-RU"/>
        </w:rPr>
        <w:t>Медійні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формування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політичного</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дискурсу</w:t>
      </w:r>
      <w:r w:rsidRPr="0013468D">
        <w:rPr>
          <w:rFonts w:ascii="Verdana" w:eastAsia="Times New Roman" w:hAnsi="Verdana" w:cs="Times New Roman"/>
          <w:color w:val="000000"/>
          <w:kern w:val="0"/>
          <w:sz w:val="24"/>
          <w:szCs w:val="24"/>
          <w:lang w:eastAsia="ru-RU"/>
        </w:rPr>
        <w:t xml:space="preserve"> 151</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Розділ</w:t>
      </w:r>
      <w:r w:rsidRPr="0013468D">
        <w:rPr>
          <w:rFonts w:ascii="Verdana" w:eastAsia="Times New Roman" w:hAnsi="Verdana" w:cs="Times New Roman"/>
          <w:color w:val="000000"/>
          <w:kern w:val="0"/>
          <w:sz w:val="24"/>
          <w:szCs w:val="24"/>
          <w:lang w:eastAsia="ru-RU"/>
        </w:rPr>
        <w:t xml:space="preserve"> 4 </w:t>
      </w:r>
      <w:r w:rsidRPr="0013468D">
        <w:rPr>
          <w:rFonts w:ascii="Verdana" w:eastAsia="Times New Roman" w:hAnsi="Verdana" w:cs="Times New Roman" w:hint="eastAsia"/>
          <w:color w:val="000000"/>
          <w:kern w:val="0"/>
          <w:sz w:val="24"/>
          <w:szCs w:val="24"/>
          <w:lang w:eastAsia="ru-RU"/>
        </w:rPr>
        <w:t>Інформаційний</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вплив</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за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допомогою</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інтернеттехнологій</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188</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4.1. </w:t>
      </w:r>
      <w:r w:rsidRPr="0013468D">
        <w:rPr>
          <w:rFonts w:ascii="Verdana" w:eastAsia="Times New Roman" w:hAnsi="Verdana" w:cs="Times New Roman" w:hint="eastAsia"/>
          <w:color w:val="000000"/>
          <w:kern w:val="0"/>
          <w:sz w:val="24"/>
          <w:szCs w:val="24"/>
          <w:lang w:eastAsia="ru-RU"/>
        </w:rPr>
        <w:t>Технології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політичної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комунікації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у</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мережі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Інтернет</w:t>
      </w:r>
      <w:r w:rsidRPr="0013468D">
        <w:rPr>
          <w:rFonts w:ascii="Verdana" w:eastAsia="Times New Roman" w:hAnsi="Verdana" w:cs="Times New Roman"/>
          <w:color w:val="000000"/>
          <w:kern w:val="0"/>
          <w:sz w:val="24"/>
          <w:szCs w:val="24"/>
          <w:lang w:eastAsia="ru-RU"/>
        </w:rPr>
        <w:t xml:space="preserve"> 188</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4.2. </w:t>
      </w:r>
      <w:r w:rsidRPr="0013468D">
        <w:rPr>
          <w:rFonts w:ascii="Verdana" w:eastAsia="Times New Roman" w:hAnsi="Verdana" w:cs="Times New Roman" w:hint="eastAsia"/>
          <w:color w:val="000000"/>
          <w:kern w:val="0"/>
          <w:sz w:val="24"/>
          <w:szCs w:val="24"/>
          <w:lang w:eastAsia="ru-RU"/>
        </w:rPr>
        <w:t>Інтернет</w:t>
      </w:r>
      <w:r w:rsidRPr="0013468D">
        <w:rPr>
          <w:rFonts w:ascii="Verdana" w:eastAsia="Times New Roman" w:hAnsi="Verdana" w:cs="Times New Roman"/>
          <w:color w:val="000000"/>
          <w:kern w:val="0"/>
          <w:sz w:val="24"/>
          <w:szCs w:val="24"/>
          <w:lang w:eastAsia="ru-RU"/>
        </w:rPr>
        <w:t>-</w:t>
      </w:r>
      <w:r w:rsidRPr="0013468D">
        <w:rPr>
          <w:rFonts w:ascii="Verdana" w:eastAsia="Times New Roman" w:hAnsi="Verdana" w:cs="Times New Roman" w:hint="eastAsia"/>
          <w:color w:val="000000"/>
          <w:kern w:val="0"/>
          <w:sz w:val="24"/>
          <w:szCs w:val="24"/>
          <w:lang w:eastAsia="ru-RU"/>
        </w:rPr>
        <w:t>технології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політичної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мобілізації</w:t>
      </w:r>
      <w:r w:rsidRPr="0013468D">
        <w:rPr>
          <w:rFonts w:ascii="Verdana" w:eastAsia="Times New Roman" w:hAnsi="Verdana" w:cs="Times New Roman"/>
          <w:color w:val="000000"/>
          <w:kern w:val="0"/>
          <w:sz w:val="24"/>
          <w:szCs w:val="24"/>
          <w:lang w:eastAsia="ru-RU"/>
        </w:rPr>
        <w:t xml:space="preserve"> 211</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Розділ</w:t>
      </w:r>
      <w:r w:rsidRPr="0013468D">
        <w:rPr>
          <w:rFonts w:ascii="Verdana" w:eastAsia="Times New Roman" w:hAnsi="Verdana" w:cs="Times New Roman"/>
          <w:color w:val="000000"/>
          <w:kern w:val="0"/>
          <w:sz w:val="24"/>
          <w:szCs w:val="24"/>
          <w:lang w:eastAsia="ru-RU"/>
        </w:rPr>
        <w:t xml:space="preserve"> 5 </w:t>
      </w:r>
      <w:r w:rsidRPr="0013468D">
        <w:rPr>
          <w:rFonts w:ascii="Verdana" w:eastAsia="Times New Roman" w:hAnsi="Verdana" w:cs="Times New Roman" w:hint="eastAsia"/>
          <w:color w:val="000000"/>
          <w:kern w:val="0"/>
          <w:sz w:val="24"/>
          <w:szCs w:val="24"/>
          <w:lang w:eastAsia="ru-RU"/>
        </w:rPr>
        <w:t>Інформаційні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технології</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прямої</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дії</w:t>
      </w:r>
      <w:r w:rsidRPr="0013468D">
        <w:rPr>
          <w:rFonts w:ascii="Verdana" w:eastAsia="Times New Roman" w:hAnsi="Verdana" w:cs="Times New Roman"/>
          <w:color w:val="000000"/>
          <w:kern w:val="0"/>
          <w:sz w:val="24"/>
          <w:szCs w:val="24"/>
          <w:lang w:eastAsia="ru-RU"/>
        </w:rPr>
        <w:t xml:space="preserve"> 256</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5.1. </w:t>
      </w:r>
      <w:r w:rsidRPr="0013468D">
        <w:rPr>
          <w:rFonts w:ascii="Verdana" w:eastAsia="Times New Roman" w:hAnsi="Verdana" w:cs="Times New Roman" w:hint="eastAsia"/>
          <w:color w:val="000000"/>
          <w:kern w:val="0"/>
          <w:sz w:val="24"/>
          <w:szCs w:val="24"/>
          <w:lang w:eastAsia="ru-RU"/>
        </w:rPr>
        <w:t>Особливості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сучасних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технологій</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прямої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політичної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дії</w:t>
      </w:r>
      <w:r w:rsidRPr="0013468D">
        <w:rPr>
          <w:rFonts w:ascii="Verdana" w:eastAsia="Times New Roman" w:hAnsi="Verdana" w:cs="Times New Roman"/>
          <w:color w:val="000000"/>
          <w:kern w:val="0"/>
          <w:sz w:val="24"/>
          <w:szCs w:val="24"/>
          <w:lang w:eastAsia="ru-RU"/>
        </w:rPr>
        <w:t xml:space="preserve"> 256</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5.2. </w:t>
      </w:r>
      <w:r w:rsidRPr="0013468D">
        <w:rPr>
          <w:rFonts w:ascii="Verdana" w:eastAsia="Times New Roman" w:hAnsi="Verdana" w:cs="Times New Roman" w:hint="eastAsia"/>
          <w:color w:val="000000"/>
          <w:kern w:val="0"/>
          <w:sz w:val="24"/>
          <w:szCs w:val="24"/>
          <w:lang w:eastAsia="ru-RU"/>
        </w:rPr>
        <w:t>Технології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засновані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інтеграції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комунікації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політиці</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271</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Розділ</w:t>
      </w:r>
      <w:r w:rsidRPr="0013468D">
        <w:rPr>
          <w:rFonts w:ascii="Verdana" w:eastAsia="Times New Roman" w:hAnsi="Verdana" w:cs="Times New Roman"/>
          <w:color w:val="000000"/>
          <w:kern w:val="0"/>
          <w:sz w:val="24"/>
          <w:szCs w:val="24"/>
          <w:lang w:eastAsia="ru-RU"/>
        </w:rPr>
        <w:t xml:space="preserve"> 6 </w:t>
      </w:r>
      <w:r w:rsidRPr="0013468D">
        <w:rPr>
          <w:rFonts w:ascii="Verdana" w:eastAsia="Times New Roman" w:hAnsi="Verdana" w:cs="Times New Roman" w:hint="eastAsia"/>
          <w:color w:val="000000"/>
          <w:kern w:val="0"/>
          <w:sz w:val="24"/>
          <w:szCs w:val="24"/>
          <w:lang w:eastAsia="ru-RU"/>
        </w:rPr>
        <w:t>Лобіювання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як</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політична</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інформаційного</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впливу</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294</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6.1. </w:t>
      </w:r>
      <w:r w:rsidRPr="0013468D">
        <w:rPr>
          <w:rFonts w:ascii="Verdana" w:eastAsia="Times New Roman" w:hAnsi="Verdana" w:cs="Times New Roman" w:hint="eastAsia"/>
          <w:color w:val="000000"/>
          <w:kern w:val="0"/>
          <w:sz w:val="24"/>
          <w:szCs w:val="24"/>
          <w:lang w:eastAsia="ru-RU"/>
        </w:rPr>
        <w:t>Особливості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лобіювання</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як</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інформаційно</w:t>
      </w:r>
      <w:r w:rsidRPr="0013468D">
        <w:rPr>
          <w:rFonts w:ascii="Verdana" w:eastAsia="Times New Roman" w:hAnsi="Verdana" w:cs="Times New Roman"/>
          <w:color w:val="000000"/>
          <w:kern w:val="0"/>
          <w:sz w:val="24"/>
          <w:szCs w:val="24"/>
          <w:lang w:eastAsia="ru-RU"/>
        </w:rPr>
        <w:t>-</w:t>
      </w:r>
      <w:r w:rsidRPr="0013468D">
        <w:rPr>
          <w:rFonts w:ascii="Verdana" w:eastAsia="Times New Roman" w:hAnsi="Verdana" w:cs="Times New Roman" w:hint="eastAsia"/>
          <w:color w:val="000000"/>
          <w:kern w:val="0"/>
          <w:sz w:val="24"/>
          <w:szCs w:val="24"/>
          <w:lang w:eastAsia="ru-RU"/>
        </w:rPr>
        <w:t>комунікативної</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технології</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294</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color w:val="000000"/>
          <w:kern w:val="0"/>
          <w:sz w:val="24"/>
          <w:szCs w:val="24"/>
          <w:lang w:eastAsia="ru-RU"/>
        </w:rPr>
        <w:t xml:space="preserve">6.2. </w:t>
      </w:r>
      <w:r w:rsidRPr="0013468D">
        <w:rPr>
          <w:rFonts w:ascii="Verdana" w:eastAsia="Times New Roman" w:hAnsi="Verdana" w:cs="Times New Roman" w:hint="eastAsia"/>
          <w:color w:val="000000"/>
          <w:kern w:val="0"/>
          <w:sz w:val="24"/>
          <w:szCs w:val="24"/>
          <w:lang w:eastAsia="ru-RU"/>
        </w:rPr>
        <w:t>Новітні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політичні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технології</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лобіювання</w:t>
      </w:r>
      <w:r w:rsidRPr="0013468D">
        <w:rPr>
          <w:rFonts w:ascii="Verdana" w:eastAsia="Times New Roman" w:hAnsi="Verdana" w:cs="Times New Roman"/>
          <w:color w:val="000000"/>
          <w:kern w:val="0"/>
          <w:sz w:val="24"/>
          <w:szCs w:val="24"/>
          <w:lang w:eastAsia="ru-RU"/>
        </w:rPr>
        <w:t xml:space="preserve"> 313</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Висновки</w:t>
      </w:r>
      <w:r w:rsidRPr="0013468D">
        <w:rPr>
          <w:rFonts w:ascii="Verdana" w:eastAsia="Times New Roman" w:hAnsi="Verdana" w:cs="Times New Roman"/>
          <w:color w:val="000000"/>
          <w:kern w:val="0"/>
          <w:sz w:val="24"/>
          <w:szCs w:val="24"/>
          <w:lang w:eastAsia="ru-RU"/>
        </w:rPr>
        <w:t xml:space="preserve"> 331</w:t>
      </w:r>
    </w:p>
    <w:p w:rsidR="0013468D" w:rsidRPr="0013468D" w:rsidRDefault="0013468D" w:rsidP="0013468D">
      <w:pPr>
        <w:rPr>
          <w:rFonts w:ascii="Verdana" w:eastAsia="Times New Roman" w:hAnsi="Verdana" w:cs="Times New Roman"/>
          <w:color w:val="000000"/>
          <w:kern w:val="0"/>
          <w:sz w:val="24"/>
          <w:szCs w:val="24"/>
          <w:lang w:eastAsia="ru-RU"/>
        </w:rPr>
      </w:pPr>
      <w:r w:rsidRPr="0013468D">
        <w:rPr>
          <w:rFonts w:ascii="Verdana" w:eastAsia="Times New Roman" w:hAnsi="Verdana" w:cs="Times New Roman" w:hint="eastAsia"/>
          <w:color w:val="000000"/>
          <w:kern w:val="0"/>
          <w:sz w:val="24"/>
          <w:szCs w:val="24"/>
          <w:lang w:eastAsia="ru-RU"/>
        </w:rPr>
        <w:t>Список</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використаних</w:t>
      </w:r>
      <w:r w:rsidRPr="0013468D">
        <w:rPr>
          <w:rFonts w:ascii="Verdana" w:eastAsia="Times New Roman" w:hAnsi="Verdana" w:cs="Times New Roman"/>
          <w:color w:val="000000"/>
          <w:kern w:val="0"/>
          <w:sz w:val="24"/>
          <w:szCs w:val="24"/>
          <w:lang w:eastAsia="ru-RU"/>
        </w:rPr>
        <w:t xml:space="preserve"> </w:t>
      </w:r>
      <w:r w:rsidRPr="0013468D">
        <w:rPr>
          <w:rFonts w:ascii="Verdana" w:eastAsia="Times New Roman" w:hAnsi="Verdana" w:cs="Times New Roman" w:hint="eastAsia"/>
          <w:color w:val="000000"/>
          <w:kern w:val="0"/>
          <w:sz w:val="24"/>
          <w:szCs w:val="24"/>
          <w:lang w:eastAsia="ru-RU"/>
        </w:rPr>
        <w:t>джерел</w:t>
      </w:r>
      <w:r w:rsidRPr="0013468D">
        <w:rPr>
          <w:rFonts w:ascii="Verdana" w:eastAsia="Times New Roman" w:hAnsi="Verdana" w:cs="Times New Roman"/>
          <w:color w:val="000000"/>
          <w:kern w:val="0"/>
          <w:sz w:val="24"/>
          <w:szCs w:val="24"/>
          <w:lang w:eastAsia="ru-RU"/>
        </w:rPr>
        <w:t xml:space="preserve"> 336</w:t>
      </w:r>
    </w:p>
    <w:p w:rsidR="00896E58" w:rsidRDefault="0013468D" w:rsidP="0013468D">
      <w:pPr>
        <w:rPr>
          <w:rFonts w:ascii="Verdana" w:eastAsia="Times New Roman" w:hAnsi="Verdana" w:cs="Times New Roman"/>
          <w:color w:val="000000"/>
          <w:kern w:val="0"/>
          <w:sz w:val="24"/>
          <w:szCs w:val="24"/>
          <w:lang w:val="en-US" w:eastAsia="ru-RU"/>
        </w:rPr>
      </w:pPr>
      <w:r w:rsidRPr="0013468D">
        <w:rPr>
          <w:rFonts w:ascii="Verdana" w:eastAsia="Times New Roman" w:hAnsi="Verdana" w:cs="Times New Roman" w:hint="eastAsia"/>
          <w:color w:val="000000"/>
          <w:kern w:val="0"/>
          <w:sz w:val="24"/>
          <w:szCs w:val="24"/>
          <w:lang w:eastAsia="ru-RU"/>
        </w:rPr>
        <w:t>Додатки</w:t>
      </w:r>
      <w:r w:rsidRPr="0013468D">
        <w:rPr>
          <w:rFonts w:ascii="Verdana" w:eastAsia="Times New Roman" w:hAnsi="Verdana" w:cs="Times New Roman"/>
          <w:color w:val="000000"/>
          <w:kern w:val="0"/>
          <w:sz w:val="24"/>
          <w:szCs w:val="24"/>
          <w:lang w:eastAsia="ru-RU"/>
        </w:rPr>
        <w:t xml:space="preserve"> 367</w:t>
      </w:r>
    </w:p>
    <w:p w:rsidR="0013468D" w:rsidRDefault="0013468D" w:rsidP="0013468D">
      <w:pPr>
        <w:rPr>
          <w:rFonts w:ascii="Verdana" w:eastAsia="Times New Roman" w:hAnsi="Verdana" w:cs="Times New Roman"/>
          <w:color w:val="000000"/>
          <w:kern w:val="0"/>
          <w:sz w:val="24"/>
          <w:szCs w:val="24"/>
          <w:lang w:val="en-US" w:eastAsia="ru-RU"/>
        </w:rPr>
      </w:pPr>
    </w:p>
    <w:p w:rsidR="0013468D" w:rsidRDefault="0013468D" w:rsidP="0013468D">
      <w:pPr>
        <w:rPr>
          <w:rFonts w:ascii="Verdana" w:eastAsia="Times New Roman" w:hAnsi="Verdana" w:cs="Times New Roman"/>
          <w:color w:val="000000"/>
          <w:kern w:val="0"/>
          <w:sz w:val="24"/>
          <w:szCs w:val="24"/>
          <w:lang w:val="en-US" w:eastAsia="ru-RU"/>
        </w:rPr>
      </w:pPr>
    </w:p>
    <w:p w:rsidR="0013468D" w:rsidRDefault="0013468D" w:rsidP="0013468D">
      <w:pPr>
        <w:rPr>
          <w:rFonts w:ascii="Verdana" w:eastAsia="Times New Roman" w:hAnsi="Verdana" w:cs="Times New Roman"/>
          <w:color w:val="000000"/>
          <w:kern w:val="0"/>
          <w:sz w:val="24"/>
          <w:szCs w:val="24"/>
          <w:lang w:val="en-US" w:eastAsia="ru-RU"/>
        </w:rPr>
      </w:pPr>
    </w:p>
    <w:p w:rsidR="0013468D" w:rsidRPr="0013468D" w:rsidRDefault="0013468D" w:rsidP="0013468D">
      <w:pPr>
        <w:rPr>
          <w:lang w:val="en-US"/>
        </w:rPr>
      </w:pPr>
      <w:r w:rsidRPr="0013468D">
        <w:rPr>
          <w:rFonts w:hint="eastAsia"/>
          <w:lang w:val="en-US"/>
        </w:rPr>
        <w:t>ВИСНОВКИ</w:t>
      </w:r>
    </w:p>
    <w:p w:rsidR="0013468D" w:rsidRPr="0013468D" w:rsidRDefault="0013468D" w:rsidP="0013468D">
      <w:pPr>
        <w:rPr>
          <w:lang w:val="en-US"/>
        </w:rPr>
      </w:pPr>
      <w:r w:rsidRPr="0013468D">
        <w:rPr>
          <w:rFonts w:hint="eastAsia"/>
          <w:lang w:val="en-US"/>
        </w:rPr>
        <w:t>Аналіз</w:t>
      </w:r>
      <w:r w:rsidRPr="0013468D">
        <w:rPr>
          <w:lang w:val="en-US"/>
        </w:rPr>
        <w:t></w:t>
      </w:r>
      <w:r w:rsidRPr="0013468D">
        <w:rPr>
          <w:rFonts w:hint="eastAsia"/>
          <w:lang w:val="en-US"/>
        </w:rPr>
        <w:t>новітніх</w:t>
      </w:r>
      <w:r w:rsidRPr="0013468D">
        <w:rPr>
          <w:lang w:val="en-US"/>
        </w:rPr>
        <w:t></w:t>
      </w:r>
      <w:r w:rsidRPr="0013468D">
        <w:rPr>
          <w:rFonts w:hint="eastAsia"/>
          <w:lang w:val="en-US"/>
        </w:rPr>
        <w:t>політичних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дає</w:t>
      </w:r>
      <w:r w:rsidRPr="0013468D">
        <w:rPr>
          <w:lang w:val="en-US"/>
        </w:rPr>
        <w:t></w:t>
      </w:r>
      <w:r w:rsidRPr="0013468D">
        <w:rPr>
          <w:rFonts w:hint="eastAsia"/>
          <w:lang w:val="en-US"/>
        </w:rPr>
        <w:t>змогу</w:t>
      </w:r>
    </w:p>
    <w:p w:rsidR="0013468D" w:rsidRPr="0013468D" w:rsidRDefault="0013468D" w:rsidP="0013468D">
      <w:pPr>
        <w:rPr>
          <w:lang w:val="en-US"/>
        </w:rPr>
      </w:pPr>
      <w:r w:rsidRPr="0013468D">
        <w:rPr>
          <w:rFonts w:hint="eastAsia"/>
          <w:lang w:val="en-US"/>
        </w:rPr>
        <w:t>зробити</w:t>
      </w:r>
      <w:r w:rsidRPr="0013468D">
        <w:rPr>
          <w:lang w:val="en-US"/>
        </w:rPr>
        <w:t></w:t>
      </w:r>
      <w:r w:rsidRPr="0013468D">
        <w:rPr>
          <w:rFonts w:hint="eastAsia"/>
          <w:lang w:val="en-US"/>
        </w:rPr>
        <w:t>наступні</w:t>
      </w:r>
      <w:r w:rsidRPr="0013468D">
        <w:rPr>
          <w:lang w:val="en-US"/>
        </w:rPr>
        <w:t></w:t>
      </w:r>
      <w:r w:rsidRPr="0013468D">
        <w:rPr>
          <w:rFonts w:hint="eastAsia"/>
          <w:lang w:val="en-US"/>
        </w:rPr>
        <w:t>основні</w:t>
      </w:r>
      <w:r w:rsidRPr="0013468D">
        <w:rPr>
          <w:lang w:val="en-US"/>
        </w:rPr>
        <w:t></w:t>
      </w:r>
      <w:r w:rsidRPr="0013468D">
        <w:rPr>
          <w:rFonts w:hint="eastAsia"/>
          <w:lang w:val="en-US"/>
        </w:rPr>
        <w:t>висновки</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rFonts w:hint="eastAsia"/>
          <w:lang w:val="en-US"/>
        </w:rPr>
        <w:t>Політичні</w:t>
      </w:r>
      <w:r w:rsidRPr="0013468D">
        <w:rPr>
          <w:lang w:val="en-US"/>
        </w:rPr>
        <w:t></w:t>
      </w:r>
      <w:r w:rsidRPr="0013468D">
        <w:rPr>
          <w:rFonts w:hint="eastAsia"/>
          <w:lang w:val="en-US"/>
        </w:rPr>
        <w:t>технології</w:t>
      </w:r>
      <w:r w:rsidRPr="0013468D">
        <w:rPr>
          <w:lang w:val="en-US"/>
        </w:rPr>
        <w:t></w:t>
      </w:r>
      <w:r w:rsidRPr="0013468D">
        <w:rPr>
          <w:rFonts w:hint="eastAsia"/>
          <w:lang w:val="en-US"/>
        </w:rPr>
        <w:t>як</w:t>
      </w:r>
      <w:r w:rsidRPr="0013468D">
        <w:rPr>
          <w:lang w:val="en-US"/>
        </w:rPr>
        <w:t></w:t>
      </w:r>
      <w:r w:rsidRPr="0013468D">
        <w:rPr>
          <w:rFonts w:hint="eastAsia"/>
          <w:lang w:val="en-US"/>
        </w:rPr>
        <w:t>особливий</w:t>
      </w:r>
      <w:r w:rsidRPr="0013468D">
        <w:rPr>
          <w:lang w:val="en-US"/>
        </w:rPr>
        <w:t></w:t>
      </w:r>
      <w:r w:rsidRPr="0013468D">
        <w:rPr>
          <w:rFonts w:hint="eastAsia"/>
          <w:lang w:val="en-US"/>
        </w:rPr>
        <w:t>тип</w:t>
      </w:r>
      <w:r w:rsidRPr="0013468D">
        <w:rPr>
          <w:lang w:val="en-US"/>
        </w:rPr>
        <w:t></w:t>
      </w:r>
      <w:r w:rsidRPr="0013468D">
        <w:rPr>
          <w:rFonts w:hint="eastAsia"/>
          <w:lang w:val="en-US"/>
        </w:rPr>
        <w:t>соціальних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є</w:t>
      </w:r>
    </w:p>
    <w:p w:rsidR="0013468D" w:rsidRPr="0013468D" w:rsidRDefault="0013468D" w:rsidP="0013468D">
      <w:pPr>
        <w:rPr>
          <w:lang w:val="en-US"/>
        </w:rPr>
      </w:pPr>
      <w:r w:rsidRPr="0013468D">
        <w:rPr>
          <w:rFonts w:hint="eastAsia"/>
          <w:lang w:val="en-US"/>
        </w:rPr>
        <w:t>сукупністю</w:t>
      </w:r>
      <w:r w:rsidRPr="0013468D">
        <w:rPr>
          <w:lang w:val="en-US"/>
        </w:rPr>
        <w:t></w:t>
      </w:r>
      <w:r w:rsidRPr="0013468D">
        <w:rPr>
          <w:rFonts w:hint="eastAsia"/>
          <w:lang w:val="en-US"/>
        </w:rPr>
        <w:t>прийомів</w:t>
      </w:r>
      <w:r w:rsidRPr="0013468D">
        <w:rPr>
          <w:lang w:val="en-US"/>
        </w:rPr>
        <w:t></w:t>
      </w:r>
      <w:r w:rsidRPr="0013468D">
        <w:rPr>
          <w:rFonts w:hint="eastAsia"/>
          <w:lang w:val="en-US"/>
        </w:rPr>
        <w:t>та</w:t>
      </w:r>
      <w:r w:rsidRPr="0013468D">
        <w:rPr>
          <w:lang w:val="en-US"/>
        </w:rPr>
        <w:t></w:t>
      </w:r>
      <w:r w:rsidRPr="0013468D">
        <w:rPr>
          <w:rFonts w:hint="eastAsia"/>
          <w:lang w:val="en-US"/>
        </w:rPr>
        <w:t>підходів</w:t>
      </w:r>
      <w:r w:rsidRPr="0013468D">
        <w:rPr>
          <w:lang w:val="en-US"/>
        </w:rPr>
        <w:t></w:t>
      </w:r>
      <w:r w:rsidRPr="0013468D">
        <w:rPr>
          <w:rFonts w:hint="eastAsia"/>
          <w:lang w:val="en-US"/>
        </w:rPr>
        <w:t>для</w:t>
      </w:r>
      <w:r w:rsidRPr="0013468D">
        <w:rPr>
          <w:lang w:val="en-US"/>
        </w:rPr>
        <w:t></w:t>
      </w:r>
      <w:r w:rsidRPr="0013468D">
        <w:rPr>
          <w:rFonts w:hint="eastAsia"/>
          <w:lang w:val="en-US"/>
        </w:rPr>
        <w:t>впливу</w:t>
      </w:r>
      <w:r w:rsidRPr="0013468D">
        <w:rPr>
          <w:lang w:val="en-US"/>
        </w:rPr>
        <w:t></w:t>
      </w:r>
      <w:r w:rsidRPr="0013468D">
        <w:rPr>
          <w:rFonts w:hint="eastAsia"/>
          <w:lang w:val="en-US"/>
        </w:rPr>
        <w:t>на</w:t>
      </w:r>
      <w:r w:rsidRPr="0013468D">
        <w:rPr>
          <w:lang w:val="en-US"/>
        </w:rPr>
        <w:t></w:t>
      </w:r>
      <w:r w:rsidRPr="0013468D">
        <w:rPr>
          <w:rFonts w:hint="eastAsia"/>
          <w:lang w:val="en-US"/>
        </w:rPr>
        <w:t>політичний</w:t>
      </w:r>
      <w:r w:rsidRPr="0013468D">
        <w:rPr>
          <w:lang w:val="en-US"/>
        </w:rPr>
        <w:t></w:t>
      </w:r>
      <w:r w:rsidRPr="0013468D">
        <w:rPr>
          <w:rFonts w:hint="eastAsia"/>
          <w:lang w:val="en-US"/>
        </w:rPr>
        <w:t>процес</w:t>
      </w:r>
      <w:r w:rsidRPr="0013468D">
        <w:rPr>
          <w:lang w:val="en-US"/>
        </w:rPr>
        <w:t></w:t>
      </w:r>
      <w:r w:rsidRPr="0013468D">
        <w:rPr>
          <w:rFonts w:hint="eastAsia"/>
          <w:lang w:val="en-US"/>
        </w:rPr>
        <w:t>з</w:t>
      </w:r>
      <w:r w:rsidRPr="0013468D">
        <w:rPr>
          <w:lang w:val="en-US"/>
        </w:rPr>
        <w:t></w:t>
      </w:r>
      <w:r w:rsidRPr="0013468D">
        <w:rPr>
          <w:rFonts w:hint="eastAsia"/>
          <w:lang w:val="en-US"/>
        </w:rPr>
        <w:t>метою</w:t>
      </w:r>
    </w:p>
    <w:p w:rsidR="0013468D" w:rsidRPr="0013468D" w:rsidRDefault="0013468D" w:rsidP="0013468D">
      <w:pPr>
        <w:rPr>
          <w:lang w:val="en-US"/>
        </w:rPr>
      </w:pPr>
      <w:r w:rsidRPr="0013468D">
        <w:rPr>
          <w:rFonts w:hint="eastAsia"/>
          <w:lang w:val="en-US"/>
        </w:rPr>
        <w:t>досягнення</w:t>
      </w:r>
      <w:r w:rsidRPr="0013468D">
        <w:rPr>
          <w:lang w:val="en-US"/>
        </w:rPr>
        <w:t></w:t>
      </w:r>
      <w:r w:rsidRPr="0013468D">
        <w:rPr>
          <w:rFonts w:hint="eastAsia"/>
          <w:lang w:val="en-US"/>
        </w:rPr>
        <w:t>визначених</w:t>
      </w:r>
      <w:r w:rsidRPr="0013468D">
        <w:rPr>
          <w:lang w:val="en-US"/>
        </w:rPr>
        <w:t></w:t>
      </w:r>
      <w:r w:rsidRPr="0013468D">
        <w:rPr>
          <w:rFonts w:hint="eastAsia"/>
          <w:lang w:val="en-US"/>
        </w:rPr>
        <w:t>заздалегідь</w:t>
      </w:r>
      <w:r w:rsidRPr="0013468D">
        <w:rPr>
          <w:lang w:val="en-US"/>
        </w:rPr>
        <w:t></w:t>
      </w:r>
      <w:r w:rsidRPr="0013468D">
        <w:rPr>
          <w:rFonts w:hint="eastAsia"/>
          <w:lang w:val="en-US"/>
        </w:rPr>
        <w:t>цілей</w:t>
      </w:r>
      <w:r w:rsidRPr="0013468D">
        <w:rPr>
          <w:lang w:val="en-US"/>
        </w:rPr>
        <w:t></w:t>
      </w:r>
      <w:r w:rsidRPr="0013468D">
        <w:rPr>
          <w:lang w:val="en-US"/>
        </w:rPr>
        <w:t></w:t>
      </w:r>
      <w:r w:rsidRPr="0013468D">
        <w:rPr>
          <w:rFonts w:hint="eastAsia"/>
          <w:lang w:val="en-US"/>
        </w:rPr>
        <w:t>За</w:t>
      </w:r>
      <w:r w:rsidRPr="0013468D">
        <w:rPr>
          <w:lang w:val="en-US"/>
        </w:rPr>
        <w:t></w:t>
      </w:r>
      <w:r w:rsidRPr="0013468D">
        <w:rPr>
          <w:rFonts w:hint="eastAsia"/>
          <w:lang w:val="en-US"/>
        </w:rPr>
        <w:t>своїм</w:t>
      </w:r>
      <w:r w:rsidRPr="0013468D">
        <w:rPr>
          <w:lang w:val="en-US"/>
        </w:rPr>
        <w:t></w:t>
      </w:r>
      <w:r w:rsidRPr="0013468D">
        <w:rPr>
          <w:rFonts w:hint="eastAsia"/>
          <w:lang w:val="en-US"/>
        </w:rPr>
        <w:t>змістом</w:t>
      </w:r>
      <w:r w:rsidRPr="0013468D">
        <w:rPr>
          <w:lang w:val="en-US"/>
        </w:rPr>
        <w:t></w:t>
      </w:r>
      <w:r w:rsidRPr="0013468D">
        <w:rPr>
          <w:rFonts w:hint="eastAsia"/>
          <w:lang w:val="en-US"/>
        </w:rPr>
        <w:t>поняття</w:t>
      </w:r>
      <w:r w:rsidRPr="0013468D">
        <w:rPr>
          <w:lang w:val="en-US"/>
        </w:rPr>
        <w:t></w:t>
      </w:r>
      <w:r w:rsidRPr="0013468D">
        <w:rPr>
          <w:lang w:val="en-US"/>
        </w:rPr>
        <w:t></w:t>
      </w:r>
      <w:r w:rsidRPr="0013468D">
        <w:rPr>
          <w:rFonts w:hint="eastAsia"/>
          <w:lang w:val="en-US"/>
        </w:rPr>
        <w:t>політичні</w:t>
      </w:r>
    </w:p>
    <w:p w:rsidR="0013468D" w:rsidRPr="0013468D" w:rsidRDefault="0013468D" w:rsidP="0013468D">
      <w:pPr>
        <w:rPr>
          <w:lang w:val="en-US"/>
        </w:rPr>
      </w:pPr>
      <w:r w:rsidRPr="0013468D">
        <w:rPr>
          <w:rFonts w:hint="eastAsia"/>
          <w:lang w:val="en-US"/>
        </w:rPr>
        <w:t>технології</w:t>
      </w:r>
      <w:r w:rsidRPr="0013468D">
        <w:rPr>
          <w:lang w:val="en-US"/>
        </w:rPr>
        <w:t></w:t>
      </w:r>
      <w:r w:rsidRPr="0013468D">
        <w:rPr>
          <w:lang w:val="en-US"/>
        </w:rPr>
        <w:t></w:t>
      </w:r>
      <w:r w:rsidRPr="0013468D">
        <w:rPr>
          <w:rFonts w:hint="eastAsia"/>
          <w:lang w:val="en-US"/>
        </w:rPr>
        <w:t>охоплює</w:t>
      </w:r>
      <w:r w:rsidRPr="0013468D">
        <w:rPr>
          <w:lang w:val="en-US"/>
        </w:rPr>
        <w:t></w:t>
      </w:r>
      <w:r w:rsidRPr="0013468D">
        <w:rPr>
          <w:rFonts w:hint="eastAsia"/>
          <w:lang w:val="en-US"/>
        </w:rPr>
        <w:t>весь</w:t>
      </w:r>
      <w:r w:rsidRPr="0013468D">
        <w:rPr>
          <w:lang w:val="en-US"/>
        </w:rPr>
        <w:t></w:t>
      </w:r>
      <w:r w:rsidRPr="0013468D">
        <w:rPr>
          <w:rFonts w:hint="eastAsia"/>
          <w:lang w:val="en-US"/>
        </w:rPr>
        <w:t>комплекс</w:t>
      </w:r>
      <w:r w:rsidRPr="0013468D">
        <w:rPr>
          <w:lang w:val="en-US"/>
        </w:rPr>
        <w:t></w:t>
      </w:r>
      <w:r w:rsidRPr="0013468D">
        <w:rPr>
          <w:rFonts w:hint="eastAsia"/>
          <w:lang w:val="en-US"/>
        </w:rPr>
        <w:t>засобів</w:t>
      </w:r>
      <w:r w:rsidRPr="0013468D">
        <w:rPr>
          <w:lang w:val="en-US"/>
        </w:rPr>
        <w:t></w:t>
      </w:r>
      <w:r w:rsidRPr="0013468D">
        <w:rPr>
          <w:rFonts w:hint="eastAsia"/>
          <w:lang w:val="en-US"/>
        </w:rPr>
        <w:t>управління</w:t>
      </w:r>
      <w:r w:rsidRPr="0013468D">
        <w:rPr>
          <w:lang w:val="en-US"/>
        </w:rPr>
        <w:t></w:t>
      </w:r>
      <w:r w:rsidRPr="0013468D">
        <w:rPr>
          <w:rFonts w:hint="eastAsia"/>
          <w:lang w:val="en-US"/>
        </w:rPr>
        <w:t>політичними</w:t>
      </w:r>
      <w:r w:rsidRPr="0013468D">
        <w:rPr>
          <w:lang w:val="en-US"/>
        </w:rPr>
        <w:t></w:t>
      </w:r>
      <w:r w:rsidRPr="0013468D">
        <w:rPr>
          <w:rFonts w:hint="eastAsia"/>
          <w:lang w:val="en-US"/>
        </w:rPr>
        <w:t>процесами</w:t>
      </w:r>
      <w:r w:rsidRPr="0013468D">
        <w:rPr>
          <w:lang w:val="en-US"/>
        </w:rPr>
        <w:t></w:t>
      </w:r>
    </w:p>
    <w:p w:rsidR="0013468D" w:rsidRPr="0013468D" w:rsidRDefault="0013468D" w:rsidP="0013468D">
      <w:pPr>
        <w:rPr>
          <w:lang w:val="en-US"/>
        </w:rPr>
      </w:pPr>
      <w:r w:rsidRPr="0013468D">
        <w:rPr>
          <w:rFonts w:hint="eastAsia"/>
          <w:lang w:val="en-US"/>
        </w:rPr>
        <w:t>що</w:t>
      </w:r>
      <w:r w:rsidRPr="0013468D">
        <w:rPr>
          <w:lang w:val="en-US"/>
        </w:rPr>
        <w:t></w:t>
      </w:r>
      <w:r w:rsidRPr="0013468D">
        <w:rPr>
          <w:rFonts w:hint="eastAsia"/>
          <w:lang w:val="en-US"/>
        </w:rPr>
        <w:t>включають</w:t>
      </w:r>
      <w:r w:rsidRPr="0013468D">
        <w:rPr>
          <w:lang w:val="en-US"/>
        </w:rPr>
        <w:t></w:t>
      </w:r>
      <w:r w:rsidRPr="0013468D">
        <w:rPr>
          <w:rFonts w:hint="eastAsia"/>
          <w:lang w:val="en-US"/>
        </w:rPr>
        <w:t>як</w:t>
      </w:r>
      <w:r w:rsidRPr="0013468D">
        <w:rPr>
          <w:lang w:val="en-US"/>
        </w:rPr>
        <w:t></w:t>
      </w:r>
      <w:r w:rsidRPr="0013468D">
        <w:rPr>
          <w:rFonts w:hint="eastAsia"/>
          <w:lang w:val="en-US"/>
        </w:rPr>
        <w:t>вплив</w:t>
      </w:r>
      <w:r w:rsidRPr="0013468D">
        <w:rPr>
          <w:lang w:val="en-US"/>
        </w:rPr>
        <w:t></w:t>
      </w:r>
      <w:r w:rsidRPr="0013468D">
        <w:rPr>
          <w:rFonts w:hint="eastAsia"/>
          <w:lang w:val="en-US"/>
        </w:rPr>
        <w:t>на</w:t>
      </w:r>
      <w:r w:rsidRPr="0013468D">
        <w:rPr>
          <w:lang w:val="en-US"/>
        </w:rPr>
        <w:t></w:t>
      </w:r>
      <w:r w:rsidRPr="0013468D">
        <w:rPr>
          <w:rFonts w:hint="eastAsia"/>
          <w:lang w:val="en-US"/>
        </w:rPr>
        <w:t>суспільну</w:t>
      </w:r>
      <w:r w:rsidRPr="0013468D">
        <w:rPr>
          <w:lang w:val="en-US"/>
        </w:rPr>
        <w:t></w:t>
      </w:r>
      <w:r w:rsidRPr="0013468D">
        <w:rPr>
          <w:rFonts w:hint="eastAsia"/>
          <w:lang w:val="en-US"/>
        </w:rPr>
        <w:t>свідомість</w:t>
      </w:r>
      <w:r w:rsidRPr="0013468D">
        <w:rPr>
          <w:lang w:val="en-US"/>
        </w:rPr>
        <w:t></w:t>
      </w:r>
      <w:r w:rsidRPr="0013468D">
        <w:rPr>
          <w:rFonts w:hint="eastAsia"/>
          <w:lang w:val="en-US"/>
        </w:rPr>
        <w:t>за</w:t>
      </w:r>
      <w:r w:rsidRPr="0013468D">
        <w:rPr>
          <w:lang w:val="en-US"/>
        </w:rPr>
        <w:t></w:t>
      </w:r>
      <w:r w:rsidRPr="0013468D">
        <w:rPr>
          <w:rFonts w:hint="eastAsia"/>
          <w:lang w:val="en-US"/>
        </w:rPr>
        <w:t>допомогою</w:t>
      </w:r>
      <w:r w:rsidRPr="0013468D">
        <w:rPr>
          <w:lang w:val="en-US"/>
        </w:rPr>
        <w:t></w:t>
      </w:r>
      <w:r w:rsidRPr="0013468D">
        <w:rPr>
          <w:rFonts w:hint="eastAsia"/>
          <w:lang w:val="en-US"/>
        </w:rPr>
        <w:t>інформації</w:t>
      </w:r>
      <w:r w:rsidRPr="0013468D">
        <w:rPr>
          <w:lang w:val="en-US"/>
        </w:rPr>
        <w:t></w:t>
      </w:r>
      <w:r w:rsidRPr="0013468D">
        <w:rPr>
          <w:lang w:val="en-US"/>
        </w:rPr>
        <w:t></w:t>
      </w:r>
      <w:r w:rsidRPr="0013468D">
        <w:rPr>
          <w:rFonts w:hint="eastAsia"/>
          <w:lang w:val="en-US"/>
        </w:rPr>
        <w:t>так</w:t>
      </w:r>
      <w:r w:rsidRPr="0013468D">
        <w:rPr>
          <w:lang w:val="en-US"/>
        </w:rPr>
        <w:t></w:t>
      </w:r>
      <w:r w:rsidRPr="0013468D">
        <w:rPr>
          <w:rFonts w:hint="eastAsia"/>
          <w:lang w:val="en-US"/>
        </w:rPr>
        <w:t>і</w:t>
      </w:r>
    </w:p>
    <w:p w:rsidR="0013468D" w:rsidRPr="0013468D" w:rsidRDefault="0013468D" w:rsidP="0013468D">
      <w:pPr>
        <w:rPr>
          <w:lang w:val="en-US"/>
        </w:rPr>
      </w:pPr>
      <w:r w:rsidRPr="0013468D">
        <w:rPr>
          <w:rFonts w:hint="eastAsia"/>
          <w:lang w:val="en-US"/>
        </w:rPr>
        <w:t>процедури</w:t>
      </w:r>
      <w:r w:rsidRPr="0013468D">
        <w:rPr>
          <w:lang w:val="en-US"/>
        </w:rPr>
        <w:t></w:t>
      </w:r>
      <w:r w:rsidRPr="0013468D">
        <w:rPr>
          <w:rFonts w:hint="eastAsia"/>
          <w:lang w:val="en-US"/>
        </w:rPr>
        <w:t>розробки</w:t>
      </w:r>
      <w:r w:rsidRPr="0013468D">
        <w:rPr>
          <w:lang w:val="en-US"/>
        </w:rPr>
        <w:t></w:t>
      </w:r>
      <w:r w:rsidRPr="0013468D">
        <w:rPr>
          <w:rFonts w:hint="eastAsia"/>
          <w:lang w:val="en-US"/>
        </w:rPr>
        <w:t>та</w:t>
      </w:r>
      <w:r w:rsidRPr="0013468D">
        <w:rPr>
          <w:lang w:val="en-US"/>
        </w:rPr>
        <w:t></w:t>
      </w:r>
      <w:r w:rsidRPr="0013468D">
        <w:rPr>
          <w:rFonts w:hint="eastAsia"/>
          <w:lang w:val="en-US"/>
        </w:rPr>
        <w:t>ухвалення</w:t>
      </w:r>
      <w:r w:rsidRPr="0013468D">
        <w:rPr>
          <w:lang w:val="en-US"/>
        </w:rPr>
        <w:t></w:t>
      </w:r>
      <w:r w:rsidRPr="0013468D">
        <w:rPr>
          <w:rFonts w:hint="eastAsia"/>
          <w:lang w:val="en-US"/>
        </w:rPr>
        <w:t>політичних</w:t>
      </w:r>
      <w:r w:rsidRPr="0013468D">
        <w:rPr>
          <w:lang w:val="en-US"/>
        </w:rPr>
        <w:t></w:t>
      </w:r>
      <w:r w:rsidRPr="0013468D">
        <w:rPr>
          <w:rFonts w:hint="eastAsia"/>
          <w:lang w:val="en-US"/>
        </w:rPr>
        <w:t>рішень</w:t>
      </w:r>
      <w:r w:rsidRPr="0013468D">
        <w:rPr>
          <w:lang w:val="en-US"/>
        </w:rPr>
        <w:t></w:t>
      </w:r>
      <w:r w:rsidRPr="0013468D">
        <w:rPr>
          <w:lang w:val="en-US"/>
        </w:rPr>
        <w:t></w:t>
      </w:r>
      <w:r w:rsidRPr="0013468D">
        <w:rPr>
          <w:rFonts w:hint="eastAsia"/>
          <w:lang w:val="en-US"/>
        </w:rPr>
        <w:t>політичного</w:t>
      </w:r>
      <w:r w:rsidRPr="0013468D">
        <w:rPr>
          <w:lang w:val="en-US"/>
        </w:rPr>
        <w:t></w:t>
      </w:r>
      <w:r w:rsidRPr="0013468D">
        <w:rPr>
          <w:rFonts w:hint="eastAsia"/>
          <w:lang w:val="en-US"/>
        </w:rPr>
        <w:t>аналізу</w:t>
      </w:r>
      <w:r w:rsidRPr="0013468D">
        <w:rPr>
          <w:lang w:val="en-US"/>
        </w:rPr>
        <w:t></w:t>
      </w:r>
    </w:p>
    <w:p w:rsidR="0013468D" w:rsidRPr="0013468D" w:rsidRDefault="0013468D" w:rsidP="0013468D">
      <w:pPr>
        <w:rPr>
          <w:lang w:val="en-US"/>
        </w:rPr>
      </w:pPr>
      <w:r w:rsidRPr="0013468D">
        <w:rPr>
          <w:rFonts w:hint="eastAsia"/>
          <w:lang w:val="en-US"/>
        </w:rPr>
        <w:t>політичного</w:t>
      </w:r>
      <w:r w:rsidRPr="0013468D">
        <w:rPr>
          <w:lang w:val="en-US"/>
        </w:rPr>
        <w:t></w:t>
      </w:r>
      <w:r w:rsidRPr="0013468D">
        <w:rPr>
          <w:rFonts w:hint="eastAsia"/>
          <w:lang w:val="en-US"/>
        </w:rPr>
        <w:t>управління</w:t>
      </w:r>
      <w:r w:rsidRPr="0013468D">
        <w:rPr>
          <w:lang w:val="en-US"/>
        </w:rPr>
        <w:t></w:t>
      </w:r>
      <w:r w:rsidRPr="0013468D">
        <w:rPr>
          <w:lang w:val="en-US"/>
        </w:rPr>
        <w:t></w:t>
      </w:r>
      <w:r w:rsidRPr="0013468D">
        <w:rPr>
          <w:rFonts w:hint="eastAsia"/>
          <w:lang w:val="en-US"/>
        </w:rPr>
        <w:t>Це</w:t>
      </w:r>
      <w:r w:rsidRPr="0013468D">
        <w:rPr>
          <w:lang w:val="en-US"/>
        </w:rPr>
        <w:t></w:t>
      </w:r>
      <w:r w:rsidRPr="0013468D">
        <w:rPr>
          <w:rFonts w:hint="eastAsia"/>
          <w:lang w:val="en-US"/>
        </w:rPr>
        <w:t>обумовлює</w:t>
      </w:r>
      <w:r w:rsidRPr="0013468D">
        <w:rPr>
          <w:lang w:val="en-US"/>
        </w:rPr>
        <w:t></w:t>
      </w:r>
      <w:r w:rsidRPr="0013468D">
        <w:rPr>
          <w:rFonts w:hint="eastAsia"/>
          <w:lang w:val="en-US"/>
        </w:rPr>
        <w:t>наявність</w:t>
      </w:r>
      <w:r w:rsidRPr="0013468D">
        <w:rPr>
          <w:lang w:val="en-US"/>
        </w:rPr>
        <w:t></w:t>
      </w:r>
      <w:r w:rsidRPr="0013468D">
        <w:rPr>
          <w:rFonts w:hint="eastAsia"/>
          <w:lang w:val="en-US"/>
        </w:rPr>
        <w:t>двох</w:t>
      </w:r>
      <w:r w:rsidRPr="0013468D">
        <w:rPr>
          <w:lang w:val="en-US"/>
        </w:rPr>
        <w:t></w:t>
      </w:r>
      <w:r w:rsidRPr="0013468D">
        <w:rPr>
          <w:rFonts w:hint="eastAsia"/>
          <w:lang w:val="en-US"/>
        </w:rPr>
        <w:t>основних</w:t>
      </w:r>
      <w:r w:rsidRPr="0013468D">
        <w:rPr>
          <w:lang w:val="en-US"/>
        </w:rPr>
        <w:t></w:t>
      </w:r>
      <w:r w:rsidRPr="0013468D">
        <w:rPr>
          <w:rFonts w:hint="eastAsia"/>
          <w:lang w:val="en-US"/>
        </w:rPr>
        <w:t>груп</w:t>
      </w:r>
    </w:p>
    <w:p w:rsidR="0013468D" w:rsidRPr="0013468D" w:rsidRDefault="0013468D" w:rsidP="0013468D">
      <w:pPr>
        <w:rPr>
          <w:lang w:val="en-US"/>
        </w:rPr>
      </w:pPr>
      <w:r w:rsidRPr="0013468D">
        <w:rPr>
          <w:rFonts w:hint="eastAsia"/>
          <w:lang w:val="en-US"/>
        </w:rPr>
        <w:t>політичних</w:t>
      </w:r>
      <w:r w:rsidRPr="0013468D">
        <w:rPr>
          <w:lang w:val="en-US"/>
        </w:rPr>
        <w:t></w:t>
      </w:r>
      <w:r w:rsidRPr="0013468D">
        <w:rPr>
          <w:rFonts w:hint="eastAsia"/>
          <w:lang w:val="en-US"/>
        </w:rPr>
        <w:t>технологій</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суттєво</w:t>
      </w:r>
      <w:r w:rsidRPr="0013468D">
        <w:rPr>
          <w:lang w:val="en-US"/>
        </w:rPr>
        <w:t></w:t>
      </w:r>
      <w:r w:rsidRPr="0013468D">
        <w:rPr>
          <w:rFonts w:hint="eastAsia"/>
          <w:lang w:val="en-US"/>
        </w:rPr>
        <w:t>відрізняються</w:t>
      </w:r>
      <w:r w:rsidRPr="0013468D">
        <w:rPr>
          <w:lang w:val="en-US"/>
        </w:rPr>
        <w:t></w:t>
      </w:r>
      <w:r w:rsidRPr="0013468D">
        <w:rPr>
          <w:rFonts w:hint="eastAsia"/>
          <w:lang w:val="en-US"/>
        </w:rPr>
        <w:t>як</w:t>
      </w:r>
      <w:r w:rsidRPr="0013468D">
        <w:rPr>
          <w:lang w:val="en-US"/>
        </w:rPr>
        <w:t></w:t>
      </w:r>
      <w:r w:rsidRPr="0013468D">
        <w:rPr>
          <w:rFonts w:hint="eastAsia"/>
          <w:lang w:val="en-US"/>
        </w:rPr>
        <w:t>за</w:t>
      </w:r>
      <w:r w:rsidRPr="0013468D">
        <w:rPr>
          <w:lang w:val="en-US"/>
        </w:rPr>
        <w:t></w:t>
      </w:r>
      <w:r w:rsidRPr="0013468D">
        <w:rPr>
          <w:rFonts w:hint="eastAsia"/>
          <w:lang w:val="en-US"/>
        </w:rPr>
        <w:t>змістом</w:t>
      </w:r>
      <w:r w:rsidRPr="0013468D">
        <w:rPr>
          <w:lang w:val="en-US"/>
        </w:rPr>
        <w:t></w:t>
      </w:r>
      <w:r w:rsidRPr="0013468D">
        <w:rPr>
          <w:lang w:val="en-US"/>
        </w:rPr>
        <w:t></w:t>
      </w:r>
      <w:r w:rsidRPr="0013468D">
        <w:rPr>
          <w:rFonts w:hint="eastAsia"/>
          <w:lang w:val="en-US"/>
        </w:rPr>
        <w:t>так</w:t>
      </w:r>
      <w:r w:rsidRPr="0013468D">
        <w:rPr>
          <w:lang w:val="en-US"/>
        </w:rPr>
        <w:t></w:t>
      </w:r>
      <w:r w:rsidRPr="0013468D">
        <w:rPr>
          <w:rFonts w:hint="eastAsia"/>
          <w:lang w:val="en-US"/>
        </w:rPr>
        <w:t>і</w:t>
      </w:r>
      <w:r w:rsidRPr="0013468D">
        <w:rPr>
          <w:lang w:val="en-US"/>
        </w:rPr>
        <w:t></w:t>
      </w:r>
      <w:r w:rsidRPr="0013468D">
        <w:rPr>
          <w:rFonts w:hint="eastAsia"/>
          <w:lang w:val="en-US"/>
        </w:rPr>
        <w:t>за</w:t>
      </w:r>
    </w:p>
    <w:p w:rsidR="0013468D" w:rsidRPr="0013468D" w:rsidRDefault="0013468D" w:rsidP="0013468D">
      <w:pPr>
        <w:rPr>
          <w:lang w:val="en-US"/>
        </w:rPr>
      </w:pPr>
      <w:r w:rsidRPr="0013468D">
        <w:rPr>
          <w:rFonts w:hint="eastAsia"/>
          <w:lang w:val="en-US"/>
        </w:rPr>
        <w:t>способами</w:t>
      </w:r>
      <w:r w:rsidRPr="0013468D">
        <w:rPr>
          <w:lang w:val="en-US"/>
        </w:rPr>
        <w:t></w:t>
      </w:r>
      <w:r w:rsidRPr="0013468D">
        <w:rPr>
          <w:rFonts w:hint="eastAsia"/>
          <w:lang w:val="en-US"/>
        </w:rPr>
        <w:t>реалізації</w:t>
      </w:r>
      <w:r w:rsidRPr="0013468D">
        <w:rPr>
          <w:lang w:val="en-US"/>
        </w:rPr>
        <w:t></w:t>
      </w:r>
      <w:r w:rsidRPr="0013468D">
        <w:rPr>
          <w:lang w:val="en-US"/>
        </w:rPr>
        <w:t></w:t>
      </w:r>
      <w:r w:rsidRPr="0013468D">
        <w:rPr>
          <w:rFonts w:hint="eastAsia"/>
          <w:lang w:val="en-US"/>
        </w:rPr>
        <w:t>Зокрема</w:t>
      </w:r>
      <w:r w:rsidRPr="0013468D">
        <w:rPr>
          <w:lang w:val="en-US"/>
        </w:rPr>
        <w:t></w:t>
      </w:r>
      <w:r w:rsidRPr="0013468D">
        <w:rPr>
          <w:lang w:val="en-US"/>
        </w:rPr>
        <w:t></w:t>
      </w:r>
      <w:r w:rsidRPr="0013468D">
        <w:rPr>
          <w:rFonts w:hint="eastAsia"/>
          <w:lang w:val="en-US"/>
        </w:rPr>
        <w:t>адміністративно</w:t>
      </w:r>
      <w:r w:rsidRPr="0013468D">
        <w:rPr>
          <w:lang w:val="en-US"/>
        </w:rPr>
        <w:t></w:t>
      </w:r>
      <w:r w:rsidRPr="0013468D">
        <w:rPr>
          <w:rFonts w:hint="eastAsia"/>
          <w:lang w:val="en-US"/>
        </w:rPr>
        <w:t>управлінські</w:t>
      </w:r>
      <w:r w:rsidRPr="0013468D">
        <w:rPr>
          <w:lang w:val="en-US"/>
        </w:rPr>
        <w:t></w:t>
      </w:r>
      <w:r w:rsidRPr="0013468D">
        <w:rPr>
          <w:rFonts w:hint="eastAsia"/>
          <w:lang w:val="en-US"/>
        </w:rPr>
        <w:t>політичні</w:t>
      </w:r>
    </w:p>
    <w:p w:rsidR="0013468D" w:rsidRPr="0013468D" w:rsidRDefault="0013468D" w:rsidP="0013468D">
      <w:pPr>
        <w:rPr>
          <w:lang w:val="en-US"/>
        </w:rPr>
      </w:pPr>
      <w:r w:rsidRPr="0013468D">
        <w:rPr>
          <w:rFonts w:hint="eastAsia"/>
          <w:lang w:val="en-US"/>
        </w:rPr>
        <w:t>технології</w:t>
      </w:r>
      <w:r w:rsidRPr="0013468D">
        <w:rPr>
          <w:lang w:val="en-US"/>
        </w:rPr>
        <w:t></w:t>
      </w:r>
      <w:r w:rsidRPr="0013468D">
        <w:rPr>
          <w:rFonts w:hint="eastAsia"/>
          <w:lang w:val="en-US"/>
        </w:rPr>
        <w:t>описують</w:t>
      </w:r>
      <w:r w:rsidRPr="0013468D">
        <w:rPr>
          <w:lang w:val="en-US"/>
        </w:rPr>
        <w:t></w:t>
      </w:r>
      <w:r w:rsidRPr="0013468D">
        <w:rPr>
          <w:rFonts w:hint="eastAsia"/>
          <w:lang w:val="en-US"/>
        </w:rPr>
        <w:t>організацію</w:t>
      </w:r>
      <w:r w:rsidRPr="0013468D">
        <w:rPr>
          <w:lang w:val="en-US"/>
        </w:rPr>
        <w:t></w:t>
      </w:r>
      <w:r w:rsidRPr="0013468D">
        <w:rPr>
          <w:rFonts w:hint="eastAsia"/>
          <w:lang w:val="en-US"/>
        </w:rPr>
        <w:t>роботи</w:t>
      </w:r>
      <w:r w:rsidRPr="0013468D">
        <w:rPr>
          <w:lang w:val="en-US"/>
        </w:rPr>
        <w:t></w:t>
      </w:r>
      <w:r w:rsidRPr="0013468D">
        <w:rPr>
          <w:rFonts w:hint="eastAsia"/>
          <w:lang w:val="en-US"/>
        </w:rPr>
        <w:t>органів</w:t>
      </w:r>
      <w:r w:rsidRPr="0013468D">
        <w:rPr>
          <w:lang w:val="en-US"/>
        </w:rPr>
        <w:t></w:t>
      </w:r>
      <w:r w:rsidRPr="0013468D">
        <w:rPr>
          <w:rFonts w:hint="eastAsia"/>
          <w:lang w:val="en-US"/>
        </w:rPr>
        <w:t>державної</w:t>
      </w:r>
      <w:r w:rsidRPr="0013468D">
        <w:rPr>
          <w:lang w:val="en-US"/>
        </w:rPr>
        <w:t></w:t>
      </w:r>
      <w:r w:rsidRPr="0013468D">
        <w:rPr>
          <w:rFonts w:hint="eastAsia"/>
          <w:lang w:val="en-US"/>
        </w:rPr>
        <w:t>влади</w:t>
      </w:r>
      <w:r w:rsidRPr="0013468D">
        <w:rPr>
          <w:lang w:val="en-US"/>
        </w:rPr>
        <w:t></w:t>
      </w:r>
      <w:r w:rsidRPr="0013468D">
        <w:rPr>
          <w:rFonts w:hint="eastAsia"/>
          <w:lang w:val="en-US"/>
        </w:rPr>
        <w:t>та</w:t>
      </w:r>
      <w:r w:rsidRPr="0013468D">
        <w:rPr>
          <w:lang w:val="en-US"/>
        </w:rPr>
        <w:t></w:t>
      </w:r>
      <w:r w:rsidRPr="0013468D">
        <w:rPr>
          <w:rFonts w:hint="eastAsia"/>
          <w:lang w:val="en-US"/>
        </w:rPr>
        <w:t>інших</w:t>
      </w:r>
    </w:p>
    <w:p w:rsidR="0013468D" w:rsidRPr="0013468D" w:rsidRDefault="0013468D" w:rsidP="0013468D">
      <w:pPr>
        <w:rPr>
          <w:lang w:val="en-US"/>
        </w:rPr>
      </w:pPr>
      <w:r w:rsidRPr="0013468D">
        <w:rPr>
          <w:rFonts w:hint="eastAsia"/>
          <w:lang w:val="en-US"/>
        </w:rPr>
        <w:t>політичних</w:t>
      </w:r>
      <w:r w:rsidRPr="0013468D">
        <w:rPr>
          <w:lang w:val="en-US"/>
        </w:rPr>
        <w:t></w:t>
      </w:r>
      <w:r w:rsidRPr="0013468D">
        <w:rPr>
          <w:rFonts w:hint="eastAsia"/>
          <w:lang w:val="en-US"/>
        </w:rPr>
        <w:t>структур</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характеризуються</w:t>
      </w:r>
      <w:r w:rsidRPr="0013468D">
        <w:rPr>
          <w:lang w:val="en-US"/>
        </w:rPr>
        <w:t></w:t>
      </w:r>
      <w:r w:rsidRPr="0013468D">
        <w:rPr>
          <w:rFonts w:hint="eastAsia"/>
          <w:lang w:val="en-US"/>
        </w:rPr>
        <w:t>чіткою</w:t>
      </w:r>
      <w:r w:rsidRPr="0013468D">
        <w:rPr>
          <w:lang w:val="en-US"/>
        </w:rPr>
        <w:t></w:t>
      </w:r>
      <w:r w:rsidRPr="0013468D">
        <w:rPr>
          <w:rFonts w:hint="eastAsia"/>
          <w:lang w:val="en-US"/>
        </w:rPr>
        <w:t>організацією</w:t>
      </w:r>
      <w:r w:rsidRPr="0013468D">
        <w:rPr>
          <w:lang w:val="en-US"/>
        </w:rPr>
        <w:t></w:t>
      </w:r>
      <w:r w:rsidRPr="0013468D">
        <w:rPr>
          <w:lang w:val="en-US"/>
        </w:rPr>
        <w:t></w:t>
      </w:r>
      <w:r w:rsidRPr="0013468D">
        <w:rPr>
          <w:rFonts w:hint="eastAsia"/>
          <w:lang w:val="en-US"/>
        </w:rPr>
        <w:t>визначеними</w:t>
      </w:r>
    </w:p>
    <w:p w:rsidR="0013468D" w:rsidRPr="0013468D" w:rsidRDefault="0013468D" w:rsidP="0013468D">
      <w:pPr>
        <w:rPr>
          <w:lang w:val="en-US"/>
        </w:rPr>
      </w:pPr>
      <w:r w:rsidRPr="0013468D">
        <w:rPr>
          <w:rFonts w:hint="eastAsia"/>
          <w:lang w:val="en-US"/>
        </w:rPr>
        <w:t>засадами</w:t>
      </w:r>
      <w:r w:rsidRPr="0013468D">
        <w:rPr>
          <w:lang w:val="en-US"/>
        </w:rPr>
        <w:t></w:t>
      </w:r>
      <w:r w:rsidRPr="0013468D">
        <w:rPr>
          <w:rFonts w:hint="eastAsia"/>
          <w:lang w:val="en-US"/>
        </w:rPr>
        <w:t>функціонування</w:t>
      </w:r>
      <w:r w:rsidRPr="0013468D">
        <w:rPr>
          <w:lang w:val="en-US"/>
        </w:rPr>
        <w:t></w:t>
      </w:r>
      <w:r w:rsidRPr="0013468D">
        <w:rPr>
          <w:lang w:val="en-US"/>
        </w:rPr>
        <w:t></w:t>
      </w:r>
      <w:r w:rsidRPr="0013468D">
        <w:rPr>
          <w:rFonts w:hint="eastAsia"/>
          <w:lang w:val="en-US"/>
        </w:rPr>
        <w:t>ієрархічністю</w:t>
      </w:r>
      <w:r w:rsidRPr="0013468D">
        <w:rPr>
          <w:lang w:val="en-US"/>
        </w:rPr>
        <w:t></w:t>
      </w:r>
      <w:r w:rsidRPr="0013468D">
        <w:rPr>
          <w:lang w:val="en-US"/>
        </w:rPr>
        <w:t></w:t>
      </w:r>
      <w:r w:rsidRPr="0013468D">
        <w:rPr>
          <w:rFonts w:hint="eastAsia"/>
          <w:lang w:val="en-US"/>
        </w:rPr>
        <w:t>Водночас</w:t>
      </w:r>
      <w:r w:rsidRPr="0013468D">
        <w:rPr>
          <w:lang w:val="en-US"/>
        </w:rPr>
        <w:t></w:t>
      </w:r>
      <w:r w:rsidRPr="0013468D">
        <w:rPr>
          <w:lang w:val="en-US"/>
        </w:rPr>
        <w:t></w:t>
      </w:r>
      <w:r w:rsidRPr="0013468D">
        <w:rPr>
          <w:rFonts w:hint="eastAsia"/>
          <w:lang w:val="en-US"/>
        </w:rPr>
        <w:t>іншим</w:t>
      </w:r>
      <w:r w:rsidRPr="0013468D">
        <w:rPr>
          <w:lang w:val="en-US"/>
        </w:rPr>
        <w:t></w:t>
      </w:r>
      <w:r w:rsidRPr="0013468D">
        <w:rPr>
          <w:rFonts w:hint="eastAsia"/>
          <w:lang w:val="en-US"/>
        </w:rPr>
        <w:t>типом</w:t>
      </w:r>
      <w:r w:rsidRPr="0013468D">
        <w:rPr>
          <w:lang w:val="en-US"/>
        </w:rPr>
        <w:t></w:t>
      </w:r>
      <w:r w:rsidRPr="0013468D">
        <w:rPr>
          <w:rFonts w:hint="eastAsia"/>
          <w:lang w:val="en-US"/>
        </w:rPr>
        <w:t>політичних</w:t>
      </w:r>
    </w:p>
    <w:p w:rsidR="0013468D" w:rsidRPr="0013468D" w:rsidRDefault="0013468D" w:rsidP="0013468D">
      <w:pPr>
        <w:rPr>
          <w:lang w:val="en-US"/>
        </w:rPr>
      </w:pPr>
      <w:r w:rsidRPr="0013468D">
        <w:rPr>
          <w:rFonts w:hint="eastAsia"/>
          <w:lang w:val="en-US"/>
        </w:rPr>
        <w:t>технологій</w:t>
      </w:r>
      <w:r w:rsidRPr="0013468D">
        <w:rPr>
          <w:lang w:val="en-US"/>
        </w:rPr>
        <w:t></w:t>
      </w:r>
      <w:r w:rsidRPr="0013468D">
        <w:rPr>
          <w:rFonts w:hint="eastAsia"/>
          <w:lang w:val="en-US"/>
        </w:rPr>
        <w:t>є</w:t>
      </w:r>
      <w:r w:rsidRPr="0013468D">
        <w:rPr>
          <w:lang w:val="en-US"/>
        </w:rPr>
        <w:t></w:t>
      </w:r>
      <w:r w:rsidRPr="0013468D">
        <w:rPr>
          <w:rFonts w:hint="eastAsia"/>
          <w:lang w:val="en-US"/>
        </w:rPr>
        <w:t>технології</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засновані</w:t>
      </w:r>
      <w:r w:rsidRPr="0013468D">
        <w:rPr>
          <w:lang w:val="en-US"/>
        </w:rPr>
        <w:t></w:t>
      </w:r>
      <w:r w:rsidRPr="0013468D">
        <w:rPr>
          <w:rFonts w:hint="eastAsia"/>
          <w:lang w:val="en-US"/>
        </w:rPr>
        <w:t>на</w:t>
      </w:r>
    </w:p>
    <w:p w:rsidR="0013468D" w:rsidRPr="0013468D" w:rsidRDefault="0013468D" w:rsidP="0013468D">
      <w:pPr>
        <w:rPr>
          <w:lang w:val="en-US"/>
        </w:rPr>
      </w:pPr>
      <w:r w:rsidRPr="0013468D">
        <w:rPr>
          <w:rFonts w:hint="eastAsia"/>
          <w:lang w:val="en-US"/>
        </w:rPr>
        <w:t>опосередкованому</w:t>
      </w:r>
      <w:r w:rsidRPr="0013468D">
        <w:rPr>
          <w:lang w:val="en-US"/>
        </w:rPr>
        <w:t></w:t>
      </w:r>
      <w:r w:rsidRPr="0013468D">
        <w:rPr>
          <w:rFonts w:hint="eastAsia"/>
          <w:lang w:val="en-US"/>
        </w:rPr>
        <w:t>формуванні</w:t>
      </w:r>
      <w:r w:rsidRPr="0013468D">
        <w:rPr>
          <w:lang w:val="en-US"/>
        </w:rPr>
        <w:t></w:t>
      </w:r>
      <w:r w:rsidRPr="0013468D">
        <w:rPr>
          <w:rFonts w:hint="eastAsia"/>
          <w:lang w:val="en-US"/>
        </w:rPr>
        <w:t>громадської</w:t>
      </w:r>
      <w:r w:rsidRPr="0013468D">
        <w:rPr>
          <w:lang w:val="en-US"/>
        </w:rPr>
        <w:t></w:t>
      </w:r>
      <w:r w:rsidRPr="0013468D">
        <w:rPr>
          <w:rFonts w:hint="eastAsia"/>
          <w:lang w:val="en-US"/>
        </w:rPr>
        <w:t>думки</w:t>
      </w:r>
      <w:r w:rsidRPr="0013468D">
        <w:rPr>
          <w:lang w:val="en-US"/>
        </w:rPr>
        <w:t></w:t>
      </w:r>
      <w:r w:rsidRPr="0013468D">
        <w:rPr>
          <w:rFonts w:hint="eastAsia"/>
          <w:lang w:val="en-US"/>
        </w:rPr>
        <w:t>з</w:t>
      </w:r>
      <w:r w:rsidRPr="0013468D">
        <w:rPr>
          <w:lang w:val="en-US"/>
        </w:rPr>
        <w:t></w:t>
      </w:r>
      <w:r w:rsidRPr="0013468D">
        <w:rPr>
          <w:rFonts w:hint="eastAsia"/>
          <w:lang w:val="en-US"/>
        </w:rPr>
        <w:t>метою</w:t>
      </w:r>
      <w:r w:rsidRPr="0013468D">
        <w:rPr>
          <w:lang w:val="en-US"/>
        </w:rPr>
        <w:t></w:t>
      </w:r>
      <w:r w:rsidRPr="0013468D">
        <w:rPr>
          <w:rFonts w:hint="eastAsia"/>
          <w:lang w:val="en-US"/>
        </w:rPr>
        <w:t>досягнення</w:t>
      </w:r>
    </w:p>
    <w:p w:rsidR="0013468D" w:rsidRPr="0013468D" w:rsidRDefault="0013468D" w:rsidP="0013468D">
      <w:pPr>
        <w:rPr>
          <w:lang w:val="en-US"/>
        </w:rPr>
      </w:pPr>
      <w:r w:rsidRPr="0013468D">
        <w:rPr>
          <w:rFonts w:hint="eastAsia"/>
          <w:lang w:val="en-US"/>
        </w:rPr>
        <w:t>політичних</w:t>
      </w:r>
      <w:r w:rsidRPr="0013468D">
        <w:rPr>
          <w:lang w:val="en-US"/>
        </w:rPr>
        <w:t></w:t>
      </w:r>
      <w:r w:rsidRPr="0013468D">
        <w:rPr>
          <w:rFonts w:hint="eastAsia"/>
          <w:lang w:val="en-US"/>
        </w:rPr>
        <w:t>цілей</w:t>
      </w:r>
      <w:r w:rsidRPr="0013468D">
        <w:rPr>
          <w:lang w:val="en-US"/>
        </w:rPr>
        <w:t></w:t>
      </w:r>
      <w:r w:rsidRPr="0013468D">
        <w:rPr>
          <w:lang w:val="en-US"/>
        </w:rPr>
        <w:t></w:t>
      </w:r>
      <w:r w:rsidRPr="0013468D">
        <w:rPr>
          <w:rFonts w:hint="eastAsia"/>
          <w:lang w:val="en-US"/>
        </w:rPr>
        <w:t>легітимація</w:t>
      </w:r>
      <w:r w:rsidRPr="0013468D">
        <w:rPr>
          <w:lang w:val="en-US"/>
        </w:rPr>
        <w:t></w:t>
      </w:r>
      <w:r w:rsidRPr="0013468D">
        <w:rPr>
          <w:rFonts w:hint="eastAsia"/>
          <w:lang w:val="en-US"/>
        </w:rPr>
        <w:t>влади</w:t>
      </w:r>
      <w:r w:rsidRPr="0013468D">
        <w:rPr>
          <w:lang w:val="en-US"/>
        </w:rPr>
        <w:t></w:t>
      </w:r>
      <w:r w:rsidRPr="0013468D">
        <w:rPr>
          <w:lang w:val="en-US"/>
        </w:rPr>
        <w:t></w:t>
      </w:r>
      <w:r w:rsidRPr="0013468D">
        <w:rPr>
          <w:rFonts w:hint="eastAsia"/>
          <w:lang w:val="en-US"/>
        </w:rPr>
        <w:t>вплив</w:t>
      </w:r>
      <w:r w:rsidRPr="0013468D">
        <w:rPr>
          <w:lang w:val="en-US"/>
        </w:rPr>
        <w:t></w:t>
      </w:r>
      <w:r w:rsidRPr="0013468D">
        <w:rPr>
          <w:rFonts w:hint="eastAsia"/>
          <w:lang w:val="en-US"/>
        </w:rPr>
        <w:t>на</w:t>
      </w:r>
      <w:r w:rsidRPr="0013468D">
        <w:rPr>
          <w:lang w:val="en-US"/>
        </w:rPr>
        <w:t></w:t>
      </w:r>
      <w:r w:rsidRPr="0013468D">
        <w:rPr>
          <w:rFonts w:hint="eastAsia"/>
          <w:lang w:val="en-US"/>
        </w:rPr>
        <w:t>електоральний</w:t>
      </w:r>
      <w:r w:rsidRPr="0013468D">
        <w:rPr>
          <w:lang w:val="en-US"/>
        </w:rPr>
        <w:t></w:t>
      </w:r>
      <w:r w:rsidRPr="0013468D">
        <w:rPr>
          <w:rFonts w:hint="eastAsia"/>
          <w:lang w:val="en-US"/>
        </w:rPr>
        <w:t>вибір</w:t>
      </w:r>
      <w:r w:rsidRPr="0013468D">
        <w:rPr>
          <w:lang w:val="en-US"/>
        </w:rPr>
        <w:t></w:t>
      </w:r>
      <w:r w:rsidRPr="0013468D">
        <w:rPr>
          <w:lang w:val="en-US"/>
        </w:rPr>
        <w:t></w:t>
      </w:r>
      <w:r w:rsidRPr="0013468D">
        <w:rPr>
          <w:rFonts w:hint="eastAsia"/>
          <w:lang w:val="en-US"/>
        </w:rPr>
        <w:t>політична</w:t>
      </w:r>
    </w:p>
    <w:p w:rsidR="0013468D" w:rsidRPr="0013468D" w:rsidRDefault="0013468D" w:rsidP="0013468D">
      <w:pPr>
        <w:rPr>
          <w:lang w:val="en-US"/>
        </w:rPr>
      </w:pPr>
      <w:r w:rsidRPr="0013468D">
        <w:rPr>
          <w:rFonts w:hint="eastAsia"/>
          <w:lang w:val="en-US"/>
        </w:rPr>
        <w:t>мобілізація</w:t>
      </w:r>
      <w:r w:rsidRPr="0013468D">
        <w:rPr>
          <w:lang w:val="en-US"/>
        </w:rPr>
        <w:t></w:t>
      </w:r>
      <w:r w:rsidRPr="0013468D">
        <w:rPr>
          <w:rFonts w:hint="eastAsia"/>
          <w:lang w:val="en-US"/>
        </w:rPr>
        <w:t>громадян</w:t>
      </w:r>
      <w:r w:rsidRPr="0013468D">
        <w:rPr>
          <w:lang w:val="en-US"/>
        </w:rPr>
        <w:t></w:t>
      </w:r>
      <w:r w:rsidRPr="0013468D">
        <w:rPr>
          <w:lang w:val="en-US"/>
        </w:rPr>
        <w:t></w:t>
      </w:r>
      <w:r w:rsidRPr="0013468D">
        <w:rPr>
          <w:rFonts w:hint="eastAsia"/>
          <w:lang w:val="en-US"/>
        </w:rPr>
        <w:t>забезпечення</w:t>
      </w:r>
      <w:r w:rsidRPr="0013468D">
        <w:rPr>
          <w:lang w:val="en-US"/>
        </w:rPr>
        <w:t></w:t>
      </w:r>
      <w:r w:rsidRPr="0013468D">
        <w:rPr>
          <w:rFonts w:hint="eastAsia"/>
          <w:lang w:val="en-US"/>
        </w:rPr>
        <w:t>громадської</w:t>
      </w:r>
      <w:r w:rsidRPr="0013468D">
        <w:rPr>
          <w:lang w:val="en-US"/>
        </w:rPr>
        <w:t></w:t>
      </w:r>
      <w:r w:rsidRPr="0013468D">
        <w:rPr>
          <w:rFonts w:hint="eastAsia"/>
          <w:lang w:val="en-US"/>
        </w:rPr>
        <w:t>підтримки</w:t>
      </w:r>
      <w:r w:rsidRPr="0013468D">
        <w:rPr>
          <w:lang w:val="en-US"/>
        </w:rPr>
        <w:t></w:t>
      </w:r>
      <w:r w:rsidRPr="0013468D">
        <w:rPr>
          <w:rFonts w:hint="eastAsia"/>
          <w:lang w:val="en-US"/>
        </w:rPr>
        <w:t>політичних</w:t>
      </w:r>
      <w:r w:rsidRPr="0013468D">
        <w:rPr>
          <w:lang w:val="en-US"/>
        </w:rPr>
        <w:t></w:t>
      </w:r>
      <w:r w:rsidRPr="0013468D">
        <w:rPr>
          <w:rFonts w:hint="eastAsia"/>
          <w:lang w:val="en-US"/>
        </w:rPr>
        <w:t>рішень</w:t>
      </w:r>
      <w:r w:rsidRPr="0013468D">
        <w:rPr>
          <w:lang w:val="en-US"/>
        </w:rPr>
        <w:t></w:t>
      </w:r>
      <w:r w:rsidRPr="0013468D">
        <w:rPr>
          <w:lang w:val="en-US"/>
        </w:rPr>
        <w:t></w:t>
      </w:r>
    </w:p>
    <w:p w:rsidR="0013468D" w:rsidRPr="0013468D" w:rsidRDefault="0013468D" w:rsidP="0013468D">
      <w:pPr>
        <w:rPr>
          <w:lang w:val="en-US"/>
        </w:rPr>
      </w:pPr>
      <w:r w:rsidRPr="0013468D">
        <w:rPr>
          <w:rFonts w:hint="eastAsia"/>
          <w:lang w:val="en-US"/>
        </w:rPr>
        <w:t>У</w:t>
      </w:r>
      <w:r w:rsidRPr="0013468D">
        <w:rPr>
          <w:lang w:val="en-US"/>
        </w:rPr>
        <w:t></w:t>
      </w:r>
      <w:r w:rsidRPr="0013468D">
        <w:rPr>
          <w:rFonts w:hint="eastAsia"/>
          <w:lang w:val="en-US"/>
        </w:rPr>
        <w:t>свою</w:t>
      </w:r>
      <w:r w:rsidRPr="0013468D">
        <w:rPr>
          <w:lang w:val="en-US"/>
        </w:rPr>
        <w:t></w:t>
      </w:r>
      <w:r w:rsidRPr="0013468D">
        <w:rPr>
          <w:rFonts w:hint="eastAsia"/>
          <w:lang w:val="en-US"/>
        </w:rPr>
        <w:t>чергу</w:t>
      </w:r>
      <w:r w:rsidRPr="0013468D">
        <w:rPr>
          <w:lang w:val="en-US"/>
        </w:rPr>
        <w:t></w:t>
      </w:r>
      <w:r w:rsidRPr="0013468D">
        <w:rPr>
          <w:rFonts w:hint="eastAsia"/>
          <w:lang w:val="en-US"/>
        </w:rPr>
        <w:t>новітні</w:t>
      </w:r>
      <w:r w:rsidRPr="0013468D">
        <w:rPr>
          <w:lang w:val="en-US"/>
        </w:rPr>
        <w:t></w:t>
      </w:r>
      <w:r w:rsidRPr="0013468D">
        <w:rPr>
          <w:rFonts w:hint="eastAsia"/>
          <w:lang w:val="en-US"/>
        </w:rPr>
        <w:t>політичні</w:t>
      </w:r>
      <w:r w:rsidRPr="0013468D">
        <w:rPr>
          <w:lang w:val="en-US"/>
        </w:rPr>
        <w:t></w:t>
      </w:r>
      <w:r w:rsidRPr="0013468D">
        <w:rPr>
          <w:rFonts w:hint="eastAsia"/>
          <w:lang w:val="en-US"/>
        </w:rPr>
        <w:t>технології</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є</w:t>
      </w:r>
      <w:r w:rsidRPr="0013468D">
        <w:rPr>
          <w:lang w:val="en-US"/>
        </w:rPr>
        <w:t></w:t>
      </w:r>
      <w:r w:rsidRPr="0013468D">
        <w:rPr>
          <w:rFonts w:hint="eastAsia"/>
          <w:lang w:val="en-US"/>
        </w:rPr>
        <w:t>формою</w:t>
      </w:r>
    </w:p>
    <w:p w:rsidR="0013468D" w:rsidRPr="0013468D" w:rsidRDefault="0013468D" w:rsidP="0013468D">
      <w:pPr>
        <w:rPr>
          <w:lang w:val="en-US"/>
        </w:rPr>
      </w:pPr>
      <w:r w:rsidRPr="0013468D">
        <w:rPr>
          <w:rFonts w:hint="eastAsia"/>
          <w:lang w:val="en-US"/>
        </w:rPr>
        <w:t>реалізації</w:t>
      </w:r>
      <w:r w:rsidRPr="0013468D">
        <w:rPr>
          <w:lang w:val="en-US"/>
        </w:rPr>
        <w:t></w:t>
      </w:r>
      <w:r w:rsidRPr="0013468D">
        <w:rPr>
          <w:rFonts w:hint="eastAsia"/>
          <w:lang w:val="en-US"/>
        </w:rPr>
        <w:t>політичних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за</w:t>
      </w:r>
      <w:r w:rsidRPr="0013468D">
        <w:rPr>
          <w:lang w:val="en-US"/>
        </w:rPr>
        <w:t></w:t>
      </w:r>
      <w:r w:rsidRPr="0013468D">
        <w:rPr>
          <w:rFonts w:hint="eastAsia"/>
          <w:lang w:val="en-US"/>
        </w:rPr>
        <w:t>умов</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суспільства</w:t>
      </w:r>
      <w:r w:rsidRPr="0013468D">
        <w:rPr>
          <w:lang w:val="en-US"/>
        </w:rPr>
        <w:t></w:t>
      </w:r>
      <w:r w:rsidRPr="0013468D">
        <w:rPr>
          <w:lang w:val="en-US"/>
        </w:rPr>
        <w:t></w:t>
      </w:r>
      <w:r w:rsidRPr="0013468D">
        <w:rPr>
          <w:rFonts w:hint="eastAsia"/>
          <w:lang w:val="en-US"/>
        </w:rPr>
        <w:t>що</w:t>
      </w:r>
    </w:p>
    <w:p w:rsidR="0013468D" w:rsidRPr="0013468D" w:rsidRDefault="0013468D" w:rsidP="0013468D">
      <w:pPr>
        <w:rPr>
          <w:lang w:val="en-US"/>
        </w:rPr>
      </w:pPr>
      <w:r w:rsidRPr="0013468D">
        <w:rPr>
          <w:rFonts w:hint="eastAsia"/>
          <w:lang w:val="en-US"/>
        </w:rPr>
        <w:t>характеризується</w:t>
      </w:r>
      <w:r w:rsidRPr="0013468D">
        <w:rPr>
          <w:lang w:val="en-US"/>
        </w:rPr>
        <w:t></w:t>
      </w:r>
      <w:r w:rsidRPr="0013468D">
        <w:rPr>
          <w:rFonts w:hint="eastAsia"/>
          <w:lang w:val="en-US"/>
        </w:rPr>
        <w:t>інтенсифікацією</w:t>
      </w:r>
      <w:r w:rsidRPr="0013468D">
        <w:rPr>
          <w:lang w:val="en-US"/>
        </w:rPr>
        <w:t></w:t>
      </w:r>
      <w:r w:rsidRPr="0013468D">
        <w:rPr>
          <w:rFonts w:hint="eastAsia"/>
          <w:lang w:val="en-US"/>
        </w:rPr>
        <w:t>політичної</w:t>
      </w:r>
      <w:r w:rsidRPr="0013468D">
        <w:rPr>
          <w:lang w:val="en-US"/>
        </w:rPr>
        <w:t></w:t>
      </w:r>
      <w:r w:rsidRPr="0013468D">
        <w:rPr>
          <w:rFonts w:hint="eastAsia"/>
          <w:lang w:val="en-US"/>
        </w:rPr>
        <w:t>комунікації</w:t>
      </w:r>
      <w:r w:rsidRPr="0013468D">
        <w:rPr>
          <w:lang w:val="en-US"/>
        </w:rPr>
        <w:t></w:t>
      </w:r>
      <w:r w:rsidRPr="0013468D">
        <w:rPr>
          <w:rFonts w:hint="eastAsia"/>
          <w:lang w:val="en-US"/>
        </w:rPr>
        <w:t>та</w:t>
      </w:r>
      <w:r w:rsidRPr="0013468D">
        <w:rPr>
          <w:lang w:val="en-US"/>
        </w:rPr>
        <w:t></w:t>
      </w:r>
      <w:r w:rsidRPr="0013468D">
        <w:rPr>
          <w:rFonts w:hint="eastAsia"/>
          <w:lang w:val="en-US"/>
        </w:rPr>
        <w:t>зростанням</w:t>
      </w:r>
      <w:r w:rsidRPr="0013468D">
        <w:rPr>
          <w:lang w:val="en-US"/>
        </w:rPr>
        <w:t></w:t>
      </w:r>
      <w:r w:rsidRPr="0013468D">
        <w:rPr>
          <w:rFonts w:hint="eastAsia"/>
          <w:lang w:val="en-US"/>
        </w:rPr>
        <w:t>ролі</w:t>
      </w:r>
    </w:p>
    <w:p w:rsidR="0013468D" w:rsidRPr="0013468D" w:rsidRDefault="0013468D" w:rsidP="0013468D">
      <w:pPr>
        <w:rPr>
          <w:lang w:val="en-US"/>
        </w:rPr>
      </w:pPr>
      <w:r w:rsidRPr="0013468D">
        <w:rPr>
          <w:rFonts w:hint="eastAsia"/>
          <w:lang w:val="en-US"/>
        </w:rPr>
        <w:t>новітніх</w:t>
      </w:r>
      <w:r w:rsidRPr="0013468D">
        <w:rPr>
          <w:lang w:val="en-US"/>
        </w:rPr>
        <w:t></w:t>
      </w:r>
      <w:r w:rsidRPr="0013468D">
        <w:rPr>
          <w:rFonts w:hint="eastAsia"/>
          <w:lang w:val="en-US"/>
        </w:rPr>
        <w:t>засобів</w:t>
      </w:r>
      <w:r w:rsidRPr="0013468D">
        <w:rPr>
          <w:lang w:val="en-US"/>
        </w:rPr>
        <w:t></w:t>
      </w:r>
      <w:r w:rsidRPr="0013468D">
        <w:rPr>
          <w:rFonts w:hint="eastAsia"/>
          <w:lang w:val="en-US"/>
        </w:rPr>
        <w:t>масової</w:t>
      </w:r>
      <w:r w:rsidRPr="0013468D">
        <w:rPr>
          <w:lang w:val="en-US"/>
        </w:rPr>
        <w:t></w:t>
      </w:r>
      <w:r w:rsidRPr="0013468D">
        <w:rPr>
          <w:rFonts w:hint="eastAsia"/>
          <w:lang w:val="en-US"/>
        </w:rPr>
        <w:t>політичної</w:t>
      </w:r>
      <w:r w:rsidRPr="0013468D">
        <w:rPr>
          <w:lang w:val="en-US"/>
        </w:rPr>
        <w:t></w:t>
      </w:r>
      <w:r w:rsidRPr="0013468D">
        <w:rPr>
          <w:rFonts w:hint="eastAsia"/>
          <w:lang w:val="en-US"/>
        </w:rPr>
        <w:t>комунікації</w:t>
      </w:r>
      <w:r w:rsidRPr="0013468D">
        <w:rPr>
          <w:lang w:val="en-US"/>
        </w:rPr>
        <w:t></w:t>
      </w:r>
      <w:r w:rsidRPr="0013468D">
        <w:rPr>
          <w:lang w:val="en-US"/>
        </w:rPr>
        <w:t></w:t>
      </w:r>
      <w:r w:rsidRPr="0013468D">
        <w:rPr>
          <w:rFonts w:hint="eastAsia"/>
          <w:lang w:val="en-US"/>
        </w:rPr>
        <w:t>серед</w:t>
      </w:r>
      <w:r w:rsidRPr="0013468D">
        <w:rPr>
          <w:lang w:val="en-US"/>
        </w:rPr>
        <w:t></w:t>
      </w:r>
      <w:r w:rsidRPr="0013468D">
        <w:rPr>
          <w:rFonts w:hint="eastAsia"/>
          <w:lang w:val="en-US"/>
        </w:rPr>
        <w:t>яких</w:t>
      </w:r>
      <w:r w:rsidRPr="0013468D">
        <w:rPr>
          <w:lang w:val="en-US"/>
        </w:rPr>
        <w:t></w:t>
      </w:r>
      <w:r w:rsidRPr="0013468D">
        <w:rPr>
          <w:rFonts w:hint="eastAsia"/>
          <w:lang w:val="en-US"/>
        </w:rPr>
        <w:t>особливе</w:t>
      </w:r>
      <w:r w:rsidRPr="0013468D">
        <w:rPr>
          <w:lang w:val="en-US"/>
        </w:rPr>
        <w:t></w:t>
      </w:r>
      <w:r w:rsidRPr="0013468D">
        <w:rPr>
          <w:rFonts w:hint="eastAsia"/>
          <w:lang w:val="en-US"/>
        </w:rPr>
        <w:t>місце</w:t>
      </w:r>
    </w:p>
    <w:p w:rsidR="0013468D" w:rsidRPr="0013468D" w:rsidRDefault="0013468D" w:rsidP="0013468D">
      <w:pPr>
        <w:rPr>
          <w:lang w:val="en-US"/>
        </w:rPr>
      </w:pPr>
      <w:r w:rsidRPr="0013468D">
        <w:rPr>
          <w:rFonts w:hint="eastAsia"/>
          <w:lang w:val="en-US"/>
        </w:rPr>
        <w:t>займає</w:t>
      </w:r>
      <w:r w:rsidRPr="0013468D">
        <w:rPr>
          <w:lang w:val="en-US"/>
        </w:rPr>
        <w:t></w:t>
      </w:r>
      <w:r w:rsidRPr="0013468D">
        <w:rPr>
          <w:rFonts w:hint="eastAsia"/>
          <w:lang w:val="en-US"/>
        </w:rPr>
        <w:t>мережа</w:t>
      </w:r>
      <w:r w:rsidRPr="0013468D">
        <w:rPr>
          <w:lang w:val="en-US"/>
        </w:rPr>
        <w:t></w:t>
      </w:r>
      <w:r w:rsidRPr="0013468D">
        <w:rPr>
          <w:rFonts w:hint="eastAsia"/>
          <w:lang w:val="en-US"/>
        </w:rPr>
        <w:t>Інтернет</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rFonts w:hint="eastAsia"/>
          <w:lang w:val="en-US"/>
        </w:rPr>
        <w:t>Різновидом</w:t>
      </w:r>
      <w:r w:rsidRPr="0013468D">
        <w:rPr>
          <w:lang w:val="en-US"/>
        </w:rPr>
        <w:t></w:t>
      </w:r>
      <w:r w:rsidRPr="0013468D">
        <w:rPr>
          <w:rFonts w:hint="eastAsia"/>
          <w:lang w:val="en-US"/>
        </w:rPr>
        <w:t>новітніх</w:t>
      </w:r>
      <w:r w:rsidRPr="0013468D">
        <w:rPr>
          <w:lang w:val="en-US"/>
        </w:rPr>
        <w:t></w:t>
      </w:r>
      <w:r w:rsidRPr="0013468D">
        <w:rPr>
          <w:rFonts w:hint="eastAsia"/>
          <w:lang w:val="en-US"/>
        </w:rPr>
        <w:t>технологій</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є</w:t>
      </w:r>
      <w:r w:rsidRPr="0013468D">
        <w:rPr>
          <w:lang w:val="en-US"/>
        </w:rPr>
        <w:t></w:t>
      </w:r>
      <w:r w:rsidRPr="0013468D">
        <w:rPr>
          <w:rFonts w:hint="eastAsia"/>
          <w:lang w:val="en-US"/>
        </w:rPr>
        <w:t>іміджеві</w:t>
      </w:r>
    </w:p>
    <w:p w:rsidR="0013468D" w:rsidRPr="0013468D" w:rsidRDefault="0013468D" w:rsidP="0013468D">
      <w:pPr>
        <w:rPr>
          <w:lang w:val="en-US"/>
        </w:rPr>
      </w:pPr>
      <w:r w:rsidRPr="0013468D">
        <w:rPr>
          <w:rFonts w:hint="eastAsia"/>
          <w:lang w:val="en-US"/>
        </w:rPr>
        <w:t>технології</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здійснюють</w:t>
      </w:r>
      <w:r w:rsidRPr="0013468D">
        <w:rPr>
          <w:lang w:val="en-US"/>
        </w:rPr>
        <w:t></w:t>
      </w:r>
      <w:r w:rsidRPr="0013468D">
        <w:rPr>
          <w:rFonts w:hint="eastAsia"/>
          <w:lang w:val="en-US"/>
        </w:rPr>
        <w:t>вплив</w:t>
      </w:r>
      <w:r w:rsidRPr="0013468D">
        <w:rPr>
          <w:lang w:val="en-US"/>
        </w:rPr>
        <w:t></w:t>
      </w:r>
      <w:r w:rsidRPr="0013468D">
        <w:rPr>
          <w:rFonts w:hint="eastAsia"/>
          <w:lang w:val="en-US"/>
        </w:rPr>
        <w:t>на</w:t>
      </w:r>
      <w:r w:rsidRPr="0013468D">
        <w:rPr>
          <w:lang w:val="en-US"/>
        </w:rPr>
        <w:t></w:t>
      </w:r>
      <w:r w:rsidRPr="0013468D">
        <w:rPr>
          <w:rFonts w:hint="eastAsia"/>
          <w:lang w:val="en-US"/>
        </w:rPr>
        <w:t>громадську</w:t>
      </w:r>
      <w:r w:rsidRPr="0013468D">
        <w:rPr>
          <w:lang w:val="en-US"/>
        </w:rPr>
        <w:t></w:t>
      </w:r>
      <w:r w:rsidRPr="0013468D">
        <w:rPr>
          <w:rFonts w:hint="eastAsia"/>
          <w:lang w:val="en-US"/>
        </w:rPr>
        <w:t>думку</w:t>
      </w:r>
      <w:r w:rsidRPr="0013468D">
        <w:rPr>
          <w:lang w:val="en-US"/>
        </w:rPr>
        <w:t></w:t>
      </w:r>
      <w:r w:rsidRPr="0013468D">
        <w:rPr>
          <w:rFonts w:hint="eastAsia"/>
          <w:lang w:val="en-US"/>
        </w:rPr>
        <w:t>шляхом</w:t>
      </w:r>
      <w:r w:rsidRPr="0013468D">
        <w:rPr>
          <w:lang w:val="en-US"/>
        </w:rPr>
        <w:t></w:t>
      </w:r>
      <w:r w:rsidRPr="0013468D">
        <w:rPr>
          <w:rFonts w:hint="eastAsia"/>
          <w:lang w:val="en-US"/>
        </w:rPr>
        <w:t>створення</w:t>
      </w:r>
    </w:p>
    <w:p w:rsidR="0013468D" w:rsidRPr="0013468D" w:rsidRDefault="0013468D" w:rsidP="0013468D">
      <w:pPr>
        <w:rPr>
          <w:lang w:val="en-US"/>
        </w:rPr>
      </w:pPr>
      <w:r w:rsidRPr="0013468D">
        <w:rPr>
          <w:rFonts w:hint="eastAsia"/>
          <w:lang w:val="en-US"/>
        </w:rPr>
        <w:t>особливого</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конструкту</w:t>
      </w:r>
      <w:r w:rsidRPr="0013468D">
        <w:rPr>
          <w:lang w:val="en-US"/>
        </w:rPr>
        <w:t></w:t>
      </w:r>
      <w:r w:rsidRPr="0013468D">
        <w:rPr>
          <w:rFonts w:hint="eastAsia"/>
          <w:lang w:val="en-US"/>
        </w:rPr>
        <w:t>–</w:t>
      </w:r>
      <w:r w:rsidRPr="0013468D">
        <w:rPr>
          <w:lang w:val="en-US"/>
        </w:rPr>
        <w:t></w:t>
      </w:r>
      <w:r w:rsidRPr="0013468D">
        <w:rPr>
          <w:rFonts w:hint="eastAsia"/>
          <w:lang w:val="en-US"/>
        </w:rPr>
        <w:t>політичного</w:t>
      </w:r>
      <w:r w:rsidRPr="0013468D">
        <w:rPr>
          <w:lang w:val="en-US"/>
        </w:rPr>
        <w:t></w:t>
      </w:r>
      <w:r w:rsidRPr="0013468D">
        <w:rPr>
          <w:rFonts w:hint="eastAsia"/>
          <w:lang w:val="en-US"/>
        </w:rPr>
        <w:t>іміджу</w:t>
      </w:r>
      <w:r w:rsidRPr="0013468D">
        <w:rPr>
          <w:lang w:val="en-US"/>
        </w:rPr>
        <w:t></w:t>
      </w:r>
      <w:r w:rsidRPr="0013468D">
        <w:rPr>
          <w:lang w:val="en-US"/>
        </w:rPr>
        <w:t></w:t>
      </w:r>
      <w:r w:rsidRPr="0013468D">
        <w:rPr>
          <w:rFonts w:hint="eastAsia"/>
          <w:lang w:val="en-US"/>
        </w:rPr>
        <w:t>Останній</w:t>
      </w:r>
      <w:r w:rsidRPr="0013468D">
        <w:rPr>
          <w:lang w:val="en-US"/>
        </w:rPr>
        <w:t></w:t>
      </w:r>
      <w:r w:rsidRPr="0013468D">
        <w:rPr>
          <w:rFonts w:hint="eastAsia"/>
          <w:lang w:val="en-US"/>
        </w:rPr>
        <w:t>є</w:t>
      </w:r>
    </w:p>
    <w:p w:rsidR="0013468D" w:rsidRPr="0013468D" w:rsidRDefault="0013468D" w:rsidP="0013468D">
      <w:pPr>
        <w:rPr>
          <w:lang w:val="en-US"/>
        </w:rPr>
      </w:pPr>
      <w:r w:rsidRPr="0013468D">
        <w:rPr>
          <w:rFonts w:hint="eastAsia"/>
          <w:lang w:val="en-US"/>
        </w:rPr>
        <w:t>ідеалізованим</w:t>
      </w:r>
      <w:r w:rsidRPr="0013468D">
        <w:rPr>
          <w:lang w:val="en-US"/>
        </w:rPr>
        <w:t></w:t>
      </w:r>
      <w:r w:rsidRPr="0013468D">
        <w:rPr>
          <w:rFonts w:hint="eastAsia"/>
          <w:lang w:val="en-US"/>
        </w:rPr>
        <w:t>образом</w:t>
      </w:r>
      <w:r w:rsidRPr="0013468D">
        <w:rPr>
          <w:lang w:val="en-US"/>
        </w:rPr>
        <w:t></w:t>
      </w:r>
      <w:r w:rsidRPr="0013468D">
        <w:rPr>
          <w:rFonts w:hint="eastAsia"/>
          <w:lang w:val="en-US"/>
        </w:rPr>
        <w:t>політика</w:t>
      </w:r>
      <w:r w:rsidRPr="0013468D">
        <w:rPr>
          <w:lang w:val="en-US"/>
        </w:rPr>
        <w:t></w:t>
      </w:r>
      <w:r w:rsidRPr="0013468D">
        <w:rPr>
          <w:lang w:val="en-US"/>
        </w:rPr>
        <w:t></w:t>
      </w:r>
      <w:r w:rsidRPr="0013468D">
        <w:rPr>
          <w:rFonts w:hint="eastAsia"/>
          <w:lang w:val="en-US"/>
        </w:rPr>
        <w:t>або</w:t>
      </w:r>
      <w:r w:rsidRPr="0013468D">
        <w:rPr>
          <w:lang w:val="en-US"/>
        </w:rPr>
        <w:t></w:t>
      </w:r>
      <w:r w:rsidRPr="0013468D">
        <w:rPr>
          <w:rFonts w:hint="eastAsia"/>
          <w:lang w:val="en-US"/>
        </w:rPr>
        <w:t>політичного</w:t>
      </w:r>
      <w:r w:rsidRPr="0013468D">
        <w:rPr>
          <w:lang w:val="en-US"/>
        </w:rPr>
        <w:t></w:t>
      </w:r>
      <w:r w:rsidRPr="0013468D">
        <w:rPr>
          <w:rFonts w:hint="eastAsia"/>
          <w:lang w:val="en-US"/>
        </w:rPr>
        <w:t>об’єкта</w:t>
      </w:r>
      <w:r w:rsidRPr="0013468D">
        <w:rPr>
          <w:lang w:val="en-US"/>
        </w:rPr>
        <w:t></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є</w:t>
      </w:r>
      <w:r w:rsidRPr="0013468D">
        <w:rPr>
          <w:lang w:val="en-US"/>
        </w:rPr>
        <w:t></w:t>
      </w:r>
      <w:r w:rsidRPr="0013468D">
        <w:rPr>
          <w:rFonts w:hint="eastAsia"/>
          <w:lang w:val="en-US"/>
        </w:rPr>
        <w:t>відображенням</w:t>
      </w:r>
    </w:p>
    <w:p w:rsidR="0013468D" w:rsidRPr="0013468D" w:rsidRDefault="0013468D" w:rsidP="0013468D">
      <w:pPr>
        <w:rPr>
          <w:lang w:val="en-US"/>
        </w:rPr>
      </w:pPr>
      <w:r w:rsidRPr="0013468D">
        <w:rPr>
          <w:rFonts w:hint="eastAsia"/>
          <w:lang w:val="en-US"/>
        </w:rPr>
        <w:t>у</w:t>
      </w:r>
      <w:r w:rsidRPr="0013468D">
        <w:rPr>
          <w:lang w:val="en-US"/>
        </w:rPr>
        <w:t></w:t>
      </w:r>
      <w:r w:rsidRPr="0013468D">
        <w:rPr>
          <w:rFonts w:hint="eastAsia"/>
          <w:lang w:val="en-US"/>
        </w:rPr>
        <w:t>інформаційному</w:t>
      </w:r>
      <w:r w:rsidRPr="0013468D">
        <w:rPr>
          <w:lang w:val="en-US"/>
        </w:rPr>
        <w:t></w:t>
      </w:r>
      <w:r w:rsidRPr="0013468D">
        <w:rPr>
          <w:rFonts w:hint="eastAsia"/>
          <w:lang w:val="en-US"/>
        </w:rPr>
        <w:t>просторі</w:t>
      </w:r>
      <w:r w:rsidRPr="0013468D">
        <w:rPr>
          <w:lang w:val="en-US"/>
        </w:rPr>
        <w:t></w:t>
      </w:r>
      <w:r w:rsidRPr="0013468D">
        <w:rPr>
          <w:rFonts w:hint="eastAsia"/>
          <w:lang w:val="en-US"/>
        </w:rPr>
        <w:t>реального</w:t>
      </w:r>
      <w:r w:rsidRPr="0013468D">
        <w:rPr>
          <w:lang w:val="en-US"/>
        </w:rPr>
        <w:t></w:t>
      </w:r>
      <w:r w:rsidRPr="0013468D">
        <w:rPr>
          <w:rFonts w:hint="eastAsia"/>
          <w:lang w:val="en-US"/>
        </w:rPr>
        <w:t>політичного</w:t>
      </w:r>
      <w:r w:rsidRPr="0013468D">
        <w:rPr>
          <w:lang w:val="en-US"/>
        </w:rPr>
        <w:t></w:t>
      </w:r>
      <w:r w:rsidRPr="0013468D">
        <w:rPr>
          <w:rFonts w:hint="eastAsia"/>
          <w:lang w:val="en-US"/>
        </w:rPr>
        <w:t>явища</w:t>
      </w:r>
      <w:r w:rsidRPr="0013468D">
        <w:rPr>
          <w:lang w:val="en-US"/>
        </w:rPr>
        <w:t></w:t>
      </w:r>
      <w:r w:rsidRPr="0013468D">
        <w:rPr>
          <w:lang w:val="en-US"/>
        </w:rPr>
        <w:t></w:t>
      </w:r>
      <w:r w:rsidRPr="0013468D">
        <w:rPr>
          <w:rFonts w:hint="eastAsia"/>
          <w:lang w:val="en-US"/>
        </w:rPr>
        <w:t>Сучасні</w:t>
      </w:r>
      <w:r w:rsidRPr="0013468D">
        <w:rPr>
          <w:lang w:val="en-US"/>
        </w:rPr>
        <w:t></w:t>
      </w:r>
      <w:r w:rsidRPr="0013468D">
        <w:rPr>
          <w:rFonts w:hint="eastAsia"/>
          <w:lang w:val="en-US"/>
        </w:rPr>
        <w:t>іміджеві</w:t>
      </w:r>
    </w:p>
    <w:p w:rsidR="0013468D" w:rsidRPr="0013468D" w:rsidRDefault="0013468D" w:rsidP="0013468D">
      <w:pPr>
        <w:rPr>
          <w:lang w:val="en-US"/>
        </w:rPr>
      </w:pPr>
      <w:r w:rsidRPr="0013468D">
        <w:rPr>
          <w:rFonts w:hint="eastAsia"/>
          <w:lang w:val="en-US"/>
        </w:rPr>
        <w:t>технології</w:t>
      </w:r>
      <w:r w:rsidRPr="0013468D">
        <w:rPr>
          <w:lang w:val="en-US"/>
        </w:rPr>
        <w:t></w:t>
      </w:r>
      <w:r w:rsidRPr="0013468D">
        <w:rPr>
          <w:rFonts w:hint="eastAsia"/>
          <w:lang w:val="en-US"/>
        </w:rPr>
        <w:t>спрямовані</w:t>
      </w:r>
      <w:r w:rsidRPr="0013468D">
        <w:rPr>
          <w:lang w:val="en-US"/>
        </w:rPr>
        <w:t></w:t>
      </w:r>
      <w:r w:rsidRPr="0013468D">
        <w:rPr>
          <w:rFonts w:hint="eastAsia"/>
          <w:lang w:val="en-US"/>
        </w:rPr>
        <w:t>на</w:t>
      </w:r>
      <w:r w:rsidRPr="0013468D">
        <w:rPr>
          <w:lang w:val="en-US"/>
        </w:rPr>
        <w:t></w:t>
      </w:r>
      <w:r w:rsidRPr="0013468D">
        <w:rPr>
          <w:rFonts w:hint="eastAsia"/>
          <w:lang w:val="en-US"/>
        </w:rPr>
        <w:t>те</w:t>
      </w:r>
      <w:r w:rsidRPr="0013468D">
        <w:rPr>
          <w:lang w:val="en-US"/>
        </w:rPr>
        <w:t></w:t>
      </w:r>
      <w:r w:rsidRPr="0013468D">
        <w:rPr>
          <w:lang w:val="en-US"/>
        </w:rPr>
        <w:t></w:t>
      </w:r>
      <w:r w:rsidRPr="0013468D">
        <w:rPr>
          <w:rFonts w:hint="eastAsia"/>
          <w:lang w:val="en-US"/>
        </w:rPr>
        <w:t>аби</w:t>
      </w:r>
      <w:r w:rsidRPr="0013468D">
        <w:rPr>
          <w:lang w:val="en-US"/>
        </w:rPr>
        <w:t></w:t>
      </w:r>
      <w:r w:rsidRPr="0013468D">
        <w:rPr>
          <w:rFonts w:hint="eastAsia"/>
          <w:lang w:val="en-US"/>
        </w:rPr>
        <w:t>створити</w:t>
      </w:r>
      <w:r w:rsidRPr="0013468D">
        <w:rPr>
          <w:lang w:val="en-US"/>
        </w:rPr>
        <w:t></w:t>
      </w:r>
      <w:r w:rsidRPr="0013468D">
        <w:rPr>
          <w:rFonts w:hint="eastAsia"/>
          <w:lang w:val="en-US"/>
        </w:rPr>
        <w:t>враження</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політик</w:t>
      </w:r>
      <w:r w:rsidRPr="0013468D">
        <w:rPr>
          <w:lang w:val="en-US"/>
        </w:rPr>
        <w:t></w:t>
      </w:r>
      <w:r w:rsidRPr="0013468D">
        <w:rPr>
          <w:rFonts w:hint="eastAsia"/>
          <w:lang w:val="en-US"/>
        </w:rPr>
        <w:t>є</w:t>
      </w:r>
      <w:r w:rsidRPr="0013468D">
        <w:rPr>
          <w:lang w:val="en-US"/>
        </w:rPr>
        <w:t></w:t>
      </w:r>
      <w:r w:rsidRPr="0013468D">
        <w:rPr>
          <w:rFonts w:hint="eastAsia"/>
          <w:lang w:val="en-US"/>
        </w:rPr>
        <w:t>носієм</w:t>
      </w:r>
    </w:p>
    <w:p w:rsidR="0013468D" w:rsidRPr="0013468D" w:rsidRDefault="0013468D" w:rsidP="0013468D">
      <w:pPr>
        <w:rPr>
          <w:lang w:val="en-US"/>
        </w:rPr>
      </w:pPr>
      <w:r w:rsidRPr="0013468D">
        <w:rPr>
          <w:rFonts w:hint="eastAsia"/>
          <w:lang w:val="en-US"/>
        </w:rPr>
        <w:t>екстраординарних</w:t>
      </w:r>
      <w:r w:rsidRPr="0013468D">
        <w:rPr>
          <w:lang w:val="en-US"/>
        </w:rPr>
        <w:t></w:t>
      </w:r>
      <w:r w:rsidRPr="0013468D">
        <w:rPr>
          <w:rFonts w:hint="eastAsia"/>
          <w:lang w:val="en-US"/>
        </w:rPr>
        <w:t>рис</w:t>
      </w:r>
      <w:r w:rsidRPr="0013468D">
        <w:rPr>
          <w:lang w:val="en-US"/>
        </w:rPr>
        <w:t></w:t>
      </w:r>
      <w:r w:rsidRPr="0013468D">
        <w:rPr>
          <w:lang w:val="en-US"/>
        </w:rPr>
        <w:t></w:t>
      </w:r>
      <w:r w:rsidRPr="0013468D">
        <w:rPr>
          <w:rFonts w:hint="eastAsia"/>
          <w:lang w:val="en-US"/>
        </w:rPr>
        <w:t>Фактично</w:t>
      </w:r>
      <w:r w:rsidRPr="0013468D">
        <w:rPr>
          <w:lang w:val="en-US"/>
        </w:rPr>
        <w:t></w:t>
      </w:r>
      <w:r w:rsidRPr="0013468D">
        <w:rPr>
          <w:lang w:val="en-US"/>
        </w:rPr>
        <w:t></w:t>
      </w:r>
      <w:r w:rsidRPr="0013468D">
        <w:rPr>
          <w:rFonts w:hint="eastAsia"/>
          <w:lang w:val="en-US"/>
        </w:rPr>
        <w:t>в</w:t>
      </w:r>
      <w:r w:rsidRPr="0013468D">
        <w:rPr>
          <w:lang w:val="en-US"/>
        </w:rPr>
        <w:t></w:t>
      </w:r>
      <w:r w:rsidRPr="0013468D">
        <w:rPr>
          <w:rFonts w:hint="eastAsia"/>
          <w:lang w:val="en-US"/>
        </w:rPr>
        <w:t>своїй</w:t>
      </w:r>
      <w:r w:rsidRPr="0013468D">
        <w:rPr>
          <w:lang w:val="en-US"/>
        </w:rPr>
        <w:t></w:t>
      </w:r>
      <w:r w:rsidRPr="0013468D">
        <w:rPr>
          <w:rFonts w:hint="eastAsia"/>
          <w:lang w:val="en-US"/>
        </w:rPr>
        <w:t>сутності</w:t>
      </w:r>
      <w:r w:rsidRPr="0013468D">
        <w:rPr>
          <w:lang w:val="en-US"/>
        </w:rPr>
        <w:t></w:t>
      </w:r>
      <w:r w:rsidRPr="0013468D">
        <w:rPr>
          <w:rFonts w:hint="eastAsia"/>
          <w:lang w:val="en-US"/>
        </w:rPr>
        <w:t>сучасні</w:t>
      </w:r>
      <w:r w:rsidRPr="0013468D">
        <w:rPr>
          <w:lang w:val="en-US"/>
        </w:rPr>
        <w:t></w:t>
      </w:r>
      <w:r w:rsidRPr="0013468D">
        <w:rPr>
          <w:rFonts w:hint="eastAsia"/>
          <w:lang w:val="en-US"/>
        </w:rPr>
        <w:t>іміджеві</w:t>
      </w:r>
      <w:r w:rsidRPr="0013468D">
        <w:rPr>
          <w:lang w:val="en-US"/>
        </w:rPr>
        <w:t></w:t>
      </w:r>
      <w:r w:rsidRPr="0013468D">
        <w:rPr>
          <w:rFonts w:hint="eastAsia"/>
          <w:lang w:val="en-US"/>
        </w:rPr>
        <w:t>технології</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p>
    <w:p w:rsidR="0013468D" w:rsidRPr="0013468D" w:rsidRDefault="0013468D" w:rsidP="0013468D">
      <w:pPr>
        <w:rPr>
          <w:lang w:val="en-US"/>
        </w:rPr>
      </w:pPr>
      <w:r w:rsidRPr="0013468D">
        <w:rPr>
          <w:rFonts w:hint="eastAsia"/>
          <w:lang w:val="en-US"/>
        </w:rPr>
        <w:t>покликані</w:t>
      </w:r>
      <w:r w:rsidRPr="0013468D">
        <w:rPr>
          <w:lang w:val="en-US"/>
        </w:rPr>
        <w:t></w:t>
      </w:r>
      <w:r w:rsidRPr="0013468D">
        <w:rPr>
          <w:rFonts w:hint="eastAsia"/>
          <w:lang w:val="en-US"/>
        </w:rPr>
        <w:t>генерувати</w:t>
      </w:r>
      <w:r w:rsidRPr="0013468D">
        <w:rPr>
          <w:lang w:val="en-US"/>
        </w:rPr>
        <w:t></w:t>
      </w:r>
      <w:r w:rsidRPr="0013468D">
        <w:rPr>
          <w:rFonts w:hint="eastAsia"/>
          <w:lang w:val="en-US"/>
        </w:rPr>
        <w:t>харизму</w:t>
      </w:r>
      <w:r w:rsidRPr="0013468D">
        <w:rPr>
          <w:lang w:val="en-US"/>
        </w:rPr>
        <w:t></w:t>
      </w:r>
      <w:r w:rsidRPr="0013468D">
        <w:rPr>
          <w:rFonts w:hint="eastAsia"/>
          <w:lang w:val="en-US"/>
        </w:rPr>
        <w:t>для</w:t>
      </w:r>
      <w:r w:rsidRPr="0013468D">
        <w:rPr>
          <w:lang w:val="en-US"/>
        </w:rPr>
        <w:t></w:t>
      </w:r>
      <w:r w:rsidRPr="0013468D">
        <w:rPr>
          <w:rFonts w:hint="eastAsia"/>
          <w:lang w:val="en-US"/>
        </w:rPr>
        <w:t>політика</w:t>
      </w:r>
      <w:r w:rsidRPr="0013468D">
        <w:rPr>
          <w:lang w:val="en-US"/>
        </w:rPr>
        <w:t></w:t>
      </w:r>
      <w:r w:rsidRPr="0013468D">
        <w:rPr>
          <w:lang w:val="en-US"/>
        </w:rPr>
        <w:t></w:t>
      </w:r>
      <w:r w:rsidRPr="0013468D">
        <w:rPr>
          <w:rFonts w:hint="eastAsia"/>
          <w:lang w:val="en-US"/>
        </w:rPr>
        <w:t>яка</w:t>
      </w:r>
      <w:r w:rsidRPr="0013468D">
        <w:rPr>
          <w:lang w:val="en-US"/>
        </w:rPr>
        <w:t></w:t>
      </w:r>
      <w:r w:rsidRPr="0013468D">
        <w:rPr>
          <w:lang w:val="en-US"/>
        </w:rPr>
        <w:t></w:t>
      </w:r>
      <w:r w:rsidRPr="0013468D">
        <w:rPr>
          <w:rFonts w:hint="eastAsia"/>
          <w:lang w:val="en-US"/>
        </w:rPr>
        <w:t>фактично</w:t>
      </w:r>
      <w:r w:rsidRPr="0013468D">
        <w:rPr>
          <w:lang w:val="en-US"/>
        </w:rPr>
        <w:t></w:t>
      </w:r>
      <w:r w:rsidRPr="0013468D">
        <w:rPr>
          <w:lang w:val="en-US"/>
        </w:rPr>
        <w:t></w:t>
      </w:r>
      <w:r w:rsidRPr="0013468D">
        <w:rPr>
          <w:rFonts w:hint="eastAsia"/>
          <w:lang w:val="en-US"/>
        </w:rPr>
        <w:t>є</w:t>
      </w:r>
      <w:r w:rsidRPr="0013468D">
        <w:rPr>
          <w:lang w:val="en-US"/>
        </w:rPr>
        <w:t></w:t>
      </w:r>
      <w:r w:rsidRPr="0013468D">
        <w:rPr>
          <w:rFonts w:hint="eastAsia"/>
          <w:lang w:val="en-US"/>
        </w:rPr>
        <w:t>псевдо</w:t>
      </w:r>
      <w:r w:rsidRPr="0013468D">
        <w:rPr>
          <w:lang w:val="en-US"/>
        </w:rPr>
        <w:t></w:t>
      </w:r>
      <w:r w:rsidRPr="0013468D">
        <w:rPr>
          <w:rFonts w:hint="eastAsia"/>
          <w:lang w:val="en-US"/>
        </w:rPr>
        <w:t>харизмою</w:t>
      </w:r>
      <w:r w:rsidRPr="0013468D">
        <w:rPr>
          <w:lang w:val="en-US"/>
        </w:rPr>
        <w:t></w:t>
      </w:r>
    </w:p>
    <w:p w:rsidR="0013468D" w:rsidRPr="0013468D" w:rsidRDefault="0013468D" w:rsidP="0013468D">
      <w:pPr>
        <w:rPr>
          <w:lang w:val="en-US"/>
        </w:rPr>
      </w:pPr>
      <w:r w:rsidRPr="0013468D">
        <w:rPr>
          <w:rFonts w:hint="eastAsia"/>
          <w:lang w:val="en-US"/>
        </w:rPr>
        <w:t>тобто</w:t>
      </w:r>
      <w:r w:rsidRPr="0013468D">
        <w:rPr>
          <w:lang w:val="en-US"/>
        </w:rPr>
        <w:t></w:t>
      </w:r>
      <w:r w:rsidRPr="0013468D">
        <w:rPr>
          <w:rFonts w:hint="eastAsia"/>
          <w:lang w:val="en-US"/>
        </w:rPr>
        <w:t>інформаційно</w:t>
      </w:r>
      <w:r w:rsidRPr="0013468D">
        <w:rPr>
          <w:lang w:val="en-US"/>
        </w:rPr>
        <w:t></w:t>
      </w:r>
      <w:r w:rsidRPr="0013468D">
        <w:rPr>
          <w:rFonts w:hint="eastAsia"/>
          <w:lang w:val="en-US"/>
        </w:rPr>
        <w:t>технологічним</w:t>
      </w:r>
      <w:r w:rsidRPr="0013468D">
        <w:rPr>
          <w:lang w:val="en-US"/>
        </w:rPr>
        <w:t></w:t>
      </w:r>
      <w:r w:rsidRPr="0013468D">
        <w:rPr>
          <w:rFonts w:hint="eastAsia"/>
          <w:lang w:val="en-US"/>
        </w:rPr>
        <w:t>конструктом</w:t>
      </w:r>
      <w:r w:rsidRPr="0013468D">
        <w:rPr>
          <w:lang w:val="en-US"/>
        </w:rPr>
        <w:t></w:t>
      </w:r>
      <w:r w:rsidRPr="0013468D">
        <w:rPr>
          <w:rFonts w:hint="eastAsia"/>
          <w:lang w:val="en-US"/>
        </w:rPr>
        <w:t>для</w:t>
      </w:r>
      <w:r w:rsidRPr="0013468D">
        <w:rPr>
          <w:lang w:val="en-US"/>
        </w:rPr>
        <w:t></w:t>
      </w:r>
      <w:r w:rsidRPr="0013468D">
        <w:rPr>
          <w:rFonts w:hint="eastAsia"/>
          <w:lang w:val="en-US"/>
        </w:rPr>
        <w:t>здійснення</w:t>
      </w:r>
      <w:r w:rsidRPr="0013468D">
        <w:rPr>
          <w:lang w:val="en-US"/>
        </w:rPr>
        <w:t></w:t>
      </w:r>
      <w:r w:rsidRPr="0013468D">
        <w:rPr>
          <w:rFonts w:hint="eastAsia"/>
          <w:lang w:val="en-US"/>
        </w:rPr>
        <w:t>політичного</w:t>
      </w:r>
    </w:p>
    <w:p w:rsidR="0013468D" w:rsidRPr="0013468D" w:rsidRDefault="0013468D" w:rsidP="0013468D">
      <w:pPr>
        <w:rPr>
          <w:lang w:val="en-US"/>
        </w:rPr>
      </w:pPr>
      <w:r w:rsidRPr="0013468D">
        <w:rPr>
          <w:rFonts w:hint="eastAsia"/>
          <w:lang w:val="en-US"/>
        </w:rPr>
        <w:t>впливу</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rFonts w:hint="eastAsia"/>
          <w:lang w:val="en-US"/>
        </w:rPr>
        <w:t>Особливістю</w:t>
      </w:r>
      <w:r w:rsidRPr="0013468D">
        <w:rPr>
          <w:lang w:val="en-US"/>
        </w:rPr>
        <w:t></w:t>
      </w:r>
      <w:r w:rsidRPr="0013468D">
        <w:rPr>
          <w:rFonts w:hint="eastAsia"/>
          <w:lang w:val="en-US"/>
        </w:rPr>
        <w:t>новітніх</w:t>
      </w:r>
      <w:r w:rsidRPr="0013468D">
        <w:rPr>
          <w:lang w:val="en-US"/>
        </w:rPr>
        <w:t></w:t>
      </w:r>
      <w:r w:rsidRPr="0013468D">
        <w:rPr>
          <w:rFonts w:hint="eastAsia"/>
          <w:lang w:val="en-US"/>
        </w:rPr>
        <w:t>іміджевих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у</w:t>
      </w:r>
      <w:r w:rsidRPr="0013468D">
        <w:rPr>
          <w:lang w:val="en-US"/>
        </w:rPr>
        <w:t></w:t>
      </w:r>
      <w:r w:rsidRPr="0013468D">
        <w:rPr>
          <w:rFonts w:hint="eastAsia"/>
          <w:lang w:val="en-US"/>
        </w:rPr>
        <w:t>політиці</w:t>
      </w:r>
      <w:r w:rsidRPr="0013468D">
        <w:rPr>
          <w:lang w:val="en-US"/>
        </w:rPr>
        <w:t></w:t>
      </w:r>
      <w:r w:rsidRPr="0013468D">
        <w:rPr>
          <w:rFonts w:hint="eastAsia"/>
          <w:lang w:val="en-US"/>
        </w:rPr>
        <w:t>є</w:t>
      </w:r>
      <w:r w:rsidRPr="0013468D">
        <w:rPr>
          <w:lang w:val="en-US"/>
        </w:rPr>
        <w:t></w:t>
      </w:r>
      <w:r w:rsidRPr="0013468D">
        <w:rPr>
          <w:rFonts w:hint="eastAsia"/>
          <w:lang w:val="en-US"/>
        </w:rPr>
        <w:t>те</w:t>
      </w:r>
      <w:r w:rsidRPr="0013468D">
        <w:rPr>
          <w:lang w:val="en-US"/>
        </w:rPr>
        <w:t></w:t>
      </w:r>
      <w:r w:rsidRPr="0013468D">
        <w:rPr>
          <w:lang w:val="en-US"/>
        </w:rPr>
        <w:t></w:t>
      </w:r>
      <w:r w:rsidRPr="0013468D">
        <w:rPr>
          <w:rFonts w:hint="eastAsia"/>
          <w:lang w:val="en-US"/>
        </w:rPr>
        <w:t>що</w:t>
      </w:r>
    </w:p>
    <w:p w:rsidR="0013468D" w:rsidRPr="0013468D" w:rsidRDefault="0013468D" w:rsidP="0013468D">
      <w:pPr>
        <w:rPr>
          <w:lang w:val="en-US"/>
        </w:rPr>
      </w:pPr>
      <w:r w:rsidRPr="0013468D">
        <w:rPr>
          <w:rFonts w:hint="eastAsia"/>
          <w:lang w:val="en-US"/>
        </w:rPr>
        <w:t>створений</w:t>
      </w:r>
      <w:r w:rsidRPr="0013468D">
        <w:rPr>
          <w:lang w:val="en-US"/>
        </w:rPr>
        <w:t></w:t>
      </w:r>
      <w:r w:rsidRPr="0013468D">
        <w:rPr>
          <w:rFonts w:hint="eastAsia"/>
          <w:lang w:val="en-US"/>
        </w:rPr>
        <w:t>для</w:t>
      </w:r>
      <w:r w:rsidRPr="0013468D">
        <w:rPr>
          <w:lang w:val="en-US"/>
        </w:rPr>
        <w:t></w:t>
      </w:r>
      <w:r w:rsidRPr="0013468D">
        <w:rPr>
          <w:rFonts w:hint="eastAsia"/>
          <w:lang w:val="en-US"/>
        </w:rPr>
        <w:t>одного</w:t>
      </w:r>
      <w:r w:rsidRPr="0013468D">
        <w:rPr>
          <w:lang w:val="en-US"/>
        </w:rPr>
        <w:t></w:t>
      </w:r>
      <w:r w:rsidRPr="0013468D">
        <w:rPr>
          <w:rFonts w:hint="eastAsia"/>
          <w:lang w:val="en-US"/>
        </w:rPr>
        <w:t>політичного</w:t>
      </w:r>
      <w:r w:rsidRPr="0013468D">
        <w:rPr>
          <w:lang w:val="en-US"/>
        </w:rPr>
        <w:t></w:t>
      </w:r>
      <w:r w:rsidRPr="0013468D">
        <w:rPr>
          <w:rFonts w:hint="eastAsia"/>
          <w:lang w:val="en-US"/>
        </w:rPr>
        <w:t>суб’єкта</w:t>
      </w:r>
      <w:r w:rsidRPr="0013468D">
        <w:rPr>
          <w:lang w:val="en-US"/>
        </w:rPr>
        <w:t></w:t>
      </w:r>
      <w:r w:rsidRPr="0013468D">
        <w:rPr>
          <w:rFonts w:hint="eastAsia"/>
          <w:lang w:val="en-US"/>
        </w:rPr>
        <w:t>імідж</w:t>
      </w:r>
      <w:r w:rsidRPr="0013468D">
        <w:rPr>
          <w:lang w:val="en-US"/>
        </w:rPr>
        <w:t></w:t>
      </w:r>
      <w:r w:rsidRPr="0013468D">
        <w:rPr>
          <w:rFonts w:hint="eastAsia"/>
          <w:lang w:val="en-US"/>
        </w:rPr>
        <w:t>може</w:t>
      </w:r>
      <w:r w:rsidRPr="0013468D">
        <w:rPr>
          <w:lang w:val="en-US"/>
        </w:rPr>
        <w:t></w:t>
      </w:r>
      <w:r w:rsidRPr="0013468D">
        <w:rPr>
          <w:rFonts w:hint="eastAsia"/>
          <w:lang w:val="en-US"/>
        </w:rPr>
        <w:t>переноситися</w:t>
      </w:r>
      <w:r w:rsidRPr="0013468D">
        <w:rPr>
          <w:lang w:val="en-US"/>
        </w:rPr>
        <w:t></w:t>
      </w:r>
      <w:r w:rsidRPr="0013468D">
        <w:rPr>
          <w:rFonts w:hint="eastAsia"/>
          <w:lang w:val="en-US"/>
        </w:rPr>
        <w:t>на</w:t>
      </w:r>
      <w:r w:rsidRPr="0013468D">
        <w:rPr>
          <w:lang w:val="en-US"/>
        </w:rPr>
        <w:t></w:t>
      </w:r>
      <w:r w:rsidRPr="0013468D">
        <w:rPr>
          <w:rFonts w:hint="eastAsia"/>
          <w:lang w:val="en-US"/>
        </w:rPr>
        <w:t>інших</w:t>
      </w:r>
    </w:p>
    <w:p w:rsidR="0013468D" w:rsidRPr="0013468D" w:rsidRDefault="0013468D" w:rsidP="0013468D">
      <w:pPr>
        <w:rPr>
          <w:lang w:val="en-US"/>
        </w:rPr>
      </w:pPr>
      <w:r w:rsidRPr="0013468D">
        <w:rPr>
          <w:rFonts w:hint="eastAsia"/>
          <w:lang w:val="en-US"/>
        </w:rPr>
        <w:t>суб’єктів</w:t>
      </w:r>
      <w:r w:rsidRPr="0013468D">
        <w:rPr>
          <w:lang w:val="en-US"/>
        </w:rPr>
        <w:t></w:t>
      </w:r>
      <w:r w:rsidRPr="0013468D">
        <w:rPr>
          <w:rFonts w:hint="eastAsia"/>
          <w:lang w:val="en-US"/>
        </w:rPr>
        <w:t>у</w:t>
      </w:r>
      <w:r w:rsidRPr="0013468D">
        <w:rPr>
          <w:lang w:val="en-US"/>
        </w:rPr>
        <w:t></w:t>
      </w:r>
      <w:r w:rsidRPr="0013468D">
        <w:rPr>
          <w:rFonts w:hint="eastAsia"/>
          <w:lang w:val="en-US"/>
        </w:rPr>
        <w:t>рамках</w:t>
      </w:r>
      <w:r w:rsidRPr="0013468D">
        <w:rPr>
          <w:lang w:val="en-US"/>
        </w:rPr>
        <w:t></w:t>
      </w:r>
      <w:r w:rsidRPr="0013468D">
        <w:rPr>
          <w:rFonts w:hint="eastAsia"/>
          <w:lang w:val="en-US"/>
        </w:rPr>
        <w:t>технології</w:t>
      </w:r>
      <w:r w:rsidRPr="0013468D">
        <w:rPr>
          <w:lang w:val="en-US"/>
        </w:rPr>
        <w:t></w:t>
      </w:r>
      <w:r w:rsidRPr="0013468D">
        <w:rPr>
          <w:lang w:val="en-US"/>
        </w:rPr>
        <w:t></w:t>
      </w:r>
      <w:r w:rsidRPr="0013468D">
        <w:rPr>
          <w:rFonts w:hint="eastAsia"/>
          <w:lang w:val="en-US"/>
        </w:rPr>
        <w:t>політичного</w:t>
      </w:r>
      <w:r w:rsidRPr="0013468D">
        <w:rPr>
          <w:lang w:val="en-US"/>
        </w:rPr>
        <w:t></w:t>
      </w:r>
      <w:r w:rsidRPr="0013468D">
        <w:rPr>
          <w:rFonts w:hint="eastAsia"/>
          <w:lang w:val="en-US"/>
        </w:rPr>
        <w:t>франчайзингу</w:t>
      </w:r>
      <w:r w:rsidRPr="0013468D">
        <w:rPr>
          <w:lang w:val="en-US"/>
        </w:rPr>
        <w:t></w:t>
      </w:r>
      <w:r w:rsidRPr="0013468D">
        <w:rPr>
          <w:lang w:val="en-US"/>
        </w:rPr>
        <w:t></w:t>
      </w:r>
      <w:r w:rsidRPr="0013468D">
        <w:rPr>
          <w:lang w:val="en-US"/>
        </w:rPr>
        <w:t></w:t>
      </w:r>
      <w:r w:rsidRPr="0013468D">
        <w:rPr>
          <w:rFonts w:hint="eastAsia"/>
          <w:lang w:val="en-US"/>
        </w:rPr>
        <w:t>Дана</w:t>
      </w:r>
      <w:r w:rsidRPr="0013468D">
        <w:rPr>
          <w:lang w:val="en-US"/>
        </w:rPr>
        <w:t></w:t>
      </w:r>
      <w:r w:rsidRPr="0013468D">
        <w:rPr>
          <w:rFonts w:hint="eastAsia"/>
          <w:lang w:val="en-US"/>
        </w:rPr>
        <w:t>політична</w:t>
      </w:r>
    </w:p>
    <w:p w:rsidR="0013468D" w:rsidRPr="0013468D" w:rsidRDefault="0013468D" w:rsidP="0013468D">
      <w:pPr>
        <w:rPr>
          <w:lang w:val="en-US"/>
        </w:rPr>
      </w:pPr>
      <w:r w:rsidRPr="0013468D">
        <w:rPr>
          <w:rFonts w:hint="eastAsia"/>
          <w:lang w:val="en-US"/>
        </w:rPr>
        <w:t>технологія</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означає</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створений</w:t>
      </w:r>
      <w:r w:rsidRPr="0013468D">
        <w:rPr>
          <w:lang w:val="en-US"/>
        </w:rPr>
        <w:t></w:t>
      </w:r>
      <w:r w:rsidRPr="0013468D">
        <w:rPr>
          <w:rFonts w:hint="eastAsia"/>
          <w:lang w:val="en-US"/>
        </w:rPr>
        <w:t>один</w:t>
      </w:r>
      <w:r w:rsidRPr="0013468D">
        <w:rPr>
          <w:lang w:val="en-US"/>
        </w:rPr>
        <w:t></w:t>
      </w:r>
      <w:r w:rsidRPr="0013468D">
        <w:rPr>
          <w:rFonts w:hint="eastAsia"/>
          <w:lang w:val="en-US"/>
        </w:rPr>
        <w:t>раз</w:t>
      </w:r>
      <w:r w:rsidRPr="0013468D">
        <w:rPr>
          <w:lang w:val="en-US"/>
        </w:rPr>
        <w:t></w:t>
      </w:r>
      <w:r w:rsidRPr="0013468D">
        <w:rPr>
          <w:rFonts w:hint="eastAsia"/>
          <w:lang w:val="en-US"/>
        </w:rPr>
        <w:t>імідж</w:t>
      </w:r>
      <w:r w:rsidRPr="0013468D">
        <w:rPr>
          <w:lang w:val="en-US"/>
        </w:rPr>
        <w:t></w:t>
      </w:r>
      <w:r w:rsidRPr="0013468D">
        <w:rPr>
          <w:rFonts w:hint="eastAsia"/>
          <w:lang w:val="en-US"/>
        </w:rPr>
        <w:t>може</w:t>
      </w:r>
    </w:p>
    <w:p w:rsidR="0013468D" w:rsidRPr="0013468D" w:rsidRDefault="0013468D" w:rsidP="0013468D">
      <w:pPr>
        <w:rPr>
          <w:lang w:val="en-US"/>
        </w:rPr>
      </w:pPr>
      <w:r w:rsidRPr="0013468D">
        <w:rPr>
          <w:rFonts w:hint="eastAsia"/>
          <w:lang w:val="en-US"/>
        </w:rPr>
        <w:t>бути</w:t>
      </w:r>
      <w:r w:rsidRPr="0013468D">
        <w:rPr>
          <w:lang w:val="en-US"/>
        </w:rPr>
        <w:t></w:t>
      </w:r>
      <w:r w:rsidRPr="0013468D">
        <w:rPr>
          <w:rFonts w:hint="eastAsia"/>
          <w:lang w:val="en-US"/>
        </w:rPr>
        <w:t>залучений</w:t>
      </w:r>
      <w:r w:rsidRPr="0013468D">
        <w:rPr>
          <w:lang w:val="en-US"/>
        </w:rPr>
        <w:t></w:t>
      </w:r>
      <w:r w:rsidRPr="0013468D">
        <w:rPr>
          <w:rFonts w:hint="eastAsia"/>
          <w:lang w:val="en-US"/>
        </w:rPr>
        <w:t>для</w:t>
      </w:r>
      <w:r w:rsidRPr="0013468D">
        <w:rPr>
          <w:lang w:val="en-US"/>
        </w:rPr>
        <w:t></w:t>
      </w:r>
      <w:r w:rsidRPr="0013468D">
        <w:rPr>
          <w:rFonts w:hint="eastAsia"/>
          <w:lang w:val="en-US"/>
        </w:rPr>
        <w:t>іншого</w:t>
      </w:r>
      <w:r w:rsidRPr="0013468D">
        <w:rPr>
          <w:lang w:val="en-US"/>
        </w:rPr>
        <w:t></w:t>
      </w:r>
      <w:r w:rsidRPr="0013468D">
        <w:rPr>
          <w:rFonts w:hint="eastAsia"/>
          <w:lang w:val="en-US"/>
        </w:rPr>
        <w:t>політика</w:t>
      </w:r>
      <w:r w:rsidRPr="0013468D">
        <w:rPr>
          <w:lang w:val="en-US"/>
        </w:rPr>
        <w:t></w:t>
      </w:r>
      <w:r w:rsidRPr="0013468D">
        <w:rPr>
          <w:rFonts w:hint="eastAsia"/>
          <w:lang w:val="en-US"/>
        </w:rPr>
        <w:t>через</w:t>
      </w:r>
      <w:r w:rsidRPr="0013468D">
        <w:rPr>
          <w:lang w:val="en-US"/>
        </w:rPr>
        <w:t></w:t>
      </w:r>
      <w:r w:rsidRPr="0013468D">
        <w:rPr>
          <w:lang w:val="en-US"/>
        </w:rPr>
        <w:t></w:t>
      </w:r>
      <w:r w:rsidRPr="0013468D">
        <w:rPr>
          <w:rFonts w:hint="eastAsia"/>
          <w:lang w:val="en-US"/>
        </w:rPr>
        <w:t>перенесення</w:t>
      </w:r>
      <w:r w:rsidRPr="0013468D">
        <w:rPr>
          <w:lang w:val="en-US"/>
        </w:rPr>
        <w:t></w:t>
      </w:r>
      <w:r w:rsidRPr="0013468D">
        <w:rPr>
          <w:lang w:val="en-US"/>
        </w:rPr>
        <w:t></w:t>
      </w:r>
      <w:r w:rsidRPr="0013468D">
        <w:rPr>
          <w:rFonts w:hint="eastAsia"/>
          <w:lang w:val="en-US"/>
        </w:rPr>
        <w:t>у</w:t>
      </w:r>
      <w:r w:rsidRPr="0013468D">
        <w:rPr>
          <w:lang w:val="en-US"/>
        </w:rPr>
        <w:t></w:t>
      </w:r>
      <w:r w:rsidRPr="0013468D">
        <w:rPr>
          <w:rFonts w:hint="eastAsia"/>
          <w:lang w:val="en-US"/>
        </w:rPr>
        <w:t>формі</w:t>
      </w:r>
      <w:r w:rsidRPr="0013468D">
        <w:rPr>
          <w:lang w:val="en-US"/>
        </w:rPr>
        <w:t></w:t>
      </w:r>
      <w:r w:rsidRPr="0013468D">
        <w:rPr>
          <w:rFonts w:hint="eastAsia"/>
          <w:lang w:val="en-US"/>
        </w:rPr>
        <w:t>приєднання</w:t>
      </w:r>
    </w:p>
    <w:p w:rsidR="0013468D" w:rsidRPr="0013468D" w:rsidRDefault="0013468D" w:rsidP="0013468D">
      <w:pPr>
        <w:rPr>
          <w:lang w:val="en-US"/>
        </w:rPr>
      </w:pPr>
      <w:r w:rsidRPr="0013468D">
        <w:rPr>
          <w:rFonts w:hint="eastAsia"/>
          <w:lang w:val="en-US"/>
        </w:rPr>
        <w:t>до</w:t>
      </w:r>
      <w:r w:rsidRPr="0013468D">
        <w:rPr>
          <w:lang w:val="en-US"/>
        </w:rPr>
        <w:t></w:t>
      </w:r>
      <w:r w:rsidRPr="0013468D">
        <w:rPr>
          <w:rFonts w:hint="eastAsia"/>
          <w:lang w:val="en-US"/>
        </w:rPr>
        <w:t>політичної</w:t>
      </w:r>
      <w:r w:rsidRPr="0013468D">
        <w:rPr>
          <w:lang w:val="en-US"/>
        </w:rPr>
        <w:t></w:t>
      </w:r>
      <w:r w:rsidRPr="0013468D">
        <w:rPr>
          <w:rFonts w:hint="eastAsia"/>
          <w:lang w:val="en-US"/>
        </w:rPr>
        <w:t>сили</w:t>
      </w:r>
      <w:r w:rsidRPr="0013468D">
        <w:rPr>
          <w:lang w:val="en-US"/>
        </w:rPr>
        <w:t></w:t>
      </w:r>
      <w:r w:rsidRPr="0013468D">
        <w:rPr>
          <w:rFonts w:hint="eastAsia"/>
          <w:lang w:val="en-US"/>
        </w:rPr>
        <w:t>або</w:t>
      </w:r>
      <w:r w:rsidRPr="0013468D">
        <w:rPr>
          <w:lang w:val="en-US"/>
        </w:rPr>
        <w:t></w:t>
      </w:r>
      <w:r w:rsidRPr="0013468D">
        <w:rPr>
          <w:rFonts w:hint="eastAsia"/>
          <w:lang w:val="en-US"/>
        </w:rPr>
        <w:t>взаємної</w:t>
      </w:r>
      <w:r w:rsidRPr="0013468D">
        <w:rPr>
          <w:lang w:val="en-US"/>
        </w:rPr>
        <w:t></w:t>
      </w:r>
      <w:r w:rsidRPr="0013468D">
        <w:rPr>
          <w:rFonts w:hint="eastAsia"/>
          <w:lang w:val="en-US"/>
        </w:rPr>
        <w:t>підтримки</w:t>
      </w:r>
      <w:r w:rsidRPr="0013468D">
        <w:rPr>
          <w:lang w:val="en-US"/>
        </w:rPr>
        <w:t></w:t>
      </w:r>
      <w:r w:rsidRPr="0013468D">
        <w:rPr>
          <w:lang w:val="en-US"/>
        </w:rPr>
        <w:t></w:t>
      </w:r>
      <w:r w:rsidRPr="0013468D">
        <w:rPr>
          <w:rFonts w:hint="eastAsia"/>
          <w:lang w:val="en-US"/>
        </w:rPr>
        <w:t>Відповідно</w:t>
      </w:r>
      <w:r w:rsidRPr="0013468D">
        <w:rPr>
          <w:lang w:val="en-US"/>
        </w:rPr>
        <w:t></w:t>
      </w:r>
      <w:r w:rsidRPr="0013468D">
        <w:rPr>
          <w:lang w:val="en-US"/>
        </w:rPr>
        <w:t></w:t>
      </w:r>
      <w:r w:rsidRPr="0013468D">
        <w:rPr>
          <w:rFonts w:hint="eastAsia"/>
          <w:lang w:val="en-US"/>
        </w:rPr>
        <w:t>імідж</w:t>
      </w:r>
      <w:r w:rsidRPr="0013468D">
        <w:rPr>
          <w:lang w:val="en-US"/>
        </w:rPr>
        <w:t></w:t>
      </w:r>
      <w:r w:rsidRPr="0013468D">
        <w:rPr>
          <w:rFonts w:hint="eastAsia"/>
          <w:lang w:val="en-US"/>
        </w:rPr>
        <w:t>популярного</w:t>
      </w:r>
    </w:p>
    <w:p w:rsidR="0013468D" w:rsidRPr="0013468D" w:rsidRDefault="0013468D" w:rsidP="0013468D">
      <w:pPr>
        <w:rPr>
          <w:lang w:val="en-US"/>
        </w:rPr>
      </w:pPr>
      <w:r w:rsidRPr="0013468D">
        <w:rPr>
          <w:rFonts w:hint="eastAsia"/>
          <w:lang w:val="en-US"/>
        </w:rPr>
        <w:t>політика</w:t>
      </w:r>
      <w:r w:rsidRPr="0013468D">
        <w:rPr>
          <w:lang w:val="en-US"/>
        </w:rPr>
        <w:t></w:t>
      </w:r>
      <w:r w:rsidRPr="0013468D">
        <w:rPr>
          <w:rFonts w:hint="eastAsia"/>
          <w:lang w:val="en-US"/>
        </w:rPr>
        <w:t>або</w:t>
      </w:r>
      <w:r w:rsidRPr="0013468D">
        <w:rPr>
          <w:lang w:val="en-US"/>
        </w:rPr>
        <w:t></w:t>
      </w:r>
      <w:r w:rsidRPr="0013468D">
        <w:rPr>
          <w:rFonts w:hint="eastAsia"/>
          <w:lang w:val="en-US"/>
        </w:rPr>
        <w:t>політичної</w:t>
      </w:r>
      <w:r w:rsidRPr="0013468D">
        <w:rPr>
          <w:lang w:val="en-US"/>
        </w:rPr>
        <w:t></w:t>
      </w:r>
      <w:r w:rsidRPr="0013468D">
        <w:rPr>
          <w:rFonts w:hint="eastAsia"/>
          <w:lang w:val="en-US"/>
        </w:rPr>
        <w:t>партії</w:t>
      </w:r>
      <w:r w:rsidRPr="0013468D">
        <w:rPr>
          <w:lang w:val="en-US"/>
        </w:rPr>
        <w:t></w:t>
      </w:r>
      <w:r w:rsidRPr="0013468D">
        <w:rPr>
          <w:rFonts w:hint="eastAsia"/>
          <w:lang w:val="en-US"/>
        </w:rPr>
        <w:t>може</w:t>
      </w:r>
      <w:r w:rsidRPr="0013468D">
        <w:rPr>
          <w:lang w:val="en-US"/>
        </w:rPr>
        <w:t></w:t>
      </w:r>
      <w:r w:rsidRPr="0013468D">
        <w:rPr>
          <w:rFonts w:hint="eastAsia"/>
          <w:lang w:val="en-US"/>
        </w:rPr>
        <w:t>бути</w:t>
      </w:r>
      <w:r w:rsidRPr="0013468D">
        <w:rPr>
          <w:lang w:val="en-US"/>
        </w:rPr>
        <w:t></w:t>
      </w:r>
      <w:r w:rsidRPr="0013468D">
        <w:rPr>
          <w:rFonts w:hint="eastAsia"/>
          <w:lang w:val="en-US"/>
        </w:rPr>
        <w:t>використаний</w:t>
      </w:r>
      <w:r w:rsidRPr="0013468D">
        <w:rPr>
          <w:lang w:val="en-US"/>
        </w:rPr>
        <w:t></w:t>
      </w:r>
      <w:r w:rsidRPr="0013468D">
        <w:rPr>
          <w:rFonts w:hint="eastAsia"/>
          <w:lang w:val="en-US"/>
        </w:rPr>
        <w:t>менш</w:t>
      </w:r>
      <w:r w:rsidRPr="0013468D">
        <w:rPr>
          <w:lang w:val="en-US"/>
        </w:rPr>
        <w:t></w:t>
      </w:r>
      <w:r w:rsidRPr="0013468D">
        <w:rPr>
          <w:rFonts w:hint="eastAsia"/>
          <w:lang w:val="en-US"/>
        </w:rPr>
        <w:t>популярним</w:t>
      </w:r>
    </w:p>
    <w:p w:rsidR="0013468D" w:rsidRPr="0013468D" w:rsidRDefault="0013468D" w:rsidP="0013468D">
      <w:pPr>
        <w:rPr>
          <w:lang w:val="en-US"/>
        </w:rPr>
      </w:pPr>
      <w:r w:rsidRPr="0013468D">
        <w:rPr>
          <w:rFonts w:hint="eastAsia"/>
          <w:lang w:val="en-US"/>
        </w:rPr>
        <w:t>політиком</w:t>
      </w:r>
      <w:r w:rsidRPr="0013468D">
        <w:rPr>
          <w:lang w:val="en-US"/>
        </w:rPr>
        <w:t></w:t>
      </w:r>
      <w:r w:rsidRPr="0013468D">
        <w:rPr>
          <w:lang w:val="en-US"/>
        </w:rPr>
        <w:t></w:t>
      </w:r>
      <w:r w:rsidRPr="0013468D">
        <w:rPr>
          <w:rFonts w:hint="eastAsia"/>
          <w:lang w:val="en-US"/>
        </w:rPr>
        <w:t>який</w:t>
      </w:r>
      <w:r w:rsidRPr="0013468D">
        <w:rPr>
          <w:lang w:val="en-US"/>
        </w:rPr>
        <w:t></w:t>
      </w:r>
      <w:r w:rsidRPr="0013468D">
        <w:rPr>
          <w:rFonts w:hint="eastAsia"/>
          <w:lang w:val="en-US"/>
        </w:rPr>
        <w:t>до</w:t>
      </w:r>
      <w:r w:rsidRPr="0013468D">
        <w:rPr>
          <w:lang w:val="en-US"/>
        </w:rPr>
        <w:t></w:t>
      </w:r>
      <w:r w:rsidRPr="0013468D">
        <w:rPr>
          <w:rFonts w:hint="eastAsia"/>
          <w:lang w:val="en-US"/>
        </w:rPr>
        <w:t>них</w:t>
      </w:r>
      <w:r w:rsidRPr="0013468D">
        <w:rPr>
          <w:lang w:val="en-US"/>
        </w:rPr>
        <w:t></w:t>
      </w:r>
      <w:r w:rsidRPr="0013468D">
        <w:rPr>
          <w:rFonts w:hint="eastAsia"/>
          <w:lang w:val="en-US"/>
        </w:rPr>
        <w:t>приєднається</w:t>
      </w:r>
      <w:r w:rsidRPr="0013468D">
        <w:rPr>
          <w:lang w:val="en-US"/>
        </w:rPr>
        <w:t></w:t>
      </w:r>
      <w:r w:rsidRPr="0013468D">
        <w:rPr>
          <w:lang w:val="en-US"/>
        </w:rPr>
        <w:t></w:t>
      </w:r>
      <w:r w:rsidRPr="0013468D">
        <w:rPr>
          <w:rFonts w:hint="eastAsia"/>
          <w:lang w:val="en-US"/>
        </w:rPr>
        <w:t>і</w:t>
      </w:r>
      <w:r w:rsidRPr="0013468D">
        <w:rPr>
          <w:lang w:val="en-US"/>
        </w:rPr>
        <w:t></w:t>
      </w:r>
      <w:r w:rsidRPr="0013468D">
        <w:rPr>
          <w:rFonts w:hint="eastAsia"/>
          <w:lang w:val="en-US"/>
        </w:rPr>
        <w:t>одержить</w:t>
      </w:r>
      <w:r w:rsidRPr="0013468D">
        <w:rPr>
          <w:lang w:val="en-US"/>
        </w:rPr>
        <w:t></w:t>
      </w:r>
      <w:r w:rsidRPr="0013468D">
        <w:rPr>
          <w:rFonts w:hint="eastAsia"/>
          <w:lang w:val="en-US"/>
        </w:rPr>
        <w:t>частину</w:t>
      </w:r>
      <w:r w:rsidRPr="0013468D">
        <w:rPr>
          <w:lang w:val="en-US"/>
        </w:rPr>
        <w:t></w:t>
      </w:r>
      <w:r w:rsidRPr="0013468D">
        <w:rPr>
          <w:rFonts w:hint="eastAsia"/>
          <w:lang w:val="en-US"/>
        </w:rPr>
        <w:t>популярності</w:t>
      </w:r>
      <w:r w:rsidRPr="0013468D">
        <w:rPr>
          <w:lang w:val="en-US"/>
        </w:rPr>
        <w:t></w:t>
      </w:r>
      <w:r w:rsidRPr="0013468D">
        <w:rPr>
          <w:rFonts w:hint="eastAsia"/>
          <w:lang w:val="en-US"/>
        </w:rPr>
        <w:t>через</w:t>
      </w:r>
    </w:p>
    <w:p w:rsidR="0013468D" w:rsidRPr="0013468D" w:rsidRDefault="0013468D" w:rsidP="0013468D">
      <w:pPr>
        <w:rPr>
          <w:lang w:val="en-US"/>
        </w:rPr>
      </w:pPr>
      <w:r w:rsidRPr="0013468D">
        <w:rPr>
          <w:rFonts w:hint="eastAsia"/>
          <w:lang w:val="en-US"/>
        </w:rPr>
        <w:t>подібні</w:t>
      </w:r>
      <w:r w:rsidRPr="0013468D">
        <w:rPr>
          <w:lang w:val="en-US"/>
        </w:rPr>
        <w:t></w:t>
      </w:r>
      <w:r w:rsidRPr="0013468D">
        <w:rPr>
          <w:rFonts w:hint="eastAsia"/>
          <w:lang w:val="en-US"/>
        </w:rPr>
        <w:t>зв’язки</w:t>
      </w:r>
      <w:r w:rsidRPr="0013468D">
        <w:rPr>
          <w:lang w:val="en-US"/>
        </w:rPr>
        <w:t></w:t>
      </w:r>
      <w:r w:rsidRPr="0013468D">
        <w:rPr>
          <w:lang w:val="en-US"/>
        </w:rPr>
        <w:t></w:t>
      </w:r>
      <w:r w:rsidRPr="0013468D">
        <w:rPr>
          <w:rFonts w:hint="eastAsia"/>
          <w:lang w:val="en-US"/>
        </w:rPr>
        <w:t>Завдяки</w:t>
      </w:r>
      <w:r w:rsidRPr="0013468D">
        <w:rPr>
          <w:lang w:val="en-US"/>
        </w:rPr>
        <w:t></w:t>
      </w:r>
      <w:r w:rsidRPr="0013468D">
        <w:rPr>
          <w:rFonts w:hint="eastAsia"/>
          <w:lang w:val="en-US"/>
        </w:rPr>
        <w:t>франчайзингу</w:t>
      </w:r>
      <w:r w:rsidRPr="0013468D">
        <w:rPr>
          <w:lang w:val="en-US"/>
        </w:rPr>
        <w:t></w:t>
      </w:r>
      <w:r w:rsidRPr="0013468D">
        <w:rPr>
          <w:rFonts w:hint="eastAsia"/>
          <w:lang w:val="en-US"/>
        </w:rPr>
        <w:t>виникає</w:t>
      </w:r>
      <w:r w:rsidRPr="0013468D">
        <w:rPr>
          <w:lang w:val="en-US"/>
        </w:rPr>
        <w:t></w:t>
      </w:r>
      <w:r w:rsidRPr="0013468D">
        <w:rPr>
          <w:rFonts w:hint="eastAsia"/>
          <w:lang w:val="en-US"/>
        </w:rPr>
        <w:t>своєрідне</w:t>
      </w:r>
      <w:r w:rsidRPr="0013468D">
        <w:rPr>
          <w:lang w:val="en-US"/>
        </w:rPr>
        <w:t></w:t>
      </w:r>
      <w:r w:rsidRPr="0013468D">
        <w:rPr>
          <w:rFonts w:hint="eastAsia"/>
          <w:lang w:val="en-US"/>
        </w:rPr>
        <w:t>інформаційне</w:t>
      </w:r>
      <w:r w:rsidRPr="0013468D">
        <w:rPr>
          <w:lang w:val="en-US"/>
        </w:rPr>
        <w:t></w:t>
      </w:r>
      <w:r w:rsidRPr="0013468D">
        <w:rPr>
          <w:rFonts w:hint="eastAsia"/>
          <w:lang w:val="en-US"/>
        </w:rPr>
        <w:t>поле</w:t>
      </w:r>
      <w:r w:rsidRPr="0013468D">
        <w:rPr>
          <w:lang w:val="en-US"/>
        </w:rPr>
        <w:t></w:t>
      </w:r>
    </w:p>
    <w:p w:rsidR="0013468D" w:rsidRPr="0013468D" w:rsidRDefault="0013468D" w:rsidP="0013468D">
      <w:pPr>
        <w:rPr>
          <w:lang w:val="en-US"/>
        </w:rPr>
      </w:pPr>
      <w:r w:rsidRPr="0013468D">
        <w:rPr>
          <w:rFonts w:hint="eastAsia"/>
          <w:lang w:val="en-US"/>
        </w:rPr>
        <w:t>що</w:t>
      </w:r>
      <w:r w:rsidRPr="0013468D">
        <w:rPr>
          <w:lang w:val="en-US"/>
        </w:rPr>
        <w:t></w:t>
      </w:r>
      <w:r w:rsidRPr="0013468D">
        <w:rPr>
          <w:rFonts w:hint="eastAsia"/>
          <w:lang w:val="en-US"/>
        </w:rPr>
        <w:t>впливає</w:t>
      </w:r>
      <w:r w:rsidRPr="0013468D">
        <w:rPr>
          <w:lang w:val="en-US"/>
        </w:rPr>
        <w:t></w:t>
      </w:r>
      <w:r w:rsidRPr="0013468D">
        <w:rPr>
          <w:rFonts w:hint="eastAsia"/>
          <w:lang w:val="en-US"/>
        </w:rPr>
        <w:t>на</w:t>
      </w:r>
      <w:r w:rsidRPr="0013468D">
        <w:rPr>
          <w:lang w:val="en-US"/>
        </w:rPr>
        <w:t></w:t>
      </w:r>
      <w:r w:rsidRPr="0013468D">
        <w:rPr>
          <w:rFonts w:hint="eastAsia"/>
          <w:lang w:val="en-US"/>
        </w:rPr>
        <w:t>політику</w:t>
      </w:r>
      <w:r w:rsidRPr="0013468D">
        <w:rPr>
          <w:lang w:val="en-US"/>
        </w:rPr>
        <w:t></w:t>
      </w:r>
      <w:r w:rsidRPr="0013468D">
        <w:rPr>
          <w:rFonts w:hint="eastAsia"/>
          <w:lang w:val="en-US"/>
        </w:rPr>
        <w:t>шляхом</w:t>
      </w:r>
      <w:r w:rsidRPr="0013468D">
        <w:rPr>
          <w:lang w:val="en-US"/>
        </w:rPr>
        <w:t></w:t>
      </w:r>
      <w:r w:rsidRPr="0013468D">
        <w:rPr>
          <w:rFonts w:hint="eastAsia"/>
          <w:lang w:val="en-US"/>
        </w:rPr>
        <w:t>перенесення</w:t>
      </w:r>
      <w:r w:rsidRPr="0013468D">
        <w:rPr>
          <w:lang w:val="en-US"/>
        </w:rPr>
        <w:t></w:t>
      </w:r>
      <w:r w:rsidRPr="0013468D">
        <w:rPr>
          <w:rFonts w:hint="eastAsia"/>
          <w:lang w:val="en-US"/>
        </w:rPr>
        <w:t>рис</w:t>
      </w:r>
      <w:r w:rsidRPr="0013468D">
        <w:rPr>
          <w:lang w:val="en-US"/>
        </w:rPr>
        <w:t></w:t>
      </w:r>
      <w:r w:rsidRPr="0013468D">
        <w:rPr>
          <w:rFonts w:hint="eastAsia"/>
          <w:lang w:val="en-US"/>
        </w:rPr>
        <w:t>конкретного</w:t>
      </w:r>
      <w:r w:rsidRPr="0013468D">
        <w:rPr>
          <w:lang w:val="en-US"/>
        </w:rPr>
        <w:t></w:t>
      </w:r>
      <w:r w:rsidRPr="0013468D">
        <w:rPr>
          <w:rFonts w:hint="eastAsia"/>
          <w:lang w:val="en-US"/>
        </w:rPr>
        <w:t>політичного</w:t>
      </w:r>
    </w:p>
    <w:p w:rsidR="0013468D" w:rsidRPr="0013468D" w:rsidRDefault="0013468D" w:rsidP="0013468D">
      <w:pPr>
        <w:rPr>
          <w:lang w:val="en-US"/>
        </w:rPr>
      </w:pPr>
      <w:r w:rsidRPr="0013468D">
        <w:rPr>
          <w:rFonts w:hint="eastAsia"/>
          <w:lang w:val="en-US"/>
        </w:rPr>
        <w:t>діяча</w:t>
      </w:r>
      <w:r w:rsidRPr="0013468D">
        <w:rPr>
          <w:lang w:val="en-US"/>
        </w:rPr>
        <w:t></w:t>
      </w:r>
      <w:r w:rsidRPr="0013468D">
        <w:rPr>
          <w:rFonts w:hint="eastAsia"/>
          <w:lang w:val="en-US"/>
        </w:rPr>
        <w:t>на</w:t>
      </w:r>
      <w:r w:rsidRPr="0013468D">
        <w:rPr>
          <w:lang w:val="en-US"/>
        </w:rPr>
        <w:t></w:t>
      </w:r>
      <w:r w:rsidRPr="0013468D">
        <w:rPr>
          <w:rFonts w:hint="eastAsia"/>
          <w:lang w:val="en-US"/>
        </w:rPr>
        <w:t>політичну</w:t>
      </w:r>
      <w:r w:rsidRPr="0013468D">
        <w:rPr>
          <w:lang w:val="en-US"/>
        </w:rPr>
        <w:t></w:t>
      </w:r>
      <w:r w:rsidRPr="0013468D">
        <w:rPr>
          <w:rFonts w:hint="eastAsia"/>
          <w:lang w:val="en-US"/>
        </w:rPr>
        <w:t>партію</w:t>
      </w:r>
      <w:r w:rsidRPr="0013468D">
        <w:rPr>
          <w:lang w:val="en-US"/>
        </w:rPr>
        <w:t></w:t>
      </w:r>
      <w:r w:rsidRPr="0013468D">
        <w:rPr>
          <w:rFonts w:hint="eastAsia"/>
          <w:lang w:val="en-US"/>
        </w:rPr>
        <w:t>або</w:t>
      </w:r>
      <w:r w:rsidRPr="0013468D">
        <w:rPr>
          <w:lang w:val="en-US"/>
        </w:rPr>
        <w:t></w:t>
      </w:r>
      <w:r w:rsidRPr="0013468D">
        <w:rPr>
          <w:rFonts w:hint="eastAsia"/>
          <w:lang w:val="en-US"/>
        </w:rPr>
        <w:t>на</w:t>
      </w:r>
      <w:r w:rsidRPr="0013468D">
        <w:rPr>
          <w:lang w:val="en-US"/>
        </w:rPr>
        <w:t></w:t>
      </w:r>
      <w:r w:rsidRPr="0013468D">
        <w:rPr>
          <w:rFonts w:hint="eastAsia"/>
          <w:lang w:val="en-US"/>
        </w:rPr>
        <w:t>іншого</w:t>
      </w:r>
      <w:r w:rsidRPr="0013468D">
        <w:rPr>
          <w:lang w:val="en-US"/>
        </w:rPr>
        <w:t></w:t>
      </w:r>
      <w:r w:rsidRPr="0013468D">
        <w:rPr>
          <w:rFonts w:hint="eastAsia"/>
          <w:lang w:val="en-US"/>
        </w:rPr>
        <w:t>політика</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rFonts w:hint="eastAsia"/>
          <w:lang w:val="en-US"/>
        </w:rPr>
        <w:t>Однією</w:t>
      </w:r>
      <w:r w:rsidRPr="0013468D">
        <w:rPr>
          <w:lang w:val="en-US"/>
        </w:rPr>
        <w:t></w:t>
      </w:r>
      <w:r w:rsidRPr="0013468D">
        <w:rPr>
          <w:rFonts w:hint="eastAsia"/>
          <w:lang w:val="en-US"/>
        </w:rPr>
        <w:t>з</w:t>
      </w:r>
      <w:r w:rsidRPr="0013468D">
        <w:rPr>
          <w:lang w:val="en-US"/>
        </w:rPr>
        <w:t></w:t>
      </w:r>
      <w:r w:rsidRPr="0013468D">
        <w:rPr>
          <w:rFonts w:hint="eastAsia"/>
          <w:lang w:val="en-US"/>
        </w:rPr>
        <w:t>універсальних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p>
    <w:p w:rsidR="0013468D" w:rsidRPr="0013468D" w:rsidRDefault="0013468D" w:rsidP="0013468D">
      <w:pPr>
        <w:rPr>
          <w:lang w:val="en-US"/>
        </w:rPr>
      </w:pPr>
      <w:r w:rsidRPr="0013468D">
        <w:rPr>
          <w:rFonts w:hint="eastAsia"/>
          <w:lang w:val="en-US"/>
        </w:rPr>
        <w:t>у</w:t>
      </w:r>
      <w:r w:rsidRPr="0013468D">
        <w:rPr>
          <w:lang w:val="en-US"/>
        </w:rPr>
        <w:t></w:t>
      </w:r>
      <w:r w:rsidRPr="0013468D">
        <w:rPr>
          <w:rFonts w:hint="eastAsia"/>
          <w:lang w:val="en-US"/>
        </w:rPr>
        <w:t>сучасній</w:t>
      </w:r>
      <w:r w:rsidRPr="0013468D">
        <w:rPr>
          <w:lang w:val="en-US"/>
        </w:rPr>
        <w:t></w:t>
      </w:r>
      <w:r w:rsidRPr="0013468D">
        <w:rPr>
          <w:rFonts w:hint="eastAsia"/>
          <w:lang w:val="en-US"/>
        </w:rPr>
        <w:t>політиці</w:t>
      </w:r>
      <w:r w:rsidRPr="0013468D">
        <w:rPr>
          <w:lang w:val="en-US"/>
        </w:rPr>
        <w:t></w:t>
      </w:r>
      <w:r w:rsidRPr="0013468D">
        <w:rPr>
          <w:rFonts w:hint="eastAsia"/>
          <w:lang w:val="en-US"/>
        </w:rPr>
        <w:t>є</w:t>
      </w:r>
      <w:r w:rsidRPr="0013468D">
        <w:rPr>
          <w:lang w:val="en-US"/>
        </w:rPr>
        <w:t></w:t>
      </w:r>
      <w:r w:rsidRPr="0013468D">
        <w:rPr>
          <w:rFonts w:hint="eastAsia"/>
          <w:lang w:val="en-US"/>
        </w:rPr>
        <w:t>створення</w:t>
      </w:r>
      <w:r w:rsidRPr="0013468D">
        <w:rPr>
          <w:lang w:val="en-US"/>
        </w:rPr>
        <w:t></w:t>
      </w:r>
      <w:r w:rsidRPr="0013468D">
        <w:rPr>
          <w:rFonts w:hint="eastAsia"/>
          <w:lang w:val="en-US"/>
        </w:rPr>
        <w:t>нарративних</w:t>
      </w:r>
      <w:r w:rsidRPr="0013468D">
        <w:rPr>
          <w:lang w:val="en-US"/>
        </w:rPr>
        <w:t></w:t>
      </w:r>
      <w:r w:rsidRPr="0013468D">
        <w:rPr>
          <w:rFonts w:hint="eastAsia"/>
          <w:lang w:val="en-US"/>
        </w:rPr>
        <w:t>біографічних</w:t>
      </w:r>
      <w:r w:rsidRPr="0013468D">
        <w:rPr>
          <w:lang w:val="en-US"/>
        </w:rPr>
        <w:t></w:t>
      </w:r>
      <w:r w:rsidRPr="0013468D">
        <w:rPr>
          <w:rFonts w:hint="eastAsia"/>
          <w:lang w:val="en-US"/>
        </w:rPr>
        <w:t>розповідей</w:t>
      </w:r>
      <w:r w:rsidRPr="0013468D">
        <w:rPr>
          <w:lang w:val="en-US"/>
        </w:rPr>
        <w:t></w:t>
      </w:r>
      <w:r w:rsidRPr="0013468D">
        <w:rPr>
          <w:lang w:val="en-US"/>
        </w:rPr>
        <w:t></w:t>
      </w:r>
      <w:r w:rsidRPr="0013468D">
        <w:rPr>
          <w:rFonts w:hint="eastAsia"/>
          <w:lang w:val="en-US"/>
        </w:rPr>
        <w:t>у</w:t>
      </w:r>
      <w:r w:rsidRPr="0013468D">
        <w:rPr>
          <w:lang w:val="en-US"/>
        </w:rPr>
        <w:t></w:t>
      </w:r>
      <w:r w:rsidRPr="0013468D">
        <w:rPr>
          <w:rFonts w:hint="eastAsia"/>
          <w:lang w:val="en-US"/>
        </w:rPr>
        <w:t>яких</w:t>
      </w:r>
    </w:p>
    <w:p w:rsidR="0013468D" w:rsidRPr="0013468D" w:rsidRDefault="0013468D" w:rsidP="0013468D">
      <w:pPr>
        <w:rPr>
          <w:lang w:val="en-US"/>
        </w:rPr>
      </w:pPr>
      <w:r w:rsidRPr="0013468D">
        <w:rPr>
          <w:rFonts w:hint="eastAsia"/>
          <w:lang w:val="en-US"/>
        </w:rPr>
        <w:t>політик</w:t>
      </w:r>
      <w:r w:rsidRPr="0013468D">
        <w:rPr>
          <w:lang w:val="en-US"/>
        </w:rPr>
        <w:t></w:t>
      </w:r>
      <w:r w:rsidRPr="0013468D">
        <w:rPr>
          <w:rFonts w:hint="eastAsia"/>
          <w:lang w:val="en-US"/>
        </w:rPr>
        <w:t>героїзується</w:t>
      </w:r>
      <w:r w:rsidRPr="0013468D">
        <w:rPr>
          <w:lang w:val="en-US"/>
        </w:rPr>
        <w:t></w:t>
      </w:r>
      <w:r w:rsidRPr="0013468D">
        <w:rPr>
          <w:lang w:val="en-US"/>
        </w:rPr>
        <w:t></w:t>
      </w:r>
      <w:r w:rsidRPr="0013468D">
        <w:rPr>
          <w:rFonts w:hint="eastAsia"/>
          <w:lang w:val="en-US"/>
        </w:rPr>
        <w:t>наповнюється</w:t>
      </w:r>
      <w:r w:rsidRPr="0013468D">
        <w:rPr>
          <w:lang w:val="en-US"/>
        </w:rPr>
        <w:t></w:t>
      </w:r>
      <w:r w:rsidRPr="0013468D">
        <w:rPr>
          <w:rFonts w:hint="eastAsia"/>
          <w:lang w:val="en-US"/>
        </w:rPr>
        <w:t>привабливими</w:t>
      </w:r>
      <w:r w:rsidRPr="0013468D">
        <w:rPr>
          <w:lang w:val="en-US"/>
        </w:rPr>
        <w:t></w:t>
      </w:r>
      <w:r w:rsidRPr="0013468D">
        <w:rPr>
          <w:rFonts w:hint="eastAsia"/>
          <w:lang w:val="en-US"/>
        </w:rPr>
        <w:t>політичними</w:t>
      </w:r>
      <w:r w:rsidRPr="0013468D">
        <w:rPr>
          <w:lang w:val="en-US"/>
        </w:rPr>
        <w:t></w:t>
      </w:r>
      <w:r w:rsidRPr="0013468D">
        <w:rPr>
          <w:rFonts w:hint="eastAsia"/>
          <w:lang w:val="en-US"/>
        </w:rPr>
        <w:t>рисами</w:t>
      </w:r>
      <w:r w:rsidRPr="0013468D">
        <w:rPr>
          <w:lang w:val="en-US"/>
        </w:rPr>
        <w:t></w:t>
      </w:r>
      <w:r w:rsidRPr="0013468D">
        <w:rPr>
          <w:lang w:val="en-US"/>
        </w:rPr>
        <w:t></w:t>
      </w:r>
      <w:r w:rsidRPr="0013468D">
        <w:rPr>
          <w:rFonts w:hint="eastAsia"/>
          <w:lang w:val="en-US"/>
        </w:rPr>
        <w:t>а</w:t>
      </w:r>
      <w:r w:rsidRPr="0013468D">
        <w:rPr>
          <w:lang w:val="en-US"/>
        </w:rPr>
        <w:t></w:t>
      </w:r>
      <w:r w:rsidRPr="0013468D">
        <w:rPr>
          <w:rFonts w:hint="eastAsia"/>
          <w:lang w:val="en-US"/>
        </w:rPr>
        <w:t>саме</w:t>
      </w:r>
    </w:p>
    <w:p w:rsidR="0013468D" w:rsidRPr="0013468D" w:rsidRDefault="0013468D" w:rsidP="0013468D">
      <w:pPr>
        <w:rPr>
          <w:lang w:val="en-US"/>
        </w:rPr>
      </w:pPr>
      <w:r w:rsidRPr="0013468D">
        <w:rPr>
          <w:rFonts w:hint="eastAsia"/>
          <w:lang w:val="en-US"/>
        </w:rPr>
        <w:t>його</w:t>
      </w:r>
      <w:r w:rsidRPr="0013468D">
        <w:rPr>
          <w:lang w:val="en-US"/>
        </w:rPr>
        <w:t></w:t>
      </w:r>
      <w:r w:rsidRPr="0013468D">
        <w:rPr>
          <w:rFonts w:hint="eastAsia"/>
          <w:lang w:val="en-US"/>
        </w:rPr>
        <w:t>життя</w:t>
      </w:r>
      <w:r w:rsidRPr="0013468D">
        <w:rPr>
          <w:lang w:val="en-US"/>
        </w:rPr>
        <w:t></w:t>
      </w:r>
      <w:r w:rsidRPr="0013468D">
        <w:rPr>
          <w:rFonts w:hint="eastAsia"/>
          <w:lang w:val="en-US"/>
        </w:rPr>
        <w:t>набуває</w:t>
      </w:r>
      <w:r w:rsidRPr="0013468D">
        <w:rPr>
          <w:lang w:val="en-US"/>
        </w:rPr>
        <w:t></w:t>
      </w:r>
      <w:r w:rsidRPr="0013468D">
        <w:rPr>
          <w:rFonts w:hint="eastAsia"/>
          <w:lang w:val="en-US"/>
        </w:rPr>
        <w:t>виразних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рис</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обґрунтовують</w:t>
      </w:r>
      <w:r w:rsidRPr="0013468D">
        <w:rPr>
          <w:lang w:val="en-US"/>
        </w:rPr>
        <w:t></w:t>
      </w:r>
      <w:r w:rsidRPr="0013468D">
        <w:rPr>
          <w:rFonts w:hint="eastAsia"/>
          <w:lang w:val="en-US"/>
        </w:rPr>
        <w:t>політичні</w:t>
      </w:r>
    </w:p>
    <w:p w:rsidR="0013468D" w:rsidRPr="0013468D" w:rsidRDefault="0013468D" w:rsidP="0013468D">
      <w:pPr>
        <w:rPr>
          <w:lang w:val="en-US"/>
        </w:rPr>
      </w:pPr>
      <w:r w:rsidRPr="0013468D">
        <w:rPr>
          <w:rFonts w:hint="eastAsia"/>
          <w:lang w:val="en-US"/>
        </w:rPr>
        <w:t>претензії</w:t>
      </w:r>
      <w:r w:rsidRPr="0013468D">
        <w:rPr>
          <w:lang w:val="en-US"/>
        </w:rPr>
        <w:t></w:t>
      </w:r>
      <w:r w:rsidRPr="0013468D">
        <w:rPr>
          <w:rFonts w:hint="eastAsia"/>
          <w:lang w:val="en-US"/>
        </w:rPr>
        <w:t>на</w:t>
      </w:r>
      <w:r w:rsidRPr="0013468D">
        <w:rPr>
          <w:lang w:val="en-US"/>
        </w:rPr>
        <w:t></w:t>
      </w:r>
      <w:r w:rsidRPr="0013468D">
        <w:rPr>
          <w:rFonts w:hint="eastAsia"/>
          <w:lang w:val="en-US"/>
        </w:rPr>
        <w:t>владу</w:t>
      </w:r>
      <w:r w:rsidRPr="0013468D">
        <w:rPr>
          <w:lang w:val="en-US"/>
        </w:rPr>
        <w:t></w:t>
      </w:r>
      <w:r w:rsidRPr="0013468D">
        <w:rPr>
          <w:lang w:val="en-US"/>
        </w:rPr>
        <w:t></w:t>
      </w:r>
      <w:r w:rsidRPr="0013468D">
        <w:rPr>
          <w:rFonts w:hint="eastAsia"/>
          <w:lang w:val="en-US"/>
        </w:rPr>
        <w:t>Політичний</w:t>
      </w:r>
      <w:r w:rsidRPr="0013468D">
        <w:rPr>
          <w:lang w:val="en-US"/>
        </w:rPr>
        <w:t></w:t>
      </w:r>
      <w:r w:rsidRPr="0013468D">
        <w:rPr>
          <w:rFonts w:hint="eastAsia"/>
          <w:lang w:val="en-US"/>
        </w:rPr>
        <w:t>наратив</w:t>
      </w:r>
      <w:r w:rsidRPr="0013468D">
        <w:rPr>
          <w:lang w:val="en-US"/>
        </w:rPr>
        <w:t></w:t>
      </w:r>
      <w:r w:rsidRPr="0013468D">
        <w:rPr>
          <w:rFonts w:hint="eastAsia"/>
          <w:lang w:val="en-US"/>
        </w:rPr>
        <w:t>–</w:t>
      </w:r>
      <w:r w:rsidRPr="0013468D">
        <w:rPr>
          <w:lang w:val="en-US"/>
        </w:rPr>
        <w:t></w:t>
      </w:r>
      <w:r w:rsidRPr="0013468D">
        <w:rPr>
          <w:rFonts w:hint="eastAsia"/>
          <w:lang w:val="en-US"/>
        </w:rPr>
        <w:t>зв’язана</w:t>
      </w:r>
      <w:r w:rsidRPr="0013468D">
        <w:rPr>
          <w:lang w:val="en-US"/>
        </w:rPr>
        <w:t></w:t>
      </w:r>
      <w:r w:rsidRPr="0013468D">
        <w:rPr>
          <w:rFonts w:hint="eastAsia"/>
          <w:lang w:val="en-US"/>
        </w:rPr>
        <w:t>та</w:t>
      </w:r>
      <w:r w:rsidRPr="0013468D">
        <w:rPr>
          <w:lang w:val="en-US"/>
        </w:rPr>
        <w:t></w:t>
      </w:r>
      <w:r w:rsidRPr="0013468D">
        <w:rPr>
          <w:rFonts w:hint="eastAsia"/>
          <w:lang w:val="en-US"/>
        </w:rPr>
        <w:t>тематично</w:t>
      </w:r>
      <w:r w:rsidRPr="0013468D">
        <w:rPr>
          <w:lang w:val="en-US"/>
        </w:rPr>
        <w:t></w:t>
      </w:r>
      <w:r w:rsidRPr="0013468D">
        <w:rPr>
          <w:rFonts w:hint="eastAsia"/>
          <w:lang w:val="en-US"/>
        </w:rPr>
        <w:t>об’єднана</w:t>
      </w:r>
    </w:p>
    <w:p w:rsidR="0013468D" w:rsidRPr="0013468D" w:rsidRDefault="0013468D" w:rsidP="0013468D">
      <w:pPr>
        <w:rPr>
          <w:lang w:val="en-US"/>
        </w:rPr>
      </w:pPr>
      <w:r w:rsidRPr="0013468D">
        <w:rPr>
          <w:rFonts w:hint="eastAsia"/>
          <w:lang w:val="en-US"/>
        </w:rPr>
        <w:t>політична</w:t>
      </w:r>
      <w:r w:rsidRPr="0013468D">
        <w:rPr>
          <w:lang w:val="en-US"/>
        </w:rPr>
        <w:t></w:t>
      </w:r>
      <w:r w:rsidRPr="0013468D">
        <w:rPr>
          <w:rFonts w:hint="eastAsia"/>
          <w:lang w:val="en-US"/>
        </w:rPr>
        <w:t>розповідь</w:t>
      </w:r>
      <w:r w:rsidRPr="0013468D">
        <w:rPr>
          <w:lang w:val="en-US"/>
        </w:rPr>
        <w:t></w:t>
      </w:r>
      <w:r w:rsidRPr="0013468D">
        <w:rPr>
          <w:lang w:val="en-US"/>
        </w:rPr>
        <w:t></w:t>
      </w:r>
      <w:r w:rsidRPr="0013468D">
        <w:rPr>
          <w:rFonts w:hint="eastAsia"/>
          <w:lang w:val="en-US"/>
        </w:rPr>
        <w:t>призначена</w:t>
      </w:r>
      <w:r w:rsidRPr="0013468D">
        <w:rPr>
          <w:lang w:val="en-US"/>
        </w:rPr>
        <w:t></w:t>
      </w:r>
      <w:r w:rsidRPr="0013468D">
        <w:rPr>
          <w:rFonts w:hint="eastAsia"/>
          <w:lang w:val="en-US"/>
        </w:rPr>
        <w:t>для</w:t>
      </w:r>
      <w:r w:rsidRPr="0013468D">
        <w:rPr>
          <w:lang w:val="en-US"/>
        </w:rPr>
        <w:t></w:t>
      </w:r>
      <w:r w:rsidRPr="0013468D">
        <w:rPr>
          <w:rFonts w:hint="eastAsia"/>
          <w:lang w:val="en-US"/>
        </w:rPr>
        <w:t>публічної</w:t>
      </w:r>
      <w:r w:rsidRPr="0013468D">
        <w:rPr>
          <w:lang w:val="en-US"/>
        </w:rPr>
        <w:t></w:t>
      </w:r>
      <w:r w:rsidRPr="0013468D">
        <w:rPr>
          <w:rFonts w:hint="eastAsia"/>
          <w:lang w:val="en-US"/>
        </w:rPr>
        <w:t>репрезентації</w:t>
      </w:r>
      <w:r w:rsidRPr="0013468D">
        <w:rPr>
          <w:lang w:val="en-US"/>
        </w:rPr>
        <w:t></w:t>
      </w:r>
      <w:r w:rsidRPr="0013468D">
        <w:rPr>
          <w:rFonts w:hint="eastAsia"/>
          <w:lang w:val="en-US"/>
        </w:rPr>
        <w:t>певної</w:t>
      </w:r>
      <w:r w:rsidRPr="0013468D">
        <w:rPr>
          <w:lang w:val="en-US"/>
        </w:rPr>
        <w:t></w:t>
      </w:r>
      <w:r w:rsidRPr="0013468D">
        <w:rPr>
          <w:rFonts w:hint="eastAsia"/>
          <w:lang w:val="en-US"/>
        </w:rPr>
        <w:t>ідеї</w:t>
      </w:r>
    </w:p>
    <w:p w:rsidR="0013468D" w:rsidRPr="0013468D" w:rsidRDefault="0013468D" w:rsidP="0013468D">
      <w:pPr>
        <w:rPr>
          <w:lang w:val="en-US"/>
        </w:rPr>
      </w:pPr>
      <w:r w:rsidRPr="0013468D">
        <w:rPr>
          <w:lang w:val="en-US"/>
        </w:rPr>
        <w:t></w:t>
      </w:r>
      <w:r w:rsidRPr="0013468D">
        <w:rPr>
          <w:rFonts w:hint="eastAsia"/>
          <w:lang w:val="en-US"/>
        </w:rPr>
        <w:t>комплексу</w:t>
      </w:r>
      <w:r w:rsidRPr="0013468D">
        <w:rPr>
          <w:lang w:val="en-US"/>
        </w:rPr>
        <w:t></w:t>
      </w:r>
      <w:r w:rsidRPr="0013468D">
        <w:rPr>
          <w:rFonts w:hint="eastAsia"/>
          <w:lang w:val="en-US"/>
        </w:rPr>
        <w:t>ідей</w:t>
      </w:r>
      <w:r w:rsidRPr="0013468D">
        <w:rPr>
          <w:lang w:val="en-US"/>
        </w:rPr>
        <w:t></w:t>
      </w:r>
      <w:r w:rsidRPr="0013468D">
        <w:rPr>
          <w:lang w:val="en-US"/>
        </w:rPr>
        <w:t></w:t>
      </w:r>
      <w:r w:rsidRPr="0013468D">
        <w:rPr>
          <w:lang w:val="en-US"/>
        </w:rPr>
        <w:t></w:t>
      </w:r>
      <w:r w:rsidRPr="0013468D">
        <w:rPr>
          <w:rFonts w:hint="eastAsia"/>
          <w:lang w:val="en-US"/>
        </w:rPr>
        <w:t>Водночас</w:t>
      </w:r>
      <w:r w:rsidRPr="0013468D">
        <w:rPr>
          <w:lang w:val="en-US"/>
        </w:rPr>
        <w:t></w:t>
      </w:r>
      <w:r w:rsidRPr="0013468D">
        <w:rPr>
          <w:lang w:val="en-US"/>
        </w:rPr>
        <w:t></w:t>
      </w:r>
      <w:r w:rsidRPr="0013468D">
        <w:rPr>
          <w:rFonts w:hint="eastAsia"/>
          <w:lang w:val="en-US"/>
        </w:rPr>
        <w:t>наратив</w:t>
      </w:r>
      <w:r w:rsidRPr="0013468D">
        <w:rPr>
          <w:lang w:val="en-US"/>
        </w:rPr>
        <w:t></w:t>
      </w:r>
      <w:r w:rsidRPr="0013468D">
        <w:rPr>
          <w:rFonts w:hint="eastAsia"/>
          <w:lang w:val="en-US"/>
        </w:rPr>
        <w:t>не</w:t>
      </w:r>
      <w:r w:rsidRPr="0013468D">
        <w:rPr>
          <w:lang w:val="en-US"/>
        </w:rPr>
        <w:t></w:t>
      </w:r>
      <w:r w:rsidRPr="0013468D">
        <w:rPr>
          <w:rFonts w:hint="eastAsia"/>
          <w:lang w:val="en-US"/>
        </w:rPr>
        <w:t>просте</w:t>
      </w:r>
      <w:r w:rsidRPr="0013468D">
        <w:rPr>
          <w:lang w:val="en-US"/>
        </w:rPr>
        <w:t></w:t>
      </w:r>
      <w:r w:rsidRPr="0013468D">
        <w:rPr>
          <w:rFonts w:hint="eastAsia"/>
          <w:lang w:val="en-US"/>
        </w:rPr>
        <w:t>відображення</w:t>
      </w:r>
      <w:r w:rsidRPr="0013468D">
        <w:rPr>
          <w:lang w:val="en-US"/>
        </w:rPr>
        <w:t></w:t>
      </w:r>
      <w:r w:rsidRPr="0013468D">
        <w:rPr>
          <w:rFonts w:hint="eastAsia"/>
          <w:lang w:val="en-US"/>
        </w:rPr>
        <w:t>життєвих</w:t>
      </w:r>
      <w:r w:rsidRPr="0013468D">
        <w:rPr>
          <w:lang w:val="en-US"/>
        </w:rPr>
        <w:t></w:t>
      </w:r>
      <w:r w:rsidRPr="0013468D">
        <w:rPr>
          <w:rFonts w:hint="eastAsia"/>
          <w:lang w:val="en-US"/>
        </w:rPr>
        <w:t>подій</w:t>
      </w:r>
      <w:r w:rsidRPr="0013468D">
        <w:rPr>
          <w:lang w:val="en-US"/>
        </w:rPr>
        <w:t></w:t>
      </w:r>
      <w:r w:rsidRPr="0013468D">
        <w:rPr>
          <w:lang w:val="en-US"/>
        </w:rPr>
        <w:t></w:t>
      </w:r>
      <w:r w:rsidRPr="0013468D">
        <w:rPr>
          <w:rFonts w:hint="eastAsia"/>
          <w:lang w:val="en-US"/>
        </w:rPr>
        <w:t>а</w:t>
      </w:r>
    </w:p>
    <w:p w:rsidR="0013468D" w:rsidRPr="0013468D" w:rsidRDefault="0013468D" w:rsidP="0013468D">
      <w:pPr>
        <w:rPr>
          <w:lang w:val="en-US"/>
        </w:rPr>
      </w:pPr>
      <w:r w:rsidRPr="0013468D">
        <w:rPr>
          <w:rFonts w:hint="eastAsia"/>
          <w:lang w:val="en-US"/>
        </w:rPr>
        <w:t>повинен</w:t>
      </w:r>
      <w:r w:rsidRPr="0013468D">
        <w:rPr>
          <w:lang w:val="en-US"/>
        </w:rPr>
        <w:t></w:t>
      </w:r>
      <w:r w:rsidRPr="0013468D">
        <w:rPr>
          <w:rFonts w:hint="eastAsia"/>
          <w:lang w:val="en-US"/>
        </w:rPr>
        <w:t>забезпечити</w:t>
      </w:r>
      <w:r w:rsidRPr="0013468D">
        <w:rPr>
          <w:lang w:val="en-US"/>
        </w:rPr>
        <w:t></w:t>
      </w:r>
      <w:r w:rsidRPr="0013468D">
        <w:rPr>
          <w:rFonts w:hint="eastAsia"/>
          <w:lang w:val="en-US"/>
        </w:rPr>
        <w:t>інформаційний</w:t>
      </w:r>
      <w:r w:rsidRPr="0013468D">
        <w:rPr>
          <w:lang w:val="en-US"/>
        </w:rPr>
        <w:t></w:t>
      </w:r>
      <w:r w:rsidRPr="0013468D">
        <w:rPr>
          <w:rFonts w:hint="eastAsia"/>
          <w:lang w:val="en-US"/>
        </w:rPr>
        <w:t>вплив</w:t>
      </w:r>
      <w:r w:rsidRPr="0013468D">
        <w:rPr>
          <w:lang w:val="en-US"/>
        </w:rPr>
        <w:t></w:t>
      </w:r>
      <w:r w:rsidRPr="0013468D">
        <w:rPr>
          <w:rFonts w:hint="eastAsia"/>
          <w:lang w:val="en-US"/>
        </w:rPr>
        <w:t>на</w:t>
      </w:r>
      <w:r w:rsidRPr="0013468D">
        <w:rPr>
          <w:lang w:val="en-US"/>
        </w:rPr>
        <w:t></w:t>
      </w:r>
      <w:r w:rsidRPr="0013468D">
        <w:rPr>
          <w:rFonts w:hint="eastAsia"/>
          <w:lang w:val="en-US"/>
        </w:rPr>
        <w:t>суспільну</w:t>
      </w:r>
      <w:r w:rsidRPr="0013468D">
        <w:rPr>
          <w:lang w:val="en-US"/>
        </w:rPr>
        <w:t></w:t>
      </w:r>
      <w:r w:rsidRPr="0013468D">
        <w:rPr>
          <w:rFonts w:hint="eastAsia"/>
          <w:lang w:val="en-US"/>
        </w:rPr>
        <w:t>свідомість</w:t>
      </w:r>
      <w:r w:rsidRPr="0013468D">
        <w:rPr>
          <w:lang w:val="en-US"/>
        </w:rPr>
        <w:t></w:t>
      </w:r>
      <w:r w:rsidRPr="0013468D">
        <w:rPr>
          <w:rFonts w:hint="eastAsia"/>
          <w:lang w:val="en-US"/>
        </w:rPr>
        <w:t>завдяки</w:t>
      </w:r>
    </w:p>
    <w:p w:rsidR="0013468D" w:rsidRPr="0013468D" w:rsidRDefault="0013468D" w:rsidP="0013468D">
      <w:pPr>
        <w:rPr>
          <w:lang w:val="en-US"/>
        </w:rPr>
      </w:pPr>
      <w:r w:rsidRPr="0013468D">
        <w:rPr>
          <w:rFonts w:hint="eastAsia"/>
          <w:lang w:val="en-US"/>
        </w:rPr>
        <w:t>тому</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біографія</w:t>
      </w:r>
      <w:r w:rsidRPr="0013468D">
        <w:rPr>
          <w:lang w:val="en-US"/>
        </w:rPr>
        <w:t></w:t>
      </w:r>
      <w:r w:rsidRPr="0013468D">
        <w:rPr>
          <w:rFonts w:hint="eastAsia"/>
          <w:lang w:val="en-US"/>
        </w:rPr>
        <w:t>політика</w:t>
      </w:r>
      <w:r w:rsidRPr="0013468D">
        <w:rPr>
          <w:lang w:val="en-US"/>
        </w:rPr>
        <w:t></w:t>
      </w:r>
      <w:r w:rsidRPr="0013468D">
        <w:rPr>
          <w:rFonts w:hint="eastAsia"/>
          <w:lang w:val="en-US"/>
        </w:rPr>
        <w:t>слугує</w:t>
      </w:r>
      <w:r w:rsidRPr="0013468D">
        <w:rPr>
          <w:lang w:val="en-US"/>
        </w:rPr>
        <w:t></w:t>
      </w:r>
      <w:r w:rsidRPr="0013468D">
        <w:rPr>
          <w:rFonts w:hint="eastAsia"/>
          <w:lang w:val="en-US"/>
        </w:rPr>
        <w:t>підкріпленням</w:t>
      </w:r>
      <w:r w:rsidRPr="0013468D">
        <w:rPr>
          <w:lang w:val="en-US"/>
        </w:rPr>
        <w:t></w:t>
      </w:r>
      <w:r w:rsidRPr="0013468D">
        <w:rPr>
          <w:rFonts w:hint="eastAsia"/>
          <w:lang w:val="en-US"/>
        </w:rPr>
        <w:t>та</w:t>
      </w:r>
      <w:r w:rsidRPr="0013468D">
        <w:rPr>
          <w:lang w:val="en-US"/>
        </w:rPr>
        <w:t></w:t>
      </w:r>
      <w:r w:rsidRPr="0013468D">
        <w:rPr>
          <w:rFonts w:hint="eastAsia"/>
          <w:lang w:val="en-US"/>
        </w:rPr>
        <w:t>ілюстрацією</w:t>
      </w:r>
      <w:r w:rsidRPr="0013468D">
        <w:rPr>
          <w:lang w:val="en-US"/>
        </w:rPr>
        <w:t></w:t>
      </w:r>
      <w:r w:rsidRPr="0013468D">
        <w:rPr>
          <w:rFonts w:hint="eastAsia"/>
          <w:lang w:val="en-US"/>
        </w:rPr>
        <w:t>певних</w:t>
      </w:r>
    </w:p>
    <w:p w:rsidR="0013468D" w:rsidRPr="0013468D" w:rsidRDefault="0013468D" w:rsidP="0013468D">
      <w:pPr>
        <w:rPr>
          <w:lang w:val="en-US"/>
        </w:rPr>
      </w:pPr>
      <w:r w:rsidRPr="0013468D">
        <w:rPr>
          <w:rFonts w:hint="eastAsia"/>
          <w:lang w:val="en-US"/>
        </w:rPr>
        <w:t>ключових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ідей</w:t>
      </w:r>
      <w:r w:rsidRPr="0013468D">
        <w:rPr>
          <w:lang w:val="en-US"/>
        </w:rPr>
        <w:t></w:t>
      </w:r>
      <w:r w:rsidRPr="0013468D">
        <w:rPr>
          <w:lang w:val="en-US"/>
        </w:rPr>
        <w:t></w:t>
      </w:r>
      <w:r w:rsidRPr="0013468D">
        <w:rPr>
          <w:rFonts w:hint="eastAsia"/>
          <w:lang w:val="en-US"/>
        </w:rPr>
        <w:t>Тобто</w:t>
      </w:r>
      <w:r w:rsidRPr="0013468D">
        <w:rPr>
          <w:lang w:val="en-US"/>
        </w:rPr>
        <w:t></w:t>
      </w:r>
      <w:r w:rsidRPr="0013468D">
        <w:rPr>
          <w:lang w:val="en-US"/>
        </w:rPr>
        <w:t></w:t>
      </w:r>
      <w:r w:rsidRPr="0013468D">
        <w:rPr>
          <w:rFonts w:hint="eastAsia"/>
          <w:lang w:val="en-US"/>
        </w:rPr>
        <w:t>біографія</w:t>
      </w:r>
      <w:r w:rsidRPr="0013468D">
        <w:rPr>
          <w:lang w:val="en-US"/>
        </w:rPr>
        <w:t></w:t>
      </w:r>
      <w:r w:rsidRPr="0013468D">
        <w:rPr>
          <w:rFonts w:hint="eastAsia"/>
          <w:lang w:val="en-US"/>
        </w:rPr>
        <w:t>перетворюється</w:t>
      </w:r>
      <w:r w:rsidRPr="0013468D">
        <w:rPr>
          <w:lang w:val="en-US"/>
        </w:rPr>
        <w:t></w:t>
      </w:r>
      <w:r w:rsidRPr="0013468D">
        <w:rPr>
          <w:rFonts w:hint="eastAsia"/>
          <w:lang w:val="en-US"/>
        </w:rPr>
        <w:t>на</w:t>
      </w:r>
      <w:r w:rsidRPr="0013468D">
        <w:rPr>
          <w:lang w:val="en-US"/>
        </w:rPr>
        <w:t></w:t>
      </w:r>
      <w:r w:rsidRPr="0013468D">
        <w:rPr>
          <w:rFonts w:hint="eastAsia"/>
          <w:lang w:val="en-US"/>
        </w:rPr>
        <w:t>інформаційне</w:t>
      </w:r>
    </w:p>
    <w:p w:rsidR="0013468D" w:rsidRPr="0013468D" w:rsidRDefault="0013468D" w:rsidP="0013468D">
      <w:pPr>
        <w:rPr>
          <w:lang w:val="en-US"/>
        </w:rPr>
      </w:pPr>
      <w:r w:rsidRPr="0013468D">
        <w:rPr>
          <w:rFonts w:hint="eastAsia"/>
          <w:lang w:val="en-US"/>
        </w:rPr>
        <w:t>повідомлення</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має</w:t>
      </w:r>
      <w:r w:rsidRPr="0013468D">
        <w:rPr>
          <w:lang w:val="en-US"/>
        </w:rPr>
        <w:t></w:t>
      </w:r>
      <w:r w:rsidRPr="0013468D">
        <w:rPr>
          <w:rFonts w:hint="eastAsia"/>
          <w:lang w:val="en-US"/>
        </w:rPr>
        <w:t>впливати</w:t>
      </w:r>
      <w:r w:rsidRPr="0013468D">
        <w:rPr>
          <w:lang w:val="en-US"/>
        </w:rPr>
        <w:t></w:t>
      </w:r>
      <w:r w:rsidRPr="0013468D">
        <w:rPr>
          <w:rFonts w:hint="eastAsia"/>
          <w:lang w:val="en-US"/>
        </w:rPr>
        <w:t>на</w:t>
      </w:r>
      <w:r w:rsidRPr="0013468D">
        <w:rPr>
          <w:lang w:val="en-US"/>
        </w:rPr>
        <w:t></w:t>
      </w:r>
      <w:r w:rsidRPr="0013468D">
        <w:rPr>
          <w:rFonts w:hint="eastAsia"/>
          <w:lang w:val="en-US"/>
        </w:rPr>
        <w:t>громадську</w:t>
      </w:r>
      <w:r w:rsidRPr="0013468D">
        <w:rPr>
          <w:lang w:val="en-US"/>
        </w:rPr>
        <w:t></w:t>
      </w:r>
      <w:r w:rsidRPr="0013468D">
        <w:rPr>
          <w:rFonts w:hint="eastAsia"/>
          <w:lang w:val="en-US"/>
        </w:rPr>
        <w:t>думку</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rFonts w:hint="eastAsia"/>
          <w:lang w:val="en-US"/>
        </w:rPr>
        <w:t>Особливим</w:t>
      </w:r>
      <w:r w:rsidRPr="0013468D">
        <w:rPr>
          <w:lang w:val="en-US"/>
        </w:rPr>
        <w:t></w:t>
      </w:r>
      <w:r w:rsidRPr="0013468D">
        <w:rPr>
          <w:rFonts w:hint="eastAsia"/>
          <w:lang w:val="en-US"/>
        </w:rPr>
        <w:t>різновидом</w:t>
      </w:r>
      <w:r w:rsidRPr="0013468D">
        <w:rPr>
          <w:lang w:val="en-US"/>
        </w:rPr>
        <w:t></w:t>
      </w:r>
      <w:r w:rsidRPr="0013468D">
        <w:rPr>
          <w:rFonts w:hint="eastAsia"/>
          <w:lang w:val="en-US"/>
        </w:rPr>
        <w:t>медійних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у</w:t>
      </w:r>
    </w:p>
    <w:p w:rsidR="0013468D" w:rsidRPr="0013468D" w:rsidRDefault="0013468D" w:rsidP="0013468D">
      <w:pPr>
        <w:rPr>
          <w:lang w:val="en-US"/>
        </w:rPr>
      </w:pPr>
      <w:r w:rsidRPr="0013468D">
        <w:rPr>
          <w:rFonts w:hint="eastAsia"/>
          <w:lang w:val="en-US"/>
        </w:rPr>
        <w:t>політиці</w:t>
      </w:r>
      <w:r w:rsidRPr="0013468D">
        <w:rPr>
          <w:lang w:val="en-US"/>
        </w:rPr>
        <w:t></w:t>
      </w:r>
      <w:r w:rsidRPr="0013468D">
        <w:rPr>
          <w:rFonts w:hint="eastAsia"/>
          <w:lang w:val="en-US"/>
        </w:rPr>
        <w:t>є</w:t>
      </w:r>
      <w:r w:rsidRPr="0013468D">
        <w:rPr>
          <w:lang w:val="en-US"/>
        </w:rPr>
        <w:t></w:t>
      </w:r>
      <w:r w:rsidRPr="0013468D">
        <w:rPr>
          <w:rFonts w:hint="eastAsia"/>
          <w:lang w:val="en-US"/>
        </w:rPr>
        <w:t>дискурсивні</w:t>
      </w:r>
      <w:r w:rsidRPr="0013468D">
        <w:rPr>
          <w:lang w:val="en-US"/>
        </w:rPr>
        <w:t></w:t>
      </w:r>
      <w:r w:rsidRPr="0013468D">
        <w:rPr>
          <w:rFonts w:hint="eastAsia"/>
          <w:lang w:val="en-US"/>
        </w:rPr>
        <w:t>технології</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покликані</w:t>
      </w:r>
      <w:r w:rsidRPr="0013468D">
        <w:rPr>
          <w:lang w:val="en-US"/>
        </w:rPr>
        <w:t></w:t>
      </w:r>
      <w:r w:rsidRPr="0013468D">
        <w:rPr>
          <w:rFonts w:hint="eastAsia"/>
          <w:lang w:val="en-US"/>
        </w:rPr>
        <w:t>забезпечити</w:t>
      </w:r>
      <w:r w:rsidRPr="0013468D">
        <w:rPr>
          <w:lang w:val="en-US"/>
        </w:rPr>
        <w:t></w:t>
      </w:r>
      <w:r w:rsidRPr="0013468D">
        <w:rPr>
          <w:rFonts w:hint="eastAsia"/>
          <w:lang w:val="en-US"/>
        </w:rPr>
        <w:t>політичний</w:t>
      </w:r>
      <w:r w:rsidRPr="0013468D">
        <w:rPr>
          <w:lang w:val="en-US"/>
        </w:rPr>
        <w:t></w:t>
      </w:r>
      <w:r w:rsidRPr="0013468D">
        <w:rPr>
          <w:rFonts w:hint="eastAsia"/>
          <w:lang w:val="en-US"/>
        </w:rPr>
        <w:t>вплив</w:t>
      </w:r>
    </w:p>
    <w:p w:rsidR="0013468D" w:rsidRPr="0013468D" w:rsidRDefault="0013468D" w:rsidP="0013468D">
      <w:pPr>
        <w:rPr>
          <w:lang w:val="en-US"/>
        </w:rPr>
      </w:pPr>
      <w:r w:rsidRPr="0013468D">
        <w:rPr>
          <w:rFonts w:hint="eastAsia"/>
          <w:lang w:val="en-US"/>
        </w:rPr>
        <w:t>не</w:t>
      </w:r>
      <w:r w:rsidRPr="0013468D">
        <w:rPr>
          <w:lang w:val="en-US"/>
        </w:rPr>
        <w:t></w:t>
      </w:r>
      <w:r w:rsidRPr="0013468D">
        <w:rPr>
          <w:rFonts w:hint="eastAsia"/>
          <w:lang w:val="en-US"/>
        </w:rPr>
        <w:t>просто</w:t>
      </w:r>
      <w:r w:rsidRPr="0013468D">
        <w:rPr>
          <w:lang w:val="en-US"/>
        </w:rPr>
        <w:t></w:t>
      </w:r>
      <w:r w:rsidRPr="0013468D">
        <w:rPr>
          <w:rFonts w:hint="eastAsia"/>
          <w:lang w:val="en-US"/>
        </w:rPr>
        <w:t>шляхом</w:t>
      </w:r>
      <w:r w:rsidRPr="0013468D">
        <w:rPr>
          <w:lang w:val="en-US"/>
        </w:rPr>
        <w:t></w:t>
      </w:r>
      <w:r w:rsidRPr="0013468D">
        <w:rPr>
          <w:rFonts w:hint="eastAsia"/>
          <w:lang w:val="en-US"/>
        </w:rPr>
        <w:t>поширення</w:t>
      </w:r>
      <w:r w:rsidRPr="0013468D">
        <w:rPr>
          <w:lang w:val="en-US"/>
        </w:rPr>
        <w:t></w:t>
      </w:r>
      <w:r w:rsidRPr="0013468D">
        <w:rPr>
          <w:rFonts w:hint="eastAsia"/>
          <w:lang w:val="en-US"/>
        </w:rPr>
        <w:t>певної</w:t>
      </w:r>
      <w:r w:rsidRPr="0013468D">
        <w:rPr>
          <w:lang w:val="en-US"/>
        </w:rPr>
        <w:t></w:t>
      </w:r>
      <w:r w:rsidRPr="0013468D">
        <w:rPr>
          <w:rFonts w:hint="eastAsia"/>
          <w:lang w:val="en-US"/>
        </w:rPr>
        <w:t>інформації</w:t>
      </w:r>
      <w:r w:rsidRPr="0013468D">
        <w:rPr>
          <w:lang w:val="en-US"/>
        </w:rPr>
        <w:t></w:t>
      </w:r>
      <w:r w:rsidRPr="0013468D">
        <w:rPr>
          <w:lang w:val="en-US"/>
        </w:rPr>
        <w:t></w:t>
      </w:r>
      <w:r w:rsidRPr="0013468D">
        <w:rPr>
          <w:rFonts w:hint="eastAsia"/>
          <w:lang w:val="en-US"/>
        </w:rPr>
        <w:t>а</w:t>
      </w:r>
      <w:r w:rsidRPr="0013468D">
        <w:rPr>
          <w:lang w:val="en-US"/>
        </w:rPr>
        <w:t></w:t>
      </w:r>
      <w:r w:rsidRPr="0013468D">
        <w:rPr>
          <w:rFonts w:hint="eastAsia"/>
          <w:lang w:val="en-US"/>
        </w:rPr>
        <w:t>через</w:t>
      </w:r>
      <w:r w:rsidRPr="0013468D">
        <w:rPr>
          <w:lang w:val="en-US"/>
        </w:rPr>
        <w:t></w:t>
      </w:r>
      <w:r w:rsidRPr="0013468D">
        <w:rPr>
          <w:rFonts w:hint="eastAsia"/>
          <w:lang w:val="en-US"/>
        </w:rPr>
        <w:t>створення</w:t>
      </w:r>
      <w:r w:rsidRPr="0013468D">
        <w:rPr>
          <w:lang w:val="en-US"/>
        </w:rPr>
        <w:t></w:t>
      </w:r>
      <w:r w:rsidRPr="0013468D">
        <w:rPr>
          <w:rFonts w:hint="eastAsia"/>
          <w:lang w:val="en-US"/>
        </w:rPr>
        <w:t>метакомунікативного</w:t>
      </w:r>
      <w:r w:rsidRPr="0013468D">
        <w:rPr>
          <w:lang w:val="en-US"/>
        </w:rPr>
        <w:t></w:t>
      </w:r>
      <w:r w:rsidRPr="0013468D">
        <w:rPr>
          <w:rFonts w:hint="eastAsia"/>
          <w:lang w:val="en-US"/>
        </w:rPr>
        <w:t>феномену</w:t>
      </w:r>
      <w:r w:rsidRPr="0013468D">
        <w:rPr>
          <w:lang w:val="en-US"/>
        </w:rPr>
        <w:t></w:t>
      </w:r>
      <w:r w:rsidRPr="0013468D">
        <w:rPr>
          <w:rFonts w:hint="eastAsia"/>
          <w:lang w:val="en-US"/>
        </w:rPr>
        <w:t>–</w:t>
      </w:r>
      <w:r w:rsidRPr="0013468D">
        <w:rPr>
          <w:lang w:val="en-US"/>
        </w:rPr>
        <w:t></w:t>
      </w:r>
      <w:r w:rsidRPr="0013468D">
        <w:rPr>
          <w:rFonts w:hint="eastAsia"/>
          <w:lang w:val="en-US"/>
        </w:rPr>
        <w:t>дискурсу</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буде</w:t>
      </w:r>
      <w:r w:rsidRPr="0013468D">
        <w:rPr>
          <w:lang w:val="en-US"/>
        </w:rPr>
        <w:t></w:t>
      </w:r>
      <w:r w:rsidRPr="0013468D">
        <w:rPr>
          <w:rFonts w:hint="eastAsia"/>
          <w:lang w:val="en-US"/>
        </w:rPr>
        <w:t>впливати</w:t>
      </w:r>
      <w:r w:rsidRPr="0013468D">
        <w:rPr>
          <w:lang w:val="en-US"/>
        </w:rPr>
        <w:t></w:t>
      </w:r>
      <w:r w:rsidRPr="0013468D">
        <w:rPr>
          <w:rFonts w:hint="eastAsia"/>
          <w:lang w:val="en-US"/>
        </w:rPr>
        <w:t>на</w:t>
      </w:r>
      <w:r w:rsidRPr="0013468D">
        <w:rPr>
          <w:lang w:val="en-US"/>
        </w:rPr>
        <w:t></w:t>
      </w:r>
      <w:r w:rsidRPr="0013468D">
        <w:rPr>
          <w:rFonts w:hint="eastAsia"/>
          <w:lang w:val="en-US"/>
        </w:rPr>
        <w:t>комунікацію</w:t>
      </w:r>
    </w:p>
    <w:p w:rsidR="0013468D" w:rsidRPr="0013468D" w:rsidRDefault="0013468D" w:rsidP="0013468D">
      <w:pPr>
        <w:rPr>
          <w:lang w:val="en-US"/>
        </w:rPr>
      </w:pPr>
      <w:r w:rsidRPr="0013468D">
        <w:rPr>
          <w:rFonts w:hint="eastAsia"/>
          <w:lang w:val="en-US"/>
        </w:rPr>
        <w:t>шляхом</w:t>
      </w:r>
      <w:r w:rsidRPr="0013468D">
        <w:rPr>
          <w:lang w:val="en-US"/>
        </w:rPr>
        <w:t></w:t>
      </w:r>
      <w:r w:rsidRPr="0013468D">
        <w:rPr>
          <w:rFonts w:hint="eastAsia"/>
          <w:lang w:val="en-US"/>
        </w:rPr>
        <w:t>визначення</w:t>
      </w:r>
      <w:r w:rsidRPr="0013468D">
        <w:rPr>
          <w:lang w:val="en-US"/>
        </w:rPr>
        <w:t></w:t>
      </w:r>
      <w:r w:rsidRPr="0013468D">
        <w:rPr>
          <w:rFonts w:hint="eastAsia"/>
          <w:lang w:val="en-US"/>
        </w:rPr>
        <w:t>її</w:t>
      </w:r>
      <w:r w:rsidRPr="0013468D">
        <w:rPr>
          <w:lang w:val="en-US"/>
        </w:rPr>
        <w:t></w:t>
      </w:r>
      <w:r w:rsidRPr="0013468D">
        <w:rPr>
          <w:rFonts w:hint="eastAsia"/>
          <w:lang w:val="en-US"/>
        </w:rPr>
        <w:t>параметрів</w:t>
      </w:r>
      <w:r w:rsidRPr="0013468D">
        <w:rPr>
          <w:lang w:val="en-US"/>
        </w:rPr>
        <w:t></w:t>
      </w:r>
      <w:r w:rsidRPr="0013468D">
        <w:rPr>
          <w:lang w:val="en-US"/>
        </w:rPr>
        <w:t></w:t>
      </w:r>
      <w:r w:rsidRPr="0013468D">
        <w:rPr>
          <w:rFonts w:hint="eastAsia"/>
          <w:lang w:val="en-US"/>
        </w:rPr>
        <w:t>Дискурсивні</w:t>
      </w:r>
      <w:r w:rsidRPr="0013468D">
        <w:rPr>
          <w:lang w:val="en-US"/>
        </w:rPr>
        <w:t></w:t>
      </w:r>
      <w:r w:rsidRPr="0013468D">
        <w:rPr>
          <w:rFonts w:hint="eastAsia"/>
          <w:lang w:val="en-US"/>
        </w:rPr>
        <w:t>політичні</w:t>
      </w:r>
      <w:r w:rsidRPr="0013468D">
        <w:rPr>
          <w:lang w:val="en-US"/>
        </w:rPr>
        <w:t></w:t>
      </w:r>
      <w:r w:rsidRPr="0013468D">
        <w:rPr>
          <w:rFonts w:hint="eastAsia"/>
          <w:lang w:val="en-US"/>
        </w:rPr>
        <w:t>технології</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p>
    <w:p w:rsidR="0013468D" w:rsidRPr="0013468D" w:rsidRDefault="0013468D" w:rsidP="0013468D">
      <w:pPr>
        <w:rPr>
          <w:lang w:val="en-US"/>
        </w:rPr>
      </w:pP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спрямовані</w:t>
      </w:r>
      <w:r w:rsidRPr="0013468D">
        <w:rPr>
          <w:lang w:val="en-US"/>
        </w:rPr>
        <w:t></w:t>
      </w:r>
      <w:r w:rsidRPr="0013468D">
        <w:rPr>
          <w:rFonts w:hint="eastAsia"/>
          <w:lang w:val="en-US"/>
        </w:rPr>
        <w:t>на</w:t>
      </w:r>
      <w:r w:rsidRPr="0013468D">
        <w:rPr>
          <w:lang w:val="en-US"/>
        </w:rPr>
        <w:t></w:t>
      </w:r>
      <w:r w:rsidRPr="0013468D">
        <w:rPr>
          <w:rFonts w:hint="eastAsia"/>
          <w:lang w:val="en-US"/>
        </w:rPr>
        <w:t>те</w:t>
      </w:r>
      <w:r w:rsidRPr="0013468D">
        <w:rPr>
          <w:lang w:val="en-US"/>
        </w:rPr>
        <w:t></w:t>
      </w:r>
      <w:r w:rsidRPr="0013468D">
        <w:rPr>
          <w:lang w:val="en-US"/>
        </w:rPr>
        <w:t></w:t>
      </w:r>
      <w:r w:rsidRPr="0013468D">
        <w:rPr>
          <w:rFonts w:hint="eastAsia"/>
          <w:lang w:val="en-US"/>
        </w:rPr>
        <w:t>аби</w:t>
      </w:r>
      <w:r w:rsidRPr="0013468D">
        <w:rPr>
          <w:lang w:val="en-US"/>
        </w:rPr>
        <w:t></w:t>
      </w:r>
      <w:r w:rsidRPr="0013468D">
        <w:rPr>
          <w:rFonts w:hint="eastAsia"/>
          <w:lang w:val="en-US"/>
        </w:rPr>
        <w:t>визначити</w:t>
      </w:r>
      <w:r w:rsidRPr="0013468D">
        <w:rPr>
          <w:lang w:val="en-US"/>
        </w:rPr>
        <w:t></w:t>
      </w:r>
      <w:r w:rsidRPr="0013468D">
        <w:rPr>
          <w:rFonts w:hint="eastAsia"/>
          <w:lang w:val="en-US"/>
        </w:rPr>
        <w:t>ключові</w:t>
      </w:r>
      <w:r w:rsidRPr="0013468D">
        <w:rPr>
          <w:lang w:val="en-US"/>
        </w:rPr>
        <w:t></w:t>
      </w:r>
      <w:r w:rsidRPr="0013468D">
        <w:rPr>
          <w:rFonts w:hint="eastAsia"/>
          <w:lang w:val="en-US"/>
        </w:rPr>
        <w:t>теми</w:t>
      </w:r>
      <w:r w:rsidRPr="0013468D">
        <w:rPr>
          <w:lang w:val="en-US"/>
        </w:rPr>
        <w:t></w:t>
      </w:r>
      <w:r w:rsidRPr="0013468D">
        <w:rPr>
          <w:lang w:val="en-US"/>
        </w:rPr>
        <w:t></w:t>
      </w:r>
      <w:r w:rsidRPr="0013468D">
        <w:rPr>
          <w:rFonts w:hint="eastAsia"/>
          <w:lang w:val="en-US"/>
        </w:rPr>
        <w:t>довкола</w:t>
      </w:r>
    </w:p>
    <w:p w:rsidR="0013468D" w:rsidRPr="0013468D" w:rsidRDefault="0013468D" w:rsidP="0013468D">
      <w:pPr>
        <w:rPr>
          <w:lang w:val="en-US"/>
        </w:rPr>
      </w:pPr>
      <w:r w:rsidRPr="0013468D">
        <w:rPr>
          <w:rFonts w:hint="eastAsia"/>
          <w:lang w:val="en-US"/>
        </w:rPr>
        <w:t>яких</w:t>
      </w:r>
      <w:r w:rsidRPr="0013468D">
        <w:rPr>
          <w:lang w:val="en-US"/>
        </w:rPr>
        <w:t></w:t>
      </w:r>
      <w:r w:rsidRPr="0013468D">
        <w:rPr>
          <w:rFonts w:hint="eastAsia"/>
          <w:lang w:val="en-US"/>
        </w:rPr>
        <w:t>і</w:t>
      </w:r>
      <w:r w:rsidRPr="0013468D">
        <w:rPr>
          <w:lang w:val="en-US"/>
        </w:rPr>
        <w:t></w:t>
      </w:r>
      <w:r w:rsidRPr="0013468D">
        <w:rPr>
          <w:rFonts w:hint="eastAsia"/>
          <w:lang w:val="en-US"/>
        </w:rPr>
        <w:t>буде</w:t>
      </w:r>
      <w:r w:rsidRPr="0013468D">
        <w:rPr>
          <w:lang w:val="en-US"/>
        </w:rPr>
        <w:t></w:t>
      </w:r>
      <w:r w:rsidRPr="0013468D">
        <w:rPr>
          <w:rFonts w:hint="eastAsia"/>
          <w:lang w:val="en-US"/>
        </w:rPr>
        <w:t>розвиватися</w:t>
      </w:r>
      <w:r w:rsidRPr="0013468D">
        <w:rPr>
          <w:lang w:val="en-US"/>
        </w:rPr>
        <w:t></w:t>
      </w:r>
      <w:r w:rsidRPr="0013468D">
        <w:rPr>
          <w:rFonts w:hint="eastAsia"/>
          <w:lang w:val="en-US"/>
        </w:rPr>
        <w:t>політична</w:t>
      </w:r>
      <w:r w:rsidRPr="0013468D">
        <w:rPr>
          <w:lang w:val="en-US"/>
        </w:rPr>
        <w:t></w:t>
      </w:r>
      <w:r w:rsidRPr="0013468D">
        <w:rPr>
          <w:rFonts w:hint="eastAsia"/>
          <w:lang w:val="en-US"/>
        </w:rPr>
        <w:t>дискусія</w:t>
      </w:r>
      <w:r w:rsidRPr="0013468D">
        <w:rPr>
          <w:lang w:val="en-US"/>
        </w:rPr>
        <w:t></w:t>
      </w:r>
      <w:r w:rsidRPr="0013468D">
        <w:rPr>
          <w:rFonts w:hint="eastAsia"/>
          <w:lang w:val="en-US"/>
        </w:rPr>
        <w:t>в</w:t>
      </w:r>
      <w:r w:rsidRPr="0013468D">
        <w:rPr>
          <w:lang w:val="en-US"/>
        </w:rPr>
        <w:t></w:t>
      </w:r>
      <w:r w:rsidRPr="0013468D">
        <w:rPr>
          <w:rFonts w:hint="eastAsia"/>
          <w:lang w:val="en-US"/>
        </w:rPr>
        <w:t>суспільстві</w:t>
      </w:r>
      <w:r w:rsidRPr="0013468D">
        <w:rPr>
          <w:lang w:val="en-US"/>
        </w:rPr>
        <w:t></w:t>
      </w:r>
      <w:r w:rsidRPr="0013468D">
        <w:rPr>
          <w:lang w:val="en-US"/>
        </w:rPr>
        <w:t></w:t>
      </w:r>
      <w:r w:rsidRPr="0013468D">
        <w:rPr>
          <w:rFonts w:hint="eastAsia"/>
          <w:lang w:val="en-US"/>
        </w:rPr>
        <w:t>При</w:t>
      </w:r>
      <w:r w:rsidRPr="0013468D">
        <w:rPr>
          <w:lang w:val="en-US"/>
        </w:rPr>
        <w:t></w:t>
      </w:r>
      <w:r w:rsidRPr="0013468D">
        <w:rPr>
          <w:rFonts w:hint="eastAsia"/>
          <w:lang w:val="en-US"/>
        </w:rPr>
        <w:t>цьому</w:t>
      </w:r>
      <w:r w:rsidRPr="0013468D">
        <w:rPr>
          <w:lang w:val="en-US"/>
        </w:rPr>
        <w:t></w:t>
      </w:r>
      <w:r w:rsidRPr="0013468D">
        <w:rPr>
          <w:lang w:val="en-US"/>
        </w:rPr>
        <w:t></w:t>
      </w:r>
      <w:r w:rsidRPr="0013468D">
        <w:rPr>
          <w:rFonts w:hint="eastAsia"/>
          <w:lang w:val="en-US"/>
        </w:rPr>
        <w:t>самі</w:t>
      </w:r>
      <w:r w:rsidRPr="0013468D">
        <w:rPr>
          <w:lang w:val="en-US"/>
        </w:rPr>
        <w:t></w:t>
      </w:r>
      <w:r w:rsidRPr="0013468D">
        <w:rPr>
          <w:rFonts w:hint="eastAsia"/>
          <w:lang w:val="en-US"/>
        </w:rPr>
        <w:t>теми</w:t>
      </w:r>
    </w:p>
    <w:p w:rsidR="0013468D" w:rsidRPr="0013468D" w:rsidRDefault="0013468D" w:rsidP="0013468D">
      <w:pPr>
        <w:rPr>
          <w:lang w:val="en-US"/>
        </w:rPr>
      </w:pPr>
      <w:r w:rsidRPr="0013468D">
        <w:rPr>
          <w:rFonts w:hint="eastAsia"/>
          <w:lang w:val="en-US"/>
        </w:rPr>
        <w:t>виступають</w:t>
      </w:r>
      <w:r w:rsidRPr="0013468D">
        <w:rPr>
          <w:lang w:val="en-US"/>
        </w:rPr>
        <w:t></w:t>
      </w:r>
      <w:r w:rsidRPr="0013468D">
        <w:rPr>
          <w:rFonts w:hint="eastAsia"/>
          <w:lang w:val="en-US"/>
        </w:rPr>
        <w:t>обмежувальними</w:t>
      </w:r>
      <w:r w:rsidRPr="0013468D">
        <w:rPr>
          <w:lang w:val="en-US"/>
        </w:rPr>
        <w:t></w:t>
      </w:r>
      <w:r w:rsidRPr="0013468D">
        <w:rPr>
          <w:rFonts w:hint="eastAsia"/>
          <w:lang w:val="en-US"/>
        </w:rPr>
        <w:t>рамками</w:t>
      </w:r>
      <w:r w:rsidRPr="0013468D">
        <w:rPr>
          <w:lang w:val="en-US"/>
        </w:rPr>
        <w:t></w:t>
      </w:r>
      <w:r w:rsidRPr="0013468D">
        <w:rPr>
          <w:rFonts w:hint="eastAsia"/>
          <w:lang w:val="en-US"/>
        </w:rPr>
        <w:t>для</w:t>
      </w:r>
      <w:r w:rsidRPr="0013468D">
        <w:rPr>
          <w:lang w:val="en-US"/>
        </w:rPr>
        <w:t></w:t>
      </w:r>
      <w:r w:rsidRPr="0013468D">
        <w:rPr>
          <w:rFonts w:hint="eastAsia"/>
          <w:lang w:val="en-US"/>
        </w:rPr>
        <w:t>висловлювання</w:t>
      </w:r>
      <w:r w:rsidRPr="0013468D">
        <w:rPr>
          <w:lang w:val="en-US"/>
        </w:rPr>
        <w:t></w:t>
      </w:r>
      <w:r w:rsidRPr="0013468D">
        <w:rPr>
          <w:rFonts w:hint="eastAsia"/>
          <w:lang w:val="en-US"/>
        </w:rPr>
        <w:t>політичних</w:t>
      </w:r>
      <w:r w:rsidRPr="0013468D">
        <w:rPr>
          <w:lang w:val="en-US"/>
        </w:rPr>
        <w:t></w:t>
      </w:r>
      <w:r w:rsidRPr="0013468D">
        <w:rPr>
          <w:rFonts w:hint="eastAsia"/>
          <w:lang w:val="en-US"/>
        </w:rPr>
        <w:t>ідей</w:t>
      </w:r>
      <w:r w:rsidRPr="0013468D">
        <w:rPr>
          <w:lang w:val="en-US"/>
        </w:rPr>
        <w:t></w:t>
      </w:r>
      <w:r w:rsidRPr="0013468D">
        <w:rPr>
          <w:rFonts w:hint="eastAsia"/>
          <w:lang w:val="en-US"/>
        </w:rPr>
        <w:t>і</w:t>
      </w:r>
    </w:p>
    <w:p w:rsidR="0013468D" w:rsidRPr="0013468D" w:rsidRDefault="0013468D" w:rsidP="0013468D">
      <w:pPr>
        <w:rPr>
          <w:lang w:val="en-US"/>
        </w:rPr>
      </w:pPr>
      <w:r w:rsidRPr="0013468D">
        <w:rPr>
          <w:rFonts w:hint="eastAsia"/>
          <w:lang w:val="en-US"/>
        </w:rPr>
        <w:t>концепцій</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суттєво</w:t>
      </w:r>
      <w:r w:rsidRPr="0013468D">
        <w:rPr>
          <w:lang w:val="en-US"/>
        </w:rPr>
        <w:t></w:t>
      </w:r>
      <w:r w:rsidRPr="0013468D">
        <w:rPr>
          <w:rFonts w:hint="eastAsia"/>
          <w:lang w:val="en-US"/>
        </w:rPr>
        <w:t>обмежує</w:t>
      </w:r>
      <w:r w:rsidRPr="0013468D">
        <w:rPr>
          <w:lang w:val="en-US"/>
        </w:rPr>
        <w:t></w:t>
      </w:r>
      <w:r w:rsidRPr="0013468D">
        <w:rPr>
          <w:rFonts w:hint="eastAsia"/>
          <w:lang w:val="en-US"/>
        </w:rPr>
        <w:t>можливості</w:t>
      </w:r>
      <w:r w:rsidRPr="0013468D">
        <w:rPr>
          <w:lang w:val="en-US"/>
        </w:rPr>
        <w:t></w:t>
      </w:r>
      <w:r w:rsidRPr="0013468D">
        <w:rPr>
          <w:rFonts w:hint="eastAsia"/>
          <w:lang w:val="en-US"/>
        </w:rPr>
        <w:t>для</w:t>
      </w:r>
      <w:r w:rsidRPr="0013468D">
        <w:rPr>
          <w:lang w:val="en-US"/>
        </w:rPr>
        <w:t></w:t>
      </w:r>
      <w:r w:rsidRPr="0013468D">
        <w:rPr>
          <w:rFonts w:hint="eastAsia"/>
          <w:lang w:val="en-US"/>
        </w:rPr>
        <w:t>впливу</w:t>
      </w:r>
      <w:r w:rsidRPr="0013468D">
        <w:rPr>
          <w:lang w:val="en-US"/>
        </w:rPr>
        <w:t></w:t>
      </w:r>
      <w:r w:rsidRPr="0013468D">
        <w:rPr>
          <w:rFonts w:hint="eastAsia"/>
          <w:lang w:val="en-US"/>
        </w:rPr>
        <w:t>тих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сил</w:t>
      </w:r>
      <w:r w:rsidRPr="0013468D">
        <w:rPr>
          <w:lang w:val="en-US"/>
        </w:rPr>
        <w:t></w:t>
      </w:r>
      <w:r w:rsidRPr="0013468D">
        <w:rPr>
          <w:rFonts w:hint="eastAsia"/>
          <w:lang w:val="en-US"/>
        </w:rPr>
        <w:t>і</w:t>
      </w:r>
    </w:p>
    <w:p w:rsidR="0013468D" w:rsidRPr="0013468D" w:rsidRDefault="0013468D" w:rsidP="0013468D">
      <w:pPr>
        <w:rPr>
          <w:lang w:val="en-US"/>
        </w:rPr>
      </w:pPr>
      <w:r w:rsidRPr="0013468D">
        <w:rPr>
          <w:rFonts w:hint="eastAsia"/>
          <w:lang w:val="en-US"/>
        </w:rPr>
        <w:t>політиків</w:t>
      </w:r>
      <w:r w:rsidRPr="0013468D">
        <w:rPr>
          <w:lang w:val="en-US"/>
        </w:rPr>
        <w:t></w:t>
      </w:r>
      <w:r w:rsidRPr="0013468D">
        <w:rPr>
          <w:lang w:val="en-US"/>
        </w:rPr>
        <w:t></w:t>
      </w:r>
      <w:r w:rsidRPr="0013468D">
        <w:rPr>
          <w:rFonts w:hint="eastAsia"/>
          <w:lang w:val="en-US"/>
        </w:rPr>
        <w:t>які</w:t>
      </w:r>
      <w:r w:rsidRPr="0013468D">
        <w:rPr>
          <w:lang w:val="en-US"/>
        </w:rPr>
        <w:t></w:t>
      </w:r>
      <w:r w:rsidRPr="0013468D">
        <w:rPr>
          <w:rFonts w:hint="eastAsia"/>
          <w:lang w:val="en-US"/>
        </w:rPr>
        <w:t>перебувають</w:t>
      </w:r>
      <w:r w:rsidRPr="0013468D">
        <w:rPr>
          <w:lang w:val="en-US"/>
        </w:rPr>
        <w:t></w:t>
      </w:r>
      <w:r w:rsidRPr="0013468D">
        <w:rPr>
          <w:rFonts w:hint="eastAsia"/>
          <w:lang w:val="en-US"/>
        </w:rPr>
        <w:t>поза</w:t>
      </w:r>
      <w:r w:rsidRPr="0013468D">
        <w:rPr>
          <w:lang w:val="en-US"/>
        </w:rPr>
        <w:t></w:t>
      </w:r>
      <w:r w:rsidRPr="0013468D">
        <w:rPr>
          <w:rFonts w:hint="eastAsia"/>
          <w:lang w:val="en-US"/>
        </w:rPr>
        <w:t>обговоренням</w:t>
      </w:r>
      <w:r w:rsidRPr="0013468D">
        <w:rPr>
          <w:lang w:val="en-US"/>
        </w:rPr>
        <w:t></w:t>
      </w:r>
      <w:r w:rsidRPr="0013468D">
        <w:rPr>
          <w:rFonts w:hint="eastAsia"/>
          <w:lang w:val="en-US"/>
        </w:rPr>
        <w:t>базових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тем</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rFonts w:hint="eastAsia"/>
          <w:lang w:val="en-US"/>
        </w:rPr>
        <w:t>Особливістю</w:t>
      </w:r>
      <w:r w:rsidRPr="0013468D">
        <w:rPr>
          <w:lang w:val="en-US"/>
        </w:rPr>
        <w:t></w:t>
      </w:r>
      <w:r w:rsidRPr="0013468D">
        <w:rPr>
          <w:rFonts w:hint="eastAsia"/>
          <w:lang w:val="en-US"/>
        </w:rPr>
        <w:t>сучасних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є</w:t>
      </w:r>
    </w:p>
    <w:p w:rsidR="0013468D" w:rsidRPr="0013468D" w:rsidRDefault="0013468D" w:rsidP="0013468D">
      <w:r w:rsidRPr="0013468D">
        <w:rPr>
          <w:rFonts w:hint="eastAsia"/>
        </w:rPr>
        <w:t>активне</w:t>
      </w:r>
      <w:r w:rsidRPr="0013468D">
        <w:rPr>
          <w:lang w:val="en-US"/>
        </w:rPr>
        <w:t></w:t>
      </w:r>
      <w:r w:rsidRPr="0013468D">
        <w:rPr>
          <w:rFonts w:hint="eastAsia"/>
        </w:rPr>
        <w:t>використання</w:t>
      </w:r>
      <w:r w:rsidRPr="0013468D">
        <w:rPr>
          <w:lang w:val="en-US"/>
        </w:rPr>
        <w:t></w:t>
      </w:r>
      <w:r w:rsidRPr="0013468D">
        <w:rPr>
          <w:rFonts w:hint="eastAsia"/>
        </w:rPr>
        <w:t>мережі</w:t>
      </w:r>
      <w:r w:rsidRPr="0013468D">
        <w:rPr>
          <w:lang w:val="en-US"/>
        </w:rPr>
        <w:t></w:t>
      </w:r>
      <w:r w:rsidRPr="0013468D">
        <w:rPr>
          <w:rFonts w:hint="eastAsia"/>
        </w:rPr>
        <w:t>Інтернет</w:t>
      </w:r>
      <w:r w:rsidRPr="0013468D">
        <w:rPr>
          <w:lang w:val="en-US"/>
        </w:rPr>
        <w:t></w:t>
      </w:r>
      <w:r w:rsidRPr="0013468D">
        <w:rPr>
          <w:rFonts w:hint="eastAsia"/>
        </w:rPr>
        <w:t>як</w:t>
      </w:r>
      <w:r w:rsidRPr="0013468D">
        <w:rPr>
          <w:lang w:val="en-US"/>
        </w:rPr>
        <w:t></w:t>
      </w:r>
      <w:r w:rsidRPr="0013468D">
        <w:rPr>
          <w:rFonts w:hint="eastAsia"/>
        </w:rPr>
        <w:t>комунікативного</w:t>
      </w:r>
      <w:r w:rsidRPr="0013468D">
        <w:rPr>
          <w:lang w:val="en-US"/>
        </w:rPr>
        <w:t></w:t>
      </w:r>
      <w:r w:rsidRPr="0013468D">
        <w:rPr>
          <w:rFonts w:hint="eastAsia"/>
        </w:rPr>
        <w:t>середовища</w:t>
      </w:r>
      <w:r w:rsidRPr="0013468D">
        <w:rPr>
          <w:lang w:val="en-US"/>
        </w:rPr>
        <w:t></w:t>
      </w:r>
    </w:p>
    <w:p w:rsidR="0013468D" w:rsidRPr="0013468D" w:rsidRDefault="0013468D" w:rsidP="0013468D">
      <w:r w:rsidRPr="0013468D">
        <w:rPr>
          <w:rFonts w:hint="eastAsia"/>
        </w:rPr>
        <w:t>Інтернет</w:t>
      </w:r>
      <w:r w:rsidRPr="0013468D">
        <w:rPr>
          <w:lang w:val="en-US"/>
        </w:rPr>
        <w:t></w:t>
      </w:r>
      <w:r w:rsidRPr="0013468D">
        <w:rPr>
          <w:rFonts w:hint="eastAsia"/>
        </w:rPr>
        <w:t>характеризується</w:t>
      </w:r>
      <w:r w:rsidRPr="0013468D">
        <w:rPr>
          <w:lang w:val="en-US"/>
        </w:rPr>
        <w:t></w:t>
      </w:r>
      <w:r w:rsidRPr="0013468D">
        <w:rPr>
          <w:rFonts w:hint="eastAsia"/>
        </w:rPr>
        <w:t>наступними</w:t>
      </w:r>
      <w:r w:rsidRPr="0013468D">
        <w:rPr>
          <w:lang w:val="en-US"/>
        </w:rPr>
        <w:t></w:t>
      </w:r>
      <w:r w:rsidRPr="0013468D">
        <w:rPr>
          <w:rFonts w:hint="eastAsia"/>
        </w:rPr>
        <w:t>особливостями</w:t>
      </w:r>
      <w:r w:rsidRPr="0013468D">
        <w:rPr>
          <w:lang w:val="en-US"/>
        </w:rPr>
        <w:t></w:t>
      </w:r>
      <w:r w:rsidRPr="0013468D">
        <w:rPr>
          <w:lang w:val="en-US"/>
        </w:rPr>
        <w:t></w:t>
      </w:r>
      <w:r w:rsidRPr="0013468D">
        <w:rPr>
          <w:rFonts w:hint="eastAsia"/>
        </w:rPr>
        <w:t>можливість</w:t>
      </w:r>
      <w:r w:rsidRPr="0013468D">
        <w:rPr>
          <w:lang w:val="en-US"/>
        </w:rPr>
        <w:t></w:t>
      </w:r>
      <w:r w:rsidRPr="0013468D">
        <w:rPr>
          <w:rFonts w:hint="eastAsia"/>
        </w:rPr>
        <w:t>прямого</w:t>
      </w:r>
    </w:p>
    <w:p w:rsidR="0013468D" w:rsidRPr="0013468D" w:rsidRDefault="0013468D" w:rsidP="0013468D">
      <w:r w:rsidRPr="0013468D">
        <w:rPr>
          <w:rFonts w:hint="eastAsia"/>
        </w:rPr>
        <w:t>контакту</w:t>
      </w:r>
      <w:r w:rsidRPr="0013468D">
        <w:rPr>
          <w:lang w:val="en-US"/>
        </w:rPr>
        <w:t></w:t>
      </w:r>
      <w:r w:rsidRPr="0013468D">
        <w:rPr>
          <w:rFonts w:hint="eastAsia"/>
        </w:rPr>
        <w:t>із</w:t>
      </w:r>
      <w:r w:rsidRPr="0013468D">
        <w:rPr>
          <w:lang w:val="en-US"/>
        </w:rPr>
        <w:t></w:t>
      </w:r>
      <w:r w:rsidRPr="0013468D">
        <w:rPr>
          <w:rFonts w:hint="eastAsia"/>
        </w:rPr>
        <w:t>аудиторією</w:t>
      </w:r>
      <w:r w:rsidRPr="0013468D">
        <w:rPr>
          <w:lang w:val="en-US"/>
        </w:rPr>
        <w:t></w:t>
      </w:r>
      <w:r w:rsidRPr="0013468D">
        <w:rPr>
          <w:rFonts w:hint="eastAsia"/>
        </w:rPr>
        <w:t>та</w:t>
      </w:r>
      <w:r w:rsidRPr="0013468D">
        <w:rPr>
          <w:lang w:val="en-US"/>
        </w:rPr>
        <w:t></w:t>
      </w:r>
      <w:r w:rsidRPr="0013468D">
        <w:rPr>
          <w:rFonts w:hint="eastAsia"/>
        </w:rPr>
        <w:t>диверсифікації</w:t>
      </w:r>
      <w:r w:rsidRPr="0013468D">
        <w:rPr>
          <w:lang w:val="en-US"/>
        </w:rPr>
        <w:t></w:t>
      </w:r>
      <w:r w:rsidRPr="0013468D">
        <w:rPr>
          <w:rFonts w:hint="eastAsia"/>
        </w:rPr>
        <w:t>інформації</w:t>
      </w:r>
      <w:r w:rsidRPr="0013468D">
        <w:rPr>
          <w:lang w:val="en-US"/>
        </w:rPr>
        <w:t></w:t>
      </w:r>
      <w:r w:rsidRPr="0013468D">
        <w:rPr>
          <w:lang w:val="en-US"/>
        </w:rPr>
        <w:t></w:t>
      </w:r>
      <w:r w:rsidRPr="0013468D">
        <w:rPr>
          <w:rFonts w:hint="eastAsia"/>
        </w:rPr>
        <w:t>особистісний</w:t>
      </w:r>
      <w:r w:rsidRPr="0013468D">
        <w:rPr>
          <w:lang w:val="en-US"/>
        </w:rPr>
        <w:t></w:t>
      </w:r>
      <w:r w:rsidRPr="0013468D">
        <w:rPr>
          <w:rFonts w:hint="eastAsia"/>
        </w:rPr>
        <w:t>характер</w:t>
      </w:r>
    </w:p>
    <w:p w:rsidR="0013468D" w:rsidRPr="0013468D" w:rsidRDefault="0013468D" w:rsidP="0013468D">
      <w:r w:rsidRPr="0013468D">
        <w:rPr>
          <w:rFonts w:hint="eastAsia"/>
        </w:rPr>
        <w:t>політичної</w:t>
      </w:r>
      <w:r w:rsidRPr="0013468D">
        <w:rPr>
          <w:lang w:val="en-US"/>
        </w:rPr>
        <w:t></w:t>
      </w:r>
      <w:r w:rsidRPr="0013468D">
        <w:rPr>
          <w:rFonts w:hint="eastAsia"/>
        </w:rPr>
        <w:t>комунікації</w:t>
      </w:r>
      <w:r w:rsidRPr="0013468D">
        <w:rPr>
          <w:lang w:val="en-US"/>
        </w:rPr>
        <w:t></w:t>
      </w:r>
      <w:r w:rsidRPr="0013468D">
        <w:rPr>
          <w:lang w:val="en-US"/>
        </w:rPr>
        <w:t></w:t>
      </w:r>
      <w:r w:rsidRPr="0013468D">
        <w:rPr>
          <w:rFonts w:hint="eastAsia"/>
        </w:rPr>
        <w:t>можливість</w:t>
      </w:r>
      <w:r w:rsidRPr="0013468D">
        <w:rPr>
          <w:lang w:val="en-US"/>
        </w:rPr>
        <w:t></w:t>
      </w:r>
      <w:r w:rsidRPr="0013468D">
        <w:rPr>
          <w:rFonts w:hint="eastAsia"/>
        </w:rPr>
        <w:t>виходу</w:t>
      </w:r>
      <w:r w:rsidRPr="0013468D">
        <w:rPr>
          <w:lang w:val="en-US"/>
        </w:rPr>
        <w:t></w:t>
      </w:r>
      <w:r w:rsidRPr="0013468D">
        <w:rPr>
          <w:rFonts w:hint="eastAsia"/>
        </w:rPr>
        <w:t>на</w:t>
      </w:r>
      <w:r w:rsidRPr="0013468D">
        <w:rPr>
          <w:lang w:val="en-US"/>
        </w:rPr>
        <w:t></w:t>
      </w:r>
      <w:r w:rsidRPr="0013468D">
        <w:rPr>
          <w:rFonts w:hint="eastAsia"/>
        </w:rPr>
        <w:t>специфічну</w:t>
      </w:r>
      <w:r w:rsidRPr="0013468D">
        <w:rPr>
          <w:lang w:val="en-US"/>
        </w:rPr>
        <w:t></w:t>
      </w:r>
      <w:r w:rsidRPr="0013468D">
        <w:rPr>
          <w:rFonts w:hint="eastAsia"/>
        </w:rPr>
        <w:t>аудиторію</w:t>
      </w:r>
      <w:r w:rsidRPr="0013468D">
        <w:rPr>
          <w:lang w:val="en-US"/>
        </w:rPr>
        <w:t></w:t>
      </w:r>
    </w:p>
    <w:p w:rsidR="0013468D" w:rsidRPr="0013468D" w:rsidRDefault="0013468D" w:rsidP="0013468D">
      <w:r w:rsidRPr="0013468D">
        <w:rPr>
          <w:rFonts w:hint="eastAsia"/>
        </w:rPr>
        <w:t>полегшений</w:t>
      </w:r>
      <w:r w:rsidRPr="0013468D">
        <w:rPr>
          <w:lang w:val="en-US"/>
        </w:rPr>
        <w:t></w:t>
      </w:r>
      <w:r w:rsidRPr="0013468D">
        <w:rPr>
          <w:rFonts w:hint="eastAsia"/>
        </w:rPr>
        <w:t>характер</w:t>
      </w:r>
      <w:r w:rsidRPr="0013468D">
        <w:rPr>
          <w:lang w:val="en-US"/>
        </w:rPr>
        <w:t></w:t>
      </w:r>
      <w:r w:rsidRPr="0013468D">
        <w:rPr>
          <w:rFonts w:hint="eastAsia"/>
        </w:rPr>
        <w:t>зворотної</w:t>
      </w:r>
      <w:r w:rsidRPr="0013468D">
        <w:rPr>
          <w:lang w:val="en-US"/>
        </w:rPr>
        <w:t></w:t>
      </w:r>
      <w:r w:rsidRPr="0013468D">
        <w:rPr>
          <w:rFonts w:hint="eastAsia"/>
        </w:rPr>
        <w:t>реакції</w:t>
      </w:r>
      <w:r w:rsidRPr="0013468D">
        <w:rPr>
          <w:lang w:val="en-US"/>
        </w:rPr>
        <w:t></w:t>
      </w:r>
      <w:r w:rsidRPr="0013468D">
        <w:rPr>
          <w:lang w:val="en-US"/>
        </w:rPr>
        <w:t></w:t>
      </w:r>
      <w:r w:rsidRPr="0013468D">
        <w:rPr>
          <w:rFonts w:hint="eastAsia"/>
        </w:rPr>
        <w:t>швидкість</w:t>
      </w:r>
      <w:r w:rsidRPr="0013468D">
        <w:rPr>
          <w:lang w:val="en-US"/>
        </w:rPr>
        <w:t></w:t>
      </w:r>
      <w:r w:rsidRPr="0013468D">
        <w:rPr>
          <w:rFonts w:hint="eastAsia"/>
        </w:rPr>
        <w:t>поширення</w:t>
      </w:r>
      <w:r w:rsidRPr="0013468D">
        <w:rPr>
          <w:lang w:val="en-US"/>
        </w:rPr>
        <w:t></w:t>
      </w:r>
      <w:r w:rsidRPr="0013468D">
        <w:rPr>
          <w:rFonts w:hint="eastAsia"/>
        </w:rPr>
        <w:t>інформації</w:t>
      </w:r>
      <w:r w:rsidRPr="0013468D">
        <w:rPr>
          <w:lang w:val="en-US"/>
        </w:rPr>
        <w:t></w:t>
      </w:r>
    </w:p>
    <w:p w:rsidR="0013468D" w:rsidRPr="0013468D" w:rsidRDefault="0013468D" w:rsidP="0013468D">
      <w:r w:rsidRPr="0013468D">
        <w:rPr>
          <w:rFonts w:hint="eastAsia"/>
        </w:rPr>
        <w:t>Найголовніша</w:t>
      </w:r>
      <w:r w:rsidRPr="0013468D">
        <w:rPr>
          <w:lang w:val="en-US"/>
        </w:rPr>
        <w:t></w:t>
      </w:r>
      <w:r w:rsidRPr="0013468D">
        <w:rPr>
          <w:rFonts w:hint="eastAsia"/>
        </w:rPr>
        <w:t>особливість</w:t>
      </w:r>
      <w:r w:rsidRPr="0013468D">
        <w:rPr>
          <w:lang w:val="en-US"/>
        </w:rPr>
        <w:t></w:t>
      </w:r>
      <w:r w:rsidRPr="0013468D">
        <w:rPr>
          <w:rFonts w:hint="eastAsia"/>
        </w:rPr>
        <w:t>мережевих</w:t>
      </w:r>
      <w:r w:rsidRPr="0013468D">
        <w:rPr>
          <w:lang w:val="en-US"/>
        </w:rPr>
        <w:t></w:t>
      </w:r>
      <w:r w:rsidRPr="0013468D">
        <w:rPr>
          <w:rFonts w:hint="eastAsia"/>
        </w:rPr>
        <w:t>комунікацій</w:t>
      </w:r>
      <w:r w:rsidRPr="0013468D">
        <w:rPr>
          <w:lang w:val="en-US"/>
        </w:rPr>
        <w:t></w:t>
      </w:r>
      <w:r w:rsidRPr="0013468D">
        <w:rPr>
          <w:rFonts w:hint="eastAsia"/>
        </w:rPr>
        <w:t>у</w:t>
      </w:r>
      <w:r w:rsidRPr="0013468D">
        <w:rPr>
          <w:lang w:val="en-US"/>
        </w:rPr>
        <w:t></w:t>
      </w:r>
      <w:r w:rsidRPr="0013468D">
        <w:rPr>
          <w:rFonts w:hint="eastAsia"/>
        </w:rPr>
        <w:t>політиці</w:t>
      </w:r>
      <w:r w:rsidRPr="0013468D">
        <w:rPr>
          <w:lang w:val="en-US"/>
        </w:rPr>
        <w:t></w:t>
      </w:r>
      <w:r w:rsidRPr="0013468D">
        <w:rPr>
          <w:rFonts w:hint="eastAsia"/>
        </w:rPr>
        <w:t>–</w:t>
      </w:r>
      <w:r w:rsidRPr="0013468D">
        <w:rPr>
          <w:lang w:val="en-US"/>
        </w:rPr>
        <w:t></w:t>
      </w:r>
      <w:r w:rsidRPr="0013468D">
        <w:rPr>
          <w:rFonts w:hint="eastAsia"/>
        </w:rPr>
        <w:t>їх</w:t>
      </w:r>
      <w:r w:rsidRPr="0013468D">
        <w:rPr>
          <w:lang w:val="en-US"/>
        </w:rPr>
        <w:t></w:t>
      </w:r>
      <w:r w:rsidRPr="0013468D">
        <w:rPr>
          <w:lang w:val="en-US"/>
        </w:rPr>
        <w:t></w:t>
      </w:r>
      <w:r w:rsidRPr="0013468D">
        <w:rPr>
          <w:rFonts w:hint="eastAsia"/>
        </w:rPr>
        <w:t>прямий</w:t>
      </w:r>
      <w:r w:rsidRPr="0013468D">
        <w:rPr>
          <w:lang w:val="en-US"/>
        </w:rPr>
        <w:t></w:t>
      </w:r>
    </w:p>
    <w:p w:rsidR="0013468D" w:rsidRPr="0013468D" w:rsidRDefault="0013468D" w:rsidP="0013468D">
      <w:r w:rsidRPr="0013468D">
        <w:rPr>
          <w:rFonts w:hint="eastAsia"/>
        </w:rPr>
        <w:t>характер</w:t>
      </w:r>
      <w:r w:rsidRPr="0013468D">
        <w:rPr>
          <w:lang w:val="en-US"/>
        </w:rPr>
        <w:t></w:t>
      </w:r>
      <w:r w:rsidRPr="0013468D">
        <w:rPr>
          <w:lang w:val="en-US"/>
        </w:rPr>
        <w:t></w:t>
      </w:r>
      <w:r w:rsidRPr="0013468D">
        <w:rPr>
          <w:rFonts w:hint="eastAsia"/>
        </w:rPr>
        <w:t>Відповідно</w:t>
      </w:r>
      <w:r w:rsidRPr="0013468D">
        <w:rPr>
          <w:lang w:val="en-US"/>
        </w:rPr>
        <w:t></w:t>
      </w:r>
      <w:r w:rsidRPr="0013468D">
        <w:rPr>
          <w:lang w:val="en-US"/>
        </w:rPr>
        <w:t></w:t>
      </w:r>
      <w:r w:rsidRPr="0013468D">
        <w:rPr>
          <w:rFonts w:hint="eastAsia"/>
        </w:rPr>
        <w:t>це</w:t>
      </w:r>
      <w:r w:rsidRPr="0013468D">
        <w:rPr>
          <w:lang w:val="en-US"/>
        </w:rPr>
        <w:t></w:t>
      </w:r>
      <w:r w:rsidRPr="0013468D">
        <w:rPr>
          <w:rFonts w:hint="eastAsia"/>
        </w:rPr>
        <w:t>означає</w:t>
      </w:r>
      <w:r w:rsidRPr="0013468D">
        <w:rPr>
          <w:lang w:val="en-US"/>
        </w:rPr>
        <w:t></w:t>
      </w:r>
      <w:r w:rsidRPr="0013468D">
        <w:rPr>
          <w:lang w:val="en-US"/>
        </w:rPr>
        <w:t></w:t>
      </w:r>
      <w:r w:rsidRPr="0013468D">
        <w:rPr>
          <w:rFonts w:hint="eastAsia"/>
        </w:rPr>
        <w:t>що</w:t>
      </w:r>
      <w:r w:rsidRPr="0013468D">
        <w:rPr>
          <w:lang w:val="en-US"/>
        </w:rPr>
        <w:t></w:t>
      </w:r>
      <w:r w:rsidRPr="0013468D">
        <w:rPr>
          <w:rFonts w:hint="eastAsia"/>
        </w:rPr>
        <w:t>політики</w:t>
      </w:r>
      <w:r w:rsidRPr="0013468D">
        <w:rPr>
          <w:lang w:val="en-US"/>
        </w:rPr>
        <w:t></w:t>
      </w:r>
      <w:r w:rsidRPr="0013468D">
        <w:rPr>
          <w:rFonts w:hint="eastAsia"/>
        </w:rPr>
        <w:t>та</w:t>
      </w:r>
      <w:r w:rsidRPr="0013468D">
        <w:rPr>
          <w:lang w:val="en-US"/>
        </w:rPr>
        <w:t></w:t>
      </w:r>
      <w:r w:rsidRPr="0013468D">
        <w:rPr>
          <w:rFonts w:hint="eastAsia"/>
        </w:rPr>
        <w:t>органи</w:t>
      </w:r>
      <w:r w:rsidRPr="0013468D">
        <w:rPr>
          <w:lang w:val="en-US"/>
        </w:rPr>
        <w:t></w:t>
      </w:r>
      <w:r w:rsidRPr="0013468D">
        <w:rPr>
          <w:rFonts w:hint="eastAsia"/>
        </w:rPr>
        <w:t>державної</w:t>
      </w:r>
      <w:r w:rsidRPr="0013468D">
        <w:rPr>
          <w:lang w:val="en-US"/>
        </w:rPr>
        <w:t></w:t>
      </w:r>
      <w:r w:rsidRPr="0013468D">
        <w:rPr>
          <w:rFonts w:hint="eastAsia"/>
        </w:rPr>
        <w:t>влади</w:t>
      </w:r>
    </w:p>
    <w:p w:rsidR="0013468D" w:rsidRPr="0013468D" w:rsidRDefault="0013468D" w:rsidP="0013468D">
      <w:r w:rsidRPr="0013468D">
        <w:rPr>
          <w:rFonts w:hint="eastAsia"/>
        </w:rPr>
        <w:t>мають</w:t>
      </w:r>
      <w:r w:rsidRPr="0013468D">
        <w:rPr>
          <w:lang w:val="en-US"/>
        </w:rPr>
        <w:t></w:t>
      </w:r>
      <w:r w:rsidRPr="0013468D">
        <w:rPr>
          <w:rFonts w:hint="eastAsia"/>
        </w:rPr>
        <w:t>можливість</w:t>
      </w:r>
      <w:r w:rsidRPr="0013468D">
        <w:rPr>
          <w:lang w:val="en-US"/>
        </w:rPr>
        <w:t></w:t>
      </w:r>
      <w:r w:rsidRPr="0013468D">
        <w:rPr>
          <w:rFonts w:hint="eastAsia"/>
        </w:rPr>
        <w:t>прямої</w:t>
      </w:r>
      <w:r w:rsidRPr="0013468D">
        <w:rPr>
          <w:lang w:val="en-US"/>
        </w:rPr>
        <w:t></w:t>
      </w:r>
      <w:r w:rsidRPr="0013468D">
        <w:rPr>
          <w:lang w:val="en-US"/>
        </w:rPr>
        <w:t></w:t>
      </w:r>
      <w:r w:rsidRPr="0013468D">
        <w:rPr>
          <w:rFonts w:hint="eastAsia"/>
        </w:rPr>
        <w:t>а</w:t>
      </w:r>
      <w:r w:rsidRPr="0013468D">
        <w:rPr>
          <w:lang w:val="en-US"/>
        </w:rPr>
        <w:t></w:t>
      </w:r>
      <w:r w:rsidRPr="0013468D">
        <w:rPr>
          <w:rFonts w:hint="eastAsia"/>
        </w:rPr>
        <w:t>не</w:t>
      </w:r>
      <w:r w:rsidRPr="0013468D">
        <w:rPr>
          <w:lang w:val="en-US"/>
        </w:rPr>
        <w:t></w:t>
      </w:r>
      <w:r w:rsidRPr="0013468D">
        <w:rPr>
          <w:rFonts w:hint="eastAsia"/>
        </w:rPr>
        <w:t>опосередкованої</w:t>
      </w:r>
      <w:r w:rsidRPr="0013468D">
        <w:rPr>
          <w:lang w:val="en-US"/>
        </w:rPr>
        <w:t></w:t>
      </w:r>
      <w:r w:rsidRPr="0013468D">
        <w:rPr>
          <w:lang w:val="en-US"/>
        </w:rPr>
        <w:t></w:t>
      </w:r>
      <w:r w:rsidRPr="0013468D">
        <w:rPr>
          <w:rFonts w:hint="eastAsia"/>
        </w:rPr>
        <w:t>взаємодії</w:t>
      </w:r>
      <w:r w:rsidRPr="0013468D">
        <w:rPr>
          <w:lang w:val="en-US"/>
        </w:rPr>
        <w:t></w:t>
      </w:r>
      <w:r w:rsidRPr="0013468D">
        <w:rPr>
          <w:rFonts w:hint="eastAsia"/>
        </w:rPr>
        <w:t>з</w:t>
      </w:r>
      <w:r w:rsidRPr="0013468D">
        <w:rPr>
          <w:lang w:val="en-US"/>
        </w:rPr>
        <w:t></w:t>
      </w:r>
      <w:r w:rsidRPr="0013468D">
        <w:rPr>
          <w:rFonts w:hint="eastAsia"/>
        </w:rPr>
        <w:t>громадянами</w:t>
      </w:r>
      <w:r w:rsidRPr="0013468D">
        <w:rPr>
          <w:lang w:val="en-US"/>
        </w:rPr>
        <w:t></w:t>
      </w:r>
    </w:p>
    <w:p w:rsidR="0013468D" w:rsidRPr="0013468D" w:rsidRDefault="0013468D" w:rsidP="0013468D">
      <w:r w:rsidRPr="0013468D">
        <w:rPr>
          <w:lang w:val="en-US"/>
        </w:rPr>
        <w:t></w:t>
      </w:r>
      <w:r w:rsidRPr="0013468D">
        <w:rPr>
          <w:lang w:val="en-US"/>
        </w:rPr>
        <w:t></w:t>
      </w:r>
      <w:r w:rsidRPr="0013468D">
        <w:rPr>
          <w:lang w:val="en-US"/>
        </w:rPr>
        <w:t></w:t>
      </w:r>
      <w:r w:rsidRPr="0013468D">
        <w:rPr>
          <w:rFonts w:hint="eastAsia"/>
        </w:rPr>
        <w:t>Високий</w:t>
      </w:r>
      <w:r w:rsidRPr="0013468D">
        <w:rPr>
          <w:lang w:val="en-US"/>
        </w:rPr>
        <w:t></w:t>
      </w:r>
      <w:r w:rsidRPr="0013468D">
        <w:rPr>
          <w:rFonts w:hint="eastAsia"/>
        </w:rPr>
        <w:t>потенціал</w:t>
      </w:r>
      <w:r w:rsidRPr="0013468D">
        <w:rPr>
          <w:lang w:val="en-US"/>
        </w:rPr>
        <w:t></w:t>
      </w:r>
      <w:r w:rsidRPr="0013468D">
        <w:rPr>
          <w:rFonts w:hint="eastAsia"/>
        </w:rPr>
        <w:t>мережі</w:t>
      </w:r>
      <w:r w:rsidRPr="0013468D">
        <w:rPr>
          <w:lang w:val="en-US"/>
        </w:rPr>
        <w:t></w:t>
      </w:r>
      <w:r w:rsidRPr="0013468D">
        <w:rPr>
          <w:rFonts w:hint="eastAsia"/>
        </w:rPr>
        <w:t>Інтернет</w:t>
      </w:r>
      <w:r w:rsidRPr="0013468D">
        <w:rPr>
          <w:lang w:val="en-US"/>
        </w:rPr>
        <w:t></w:t>
      </w:r>
      <w:r w:rsidRPr="0013468D">
        <w:rPr>
          <w:rFonts w:hint="eastAsia"/>
        </w:rPr>
        <w:t>є</w:t>
      </w:r>
      <w:r w:rsidRPr="0013468D">
        <w:rPr>
          <w:lang w:val="en-US"/>
        </w:rPr>
        <w:t></w:t>
      </w:r>
      <w:r w:rsidRPr="0013468D">
        <w:rPr>
          <w:rFonts w:hint="eastAsia"/>
        </w:rPr>
        <w:t>і</w:t>
      </w:r>
      <w:r w:rsidRPr="0013468D">
        <w:rPr>
          <w:lang w:val="en-US"/>
        </w:rPr>
        <w:t></w:t>
      </w:r>
      <w:r w:rsidRPr="0013468D">
        <w:rPr>
          <w:rFonts w:hint="eastAsia"/>
        </w:rPr>
        <w:t>у</w:t>
      </w:r>
      <w:r w:rsidRPr="0013468D">
        <w:rPr>
          <w:lang w:val="en-US"/>
        </w:rPr>
        <w:t></w:t>
      </w:r>
      <w:r w:rsidRPr="0013468D">
        <w:rPr>
          <w:rFonts w:hint="eastAsia"/>
        </w:rPr>
        <w:t>сфері</w:t>
      </w:r>
      <w:r w:rsidRPr="0013468D">
        <w:rPr>
          <w:lang w:val="en-US"/>
        </w:rPr>
        <w:t></w:t>
      </w:r>
      <w:r w:rsidRPr="0013468D">
        <w:rPr>
          <w:rFonts w:hint="eastAsia"/>
        </w:rPr>
        <w:t>політичних</w:t>
      </w:r>
      <w:r w:rsidRPr="0013468D">
        <w:rPr>
          <w:lang w:val="en-US"/>
        </w:rPr>
        <w:t></w:t>
      </w:r>
      <w:r w:rsidRPr="0013468D">
        <w:rPr>
          <w:rFonts w:hint="eastAsia"/>
        </w:rPr>
        <w:t>технологій</w:t>
      </w:r>
    </w:p>
    <w:p w:rsidR="0013468D" w:rsidRPr="0013468D" w:rsidRDefault="0013468D" w:rsidP="0013468D">
      <w:r w:rsidRPr="0013468D">
        <w:rPr>
          <w:rFonts w:hint="eastAsia"/>
        </w:rPr>
        <w:t>інформаційного</w:t>
      </w:r>
      <w:r w:rsidRPr="0013468D">
        <w:rPr>
          <w:lang w:val="en-US"/>
        </w:rPr>
        <w:t></w:t>
      </w:r>
      <w:r w:rsidRPr="0013468D">
        <w:rPr>
          <w:rFonts w:hint="eastAsia"/>
        </w:rPr>
        <w:t>впливу</w:t>
      </w:r>
      <w:r w:rsidRPr="0013468D">
        <w:rPr>
          <w:lang w:val="en-US"/>
        </w:rPr>
        <w:t></w:t>
      </w:r>
      <w:r w:rsidRPr="0013468D">
        <w:rPr>
          <w:rFonts w:hint="eastAsia"/>
        </w:rPr>
        <w:t>з</w:t>
      </w:r>
      <w:r w:rsidRPr="0013468D">
        <w:rPr>
          <w:lang w:val="en-US"/>
        </w:rPr>
        <w:t></w:t>
      </w:r>
      <w:r w:rsidRPr="0013468D">
        <w:rPr>
          <w:rFonts w:hint="eastAsia"/>
        </w:rPr>
        <w:t>метою</w:t>
      </w:r>
      <w:r w:rsidRPr="0013468D">
        <w:rPr>
          <w:lang w:val="en-US"/>
        </w:rPr>
        <w:t></w:t>
      </w:r>
      <w:r w:rsidRPr="0013468D">
        <w:rPr>
          <w:rFonts w:hint="eastAsia"/>
        </w:rPr>
        <w:t>мобілізації</w:t>
      </w:r>
      <w:r w:rsidRPr="0013468D">
        <w:rPr>
          <w:lang w:val="en-US"/>
        </w:rPr>
        <w:t></w:t>
      </w:r>
      <w:r w:rsidRPr="0013468D">
        <w:rPr>
          <w:rFonts w:hint="eastAsia"/>
        </w:rPr>
        <w:t>громадян</w:t>
      </w:r>
      <w:r w:rsidRPr="0013468D">
        <w:rPr>
          <w:lang w:val="en-US"/>
        </w:rPr>
        <w:t></w:t>
      </w:r>
      <w:r w:rsidRPr="0013468D">
        <w:rPr>
          <w:lang w:val="en-US"/>
        </w:rPr>
        <w:t></w:t>
      </w:r>
      <w:r w:rsidRPr="0013468D">
        <w:rPr>
          <w:rFonts w:hint="eastAsia"/>
        </w:rPr>
        <w:t>Зокрема</w:t>
      </w:r>
      <w:r w:rsidRPr="0013468D">
        <w:rPr>
          <w:lang w:val="en-US"/>
        </w:rPr>
        <w:t></w:t>
      </w:r>
      <w:r w:rsidRPr="0013468D">
        <w:rPr>
          <w:lang w:val="en-US"/>
        </w:rPr>
        <w:t></w:t>
      </w:r>
      <w:r w:rsidRPr="0013468D">
        <w:rPr>
          <w:rFonts w:hint="eastAsia"/>
        </w:rPr>
        <w:t>такі</w:t>
      </w:r>
      <w:r w:rsidRPr="0013468D">
        <w:rPr>
          <w:lang w:val="en-US"/>
        </w:rPr>
        <w:t></w:t>
      </w:r>
      <w:r w:rsidRPr="0013468D">
        <w:rPr>
          <w:rFonts w:hint="eastAsia"/>
        </w:rPr>
        <w:t>ресурси</w:t>
      </w:r>
      <w:r w:rsidRPr="0013468D">
        <w:rPr>
          <w:lang w:val="en-US"/>
        </w:rPr>
        <w:t></w:t>
      </w:r>
      <w:r w:rsidRPr="0013468D">
        <w:rPr>
          <w:rFonts w:hint="eastAsia"/>
        </w:rPr>
        <w:t>як</w:t>
      </w:r>
    </w:p>
    <w:p w:rsidR="0013468D" w:rsidRPr="0013468D" w:rsidRDefault="0013468D" w:rsidP="0013468D">
      <w:r w:rsidRPr="0013468D">
        <w:rPr>
          <w:rFonts w:hint="eastAsia"/>
        </w:rPr>
        <w:t>сервіс</w:t>
      </w:r>
      <w:r w:rsidRPr="0013468D">
        <w:rPr>
          <w:lang w:val="en-US"/>
        </w:rPr>
        <w:t></w:t>
      </w:r>
      <w:r w:rsidRPr="0013468D">
        <w:rPr>
          <w:rFonts w:hint="eastAsia"/>
        </w:rPr>
        <w:t>мікро</w:t>
      </w:r>
      <w:r w:rsidRPr="0013468D">
        <w:rPr>
          <w:lang w:val="en-US"/>
        </w:rPr>
        <w:t></w:t>
      </w:r>
      <w:r w:rsidRPr="0013468D">
        <w:rPr>
          <w:rFonts w:hint="eastAsia"/>
        </w:rPr>
        <w:t>блогів</w:t>
      </w:r>
      <w:r w:rsidRPr="0013468D">
        <w:rPr>
          <w:lang w:val="en-US"/>
        </w:rPr>
        <w:t></w:t>
      </w:r>
      <w:r w:rsidRPr="0013468D">
        <w:rPr>
          <w:lang w:val="en-US"/>
        </w:rPr>
        <w:t></w:t>
      </w:r>
      <w:r w:rsidRPr="0013468D">
        <w:rPr>
          <w:lang w:val="en-US"/>
        </w:rPr>
        <w:t></w:t>
      </w:r>
      <w:r w:rsidRPr="0013468D">
        <w:rPr>
          <w:lang w:val="en-US"/>
        </w:rPr>
        <w:t></w:t>
      </w:r>
      <w:r w:rsidRPr="0013468D">
        <w:rPr>
          <w:lang w:val="en-US"/>
        </w:rPr>
        <w:t></w:t>
      </w:r>
      <w:r w:rsidRPr="0013468D">
        <w:rPr>
          <w:lang w:val="en-US"/>
        </w:rPr>
        <w:t></w:t>
      </w:r>
      <w:r w:rsidRPr="0013468D">
        <w:rPr>
          <w:lang w:val="en-US"/>
        </w:rPr>
        <w:t></w:t>
      </w:r>
      <w:r w:rsidRPr="0013468D">
        <w:rPr>
          <w:lang w:val="en-US"/>
        </w:rPr>
        <w:t></w:t>
      </w:r>
      <w:r w:rsidRPr="0013468D">
        <w:rPr>
          <w:lang w:val="en-US"/>
        </w:rPr>
        <w:t></w:t>
      </w:r>
      <w:r w:rsidRPr="0013468D">
        <w:rPr>
          <w:rFonts w:hint="eastAsia"/>
        </w:rPr>
        <w:t>та</w:t>
      </w:r>
      <w:r w:rsidRPr="0013468D">
        <w:rPr>
          <w:lang w:val="en-US"/>
        </w:rPr>
        <w:t></w:t>
      </w:r>
      <w:r w:rsidRPr="0013468D">
        <w:rPr>
          <w:rFonts w:hint="eastAsia"/>
        </w:rPr>
        <w:t>соціальні</w:t>
      </w:r>
      <w:r w:rsidRPr="0013468D">
        <w:rPr>
          <w:lang w:val="en-US"/>
        </w:rPr>
        <w:t></w:t>
      </w:r>
      <w:r w:rsidRPr="0013468D">
        <w:rPr>
          <w:rFonts w:hint="eastAsia"/>
        </w:rPr>
        <w:t>мережі</w:t>
      </w:r>
      <w:r w:rsidRPr="0013468D">
        <w:rPr>
          <w:lang w:val="en-US"/>
        </w:rPr>
        <w:t></w:t>
      </w:r>
      <w:r w:rsidRPr="0013468D">
        <w:rPr>
          <w:rFonts w:hint="eastAsia"/>
        </w:rPr>
        <w:t>перетворюються</w:t>
      </w:r>
      <w:r w:rsidRPr="0013468D">
        <w:rPr>
          <w:lang w:val="en-US"/>
        </w:rPr>
        <w:t></w:t>
      </w:r>
      <w:r w:rsidRPr="0013468D">
        <w:rPr>
          <w:rFonts w:hint="eastAsia"/>
        </w:rPr>
        <w:t>на</w:t>
      </w:r>
      <w:r w:rsidRPr="0013468D">
        <w:rPr>
          <w:lang w:val="en-US"/>
        </w:rPr>
        <w:t></w:t>
      </w:r>
      <w:r w:rsidRPr="0013468D">
        <w:rPr>
          <w:rFonts w:hint="eastAsia"/>
        </w:rPr>
        <w:t>механізми</w:t>
      </w:r>
    </w:p>
    <w:p w:rsidR="0013468D" w:rsidRPr="0013468D" w:rsidRDefault="0013468D" w:rsidP="0013468D">
      <w:r w:rsidRPr="0013468D">
        <w:rPr>
          <w:rFonts w:hint="eastAsia"/>
        </w:rPr>
        <w:t>політичної</w:t>
      </w:r>
      <w:r w:rsidRPr="0013468D">
        <w:rPr>
          <w:lang w:val="en-US"/>
        </w:rPr>
        <w:t></w:t>
      </w:r>
      <w:r w:rsidRPr="0013468D">
        <w:rPr>
          <w:rFonts w:hint="eastAsia"/>
        </w:rPr>
        <w:t>мобілізації</w:t>
      </w:r>
      <w:r w:rsidRPr="0013468D">
        <w:rPr>
          <w:lang w:val="en-US"/>
        </w:rPr>
        <w:t></w:t>
      </w:r>
      <w:r w:rsidRPr="0013468D">
        <w:rPr>
          <w:rFonts w:hint="eastAsia"/>
        </w:rPr>
        <w:t>у</w:t>
      </w:r>
      <w:r w:rsidRPr="0013468D">
        <w:rPr>
          <w:lang w:val="en-US"/>
        </w:rPr>
        <w:t></w:t>
      </w:r>
      <w:r w:rsidRPr="0013468D">
        <w:rPr>
          <w:rFonts w:hint="eastAsia"/>
        </w:rPr>
        <w:t>період</w:t>
      </w:r>
      <w:r w:rsidRPr="0013468D">
        <w:rPr>
          <w:lang w:val="en-US"/>
        </w:rPr>
        <w:t></w:t>
      </w:r>
      <w:r w:rsidRPr="0013468D">
        <w:rPr>
          <w:rFonts w:hint="eastAsia"/>
        </w:rPr>
        <w:t>революційних</w:t>
      </w:r>
      <w:r w:rsidRPr="0013468D">
        <w:rPr>
          <w:lang w:val="en-US"/>
        </w:rPr>
        <w:t></w:t>
      </w:r>
      <w:r w:rsidRPr="0013468D">
        <w:rPr>
          <w:rFonts w:hint="eastAsia"/>
        </w:rPr>
        <w:t>подій</w:t>
      </w:r>
      <w:r w:rsidRPr="0013468D">
        <w:rPr>
          <w:lang w:val="en-US"/>
        </w:rPr>
        <w:t></w:t>
      </w:r>
      <w:r w:rsidRPr="0013468D">
        <w:rPr>
          <w:lang w:val="en-US"/>
        </w:rPr>
        <w:t></w:t>
      </w:r>
      <w:r w:rsidRPr="0013468D">
        <w:rPr>
          <w:rFonts w:hint="eastAsia"/>
        </w:rPr>
        <w:t>що</w:t>
      </w:r>
      <w:r w:rsidRPr="0013468D">
        <w:rPr>
          <w:lang w:val="en-US"/>
        </w:rPr>
        <w:t></w:t>
      </w:r>
      <w:r w:rsidRPr="0013468D">
        <w:rPr>
          <w:rFonts w:hint="eastAsia"/>
        </w:rPr>
        <w:t>обумовлено</w:t>
      </w:r>
      <w:r w:rsidRPr="0013468D">
        <w:rPr>
          <w:lang w:val="en-US"/>
        </w:rPr>
        <w:t></w:t>
      </w:r>
      <w:r w:rsidRPr="0013468D">
        <w:rPr>
          <w:rFonts w:hint="eastAsia"/>
        </w:rPr>
        <w:t>важкістю</w:t>
      </w:r>
    </w:p>
    <w:p w:rsidR="0013468D" w:rsidRPr="0013468D" w:rsidRDefault="0013468D" w:rsidP="0013468D">
      <w:r w:rsidRPr="0013468D">
        <w:rPr>
          <w:rFonts w:hint="eastAsia"/>
        </w:rPr>
        <w:t>контролю</w:t>
      </w:r>
      <w:r w:rsidRPr="0013468D">
        <w:rPr>
          <w:lang w:val="en-US"/>
        </w:rPr>
        <w:t></w:t>
      </w:r>
      <w:r w:rsidRPr="0013468D">
        <w:rPr>
          <w:rFonts w:hint="eastAsia"/>
        </w:rPr>
        <w:t>цих</w:t>
      </w:r>
      <w:r w:rsidRPr="0013468D">
        <w:rPr>
          <w:lang w:val="en-US"/>
        </w:rPr>
        <w:t></w:t>
      </w:r>
      <w:r w:rsidRPr="0013468D">
        <w:rPr>
          <w:rFonts w:hint="eastAsia"/>
        </w:rPr>
        <w:t>мереж</w:t>
      </w:r>
      <w:r w:rsidRPr="0013468D">
        <w:rPr>
          <w:lang w:val="en-US"/>
        </w:rPr>
        <w:t></w:t>
      </w:r>
      <w:r w:rsidRPr="0013468D">
        <w:rPr>
          <w:rFonts w:hint="eastAsia"/>
        </w:rPr>
        <w:t>з</w:t>
      </w:r>
      <w:r w:rsidRPr="0013468D">
        <w:rPr>
          <w:lang w:val="en-US"/>
        </w:rPr>
        <w:t></w:t>
      </w:r>
      <w:r w:rsidRPr="0013468D">
        <w:rPr>
          <w:rFonts w:hint="eastAsia"/>
        </w:rPr>
        <w:t>боку</w:t>
      </w:r>
      <w:r w:rsidRPr="0013468D">
        <w:rPr>
          <w:lang w:val="en-US"/>
        </w:rPr>
        <w:t></w:t>
      </w:r>
      <w:r w:rsidRPr="0013468D">
        <w:rPr>
          <w:rFonts w:hint="eastAsia"/>
        </w:rPr>
        <w:t>держави</w:t>
      </w:r>
      <w:r w:rsidRPr="0013468D">
        <w:rPr>
          <w:lang w:val="en-US"/>
        </w:rPr>
        <w:t></w:t>
      </w:r>
      <w:r w:rsidRPr="0013468D">
        <w:rPr>
          <w:lang w:val="en-US"/>
        </w:rPr>
        <w:t></w:t>
      </w:r>
      <w:r w:rsidRPr="0013468D">
        <w:rPr>
          <w:rFonts w:hint="eastAsia"/>
        </w:rPr>
        <w:t>та</w:t>
      </w:r>
      <w:r w:rsidRPr="0013468D">
        <w:rPr>
          <w:lang w:val="en-US"/>
        </w:rPr>
        <w:t></w:t>
      </w:r>
      <w:r w:rsidRPr="0013468D">
        <w:rPr>
          <w:rFonts w:hint="eastAsia"/>
        </w:rPr>
        <w:t>можливістю</w:t>
      </w:r>
      <w:r w:rsidRPr="0013468D">
        <w:rPr>
          <w:lang w:val="en-US"/>
        </w:rPr>
        <w:t></w:t>
      </w:r>
      <w:r w:rsidRPr="0013468D">
        <w:rPr>
          <w:rFonts w:hint="eastAsia"/>
        </w:rPr>
        <w:t>самоорганізації</w:t>
      </w:r>
      <w:r w:rsidRPr="0013468D">
        <w:rPr>
          <w:lang w:val="en-US"/>
        </w:rPr>
        <w:t></w:t>
      </w:r>
      <w:r w:rsidRPr="0013468D">
        <w:rPr>
          <w:rFonts w:hint="eastAsia"/>
        </w:rPr>
        <w:t>громадян</w:t>
      </w:r>
    </w:p>
    <w:p w:rsidR="0013468D" w:rsidRPr="0013468D" w:rsidRDefault="0013468D" w:rsidP="0013468D">
      <w:r w:rsidRPr="0013468D">
        <w:rPr>
          <w:rFonts w:hint="eastAsia"/>
        </w:rPr>
        <w:t>через</w:t>
      </w:r>
      <w:r w:rsidRPr="0013468D">
        <w:rPr>
          <w:lang w:val="en-US"/>
        </w:rPr>
        <w:t></w:t>
      </w:r>
      <w:r w:rsidRPr="0013468D">
        <w:rPr>
          <w:rFonts w:hint="eastAsia"/>
        </w:rPr>
        <w:t>пряму</w:t>
      </w:r>
      <w:r w:rsidRPr="0013468D">
        <w:rPr>
          <w:lang w:val="en-US"/>
        </w:rPr>
        <w:t></w:t>
      </w:r>
      <w:r w:rsidRPr="0013468D">
        <w:rPr>
          <w:rFonts w:hint="eastAsia"/>
        </w:rPr>
        <w:t>комунікацію</w:t>
      </w:r>
      <w:r w:rsidRPr="0013468D">
        <w:rPr>
          <w:lang w:val="en-US"/>
        </w:rPr>
        <w:t></w:t>
      </w:r>
      <w:r w:rsidRPr="0013468D">
        <w:rPr>
          <w:rFonts w:hint="eastAsia"/>
        </w:rPr>
        <w:t>у</w:t>
      </w:r>
      <w:r w:rsidRPr="0013468D">
        <w:rPr>
          <w:lang w:val="en-US"/>
        </w:rPr>
        <w:t></w:t>
      </w:r>
      <w:r w:rsidRPr="0013468D">
        <w:rPr>
          <w:rFonts w:hint="eastAsia"/>
        </w:rPr>
        <w:t>мережі</w:t>
      </w:r>
      <w:r w:rsidRPr="0013468D">
        <w:rPr>
          <w:lang w:val="en-US"/>
        </w:rPr>
        <w:t></w:t>
      </w:r>
      <w:r w:rsidRPr="0013468D">
        <w:rPr>
          <w:lang w:val="en-US"/>
        </w:rPr>
        <w:t></w:t>
      </w:r>
      <w:r w:rsidRPr="0013468D">
        <w:rPr>
          <w:rFonts w:hint="eastAsia"/>
        </w:rPr>
        <w:t>Як</w:t>
      </w:r>
      <w:r w:rsidRPr="0013468D">
        <w:rPr>
          <w:lang w:val="en-US"/>
        </w:rPr>
        <w:t></w:t>
      </w:r>
      <w:r w:rsidRPr="0013468D">
        <w:rPr>
          <w:rFonts w:hint="eastAsia"/>
        </w:rPr>
        <w:t>інструмент</w:t>
      </w:r>
      <w:r w:rsidRPr="0013468D">
        <w:rPr>
          <w:lang w:val="en-US"/>
        </w:rPr>
        <w:t></w:t>
      </w:r>
      <w:r w:rsidRPr="0013468D">
        <w:rPr>
          <w:rFonts w:hint="eastAsia"/>
        </w:rPr>
        <w:t>політичної</w:t>
      </w:r>
      <w:r w:rsidRPr="0013468D">
        <w:rPr>
          <w:lang w:val="en-US"/>
        </w:rPr>
        <w:t></w:t>
      </w:r>
      <w:r w:rsidRPr="0013468D">
        <w:rPr>
          <w:rFonts w:hint="eastAsia"/>
        </w:rPr>
        <w:t>мобілізації</w:t>
      </w:r>
      <w:r w:rsidRPr="0013468D">
        <w:rPr>
          <w:lang w:val="en-US"/>
        </w:rPr>
        <w:t></w:t>
      </w:r>
    </w:p>
    <w:p w:rsidR="0013468D" w:rsidRPr="0013468D" w:rsidRDefault="0013468D" w:rsidP="0013468D">
      <w:r w:rsidRPr="0013468D">
        <w:rPr>
          <w:rFonts w:hint="eastAsia"/>
        </w:rPr>
        <w:t>соціальні</w:t>
      </w:r>
      <w:r w:rsidRPr="0013468D">
        <w:rPr>
          <w:lang w:val="en-US"/>
        </w:rPr>
        <w:t></w:t>
      </w:r>
      <w:r w:rsidRPr="0013468D">
        <w:rPr>
          <w:rFonts w:hint="eastAsia"/>
        </w:rPr>
        <w:t>мережі</w:t>
      </w:r>
      <w:r w:rsidRPr="0013468D">
        <w:rPr>
          <w:lang w:val="en-US"/>
        </w:rPr>
        <w:t></w:t>
      </w:r>
      <w:r w:rsidRPr="0013468D">
        <w:rPr>
          <w:rFonts w:hint="eastAsia"/>
        </w:rPr>
        <w:t>та</w:t>
      </w:r>
      <w:r w:rsidRPr="0013468D">
        <w:rPr>
          <w:lang w:val="en-US"/>
        </w:rPr>
        <w:t></w:t>
      </w:r>
      <w:r w:rsidRPr="0013468D">
        <w:rPr>
          <w:rFonts w:hint="eastAsia"/>
        </w:rPr>
        <w:t>блогосфера</w:t>
      </w:r>
      <w:r w:rsidRPr="0013468D">
        <w:rPr>
          <w:lang w:val="en-US"/>
        </w:rPr>
        <w:t></w:t>
      </w:r>
      <w:r w:rsidRPr="0013468D">
        <w:rPr>
          <w:rFonts w:hint="eastAsia"/>
        </w:rPr>
        <w:t>дозволяють</w:t>
      </w:r>
      <w:r w:rsidRPr="0013468D">
        <w:rPr>
          <w:lang w:val="en-US"/>
        </w:rPr>
        <w:t></w:t>
      </w:r>
      <w:r w:rsidRPr="0013468D">
        <w:rPr>
          <w:lang w:val="en-US"/>
        </w:rPr>
        <w:t></w:t>
      </w:r>
      <w:r w:rsidRPr="0013468D">
        <w:rPr>
          <w:rFonts w:hint="eastAsia"/>
        </w:rPr>
        <w:t>визначати</w:t>
      </w:r>
      <w:r w:rsidRPr="0013468D">
        <w:rPr>
          <w:lang w:val="en-US"/>
        </w:rPr>
        <w:t></w:t>
      </w:r>
      <w:r w:rsidRPr="0013468D">
        <w:rPr>
          <w:rFonts w:hint="eastAsia"/>
        </w:rPr>
        <w:t>теми</w:t>
      </w:r>
      <w:r w:rsidRPr="0013468D">
        <w:rPr>
          <w:lang w:val="en-US"/>
        </w:rPr>
        <w:t></w:t>
      </w:r>
      <w:r w:rsidRPr="0013468D">
        <w:rPr>
          <w:rFonts w:hint="eastAsia"/>
        </w:rPr>
        <w:t>політичної</w:t>
      </w:r>
    </w:p>
    <w:p w:rsidR="0013468D" w:rsidRPr="0013468D" w:rsidRDefault="0013468D" w:rsidP="0013468D">
      <w:r w:rsidRPr="0013468D">
        <w:rPr>
          <w:rFonts w:hint="eastAsia"/>
        </w:rPr>
        <w:t>комуінкації</w:t>
      </w:r>
      <w:r w:rsidRPr="0013468D">
        <w:rPr>
          <w:lang w:val="en-US"/>
        </w:rPr>
        <w:t></w:t>
      </w:r>
      <w:r w:rsidRPr="0013468D">
        <w:rPr>
          <w:lang w:val="en-US"/>
        </w:rPr>
        <w:t></w:t>
      </w:r>
      <w:r w:rsidRPr="0013468D">
        <w:rPr>
          <w:rFonts w:hint="eastAsia"/>
        </w:rPr>
        <w:t>створювати</w:t>
      </w:r>
      <w:r w:rsidRPr="0013468D">
        <w:rPr>
          <w:lang w:val="en-US"/>
        </w:rPr>
        <w:t></w:t>
      </w:r>
      <w:r w:rsidRPr="0013468D">
        <w:rPr>
          <w:rFonts w:hint="eastAsia"/>
        </w:rPr>
        <w:t>альтернативні</w:t>
      </w:r>
      <w:r w:rsidRPr="0013468D">
        <w:rPr>
          <w:lang w:val="en-US"/>
        </w:rPr>
        <w:t></w:t>
      </w:r>
      <w:r w:rsidRPr="0013468D">
        <w:rPr>
          <w:rFonts w:hint="eastAsia"/>
        </w:rPr>
        <w:t>канали</w:t>
      </w:r>
      <w:r w:rsidRPr="0013468D">
        <w:rPr>
          <w:lang w:val="en-US"/>
        </w:rPr>
        <w:t></w:t>
      </w:r>
      <w:r w:rsidRPr="0013468D">
        <w:rPr>
          <w:rFonts w:hint="eastAsia"/>
        </w:rPr>
        <w:t>поширення</w:t>
      </w:r>
      <w:r w:rsidRPr="0013468D">
        <w:rPr>
          <w:lang w:val="en-US"/>
        </w:rPr>
        <w:t></w:t>
      </w:r>
      <w:r w:rsidRPr="0013468D">
        <w:rPr>
          <w:rFonts w:hint="eastAsia"/>
        </w:rPr>
        <w:t>інформації</w:t>
      </w:r>
      <w:r w:rsidRPr="0013468D">
        <w:rPr>
          <w:lang w:val="en-US"/>
        </w:rPr>
        <w:t></w:t>
      </w:r>
    </w:p>
    <w:p w:rsidR="0013468D" w:rsidRPr="0013468D" w:rsidRDefault="0013468D" w:rsidP="0013468D">
      <w:r w:rsidRPr="0013468D">
        <w:rPr>
          <w:rFonts w:hint="eastAsia"/>
        </w:rPr>
        <w:t>забезпечувати</w:t>
      </w:r>
      <w:r w:rsidRPr="0013468D">
        <w:rPr>
          <w:lang w:val="en-US"/>
        </w:rPr>
        <w:t></w:t>
      </w:r>
      <w:r w:rsidRPr="0013468D">
        <w:rPr>
          <w:rFonts w:hint="eastAsia"/>
        </w:rPr>
        <w:t>пряму</w:t>
      </w:r>
      <w:r w:rsidRPr="0013468D">
        <w:rPr>
          <w:lang w:val="en-US"/>
        </w:rPr>
        <w:t></w:t>
      </w:r>
      <w:r w:rsidRPr="0013468D">
        <w:rPr>
          <w:rFonts w:hint="eastAsia"/>
        </w:rPr>
        <w:t>взаємодію</w:t>
      </w:r>
      <w:r w:rsidRPr="0013468D">
        <w:rPr>
          <w:lang w:val="en-US"/>
        </w:rPr>
        <w:t></w:t>
      </w:r>
      <w:r w:rsidRPr="0013468D">
        <w:rPr>
          <w:rFonts w:hint="eastAsia"/>
        </w:rPr>
        <w:t>учасників</w:t>
      </w:r>
      <w:r w:rsidRPr="0013468D">
        <w:rPr>
          <w:lang w:val="en-US"/>
        </w:rPr>
        <w:t></w:t>
      </w:r>
      <w:r w:rsidRPr="0013468D">
        <w:rPr>
          <w:rFonts w:hint="eastAsia"/>
        </w:rPr>
        <w:t>політичних</w:t>
      </w:r>
      <w:r w:rsidRPr="0013468D">
        <w:rPr>
          <w:lang w:val="en-US"/>
        </w:rPr>
        <w:t></w:t>
      </w:r>
      <w:r w:rsidRPr="0013468D">
        <w:rPr>
          <w:rFonts w:hint="eastAsia"/>
        </w:rPr>
        <w:t>рухів</w:t>
      </w:r>
      <w:r w:rsidRPr="0013468D">
        <w:rPr>
          <w:lang w:val="en-US"/>
        </w:rPr>
        <w:t></w:t>
      </w:r>
      <w:r w:rsidRPr="0013468D">
        <w:rPr>
          <w:lang w:val="en-US"/>
        </w:rPr>
        <w:t></w:t>
      </w:r>
      <w:r w:rsidRPr="0013468D">
        <w:rPr>
          <w:rFonts w:hint="eastAsia"/>
        </w:rPr>
        <w:t>В</w:t>
      </w:r>
      <w:r w:rsidRPr="0013468D">
        <w:rPr>
          <w:lang w:val="en-US"/>
        </w:rPr>
        <w:t></w:t>
      </w:r>
      <w:r w:rsidRPr="0013468D">
        <w:rPr>
          <w:rFonts w:hint="eastAsia"/>
        </w:rPr>
        <w:t>якості</w:t>
      </w:r>
      <w:r w:rsidRPr="0013468D">
        <w:rPr>
          <w:lang w:val="en-US"/>
        </w:rPr>
        <w:t></w:t>
      </w:r>
      <w:r w:rsidRPr="0013468D">
        <w:rPr>
          <w:rFonts w:hint="eastAsia"/>
        </w:rPr>
        <w:t>протидії</w:t>
      </w:r>
    </w:p>
    <w:p w:rsidR="0013468D" w:rsidRPr="0013468D" w:rsidRDefault="0013468D" w:rsidP="0013468D">
      <w:r w:rsidRPr="0013468D">
        <w:rPr>
          <w:rFonts w:hint="eastAsia"/>
        </w:rPr>
        <w:t>небажаній</w:t>
      </w:r>
      <w:r w:rsidRPr="0013468D">
        <w:rPr>
          <w:lang w:val="en-US"/>
        </w:rPr>
        <w:t></w:t>
      </w:r>
      <w:r w:rsidRPr="0013468D">
        <w:rPr>
          <w:rFonts w:hint="eastAsia"/>
        </w:rPr>
        <w:t>для</w:t>
      </w:r>
      <w:r w:rsidRPr="0013468D">
        <w:rPr>
          <w:lang w:val="en-US"/>
        </w:rPr>
        <w:t></w:t>
      </w:r>
      <w:r w:rsidRPr="0013468D">
        <w:rPr>
          <w:rFonts w:hint="eastAsia"/>
        </w:rPr>
        <w:t>влади</w:t>
      </w:r>
      <w:r w:rsidRPr="0013468D">
        <w:rPr>
          <w:lang w:val="en-US"/>
        </w:rPr>
        <w:t></w:t>
      </w:r>
      <w:r w:rsidRPr="0013468D">
        <w:rPr>
          <w:rFonts w:hint="eastAsia"/>
        </w:rPr>
        <w:t>політичній</w:t>
      </w:r>
      <w:r w:rsidRPr="0013468D">
        <w:rPr>
          <w:lang w:val="en-US"/>
        </w:rPr>
        <w:t></w:t>
      </w:r>
      <w:r w:rsidRPr="0013468D">
        <w:rPr>
          <w:rFonts w:hint="eastAsia"/>
        </w:rPr>
        <w:t>мобілізації</w:t>
      </w:r>
      <w:r w:rsidRPr="0013468D">
        <w:rPr>
          <w:lang w:val="en-US"/>
        </w:rPr>
        <w:t></w:t>
      </w:r>
      <w:r w:rsidRPr="0013468D">
        <w:rPr>
          <w:rFonts w:hint="eastAsia"/>
        </w:rPr>
        <w:t>можуть</w:t>
      </w:r>
      <w:r w:rsidRPr="0013468D">
        <w:rPr>
          <w:lang w:val="en-US"/>
        </w:rPr>
        <w:t></w:t>
      </w:r>
      <w:r w:rsidRPr="0013468D">
        <w:rPr>
          <w:rFonts w:hint="eastAsia"/>
        </w:rPr>
        <w:t>використовуватися</w:t>
      </w:r>
      <w:r w:rsidRPr="0013468D">
        <w:rPr>
          <w:lang w:val="en-US"/>
        </w:rPr>
        <w:t></w:t>
      </w:r>
      <w:r w:rsidRPr="0013468D">
        <w:rPr>
          <w:rFonts w:hint="eastAsia"/>
        </w:rPr>
        <w:t>як</w:t>
      </w:r>
    </w:p>
    <w:p w:rsidR="0013468D" w:rsidRPr="0013468D" w:rsidRDefault="0013468D" w:rsidP="0013468D">
      <w:r w:rsidRPr="0013468D">
        <w:rPr>
          <w:rFonts w:hint="eastAsia"/>
        </w:rPr>
        <w:t>традиційні</w:t>
      </w:r>
      <w:r w:rsidRPr="0013468D">
        <w:rPr>
          <w:lang w:val="en-US"/>
        </w:rPr>
        <w:t></w:t>
      </w:r>
      <w:r w:rsidRPr="0013468D">
        <w:rPr>
          <w:rFonts w:hint="eastAsia"/>
        </w:rPr>
        <w:t>засоби</w:t>
      </w:r>
      <w:r w:rsidRPr="0013468D">
        <w:rPr>
          <w:lang w:val="en-US"/>
        </w:rPr>
        <w:t></w:t>
      </w:r>
      <w:r w:rsidRPr="0013468D">
        <w:rPr>
          <w:lang w:val="en-US"/>
        </w:rPr>
        <w:t></w:t>
      </w:r>
      <w:r w:rsidRPr="0013468D">
        <w:rPr>
          <w:rFonts w:hint="eastAsia"/>
        </w:rPr>
        <w:t>заборона</w:t>
      </w:r>
      <w:r w:rsidRPr="0013468D">
        <w:rPr>
          <w:lang w:val="en-US"/>
        </w:rPr>
        <w:t></w:t>
      </w:r>
      <w:r w:rsidRPr="0013468D">
        <w:rPr>
          <w:rFonts w:hint="eastAsia"/>
        </w:rPr>
        <w:t>або</w:t>
      </w:r>
      <w:r w:rsidRPr="0013468D">
        <w:rPr>
          <w:lang w:val="en-US"/>
        </w:rPr>
        <w:t></w:t>
      </w:r>
      <w:r w:rsidRPr="0013468D">
        <w:rPr>
          <w:rFonts w:hint="eastAsia"/>
        </w:rPr>
        <w:t>обмеження</w:t>
      </w:r>
      <w:r w:rsidRPr="0013468D">
        <w:rPr>
          <w:lang w:val="en-US"/>
        </w:rPr>
        <w:t></w:t>
      </w:r>
      <w:r w:rsidRPr="0013468D">
        <w:rPr>
          <w:rFonts w:hint="eastAsia"/>
        </w:rPr>
        <w:t>доступу</w:t>
      </w:r>
      <w:r w:rsidRPr="0013468D">
        <w:rPr>
          <w:lang w:val="en-US"/>
        </w:rPr>
        <w:t></w:t>
      </w:r>
      <w:r w:rsidRPr="0013468D">
        <w:rPr>
          <w:rFonts w:hint="eastAsia"/>
        </w:rPr>
        <w:t>до</w:t>
      </w:r>
      <w:r w:rsidRPr="0013468D">
        <w:rPr>
          <w:lang w:val="en-US"/>
        </w:rPr>
        <w:t></w:t>
      </w:r>
      <w:r w:rsidRPr="0013468D">
        <w:rPr>
          <w:rFonts w:hint="eastAsia"/>
        </w:rPr>
        <w:t>мережі</w:t>
      </w:r>
      <w:r w:rsidRPr="0013468D">
        <w:rPr>
          <w:lang w:val="en-US"/>
        </w:rPr>
        <w:t></w:t>
      </w:r>
      <w:r w:rsidRPr="0013468D">
        <w:rPr>
          <w:rFonts w:hint="eastAsia"/>
        </w:rPr>
        <w:t>Інтернет</w:t>
      </w:r>
      <w:r w:rsidRPr="0013468D">
        <w:rPr>
          <w:lang w:val="en-US"/>
        </w:rPr>
        <w:t></w:t>
      </w:r>
      <w:r w:rsidRPr="0013468D">
        <w:rPr>
          <w:lang w:val="en-US"/>
        </w:rPr>
        <w:t></w:t>
      </w:r>
      <w:r w:rsidRPr="0013468D">
        <w:rPr>
          <w:lang w:val="en-US"/>
        </w:rPr>
        <w:t></w:t>
      </w:r>
      <w:r w:rsidRPr="0013468D">
        <w:rPr>
          <w:rFonts w:hint="eastAsia"/>
        </w:rPr>
        <w:t>так</w:t>
      </w:r>
      <w:r w:rsidRPr="0013468D">
        <w:rPr>
          <w:lang w:val="en-US"/>
        </w:rPr>
        <w:t></w:t>
      </w:r>
      <w:r w:rsidRPr="0013468D">
        <w:rPr>
          <w:rFonts w:hint="eastAsia"/>
        </w:rPr>
        <w:t>і</w:t>
      </w:r>
    </w:p>
    <w:p w:rsidR="0013468D" w:rsidRPr="0013468D" w:rsidRDefault="0013468D" w:rsidP="0013468D">
      <w:r w:rsidRPr="0013468D">
        <w:rPr>
          <w:rFonts w:hint="eastAsia"/>
        </w:rPr>
        <w:t>нетрадиційні</w:t>
      </w:r>
      <w:r w:rsidRPr="0013468D">
        <w:rPr>
          <w:lang w:val="en-US"/>
        </w:rPr>
        <w:t></w:t>
      </w:r>
      <w:r w:rsidRPr="0013468D">
        <w:rPr>
          <w:lang w:val="en-US"/>
        </w:rPr>
        <w:t></w:t>
      </w:r>
      <w:r w:rsidRPr="0013468D">
        <w:rPr>
          <w:rFonts w:hint="eastAsia"/>
        </w:rPr>
        <w:t>засмічення</w:t>
      </w:r>
      <w:r w:rsidRPr="0013468D">
        <w:rPr>
          <w:lang w:val="en-US"/>
        </w:rPr>
        <w:t></w:t>
      </w:r>
      <w:r w:rsidRPr="0013468D">
        <w:rPr>
          <w:rFonts w:hint="eastAsia"/>
        </w:rPr>
        <w:t>інформаційних</w:t>
      </w:r>
      <w:r w:rsidRPr="0013468D">
        <w:rPr>
          <w:lang w:val="en-US"/>
        </w:rPr>
        <w:t></w:t>
      </w:r>
      <w:r w:rsidRPr="0013468D">
        <w:rPr>
          <w:rFonts w:hint="eastAsia"/>
        </w:rPr>
        <w:t>каналів</w:t>
      </w:r>
      <w:r w:rsidRPr="0013468D">
        <w:rPr>
          <w:lang w:val="en-US"/>
        </w:rPr>
        <w:t></w:t>
      </w:r>
      <w:r w:rsidRPr="0013468D">
        <w:rPr>
          <w:lang w:val="en-US"/>
        </w:rPr>
        <w:t></w:t>
      </w:r>
      <w:r w:rsidRPr="0013468D">
        <w:rPr>
          <w:rFonts w:hint="eastAsia"/>
        </w:rPr>
        <w:t>перемикання</w:t>
      </w:r>
      <w:r w:rsidRPr="0013468D">
        <w:rPr>
          <w:lang w:val="en-US"/>
        </w:rPr>
        <w:t></w:t>
      </w:r>
      <w:r w:rsidRPr="0013468D">
        <w:rPr>
          <w:rFonts w:hint="eastAsia"/>
        </w:rPr>
        <w:t>уваги</w:t>
      </w:r>
      <w:r w:rsidRPr="0013468D">
        <w:rPr>
          <w:lang w:val="en-US"/>
        </w:rPr>
        <w:t></w:t>
      </w:r>
      <w:r w:rsidRPr="0013468D">
        <w:rPr>
          <w:lang w:val="en-US"/>
        </w:rPr>
        <w:t></w:t>
      </w:r>
      <w:r w:rsidRPr="0013468D">
        <w:rPr>
          <w:rFonts w:hint="eastAsia"/>
        </w:rPr>
        <w:t>створення</w:t>
      </w:r>
    </w:p>
    <w:p w:rsidR="0013468D" w:rsidRPr="0013468D" w:rsidRDefault="0013468D" w:rsidP="0013468D">
      <w:r w:rsidRPr="0013468D">
        <w:rPr>
          <w:rFonts w:hint="eastAsia"/>
        </w:rPr>
        <w:t>та</w:t>
      </w:r>
      <w:r w:rsidRPr="0013468D">
        <w:rPr>
          <w:lang w:val="en-US"/>
        </w:rPr>
        <w:t></w:t>
      </w:r>
      <w:r w:rsidRPr="0013468D">
        <w:rPr>
          <w:rFonts w:hint="eastAsia"/>
        </w:rPr>
        <w:t>поширення</w:t>
      </w:r>
      <w:r w:rsidRPr="0013468D">
        <w:rPr>
          <w:lang w:val="en-US"/>
        </w:rPr>
        <w:t></w:t>
      </w:r>
      <w:r w:rsidRPr="0013468D">
        <w:rPr>
          <w:rFonts w:hint="eastAsia"/>
        </w:rPr>
        <w:t>неправдивої</w:t>
      </w:r>
      <w:r w:rsidRPr="0013468D">
        <w:rPr>
          <w:lang w:val="en-US"/>
        </w:rPr>
        <w:t></w:t>
      </w:r>
      <w:r w:rsidRPr="0013468D">
        <w:rPr>
          <w:rFonts w:hint="eastAsia"/>
        </w:rPr>
        <w:t>інформації</w:t>
      </w:r>
      <w:r w:rsidRPr="0013468D">
        <w:rPr>
          <w:lang w:val="en-US"/>
        </w:rPr>
        <w:t></w:t>
      </w:r>
      <w:r w:rsidRPr="0013468D">
        <w:rPr>
          <w:lang w:val="en-US"/>
        </w:rPr>
        <w:t></w:t>
      </w:r>
    </w:p>
    <w:p w:rsidR="0013468D" w:rsidRPr="0013468D" w:rsidRDefault="0013468D" w:rsidP="0013468D">
      <w:r w:rsidRPr="0013468D">
        <w:rPr>
          <w:lang w:val="en-US"/>
        </w:rPr>
        <w:t></w:t>
      </w:r>
      <w:r w:rsidRPr="0013468D">
        <w:rPr>
          <w:lang w:val="en-US"/>
        </w:rPr>
        <w:t></w:t>
      </w:r>
      <w:r w:rsidRPr="0013468D">
        <w:rPr>
          <w:lang w:val="en-US"/>
        </w:rPr>
        <w:t></w:t>
      </w:r>
      <w:r w:rsidRPr="0013468D">
        <w:rPr>
          <w:rFonts w:hint="eastAsia"/>
        </w:rPr>
        <w:t>В</w:t>
      </w:r>
      <w:r w:rsidRPr="0013468D">
        <w:rPr>
          <w:lang w:val="en-US"/>
        </w:rPr>
        <w:t></w:t>
      </w:r>
      <w:r w:rsidRPr="0013468D">
        <w:rPr>
          <w:rFonts w:hint="eastAsia"/>
        </w:rPr>
        <w:t>якості</w:t>
      </w:r>
      <w:r w:rsidRPr="0013468D">
        <w:rPr>
          <w:lang w:val="en-US"/>
        </w:rPr>
        <w:t></w:t>
      </w:r>
      <w:r w:rsidRPr="0013468D">
        <w:rPr>
          <w:rFonts w:hint="eastAsia"/>
        </w:rPr>
        <w:t>інформаційного</w:t>
      </w:r>
      <w:r w:rsidRPr="0013468D">
        <w:rPr>
          <w:lang w:val="en-US"/>
        </w:rPr>
        <w:t></w:t>
      </w:r>
      <w:r w:rsidRPr="0013468D">
        <w:rPr>
          <w:rFonts w:hint="eastAsia"/>
        </w:rPr>
        <w:t>засобу</w:t>
      </w:r>
      <w:r w:rsidRPr="0013468D">
        <w:rPr>
          <w:lang w:val="en-US"/>
        </w:rPr>
        <w:t></w:t>
      </w:r>
      <w:r w:rsidRPr="0013468D">
        <w:rPr>
          <w:rFonts w:hint="eastAsia"/>
        </w:rPr>
        <w:t>політичного</w:t>
      </w:r>
      <w:r w:rsidRPr="0013468D">
        <w:rPr>
          <w:lang w:val="en-US"/>
        </w:rPr>
        <w:t></w:t>
      </w:r>
      <w:r w:rsidRPr="0013468D">
        <w:rPr>
          <w:rFonts w:hint="eastAsia"/>
        </w:rPr>
        <w:t>впливу</w:t>
      </w:r>
      <w:r w:rsidRPr="0013468D">
        <w:rPr>
          <w:lang w:val="en-US"/>
        </w:rPr>
        <w:t></w:t>
      </w:r>
      <w:r w:rsidRPr="0013468D">
        <w:rPr>
          <w:rFonts w:hint="eastAsia"/>
        </w:rPr>
        <w:t>може</w:t>
      </w:r>
      <w:r w:rsidRPr="0013468D">
        <w:rPr>
          <w:lang w:val="en-US"/>
        </w:rPr>
        <w:t></w:t>
      </w:r>
      <w:r w:rsidRPr="0013468D">
        <w:rPr>
          <w:rFonts w:hint="eastAsia"/>
        </w:rPr>
        <w:t>виступати</w:t>
      </w:r>
      <w:r w:rsidRPr="0013468D">
        <w:rPr>
          <w:lang w:val="en-US"/>
        </w:rPr>
        <w:t></w:t>
      </w:r>
      <w:r w:rsidRPr="0013468D">
        <w:rPr>
          <w:rFonts w:hint="eastAsia"/>
        </w:rPr>
        <w:t>і</w:t>
      </w:r>
    </w:p>
    <w:p w:rsidR="0013468D" w:rsidRPr="0013468D" w:rsidRDefault="0013468D" w:rsidP="0013468D">
      <w:r w:rsidRPr="0013468D">
        <w:rPr>
          <w:rFonts w:hint="eastAsia"/>
        </w:rPr>
        <w:t>дія</w:t>
      </w:r>
      <w:r w:rsidRPr="0013468D">
        <w:rPr>
          <w:lang w:val="en-US"/>
        </w:rPr>
        <w:t></w:t>
      </w:r>
      <w:r w:rsidRPr="0013468D">
        <w:rPr>
          <w:rFonts w:hint="eastAsia"/>
        </w:rPr>
        <w:t>або</w:t>
      </w:r>
      <w:r w:rsidRPr="0013468D">
        <w:rPr>
          <w:lang w:val="en-US"/>
        </w:rPr>
        <w:t></w:t>
      </w:r>
      <w:r w:rsidRPr="0013468D">
        <w:rPr>
          <w:rFonts w:hint="eastAsia"/>
        </w:rPr>
        <w:t>масова</w:t>
      </w:r>
      <w:r w:rsidRPr="0013468D">
        <w:rPr>
          <w:lang w:val="en-US"/>
        </w:rPr>
        <w:t></w:t>
      </w:r>
      <w:r w:rsidRPr="0013468D">
        <w:rPr>
          <w:rFonts w:hint="eastAsia"/>
        </w:rPr>
        <w:t>акція</w:t>
      </w:r>
      <w:r w:rsidRPr="0013468D">
        <w:rPr>
          <w:lang w:val="en-US"/>
        </w:rPr>
        <w:t></w:t>
      </w:r>
      <w:r w:rsidRPr="0013468D">
        <w:rPr>
          <w:lang w:val="en-US"/>
        </w:rPr>
        <w:t></w:t>
      </w:r>
      <w:r w:rsidRPr="0013468D">
        <w:rPr>
          <w:rFonts w:hint="eastAsia"/>
        </w:rPr>
        <w:t>що</w:t>
      </w:r>
      <w:r w:rsidRPr="0013468D">
        <w:rPr>
          <w:lang w:val="en-US"/>
        </w:rPr>
        <w:t></w:t>
      </w:r>
      <w:r w:rsidRPr="0013468D">
        <w:rPr>
          <w:rFonts w:hint="eastAsia"/>
        </w:rPr>
        <w:t>покликані</w:t>
      </w:r>
      <w:r w:rsidRPr="0013468D">
        <w:rPr>
          <w:lang w:val="en-US"/>
        </w:rPr>
        <w:t></w:t>
      </w:r>
      <w:r w:rsidRPr="0013468D">
        <w:rPr>
          <w:rFonts w:hint="eastAsia"/>
        </w:rPr>
        <w:t>привертати</w:t>
      </w:r>
      <w:r w:rsidRPr="0013468D">
        <w:rPr>
          <w:lang w:val="en-US"/>
        </w:rPr>
        <w:t></w:t>
      </w:r>
      <w:r w:rsidRPr="0013468D">
        <w:rPr>
          <w:rFonts w:hint="eastAsia"/>
        </w:rPr>
        <w:t>увагу</w:t>
      </w:r>
      <w:r w:rsidRPr="0013468D">
        <w:rPr>
          <w:lang w:val="en-US"/>
        </w:rPr>
        <w:t></w:t>
      </w:r>
      <w:r w:rsidRPr="0013468D">
        <w:rPr>
          <w:rFonts w:hint="eastAsia"/>
        </w:rPr>
        <w:t>та</w:t>
      </w:r>
      <w:r w:rsidRPr="0013468D">
        <w:rPr>
          <w:lang w:val="en-US"/>
        </w:rPr>
        <w:t></w:t>
      </w:r>
      <w:r w:rsidRPr="0013468D">
        <w:rPr>
          <w:rFonts w:hint="eastAsia"/>
        </w:rPr>
        <w:t>доносити</w:t>
      </w:r>
      <w:r w:rsidRPr="0013468D">
        <w:rPr>
          <w:lang w:val="en-US"/>
        </w:rPr>
        <w:t></w:t>
      </w:r>
      <w:r w:rsidRPr="0013468D">
        <w:rPr>
          <w:rFonts w:hint="eastAsia"/>
        </w:rPr>
        <w:t>певне</w:t>
      </w:r>
    </w:p>
    <w:p w:rsidR="0013468D" w:rsidRPr="0013468D" w:rsidRDefault="0013468D" w:rsidP="0013468D">
      <w:r w:rsidRPr="0013468D">
        <w:rPr>
          <w:rFonts w:hint="eastAsia"/>
        </w:rPr>
        <w:t>інформаційне</w:t>
      </w:r>
      <w:r w:rsidRPr="0013468D">
        <w:rPr>
          <w:lang w:val="en-US"/>
        </w:rPr>
        <w:t></w:t>
      </w:r>
      <w:r w:rsidRPr="0013468D">
        <w:rPr>
          <w:rFonts w:hint="eastAsia"/>
        </w:rPr>
        <w:t>повідомлення</w:t>
      </w:r>
      <w:r w:rsidRPr="0013468D">
        <w:rPr>
          <w:lang w:val="en-US"/>
        </w:rPr>
        <w:t></w:t>
      </w:r>
      <w:r w:rsidRPr="0013468D">
        <w:rPr>
          <w:lang w:val="en-US"/>
        </w:rPr>
        <w:t></w:t>
      </w:r>
      <w:r w:rsidRPr="0013468D">
        <w:rPr>
          <w:rFonts w:hint="eastAsia"/>
        </w:rPr>
        <w:t>Особливістю</w:t>
      </w:r>
      <w:r w:rsidRPr="0013468D">
        <w:rPr>
          <w:lang w:val="en-US"/>
        </w:rPr>
        <w:t></w:t>
      </w:r>
      <w:r w:rsidRPr="0013468D">
        <w:rPr>
          <w:rFonts w:hint="eastAsia"/>
        </w:rPr>
        <w:t>сучасних</w:t>
      </w:r>
      <w:r w:rsidRPr="0013468D">
        <w:rPr>
          <w:lang w:val="en-US"/>
        </w:rPr>
        <w:t></w:t>
      </w:r>
      <w:r w:rsidRPr="0013468D">
        <w:rPr>
          <w:rFonts w:hint="eastAsia"/>
        </w:rPr>
        <w:t>політичних</w:t>
      </w:r>
      <w:r w:rsidRPr="0013468D">
        <w:rPr>
          <w:lang w:val="en-US"/>
        </w:rPr>
        <w:t></w:t>
      </w:r>
      <w:r w:rsidRPr="0013468D">
        <w:rPr>
          <w:rFonts w:hint="eastAsia"/>
        </w:rPr>
        <w:t>технологій</w:t>
      </w:r>
      <w:r w:rsidRPr="0013468D">
        <w:rPr>
          <w:lang w:val="en-US"/>
        </w:rPr>
        <w:t></w:t>
      </w:r>
    </w:p>
    <w:p w:rsidR="0013468D" w:rsidRPr="0013468D" w:rsidRDefault="0013468D" w:rsidP="0013468D">
      <w:r w:rsidRPr="0013468D">
        <w:rPr>
          <w:lang w:val="en-US"/>
        </w:rPr>
        <w:t></w:t>
      </w:r>
      <w:r w:rsidRPr="0013468D">
        <w:rPr>
          <w:lang w:val="en-US"/>
        </w:rPr>
        <w:t></w:t>
      </w:r>
      <w:r w:rsidRPr="0013468D">
        <w:rPr>
          <w:lang w:val="en-US"/>
        </w:rPr>
        <w:t></w:t>
      </w:r>
    </w:p>
    <w:p w:rsidR="0013468D" w:rsidRPr="0013468D" w:rsidRDefault="0013468D" w:rsidP="0013468D">
      <w:r w:rsidRPr="0013468D">
        <w:rPr>
          <w:rFonts w:hint="eastAsia"/>
        </w:rPr>
        <w:t>інформаційного</w:t>
      </w:r>
      <w:r w:rsidRPr="0013468D">
        <w:rPr>
          <w:lang w:val="en-US"/>
        </w:rPr>
        <w:t></w:t>
      </w:r>
      <w:r w:rsidRPr="0013468D">
        <w:rPr>
          <w:rFonts w:hint="eastAsia"/>
        </w:rPr>
        <w:t>впливу</w:t>
      </w:r>
      <w:r w:rsidRPr="0013468D">
        <w:rPr>
          <w:lang w:val="en-US"/>
        </w:rPr>
        <w:t></w:t>
      </w:r>
      <w:r w:rsidRPr="0013468D">
        <w:rPr>
          <w:lang w:val="en-US"/>
        </w:rPr>
        <w:t></w:t>
      </w:r>
      <w:r w:rsidRPr="0013468D">
        <w:rPr>
          <w:rFonts w:hint="eastAsia"/>
        </w:rPr>
        <w:t>що</w:t>
      </w:r>
      <w:r w:rsidRPr="0013468D">
        <w:rPr>
          <w:lang w:val="en-US"/>
        </w:rPr>
        <w:t></w:t>
      </w:r>
      <w:r w:rsidRPr="0013468D">
        <w:rPr>
          <w:rFonts w:hint="eastAsia"/>
        </w:rPr>
        <w:t>орієнтовані</w:t>
      </w:r>
      <w:r w:rsidRPr="0013468D">
        <w:rPr>
          <w:lang w:val="en-US"/>
        </w:rPr>
        <w:t></w:t>
      </w:r>
      <w:r w:rsidRPr="0013468D">
        <w:rPr>
          <w:rFonts w:hint="eastAsia"/>
        </w:rPr>
        <w:t>на</w:t>
      </w:r>
      <w:r w:rsidRPr="0013468D">
        <w:rPr>
          <w:lang w:val="en-US"/>
        </w:rPr>
        <w:t></w:t>
      </w:r>
      <w:r w:rsidRPr="0013468D">
        <w:rPr>
          <w:rFonts w:hint="eastAsia"/>
        </w:rPr>
        <w:t>мобілізацію</w:t>
      </w:r>
      <w:r w:rsidRPr="0013468D">
        <w:rPr>
          <w:lang w:val="en-US"/>
        </w:rPr>
        <w:t></w:t>
      </w:r>
      <w:r w:rsidRPr="0013468D">
        <w:rPr>
          <w:rFonts w:hint="eastAsia"/>
        </w:rPr>
        <w:t>громадян</w:t>
      </w:r>
      <w:r w:rsidRPr="0013468D">
        <w:rPr>
          <w:lang w:val="en-US"/>
        </w:rPr>
        <w:t></w:t>
      </w:r>
      <w:r w:rsidRPr="0013468D">
        <w:rPr>
          <w:lang w:val="en-US"/>
        </w:rPr>
        <w:t></w:t>
      </w:r>
      <w:r w:rsidRPr="0013468D">
        <w:rPr>
          <w:rFonts w:hint="eastAsia"/>
        </w:rPr>
        <w:t>є</w:t>
      </w:r>
      <w:r w:rsidRPr="0013468D">
        <w:rPr>
          <w:lang w:val="en-US"/>
        </w:rPr>
        <w:t></w:t>
      </w:r>
      <w:r w:rsidRPr="0013468D">
        <w:rPr>
          <w:rFonts w:hint="eastAsia"/>
        </w:rPr>
        <w:t>їх</w:t>
      </w:r>
      <w:r w:rsidRPr="0013468D">
        <w:rPr>
          <w:lang w:val="en-US"/>
        </w:rPr>
        <w:t></w:t>
      </w:r>
      <w:r w:rsidRPr="0013468D">
        <w:rPr>
          <w:rFonts w:hint="eastAsia"/>
        </w:rPr>
        <w:t>тісна</w:t>
      </w:r>
    </w:p>
    <w:p w:rsidR="0013468D" w:rsidRPr="0013468D" w:rsidRDefault="0013468D" w:rsidP="0013468D">
      <w:r w:rsidRPr="0013468D">
        <w:rPr>
          <w:rFonts w:hint="eastAsia"/>
        </w:rPr>
        <w:t>інтегрованість</w:t>
      </w:r>
      <w:r w:rsidRPr="0013468D">
        <w:rPr>
          <w:lang w:val="en-US"/>
        </w:rPr>
        <w:t></w:t>
      </w:r>
      <w:r w:rsidRPr="0013468D">
        <w:rPr>
          <w:rFonts w:hint="eastAsia"/>
        </w:rPr>
        <w:t>із</w:t>
      </w:r>
      <w:r w:rsidRPr="0013468D">
        <w:rPr>
          <w:lang w:val="en-US"/>
        </w:rPr>
        <w:t></w:t>
      </w:r>
      <w:r w:rsidRPr="0013468D">
        <w:rPr>
          <w:rFonts w:hint="eastAsia"/>
        </w:rPr>
        <w:t>мережевими</w:t>
      </w:r>
      <w:r w:rsidRPr="0013468D">
        <w:rPr>
          <w:lang w:val="en-US"/>
        </w:rPr>
        <w:t></w:t>
      </w:r>
      <w:r w:rsidRPr="0013468D">
        <w:rPr>
          <w:rFonts w:hint="eastAsia"/>
        </w:rPr>
        <w:t>комунікаціями</w:t>
      </w:r>
      <w:r w:rsidRPr="0013468D">
        <w:rPr>
          <w:lang w:val="en-US"/>
        </w:rPr>
        <w:t></w:t>
      </w:r>
      <w:r w:rsidRPr="0013468D">
        <w:rPr>
          <w:lang w:val="en-US"/>
        </w:rPr>
        <w:t></w:t>
      </w:r>
      <w:r w:rsidRPr="0013468D">
        <w:rPr>
          <w:rFonts w:hint="eastAsia"/>
        </w:rPr>
        <w:t>що</w:t>
      </w:r>
      <w:r w:rsidRPr="0013468D">
        <w:rPr>
          <w:lang w:val="en-US"/>
        </w:rPr>
        <w:t></w:t>
      </w:r>
      <w:r w:rsidRPr="0013468D">
        <w:rPr>
          <w:rFonts w:hint="eastAsia"/>
        </w:rPr>
        <w:t>найбільш</w:t>
      </w:r>
      <w:r w:rsidRPr="0013468D">
        <w:rPr>
          <w:lang w:val="en-US"/>
        </w:rPr>
        <w:t></w:t>
      </w:r>
      <w:r w:rsidRPr="0013468D">
        <w:rPr>
          <w:rFonts w:hint="eastAsia"/>
        </w:rPr>
        <w:t>повно</w:t>
      </w:r>
      <w:r w:rsidRPr="0013468D">
        <w:rPr>
          <w:lang w:val="en-US"/>
        </w:rPr>
        <w:t></w:t>
      </w:r>
      <w:r w:rsidRPr="0013468D">
        <w:rPr>
          <w:rFonts w:hint="eastAsia"/>
        </w:rPr>
        <w:t>відображено</w:t>
      </w:r>
    </w:p>
    <w:p w:rsidR="0013468D" w:rsidRPr="0013468D" w:rsidRDefault="0013468D" w:rsidP="0013468D">
      <w:pPr>
        <w:rPr>
          <w:lang w:val="en-US"/>
        </w:rPr>
      </w:pPr>
      <w:r w:rsidRPr="0013468D">
        <w:rPr>
          <w:rFonts w:hint="eastAsia"/>
          <w:lang w:val="en-US"/>
        </w:rPr>
        <w:t>у</w:t>
      </w:r>
      <w:r w:rsidRPr="0013468D">
        <w:rPr>
          <w:lang w:val="en-US"/>
        </w:rPr>
        <w:t></w:t>
      </w:r>
      <w:r w:rsidRPr="0013468D">
        <w:rPr>
          <w:rFonts w:hint="eastAsia"/>
          <w:lang w:val="en-US"/>
        </w:rPr>
        <w:t>технології</w:t>
      </w:r>
      <w:r w:rsidRPr="0013468D">
        <w:rPr>
          <w:lang w:val="en-US"/>
        </w:rPr>
        <w:t></w:t>
      </w:r>
      <w:r w:rsidRPr="0013468D">
        <w:rPr>
          <w:lang w:val="en-US"/>
        </w:rPr>
        <w:t></w:t>
      </w:r>
      <w:r w:rsidRPr="0013468D">
        <w:rPr>
          <w:rFonts w:hint="eastAsia"/>
          <w:lang w:val="en-US"/>
        </w:rPr>
        <w:t>флеш</w:t>
      </w:r>
      <w:r w:rsidRPr="0013468D">
        <w:rPr>
          <w:lang w:val="en-US"/>
        </w:rPr>
        <w:t></w:t>
      </w:r>
      <w:r w:rsidRPr="0013468D">
        <w:rPr>
          <w:rFonts w:hint="eastAsia"/>
          <w:lang w:val="en-US"/>
        </w:rPr>
        <w:t>мобу</w:t>
      </w:r>
      <w:r w:rsidRPr="0013468D">
        <w:rPr>
          <w:lang w:val="en-US"/>
        </w:rPr>
        <w:t></w:t>
      </w:r>
      <w:r w:rsidRPr="0013468D">
        <w:rPr>
          <w:lang w:val="en-US"/>
        </w:rPr>
        <w:t></w:t>
      </w:r>
      <w:r w:rsidRPr="0013468D">
        <w:rPr>
          <w:lang w:val="en-US"/>
        </w:rPr>
        <w:t></w:t>
      </w:r>
      <w:r w:rsidRPr="0013468D">
        <w:rPr>
          <w:rFonts w:hint="eastAsia"/>
          <w:lang w:val="en-US"/>
        </w:rPr>
        <w:t>Останній</w:t>
      </w:r>
      <w:r w:rsidRPr="0013468D">
        <w:rPr>
          <w:lang w:val="en-US"/>
        </w:rPr>
        <w:t></w:t>
      </w:r>
      <w:r w:rsidRPr="0013468D">
        <w:rPr>
          <w:rFonts w:hint="eastAsia"/>
          <w:lang w:val="en-US"/>
        </w:rPr>
        <w:t>є</w:t>
      </w:r>
      <w:r w:rsidRPr="0013468D">
        <w:rPr>
          <w:lang w:val="en-US"/>
        </w:rPr>
        <w:t></w:t>
      </w:r>
      <w:r w:rsidRPr="0013468D">
        <w:rPr>
          <w:rFonts w:hint="eastAsia"/>
          <w:lang w:val="en-US"/>
        </w:rPr>
        <w:t>масовою</w:t>
      </w:r>
      <w:r w:rsidRPr="0013468D">
        <w:rPr>
          <w:lang w:val="en-US"/>
        </w:rPr>
        <w:t></w:t>
      </w:r>
      <w:r w:rsidRPr="0013468D">
        <w:rPr>
          <w:rFonts w:hint="eastAsia"/>
          <w:lang w:val="en-US"/>
        </w:rPr>
        <w:t>акцією</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організовується</w:t>
      </w:r>
    </w:p>
    <w:p w:rsidR="0013468D" w:rsidRPr="0013468D" w:rsidRDefault="0013468D" w:rsidP="0013468D">
      <w:pPr>
        <w:rPr>
          <w:lang w:val="en-US"/>
        </w:rPr>
      </w:pPr>
      <w:r w:rsidRPr="0013468D">
        <w:rPr>
          <w:rFonts w:hint="eastAsia"/>
          <w:lang w:val="en-US"/>
        </w:rPr>
        <w:t>через</w:t>
      </w:r>
      <w:r w:rsidRPr="0013468D">
        <w:rPr>
          <w:lang w:val="en-US"/>
        </w:rPr>
        <w:t></w:t>
      </w:r>
      <w:r w:rsidRPr="0013468D">
        <w:rPr>
          <w:rFonts w:hint="eastAsia"/>
          <w:lang w:val="en-US"/>
        </w:rPr>
        <w:t>мережу</w:t>
      </w:r>
      <w:r w:rsidRPr="0013468D">
        <w:rPr>
          <w:lang w:val="en-US"/>
        </w:rPr>
        <w:t></w:t>
      </w:r>
      <w:r w:rsidRPr="0013468D">
        <w:rPr>
          <w:rFonts w:hint="eastAsia"/>
          <w:lang w:val="en-US"/>
        </w:rPr>
        <w:t>Інтернет</w:t>
      </w:r>
      <w:r w:rsidRPr="0013468D">
        <w:rPr>
          <w:lang w:val="en-US"/>
        </w:rPr>
        <w:t></w:t>
      </w:r>
      <w:r w:rsidRPr="0013468D">
        <w:rPr>
          <w:rFonts w:hint="eastAsia"/>
          <w:lang w:val="en-US"/>
        </w:rPr>
        <w:t>та</w:t>
      </w:r>
      <w:r w:rsidRPr="0013468D">
        <w:rPr>
          <w:lang w:val="en-US"/>
        </w:rPr>
        <w:t></w:t>
      </w:r>
      <w:r w:rsidRPr="0013468D">
        <w:rPr>
          <w:rFonts w:hint="eastAsia"/>
          <w:lang w:val="en-US"/>
        </w:rPr>
        <w:t>передбачає</w:t>
      </w:r>
      <w:r w:rsidRPr="0013468D">
        <w:rPr>
          <w:lang w:val="en-US"/>
        </w:rPr>
        <w:t></w:t>
      </w:r>
      <w:r w:rsidRPr="0013468D">
        <w:rPr>
          <w:rFonts w:hint="eastAsia"/>
          <w:lang w:val="en-US"/>
        </w:rPr>
        <w:t>участь</w:t>
      </w:r>
      <w:r w:rsidRPr="0013468D">
        <w:rPr>
          <w:lang w:val="en-US"/>
        </w:rPr>
        <w:t></w:t>
      </w:r>
      <w:r w:rsidRPr="0013468D">
        <w:rPr>
          <w:rFonts w:hint="eastAsia"/>
          <w:lang w:val="en-US"/>
        </w:rPr>
        <w:t>не</w:t>
      </w:r>
      <w:r w:rsidRPr="0013468D">
        <w:rPr>
          <w:lang w:val="en-US"/>
        </w:rPr>
        <w:t></w:t>
      </w:r>
      <w:r w:rsidRPr="0013468D">
        <w:rPr>
          <w:rFonts w:hint="eastAsia"/>
          <w:lang w:val="en-US"/>
        </w:rPr>
        <w:t>пов’язаних</w:t>
      </w:r>
      <w:r w:rsidRPr="0013468D">
        <w:rPr>
          <w:lang w:val="en-US"/>
        </w:rPr>
        <w:t></w:t>
      </w:r>
      <w:r w:rsidRPr="0013468D">
        <w:rPr>
          <w:rFonts w:hint="eastAsia"/>
          <w:lang w:val="en-US"/>
        </w:rPr>
        <w:t>у</w:t>
      </w:r>
      <w:r w:rsidRPr="0013468D">
        <w:rPr>
          <w:lang w:val="en-US"/>
        </w:rPr>
        <w:t></w:t>
      </w:r>
      <w:r w:rsidRPr="0013468D">
        <w:rPr>
          <w:rFonts w:hint="eastAsia"/>
          <w:lang w:val="en-US"/>
        </w:rPr>
        <w:t>реальному</w:t>
      </w:r>
      <w:r w:rsidRPr="0013468D">
        <w:rPr>
          <w:lang w:val="en-US"/>
        </w:rPr>
        <w:t></w:t>
      </w:r>
      <w:r w:rsidRPr="0013468D">
        <w:rPr>
          <w:rFonts w:hint="eastAsia"/>
          <w:lang w:val="en-US"/>
        </w:rPr>
        <w:t>житті</w:t>
      </w:r>
    </w:p>
    <w:p w:rsidR="0013468D" w:rsidRPr="0013468D" w:rsidRDefault="0013468D" w:rsidP="0013468D">
      <w:pPr>
        <w:rPr>
          <w:lang w:val="en-US"/>
        </w:rPr>
      </w:pPr>
      <w:r w:rsidRPr="0013468D">
        <w:rPr>
          <w:rFonts w:hint="eastAsia"/>
          <w:lang w:val="en-US"/>
        </w:rPr>
        <w:t>людей</w:t>
      </w:r>
      <w:r w:rsidRPr="0013468D">
        <w:rPr>
          <w:lang w:val="en-US"/>
        </w:rPr>
        <w:t></w:t>
      </w:r>
      <w:r w:rsidRPr="0013468D">
        <w:rPr>
          <w:rFonts w:hint="eastAsia"/>
          <w:lang w:val="en-US"/>
        </w:rPr>
        <w:t>та</w:t>
      </w:r>
      <w:r w:rsidRPr="0013468D">
        <w:rPr>
          <w:lang w:val="en-US"/>
        </w:rPr>
        <w:t></w:t>
      </w:r>
      <w:r w:rsidRPr="0013468D">
        <w:rPr>
          <w:rFonts w:hint="eastAsia"/>
          <w:lang w:val="en-US"/>
        </w:rPr>
        <w:t>спрямована</w:t>
      </w:r>
      <w:r w:rsidRPr="0013468D">
        <w:rPr>
          <w:lang w:val="en-US"/>
        </w:rPr>
        <w:t></w:t>
      </w:r>
      <w:r w:rsidRPr="0013468D">
        <w:rPr>
          <w:rFonts w:hint="eastAsia"/>
          <w:lang w:val="en-US"/>
        </w:rPr>
        <w:t>на</w:t>
      </w:r>
      <w:r w:rsidRPr="0013468D">
        <w:rPr>
          <w:lang w:val="en-US"/>
        </w:rPr>
        <w:t></w:t>
      </w:r>
      <w:r w:rsidRPr="0013468D">
        <w:rPr>
          <w:rFonts w:hint="eastAsia"/>
          <w:lang w:val="en-US"/>
        </w:rPr>
        <w:t>провокативний</w:t>
      </w:r>
      <w:r w:rsidRPr="0013468D">
        <w:rPr>
          <w:lang w:val="en-US"/>
        </w:rPr>
        <w:t></w:t>
      </w:r>
      <w:r w:rsidRPr="0013468D">
        <w:rPr>
          <w:rFonts w:hint="eastAsia"/>
          <w:lang w:val="en-US"/>
        </w:rPr>
        <w:t>вплив</w:t>
      </w:r>
      <w:r w:rsidRPr="0013468D">
        <w:rPr>
          <w:lang w:val="en-US"/>
        </w:rPr>
        <w:t></w:t>
      </w:r>
      <w:r w:rsidRPr="0013468D">
        <w:rPr>
          <w:rFonts w:hint="eastAsia"/>
          <w:lang w:val="en-US"/>
        </w:rPr>
        <w:t>на</w:t>
      </w:r>
      <w:r w:rsidRPr="0013468D">
        <w:rPr>
          <w:lang w:val="en-US"/>
        </w:rPr>
        <w:t></w:t>
      </w:r>
      <w:r w:rsidRPr="0013468D">
        <w:rPr>
          <w:rFonts w:hint="eastAsia"/>
          <w:lang w:val="en-US"/>
        </w:rPr>
        <w:t>суспільну</w:t>
      </w:r>
      <w:r w:rsidRPr="0013468D">
        <w:rPr>
          <w:lang w:val="en-US"/>
        </w:rPr>
        <w:t></w:t>
      </w:r>
      <w:r w:rsidRPr="0013468D">
        <w:rPr>
          <w:rFonts w:hint="eastAsia"/>
          <w:lang w:val="en-US"/>
        </w:rPr>
        <w:t>свідомість</w:t>
      </w:r>
      <w:r w:rsidRPr="0013468D">
        <w:rPr>
          <w:lang w:val="en-US"/>
        </w:rPr>
        <w:t></w:t>
      </w:r>
    </w:p>
    <w:p w:rsidR="0013468D" w:rsidRPr="0013468D" w:rsidRDefault="0013468D" w:rsidP="0013468D">
      <w:pPr>
        <w:rPr>
          <w:lang w:val="en-US"/>
        </w:rPr>
      </w:pPr>
      <w:r w:rsidRPr="0013468D">
        <w:rPr>
          <w:rFonts w:hint="eastAsia"/>
          <w:lang w:val="en-US"/>
        </w:rPr>
        <w:t>Насамперед</w:t>
      </w:r>
      <w:r w:rsidRPr="0013468D">
        <w:rPr>
          <w:lang w:val="en-US"/>
        </w:rPr>
        <w:t></w:t>
      </w:r>
      <w:r w:rsidRPr="0013468D">
        <w:rPr>
          <w:lang w:val="en-US"/>
        </w:rPr>
        <w:t></w:t>
      </w:r>
      <w:r w:rsidRPr="0013468D">
        <w:rPr>
          <w:rFonts w:hint="eastAsia"/>
          <w:lang w:val="en-US"/>
        </w:rPr>
        <w:t>флеш</w:t>
      </w:r>
      <w:r w:rsidRPr="0013468D">
        <w:rPr>
          <w:lang w:val="en-US"/>
        </w:rPr>
        <w:t></w:t>
      </w:r>
      <w:r w:rsidRPr="0013468D">
        <w:rPr>
          <w:rFonts w:hint="eastAsia"/>
          <w:lang w:val="en-US"/>
        </w:rPr>
        <w:t>моб</w:t>
      </w:r>
      <w:r w:rsidRPr="0013468D">
        <w:rPr>
          <w:lang w:val="en-US"/>
        </w:rPr>
        <w:t></w:t>
      </w:r>
      <w:r w:rsidRPr="0013468D">
        <w:rPr>
          <w:rFonts w:hint="eastAsia"/>
          <w:lang w:val="en-US"/>
        </w:rPr>
        <w:t>є</w:t>
      </w:r>
      <w:r w:rsidRPr="0013468D">
        <w:rPr>
          <w:lang w:val="en-US"/>
        </w:rPr>
        <w:t></w:t>
      </w:r>
      <w:r w:rsidRPr="0013468D">
        <w:rPr>
          <w:rFonts w:hint="eastAsia"/>
          <w:lang w:val="en-US"/>
        </w:rPr>
        <w:t>засобом</w:t>
      </w:r>
      <w:r w:rsidRPr="0013468D">
        <w:rPr>
          <w:lang w:val="en-US"/>
        </w:rPr>
        <w:t></w:t>
      </w:r>
      <w:r w:rsidRPr="0013468D">
        <w:rPr>
          <w:rFonts w:hint="eastAsia"/>
          <w:lang w:val="en-US"/>
        </w:rPr>
        <w:t>політичного</w:t>
      </w:r>
      <w:r w:rsidRPr="0013468D">
        <w:rPr>
          <w:lang w:val="en-US"/>
        </w:rPr>
        <w:t></w:t>
      </w:r>
      <w:r w:rsidRPr="0013468D">
        <w:rPr>
          <w:rFonts w:hint="eastAsia"/>
          <w:lang w:val="en-US"/>
        </w:rPr>
        <w:t>позиціонування</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дозволяє</w:t>
      </w:r>
    </w:p>
    <w:p w:rsidR="0013468D" w:rsidRPr="0013468D" w:rsidRDefault="0013468D" w:rsidP="0013468D">
      <w:pPr>
        <w:rPr>
          <w:lang w:val="en-US"/>
        </w:rPr>
      </w:pPr>
      <w:r w:rsidRPr="0013468D">
        <w:rPr>
          <w:rFonts w:hint="eastAsia"/>
          <w:lang w:val="en-US"/>
        </w:rPr>
        <w:t>певній</w:t>
      </w:r>
      <w:r w:rsidRPr="0013468D">
        <w:rPr>
          <w:lang w:val="en-US"/>
        </w:rPr>
        <w:t></w:t>
      </w:r>
      <w:r w:rsidRPr="0013468D">
        <w:rPr>
          <w:rFonts w:hint="eastAsia"/>
          <w:lang w:val="en-US"/>
        </w:rPr>
        <w:t>соціальній</w:t>
      </w:r>
      <w:r w:rsidRPr="0013468D">
        <w:rPr>
          <w:lang w:val="en-US"/>
        </w:rPr>
        <w:t></w:t>
      </w:r>
      <w:r w:rsidRPr="0013468D">
        <w:rPr>
          <w:rFonts w:hint="eastAsia"/>
          <w:lang w:val="en-US"/>
        </w:rPr>
        <w:t>групі</w:t>
      </w:r>
      <w:r w:rsidRPr="0013468D">
        <w:rPr>
          <w:lang w:val="en-US"/>
        </w:rPr>
        <w:t></w:t>
      </w:r>
      <w:r w:rsidRPr="0013468D">
        <w:rPr>
          <w:rFonts w:hint="eastAsia"/>
          <w:lang w:val="en-US"/>
        </w:rPr>
        <w:t>організуватися</w:t>
      </w:r>
      <w:r w:rsidRPr="0013468D">
        <w:rPr>
          <w:lang w:val="en-US"/>
        </w:rPr>
        <w:t></w:t>
      </w:r>
      <w:r w:rsidRPr="0013468D">
        <w:rPr>
          <w:rFonts w:hint="eastAsia"/>
          <w:lang w:val="en-US"/>
        </w:rPr>
        <w:t>у</w:t>
      </w:r>
      <w:r w:rsidRPr="0013468D">
        <w:rPr>
          <w:lang w:val="en-US"/>
        </w:rPr>
        <w:t></w:t>
      </w:r>
      <w:r w:rsidRPr="0013468D">
        <w:rPr>
          <w:rFonts w:hint="eastAsia"/>
          <w:lang w:val="en-US"/>
        </w:rPr>
        <w:t>мережі</w:t>
      </w:r>
      <w:r w:rsidRPr="0013468D">
        <w:rPr>
          <w:lang w:val="en-US"/>
        </w:rPr>
        <w:t></w:t>
      </w:r>
      <w:r w:rsidRPr="0013468D">
        <w:rPr>
          <w:rFonts w:hint="eastAsia"/>
          <w:lang w:val="en-US"/>
        </w:rPr>
        <w:t>та</w:t>
      </w:r>
      <w:r w:rsidRPr="0013468D">
        <w:rPr>
          <w:lang w:val="en-US"/>
        </w:rPr>
        <w:t></w:t>
      </w:r>
      <w:r w:rsidRPr="0013468D">
        <w:rPr>
          <w:rFonts w:hint="eastAsia"/>
          <w:lang w:val="en-US"/>
        </w:rPr>
        <w:t>виразити</w:t>
      </w:r>
      <w:r w:rsidRPr="0013468D">
        <w:rPr>
          <w:lang w:val="en-US"/>
        </w:rPr>
        <w:t></w:t>
      </w:r>
      <w:r w:rsidRPr="0013468D">
        <w:rPr>
          <w:rFonts w:hint="eastAsia"/>
          <w:lang w:val="en-US"/>
        </w:rPr>
        <w:t>власну</w:t>
      </w:r>
      <w:r w:rsidRPr="0013468D">
        <w:rPr>
          <w:lang w:val="en-US"/>
        </w:rPr>
        <w:t></w:t>
      </w:r>
      <w:r w:rsidRPr="0013468D">
        <w:rPr>
          <w:rFonts w:hint="eastAsia"/>
          <w:lang w:val="en-US"/>
        </w:rPr>
        <w:t>позицію</w:t>
      </w:r>
      <w:r w:rsidRPr="0013468D">
        <w:rPr>
          <w:lang w:val="en-US"/>
        </w:rPr>
        <w:t></w:t>
      </w:r>
    </w:p>
    <w:p w:rsidR="0013468D" w:rsidRPr="0013468D" w:rsidRDefault="0013468D" w:rsidP="0013468D">
      <w:pPr>
        <w:rPr>
          <w:lang w:val="en-US"/>
        </w:rPr>
      </w:pPr>
      <w:r w:rsidRPr="0013468D">
        <w:rPr>
          <w:rFonts w:hint="eastAsia"/>
          <w:lang w:val="en-US"/>
        </w:rPr>
        <w:t>Часто</w:t>
      </w:r>
      <w:r w:rsidRPr="0013468D">
        <w:rPr>
          <w:lang w:val="en-US"/>
        </w:rPr>
        <w:t></w:t>
      </w:r>
      <w:r w:rsidRPr="0013468D">
        <w:rPr>
          <w:lang w:val="en-US"/>
        </w:rPr>
        <w:t></w:t>
      </w:r>
      <w:r w:rsidRPr="0013468D">
        <w:rPr>
          <w:rFonts w:hint="eastAsia"/>
          <w:lang w:val="en-US"/>
        </w:rPr>
        <w:t>за</w:t>
      </w:r>
      <w:r w:rsidRPr="0013468D">
        <w:rPr>
          <w:lang w:val="en-US"/>
        </w:rPr>
        <w:t></w:t>
      </w:r>
      <w:r w:rsidRPr="0013468D">
        <w:rPr>
          <w:rFonts w:hint="eastAsia"/>
          <w:lang w:val="en-US"/>
        </w:rPr>
        <w:t>умов</w:t>
      </w:r>
      <w:r w:rsidRPr="0013468D">
        <w:rPr>
          <w:lang w:val="en-US"/>
        </w:rPr>
        <w:t></w:t>
      </w:r>
      <w:r w:rsidRPr="0013468D">
        <w:rPr>
          <w:rFonts w:hint="eastAsia"/>
          <w:lang w:val="en-US"/>
        </w:rPr>
        <w:t>тиску</w:t>
      </w:r>
      <w:r w:rsidRPr="0013468D">
        <w:rPr>
          <w:lang w:val="en-US"/>
        </w:rPr>
        <w:t></w:t>
      </w:r>
      <w:r w:rsidRPr="0013468D">
        <w:rPr>
          <w:rFonts w:hint="eastAsia"/>
          <w:lang w:val="en-US"/>
        </w:rPr>
        <w:t>влади</w:t>
      </w:r>
      <w:r w:rsidRPr="0013468D">
        <w:rPr>
          <w:lang w:val="en-US"/>
        </w:rPr>
        <w:t></w:t>
      </w:r>
      <w:r w:rsidRPr="0013468D">
        <w:rPr>
          <w:rFonts w:hint="eastAsia"/>
          <w:lang w:val="en-US"/>
        </w:rPr>
        <w:t>на</w:t>
      </w:r>
      <w:r w:rsidRPr="0013468D">
        <w:rPr>
          <w:lang w:val="en-US"/>
        </w:rPr>
        <w:t></w:t>
      </w:r>
      <w:r w:rsidRPr="0013468D">
        <w:rPr>
          <w:rFonts w:hint="eastAsia"/>
          <w:lang w:val="en-US"/>
        </w:rPr>
        <w:t>опозиційний</w:t>
      </w:r>
      <w:r w:rsidRPr="0013468D">
        <w:rPr>
          <w:lang w:val="en-US"/>
        </w:rPr>
        <w:t></w:t>
      </w:r>
      <w:r w:rsidRPr="0013468D">
        <w:rPr>
          <w:rFonts w:hint="eastAsia"/>
          <w:lang w:val="en-US"/>
        </w:rPr>
        <w:t>рух</w:t>
      </w:r>
      <w:r w:rsidRPr="0013468D">
        <w:rPr>
          <w:lang w:val="en-US"/>
        </w:rPr>
        <w:t></w:t>
      </w:r>
      <w:r w:rsidRPr="0013468D">
        <w:rPr>
          <w:lang w:val="en-US"/>
        </w:rPr>
        <w:t></w:t>
      </w:r>
      <w:r w:rsidRPr="0013468D">
        <w:rPr>
          <w:rFonts w:hint="eastAsia"/>
          <w:lang w:val="en-US"/>
        </w:rPr>
        <w:t>саме</w:t>
      </w:r>
      <w:r w:rsidRPr="0013468D">
        <w:rPr>
          <w:lang w:val="en-US"/>
        </w:rPr>
        <w:t></w:t>
      </w:r>
      <w:r w:rsidRPr="0013468D">
        <w:rPr>
          <w:rFonts w:hint="eastAsia"/>
          <w:lang w:val="en-US"/>
        </w:rPr>
        <w:t>флеш</w:t>
      </w:r>
      <w:r w:rsidRPr="0013468D">
        <w:rPr>
          <w:lang w:val="en-US"/>
        </w:rPr>
        <w:t></w:t>
      </w:r>
      <w:r w:rsidRPr="0013468D">
        <w:rPr>
          <w:rFonts w:hint="eastAsia"/>
          <w:lang w:val="en-US"/>
        </w:rPr>
        <w:t>моб</w:t>
      </w:r>
      <w:r w:rsidRPr="0013468D">
        <w:rPr>
          <w:lang w:val="en-US"/>
        </w:rPr>
        <w:t></w:t>
      </w:r>
      <w:r w:rsidRPr="0013468D">
        <w:rPr>
          <w:lang w:val="en-US"/>
        </w:rPr>
        <w:t></w:t>
      </w:r>
      <w:r w:rsidRPr="0013468D">
        <w:rPr>
          <w:rFonts w:hint="eastAsia"/>
          <w:lang w:val="en-US"/>
        </w:rPr>
        <w:t>як</w:t>
      </w:r>
      <w:r w:rsidRPr="0013468D">
        <w:rPr>
          <w:lang w:val="en-US"/>
        </w:rPr>
        <w:t></w:t>
      </w:r>
      <w:r w:rsidRPr="0013468D">
        <w:rPr>
          <w:rFonts w:hint="eastAsia"/>
          <w:lang w:val="en-US"/>
        </w:rPr>
        <w:t>анонімна</w:t>
      </w:r>
      <w:r w:rsidRPr="0013468D">
        <w:rPr>
          <w:lang w:val="en-US"/>
        </w:rPr>
        <w:t></w:t>
      </w:r>
    </w:p>
    <w:p w:rsidR="0013468D" w:rsidRPr="0013468D" w:rsidRDefault="0013468D" w:rsidP="0013468D">
      <w:pPr>
        <w:rPr>
          <w:lang w:val="en-US"/>
        </w:rPr>
      </w:pPr>
      <w:r w:rsidRPr="0013468D">
        <w:rPr>
          <w:rFonts w:hint="eastAsia"/>
          <w:lang w:val="en-US"/>
        </w:rPr>
        <w:t>віртуальна</w:t>
      </w:r>
      <w:r w:rsidRPr="0013468D">
        <w:rPr>
          <w:lang w:val="en-US"/>
        </w:rPr>
        <w:t></w:t>
      </w:r>
      <w:r w:rsidRPr="0013468D">
        <w:rPr>
          <w:rFonts w:hint="eastAsia"/>
          <w:lang w:val="en-US"/>
        </w:rPr>
        <w:t>та</w:t>
      </w:r>
      <w:r w:rsidRPr="0013468D">
        <w:rPr>
          <w:lang w:val="en-US"/>
        </w:rPr>
        <w:t></w:t>
      </w:r>
      <w:r w:rsidRPr="0013468D">
        <w:rPr>
          <w:lang w:val="en-US"/>
        </w:rPr>
        <w:t></w:t>
      </w:r>
      <w:r w:rsidRPr="0013468D">
        <w:rPr>
          <w:rFonts w:hint="eastAsia"/>
          <w:lang w:val="en-US"/>
        </w:rPr>
        <w:t>несерйозна</w:t>
      </w:r>
      <w:r w:rsidRPr="0013468D">
        <w:rPr>
          <w:lang w:val="en-US"/>
        </w:rPr>
        <w:t></w:t>
      </w:r>
      <w:r w:rsidRPr="0013468D">
        <w:rPr>
          <w:lang w:val="en-US"/>
        </w:rPr>
        <w:t></w:t>
      </w:r>
      <w:r w:rsidRPr="0013468D">
        <w:rPr>
          <w:rFonts w:hint="eastAsia"/>
          <w:lang w:val="en-US"/>
        </w:rPr>
        <w:t>акція</w:t>
      </w:r>
      <w:r w:rsidRPr="0013468D">
        <w:rPr>
          <w:lang w:val="en-US"/>
        </w:rPr>
        <w:t></w:t>
      </w:r>
      <w:r w:rsidRPr="0013468D">
        <w:rPr>
          <w:lang w:val="en-US"/>
        </w:rPr>
        <w:t></w:t>
      </w:r>
      <w:r w:rsidRPr="0013468D">
        <w:rPr>
          <w:rFonts w:hint="eastAsia"/>
          <w:lang w:val="en-US"/>
        </w:rPr>
        <w:t>є</w:t>
      </w:r>
      <w:r w:rsidRPr="0013468D">
        <w:rPr>
          <w:lang w:val="en-US"/>
        </w:rPr>
        <w:t></w:t>
      </w:r>
      <w:r w:rsidRPr="0013468D">
        <w:rPr>
          <w:rFonts w:hint="eastAsia"/>
          <w:lang w:val="en-US"/>
        </w:rPr>
        <w:t>єдиною</w:t>
      </w:r>
      <w:r w:rsidRPr="0013468D">
        <w:rPr>
          <w:lang w:val="en-US"/>
        </w:rPr>
        <w:t></w:t>
      </w:r>
      <w:r w:rsidRPr="0013468D">
        <w:rPr>
          <w:rFonts w:hint="eastAsia"/>
          <w:lang w:val="en-US"/>
        </w:rPr>
        <w:t>можливістю</w:t>
      </w:r>
      <w:r w:rsidRPr="0013468D">
        <w:rPr>
          <w:lang w:val="en-US"/>
        </w:rPr>
        <w:t></w:t>
      </w:r>
      <w:r w:rsidRPr="0013468D">
        <w:rPr>
          <w:rFonts w:hint="eastAsia"/>
          <w:lang w:val="en-US"/>
        </w:rPr>
        <w:t>заявити</w:t>
      </w:r>
      <w:r w:rsidRPr="0013468D">
        <w:rPr>
          <w:lang w:val="en-US"/>
        </w:rPr>
        <w:t></w:t>
      </w:r>
      <w:r w:rsidRPr="0013468D">
        <w:rPr>
          <w:rFonts w:hint="eastAsia"/>
          <w:lang w:val="en-US"/>
        </w:rPr>
        <w:t>про</w:t>
      </w:r>
      <w:r w:rsidRPr="0013468D">
        <w:rPr>
          <w:lang w:val="en-US"/>
        </w:rPr>
        <w:t></w:t>
      </w:r>
      <w:r w:rsidRPr="0013468D">
        <w:rPr>
          <w:rFonts w:hint="eastAsia"/>
          <w:lang w:val="en-US"/>
        </w:rPr>
        <w:t>себе</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rFonts w:hint="eastAsia"/>
          <w:lang w:val="en-US"/>
        </w:rPr>
        <w:t>Високий</w:t>
      </w:r>
      <w:r w:rsidRPr="0013468D">
        <w:rPr>
          <w:lang w:val="en-US"/>
        </w:rPr>
        <w:t></w:t>
      </w:r>
      <w:r w:rsidRPr="0013468D">
        <w:rPr>
          <w:rFonts w:hint="eastAsia"/>
          <w:lang w:val="en-US"/>
        </w:rPr>
        <w:t>рівень</w:t>
      </w:r>
      <w:r w:rsidRPr="0013468D">
        <w:rPr>
          <w:lang w:val="en-US"/>
        </w:rPr>
        <w:t></w:t>
      </w:r>
      <w:r w:rsidRPr="0013468D">
        <w:rPr>
          <w:rFonts w:hint="eastAsia"/>
          <w:lang w:val="en-US"/>
        </w:rPr>
        <w:t>конкуренції</w:t>
      </w:r>
      <w:r w:rsidRPr="0013468D">
        <w:rPr>
          <w:lang w:val="en-US"/>
        </w:rPr>
        <w:t></w:t>
      </w:r>
      <w:r w:rsidRPr="0013468D">
        <w:rPr>
          <w:rFonts w:hint="eastAsia"/>
          <w:lang w:val="en-US"/>
        </w:rPr>
        <w:t>в</w:t>
      </w:r>
      <w:r w:rsidRPr="0013468D">
        <w:rPr>
          <w:lang w:val="en-US"/>
        </w:rPr>
        <w:t></w:t>
      </w:r>
      <w:r w:rsidRPr="0013468D">
        <w:rPr>
          <w:rFonts w:hint="eastAsia"/>
          <w:lang w:val="en-US"/>
        </w:rPr>
        <w:t>інформаційному</w:t>
      </w:r>
      <w:r w:rsidRPr="0013468D">
        <w:rPr>
          <w:lang w:val="en-US"/>
        </w:rPr>
        <w:t></w:t>
      </w:r>
      <w:r w:rsidRPr="0013468D">
        <w:rPr>
          <w:rFonts w:hint="eastAsia"/>
          <w:lang w:val="en-US"/>
        </w:rPr>
        <w:t>полі</w:t>
      </w:r>
      <w:r w:rsidRPr="0013468D">
        <w:rPr>
          <w:lang w:val="en-US"/>
        </w:rPr>
        <w:t></w:t>
      </w:r>
      <w:r w:rsidRPr="0013468D">
        <w:rPr>
          <w:rFonts w:hint="eastAsia"/>
          <w:lang w:val="en-US"/>
        </w:rPr>
        <w:t>примушує</w:t>
      </w:r>
    </w:p>
    <w:p w:rsidR="0013468D" w:rsidRPr="0013468D" w:rsidRDefault="0013468D" w:rsidP="0013468D">
      <w:pPr>
        <w:rPr>
          <w:lang w:val="en-US"/>
        </w:rPr>
      </w:pPr>
      <w:r w:rsidRPr="0013468D">
        <w:rPr>
          <w:rFonts w:hint="eastAsia"/>
          <w:lang w:val="en-US"/>
        </w:rPr>
        <w:t>організаторів</w:t>
      </w:r>
      <w:r w:rsidRPr="0013468D">
        <w:rPr>
          <w:lang w:val="en-US"/>
        </w:rPr>
        <w:t></w:t>
      </w:r>
      <w:r w:rsidRPr="0013468D">
        <w:rPr>
          <w:rFonts w:hint="eastAsia"/>
          <w:lang w:val="en-US"/>
        </w:rPr>
        <w:t>масових</w:t>
      </w:r>
      <w:r w:rsidRPr="0013468D">
        <w:rPr>
          <w:lang w:val="en-US"/>
        </w:rPr>
        <w:t></w:t>
      </w:r>
      <w:r w:rsidRPr="0013468D">
        <w:rPr>
          <w:rFonts w:hint="eastAsia"/>
          <w:lang w:val="en-US"/>
        </w:rPr>
        <w:t>заходів</w:t>
      </w:r>
      <w:r w:rsidRPr="0013468D">
        <w:rPr>
          <w:lang w:val="en-US"/>
        </w:rPr>
        <w:t></w:t>
      </w:r>
      <w:r w:rsidRPr="0013468D">
        <w:rPr>
          <w:rFonts w:hint="eastAsia"/>
          <w:lang w:val="en-US"/>
        </w:rPr>
        <w:t>шукати</w:t>
      </w:r>
      <w:r w:rsidRPr="0013468D">
        <w:rPr>
          <w:lang w:val="en-US"/>
        </w:rPr>
        <w:t></w:t>
      </w:r>
      <w:r w:rsidRPr="0013468D">
        <w:rPr>
          <w:rFonts w:hint="eastAsia"/>
          <w:lang w:val="en-US"/>
        </w:rPr>
        <w:t>можливості</w:t>
      </w:r>
      <w:r w:rsidRPr="0013468D">
        <w:rPr>
          <w:lang w:val="en-US"/>
        </w:rPr>
        <w:t></w:t>
      </w:r>
      <w:r w:rsidRPr="0013468D">
        <w:rPr>
          <w:rFonts w:hint="eastAsia"/>
          <w:lang w:val="en-US"/>
        </w:rPr>
        <w:t>для</w:t>
      </w:r>
      <w:r w:rsidRPr="0013468D">
        <w:rPr>
          <w:lang w:val="en-US"/>
        </w:rPr>
        <w:t></w:t>
      </w:r>
      <w:r w:rsidRPr="0013468D">
        <w:rPr>
          <w:rFonts w:hint="eastAsia"/>
          <w:lang w:val="en-US"/>
        </w:rPr>
        <w:t>увиразнення</w:t>
      </w:r>
      <w:r w:rsidRPr="0013468D">
        <w:rPr>
          <w:lang w:val="en-US"/>
        </w:rPr>
        <w:t></w:t>
      </w:r>
      <w:r w:rsidRPr="0013468D">
        <w:rPr>
          <w:rFonts w:hint="eastAsia"/>
          <w:lang w:val="en-US"/>
        </w:rPr>
        <w:t>комунікації</w:t>
      </w:r>
    </w:p>
    <w:p w:rsidR="0013468D" w:rsidRPr="0013468D" w:rsidRDefault="0013468D" w:rsidP="0013468D">
      <w:pPr>
        <w:rPr>
          <w:lang w:val="en-US"/>
        </w:rPr>
      </w:pPr>
      <w:r w:rsidRPr="0013468D">
        <w:rPr>
          <w:rFonts w:hint="eastAsia"/>
          <w:lang w:val="en-US"/>
        </w:rPr>
        <w:t>шляхом</w:t>
      </w:r>
      <w:r w:rsidRPr="0013468D">
        <w:rPr>
          <w:lang w:val="en-US"/>
        </w:rPr>
        <w:t></w:t>
      </w:r>
      <w:r w:rsidRPr="0013468D">
        <w:rPr>
          <w:rFonts w:hint="eastAsia"/>
          <w:lang w:val="en-US"/>
        </w:rPr>
        <w:t>організації</w:t>
      </w:r>
      <w:r w:rsidRPr="0013468D">
        <w:rPr>
          <w:lang w:val="en-US"/>
        </w:rPr>
        <w:t></w:t>
      </w:r>
      <w:r w:rsidRPr="0013468D">
        <w:rPr>
          <w:rFonts w:hint="eastAsia"/>
          <w:lang w:val="en-US"/>
        </w:rPr>
        <w:t>оригінальних</w:t>
      </w:r>
      <w:r w:rsidRPr="0013468D">
        <w:rPr>
          <w:lang w:val="en-US"/>
        </w:rPr>
        <w:t></w:t>
      </w:r>
      <w:r w:rsidRPr="0013468D">
        <w:rPr>
          <w:rFonts w:hint="eastAsia"/>
          <w:lang w:val="en-US"/>
        </w:rPr>
        <w:t>і</w:t>
      </w:r>
      <w:r w:rsidRPr="0013468D">
        <w:rPr>
          <w:lang w:val="en-US"/>
        </w:rPr>
        <w:t></w:t>
      </w:r>
      <w:r w:rsidRPr="0013468D">
        <w:rPr>
          <w:rFonts w:hint="eastAsia"/>
          <w:lang w:val="en-US"/>
        </w:rPr>
        <w:t>видовищних</w:t>
      </w:r>
      <w:r w:rsidRPr="0013468D">
        <w:rPr>
          <w:lang w:val="en-US"/>
        </w:rPr>
        <w:t></w:t>
      </w:r>
      <w:r w:rsidRPr="0013468D">
        <w:rPr>
          <w:rFonts w:hint="eastAsia"/>
          <w:lang w:val="en-US"/>
        </w:rPr>
        <w:t>акцій</w:t>
      </w:r>
      <w:r w:rsidRPr="0013468D">
        <w:rPr>
          <w:lang w:val="en-US"/>
        </w:rPr>
        <w:t></w:t>
      </w:r>
      <w:r w:rsidRPr="0013468D">
        <w:rPr>
          <w:lang w:val="en-US"/>
        </w:rPr>
        <w:t></w:t>
      </w:r>
      <w:r w:rsidRPr="0013468D">
        <w:rPr>
          <w:rFonts w:hint="eastAsia"/>
          <w:lang w:val="en-US"/>
        </w:rPr>
        <w:t>до</w:t>
      </w:r>
      <w:r w:rsidRPr="0013468D">
        <w:rPr>
          <w:lang w:val="en-US"/>
        </w:rPr>
        <w:t></w:t>
      </w:r>
      <w:r w:rsidRPr="0013468D">
        <w:rPr>
          <w:rFonts w:hint="eastAsia"/>
          <w:lang w:val="en-US"/>
        </w:rPr>
        <w:t>числа</w:t>
      </w:r>
      <w:r w:rsidRPr="0013468D">
        <w:rPr>
          <w:lang w:val="en-US"/>
        </w:rPr>
        <w:t></w:t>
      </w:r>
      <w:r w:rsidRPr="0013468D">
        <w:rPr>
          <w:rFonts w:hint="eastAsia"/>
          <w:lang w:val="en-US"/>
        </w:rPr>
        <w:t>яких</w:t>
      </w:r>
      <w:r w:rsidRPr="0013468D">
        <w:rPr>
          <w:lang w:val="en-US"/>
        </w:rPr>
        <w:t></w:t>
      </w:r>
      <w:r w:rsidRPr="0013468D">
        <w:rPr>
          <w:rFonts w:hint="eastAsia"/>
          <w:lang w:val="en-US"/>
        </w:rPr>
        <w:t>належать</w:t>
      </w:r>
    </w:p>
    <w:p w:rsidR="0013468D" w:rsidRPr="0013468D" w:rsidRDefault="0013468D" w:rsidP="0013468D">
      <w:pPr>
        <w:rPr>
          <w:lang w:val="en-US"/>
        </w:rPr>
      </w:pPr>
      <w:r w:rsidRPr="0013468D">
        <w:rPr>
          <w:rFonts w:hint="eastAsia"/>
          <w:lang w:val="en-US"/>
        </w:rPr>
        <w:t>перформанси</w:t>
      </w:r>
      <w:r w:rsidRPr="0013468D">
        <w:rPr>
          <w:lang w:val="en-US"/>
        </w:rPr>
        <w:t></w:t>
      </w:r>
      <w:r w:rsidRPr="0013468D">
        <w:rPr>
          <w:rFonts w:hint="eastAsia"/>
          <w:lang w:val="en-US"/>
        </w:rPr>
        <w:t>та</w:t>
      </w:r>
      <w:r w:rsidRPr="0013468D">
        <w:rPr>
          <w:lang w:val="en-US"/>
        </w:rPr>
        <w:t></w:t>
      </w:r>
      <w:r w:rsidRPr="0013468D">
        <w:rPr>
          <w:rFonts w:hint="eastAsia"/>
          <w:lang w:val="en-US"/>
        </w:rPr>
        <w:t>хеппенінги</w:t>
      </w:r>
      <w:r w:rsidRPr="0013468D">
        <w:rPr>
          <w:lang w:val="en-US"/>
        </w:rPr>
        <w:t></w:t>
      </w:r>
      <w:r w:rsidRPr="0013468D">
        <w:rPr>
          <w:lang w:val="en-US"/>
        </w:rPr>
        <w:t></w:t>
      </w:r>
      <w:r w:rsidRPr="0013468D">
        <w:rPr>
          <w:rFonts w:hint="eastAsia"/>
          <w:lang w:val="en-US"/>
        </w:rPr>
        <w:t>які</w:t>
      </w:r>
      <w:r w:rsidRPr="0013468D">
        <w:rPr>
          <w:lang w:val="en-US"/>
        </w:rPr>
        <w:t></w:t>
      </w:r>
      <w:r w:rsidRPr="0013468D">
        <w:rPr>
          <w:rFonts w:hint="eastAsia"/>
          <w:lang w:val="en-US"/>
        </w:rPr>
        <w:t>також</w:t>
      </w:r>
      <w:r w:rsidRPr="0013468D">
        <w:rPr>
          <w:lang w:val="en-US"/>
        </w:rPr>
        <w:t></w:t>
      </w:r>
      <w:r w:rsidRPr="0013468D">
        <w:rPr>
          <w:rFonts w:hint="eastAsia"/>
          <w:lang w:val="en-US"/>
        </w:rPr>
        <w:t>є</w:t>
      </w:r>
      <w:r w:rsidRPr="0013468D">
        <w:rPr>
          <w:lang w:val="en-US"/>
        </w:rPr>
        <w:t></w:t>
      </w:r>
      <w:r w:rsidRPr="0013468D">
        <w:rPr>
          <w:rFonts w:hint="eastAsia"/>
          <w:lang w:val="en-US"/>
        </w:rPr>
        <w:t>технологіями</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p>
    <w:p w:rsidR="0013468D" w:rsidRPr="0013468D" w:rsidRDefault="0013468D" w:rsidP="0013468D">
      <w:pPr>
        <w:rPr>
          <w:lang w:val="en-US"/>
        </w:rPr>
      </w:pPr>
      <w:r w:rsidRPr="0013468D">
        <w:rPr>
          <w:rFonts w:hint="eastAsia"/>
          <w:lang w:val="en-US"/>
        </w:rPr>
        <w:t>за</w:t>
      </w:r>
      <w:r w:rsidRPr="0013468D">
        <w:rPr>
          <w:lang w:val="en-US"/>
        </w:rPr>
        <w:t></w:t>
      </w:r>
      <w:r w:rsidRPr="0013468D">
        <w:rPr>
          <w:rFonts w:hint="eastAsia"/>
          <w:lang w:val="en-US"/>
        </w:rPr>
        <w:t>допомогою</w:t>
      </w:r>
      <w:r w:rsidRPr="0013468D">
        <w:rPr>
          <w:lang w:val="en-US"/>
        </w:rPr>
        <w:t></w:t>
      </w:r>
      <w:r w:rsidRPr="0013468D">
        <w:rPr>
          <w:rFonts w:hint="eastAsia"/>
          <w:lang w:val="en-US"/>
        </w:rPr>
        <w:t>організації</w:t>
      </w:r>
      <w:r w:rsidRPr="0013468D">
        <w:rPr>
          <w:lang w:val="en-US"/>
        </w:rPr>
        <w:t></w:t>
      </w:r>
      <w:r w:rsidRPr="0013468D">
        <w:rPr>
          <w:rFonts w:hint="eastAsia"/>
          <w:lang w:val="en-US"/>
        </w:rPr>
        <w:t>масових</w:t>
      </w:r>
      <w:r w:rsidRPr="0013468D">
        <w:rPr>
          <w:lang w:val="en-US"/>
        </w:rPr>
        <w:t></w:t>
      </w:r>
      <w:r w:rsidRPr="0013468D">
        <w:rPr>
          <w:rFonts w:hint="eastAsia"/>
          <w:lang w:val="en-US"/>
        </w:rPr>
        <w:t>акцій</w:t>
      </w:r>
      <w:r w:rsidRPr="0013468D">
        <w:rPr>
          <w:lang w:val="en-US"/>
        </w:rPr>
        <w:t></w:t>
      </w:r>
      <w:r w:rsidRPr="0013468D">
        <w:rPr>
          <w:lang w:val="en-US"/>
        </w:rPr>
        <w:t></w:t>
      </w:r>
      <w:r w:rsidRPr="0013468D">
        <w:rPr>
          <w:rFonts w:hint="eastAsia"/>
          <w:lang w:val="en-US"/>
        </w:rPr>
        <w:t>Дані</w:t>
      </w:r>
      <w:r w:rsidRPr="0013468D">
        <w:rPr>
          <w:lang w:val="en-US"/>
        </w:rPr>
        <w:t></w:t>
      </w:r>
      <w:r w:rsidRPr="0013468D">
        <w:rPr>
          <w:rFonts w:hint="eastAsia"/>
          <w:lang w:val="en-US"/>
        </w:rPr>
        <w:t>масові</w:t>
      </w:r>
      <w:r w:rsidRPr="0013468D">
        <w:rPr>
          <w:lang w:val="en-US"/>
        </w:rPr>
        <w:t></w:t>
      </w:r>
      <w:r w:rsidRPr="0013468D">
        <w:rPr>
          <w:rFonts w:hint="eastAsia"/>
          <w:lang w:val="en-US"/>
        </w:rPr>
        <w:t>театралізовані</w:t>
      </w:r>
      <w:r w:rsidRPr="0013468D">
        <w:rPr>
          <w:lang w:val="en-US"/>
        </w:rPr>
        <w:t></w:t>
      </w:r>
      <w:r w:rsidRPr="0013468D">
        <w:rPr>
          <w:rFonts w:hint="eastAsia"/>
          <w:lang w:val="en-US"/>
        </w:rPr>
        <w:t>дійства</w:t>
      </w:r>
    </w:p>
    <w:p w:rsidR="0013468D" w:rsidRPr="0013468D" w:rsidRDefault="0013468D" w:rsidP="0013468D">
      <w:pPr>
        <w:rPr>
          <w:lang w:val="en-US"/>
        </w:rPr>
      </w:pPr>
      <w:r w:rsidRPr="0013468D">
        <w:rPr>
          <w:rFonts w:hint="eastAsia"/>
          <w:lang w:val="en-US"/>
        </w:rPr>
        <w:t>покликані</w:t>
      </w:r>
      <w:r w:rsidRPr="0013468D">
        <w:rPr>
          <w:lang w:val="en-US"/>
        </w:rPr>
        <w:t></w:t>
      </w:r>
      <w:r w:rsidRPr="0013468D">
        <w:rPr>
          <w:lang w:val="en-US"/>
        </w:rPr>
        <w:t></w:t>
      </w:r>
      <w:r w:rsidRPr="0013468D">
        <w:rPr>
          <w:rFonts w:hint="eastAsia"/>
          <w:lang w:val="en-US"/>
        </w:rPr>
        <w:t>привертати</w:t>
      </w:r>
      <w:r w:rsidRPr="0013468D">
        <w:rPr>
          <w:lang w:val="en-US"/>
        </w:rPr>
        <w:t></w:t>
      </w:r>
      <w:r w:rsidRPr="0013468D">
        <w:rPr>
          <w:rFonts w:hint="eastAsia"/>
          <w:lang w:val="en-US"/>
        </w:rPr>
        <w:t>увагу</w:t>
      </w:r>
      <w:r w:rsidRPr="0013468D">
        <w:rPr>
          <w:lang w:val="en-US"/>
        </w:rPr>
        <w:t></w:t>
      </w:r>
      <w:r w:rsidRPr="0013468D">
        <w:rPr>
          <w:lang w:val="en-US"/>
        </w:rPr>
        <w:t></w:t>
      </w:r>
      <w:r w:rsidRPr="0013468D">
        <w:rPr>
          <w:rFonts w:hint="eastAsia"/>
          <w:lang w:val="en-US"/>
        </w:rPr>
        <w:t>подавати</w:t>
      </w:r>
      <w:r w:rsidRPr="0013468D">
        <w:rPr>
          <w:lang w:val="en-US"/>
        </w:rPr>
        <w:t></w:t>
      </w:r>
      <w:r w:rsidRPr="0013468D">
        <w:rPr>
          <w:rFonts w:hint="eastAsia"/>
          <w:lang w:val="en-US"/>
        </w:rPr>
        <w:t>певні</w:t>
      </w:r>
      <w:r w:rsidRPr="0013468D">
        <w:rPr>
          <w:lang w:val="en-US"/>
        </w:rPr>
        <w:t></w:t>
      </w:r>
      <w:r w:rsidRPr="0013468D">
        <w:rPr>
          <w:rFonts w:hint="eastAsia"/>
          <w:lang w:val="en-US"/>
        </w:rPr>
        <w:t>політичні</w:t>
      </w:r>
      <w:r w:rsidRPr="0013468D">
        <w:rPr>
          <w:lang w:val="en-US"/>
        </w:rPr>
        <w:t></w:t>
      </w:r>
      <w:r w:rsidRPr="0013468D">
        <w:rPr>
          <w:rFonts w:hint="eastAsia"/>
          <w:lang w:val="en-US"/>
        </w:rPr>
        <w:t>ідеї</w:t>
      </w:r>
      <w:r w:rsidRPr="0013468D">
        <w:rPr>
          <w:lang w:val="en-US"/>
        </w:rPr>
        <w:t></w:t>
      </w:r>
      <w:r w:rsidRPr="0013468D">
        <w:rPr>
          <w:rFonts w:hint="eastAsia"/>
          <w:lang w:val="en-US"/>
        </w:rPr>
        <w:t>в</w:t>
      </w:r>
      <w:r w:rsidRPr="0013468D">
        <w:rPr>
          <w:lang w:val="en-US"/>
        </w:rPr>
        <w:t></w:t>
      </w:r>
      <w:r w:rsidRPr="0013468D">
        <w:rPr>
          <w:rFonts w:hint="eastAsia"/>
          <w:lang w:val="en-US"/>
        </w:rPr>
        <w:t>оригінальній</w:t>
      </w:r>
      <w:r w:rsidRPr="0013468D">
        <w:rPr>
          <w:lang w:val="en-US"/>
        </w:rPr>
        <w:t></w:t>
      </w:r>
      <w:r w:rsidRPr="0013468D">
        <w:rPr>
          <w:rFonts w:hint="eastAsia"/>
          <w:lang w:val="en-US"/>
        </w:rPr>
        <w:t>і</w:t>
      </w:r>
    </w:p>
    <w:p w:rsidR="0013468D" w:rsidRPr="0013468D" w:rsidRDefault="0013468D" w:rsidP="0013468D">
      <w:pPr>
        <w:rPr>
          <w:lang w:val="en-US"/>
        </w:rPr>
      </w:pPr>
      <w:r w:rsidRPr="0013468D">
        <w:rPr>
          <w:rFonts w:hint="eastAsia"/>
          <w:lang w:val="en-US"/>
        </w:rPr>
        <w:t>видовищній</w:t>
      </w:r>
      <w:r w:rsidRPr="0013468D">
        <w:rPr>
          <w:lang w:val="en-US"/>
        </w:rPr>
        <w:t></w:t>
      </w:r>
      <w:r w:rsidRPr="0013468D">
        <w:rPr>
          <w:rFonts w:hint="eastAsia"/>
          <w:lang w:val="en-US"/>
        </w:rPr>
        <w:t>формі</w:t>
      </w:r>
      <w:r w:rsidRPr="0013468D">
        <w:rPr>
          <w:lang w:val="en-US"/>
        </w:rPr>
        <w:t></w:t>
      </w:r>
      <w:r w:rsidRPr="0013468D">
        <w:rPr>
          <w:lang w:val="en-US"/>
        </w:rPr>
        <w:t></w:t>
      </w:r>
      <w:r w:rsidRPr="0013468D">
        <w:rPr>
          <w:rFonts w:hint="eastAsia"/>
          <w:lang w:val="en-US"/>
        </w:rPr>
        <w:t>ставати</w:t>
      </w:r>
      <w:r w:rsidRPr="0013468D">
        <w:rPr>
          <w:lang w:val="en-US"/>
        </w:rPr>
        <w:t></w:t>
      </w:r>
      <w:r w:rsidRPr="0013468D">
        <w:rPr>
          <w:rFonts w:hint="eastAsia"/>
          <w:lang w:val="en-US"/>
        </w:rPr>
        <w:t>підставою</w:t>
      </w:r>
      <w:r w:rsidRPr="0013468D">
        <w:rPr>
          <w:lang w:val="en-US"/>
        </w:rPr>
        <w:t></w:t>
      </w:r>
      <w:r w:rsidRPr="0013468D">
        <w:rPr>
          <w:rFonts w:hint="eastAsia"/>
          <w:lang w:val="en-US"/>
        </w:rPr>
        <w:t>для</w:t>
      </w:r>
      <w:r w:rsidRPr="0013468D">
        <w:rPr>
          <w:lang w:val="en-US"/>
        </w:rPr>
        <w:t></w:t>
      </w:r>
      <w:r w:rsidRPr="0013468D">
        <w:rPr>
          <w:rFonts w:hint="eastAsia"/>
          <w:lang w:val="en-US"/>
        </w:rPr>
        <w:t>подальшого</w:t>
      </w:r>
      <w:r w:rsidRPr="0013468D">
        <w:rPr>
          <w:lang w:val="en-US"/>
        </w:rPr>
        <w:t></w:t>
      </w:r>
      <w:r w:rsidRPr="0013468D">
        <w:rPr>
          <w:rFonts w:hint="eastAsia"/>
          <w:lang w:val="en-US"/>
        </w:rPr>
        <w:t>обговорення</w:t>
      </w:r>
      <w:r w:rsidRPr="0013468D">
        <w:rPr>
          <w:lang w:val="en-US"/>
        </w:rPr>
        <w:t></w:t>
      </w:r>
      <w:r w:rsidRPr="0013468D">
        <w:rPr>
          <w:rFonts w:hint="eastAsia"/>
          <w:lang w:val="en-US"/>
        </w:rPr>
        <w:t>у</w:t>
      </w:r>
    </w:p>
    <w:p w:rsidR="0013468D" w:rsidRPr="0013468D" w:rsidRDefault="0013468D" w:rsidP="0013468D">
      <w:pPr>
        <w:rPr>
          <w:lang w:val="en-US"/>
        </w:rPr>
      </w:pPr>
      <w:r w:rsidRPr="0013468D">
        <w:rPr>
          <w:rFonts w:hint="eastAsia"/>
          <w:lang w:val="en-US"/>
        </w:rPr>
        <w:t>політичному</w:t>
      </w:r>
      <w:r w:rsidRPr="0013468D">
        <w:rPr>
          <w:lang w:val="en-US"/>
        </w:rPr>
        <w:t></w:t>
      </w:r>
      <w:r w:rsidRPr="0013468D">
        <w:rPr>
          <w:rFonts w:hint="eastAsia"/>
          <w:lang w:val="en-US"/>
        </w:rPr>
        <w:t>дискурсі</w:t>
      </w:r>
      <w:r w:rsidRPr="0013468D">
        <w:rPr>
          <w:lang w:val="en-US"/>
        </w:rPr>
        <w:t></w:t>
      </w:r>
      <w:r w:rsidRPr="0013468D">
        <w:rPr>
          <w:lang w:val="en-US"/>
        </w:rPr>
        <w:t></w:t>
      </w:r>
      <w:r w:rsidRPr="0013468D">
        <w:rPr>
          <w:rFonts w:hint="eastAsia"/>
          <w:lang w:val="en-US"/>
        </w:rPr>
        <w:t>визначати</w:t>
      </w:r>
      <w:r w:rsidRPr="0013468D">
        <w:rPr>
          <w:lang w:val="en-US"/>
        </w:rPr>
        <w:t></w:t>
      </w:r>
      <w:r w:rsidRPr="0013468D">
        <w:rPr>
          <w:rFonts w:hint="eastAsia"/>
          <w:lang w:val="en-US"/>
        </w:rPr>
        <w:t>політичні</w:t>
      </w:r>
      <w:r w:rsidRPr="0013468D">
        <w:rPr>
          <w:lang w:val="en-US"/>
        </w:rPr>
        <w:t></w:t>
      </w:r>
      <w:r w:rsidRPr="0013468D">
        <w:rPr>
          <w:rFonts w:hint="eastAsia"/>
          <w:lang w:val="en-US"/>
        </w:rPr>
        <w:t>теми</w:t>
      </w:r>
      <w:r w:rsidRPr="0013468D">
        <w:rPr>
          <w:lang w:val="en-US"/>
        </w:rPr>
        <w:t></w:t>
      </w:r>
      <w:r w:rsidRPr="0013468D">
        <w:rPr>
          <w:rFonts w:hint="eastAsia"/>
          <w:lang w:val="en-US"/>
        </w:rPr>
        <w:t>для</w:t>
      </w:r>
      <w:r w:rsidRPr="0013468D">
        <w:rPr>
          <w:lang w:val="en-US"/>
        </w:rPr>
        <w:t></w:t>
      </w:r>
      <w:r w:rsidRPr="0013468D">
        <w:rPr>
          <w:rFonts w:hint="eastAsia"/>
          <w:lang w:val="en-US"/>
        </w:rPr>
        <w:t>порядку</w:t>
      </w:r>
      <w:r w:rsidRPr="0013468D">
        <w:rPr>
          <w:lang w:val="en-US"/>
        </w:rPr>
        <w:t></w:t>
      </w:r>
      <w:r w:rsidRPr="0013468D">
        <w:rPr>
          <w:rFonts w:hint="eastAsia"/>
          <w:lang w:val="en-US"/>
        </w:rPr>
        <w:t>денного</w:t>
      </w:r>
      <w:r w:rsidRPr="0013468D">
        <w:rPr>
          <w:lang w:val="en-US"/>
        </w:rPr>
        <w:t></w:t>
      </w:r>
      <w:r w:rsidRPr="0013468D">
        <w:rPr>
          <w:lang w:val="en-US"/>
        </w:rPr>
        <w:t></w:t>
      </w:r>
      <w:r w:rsidRPr="0013468D">
        <w:rPr>
          <w:rFonts w:hint="eastAsia"/>
          <w:lang w:val="en-US"/>
        </w:rPr>
        <w:t>Умовою</w:t>
      </w:r>
    </w:p>
    <w:p w:rsidR="0013468D" w:rsidRPr="0013468D" w:rsidRDefault="0013468D" w:rsidP="0013468D">
      <w:pPr>
        <w:rPr>
          <w:lang w:val="en-US"/>
        </w:rPr>
      </w:pPr>
      <w:r w:rsidRPr="0013468D">
        <w:rPr>
          <w:rFonts w:hint="eastAsia"/>
          <w:lang w:val="en-US"/>
        </w:rPr>
        <w:t>організації</w:t>
      </w:r>
      <w:r w:rsidRPr="0013468D">
        <w:rPr>
          <w:lang w:val="en-US"/>
        </w:rPr>
        <w:t></w:t>
      </w:r>
      <w:r w:rsidRPr="0013468D">
        <w:rPr>
          <w:rFonts w:hint="eastAsia"/>
          <w:lang w:val="en-US"/>
        </w:rPr>
        <w:t>специфічних</w:t>
      </w:r>
      <w:r w:rsidRPr="0013468D">
        <w:rPr>
          <w:lang w:val="en-US"/>
        </w:rPr>
        <w:t></w:t>
      </w:r>
      <w:r w:rsidRPr="0013468D">
        <w:rPr>
          <w:rFonts w:hint="eastAsia"/>
          <w:lang w:val="en-US"/>
        </w:rPr>
        <w:t>масових</w:t>
      </w:r>
      <w:r w:rsidRPr="0013468D">
        <w:rPr>
          <w:lang w:val="en-US"/>
        </w:rPr>
        <w:t></w:t>
      </w:r>
      <w:r w:rsidRPr="0013468D">
        <w:rPr>
          <w:rFonts w:hint="eastAsia"/>
          <w:lang w:val="en-US"/>
        </w:rPr>
        <w:t>акцій</w:t>
      </w:r>
      <w:r w:rsidRPr="0013468D">
        <w:rPr>
          <w:lang w:val="en-US"/>
        </w:rPr>
        <w:t></w:t>
      </w:r>
      <w:r w:rsidRPr="0013468D">
        <w:rPr>
          <w:rFonts w:hint="eastAsia"/>
          <w:lang w:val="en-US"/>
        </w:rPr>
        <w:t>є</w:t>
      </w:r>
      <w:r w:rsidRPr="0013468D">
        <w:rPr>
          <w:lang w:val="en-US"/>
        </w:rPr>
        <w:t></w:t>
      </w:r>
      <w:r w:rsidRPr="0013468D">
        <w:rPr>
          <w:lang w:val="en-US"/>
        </w:rPr>
        <w:t></w:t>
      </w:r>
      <w:r w:rsidRPr="0013468D">
        <w:rPr>
          <w:lang w:val="en-US"/>
        </w:rPr>
        <w:t></w:t>
      </w:r>
      <w:r w:rsidRPr="0013468D">
        <w:rPr>
          <w:lang w:val="en-US"/>
        </w:rPr>
        <w:t></w:t>
      </w:r>
      <w:r w:rsidRPr="0013468D">
        <w:rPr>
          <w:lang w:val="en-US"/>
        </w:rPr>
        <w:t></w:t>
      </w:r>
      <w:r w:rsidRPr="0013468D">
        <w:rPr>
          <w:rFonts w:hint="eastAsia"/>
          <w:lang w:val="en-US"/>
        </w:rPr>
        <w:t>провокативність</w:t>
      </w:r>
      <w:r w:rsidRPr="0013468D">
        <w:rPr>
          <w:lang w:val="en-US"/>
        </w:rPr>
        <w:t></w:t>
      </w:r>
      <w:r w:rsidRPr="0013468D">
        <w:rPr>
          <w:rFonts w:hint="eastAsia"/>
          <w:lang w:val="en-US"/>
        </w:rPr>
        <w:t>змісту</w:t>
      </w:r>
      <w:r w:rsidRPr="0013468D">
        <w:rPr>
          <w:lang w:val="en-US"/>
        </w:rPr>
        <w:t></w:t>
      </w:r>
      <w:r w:rsidRPr="0013468D">
        <w:rPr>
          <w:rFonts w:hint="eastAsia"/>
          <w:lang w:val="en-US"/>
        </w:rPr>
        <w:t>та</w:t>
      </w:r>
      <w:r w:rsidRPr="0013468D">
        <w:rPr>
          <w:lang w:val="en-US"/>
        </w:rPr>
        <w:t></w:t>
      </w:r>
      <w:r w:rsidRPr="0013468D">
        <w:rPr>
          <w:rFonts w:hint="eastAsia"/>
          <w:lang w:val="en-US"/>
        </w:rPr>
        <w:t>форми</w:t>
      </w:r>
      <w:r w:rsidRPr="0013468D">
        <w:rPr>
          <w:lang w:val="en-US"/>
        </w:rPr>
        <w:t></w:t>
      </w:r>
    </w:p>
    <w:p w:rsidR="0013468D" w:rsidRPr="0013468D" w:rsidRDefault="0013468D" w:rsidP="0013468D">
      <w:pPr>
        <w:rPr>
          <w:lang w:val="en-US"/>
        </w:rPr>
      </w:pPr>
      <w:r w:rsidRPr="0013468D">
        <w:rPr>
          <w:rFonts w:hint="eastAsia"/>
          <w:lang w:val="en-US"/>
        </w:rPr>
        <w:t>домінування</w:t>
      </w:r>
      <w:r w:rsidRPr="0013468D">
        <w:rPr>
          <w:lang w:val="en-US"/>
        </w:rPr>
        <w:t></w:t>
      </w:r>
      <w:r w:rsidRPr="0013468D">
        <w:rPr>
          <w:rFonts w:hint="eastAsia"/>
          <w:lang w:val="en-US"/>
        </w:rPr>
        <w:t>візуальної</w:t>
      </w:r>
      <w:r w:rsidRPr="0013468D">
        <w:rPr>
          <w:lang w:val="en-US"/>
        </w:rPr>
        <w:t></w:t>
      </w:r>
      <w:r w:rsidRPr="0013468D">
        <w:rPr>
          <w:rFonts w:hint="eastAsia"/>
          <w:lang w:val="en-US"/>
        </w:rPr>
        <w:t>складової</w:t>
      </w:r>
      <w:r w:rsidRPr="0013468D">
        <w:rPr>
          <w:lang w:val="en-US"/>
        </w:rPr>
        <w:t></w:t>
      </w:r>
      <w:r w:rsidRPr="0013468D">
        <w:rPr>
          <w:lang w:val="en-US"/>
        </w:rPr>
        <w:t></w:t>
      </w:r>
      <w:r w:rsidRPr="0013468D">
        <w:rPr>
          <w:rFonts w:hint="eastAsia"/>
          <w:lang w:val="en-US"/>
        </w:rPr>
        <w:t>яка</w:t>
      </w:r>
      <w:r w:rsidRPr="0013468D">
        <w:rPr>
          <w:lang w:val="en-US"/>
        </w:rPr>
        <w:t></w:t>
      </w:r>
      <w:r w:rsidRPr="0013468D">
        <w:rPr>
          <w:rFonts w:hint="eastAsia"/>
          <w:lang w:val="en-US"/>
        </w:rPr>
        <w:t>повинна</w:t>
      </w:r>
      <w:r w:rsidRPr="0013468D">
        <w:rPr>
          <w:lang w:val="en-US"/>
        </w:rPr>
        <w:t></w:t>
      </w:r>
      <w:r w:rsidRPr="0013468D">
        <w:rPr>
          <w:rFonts w:hint="eastAsia"/>
          <w:lang w:val="en-US"/>
        </w:rPr>
        <w:t>відображати</w:t>
      </w:r>
      <w:r w:rsidRPr="0013468D">
        <w:rPr>
          <w:lang w:val="en-US"/>
        </w:rPr>
        <w:t></w:t>
      </w:r>
      <w:r w:rsidRPr="0013468D">
        <w:rPr>
          <w:rFonts w:hint="eastAsia"/>
          <w:lang w:val="en-US"/>
        </w:rPr>
        <w:t>у</w:t>
      </w:r>
      <w:r w:rsidRPr="0013468D">
        <w:rPr>
          <w:lang w:val="en-US"/>
        </w:rPr>
        <w:t></w:t>
      </w:r>
      <w:r w:rsidRPr="0013468D">
        <w:rPr>
          <w:rFonts w:hint="eastAsia"/>
          <w:lang w:val="en-US"/>
        </w:rPr>
        <w:t>собі</w:t>
      </w:r>
      <w:r w:rsidRPr="0013468D">
        <w:rPr>
          <w:lang w:val="en-US"/>
        </w:rPr>
        <w:t></w:t>
      </w:r>
      <w:r w:rsidRPr="0013468D">
        <w:rPr>
          <w:rFonts w:hint="eastAsia"/>
          <w:lang w:val="en-US"/>
        </w:rPr>
        <w:t>зміст</w:t>
      </w:r>
      <w:r w:rsidRPr="0013468D">
        <w:rPr>
          <w:lang w:val="en-US"/>
        </w:rPr>
        <w:t></w:t>
      </w:r>
    </w:p>
    <w:p w:rsidR="0013468D" w:rsidRPr="0013468D" w:rsidRDefault="0013468D" w:rsidP="0013468D">
      <w:pPr>
        <w:rPr>
          <w:lang w:val="en-US"/>
        </w:rPr>
      </w:pPr>
      <w:r w:rsidRPr="0013468D">
        <w:rPr>
          <w:rFonts w:hint="eastAsia"/>
          <w:lang w:val="en-US"/>
        </w:rPr>
        <w:t>легкість</w:t>
      </w:r>
      <w:r w:rsidRPr="0013468D">
        <w:rPr>
          <w:lang w:val="en-US"/>
        </w:rPr>
        <w:t></w:t>
      </w:r>
      <w:r w:rsidRPr="0013468D">
        <w:rPr>
          <w:rFonts w:hint="eastAsia"/>
          <w:lang w:val="en-US"/>
        </w:rPr>
        <w:t>сприйняття</w:t>
      </w:r>
      <w:r w:rsidRPr="0013468D">
        <w:rPr>
          <w:lang w:val="en-US"/>
        </w:rPr>
        <w:t></w:t>
      </w:r>
      <w:r w:rsidRPr="0013468D">
        <w:rPr>
          <w:rFonts w:hint="eastAsia"/>
          <w:lang w:val="en-US"/>
        </w:rPr>
        <w:t>та</w:t>
      </w:r>
      <w:r w:rsidRPr="0013468D">
        <w:rPr>
          <w:lang w:val="en-US"/>
        </w:rPr>
        <w:t></w:t>
      </w:r>
      <w:r w:rsidRPr="0013468D">
        <w:rPr>
          <w:rFonts w:hint="eastAsia"/>
          <w:lang w:val="en-US"/>
        </w:rPr>
        <w:t>запам’ятовування</w:t>
      </w:r>
      <w:r w:rsidRPr="0013468D">
        <w:rPr>
          <w:lang w:val="en-US"/>
        </w:rPr>
        <w:t></w:t>
      </w:r>
      <w:r w:rsidRPr="0013468D">
        <w:rPr>
          <w:rFonts w:hint="eastAsia"/>
          <w:lang w:val="en-US"/>
        </w:rPr>
        <w:t>відповідних</w:t>
      </w:r>
      <w:r w:rsidRPr="0013468D">
        <w:rPr>
          <w:lang w:val="en-US"/>
        </w:rPr>
        <w:t></w:t>
      </w:r>
      <w:r w:rsidRPr="0013468D">
        <w:rPr>
          <w:rFonts w:hint="eastAsia"/>
          <w:lang w:val="en-US"/>
        </w:rPr>
        <w:t>акцій</w:t>
      </w:r>
      <w:r w:rsidRPr="0013468D">
        <w:rPr>
          <w:lang w:val="en-US"/>
        </w:rPr>
        <w:t></w:t>
      </w:r>
      <w:r w:rsidRPr="0013468D">
        <w:rPr>
          <w:lang w:val="en-US"/>
        </w:rPr>
        <w:t></w:t>
      </w:r>
      <w:r w:rsidRPr="0013468D">
        <w:rPr>
          <w:rFonts w:hint="eastAsia"/>
          <w:lang w:val="en-US"/>
        </w:rPr>
        <w:t>Перформанси</w:t>
      </w:r>
      <w:r w:rsidRPr="0013468D">
        <w:rPr>
          <w:lang w:val="en-US"/>
        </w:rPr>
        <w:t></w:t>
      </w:r>
      <w:r w:rsidRPr="0013468D">
        <w:rPr>
          <w:rFonts w:hint="eastAsia"/>
          <w:lang w:val="en-US"/>
        </w:rPr>
        <w:t>та</w:t>
      </w:r>
    </w:p>
    <w:p w:rsidR="0013468D" w:rsidRPr="0013468D" w:rsidRDefault="0013468D" w:rsidP="0013468D">
      <w:pPr>
        <w:rPr>
          <w:lang w:val="en-US"/>
        </w:rPr>
      </w:pPr>
      <w:r w:rsidRPr="0013468D">
        <w:rPr>
          <w:rFonts w:hint="eastAsia"/>
          <w:lang w:val="en-US"/>
        </w:rPr>
        <w:t>хеппенінги</w:t>
      </w:r>
      <w:r w:rsidRPr="0013468D">
        <w:rPr>
          <w:lang w:val="en-US"/>
        </w:rPr>
        <w:t></w:t>
      </w:r>
      <w:r w:rsidRPr="0013468D">
        <w:rPr>
          <w:rFonts w:hint="eastAsia"/>
          <w:lang w:val="en-US"/>
        </w:rPr>
        <w:t>як</w:t>
      </w:r>
      <w:r w:rsidRPr="0013468D">
        <w:rPr>
          <w:lang w:val="en-US"/>
        </w:rPr>
        <w:t></w:t>
      </w:r>
      <w:r w:rsidRPr="0013468D">
        <w:rPr>
          <w:rFonts w:hint="eastAsia"/>
          <w:lang w:val="en-US"/>
        </w:rPr>
        <w:t>політичні</w:t>
      </w:r>
      <w:r w:rsidRPr="0013468D">
        <w:rPr>
          <w:lang w:val="en-US"/>
        </w:rPr>
        <w:t></w:t>
      </w:r>
      <w:r w:rsidRPr="0013468D">
        <w:rPr>
          <w:rFonts w:hint="eastAsia"/>
          <w:lang w:val="en-US"/>
        </w:rPr>
        <w:t>технології</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дозволяють</w:t>
      </w:r>
      <w:r w:rsidRPr="0013468D">
        <w:rPr>
          <w:lang w:val="en-US"/>
        </w:rPr>
        <w:t></w:t>
      </w:r>
    </w:p>
    <w:p w:rsidR="0013468D" w:rsidRPr="0013468D" w:rsidRDefault="0013468D" w:rsidP="0013468D">
      <w:pPr>
        <w:rPr>
          <w:lang w:val="en-US"/>
        </w:rPr>
      </w:pPr>
      <w:r w:rsidRPr="0013468D">
        <w:rPr>
          <w:rFonts w:hint="eastAsia"/>
          <w:lang w:val="en-US"/>
        </w:rPr>
        <w:t>привертати</w:t>
      </w:r>
      <w:r w:rsidRPr="0013468D">
        <w:rPr>
          <w:lang w:val="en-US"/>
        </w:rPr>
        <w:t></w:t>
      </w:r>
      <w:r w:rsidRPr="0013468D">
        <w:rPr>
          <w:rFonts w:hint="eastAsia"/>
          <w:lang w:val="en-US"/>
        </w:rPr>
        <w:t>увагу</w:t>
      </w:r>
      <w:r w:rsidRPr="0013468D">
        <w:rPr>
          <w:lang w:val="en-US"/>
        </w:rPr>
        <w:t></w:t>
      </w:r>
      <w:r w:rsidRPr="0013468D">
        <w:rPr>
          <w:rFonts w:hint="eastAsia"/>
          <w:lang w:val="en-US"/>
        </w:rPr>
        <w:t>громадськості</w:t>
      </w:r>
      <w:r w:rsidRPr="0013468D">
        <w:rPr>
          <w:lang w:val="en-US"/>
        </w:rPr>
        <w:t></w:t>
      </w:r>
      <w:r w:rsidRPr="0013468D">
        <w:rPr>
          <w:rFonts w:hint="eastAsia"/>
          <w:lang w:val="en-US"/>
        </w:rPr>
        <w:t>до</w:t>
      </w:r>
      <w:r w:rsidRPr="0013468D">
        <w:rPr>
          <w:lang w:val="en-US"/>
        </w:rPr>
        <w:t></w:t>
      </w:r>
      <w:r w:rsidRPr="0013468D">
        <w:rPr>
          <w:rFonts w:hint="eastAsia"/>
          <w:lang w:val="en-US"/>
        </w:rPr>
        <w:t>певних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тем</w:t>
      </w:r>
      <w:r w:rsidRPr="0013468D">
        <w:rPr>
          <w:lang w:val="en-US"/>
        </w:rPr>
        <w:t></w:t>
      </w:r>
      <w:r w:rsidRPr="0013468D">
        <w:rPr>
          <w:rFonts w:hint="eastAsia"/>
          <w:lang w:val="en-US"/>
        </w:rPr>
        <w:t>або</w:t>
      </w:r>
      <w:r w:rsidRPr="0013468D">
        <w:rPr>
          <w:lang w:val="en-US"/>
        </w:rPr>
        <w:t></w:t>
      </w:r>
      <w:r w:rsidRPr="0013468D">
        <w:rPr>
          <w:rFonts w:hint="eastAsia"/>
          <w:lang w:val="en-US"/>
        </w:rPr>
        <w:t>проблем</w:t>
      </w:r>
      <w:r w:rsidRPr="0013468D">
        <w:rPr>
          <w:lang w:val="en-US"/>
        </w:rPr>
        <w:t></w:t>
      </w:r>
    </w:p>
    <w:p w:rsidR="0013468D" w:rsidRPr="0013468D" w:rsidRDefault="0013468D" w:rsidP="0013468D">
      <w:pPr>
        <w:rPr>
          <w:lang w:val="en-US"/>
        </w:rPr>
      </w:pPr>
      <w:r w:rsidRPr="0013468D">
        <w:rPr>
          <w:rFonts w:hint="eastAsia"/>
          <w:lang w:val="en-US"/>
        </w:rPr>
        <w:t>здійснювати</w:t>
      </w:r>
      <w:r w:rsidRPr="0013468D">
        <w:rPr>
          <w:lang w:val="en-US"/>
        </w:rPr>
        <w:t></w:t>
      </w:r>
      <w:r w:rsidRPr="0013468D">
        <w:rPr>
          <w:rFonts w:hint="eastAsia"/>
          <w:lang w:val="en-US"/>
        </w:rPr>
        <w:t>деконструкцію</w:t>
      </w:r>
      <w:r w:rsidRPr="0013468D">
        <w:rPr>
          <w:lang w:val="en-US"/>
        </w:rPr>
        <w:t></w:t>
      </w:r>
      <w:r w:rsidRPr="0013468D">
        <w:rPr>
          <w:rFonts w:hint="eastAsia"/>
          <w:lang w:val="en-US"/>
        </w:rPr>
        <w:t>ідеологічних</w:t>
      </w:r>
      <w:r w:rsidRPr="0013468D">
        <w:rPr>
          <w:lang w:val="en-US"/>
        </w:rPr>
        <w:t></w:t>
      </w:r>
      <w:r w:rsidRPr="0013468D">
        <w:rPr>
          <w:rFonts w:hint="eastAsia"/>
          <w:lang w:val="en-US"/>
        </w:rPr>
        <w:t>засад</w:t>
      </w:r>
      <w:r w:rsidRPr="0013468D">
        <w:rPr>
          <w:lang w:val="en-US"/>
        </w:rPr>
        <w:t></w:t>
      </w:r>
      <w:r w:rsidRPr="0013468D">
        <w:rPr>
          <w:rFonts w:hint="eastAsia"/>
          <w:lang w:val="en-US"/>
        </w:rPr>
        <w:t>політичного</w:t>
      </w:r>
      <w:r w:rsidRPr="0013468D">
        <w:rPr>
          <w:lang w:val="en-US"/>
        </w:rPr>
        <w:t></w:t>
      </w:r>
      <w:r w:rsidRPr="0013468D">
        <w:rPr>
          <w:rFonts w:hint="eastAsia"/>
          <w:lang w:val="en-US"/>
        </w:rPr>
        <w:t>режиму</w:t>
      </w:r>
      <w:r w:rsidRPr="0013468D">
        <w:rPr>
          <w:lang w:val="en-US"/>
        </w:rPr>
        <w:t></w:t>
      </w:r>
      <w:r w:rsidRPr="0013468D">
        <w:rPr>
          <w:rFonts w:hint="eastAsia"/>
          <w:lang w:val="en-US"/>
        </w:rPr>
        <w:t>шляхом</w:t>
      </w:r>
    </w:p>
    <w:p w:rsidR="0013468D" w:rsidRPr="0013468D" w:rsidRDefault="0013468D" w:rsidP="0013468D">
      <w:pPr>
        <w:rPr>
          <w:lang w:val="en-US"/>
        </w:rPr>
      </w:pPr>
      <w:r w:rsidRPr="0013468D">
        <w:rPr>
          <w:rFonts w:hint="eastAsia"/>
          <w:lang w:val="en-US"/>
        </w:rPr>
        <w:t>висміювання</w:t>
      </w:r>
      <w:r w:rsidRPr="0013468D">
        <w:rPr>
          <w:lang w:val="en-US"/>
        </w:rPr>
        <w:t></w:t>
      </w:r>
      <w:r w:rsidRPr="0013468D">
        <w:rPr>
          <w:rFonts w:hint="eastAsia"/>
          <w:lang w:val="en-US"/>
        </w:rPr>
        <w:t>та</w:t>
      </w:r>
      <w:r w:rsidRPr="0013468D">
        <w:rPr>
          <w:lang w:val="en-US"/>
        </w:rPr>
        <w:t></w:t>
      </w:r>
      <w:r w:rsidRPr="0013468D">
        <w:rPr>
          <w:rFonts w:hint="eastAsia"/>
          <w:lang w:val="en-US"/>
        </w:rPr>
        <w:t>демонстрації</w:t>
      </w:r>
      <w:r w:rsidRPr="0013468D">
        <w:rPr>
          <w:lang w:val="en-US"/>
        </w:rPr>
        <w:t></w:t>
      </w:r>
      <w:r w:rsidRPr="0013468D">
        <w:rPr>
          <w:rFonts w:hint="eastAsia"/>
          <w:lang w:val="en-US"/>
        </w:rPr>
        <w:t>його</w:t>
      </w:r>
      <w:r w:rsidRPr="0013468D">
        <w:rPr>
          <w:lang w:val="en-US"/>
        </w:rPr>
        <w:t></w:t>
      </w:r>
      <w:r w:rsidRPr="0013468D">
        <w:rPr>
          <w:rFonts w:hint="eastAsia"/>
          <w:lang w:val="en-US"/>
        </w:rPr>
        <w:t>абсурдності</w:t>
      </w:r>
      <w:r w:rsidRPr="0013468D">
        <w:rPr>
          <w:lang w:val="en-US"/>
        </w:rPr>
        <w:t></w:t>
      </w:r>
      <w:r w:rsidRPr="0013468D">
        <w:rPr>
          <w:lang w:val="en-US"/>
        </w:rPr>
        <w:t></w:t>
      </w:r>
      <w:r w:rsidRPr="0013468D">
        <w:rPr>
          <w:rFonts w:hint="eastAsia"/>
          <w:lang w:val="en-US"/>
        </w:rPr>
        <w:t>поширювати</w:t>
      </w:r>
      <w:r w:rsidRPr="0013468D">
        <w:rPr>
          <w:lang w:val="en-US"/>
        </w:rPr>
        <w:t></w:t>
      </w:r>
      <w:r w:rsidRPr="0013468D">
        <w:rPr>
          <w:rFonts w:hint="eastAsia"/>
          <w:lang w:val="en-US"/>
        </w:rPr>
        <w:t>певні</w:t>
      </w:r>
      <w:r w:rsidRPr="0013468D">
        <w:rPr>
          <w:lang w:val="en-US"/>
        </w:rPr>
        <w:t></w:t>
      </w:r>
      <w:r w:rsidRPr="0013468D">
        <w:rPr>
          <w:rFonts w:hint="eastAsia"/>
          <w:lang w:val="en-US"/>
        </w:rPr>
        <w:t>політичні</w:t>
      </w:r>
    </w:p>
    <w:p w:rsidR="0013468D" w:rsidRPr="0013468D" w:rsidRDefault="0013468D" w:rsidP="0013468D">
      <w:pPr>
        <w:rPr>
          <w:lang w:val="en-US"/>
        </w:rPr>
      </w:pPr>
      <w:r w:rsidRPr="0013468D">
        <w:rPr>
          <w:rFonts w:hint="eastAsia"/>
          <w:lang w:val="en-US"/>
        </w:rPr>
        <w:t>ідеї</w:t>
      </w:r>
      <w:r w:rsidRPr="0013468D">
        <w:rPr>
          <w:lang w:val="en-US"/>
        </w:rPr>
        <w:t></w:t>
      </w:r>
      <w:r w:rsidRPr="0013468D">
        <w:rPr>
          <w:rFonts w:hint="eastAsia"/>
          <w:lang w:val="en-US"/>
        </w:rPr>
        <w:t>у</w:t>
      </w:r>
      <w:r w:rsidRPr="0013468D">
        <w:rPr>
          <w:lang w:val="en-US"/>
        </w:rPr>
        <w:t></w:t>
      </w:r>
      <w:r w:rsidRPr="0013468D">
        <w:rPr>
          <w:rFonts w:hint="eastAsia"/>
          <w:lang w:val="en-US"/>
        </w:rPr>
        <w:t>вигляді</w:t>
      </w:r>
      <w:r w:rsidRPr="0013468D">
        <w:rPr>
          <w:lang w:val="en-US"/>
        </w:rPr>
        <w:t></w:t>
      </w:r>
      <w:r w:rsidRPr="0013468D">
        <w:rPr>
          <w:rFonts w:hint="eastAsia"/>
          <w:lang w:val="en-US"/>
        </w:rPr>
        <w:t>яскравих</w:t>
      </w:r>
      <w:r w:rsidRPr="0013468D">
        <w:rPr>
          <w:lang w:val="en-US"/>
        </w:rPr>
        <w:t></w:t>
      </w:r>
      <w:r w:rsidRPr="0013468D">
        <w:rPr>
          <w:rFonts w:hint="eastAsia"/>
          <w:lang w:val="en-US"/>
        </w:rPr>
        <w:t>та</w:t>
      </w:r>
      <w:r w:rsidRPr="0013468D">
        <w:rPr>
          <w:lang w:val="en-US"/>
        </w:rPr>
        <w:t></w:t>
      </w:r>
      <w:r w:rsidRPr="0013468D">
        <w:rPr>
          <w:rFonts w:hint="eastAsia"/>
          <w:lang w:val="en-US"/>
        </w:rPr>
        <w:t>виразних</w:t>
      </w:r>
      <w:r w:rsidRPr="0013468D">
        <w:rPr>
          <w:lang w:val="en-US"/>
        </w:rPr>
        <w:t></w:t>
      </w:r>
      <w:r w:rsidRPr="0013468D">
        <w:rPr>
          <w:rFonts w:hint="eastAsia"/>
          <w:lang w:val="en-US"/>
        </w:rPr>
        <w:t>образів</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lang w:val="en-US"/>
        </w:rPr>
        <w:t></w:t>
      </w:r>
      <w:r w:rsidRPr="0013468D">
        <w:rPr>
          <w:rFonts w:hint="eastAsia"/>
          <w:lang w:val="en-US"/>
        </w:rPr>
        <w:t>Особливою</w:t>
      </w:r>
      <w:r w:rsidRPr="0013468D">
        <w:rPr>
          <w:lang w:val="en-US"/>
        </w:rPr>
        <w:t></w:t>
      </w:r>
      <w:r w:rsidRPr="0013468D">
        <w:rPr>
          <w:rFonts w:hint="eastAsia"/>
          <w:lang w:val="en-US"/>
        </w:rPr>
        <w:t>формою</w:t>
      </w:r>
      <w:r w:rsidRPr="0013468D">
        <w:rPr>
          <w:lang w:val="en-US"/>
        </w:rPr>
        <w:t></w:t>
      </w:r>
      <w:r w:rsidRPr="0013468D">
        <w:rPr>
          <w:rFonts w:hint="eastAsia"/>
          <w:lang w:val="en-US"/>
        </w:rPr>
        <w:t>сучасних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інформаційного</w:t>
      </w:r>
    </w:p>
    <w:p w:rsidR="0013468D" w:rsidRPr="0013468D" w:rsidRDefault="0013468D" w:rsidP="0013468D">
      <w:pPr>
        <w:rPr>
          <w:lang w:val="en-US"/>
        </w:rPr>
      </w:pPr>
      <w:r w:rsidRPr="0013468D">
        <w:rPr>
          <w:rFonts w:hint="eastAsia"/>
          <w:lang w:val="en-US"/>
        </w:rPr>
        <w:t>впливу</w:t>
      </w:r>
      <w:r w:rsidRPr="0013468D">
        <w:rPr>
          <w:lang w:val="en-US"/>
        </w:rPr>
        <w:t></w:t>
      </w:r>
      <w:r w:rsidRPr="0013468D">
        <w:rPr>
          <w:rFonts w:hint="eastAsia"/>
          <w:lang w:val="en-US"/>
        </w:rPr>
        <w:t>є</w:t>
      </w:r>
      <w:r w:rsidRPr="0013468D">
        <w:rPr>
          <w:lang w:val="en-US"/>
        </w:rPr>
        <w:t></w:t>
      </w:r>
      <w:r w:rsidRPr="0013468D">
        <w:rPr>
          <w:rFonts w:hint="eastAsia"/>
          <w:lang w:val="en-US"/>
        </w:rPr>
        <w:t>технології</w:t>
      </w:r>
      <w:r w:rsidRPr="0013468D">
        <w:rPr>
          <w:lang w:val="en-US"/>
        </w:rPr>
        <w:t></w:t>
      </w:r>
      <w:r w:rsidRPr="0013468D">
        <w:rPr>
          <w:rFonts w:hint="eastAsia"/>
          <w:lang w:val="en-US"/>
        </w:rPr>
        <w:t>лобіювання</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здійснюють</w:t>
      </w:r>
      <w:r w:rsidRPr="0013468D">
        <w:rPr>
          <w:lang w:val="en-US"/>
        </w:rPr>
        <w:t></w:t>
      </w:r>
      <w:r w:rsidRPr="0013468D">
        <w:rPr>
          <w:rFonts w:hint="eastAsia"/>
          <w:lang w:val="en-US"/>
        </w:rPr>
        <w:t>цілеспрямований</w:t>
      </w:r>
      <w:r w:rsidRPr="0013468D">
        <w:rPr>
          <w:lang w:val="en-US"/>
        </w:rPr>
        <w:t></w:t>
      </w:r>
      <w:r w:rsidRPr="0013468D">
        <w:rPr>
          <w:rFonts w:hint="eastAsia"/>
          <w:lang w:val="en-US"/>
        </w:rPr>
        <w:t>тиск</w:t>
      </w:r>
      <w:r w:rsidRPr="0013468D">
        <w:rPr>
          <w:lang w:val="en-US"/>
        </w:rPr>
        <w:t></w:t>
      </w:r>
      <w:r w:rsidRPr="0013468D">
        <w:rPr>
          <w:rFonts w:hint="eastAsia"/>
          <w:lang w:val="en-US"/>
        </w:rPr>
        <w:t>на</w:t>
      </w:r>
    </w:p>
    <w:p w:rsidR="0013468D" w:rsidRPr="0013468D" w:rsidRDefault="0013468D" w:rsidP="0013468D">
      <w:pPr>
        <w:rPr>
          <w:lang w:val="en-US"/>
        </w:rPr>
      </w:pPr>
      <w:r w:rsidRPr="0013468D">
        <w:rPr>
          <w:rFonts w:hint="eastAsia"/>
          <w:lang w:val="en-US"/>
        </w:rPr>
        <w:t>органи</w:t>
      </w:r>
      <w:r w:rsidRPr="0013468D">
        <w:rPr>
          <w:lang w:val="en-US"/>
        </w:rPr>
        <w:t></w:t>
      </w:r>
      <w:r w:rsidRPr="0013468D">
        <w:rPr>
          <w:rFonts w:hint="eastAsia"/>
          <w:lang w:val="en-US"/>
        </w:rPr>
        <w:t>влади</w:t>
      </w:r>
      <w:r w:rsidRPr="0013468D">
        <w:rPr>
          <w:lang w:val="en-US"/>
        </w:rPr>
        <w:t></w:t>
      </w:r>
      <w:r w:rsidRPr="0013468D">
        <w:rPr>
          <w:rFonts w:hint="eastAsia"/>
          <w:lang w:val="en-US"/>
        </w:rPr>
        <w:t>не</w:t>
      </w:r>
      <w:r w:rsidRPr="0013468D">
        <w:rPr>
          <w:lang w:val="en-US"/>
        </w:rPr>
        <w:t></w:t>
      </w:r>
      <w:r w:rsidRPr="0013468D">
        <w:rPr>
          <w:rFonts w:hint="eastAsia"/>
          <w:lang w:val="en-US"/>
        </w:rPr>
        <w:t>з</w:t>
      </w:r>
      <w:r w:rsidRPr="0013468D">
        <w:rPr>
          <w:lang w:val="en-US"/>
        </w:rPr>
        <w:t></w:t>
      </w:r>
      <w:r w:rsidRPr="0013468D">
        <w:rPr>
          <w:rFonts w:hint="eastAsia"/>
          <w:lang w:val="en-US"/>
        </w:rPr>
        <w:t>метою</w:t>
      </w:r>
      <w:r w:rsidRPr="0013468D">
        <w:rPr>
          <w:lang w:val="en-US"/>
        </w:rPr>
        <w:t></w:t>
      </w:r>
      <w:r w:rsidRPr="0013468D">
        <w:rPr>
          <w:rFonts w:hint="eastAsia"/>
          <w:lang w:val="en-US"/>
        </w:rPr>
        <w:t>захоплення</w:t>
      </w:r>
      <w:r w:rsidRPr="0013468D">
        <w:rPr>
          <w:lang w:val="en-US"/>
        </w:rPr>
        <w:t></w:t>
      </w:r>
      <w:r w:rsidRPr="0013468D">
        <w:rPr>
          <w:rFonts w:hint="eastAsia"/>
          <w:lang w:val="en-US"/>
        </w:rPr>
        <w:t>влади</w:t>
      </w:r>
      <w:r w:rsidRPr="0013468D">
        <w:rPr>
          <w:lang w:val="en-US"/>
        </w:rPr>
        <w:t></w:t>
      </w:r>
      <w:r w:rsidRPr="0013468D">
        <w:rPr>
          <w:rFonts w:hint="eastAsia"/>
          <w:lang w:val="en-US"/>
        </w:rPr>
        <w:t>або</w:t>
      </w:r>
      <w:r w:rsidRPr="0013468D">
        <w:rPr>
          <w:lang w:val="en-US"/>
        </w:rPr>
        <w:t></w:t>
      </w:r>
      <w:r w:rsidRPr="0013468D">
        <w:rPr>
          <w:rFonts w:hint="eastAsia"/>
          <w:lang w:val="en-US"/>
        </w:rPr>
        <w:t>її</w:t>
      </w:r>
      <w:r w:rsidRPr="0013468D">
        <w:rPr>
          <w:lang w:val="en-US"/>
        </w:rPr>
        <w:t></w:t>
      </w:r>
      <w:r w:rsidRPr="0013468D">
        <w:rPr>
          <w:rFonts w:hint="eastAsia"/>
          <w:lang w:val="en-US"/>
        </w:rPr>
        <w:t>ствердження</w:t>
      </w:r>
      <w:r w:rsidRPr="0013468D">
        <w:rPr>
          <w:lang w:val="en-US"/>
        </w:rPr>
        <w:t></w:t>
      </w:r>
      <w:r w:rsidRPr="0013468D">
        <w:rPr>
          <w:lang w:val="en-US"/>
        </w:rPr>
        <w:t></w:t>
      </w:r>
      <w:r w:rsidRPr="0013468D">
        <w:rPr>
          <w:rFonts w:hint="eastAsia"/>
          <w:lang w:val="en-US"/>
        </w:rPr>
        <w:t>а</w:t>
      </w:r>
      <w:r w:rsidRPr="0013468D">
        <w:rPr>
          <w:lang w:val="en-US"/>
        </w:rPr>
        <w:t></w:t>
      </w:r>
      <w:r w:rsidRPr="0013468D">
        <w:rPr>
          <w:rFonts w:hint="eastAsia"/>
          <w:lang w:val="en-US"/>
        </w:rPr>
        <w:t>з</w:t>
      </w:r>
      <w:r w:rsidRPr="0013468D">
        <w:rPr>
          <w:lang w:val="en-US"/>
        </w:rPr>
        <w:t></w:t>
      </w:r>
      <w:r w:rsidRPr="0013468D">
        <w:rPr>
          <w:rFonts w:hint="eastAsia"/>
          <w:lang w:val="en-US"/>
        </w:rPr>
        <w:t>метою</w:t>
      </w:r>
    </w:p>
    <w:p w:rsidR="0013468D" w:rsidRPr="0013468D" w:rsidRDefault="0013468D" w:rsidP="0013468D">
      <w:pPr>
        <w:rPr>
          <w:lang w:val="en-US"/>
        </w:rPr>
      </w:pPr>
      <w:r w:rsidRPr="0013468D">
        <w:rPr>
          <w:rFonts w:hint="eastAsia"/>
          <w:lang w:val="en-US"/>
        </w:rPr>
        <w:t>створення</w:t>
      </w:r>
      <w:r w:rsidRPr="0013468D">
        <w:rPr>
          <w:lang w:val="en-US"/>
        </w:rPr>
        <w:t></w:t>
      </w:r>
      <w:r w:rsidRPr="0013468D">
        <w:rPr>
          <w:rFonts w:hint="eastAsia"/>
          <w:lang w:val="en-US"/>
        </w:rPr>
        <w:t>умов</w:t>
      </w:r>
      <w:r w:rsidRPr="0013468D">
        <w:rPr>
          <w:lang w:val="en-US"/>
        </w:rPr>
        <w:t></w:t>
      </w:r>
      <w:r w:rsidRPr="0013468D">
        <w:rPr>
          <w:rFonts w:hint="eastAsia"/>
          <w:lang w:val="en-US"/>
        </w:rPr>
        <w:t>для</w:t>
      </w:r>
      <w:r w:rsidRPr="0013468D">
        <w:rPr>
          <w:lang w:val="en-US"/>
        </w:rPr>
        <w:t></w:t>
      </w:r>
      <w:r w:rsidRPr="0013468D">
        <w:rPr>
          <w:rFonts w:hint="eastAsia"/>
          <w:lang w:val="en-US"/>
        </w:rPr>
        <w:t>ухвалення</w:t>
      </w:r>
      <w:r w:rsidRPr="0013468D">
        <w:rPr>
          <w:lang w:val="en-US"/>
        </w:rPr>
        <w:t></w:t>
      </w:r>
      <w:r w:rsidRPr="0013468D">
        <w:rPr>
          <w:rFonts w:hint="eastAsia"/>
          <w:lang w:val="en-US"/>
        </w:rPr>
        <w:t>потрібних</w:t>
      </w:r>
      <w:r w:rsidRPr="0013468D">
        <w:rPr>
          <w:lang w:val="en-US"/>
        </w:rPr>
        <w:t></w:t>
      </w:r>
      <w:r w:rsidRPr="0013468D">
        <w:rPr>
          <w:rFonts w:hint="eastAsia"/>
          <w:lang w:val="en-US"/>
        </w:rPr>
        <w:t>певній</w:t>
      </w:r>
      <w:r w:rsidRPr="0013468D">
        <w:rPr>
          <w:lang w:val="en-US"/>
        </w:rPr>
        <w:t></w:t>
      </w:r>
      <w:r w:rsidRPr="0013468D">
        <w:rPr>
          <w:rFonts w:hint="eastAsia"/>
          <w:lang w:val="en-US"/>
        </w:rPr>
        <w:t>групі</w:t>
      </w:r>
      <w:r w:rsidRPr="0013468D">
        <w:rPr>
          <w:lang w:val="en-US"/>
        </w:rPr>
        <w:t></w:t>
      </w:r>
      <w:r w:rsidRPr="0013468D">
        <w:rPr>
          <w:rFonts w:hint="eastAsia"/>
          <w:lang w:val="en-US"/>
        </w:rPr>
        <w:t>тиску</w:t>
      </w:r>
      <w:r w:rsidRPr="0013468D">
        <w:rPr>
          <w:lang w:val="en-US"/>
        </w:rPr>
        <w:t></w:t>
      </w:r>
      <w:r w:rsidRPr="0013468D">
        <w:rPr>
          <w:rFonts w:hint="eastAsia"/>
          <w:lang w:val="en-US"/>
        </w:rPr>
        <w:t>політичних</w:t>
      </w:r>
      <w:r w:rsidRPr="0013468D">
        <w:rPr>
          <w:lang w:val="en-US"/>
        </w:rPr>
        <w:t></w:t>
      </w:r>
      <w:r w:rsidRPr="0013468D">
        <w:rPr>
          <w:rFonts w:hint="eastAsia"/>
          <w:lang w:val="en-US"/>
        </w:rPr>
        <w:t>рішень</w:t>
      </w:r>
      <w:r w:rsidRPr="0013468D">
        <w:rPr>
          <w:lang w:val="en-US"/>
        </w:rPr>
        <w:t></w:t>
      </w:r>
    </w:p>
    <w:p w:rsidR="0013468D" w:rsidRPr="0013468D" w:rsidRDefault="0013468D" w:rsidP="0013468D">
      <w:pPr>
        <w:rPr>
          <w:lang w:val="en-US"/>
        </w:rPr>
      </w:pPr>
      <w:r w:rsidRPr="0013468D">
        <w:rPr>
          <w:rFonts w:hint="eastAsia"/>
          <w:lang w:val="en-US"/>
        </w:rPr>
        <w:t>Цей</w:t>
      </w:r>
      <w:r w:rsidRPr="0013468D">
        <w:rPr>
          <w:lang w:val="en-US"/>
        </w:rPr>
        <w:t></w:t>
      </w:r>
      <w:r w:rsidRPr="0013468D">
        <w:rPr>
          <w:rFonts w:hint="eastAsia"/>
          <w:lang w:val="en-US"/>
        </w:rPr>
        <w:t>тиск</w:t>
      </w:r>
      <w:r w:rsidRPr="0013468D">
        <w:rPr>
          <w:lang w:val="en-US"/>
        </w:rPr>
        <w:t></w:t>
      </w:r>
      <w:r w:rsidRPr="0013468D">
        <w:rPr>
          <w:rFonts w:hint="eastAsia"/>
          <w:lang w:val="en-US"/>
        </w:rPr>
        <w:t>може</w:t>
      </w:r>
      <w:r w:rsidRPr="0013468D">
        <w:rPr>
          <w:lang w:val="en-US"/>
        </w:rPr>
        <w:t></w:t>
      </w:r>
      <w:r w:rsidRPr="0013468D">
        <w:rPr>
          <w:rFonts w:hint="eastAsia"/>
          <w:lang w:val="en-US"/>
        </w:rPr>
        <w:t>здійснюватися</w:t>
      </w:r>
      <w:r w:rsidRPr="0013468D">
        <w:rPr>
          <w:lang w:val="en-US"/>
        </w:rPr>
        <w:t></w:t>
      </w:r>
      <w:r w:rsidRPr="0013468D">
        <w:rPr>
          <w:rFonts w:hint="eastAsia"/>
          <w:lang w:val="en-US"/>
        </w:rPr>
        <w:t>як</w:t>
      </w:r>
      <w:r w:rsidRPr="0013468D">
        <w:rPr>
          <w:lang w:val="en-US"/>
        </w:rPr>
        <w:t></w:t>
      </w:r>
      <w:r w:rsidRPr="0013468D">
        <w:rPr>
          <w:rFonts w:hint="eastAsia"/>
          <w:lang w:val="en-US"/>
        </w:rPr>
        <w:t>у</w:t>
      </w:r>
      <w:r w:rsidRPr="0013468D">
        <w:rPr>
          <w:lang w:val="en-US"/>
        </w:rPr>
        <w:t></w:t>
      </w:r>
      <w:r w:rsidRPr="0013468D">
        <w:rPr>
          <w:rFonts w:hint="eastAsia"/>
          <w:lang w:val="en-US"/>
        </w:rPr>
        <w:t>незаконний</w:t>
      </w:r>
      <w:r w:rsidRPr="0013468D">
        <w:rPr>
          <w:lang w:val="en-US"/>
        </w:rPr>
        <w:t></w:t>
      </w:r>
      <w:r w:rsidRPr="0013468D">
        <w:rPr>
          <w:lang w:val="en-US"/>
        </w:rPr>
        <w:t></w:t>
      </w:r>
      <w:r w:rsidRPr="0013468D">
        <w:rPr>
          <w:rFonts w:hint="eastAsia"/>
          <w:lang w:val="en-US"/>
        </w:rPr>
        <w:t>так</w:t>
      </w:r>
      <w:r w:rsidRPr="0013468D">
        <w:rPr>
          <w:lang w:val="en-US"/>
        </w:rPr>
        <w:t></w:t>
      </w:r>
      <w:r w:rsidRPr="0013468D">
        <w:rPr>
          <w:rFonts w:hint="eastAsia"/>
          <w:lang w:val="en-US"/>
        </w:rPr>
        <w:t>і</w:t>
      </w:r>
      <w:r w:rsidRPr="0013468D">
        <w:rPr>
          <w:lang w:val="en-US"/>
        </w:rPr>
        <w:t></w:t>
      </w:r>
      <w:r w:rsidRPr="0013468D">
        <w:rPr>
          <w:rFonts w:hint="eastAsia"/>
          <w:lang w:val="en-US"/>
        </w:rPr>
        <w:t>у</w:t>
      </w:r>
      <w:r w:rsidRPr="0013468D">
        <w:rPr>
          <w:lang w:val="en-US"/>
        </w:rPr>
        <w:t></w:t>
      </w:r>
      <w:r w:rsidRPr="0013468D">
        <w:rPr>
          <w:rFonts w:hint="eastAsia"/>
          <w:lang w:val="en-US"/>
        </w:rPr>
        <w:t>законний</w:t>
      </w:r>
      <w:r w:rsidRPr="0013468D">
        <w:rPr>
          <w:lang w:val="en-US"/>
        </w:rPr>
        <w:t></w:t>
      </w:r>
      <w:r w:rsidRPr="0013468D">
        <w:rPr>
          <w:rFonts w:hint="eastAsia"/>
          <w:lang w:val="en-US"/>
        </w:rPr>
        <w:t>спосіб</w:t>
      </w:r>
      <w:r w:rsidRPr="0013468D">
        <w:rPr>
          <w:lang w:val="en-US"/>
        </w:rPr>
        <w:t></w:t>
      </w:r>
      <w:r w:rsidRPr="0013468D">
        <w:rPr>
          <w:lang w:val="en-US"/>
        </w:rPr>
        <w:t></w:t>
      </w:r>
      <w:r w:rsidRPr="0013468D">
        <w:rPr>
          <w:rFonts w:hint="eastAsia"/>
          <w:lang w:val="en-US"/>
        </w:rPr>
        <w:t>В</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p>
    <w:p w:rsidR="0013468D" w:rsidRPr="0013468D" w:rsidRDefault="0013468D" w:rsidP="0013468D">
      <w:pPr>
        <w:rPr>
          <w:lang w:val="en-US"/>
        </w:rPr>
      </w:pPr>
      <w:r w:rsidRPr="0013468D">
        <w:rPr>
          <w:rFonts w:hint="eastAsia"/>
          <w:lang w:val="en-US"/>
        </w:rPr>
        <w:t>останньому</w:t>
      </w:r>
      <w:r w:rsidRPr="0013468D">
        <w:rPr>
          <w:lang w:val="en-US"/>
        </w:rPr>
        <w:t></w:t>
      </w:r>
      <w:r w:rsidRPr="0013468D">
        <w:rPr>
          <w:rFonts w:hint="eastAsia"/>
          <w:lang w:val="en-US"/>
        </w:rPr>
        <w:t>випадку</w:t>
      </w:r>
      <w:r w:rsidRPr="0013468D">
        <w:rPr>
          <w:lang w:val="en-US"/>
        </w:rPr>
        <w:t></w:t>
      </w:r>
      <w:r w:rsidRPr="0013468D">
        <w:rPr>
          <w:rFonts w:hint="eastAsia"/>
          <w:lang w:val="en-US"/>
        </w:rPr>
        <w:t>він</w:t>
      </w:r>
      <w:r w:rsidRPr="0013468D">
        <w:rPr>
          <w:lang w:val="en-US"/>
        </w:rPr>
        <w:t></w:t>
      </w:r>
      <w:r w:rsidRPr="0013468D">
        <w:rPr>
          <w:lang w:val="en-US"/>
        </w:rPr>
        <w:t></w:t>
      </w:r>
      <w:r w:rsidRPr="0013468D">
        <w:rPr>
          <w:rFonts w:hint="eastAsia"/>
          <w:lang w:val="en-US"/>
        </w:rPr>
        <w:t>переважно</w:t>
      </w:r>
      <w:r w:rsidRPr="0013468D">
        <w:rPr>
          <w:lang w:val="en-US"/>
        </w:rPr>
        <w:t></w:t>
      </w:r>
      <w:r w:rsidRPr="0013468D">
        <w:rPr>
          <w:lang w:val="en-US"/>
        </w:rPr>
        <w:t></w:t>
      </w:r>
      <w:r w:rsidRPr="0013468D">
        <w:rPr>
          <w:rFonts w:hint="eastAsia"/>
          <w:lang w:val="en-US"/>
        </w:rPr>
        <w:t>засновується</w:t>
      </w:r>
      <w:r w:rsidRPr="0013468D">
        <w:rPr>
          <w:lang w:val="en-US"/>
        </w:rPr>
        <w:t></w:t>
      </w:r>
      <w:r w:rsidRPr="0013468D">
        <w:rPr>
          <w:rFonts w:hint="eastAsia"/>
          <w:lang w:val="en-US"/>
        </w:rPr>
        <w:t>на</w:t>
      </w:r>
      <w:r w:rsidRPr="0013468D">
        <w:rPr>
          <w:lang w:val="en-US"/>
        </w:rPr>
        <w:t></w:t>
      </w:r>
      <w:r w:rsidRPr="0013468D">
        <w:rPr>
          <w:rFonts w:hint="eastAsia"/>
          <w:lang w:val="en-US"/>
        </w:rPr>
        <w:t>інформаційному</w:t>
      </w:r>
      <w:r w:rsidRPr="0013468D">
        <w:rPr>
          <w:lang w:val="en-US"/>
        </w:rPr>
        <w:t></w:t>
      </w:r>
      <w:r w:rsidRPr="0013468D">
        <w:rPr>
          <w:rFonts w:hint="eastAsia"/>
          <w:lang w:val="en-US"/>
        </w:rPr>
        <w:t>обміні</w:t>
      </w:r>
    </w:p>
    <w:p w:rsidR="0013468D" w:rsidRPr="0013468D" w:rsidRDefault="0013468D" w:rsidP="0013468D">
      <w:pPr>
        <w:rPr>
          <w:lang w:val="en-US"/>
        </w:rPr>
      </w:pPr>
      <w:r w:rsidRPr="0013468D">
        <w:rPr>
          <w:rFonts w:hint="eastAsia"/>
          <w:lang w:val="en-US"/>
        </w:rPr>
        <w:t>між</w:t>
      </w:r>
      <w:r w:rsidRPr="0013468D">
        <w:rPr>
          <w:lang w:val="en-US"/>
        </w:rPr>
        <w:t></w:t>
      </w:r>
      <w:r w:rsidRPr="0013468D">
        <w:rPr>
          <w:rFonts w:hint="eastAsia"/>
          <w:lang w:val="en-US"/>
        </w:rPr>
        <w:t>групою</w:t>
      </w:r>
      <w:r w:rsidRPr="0013468D">
        <w:rPr>
          <w:lang w:val="en-US"/>
        </w:rPr>
        <w:t></w:t>
      </w:r>
      <w:r w:rsidRPr="0013468D">
        <w:rPr>
          <w:rFonts w:hint="eastAsia"/>
          <w:lang w:val="en-US"/>
        </w:rPr>
        <w:t>тиску</w:t>
      </w:r>
      <w:r w:rsidRPr="0013468D">
        <w:rPr>
          <w:lang w:val="en-US"/>
        </w:rPr>
        <w:t></w:t>
      </w:r>
      <w:r w:rsidRPr="0013468D">
        <w:rPr>
          <w:rFonts w:hint="eastAsia"/>
          <w:lang w:val="en-US"/>
        </w:rPr>
        <w:t>та</w:t>
      </w:r>
      <w:r w:rsidRPr="0013468D">
        <w:rPr>
          <w:lang w:val="en-US"/>
        </w:rPr>
        <w:t></w:t>
      </w:r>
      <w:r w:rsidRPr="0013468D">
        <w:rPr>
          <w:rFonts w:hint="eastAsia"/>
          <w:lang w:val="en-US"/>
        </w:rPr>
        <w:t>представниками</w:t>
      </w:r>
      <w:r w:rsidRPr="0013468D">
        <w:rPr>
          <w:lang w:val="en-US"/>
        </w:rPr>
        <w:t></w:t>
      </w:r>
      <w:r w:rsidRPr="0013468D">
        <w:rPr>
          <w:rFonts w:hint="eastAsia"/>
          <w:lang w:val="en-US"/>
        </w:rPr>
        <w:t>політичної</w:t>
      </w:r>
      <w:r w:rsidRPr="0013468D">
        <w:rPr>
          <w:lang w:val="en-US"/>
        </w:rPr>
        <w:t></w:t>
      </w:r>
      <w:r w:rsidRPr="0013468D">
        <w:rPr>
          <w:rFonts w:hint="eastAsia"/>
          <w:lang w:val="en-US"/>
        </w:rPr>
        <w:t>еліти</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здійснюється</w:t>
      </w:r>
      <w:r w:rsidRPr="0013468D">
        <w:rPr>
          <w:lang w:val="en-US"/>
        </w:rPr>
        <w:t></w:t>
      </w:r>
      <w:r w:rsidRPr="0013468D">
        <w:rPr>
          <w:rFonts w:hint="eastAsia"/>
          <w:lang w:val="en-US"/>
        </w:rPr>
        <w:t>у</w:t>
      </w:r>
    </w:p>
    <w:p w:rsidR="0013468D" w:rsidRPr="0013468D" w:rsidRDefault="0013468D" w:rsidP="0013468D">
      <w:pPr>
        <w:rPr>
          <w:lang w:val="en-US"/>
        </w:rPr>
      </w:pPr>
      <w:r w:rsidRPr="0013468D">
        <w:rPr>
          <w:rFonts w:hint="eastAsia"/>
          <w:lang w:val="en-US"/>
        </w:rPr>
        <w:t>вигляді</w:t>
      </w:r>
      <w:r w:rsidRPr="0013468D">
        <w:rPr>
          <w:lang w:val="en-US"/>
        </w:rPr>
        <w:t></w:t>
      </w:r>
      <w:r w:rsidRPr="0013468D">
        <w:rPr>
          <w:lang w:val="en-US"/>
        </w:rPr>
        <w:t></w:t>
      </w:r>
      <w:r w:rsidRPr="0013468D">
        <w:rPr>
          <w:rFonts w:hint="eastAsia"/>
          <w:lang w:val="en-US"/>
        </w:rPr>
        <w:t>допомоги</w:t>
      </w:r>
      <w:r w:rsidRPr="0013468D">
        <w:rPr>
          <w:lang w:val="en-US"/>
        </w:rPr>
        <w:t></w:t>
      </w:r>
      <w:r w:rsidRPr="0013468D">
        <w:rPr>
          <w:rFonts w:hint="eastAsia"/>
          <w:lang w:val="en-US"/>
        </w:rPr>
        <w:t>в</w:t>
      </w:r>
      <w:r w:rsidRPr="0013468D">
        <w:rPr>
          <w:lang w:val="en-US"/>
        </w:rPr>
        <w:t></w:t>
      </w:r>
      <w:r w:rsidRPr="0013468D">
        <w:rPr>
          <w:rFonts w:hint="eastAsia"/>
          <w:lang w:val="en-US"/>
        </w:rPr>
        <w:t>ухваленні</w:t>
      </w:r>
      <w:r w:rsidRPr="0013468D">
        <w:rPr>
          <w:lang w:val="en-US"/>
        </w:rPr>
        <w:t></w:t>
      </w:r>
      <w:r w:rsidRPr="0013468D">
        <w:rPr>
          <w:rFonts w:hint="eastAsia"/>
          <w:lang w:val="en-US"/>
        </w:rPr>
        <w:t>політичних</w:t>
      </w:r>
      <w:r w:rsidRPr="0013468D">
        <w:rPr>
          <w:lang w:val="en-US"/>
        </w:rPr>
        <w:t></w:t>
      </w:r>
      <w:r w:rsidRPr="0013468D">
        <w:rPr>
          <w:rFonts w:hint="eastAsia"/>
          <w:lang w:val="en-US"/>
        </w:rPr>
        <w:t>рішень</w:t>
      </w:r>
      <w:r w:rsidRPr="0013468D">
        <w:rPr>
          <w:lang w:val="en-US"/>
        </w:rPr>
        <w:t></w:t>
      </w:r>
      <w:r w:rsidRPr="0013468D">
        <w:rPr>
          <w:lang w:val="en-US"/>
        </w:rPr>
        <w:t></w:t>
      </w:r>
      <w:r w:rsidRPr="0013468D">
        <w:rPr>
          <w:rFonts w:hint="eastAsia"/>
          <w:lang w:val="en-US"/>
        </w:rPr>
        <w:t>наданні</w:t>
      </w:r>
      <w:r w:rsidRPr="0013468D">
        <w:rPr>
          <w:lang w:val="en-US"/>
        </w:rPr>
        <w:t></w:t>
      </w:r>
      <w:r w:rsidRPr="0013468D">
        <w:rPr>
          <w:rFonts w:hint="eastAsia"/>
          <w:lang w:val="en-US"/>
        </w:rPr>
        <w:t>інформаційноаналітичного</w:t>
      </w:r>
      <w:r w:rsidRPr="0013468D">
        <w:rPr>
          <w:lang w:val="en-US"/>
        </w:rPr>
        <w:t></w:t>
      </w:r>
      <w:r w:rsidRPr="0013468D">
        <w:rPr>
          <w:rFonts w:hint="eastAsia"/>
          <w:lang w:val="en-US"/>
        </w:rPr>
        <w:t>сприяння</w:t>
      </w:r>
      <w:r w:rsidRPr="0013468D">
        <w:rPr>
          <w:lang w:val="en-US"/>
        </w:rPr>
        <w:t></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тиску</w:t>
      </w:r>
      <w:r w:rsidRPr="0013468D">
        <w:rPr>
          <w:lang w:val="en-US"/>
        </w:rPr>
        <w:t></w:t>
      </w:r>
      <w:r w:rsidRPr="0013468D">
        <w:rPr>
          <w:lang w:val="en-US"/>
        </w:rPr>
        <w:t></w:t>
      </w:r>
      <w:r w:rsidRPr="0013468D">
        <w:rPr>
          <w:rFonts w:hint="eastAsia"/>
          <w:lang w:val="en-US"/>
        </w:rPr>
        <w:t>Основним</w:t>
      </w:r>
      <w:r w:rsidRPr="0013468D">
        <w:rPr>
          <w:lang w:val="en-US"/>
        </w:rPr>
        <w:t></w:t>
      </w:r>
      <w:r w:rsidRPr="0013468D">
        <w:rPr>
          <w:rFonts w:hint="eastAsia"/>
          <w:lang w:val="en-US"/>
        </w:rPr>
        <w:t>методом</w:t>
      </w:r>
      <w:r w:rsidRPr="0013468D">
        <w:rPr>
          <w:lang w:val="en-US"/>
        </w:rPr>
        <w:t></w:t>
      </w:r>
      <w:r w:rsidRPr="0013468D">
        <w:rPr>
          <w:rFonts w:hint="eastAsia"/>
          <w:lang w:val="en-US"/>
        </w:rPr>
        <w:t>публічного</w:t>
      </w:r>
    </w:p>
    <w:p w:rsidR="0013468D" w:rsidRPr="0013468D" w:rsidRDefault="0013468D" w:rsidP="0013468D">
      <w:pPr>
        <w:rPr>
          <w:lang w:val="en-US"/>
        </w:rPr>
      </w:pPr>
      <w:r w:rsidRPr="0013468D">
        <w:rPr>
          <w:rFonts w:hint="eastAsia"/>
          <w:lang w:val="en-US"/>
        </w:rPr>
        <w:t>лобіювання</w:t>
      </w:r>
      <w:r w:rsidRPr="0013468D">
        <w:rPr>
          <w:lang w:val="en-US"/>
        </w:rPr>
        <w:t></w:t>
      </w:r>
      <w:r w:rsidRPr="0013468D">
        <w:rPr>
          <w:rFonts w:hint="eastAsia"/>
          <w:lang w:val="en-US"/>
        </w:rPr>
        <w:t>є</w:t>
      </w:r>
      <w:r w:rsidRPr="0013468D">
        <w:rPr>
          <w:lang w:val="en-US"/>
        </w:rPr>
        <w:t></w:t>
      </w:r>
      <w:r w:rsidRPr="0013468D">
        <w:rPr>
          <w:rFonts w:hint="eastAsia"/>
          <w:lang w:val="en-US"/>
        </w:rPr>
        <w:t>переконання</w:t>
      </w:r>
      <w:r w:rsidRPr="0013468D">
        <w:rPr>
          <w:lang w:val="en-US"/>
        </w:rPr>
        <w:t></w:t>
      </w:r>
      <w:r w:rsidRPr="0013468D">
        <w:rPr>
          <w:lang w:val="en-US"/>
        </w:rPr>
        <w:t></w:t>
      </w:r>
      <w:r w:rsidRPr="0013468D">
        <w:rPr>
          <w:rFonts w:hint="eastAsia"/>
          <w:lang w:val="en-US"/>
        </w:rPr>
        <w:t>тобто</w:t>
      </w:r>
      <w:r w:rsidRPr="0013468D">
        <w:rPr>
          <w:lang w:val="en-US"/>
        </w:rPr>
        <w:t></w:t>
      </w:r>
      <w:r w:rsidRPr="0013468D">
        <w:rPr>
          <w:rFonts w:hint="eastAsia"/>
          <w:lang w:val="en-US"/>
        </w:rPr>
        <w:t>аргументація</w:t>
      </w:r>
      <w:r w:rsidRPr="0013468D">
        <w:rPr>
          <w:lang w:val="en-US"/>
        </w:rPr>
        <w:t></w:t>
      </w:r>
      <w:r w:rsidRPr="0013468D">
        <w:rPr>
          <w:rFonts w:hint="eastAsia"/>
          <w:lang w:val="en-US"/>
        </w:rPr>
        <w:t>позиції</w:t>
      </w:r>
      <w:r w:rsidRPr="0013468D">
        <w:rPr>
          <w:lang w:val="en-US"/>
        </w:rPr>
        <w:t></w:t>
      </w:r>
      <w:r w:rsidRPr="0013468D">
        <w:rPr>
          <w:rFonts w:hint="eastAsia"/>
          <w:lang w:val="en-US"/>
        </w:rPr>
        <w:t>суб’єктів</w:t>
      </w:r>
      <w:r w:rsidRPr="0013468D">
        <w:rPr>
          <w:lang w:val="en-US"/>
        </w:rPr>
        <w:t></w:t>
      </w:r>
      <w:r w:rsidRPr="0013468D">
        <w:rPr>
          <w:rFonts w:hint="eastAsia"/>
          <w:lang w:val="en-US"/>
        </w:rPr>
        <w:t>лобіювання</w:t>
      </w:r>
      <w:r w:rsidRPr="0013468D">
        <w:rPr>
          <w:lang w:val="en-US"/>
        </w:rPr>
        <w:t></w:t>
      </w:r>
    </w:p>
    <w:p w:rsidR="0013468D" w:rsidRPr="0013468D" w:rsidRDefault="0013468D" w:rsidP="0013468D">
      <w:pPr>
        <w:rPr>
          <w:lang w:val="en-US"/>
        </w:rPr>
      </w:pPr>
      <w:r w:rsidRPr="0013468D">
        <w:rPr>
          <w:rFonts w:hint="eastAsia"/>
          <w:lang w:val="en-US"/>
        </w:rPr>
        <w:t>Особливість</w:t>
      </w:r>
      <w:r w:rsidRPr="0013468D">
        <w:rPr>
          <w:lang w:val="en-US"/>
        </w:rPr>
        <w:t></w:t>
      </w:r>
      <w:r w:rsidRPr="0013468D">
        <w:rPr>
          <w:rFonts w:hint="eastAsia"/>
          <w:lang w:val="en-US"/>
        </w:rPr>
        <w:t>публічного</w:t>
      </w:r>
      <w:r w:rsidRPr="0013468D">
        <w:rPr>
          <w:lang w:val="en-US"/>
        </w:rPr>
        <w:t></w:t>
      </w:r>
      <w:r w:rsidRPr="0013468D">
        <w:rPr>
          <w:rFonts w:hint="eastAsia"/>
          <w:lang w:val="en-US"/>
        </w:rPr>
        <w:t>лобіювання</w:t>
      </w:r>
      <w:r w:rsidRPr="0013468D">
        <w:rPr>
          <w:lang w:val="en-US"/>
        </w:rPr>
        <w:t></w:t>
      </w:r>
      <w:r w:rsidRPr="0013468D">
        <w:rPr>
          <w:rFonts w:hint="eastAsia"/>
          <w:lang w:val="en-US"/>
        </w:rPr>
        <w:t>полягає</w:t>
      </w:r>
      <w:r w:rsidRPr="0013468D">
        <w:rPr>
          <w:lang w:val="en-US"/>
        </w:rPr>
        <w:t></w:t>
      </w:r>
      <w:r w:rsidRPr="0013468D">
        <w:rPr>
          <w:rFonts w:hint="eastAsia"/>
          <w:lang w:val="en-US"/>
        </w:rPr>
        <w:t>в</w:t>
      </w:r>
      <w:r w:rsidRPr="0013468D">
        <w:rPr>
          <w:lang w:val="en-US"/>
        </w:rPr>
        <w:t></w:t>
      </w:r>
      <w:r w:rsidRPr="0013468D">
        <w:rPr>
          <w:rFonts w:hint="eastAsia"/>
          <w:lang w:val="en-US"/>
        </w:rPr>
        <w:t>його</w:t>
      </w:r>
      <w:r w:rsidRPr="0013468D">
        <w:rPr>
          <w:lang w:val="en-US"/>
        </w:rPr>
        <w:t></w:t>
      </w:r>
      <w:r w:rsidRPr="0013468D">
        <w:rPr>
          <w:rFonts w:hint="eastAsia"/>
          <w:lang w:val="en-US"/>
        </w:rPr>
        <w:t>змагальній</w:t>
      </w:r>
      <w:r w:rsidRPr="0013468D">
        <w:rPr>
          <w:lang w:val="en-US"/>
        </w:rPr>
        <w:t></w:t>
      </w:r>
      <w:r w:rsidRPr="0013468D">
        <w:rPr>
          <w:rFonts w:hint="eastAsia"/>
          <w:lang w:val="en-US"/>
        </w:rPr>
        <w:t>основі</w:t>
      </w:r>
      <w:r w:rsidRPr="0013468D">
        <w:rPr>
          <w:lang w:val="en-US"/>
        </w:rPr>
        <w:t></w:t>
      </w:r>
      <w:r w:rsidRPr="0013468D">
        <w:rPr>
          <w:lang w:val="en-US"/>
        </w:rPr>
        <w:t></w:t>
      </w:r>
      <w:r w:rsidRPr="0013468D">
        <w:rPr>
          <w:rFonts w:hint="eastAsia"/>
          <w:lang w:val="en-US"/>
        </w:rPr>
        <w:t>яка</w:t>
      </w:r>
    </w:p>
    <w:p w:rsidR="0013468D" w:rsidRPr="0013468D" w:rsidRDefault="0013468D" w:rsidP="0013468D">
      <w:pPr>
        <w:rPr>
          <w:lang w:val="en-US"/>
        </w:rPr>
      </w:pPr>
      <w:r w:rsidRPr="0013468D">
        <w:rPr>
          <w:rFonts w:hint="eastAsia"/>
          <w:lang w:val="en-US"/>
        </w:rPr>
        <w:t>передбачає</w:t>
      </w:r>
      <w:r w:rsidRPr="0013468D">
        <w:rPr>
          <w:lang w:val="en-US"/>
        </w:rPr>
        <w:t></w:t>
      </w:r>
      <w:r w:rsidRPr="0013468D">
        <w:rPr>
          <w:rFonts w:hint="eastAsia"/>
          <w:lang w:val="en-US"/>
        </w:rPr>
        <w:t>ведення</w:t>
      </w:r>
      <w:r w:rsidRPr="0013468D">
        <w:rPr>
          <w:lang w:val="en-US"/>
        </w:rPr>
        <w:t></w:t>
      </w:r>
      <w:r w:rsidRPr="0013468D">
        <w:rPr>
          <w:rFonts w:hint="eastAsia"/>
          <w:lang w:val="en-US"/>
        </w:rPr>
        <w:t>дискусії</w:t>
      </w:r>
      <w:r w:rsidRPr="0013468D">
        <w:rPr>
          <w:lang w:val="en-US"/>
        </w:rPr>
        <w:t></w:t>
      </w:r>
      <w:r w:rsidRPr="0013468D">
        <w:rPr>
          <w:rFonts w:hint="eastAsia"/>
          <w:lang w:val="en-US"/>
        </w:rPr>
        <w:t>між</w:t>
      </w:r>
      <w:r w:rsidRPr="0013468D">
        <w:rPr>
          <w:lang w:val="en-US"/>
        </w:rPr>
        <w:t></w:t>
      </w:r>
      <w:r w:rsidRPr="0013468D">
        <w:rPr>
          <w:rFonts w:hint="eastAsia"/>
          <w:lang w:val="en-US"/>
        </w:rPr>
        <w:t>агентами</w:t>
      </w:r>
      <w:r w:rsidRPr="0013468D">
        <w:rPr>
          <w:lang w:val="en-US"/>
        </w:rPr>
        <w:t></w:t>
      </w:r>
      <w:r w:rsidRPr="0013468D">
        <w:rPr>
          <w:rFonts w:hint="eastAsia"/>
          <w:lang w:val="en-US"/>
        </w:rPr>
        <w:t>різних</w:t>
      </w:r>
      <w:r w:rsidRPr="0013468D">
        <w:rPr>
          <w:lang w:val="en-US"/>
        </w:rPr>
        <w:t></w:t>
      </w:r>
      <w:r w:rsidRPr="0013468D">
        <w:rPr>
          <w:rFonts w:hint="eastAsia"/>
          <w:lang w:val="en-US"/>
        </w:rPr>
        <w:t>груп</w:t>
      </w:r>
      <w:r w:rsidRPr="0013468D">
        <w:rPr>
          <w:lang w:val="en-US"/>
        </w:rPr>
        <w:t></w:t>
      </w:r>
      <w:r w:rsidRPr="0013468D">
        <w:rPr>
          <w:rFonts w:hint="eastAsia"/>
          <w:lang w:val="en-US"/>
        </w:rPr>
        <w:t>з</w:t>
      </w:r>
      <w:r w:rsidRPr="0013468D">
        <w:rPr>
          <w:lang w:val="en-US"/>
        </w:rPr>
        <w:t></w:t>
      </w:r>
      <w:r w:rsidRPr="0013468D">
        <w:rPr>
          <w:rFonts w:hint="eastAsia"/>
          <w:lang w:val="en-US"/>
        </w:rPr>
        <w:t>протилежними</w:t>
      </w:r>
    </w:p>
    <w:p w:rsidR="0013468D" w:rsidRPr="0013468D" w:rsidRDefault="0013468D" w:rsidP="0013468D">
      <w:pPr>
        <w:rPr>
          <w:lang w:val="en-US"/>
        </w:rPr>
      </w:pPr>
      <w:r w:rsidRPr="0013468D">
        <w:rPr>
          <w:rFonts w:hint="eastAsia"/>
          <w:lang w:val="en-US"/>
        </w:rPr>
        <w:t>інтересами</w:t>
      </w:r>
      <w:r w:rsidRPr="0013468D">
        <w:rPr>
          <w:lang w:val="en-US"/>
        </w:rPr>
        <w:t></w:t>
      </w:r>
      <w:r w:rsidRPr="0013468D">
        <w:rPr>
          <w:lang w:val="en-US"/>
        </w:rPr>
        <w:t></w:t>
      </w:r>
      <w:r w:rsidRPr="0013468D">
        <w:rPr>
          <w:rFonts w:hint="eastAsia"/>
          <w:lang w:val="en-US"/>
        </w:rPr>
        <w:t>наприклад</w:t>
      </w:r>
      <w:r w:rsidRPr="0013468D">
        <w:rPr>
          <w:lang w:val="en-US"/>
        </w:rPr>
        <w:t></w:t>
      </w:r>
      <w:r w:rsidRPr="0013468D">
        <w:rPr>
          <w:lang w:val="en-US"/>
        </w:rPr>
        <w:t></w:t>
      </w:r>
      <w:r w:rsidRPr="0013468D">
        <w:rPr>
          <w:rFonts w:hint="eastAsia"/>
          <w:lang w:val="en-US"/>
        </w:rPr>
        <w:t>представників</w:t>
      </w:r>
      <w:r w:rsidRPr="0013468D">
        <w:rPr>
          <w:lang w:val="en-US"/>
        </w:rPr>
        <w:t></w:t>
      </w:r>
      <w:r w:rsidRPr="0013468D">
        <w:rPr>
          <w:rFonts w:hint="eastAsia"/>
          <w:lang w:val="en-US"/>
        </w:rPr>
        <w:t>працівників</w:t>
      </w:r>
      <w:r w:rsidRPr="0013468D">
        <w:rPr>
          <w:lang w:val="en-US"/>
        </w:rPr>
        <w:t></w:t>
      </w:r>
      <w:r w:rsidRPr="0013468D">
        <w:rPr>
          <w:rFonts w:hint="eastAsia"/>
          <w:lang w:val="en-US"/>
        </w:rPr>
        <w:t>і</w:t>
      </w:r>
      <w:r w:rsidRPr="0013468D">
        <w:rPr>
          <w:lang w:val="en-US"/>
        </w:rPr>
        <w:t></w:t>
      </w:r>
      <w:r w:rsidRPr="0013468D">
        <w:rPr>
          <w:rFonts w:hint="eastAsia"/>
          <w:lang w:val="en-US"/>
        </w:rPr>
        <w:t>роботодавців</w:t>
      </w:r>
      <w:r w:rsidRPr="0013468D">
        <w:rPr>
          <w:lang w:val="en-US"/>
        </w:rPr>
        <w:t></w:t>
      </w:r>
      <w:r w:rsidRPr="0013468D">
        <w:rPr>
          <w:lang w:val="en-US"/>
        </w:rPr>
        <w:t></w:t>
      </w:r>
    </w:p>
    <w:p w:rsidR="0013468D" w:rsidRPr="0013468D" w:rsidRDefault="0013468D" w:rsidP="0013468D">
      <w:pPr>
        <w:rPr>
          <w:lang w:val="en-US"/>
        </w:rPr>
      </w:pPr>
      <w:r w:rsidRPr="0013468D">
        <w:rPr>
          <w:rFonts w:hint="eastAsia"/>
          <w:lang w:val="en-US"/>
        </w:rPr>
        <w:t>Специфічною</w:t>
      </w:r>
      <w:r w:rsidRPr="0013468D">
        <w:rPr>
          <w:lang w:val="en-US"/>
        </w:rPr>
        <w:t></w:t>
      </w:r>
      <w:r w:rsidRPr="0013468D">
        <w:rPr>
          <w:rFonts w:hint="eastAsia"/>
          <w:lang w:val="en-US"/>
        </w:rPr>
        <w:t>формою</w:t>
      </w:r>
      <w:r w:rsidRPr="0013468D">
        <w:rPr>
          <w:lang w:val="en-US"/>
        </w:rPr>
        <w:t></w:t>
      </w:r>
      <w:r w:rsidRPr="0013468D">
        <w:rPr>
          <w:rFonts w:hint="eastAsia"/>
          <w:lang w:val="en-US"/>
        </w:rPr>
        <w:t>публічного</w:t>
      </w:r>
      <w:r w:rsidRPr="0013468D">
        <w:rPr>
          <w:lang w:val="en-US"/>
        </w:rPr>
        <w:t></w:t>
      </w:r>
      <w:r w:rsidRPr="0013468D">
        <w:rPr>
          <w:rFonts w:hint="eastAsia"/>
          <w:lang w:val="en-US"/>
        </w:rPr>
        <w:t>лобіювання</w:t>
      </w:r>
      <w:r w:rsidRPr="0013468D">
        <w:rPr>
          <w:lang w:val="en-US"/>
        </w:rPr>
        <w:t></w:t>
      </w:r>
      <w:r w:rsidRPr="0013468D">
        <w:rPr>
          <w:rFonts w:hint="eastAsia"/>
          <w:lang w:val="en-US"/>
        </w:rPr>
        <w:t>є</w:t>
      </w:r>
      <w:r w:rsidRPr="0013468D">
        <w:rPr>
          <w:lang w:val="en-US"/>
        </w:rPr>
        <w:t></w:t>
      </w:r>
      <w:r w:rsidRPr="0013468D">
        <w:rPr>
          <w:rFonts w:hint="eastAsia"/>
          <w:lang w:val="en-US"/>
        </w:rPr>
        <w:t>скерування</w:t>
      </w:r>
      <w:r w:rsidRPr="0013468D">
        <w:rPr>
          <w:lang w:val="en-US"/>
        </w:rPr>
        <w:t></w:t>
      </w:r>
      <w:r w:rsidRPr="0013468D">
        <w:rPr>
          <w:rFonts w:hint="eastAsia"/>
          <w:lang w:val="en-US"/>
        </w:rPr>
        <w:t>до</w:t>
      </w:r>
      <w:r w:rsidRPr="0013468D">
        <w:rPr>
          <w:lang w:val="en-US"/>
        </w:rPr>
        <w:t></w:t>
      </w:r>
      <w:r w:rsidRPr="0013468D">
        <w:rPr>
          <w:rFonts w:hint="eastAsia"/>
          <w:lang w:val="en-US"/>
        </w:rPr>
        <w:t>органів</w:t>
      </w:r>
      <w:r w:rsidRPr="0013468D">
        <w:rPr>
          <w:lang w:val="en-US"/>
        </w:rPr>
        <w:t></w:t>
      </w:r>
      <w:r w:rsidRPr="0013468D">
        <w:rPr>
          <w:rFonts w:hint="eastAsia"/>
          <w:lang w:val="en-US"/>
        </w:rPr>
        <w:t>влади</w:t>
      </w:r>
    </w:p>
    <w:p w:rsidR="0013468D" w:rsidRPr="0013468D" w:rsidRDefault="0013468D" w:rsidP="0013468D">
      <w:pPr>
        <w:rPr>
          <w:lang w:val="en-US"/>
        </w:rPr>
      </w:pPr>
      <w:r w:rsidRPr="0013468D">
        <w:rPr>
          <w:rFonts w:hint="eastAsia"/>
          <w:lang w:val="en-US"/>
        </w:rPr>
        <w:t>відкритих</w:t>
      </w:r>
      <w:r w:rsidRPr="0013468D">
        <w:rPr>
          <w:lang w:val="en-US"/>
        </w:rPr>
        <w:t></w:t>
      </w:r>
      <w:r w:rsidRPr="0013468D">
        <w:rPr>
          <w:rFonts w:hint="eastAsia"/>
          <w:lang w:val="en-US"/>
        </w:rPr>
        <w:t>письмових</w:t>
      </w:r>
      <w:r w:rsidRPr="0013468D">
        <w:rPr>
          <w:lang w:val="en-US"/>
        </w:rPr>
        <w:t></w:t>
      </w:r>
      <w:r w:rsidRPr="0013468D">
        <w:rPr>
          <w:rFonts w:hint="eastAsia"/>
          <w:lang w:val="en-US"/>
        </w:rPr>
        <w:t>звернень</w:t>
      </w:r>
      <w:r w:rsidRPr="0013468D">
        <w:rPr>
          <w:lang w:val="en-US"/>
        </w:rPr>
        <w:t></w:t>
      </w:r>
      <w:r w:rsidRPr="0013468D">
        <w:rPr>
          <w:rFonts w:hint="eastAsia"/>
          <w:lang w:val="en-US"/>
        </w:rPr>
        <w:t>із</w:t>
      </w:r>
      <w:r w:rsidRPr="0013468D">
        <w:rPr>
          <w:lang w:val="en-US"/>
        </w:rPr>
        <w:t></w:t>
      </w:r>
      <w:r w:rsidRPr="0013468D">
        <w:rPr>
          <w:rFonts w:hint="eastAsia"/>
          <w:lang w:val="en-US"/>
        </w:rPr>
        <w:t>попередніми</w:t>
      </w:r>
      <w:r w:rsidRPr="0013468D">
        <w:rPr>
          <w:lang w:val="en-US"/>
        </w:rPr>
        <w:t></w:t>
      </w:r>
      <w:r w:rsidRPr="0013468D">
        <w:rPr>
          <w:rFonts w:hint="eastAsia"/>
          <w:lang w:val="en-US"/>
        </w:rPr>
        <w:t>збором</w:t>
      </w:r>
      <w:r w:rsidRPr="0013468D">
        <w:rPr>
          <w:lang w:val="en-US"/>
        </w:rPr>
        <w:t></w:t>
      </w:r>
      <w:r w:rsidRPr="0013468D">
        <w:rPr>
          <w:rFonts w:hint="eastAsia"/>
          <w:lang w:val="en-US"/>
        </w:rPr>
        <w:t>підписів</w:t>
      </w:r>
      <w:r w:rsidRPr="0013468D">
        <w:rPr>
          <w:lang w:val="en-US"/>
        </w:rPr>
        <w:t></w:t>
      </w:r>
      <w:r w:rsidRPr="0013468D">
        <w:rPr>
          <w:rFonts w:hint="eastAsia"/>
          <w:lang w:val="en-US"/>
        </w:rPr>
        <w:t>під</w:t>
      </w:r>
      <w:r w:rsidRPr="0013468D">
        <w:rPr>
          <w:lang w:val="en-US"/>
        </w:rPr>
        <w:t></w:t>
      </w:r>
      <w:r w:rsidRPr="0013468D">
        <w:rPr>
          <w:rFonts w:hint="eastAsia"/>
          <w:lang w:val="en-US"/>
        </w:rPr>
        <w:t>ними</w:t>
      </w:r>
      <w:r w:rsidRPr="0013468D">
        <w:rPr>
          <w:lang w:val="en-US"/>
        </w:rPr>
        <w:t></w:t>
      </w:r>
    </w:p>
    <w:p w:rsidR="0013468D" w:rsidRPr="0013468D" w:rsidRDefault="0013468D" w:rsidP="0013468D">
      <w:pPr>
        <w:rPr>
          <w:lang w:val="en-US"/>
        </w:rPr>
      </w:pPr>
      <w:r w:rsidRPr="0013468D">
        <w:rPr>
          <w:lang w:val="en-US"/>
        </w:rPr>
        <w:t></w:t>
      </w:r>
      <w:r w:rsidRPr="0013468D">
        <w:rPr>
          <w:lang w:val="en-US"/>
        </w:rPr>
        <w:t></w:t>
      </w:r>
      <w:r w:rsidRPr="0013468D">
        <w:rPr>
          <w:lang w:val="en-US"/>
        </w:rPr>
        <w:t></w:t>
      </w:r>
      <w:r w:rsidRPr="0013468D">
        <w:rPr>
          <w:lang w:val="en-US"/>
        </w:rPr>
        <w:t></w:t>
      </w:r>
      <w:r w:rsidRPr="0013468D">
        <w:rPr>
          <w:rFonts w:hint="eastAsia"/>
          <w:lang w:val="en-US"/>
        </w:rPr>
        <w:t>Інформаційний</w:t>
      </w:r>
      <w:r w:rsidRPr="0013468D">
        <w:rPr>
          <w:lang w:val="en-US"/>
        </w:rPr>
        <w:t></w:t>
      </w:r>
      <w:r w:rsidRPr="0013468D">
        <w:rPr>
          <w:rFonts w:hint="eastAsia"/>
          <w:lang w:val="en-US"/>
        </w:rPr>
        <w:t>вплив</w:t>
      </w:r>
      <w:r w:rsidRPr="0013468D">
        <w:rPr>
          <w:lang w:val="en-US"/>
        </w:rPr>
        <w:t></w:t>
      </w:r>
      <w:r w:rsidRPr="0013468D">
        <w:rPr>
          <w:lang w:val="en-US"/>
        </w:rPr>
        <w:t></w:t>
      </w:r>
      <w:r w:rsidRPr="0013468D">
        <w:rPr>
          <w:rFonts w:hint="eastAsia"/>
          <w:lang w:val="en-US"/>
        </w:rPr>
        <w:t>здійснюваний</w:t>
      </w:r>
      <w:r w:rsidRPr="0013468D">
        <w:rPr>
          <w:lang w:val="en-US"/>
        </w:rPr>
        <w:t></w:t>
      </w:r>
      <w:r w:rsidRPr="0013468D">
        <w:rPr>
          <w:rFonts w:hint="eastAsia"/>
          <w:lang w:val="en-US"/>
        </w:rPr>
        <w:t>у</w:t>
      </w:r>
      <w:r w:rsidRPr="0013468D">
        <w:rPr>
          <w:lang w:val="en-US"/>
        </w:rPr>
        <w:t></w:t>
      </w:r>
      <w:r w:rsidRPr="0013468D">
        <w:rPr>
          <w:rFonts w:hint="eastAsia"/>
          <w:lang w:val="en-US"/>
        </w:rPr>
        <w:t>ході</w:t>
      </w:r>
      <w:r w:rsidRPr="0013468D">
        <w:rPr>
          <w:lang w:val="en-US"/>
        </w:rPr>
        <w:t></w:t>
      </w:r>
      <w:r w:rsidRPr="0013468D">
        <w:rPr>
          <w:rFonts w:hint="eastAsia"/>
          <w:lang w:val="en-US"/>
        </w:rPr>
        <w:t>лобіювання</w:t>
      </w:r>
      <w:r w:rsidRPr="0013468D">
        <w:rPr>
          <w:lang w:val="en-US"/>
        </w:rPr>
        <w:t></w:t>
      </w:r>
      <w:r w:rsidRPr="0013468D">
        <w:rPr>
          <w:lang w:val="en-US"/>
        </w:rPr>
        <w:t></w:t>
      </w:r>
      <w:r w:rsidRPr="0013468D">
        <w:rPr>
          <w:rFonts w:hint="eastAsia"/>
          <w:lang w:val="en-US"/>
        </w:rPr>
        <w:t>може</w:t>
      </w:r>
      <w:r w:rsidRPr="0013468D">
        <w:rPr>
          <w:lang w:val="en-US"/>
        </w:rPr>
        <w:t></w:t>
      </w:r>
      <w:r w:rsidRPr="0013468D">
        <w:rPr>
          <w:rFonts w:hint="eastAsia"/>
          <w:lang w:val="en-US"/>
        </w:rPr>
        <w:t>бути</w:t>
      </w:r>
      <w:r w:rsidRPr="0013468D">
        <w:rPr>
          <w:lang w:val="en-US"/>
        </w:rPr>
        <w:t></w:t>
      </w:r>
      <w:r w:rsidRPr="0013468D">
        <w:rPr>
          <w:rFonts w:hint="eastAsia"/>
          <w:lang w:val="en-US"/>
        </w:rPr>
        <w:t>як</w:t>
      </w:r>
    </w:p>
    <w:p w:rsidR="0013468D" w:rsidRPr="0013468D" w:rsidRDefault="0013468D" w:rsidP="0013468D">
      <w:pPr>
        <w:rPr>
          <w:lang w:val="en-US"/>
        </w:rPr>
      </w:pPr>
      <w:r w:rsidRPr="0013468D">
        <w:rPr>
          <w:rFonts w:hint="eastAsia"/>
          <w:lang w:val="en-US"/>
        </w:rPr>
        <w:t>прямим</w:t>
      </w:r>
      <w:r w:rsidRPr="0013468D">
        <w:rPr>
          <w:lang w:val="en-US"/>
        </w:rPr>
        <w:t></w:t>
      </w:r>
      <w:r w:rsidRPr="0013468D">
        <w:rPr>
          <w:lang w:val="en-US"/>
        </w:rPr>
        <w:t></w:t>
      </w:r>
      <w:r w:rsidRPr="0013468D">
        <w:rPr>
          <w:rFonts w:hint="eastAsia"/>
          <w:lang w:val="en-US"/>
        </w:rPr>
        <w:t>у</w:t>
      </w:r>
      <w:r w:rsidRPr="0013468D">
        <w:rPr>
          <w:lang w:val="en-US"/>
        </w:rPr>
        <w:t></w:t>
      </w:r>
      <w:r w:rsidRPr="0013468D">
        <w:rPr>
          <w:rFonts w:hint="eastAsia"/>
          <w:lang w:val="en-US"/>
        </w:rPr>
        <w:t>формі</w:t>
      </w:r>
      <w:r w:rsidRPr="0013468D">
        <w:rPr>
          <w:lang w:val="en-US"/>
        </w:rPr>
        <w:t></w:t>
      </w:r>
      <w:r w:rsidRPr="0013468D">
        <w:rPr>
          <w:rFonts w:hint="eastAsia"/>
          <w:lang w:val="en-US"/>
        </w:rPr>
        <w:t>надання</w:t>
      </w:r>
      <w:r w:rsidRPr="0013468D">
        <w:rPr>
          <w:lang w:val="en-US"/>
        </w:rPr>
        <w:t></w:t>
      </w:r>
      <w:r w:rsidRPr="0013468D">
        <w:rPr>
          <w:rFonts w:hint="eastAsia"/>
          <w:lang w:val="en-US"/>
        </w:rPr>
        <w:t>певної</w:t>
      </w:r>
      <w:r w:rsidRPr="0013468D">
        <w:rPr>
          <w:lang w:val="en-US"/>
        </w:rPr>
        <w:t></w:t>
      </w:r>
      <w:r w:rsidRPr="0013468D">
        <w:rPr>
          <w:rFonts w:hint="eastAsia"/>
          <w:lang w:val="en-US"/>
        </w:rPr>
        <w:t>інформації</w:t>
      </w:r>
      <w:r w:rsidRPr="0013468D">
        <w:rPr>
          <w:lang w:val="en-US"/>
        </w:rPr>
        <w:t></w:t>
      </w:r>
      <w:r w:rsidRPr="0013468D">
        <w:rPr>
          <w:rFonts w:hint="eastAsia"/>
          <w:lang w:val="en-US"/>
        </w:rPr>
        <w:t>представникам</w:t>
      </w:r>
      <w:r w:rsidRPr="0013468D">
        <w:rPr>
          <w:lang w:val="en-US"/>
        </w:rPr>
        <w:t></w:t>
      </w:r>
      <w:r w:rsidRPr="0013468D">
        <w:rPr>
          <w:rFonts w:hint="eastAsia"/>
          <w:lang w:val="en-US"/>
        </w:rPr>
        <w:t>політичної</w:t>
      </w:r>
      <w:r w:rsidRPr="0013468D">
        <w:rPr>
          <w:lang w:val="en-US"/>
        </w:rPr>
        <w:t></w:t>
      </w:r>
      <w:r w:rsidRPr="0013468D">
        <w:rPr>
          <w:rFonts w:hint="eastAsia"/>
          <w:lang w:val="en-US"/>
        </w:rPr>
        <w:t>еліти</w:t>
      </w:r>
      <w:r w:rsidRPr="0013468D">
        <w:rPr>
          <w:lang w:val="en-US"/>
        </w:rPr>
        <w:t></w:t>
      </w:r>
      <w:r w:rsidRPr="0013468D">
        <w:rPr>
          <w:rFonts w:hint="eastAsia"/>
          <w:lang w:val="en-US"/>
        </w:rPr>
        <w:t>з</w:t>
      </w:r>
    </w:p>
    <w:p w:rsidR="0013468D" w:rsidRPr="0013468D" w:rsidRDefault="0013468D" w:rsidP="0013468D">
      <w:pPr>
        <w:rPr>
          <w:lang w:val="en-US"/>
        </w:rPr>
      </w:pPr>
      <w:r w:rsidRPr="0013468D">
        <w:rPr>
          <w:rFonts w:hint="eastAsia"/>
          <w:lang w:val="en-US"/>
        </w:rPr>
        <w:t>метою</w:t>
      </w:r>
      <w:r w:rsidRPr="0013468D">
        <w:rPr>
          <w:lang w:val="en-US"/>
        </w:rPr>
        <w:t></w:t>
      </w:r>
      <w:r w:rsidRPr="0013468D">
        <w:rPr>
          <w:rFonts w:hint="eastAsia"/>
          <w:lang w:val="en-US"/>
        </w:rPr>
        <w:t>спонукати</w:t>
      </w:r>
      <w:r w:rsidRPr="0013468D">
        <w:rPr>
          <w:lang w:val="en-US"/>
        </w:rPr>
        <w:t></w:t>
      </w:r>
      <w:r w:rsidRPr="0013468D">
        <w:rPr>
          <w:rFonts w:hint="eastAsia"/>
          <w:lang w:val="en-US"/>
        </w:rPr>
        <w:t>їх</w:t>
      </w:r>
      <w:r w:rsidRPr="0013468D">
        <w:rPr>
          <w:lang w:val="en-US"/>
        </w:rPr>
        <w:t></w:t>
      </w:r>
      <w:r w:rsidRPr="0013468D">
        <w:rPr>
          <w:rFonts w:hint="eastAsia"/>
          <w:lang w:val="en-US"/>
        </w:rPr>
        <w:t>до</w:t>
      </w:r>
      <w:r w:rsidRPr="0013468D">
        <w:rPr>
          <w:lang w:val="en-US"/>
        </w:rPr>
        <w:t></w:t>
      </w:r>
      <w:r w:rsidRPr="0013468D">
        <w:rPr>
          <w:rFonts w:hint="eastAsia"/>
          <w:lang w:val="en-US"/>
        </w:rPr>
        <w:t>ухвалення</w:t>
      </w:r>
      <w:r w:rsidRPr="0013468D">
        <w:rPr>
          <w:lang w:val="en-US"/>
        </w:rPr>
        <w:t></w:t>
      </w:r>
      <w:r w:rsidRPr="0013468D">
        <w:rPr>
          <w:rFonts w:hint="eastAsia"/>
          <w:lang w:val="en-US"/>
        </w:rPr>
        <w:t>певних</w:t>
      </w:r>
      <w:r w:rsidRPr="0013468D">
        <w:rPr>
          <w:lang w:val="en-US"/>
        </w:rPr>
        <w:t></w:t>
      </w:r>
      <w:r w:rsidRPr="0013468D">
        <w:rPr>
          <w:rFonts w:hint="eastAsia"/>
          <w:lang w:val="en-US"/>
        </w:rPr>
        <w:t>рішень</w:t>
      </w:r>
      <w:r w:rsidRPr="0013468D">
        <w:rPr>
          <w:lang w:val="en-US"/>
        </w:rPr>
        <w:t></w:t>
      </w:r>
      <w:r w:rsidRPr="0013468D">
        <w:rPr>
          <w:lang w:val="en-US"/>
        </w:rPr>
        <w:t></w:t>
      </w:r>
      <w:r w:rsidRPr="0013468D">
        <w:rPr>
          <w:rFonts w:hint="eastAsia"/>
          <w:lang w:val="en-US"/>
        </w:rPr>
        <w:t>так</w:t>
      </w:r>
      <w:r w:rsidRPr="0013468D">
        <w:rPr>
          <w:lang w:val="en-US"/>
        </w:rPr>
        <w:t></w:t>
      </w:r>
      <w:r w:rsidRPr="0013468D">
        <w:rPr>
          <w:rFonts w:hint="eastAsia"/>
          <w:lang w:val="en-US"/>
        </w:rPr>
        <w:t>і</w:t>
      </w:r>
      <w:r w:rsidRPr="0013468D">
        <w:rPr>
          <w:lang w:val="en-US"/>
        </w:rPr>
        <w:t></w:t>
      </w:r>
      <w:r w:rsidRPr="0013468D">
        <w:rPr>
          <w:rFonts w:hint="eastAsia"/>
          <w:lang w:val="en-US"/>
        </w:rPr>
        <w:t>непрямим</w:t>
      </w:r>
      <w:r w:rsidRPr="0013468D">
        <w:rPr>
          <w:lang w:val="en-US"/>
        </w:rPr>
        <w:t></w:t>
      </w:r>
      <w:r w:rsidRPr="0013468D">
        <w:rPr>
          <w:lang w:val="en-US"/>
        </w:rPr>
        <w:t></w:t>
      </w:r>
      <w:r w:rsidRPr="0013468D">
        <w:rPr>
          <w:rFonts w:hint="eastAsia"/>
          <w:lang w:val="en-US"/>
        </w:rPr>
        <w:t>коли</w:t>
      </w:r>
    </w:p>
    <w:p w:rsidR="0013468D" w:rsidRPr="0013468D" w:rsidRDefault="0013468D" w:rsidP="0013468D">
      <w:pPr>
        <w:rPr>
          <w:lang w:val="en-US"/>
        </w:rPr>
      </w:pPr>
      <w:r w:rsidRPr="0013468D">
        <w:rPr>
          <w:rFonts w:hint="eastAsia"/>
          <w:lang w:val="en-US"/>
        </w:rPr>
        <w:t>інформаційний</w:t>
      </w:r>
      <w:r w:rsidRPr="0013468D">
        <w:rPr>
          <w:lang w:val="en-US"/>
        </w:rPr>
        <w:t></w:t>
      </w:r>
      <w:r w:rsidRPr="0013468D">
        <w:rPr>
          <w:rFonts w:hint="eastAsia"/>
          <w:lang w:val="en-US"/>
        </w:rPr>
        <w:t>вплив</w:t>
      </w:r>
      <w:r w:rsidRPr="0013468D">
        <w:rPr>
          <w:lang w:val="en-US"/>
        </w:rPr>
        <w:t></w:t>
      </w:r>
      <w:r w:rsidRPr="0013468D">
        <w:rPr>
          <w:rFonts w:hint="eastAsia"/>
          <w:lang w:val="en-US"/>
        </w:rPr>
        <w:t>спершу</w:t>
      </w:r>
      <w:r w:rsidRPr="0013468D">
        <w:rPr>
          <w:lang w:val="en-US"/>
        </w:rPr>
        <w:t></w:t>
      </w:r>
      <w:r w:rsidRPr="0013468D">
        <w:rPr>
          <w:rFonts w:hint="eastAsia"/>
          <w:lang w:val="en-US"/>
        </w:rPr>
        <w:t>здійснюється</w:t>
      </w:r>
      <w:r w:rsidRPr="0013468D">
        <w:rPr>
          <w:lang w:val="en-US"/>
        </w:rPr>
        <w:t></w:t>
      </w:r>
      <w:r w:rsidRPr="0013468D">
        <w:rPr>
          <w:rFonts w:hint="eastAsia"/>
          <w:lang w:val="en-US"/>
        </w:rPr>
        <w:t>на</w:t>
      </w:r>
      <w:r w:rsidRPr="0013468D">
        <w:rPr>
          <w:lang w:val="en-US"/>
        </w:rPr>
        <w:t></w:t>
      </w:r>
      <w:r w:rsidRPr="0013468D">
        <w:rPr>
          <w:rFonts w:hint="eastAsia"/>
          <w:lang w:val="en-US"/>
        </w:rPr>
        <w:t>громадську</w:t>
      </w:r>
      <w:r w:rsidRPr="0013468D">
        <w:rPr>
          <w:lang w:val="en-US"/>
        </w:rPr>
        <w:t></w:t>
      </w:r>
      <w:r w:rsidRPr="0013468D">
        <w:rPr>
          <w:rFonts w:hint="eastAsia"/>
          <w:lang w:val="en-US"/>
        </w:rPr>
        <w:t>думку</w:t>
      </w:r>
      <w:r w:rsidRPr="0013468D">
        <w:rPr>
          <w:lang w:val="en-US"/>
        </w:rPr>
        <w:t></w:t>
      </w:r>
      <w:r w:rsidRPr="0013468D">
        <w:rPr>
          <w:lang w:val="en-US"/>
        </w:rPr>
        <w:t></w:t>
      </w:r>
      <w:r w:rsidRPr="0013468D">
        <w:rPr>
          <w:rFonts w:hint="eastAsia"/>
          <w:lang w:val="en-US"/>
        </w:rPr>
        <w:t>а</w:t>
      </w:r>
      <w:r w:rsidRPr="0013468D">
        <w:rPr>
          <w:lang w:val="en-US"/>
        </w:rPr>
        <w:t></w:t>
      </w:r>
      <w:r w:rsidRPr="0013468D">
        <w:rPr>
          <w:rFonts w:hint="eastAsia"/>
          <w:lang w:val="en-US"/>
        </w:rPr>
        <w:t>далі</w:t>
      </w:r>
      <w:r w:rsidRPr="0013468D">
        <w:rPr>
          <w:lang w:val="en-US"/>
        </w:rPr>
        <w:t></w:t>
      </w:r>
      <w:r w:rsidRPr="0013468D">
        <w:rPr>
          <w:rFonts w:hint="eastAsia"/>
          <w:lang w:val="en-US"/>
        </w:rPr>
        <w:t>вже</w:t>
      </w:r>
    </w:p>
    <w:p w:rsidR="0013468D" w:rsidRPr="0013468D" w:rsidRDefault="0013468D" w:rsidP="0013468D">
      <w:pPr>
        <w:rPr>
          <w:lang w:val="en-US"/>
        </w:rPr>
      </w:pPr>
      <w:r w:rsidRPr="0013468D">
        <w:rPr>
          <w:rFonts w:hint="eastAsia"/>
          <w:lang w:val="en-US"/>
        </w:rPr>
        <w:t>тиск</w:t>
      </w:r>
      <w:r w:rsidRPr="0013468D">
        <w:rPr>
          <w:lang w:val="en-US"/>
        </w:rPr>
        <w:t></w:t>
      </w:r>
      <w:r w:rsidRPr="0013468D">
        <w:rPr>
          <w:rFonts w:hint="eastAsia"/>
          <w:lang w:val="en-US"/>
        </w:rPr>
        <w:t>громадськості</w:t>
      </w:r>
      <w:r w:rsidRPr="0013468D">
        <w:rPr>
          <w:lang w:val="en-US"/>
        </w:rPr>
        <w:t></w:t>
      </w:r>
      <w:r w:rsidRPr="0013468D">
        <w:rPr>
          <w:rFonts w:hint="eastAsia"/>
          <w:lang w:val="en-US"/>
        </w:rPr>
        <w:t>використовується</w:t>
      </w:r>
      <w:r w:rsidRPr="0013468D">
        <w:rPr>
          <w:lang w:val="en-US"/>
        </w:rPr>
        <w:t></w:t>
      </w:r>
      <w:r w:rsidRPr="0013468D">
        <w:rPr>
          <w:rFonts w:hint="eastAsia"/>
          <w:lang w:val="en-US"/>
        </w:rPr>
        <w:t>як</w:t>
      </w:r>
      <w:r w:rsidRPr="0013468D">
        <w:rPr>
          <w:lang w:val="en-US"/>
        </w:rPr>
        <w:t></w:t>
      </w:r>
      <w:r w:rsidRPr="0013468D">
        <w:rPr>
          <w:rFonts w:hint="eastAsia"/>
          <w:lang w:val="en-US"/>
        </w:rPr>
        <w:t>інструмент</w:t>
      </w:r>
      <w:r w:rsidRPr="0013468D">
        <w:rPr>
          <w:lang w:val="en-US"/>
        </w:rPr>
        <w:t></w:t>
      </w:r>
      <w:r w:rsidRPr="0013468D">
        <w:rPr>
          <w:rFonts w:hint="eastAsia"/>
          <w:lang w:val="en-US"/>
        </w:rPr>
        <w:t>досягнення</w:t>
      </w:r>
      <w:r w:rsidRPr="0013468D">
        <w:rPr>
          <w:lang w:val="en-US"/>
        </w:rPr>
        <w:t></w:t>
      </w:r>
      <w:r w:rsidRPr="0013468D">
        <w:rPr>
          <w:rFonts w:hint="eastAsia"/>
          <w:lang w:val="en-US"/>
        </w:rPr>
        <w:t>необхідного</w:t>
      </w:r>
    </w:p>
    <w:p w:rsidR="0013468D" w:rsidRPr="0013468D" w:rsidRDefault="0013468D" w:rsidP="0013468D">
      <w:pPr>
        <w:rPr>
          <w:lang w:val="en-US"/>
        </w:rPr>
      </w:pPr>
      <w:r w:rsidRPr="0013468D">
        <w:rPr>
          <w:rFonts w:hint="eastAsia"/>
          <w:lang w:val="en-US"/>
        </w:rPr>
        <w:t>результату</w:t>
      </w:r>
      <w:r w:rsidRPr="0013468D">
        <w:rPr>
          <w:lang w:val="en-US"/>
        </w:rPr>
        <w:t></w:t>
      </w:r>
      <w:r w:rsidRPr="0013468D">
        <w:rPr>
          <w:lang w:val="en-US"/>
        </w:rPr>
        <w:t></w:t>
      </w:r>
      <w:r w:rsidRPr="0013468D">
        <w:rPr>
          <w:rFonts w:hint="eastAsia"/>
          <w:lang w:val="en-US"/>
        </w:rPr>
        <w:t>Від</w:t>
      </w:r>
      <w:r w:rsidRPr="0013468D">
        <w:rPr>
          <w:lang w:val="en-US"/>
        </w:rPr>
        <w:t></w:t>
      </w:r>
      <w:r w:rsidRPr="0013468D">
        <w:rPr>
          <w:rFonts w:hint="eastAsia"/>
          <w:lang w:val="en-US"/>
        </w:rPr>
        <w:t>інших</w:t>
      </w:r>
      <w:r w:rsidRPr="0013468D">
        <w:rPr>
          <w:lang w:val="en-US"/>
        </w:rPr>
        <w:t></w:t>
      </w:r>
      <w:r w:rsidRPr="0013468D">
        <w:rPr>
          <w:rFonts w:hint="eastAsia"/>
          <w:lang w:val="en-US"/>
        </w:rPr>
        <w:t>політичних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інформаційного</w:t>
      </w:r>
      <w:r w:rsidRPr="0013468D">
        <w:rPr>
          <w:lang w:val="en-US"/>
        </w:rPr>
        <w:t></w:t>
      </w:r>
      <w:r w:rsidRPr="0013468D">
        <w:rPr>
          <w:rFonts w:hint="eastAsia"/>
          <w:lang w:val="en-US"/>
        </w:rPr>
        <w:t>впливу</w:t>
      </w:r>
      <w:r w:rsidRPr="0013468D">
        <w:rPr>
          <w:lang w:val="en-US"/>
        </w:rPr>
        <w:t></w:t>
      </w:r>
      <w:r w:rsidRPr="0013468D">
        <w:rPr>
          <w:rFonts w:hint="eastAsia"/>
          <w:lang w:val="en-US"/>
        </w:rPr>
        <w:t>технології</w:t>
      </w:r>
    </w:p>
    <w:p w:rsidR="0013468D" w:rsidRPr="0013468D" w:rsidRDefault="0013468D" w:rsidP="0013468D">
      <w:pPr>
        <w:rPr>
          <w:lang w:val="en-US"/>
        </w:rPr>
      </w:pPr>
      <w:r w:rsidRPr="0013468D">
        <w:rPr>
          <w:rFonts w:hint="eastAsia"/>
          <w:lang w:val="en-US"/>
        </w:rPr>
        <w:t>лобіювання</w:t>
      </w:r>
      <w:r w:rsidRPr="0013468D">
        <w:rPr>
          <w:lang w:val="en-US"/>
        </w:rPr>
        <w:t></w:t>
      </w:r>
      <w:r w:rsidRPr="0013468D">
        <w:rPr>
          <w:rFonts w:hint="eastAsia"/>
          <w:lang w:val="en-US"/>
        </w:rPr>
        <w:t>відрізняються</w:t>
      </w:r>
      <w:r w:rsidRPr="0013468D">
        <w:rPr>
          <w:lang w:val="en-US"/>
        </w:rPr>
        <w:t></w:t>
      </w:r>
      <w:r w:rsidRPr="0013468D">
        <w:rPr>
          <w:rFonts w:hint="eastAsia"/>
          <w:lang w:val="en-US"/>
        </w:rPr>
        <w:t>цілями</w:t>
      </w:r>
      <w:r w:rsidRPr="0013468D">
        <w:rPr>
          <w:lang w:val="en-US"/>
        </w:rPr>
        <w:t></w:t>
      </w:r>
      <w:r w:rsidRPr="0013468D">
        <w:rPr>
          <w:lang w:val="en-US"/>
        </w:rPr>
        <w:t></w:t>
      </w:r>
      <w:r w:rsidRPr="0013468D">
        <w:rPr>
          <w:rFonts w:hint="eastAsia"/>
          <w:lang w:val="en-US"/>
        </w:rPr>
        <w:t>суб’єктами</w:t>
      </w:r>
      <w:r w:rsidRPr="0013468D">
        <w:rPr>
          <w:lang w:val="en-US"/>
        </w:rPr>
        <w:t></w:t>
      </w:r>
      <w:r w:rsidRPr="0013468D">
        <w:rPr>
          <w:rFonts w:hint="eastAsia"/>
          <w:lang w:val="en-US"/>
        </w:rPr>
        <w:t>та</w:t>
      </w:r>
      <w:r w:rsidRPr="0013468D">
        <w:rPr>
          <w:lang w:val="en-US"/>
        </w:rPr>
        <w:t></w:t>
      </w:r>
      <w:r w:rsidRPr="0013468D">
        <w:rPr>
          <w:rFonts w:hint="eastAsia"/>
          <w:lang w:val="en-US"/>
        </w:rPr>
        <w:t>засобами</w:t>
      </w:r>
      <w:r w:rsidRPr="0013468D">
        <w:rPr>
          <w:lang w:val="en-US"/>
        </w:rPr>
        <w:t></w:t>
      </w:r>
      <w:r w:rsidRPr="0013468D">
        <w:rPr>
          <w:rFonts w:hint="eastAsia"/>
          <w:lang w:val="en-US"/>
        </w:rPr>
        <w:t>реалізації</w:t>
      </w:r>
      <w:r w:rsidRPr="0013468D">
        <w:rPr>
          <w:lang w:val="en-US"/>
        </w:rPr>
        <w:t></w:t>
      </w:r>
    </w:p>
    <w:p w:rsidR="0013468D" w:rsidRPr="0013468D" w:rsidRDefault="0013468D" w:rsidP="0013468D">
      <w:pPr>
        <w:rPr>
          <w:lang w:val="en-US"/>
        </w:rPr>
      </w:pPr>
      <w:r w:rsidRPr="0013468D">
        <w:rPr>
          <w:rFonts w:hint="eastAsia"/>
          <w:lang w:val="en-US"/>
        </w:rPr>
        <w:t>Суб’єктами</w:t>
      </w:r>
      <w:r w:rsidRPr="0013468D">
        <w:rPr>
          <w:lang w:val="en-US"/>
        </w:rPr>
        <w:t></w:t>
      </w:r>
      <w:r w:rsidRPr="0013468D">
        <w:rPr>
          <w:rFonts w:hint="eastAsia"/>
          <w:lang w:val="en-US"/>
        </w:rPr>
        <w:t>лобіювання</w:t>
      </w:r>
      <w:r w:rsidRPr="0013468D">
        <w:rPr>
          <w:lang w:val="en-US"/>
        </w:rPr>
        <w:t></w:t>
      </w:r>
      <w:r w:rsidRPr="0013468D">
        <w:rPr>
          <w:rFonts w:hint="eastAsia"/>
          <w:lang w:val="en-US"/>
        </w:rPr>
        <w:t>виступають</w:t>
      </w:r>
      <w:r w:rsidRPr="0013468D">
        <w:rPr>
          <w:lang w:val="en-US"/>
        </w:rPr>
        <w:t></w:t>
      </w:r>
      <w:r w:rsidRPr="0013468D">
        <w:rPr>
          <w:rFonts w:hint="eastAsia"/>
          <w:lang w:val="en-US"/>
        </w:rPr>
        <w:t>групи</w:t>
      </w:r>
      <w:r w:rsidRPr="0013468D">
        <w:rPr>
          <w:lang w:val="en-US"/>
        </w:rPr>
        <w:t></w:t>
      </w:r>
      <w:r w:rsidRPr="0013468D">
        <w:rPr>
          <w:rFonts w:hint="eastAsia"/>
          <w:lang w:val="en-US"/>
        </w:rPr>
        <w:t>тиску</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реалізують</w:t>
      </w:r>
      <w:r w:rsidRPr="0013468D">
        <w:rPr>
          <w:lang w:val="en-US"/>
        </w:rPr>
        <w:t></w:t>
      </w:r>
      <w:r w:rsidRPr="0013468D">
        <w:rPr>
          <w:rFonts w:hint="eastAsia"/>
          <w:lang w:val="en-US"/>
        </w:rPr>
        <w:t>у</w:t>
      </w:r>
      <w:r w:rsidRPr="0013468D">
        <w:rPr>
          <w:lang w:val="en-US"/>
        </w:rPr>
        <w:t></w:t>
      </w:r>
      <w:r w:rsidRPr="0013468D">
        <w:rPr>
          <w:rFonts w:hint="eastAsia"/>
          <w:lang w:val="en-US"/>
        </w:rPr>
        <w:t>сфері</w:t>
      </w:r>
    </w:p>
    <w:p w:rsidR="0013468D" w:rsidRPr="0013468D" w:rsidRDefault="0013468D" w:rsidP="0013468D">
      <w:pPr>
        <w:rPr>
          <w:lang w:val="en-US"/>
        </w:rPr>
      </w:pPr>
      <w:r w:rsidRPr="0013468D">
        <w:rPr>
          <w:rFonts w:hint="eastAsia"/>
          <w:lang w:val="en-US"/>
        </w:rPr>
        <w:t>політики</w:t>
      </w:r>
      <w:r w:rsidRPr="0013468D">
        <w:rPr>
          <w:lang w:val="en-US"/>
        </w:rPr>
        <w:t></w:t>
      </w:r>
      <w:r w:rsidRPr="0013468D">
        <w:rPr>
          <w:rFonts w:hint="eastAsia"/>
          <w:lang w:val="en-US"/>
        </w:rPr>
        <w:t>конкретні</w:t>
      </w:r>
      <w:r w:rsidRPr="0013468D">
        <w:rPr>
          <w:lang w:val="en-US"/>
        </w:rPr>
        <w:t></w:t>
      </w:r>
      <w:r w:rsidRPr="0013468D">
        <w:rPr>
          <w:rFonts w:hint="eastAsia"/>
          <w:lang w:val="en-US"/>
        </w:rPr>
        <w:t>інтереси</w:t>
      </w:r>
      <w:r w:rsidRPr="0013468D">
        <w:rPr>
          <w:lang w:val="en-US"/>
        </w:rPr>
        <w:t></w:t>
      </w:r>
      <w:r w:rsidRPr="0013468D">
        <w:rPr>
          <w:lang w:val="en-US"/>
        </w:rPr>
        <w:t></w:t>
      </w:r>
      <w:r w:rsidRPr="0013468D">
        <w:rPr>
          <w:rFonts w:hint="eastAsia"/>
          <w:lang w:val="en-US"/>
        </w:rPr>
        <w:t>а</w:t>
      </w:r>
      <w:r w:rsidRPr="0013468D">
        <w:rPr>
          <w:lang w:val="en-US"/>
        </w:rPr>
        <w:t></w:t>
      </w:r>
      <w:r w:rsidRPr="0013468D">
        <w:rPr>
          <w:rFonts w:hint="eastAsia"/>
          <w:lang w:val="en-US"/>
        </w:rPr>
        <w:t>тому</w:t>
      </w:r>
      <w:r w:rsidRPr="0013468D">
        <w:rPr>
          <w:lang w:val="en-US"/>
        </w:rPr>
        <w:t></w:t>
      </w:r>
      <w:r w:rsidRPr="0013468D">
        <w:rPr>
          <w:rFonts w:hint="eastAsia"/>
          <w:lang w:val="en-US"/>
        </w:rPr>
        <w:t>не</w:t>
      </w:r>
      <w:r w:rsidRPr="0013468D">
        <w:rPr>
          <w:lang w:val="en-US"/>
        </w:rPr>
        <w:t></w:t>
      </w:r>
      <w:r w:rsidRPr="0013468D">
        <w:rPr>
          <w:rFonts w:hint="eastAsia"/>
          <w:lang w:val="en-US"/>
        </w:rPr>
        <w:t>залучені</w:t>
      </w:r>
      <w:r w:rsidRPr="0013468D">
        <w:rPr>
          <w:lang w:val="en-US"/>
        </w:rPr>
        <w:t></w:t>
      </w:r>
      <w:r w:rsidRPr="0013468D">
        <w:rPr>
          <w:rFonts w:hint="eastAsia"/>
          <w:lang w:val="en-US"/>
        </w:rPr>
        <w:t>у</w:t>
      </w:r>
      <w:r w:rsidRPr="0013468D">
        <w:rPr>
          <w:lang w:val="en-US"/>
        </w:rPr>
        <w:t></w:t>
      </w:r>
      <w:r w:rsidRPr="0013468D">
        <w:rPr>
          <w:rFonts w:hint="eastAsia"/>
          <w:lang w:val="en-US"/>
        </w:rPr>
        <w:t>політичний</w:t>
      </w:r>
      <w:r w:rsidRPr="0013468D">
        <w:rPr>
          <w:lang w:val="en-US"/>
        </w:rPr>
        <w:t></w:t>
      </w:r>
      <w:r w:rsidRPr="0013468D">
        <w:rPr>
          <w:rFonts w:hint="eastAsia"/>
          <w:lang w:val="en-US"/>
        </w:rPr>
        <w:t>процес</w:t>
      </w:r>
      <w:r w:rsidRPr="0013468D">
        <w:rPr>
          <w:lang w:val="en-US"/>
        </w:rPr>
        <w:t></w:t>
      </w:r>
      <w:r w:rsidRPr="0013468D">
        <w:rPr>
          <w:rFonts w:hint="eastAsia"/>
          <w:lang w:val="en-US"/>
        </w:rPr>
        <w:t>постійно</w:t>
      </w:r>
      <w:r w:rsidRPr="0013468D">
        <w:rPr>
          <w:lang w:val="en-US"/>
        </w:rPr>
        <w:t></w:t>
      </w:r>
    </w:p>
    <w:p w:rsidR="0013468D" w:rsidRPr="0013468D" w:rsidRDefault="0013468D" w:rsidP="0013468D">
      <w:pPr>
        <w:rPr>
          <w:lang w:val="en-US"/>
        </w:rPr>
      </w:pPr>
      <w:r w:rsidRPr="0013468D">
        <w:rPr>
          <w:rFonts w:hint="eastAsia"/>
          <w:lang w:val="en-US"/>
        </w:rPr>
        <w:t>Якщо</w:t>
      </w:r>
      <w:r w:rsidRPr="0013468D">
        <w:rPr>
          <w:lang w:val="en-US"/>
        </w:rPr>
        <w:t></w:t>
      </w:r>
      <w:r w:rsidRPr="0013468D">
        <w:rPr>
          <w:rFonts w:hint="eastAsia"/>
          <w:lang w:val="en-US"/>
        </w:rPr>
        <w:t>у</w:t>
      </w:r>
      <w:r w:rsidRPr="0013468D">
        <w:rPr>
          <w:lang w:val="en-US"/>
        </w:rPr>
        <w:t></w:t>
      </w:r>
      <w:r w:rsidRPr="0013468D">
        <w:rPr>
          <w:rFonts w:hint="eastAsia"/>
          <w:lang w:val="en-US"/>
        </w:rPr>
        <w:t>випадку</w:t>
      </w:r>
      <w:r w:rsidRPr="0013468D">
        <w:rPr>
          <w:lang w:val="en-US"/>
        </w:rPr>
        <w:t></w:t>
      </w:r>
      <w:r w:rsidRPr="0013468D">
        <w:rPr>
          <w:rFonts w:hint="eastAsia"/>
          <w:lang w:val="en-US"/>
        </w:rPr>
        <w:t>медійних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основним</w:t>
      </w:r>
      <w:r w:rsidRPr="0013468D">
        <w:rPr>
          <w:lang w:val="en-US"/>
        </w:rPr>
        <w:t></w:t>
      </w:r>
      <w:r w:rsidRPr="0013468D">
        <w:rPr>
          <w:rFonts w:hint="eastAsia"/>
          <w:lang w:val="en-US"/>
        </w:rPr>
        <w:t>ресурсом</w:t>
      </w:r>
      <w:r w:rsidRPr="0013468D">
        <w:rPr>
          <w:lang w:val="en-US"/>
        </w:rPr>
        <w:t></w:t>
      </w:r>
      <w:r w:rsidRPr="0013468D">
        <w:rPr>
          <w:rFonts w:hint="eastAsia"/>
          <w:lang w:val="en-US"/>
        </w:rPr>
        <w:t>виступає</w:t>
      </w:r>
      <w:r w:rsidRPr="0013468D">
        <w:rPr>
          <w:lang w:val="en-US"/>
        </w:rPr>
        <w:t></w:t>
      </w:r>
      <w:r w:rsidRPr="0013468D">
        <w:rPr>
          <w:rFonts w:hint="eastAsia"/>
          <w:lang w:val="en-US"/>
        </w:rPr>
        <w:t>доступ</w:t>
      </w:r>
      <w:r w:rsidRPr="0013468D">
        <w:rPr>
          <w:lang w:val="en-US"/>
        </w:rPr>
        <w:t></w:t>
      </w:r>
      <w:r w:rsidRPr="0013468D">
        <w:rPr>
          <w:rFonts w:hint="eastAsia"/>
          <w:lang w:val="en-US"/>
        </w:rPr>
        <w:t>до</w:t>
      </w:r>
    </w:p>
    <w:p w:rsidR="0013468D" w:rsidRPr="0013468D" w:rsidRDefault="0013468D" w:rsidP="0013468D">
      <w:pPr>
        <w:rPr>
          <w:lang w:val="en-US"/>
        </w:rPr>
      </w:pPr>
      <w:r w:rsidRPr="0013468D">
        <w:rPr>
          <w:rFonts w:hint="eastAsia"/>
          <w:lang w:val="en-US"/>
        </w:rPr>
        <w:t>медіа</w:t>
      </w:r>
      <w:r w:rsidRPr="0013468D">
        <w:rPr>
          <w:lang w:val="en-US"/>
        </w:rPr>
        <w:t></w:t>
      </w:r>
      <w:r w:rsidRPr="0013468D">
        <w:rPr>
          <w:lang w:val="en-US"/>
        </w:rPr>
        <w:t></w:t>
      </w:r>
      <w:r w:rsidRPr="0013468D">
        <w:rPr>
          <w:rFonts w:hint="eastAsia"/>
          <w:lang w:val="en-US"/>
        </w:rPr>
        <w:t>то</w:t>
      </w:r>
      <w:r w:rsidRPr="0013468D">
        <w:rPr>
          <w:lang w:val="en-US"/>
        </w:rPr>
        <w:t></w:t>
      </w:r>
      <w:r w:rsidRPr="0013468D">
        <w:rPr>
          <w:rFonts w:hint="eastAsia"/>
          <w:lang w:val="en-US"/>
        </w:rPr>
        <w:t>у</w:t>
      </w:r>
      <w:r w:rsidRPr="0013468D">
        <w:rPr>
          <w:lang w:val="en-US"/>
        </w:rPr>
        <w:t></w:t>
      </w:r>
      <w:r w:rsidRPr="0013468D">
        <w:rPr>
          <w:rFonts w:hint="eastAsia"/>
          <w:lang w:val="en-US"/>
        </w:rPr>
        <w:t>випадку</w:t>
      </w:r>
      <w:r w:rsidRPr="0013468D">
        <w:rPr>
          <w:lang w:val="en-US"/>
        </w:rPr>
        <w:t></w:t>
      </w:r>
      <w:r w:rsidRPr="0013468D">
        <w:rPr>
          <w:rFonts w:hint="eastAsia"/>
          <w:lang w:val="en-US"/>
        </w:rPr>
        <w:t>лобіювання</w:t>
      </w:r>
      <w:r w:rsidRPr="0013468D">
        <w:rPr>
          <w:lang w:val="en-US"/>
        </w:rPr>
        <w:t></w:t>
      </w:r>
      <w:r w:rsidRPr="0013468D">
        <w:rPr>
          <w:rFonts w:hint="eastAsia"/>
          <w:lang w:val="en-US"/>
        </w:rPr>
        <w:t>–</w:t>
      </w:r>
      <w:r w:rsidRPr="0013468D">
        <w:rPr>
          <w:lang w:val="en-US"/>
        </w:rPr>
        <w:t></w:t>
      </w:r>
      <w:r w:rsidRPr="0013468D">
        <w:rPr>
          <w:rFonts w:hint="eastAsia"/>
          <w:lang w:val="en-US"/>
        </w:rPr>
        <w:t>це</w:t>
      </w:r>
      <w:r w:rsidRPr="0013468D">
        <w:rPr>
          <w:lang w:val="en-US"/>
        </w:rPr>
        <w:t></w:t>
      </w:r>
      <w:r w:rsidRPr="0013468D">
        <w:rPr>
          <w:rFonts w:hint="eastAsia"/>
          <w:lang w:val="en-US"/>
        </w:rPr>
        <w:t>професійні</w:t>
      </w:r>
      <w:r w:rsidRPr="0013468D">
        <w:rPr>
          <w:lang w:val="en-US"/>
        </w:rPr>
        <w:t></w:t>
      </w:r>
      <w:r w:rsidRPr="0013468D">
        <w:rPr>
          <w:rFonts w:hint="eastAsia"/>
          <w:lang w:val="en-US"/>
        </w:rPr>
        <w:t>контакти</w:t>
      </w:r>
      <w:r w:rsidRPr="0013468D">
        <w:rPr>
          <w:lang w:val="en-US"/>
        </w:rPr>
        <w:t></w:t>
      </w:r>
      <w:r w:rsidRPr="0013468D">
        <w:rPr>
          <w:rFonts w:hint="eastAsia"/>
          <w:lang w:val="en-US"/>
        </w:rPr>
        <w:t>лобістів</w:t>
      </w:r>
      <w:r w:rsidRPr="0013468D">
        <w:rPr>
          <w:lang w:val="en-US"/>
        </w:rPr>
        <w:t></w:t>
      </w:r>
      <w:r w:rsidRPr="0013468D">
        <w:rPr>
          <w:lang w:val="en-US"/>
        </w:rPr>
        <w:t></w:t>
      </w:r>
      <w:r w:rsidRPr="0013468D">
        <w:rPr>
          <w:rFonts w:hint="eastAsia"/>
          <w:lang w:val="en-US"/>
        </w:rPr>
        <w:t>які</w:t>
      </w:r>
      <w:r w:rsidRPr="0013468D">
        <w:rPr>
          <w:lang w:val="en-US"/>
        </w:rPr>
        <w:t></w:t>
      </w:r>
      <w:r w:rsidRPr="0013468D">
        <w:rPr>
          <w:rFonts w:hint="eastAsia"/>
          <w:lang w:val="en-US"/>
        </w:rPr>
        <w:t>і</w:t>
      </w:r>
    </w:p>
    <w:p w:rsidR="0013468D" w:rsidRPr="0013468D" w:rsidRDefault="0013468D" w:rsidP="0013468D">
      <w:pPr>
        <w:rPr>
          <w:lang w:val="en-US"/>
        </w:rPr>
      </w:pPr>
      <w:r w:rsidRPr="0013468D">
        <w:rPr>
          <w:rFonts w:hint="eastAsia"/>
          <w:lang w:val="en-US"/>
        </w:rPr>
        <w:t>виступають</w:t>
      </w:r>
      <w:r w:rsidRPr="0013468D">
        <w:rPr>
          <w:lang w:val="en-US"/>
        </w:rPr>
        <w:t></w:t>
      </w:r>
      <w:r w:rsidRPr="0013468D">
        <w:rPr>
          <w:rFonts w:hint="eastAsia"/>
          <w:lang w:val="en-US"/>
        </w:rPr>
        <w:t>каналами</w:t>
      </w:r>
      <w:r w:rsidRPr="0013468D">
        <w:rPr>
          <w:lang w:val="en-US"/>
        </w:rPr>
        <w:t></w:t>
      </w:r>
      <w:r w:rsidRPr="0013468D">
        <w:rPr>
          <w:rFonts w:hint="eastAsia"/>
          <w:lang w:val="en-US"/>
        </w:rPr>
        <w:t>донесення</w:t>
      </w:r>
      <w:r w:rsidRPr="0013468D">
        <w:rPr>
          <w:lang w:val="en-US"/>
        </w:rPr>
        <w:t></w:t>
      </w:r>
      <w:r w:rsidRPr="0013468D">
        <w:rPr>
          <w:rFonts w:hint="eastAsia"/>
          <w:lang w:val="en-US"/>
        </w:rPr>
        <w:t>необхідної</w:t>
      </w:r>
      <w:r w:rsidRPr="0013468D">
        <w:rPr>
          <w:lang w:val="en-US"/>
        </w:rPr>
        <w:t></w:t>
      </w:r>
      <w:r w:rsidRPr="0013468D">
        <w:rPr>
          <w:rFonts w:hint="eastAsia"/>
          <w:lang w:val="en-US"/>
        </w:rPr>
        <w:t>інформації</w:t>
      </w:r>
      <w:r w:rsidRPr="0013468D">
        <w:rPr>
          <w:lang w:val="en-US"/>
        </w:rPr>
        <w:t></w:t>
      </w:r>
      <w:r w:rsidRPr="0013468D">
        <w:rPr>
          <w:lang w:val="en-US"/>
        </w:rPr>
        <w:t></w:t>
      </w:r>
      <w:r w:rsidRPr="0013468D">
        <w:rPr>
          <w:rFonts w:hint="eastAsia"/>
          <w:lang w:val="en-US"/>
        </w:rPr>
        <w:t>Особливістю</w:t>
      </w:r>
      <w:r w:rsidRPr="0013468D">
        <w:rPr>
          <w:lang w:val="en-US"/>
        </w:rPr>
        <w:t></w:t>
      </w:r>
      <w:r w:rsidRPr="0013468D">
        <w:rPr>
          <w:rFonts w:hint="eastAsia"/>
          <w:lang w:val="en-US"/>
        </w:rPr>
        <w:t>новітніх</w:t>
      </w:r>
    </w:p>
    <w:p w:rsidR="0013468D" w:rsidRPr="0013468D" w:rsidRDefault="0013468D" w:rsidP="0013468D">
      <w:pPr>
        <w:rPr>
          <w:lang w:val="en-US"/>
        </w:rPr>
      </w:pPr>
      <w:r w:rsidRPr="0013468D">
        <w:rPr>
          <w:rFonts w:hint="eastAsia"/>
          <w:lang w:val="en-US"/>
        </w:rPr>
        <w:t>технологій</w:t>
      </w:r>
      <w:r w:rsidRPr="0013468D">
        <w:rPr>
          <w:lang w:val="en-US"/>
        </w:rPr>
        <w:t></w:t>
      </w:r>
      <w:r w:rsidRPr="0013468D">
        <w:rPr>
          <w:rFonts w:hint="eastAsia"/>
          <w:lang w:val="en-US"/>
        </w:rPr>
        <w:t>політичного</w:t>
      </w:r>
      <w:r w:rsidRPr="0013468D">
        <w:rPr>
          <w:lang w:val="en-US"/>
        </w:rPr>
        <w:t></w:t>
      </w:r>
      <w:r w:rsidRPr="0013468D">
        <w:rPr>
          <w:rFonts w:hint="eastAsia"/>
          <w:lang w:val="en-US"/>
        </w:rPr>
        <w:t>лобіювання</w:t>
      </w:r>
      <w:r w:rsidRPr="0013468D">
        <w:rPr>
          <w:lang w:val="en-US"/>
        </w:rPr>
        <w:t></w:t>
      </w:r>
      <w:r w:rsidRPr="0013468D">
        <w:rPr>
          <w:rFonts w:hint="eastAsia"/>
          <w:lang w:val="en-US"/>
        </w:rPr>
        <w:t>є</w:t>
      </w:r>
      <w:r w:rsidRPr="0013468D">
        <w:rPr>
          <w:lang w:val="en-US"/>
        </w:rPr>
        <w:t></w:t>
      </w:r>
      <w:r w:rsidRPr="0013468D">
        <w:rPr>
          <w:rFonts w:hint="eastAsia"/>
          <w:lang w:val="en-US"/>
        </w:rPr>
        <w:t>те</w:t>
      </w:r>
      <w:r w:rsidRPr="0013468D">
        <w:rPr>
          <w:lang w:val="en-US"/>
        </w:rPr>
        <w:t></w:t>
      </w:r>
      <w:r w:rsidRPr="0013468D">
        <w:rPr>
          <w:lang w:val="en-US"/>
        </w:rPr>
        <w:t></w:t>
      </w:r>
      <w:r w:rsidRPr="0013468D">
        <w:rPr>
          <w:rFonts w:hint="eastAsia"/>
          <w:lang w:val="en-US"/>
        </w:rPr>
        <w:t>що</w:t>
      </w:r>
      <w:r w:rsidRPr="0013468D">
        <w:rPr>
          <w:lang w:val="en-US"/>
        </w:rPr>
        <w:t></w:t>
      </w:r>
      <w:r w:rsidRPr="0013468D">
        <w:rPr>
          <w:rFonts w:hint="eastAsia"/>
          <w:lang w:val="en-US"/>
        </w:rPr>
        <w:t>інформаційний</w:t>
      </w:r>
      <w:r w:rsidRPr="0013468D">
        <w:rPr>
          <w:lang w:val="en-US"/>
        </w:rPr>
        <w:t></w:t>
      </w:r>
      <w:r w:rsidRPr="0013468D">
        <w:rPr>
          <w:rFonts w:hint="eastAsia"/>
          <w:lang w:val="en-US"/>
        </w:rPr>
        <w:t>тиск</w:t>
      </w:r>
      <w:r w:rsidRPr="0013468D">
        <w:rPr>
          <w:lang w:val="en-US"/>
        </w:rPr>
        <w:t></w:t>
      </w:r>
      <w:r w:rsidRPr="0013468D">
        <w:rPr>
          <w:rFonts w:hint="eastAsia"/>
          <w:lang w:val="en-US"/>
        </w:rPr>
        <w:t>може</w:t>
      </w:r>
      <w:r w:rsidRPr="0013468D">
        <w:rPr>
          <w:lang w:val="en-US"/>
        </w:rPr>
        <w:t></w:t>
      </w:r>
      <w:r w:rsidRPr="0013468D">
        <w:rPr>
          <w:rFonts w:hint="eastAsia"/>
          <w:lang w:val="en-US"/>
        </w:rPr>
        <w:t>бути</w:t>
      </w:r>
      <w:r w:rsidRPr="0013468D">
        <w:rPr>
          <w:lang w:val="en-US"/>
        </w:rPr>
        <w:t></w:t>
      </w:r>
      <w:r w:rsidRPr="0013468D">
        <w:rPr>
          <w:rFonts w:hint="eastAsia"/>
          <w:lang w:val="en-US"/>
        </w:rPr>
        <w:t>як</w:t>
      </w:r>
    </w:p>
    <w:p w:rsidR="0013468D" w:rsidRPr="0013468D" w:rsidRDefault="0013468D" w:rsidP="0013468D">
      <w:pPr>
        <w:rPr>
          <w:lang w:val="en-US"/>
        </w:rPr>
      </w:pPr>
      <w:r w:rsidRPr="0013468D">
        <w:rPr>
          <w:rFonts w:hint="eastAsia"/>
          <w:lang w:val="en-US"/>
        </w:rPr>
        <w:t>прямим</w:t>
      </w:r>
      <w:r w:rsidRPr="0013468D">
        <w:rPr>
          <w:lang w:val="en-US"/>
        </w:rPr>
        <w:t></w:t>
      </w:r>
      <w:r w:rsidRPr="0013468D">
        <w:rPr>
          <w:rFonts w:hint="eastAsia"/>
          <w:lang w:val="en-US"/>
        </w:rPr>
        <w:t>через</w:t>
      </w:r>
      <w:r w:rsidRPr="0013468D">
        <w:rPr>
          <w:lang w:val="en-US"/>
        </w:rPr>
        <w:t></w:t>
      </w:r>
      <w:r w:rsidRPr="0013468D">
        <w:rPr>
          <w:rFonts w:hint="eastAsia"/>
          <w:lang w:val="en-US"/>
        </w:rPr>
        <w:t>пряму</w:t>
      </w:r>
      <w:r w:rsidRPr="0013468D">
        <w:rPr>
          <w:lang w:val="en-US"/>
        </w:rPr>
        <w:t></w:t>
      </w:r>
      <w:r w:rsidRPr="0013468D">
        <w:rPr>
          <w:rFonts w:hint="eastAsia"/>
          <w:lang w:val="en-US"/>
        </w:rPr>
        <w:t>взаємодію</w:t>
      </w:r>
      <w:r w:rsidRPr="0013468D">
        <w:rPr>
          <w:lang w:val="en-US"/>
        </w:rPr>
        <w:t></w:t>
      </w:r>
      <w:r w:rsidRPr="0013468D">
        <w:rPr>
          <w:rFonts w:hint="eastAsia"/>
          <w:lang w:val="en-US"/>
        </w:rPr>
        <w:t>з</w:t>
      </w:r>
      <w:r w:rsidRPr="0013468D">
        <w:rPr>
          <w:lang w:val="en-US"/>
        </w:rPr>
        <w:t></w:t>
      </w:r>
      <w:r w:rsidRPr="0013468D">
        <w:rPr>
          <w:rFonts w:hint="eastAsia"/>
          <w:lang w:val="en-US"/>
        </w:rPr>
        <w:t>політичною</w:t>
      </w:r>
      <w:r w:rsidRPr="0013468D">
        <w:rPr>
          <w:lang w:val="en-US"/>
        </w:rPr>
        <w:t></w:t>
      </w:r>
      <w:r w:rsidRPr="0013468D">
        <w:rPr>
          <w:rFonts w:hint="eastAsia"/>
          <w:lang w:val="en-US"/>
        </w:rPr>
        <w:t>елітою</w:t>
      </w:r>
      <w:r w:rsidRPr="0013468D">
        <w:rPr>
          <w:lang w:val="en-US"/>
        </w:rPr>
        <w:t></w:t>
      </w:r>
      <w:r w:rsidRPr="0013468D">
        <w:rPr>
          <w:rFonts w:hint="eastAsia"/>
          <w:lang w:val="en-US"/>
        </w:rPr>
        <w:t>з</w:t>
      </w:r>
      <w:r w:rsidRPr="0013468D">
        <w:rPr>
          <w:lang w:val="en-US"/>
        </w:rPr>
        <w:t></w:t>
      </w:r>
      <w:r w:rsidRPr="0013468D">
        <w:rPr>
          <w:rFonts w:hint="eastAsia"/>
          <w:lang w:val="en-US"/>
        </w:rPr>
        <w:t>метою</w:t>
      </w:r>
      <w:r w:rsidRPr="0013468D">
        <w:rPr>
          <w:lang w:val="en-US"/>
        </w:rPr>
        <w:t></w:t>
      </w:r>
      <w:r w:rsidRPr="0013468D">
        <w:rPr>
          <w:rFonts w:hint="eastAsia"/>
          <w:lang w:val="en-US"/>
        </w:rPr>
        <w:t>ухвалення</w:t>
      </w:r>
      <w:r w:rsidRPr="0013468D">
        <w:rPr>
          <w:lang w:val="en-US"/>
        </w:rPr>
        <w:t></w:t>
      </w:r>
      <w:r w:rsidRPr="0013468D">
        <w:rPr>
          <w:rFonts w:hint="eastAsia"/>
          <w:lang w:val="en-US"/>
        </w:rPr>
        <w:t>певних</w:t>
      </w:r>
    </w:p>
    <w:p w:rsidR="0013468D" w:rsidRPr="0013468D" w:rsidRDefault="0013468D" w:rsidP="0013468D">
      <w:pPr>
        <w:rPr>
          <w:lang w:val="en-US"/>
        </w:rPr>
      </w:pPr>
      <w:r w:rsidRPr="0013468D">
        <w:rPr>
          <w:rFonts w:hint="eastAsia"/>
          <w:lang w:val="en-US"/>
        </w:rPr>
        <w:t>рішень</w:t>
      </w:r>
      <w:r w:rsidRPr="0013468D">
        <w:rPr>
          <w:lang w:val="en-US"/>
        </w:rPr>
        <w:t></w:t>
      </w:r>
      <w:r w:rsidRPr="0013468D">
        <w:rPr>
          <w:lang w:val="en-US"/>
        </w:rPr>
        <w:t></w:t>
      </w:r>
      <w:r w:rsidRPr="0013468D">
        <w:rPr>
          <w:rFonts w:hint="eastAsia"/>
          <w:lang w:val="en-US"/>
        </w:rPr>
        <w:t>так</w:t>
      </w:r>
      <w:r w:rsidRPr="0013468D">
        <w:rPr>
          <w:lang w:val="en-US"/>
        </w:rPr>
        <w:t></w:t>
      </w:r>
      <w:r w:rsidRPr="0013468D">
        <w:rPr>
          <w:rFonts w:hint="eastAsia"/>
          <w:lang w:val="en-US"/>
        </w:rPr>
        <w:t>і</w:t>
      </w:r>
      <w:r w:rsidRPr="0013468D">
        <w:rPr>
          <w:lang w:val="en-US"/>
        </w:rPr>
        <w:t></w:t>
      </w:r>
      <w:r w:rsidRPr="0013468D">
        <w:rPr>
          <w:rFonts w:hint="eastAsia"/>
          <w:lang w:val="en-US"/>
        </w:rPr>
        <w:t>опосередкованим</w:t>
      </w:r>
      <w:r w:rsidRPr="0013468D">
        <w:rPr>
          <w:lang w:val="en-US"/>
        </w:rPr>
        <w:t></w:t>
      </w:r>
      <w:r w:rsidRPr="0013468D">
        <w:rPr>
          <w:lang w:val="en-US"/>
        </w:rPr>
        <w:t></w:t>
      </w:r>
      <w:r w:rsidRPr="0013468D">
        <w:rPr>
          <w:rFonts w:hint="eastAsia"/>
          <w:lang w:val="en-US"/>
        </w:rPr>
        <w:t>через</w:t>
      </w:r>
      <w:r w:rsidRPr="0013468D">
        <w:rPr>
          <w:lang w:val="en-US"/>
        </w:rPr>
        <w:t></w:t>
      </w:r>
      <w:r w:rsidRPr="0013468D">
        <w:rPr>
          <w:rFonts w:hint="eastAsia"/>
          <w:lang w:val="en-US"/>
        </w:rPr>
        <w:t>тиск</w:t>
      </w:r>
      <w:r w:rsidRPr="0013468D">
        <w:rPr>
          <w:lang w:val="en-US"/>
        </w:rPr>
        <w:t></w:t>
      </w:r>
      <w:r w:rsidRPr="0013468D">
        <w:rPr>
          <w:rFonts w:hint="eastAsia"/>
          <w:lang w:val="en-US"/>
        </w:rPr>
        <w:t>з</w:t>
      </w:r>
      <w:r w:rsidRPr="0013468D">
        <w:rPr>
          <w:lang w:val="en-US"/>
        </w:rPr>
        <w:t></w:t>
      </w:r>
      <w:r w:rsidRPr="0013468D">
        <w:rPr>
          <w:rFonts w:hint="eastAsia"/>
          <w:lang w:val="en-US"/>
        </w:rPr>
        <w:t>боку</w:t>
      </w:r>
      <w:r w:rsidRPr="0013468D">
        <w:rPr>
          <w:lang w:val="en-US"/>
        </w:rPr>
        <w:t></w:t>
      </w:r>
      <w:r w:rsidRPr="0013468D">
        <w:rPr>
          <w:rFonts w:hint="eastAsia"/>
          <w:lang w:val="en-US"/>
        </w:rPr>
        <w:t>громадської</w:t>
      </w:r>
      <w:r w:rsidRPr="0013468D">
        <w:rPr>
          <w:lang w:val="en-US"/>
        </w:rPr>
        <w:t></w:t>
      </w:r>
      <w:r w:rsidRPr="0013468D">
        <w:rPr>
          <w:rFonts w:hint="eastAsia"/>
          <w:lang w:val="en-US"/>
        </w:rPr>
        <w:t>думки</w:t>
      </w:r>
      <w:r w:rsidRPr="0013468D">
        <w:rPr>
          <w:lang w:val="en-US"/>
        </w:rPr>
        <w:t></w:t>
      </w:r>
      <w:r w:rsidRPr="0013468D">
        <w:rPr>
          <w:lang w:val="en-US"/>
        </w:rPr>
        <w:t></w:t>
      </w:r>
      <w:r w:rsidRPr="0013468D">
        <w:rPr>
          <w:rFonts w:hint="eastAsia"/>
          <w:lang w:val="en-US"/>
        </w:rPr>
        <w:t>Крім</w:t>
      </w:r>
      <w:r w:rsidRPr="0013468D">
        <w:rPr>
          <w:lang w:val="en-US"/>
        </w:rPr>
        <w:t></w:t>
      </w:r>
      <w:r w:rsidRPr="0013468D">
        <w:rPr>
          <w:rFonts w:hint="eastAsia"/>
          <w:lang w:val="en-US"/>
        </w:rPr>
        <w:t>того</w:t>
      </w:r>
      <w:r w:rsidRPr="0013468D">
        <w:rPr>
          <w:lang w:val="en-US"/>
        </w:rPr>
        <w:t></w:t>
      </w:r>
    </w:p>
    <w:p w:rsidR="0013468D" w:rsidRPr="0013468D" w:rsidRDefault="0013468D" w:rsidP="0013468D">
      <w:pPr>
        <w:rPr>
          <w:lang w:val="en-US"/>
        </w:rPr>
      </w:pPr>
      <w:r w:rsidRPr="0013468D">
        <w:rPr>
          <w:rFonts w:hint="eastAsia"/>
          <w:lang w:val="en-US"/>
        </w:rPr>
        <w:t>у</w:t>
      </w:r>
      <w:r w:rsidRPr="0013468D">
        <w:rPr>
          <w:lang w:val="en-US"/>
        </w:rPr>
        <w:t></w:t>
      </w:r>
      <w:r w:rsidRPr="0013468D">
        <w:rPr>
          <w:rFonts w:hint="eastAsia"/>
          <w:lang w:val="en-US"/>
        </w:rPr>
        <w:t>межах</w:t>
      </w:r>
      <w:r w:rsidRPr="0013468D">
        <w:rPr>
          <w:lang w:val="en-US"/>
        </w:rPr>
        <w:t></w:t>
      </w:r>
      <w:r w:rsidRPr="0013468D">
        <w:rPr>
          <w:rFonts w:hint="eastAsia"/>
          <w:lang w:val="en-US"/>
        </w:rPr>
        <w:t>сучасних</w:t>
      </w:r>
      <w:r w:rsidRPr="0013468D">
        <w:rPr>
          <w:lang w:val="en-US"/>
        </w:rPr>
        <w:t></w:t>
      </w:r>
      <w:r w:rsidRPr="0013468D">
        <w:rPr>
          <w:rFonts w:hint="eastAsia"/>
          <w:lang w:val="en-US"/>
        </w:rPr>
        <w:t>технологій</w:t>
      </w:r>
      <w:r w:rsidRPr="0013468D">
        <w:rPr>
          <w:lang w:val="en-US"/>
        </w:rPr>
        <w:t></w:t>
      </w:r>
      <w:r w:rsidRPr="0013468D">
        <w:rPr>
          <w:rFonts w:hint="eastAsia"/>
          <w:lang w:val="en-US"/>
        </w:rPr>
        <w:t>лобіювання</w:t>
      </w:r>
      <w:r w:rsidRPr="0013468D">
        <w:rPr>
          <w:lang w:val="en-US"/>
        </w:rPr>
        <w:t></w:t>
      </w:r>
      <w:r w:rsidRPr="0013468D">
        <w:rPr>
          <w:rFonts w:hint="eastAsia"/>
          <w:lang w:val="en-US"/>
        </w:rPr>
        <w:t>прямий</w:t>
      </w:r>
      <w:r w:rsidRPr="0013468D">
        <w:rPr>
          <w:lang w:val="en-US"/>
        </w:rPr>
        <w:t></w:t>
      </w:r>
      <w:r w:rsidRPr="0013468D">
        <w:rPr>
          <w:rFonts w:hint="eastAsia"/>
          <w:lang w:val="en-US"/>
        </w:rPr>
        <w:t>та</w:t>
      </w:r>
      <w:r w:rsidRPr="0013468D">
        <w:rPr>
          <w:lang w:val="en-US"/>
        </w:rPr>
        <w:t></w:t>
      </w:r>
      <w:r w:rsidRPr="0013468D">
        <w:rPr>
          <w:rFonts w:hint="eastAsia"/>
          <w:lang w:val="en-US"/>
        </w:rPr>
        <w:t>непрямий</w:t>
      </w:r>
      <w:r w:rsidRPr="0013468D">
        <w:rPr>
          <w:lang w:val="en-US"/>
        </w:rPr>
        <w:t></w:t>
      </w:r>
      <w:r w:rsidRPr="0013468D">
        <w:rPr>
          <w:rFonts w:hint="eastAsia"/>
          <w:lang w:val="en-US"/>
        </w:rPr>
        <w:t>тиск</w:t>
      </w:r>
      <w:r w:rsidRPr="0013468D">
        <w:rPr>
          <w:lang w:val="en-US"/>
        </w:rPr>
        <w:t></w:t>
      </w:r>
      <w:r w:rsidRPr="0013468D">
        <w:rPr>
          <w:rFonts w:hint="eastAsia"/>
          <w:lang w:val="en-US"/>
        </w:rPr>
        <w:t>часто</w:t>
      </w:r>
    </w:p>
    <w:p w:rsidR="0013468D" w:rsidRPr="0013468D" w:rsidRDefault="0013468D" w:rsidP="0013468D">
      <w:pPr>
        <w:rPr>
          <w:lang w:val="en-US"/>
        </w:rPr>
      </w:pPr>
      <w:r w:rsidRPr="0013468D">
        <w:rPr>
          <w:rFonts w:hint="eastAsia"/>
          <w:lang w:val="en-US"/>
        </w:rPr>
        <w:t>взаємо</w:t>
      </w:r>
      <w:r w:rsidRPr="0013468D">
        <w:rPr>
          <w:lang w:val="en-US"/>
        </w:rPr>
        <w:t></w:t>
      </w:r>
      <w:r w:rsidRPr="0013468D">
        <w:rPr>
          <w:rFonts w:hint="eastAsia"/>
          <w:lang w:val="en-US"/>
        </w:rPr>
        <w:t>доповнюються</w:t>
      </w:r>
      <w:r w:rsidRPr="0013468D">
        <w:rPr>
          <w:lang w:val="en-US"/>
        </w:rPr>
        <w:t></w:t>
      </w:r>
      <w:r w:rsidRPr="0013468D">
        <w:rPr>
          <w:rFonts w:hint="eastAsia"/>
          <w:lang w:val="en-US"/>
        </w:rPr>
        <w:t>та</w:t>
      </w:r>
      <w:r w:rsidRPr="0013468D">
        <w:rPr>
          <w:lang w:val="en-US"/>
        </w:rPr>
        <w:t></w:t>
      </w:r>
      <w:r w:rsidRPr="0013468D">
        <w:rPr>
          <w:rFonts w:hint="eastAsia"/>
          <w:lang w:val="en-US"/>
        </w:rPr>
        <w:t>посилюють</w:t>
      </w:r>
      <w:r w:rsidRPr="0013468D">
        <w:rPr>
          <w:lang w:val="en-US"/>
        </w:rPr>
        <w:t></w:t>
      </w:r>
      <w:r w:rsidRPr="0013468D">
        <w:rPr>
          <w:rFonts w:hint="eastAsia"/>
          <w:lang w:val="en-US"/>
        </w:rPr>
        <w:t>ефект</w:t>
      </w:r>
      <w:r w:rsidRPr="0013468D">
        <w:rPr>
          <w:lang w:val="en-US"/>
        </w:rPr>
        <w:t></w:t>
      </w:r>
      <w:r w:rsidRPr="0013468D">
        <w:rPr>
          <w:rFonts w:hint="eastAsia"/>
          <w:lang w:val="en-US"/>
        </w:rPr>
        <w:t>від</w:t>
      </w:r>
      <w:r w:rsidRPr="0013468D">
        <w:rPr>
          <w:lang w:val="en-US"/>
        </w:rPr>
        <w:t></w:t>
      </w:r>
      <w:r w:rsidRPr="0013468D">
        <w:rPr>
          <w:rFonts w:hint="eastAsia"/>
          <w:lang w:val="en-US"/>
        </w:rPr>
        <w:t>впливу</w:t>
      </w:r>
      <w:r w:rsidRPr="0013468D">
        <w:rPr>
          <w:lang w:val="en-US"/>
        </w:rPr>
        <w:t></w:t>
      </w:r>
      <w:r w:rsidRPr="0013468D">
        <w:rPr>
          <w:rFonts w:hint="eastAsia"/>
          <w:lang w:val="en-US"/>
        </w:rPr>
        <w:t>на</w:t>
      </w:r>
      <w:r w:rsidRPr="0013468D">
        <w:rPr>
          <w:lang w:val="en-US"/>
        </w:rPr>
        <w:t></w:t>
      </w:r>
      <w:r w:rsidRPr="0013468D">
        <w:rPr>
          <w:rFonts w:hint="eastAsia"/>
          <w:lang w:val="en-US"/>
        </w:rPr>
        <w:t>державні</w:t>
      </w:r>
      <w:r w:rsidRPr="0013468D">
        <w:rPr>
          <w:lang w:val="en-US"/>
        </w:rPr>
        <w:t></w:t>
      </w:r>
      <w:r w:rsidRPr="0013468D">
        <w:rPr>
          <w:rFonts w:hint="eastAsia"/>
          <w:lang w:val="en-US"/>
        </w:rPr>
        <w:t>інституції</w:t>
      </w:r>
      <w:r w:rsidRPr="0013468D">
        <w:rPr>
          <w:lang w:val="en-US"/>
        </w:rPr>
        <w:t></w:t>
      </w:r>
    </w:p>
    <w:sectPr w:rsidR="0013468D" w:rsidRPr="001346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13468D" w:rsidRPr="0013468D">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A96AE-025B-41DE-BB3E-CF7AE527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2021-09-27T17:39:00Z</dcterms:created>
  <dcterms:modified xsi:type="dcterms:W3CDTF">2021-09-27T17:41:00Z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