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9883D" w14:textId="4FEED330" w:rsidR="00F11235" w:rsidRPr="000D5A88" w:rsidRDefault="000D5A88" w:rsidP="000D5A88">
      <w:r w:rsidRPr="000D5A88">
        <w:rPr>
          <w:rFonts w:ascii="Helvetica" w:eastAsia="Symbol" w:hAnsi="Helvetica" w:cs="Helvetica"/>
          <w:b/>
          <w:color w:val="222222"/>
          <w:kern w:val="0"/>
          <w:sz w:val="21"/>
          <w:szCs w:val="21"/>
          <w:lang w:eastAsia="ru-RU"/>
        </w:rPr>
        <w:t xml:space="preserve">Борисенко Максим </w:t>
      </w:r>
      <w:proofErr w:type="spellStart"/>
      <w:r w:rsidRPr="000D5A88">
        <w:rPr>
          <w:rFonts w:ascii="Helvetica" w:eastAsia="Symbol" w:hAnsi="Helvetica" w:cs="Helvetica"/>
          <w:b/>
          <w:color w:val="222222"/>
          <w:kern w:val="0"/>
          <w:sz w:val="21"/>
          <w:szCs w:val="21"/>
          <w:lang w:eastAsia="ru-RU"/>
        </w:rPr>
        <w:t>Юрійович</w:t>
      </w:r>
      <w:proofErr w:type="spellEnd"/>
      <w:r w:rsidRPr="000D5A88">
        <w:rPr>
          <w:rFonts w:ascii="Helvetica" w:eastAsia="Symbol" w:hAnsi="Helvetica" w:cs="Helvetica"/>
          <w:b/>
          <w:color w:val="222222"/>
          <w:kern w:val="0"/>
          <w:sz w:val="21"/>
          <w:szCs w:val="21"/>
          <w:lang w:eastAsia="ru-RU"/>
        </w:rPr>
        <w:t xml:space="preserve">, старший </w:t>
      </w:r>
      <w:proofErr w:type="spellStart"/>
      <w:r w:rsidRPr="000D5A88">
        <w:rPr>
          <w:rFonts w:ascii="Helvetica" w:eastAsia="Symbol" w:hAnsi="Helvetica" w:cs="Helvetica"/>
          <w:b/>
          <w:color w:val="222222"/>
          <w:kern w:val="0"/>
          <w:sz w:val="21"/>
          <w:szCs w:val="21"/>
          <w:lang w:eastAsia="ru-RU"/>
        </w:rPr>
        <w:t>науковий</w:t>
      </w:r>
      <w:proofErr w:type="spellEnd"/>
      <w:r w:rsidRPr="000D5A88">
        <w:rPr>
          <w:rFonts w:ascii="Helvetica" w:eastAsia="Symbol" w:hAnsi="Helvetica" w:cs="Helvetica"/>
          <w:b/>
          <w:color w:val="222222"/>
          <w:kern w:val="0"/>
          <w:sz w:val="21"/>
          <w:szCs w:val="21"/>
          <w:lang w:eastAsia="ru-RU"/>
        </w:rPr>
        <w:t xml:space="preserve"> </w:t>
      </w:r>
      <w:proofErr w:type="spellStart"/>
      <w:r w:rsidRPr="000D5A88">
        <w:rPr>
          <w:rFonts w:ascii="Helvetica" w:eastAsia="Symbol" w:hAnsi="Helvetica" w:cs="Helvetica"/>
          <w:b/>
          <w:color w:val="222222"/>
          <w:kern w:val="0"/>
          <w:sz w:val="21"/>
          <w:szCs w:val="21"/>
          <w:lang w:eastAsia="ru-RU"/>
        </w:rPr>
        <w:t>співробітник</w:t>
      </w:r>
      <w:proofErr w:type="spellEnd"/>
      <w:r w:rsidRPr="000D5A88">
        <w:rPr>
          <w:rFonts w:ascii="Helvetica" w:eastAsia="Symbol" w:hAnsi="Helvetica" w:cs="Helvetica"/>
          <w:b/>
          <w:color w:val="222222"/>
          <w:kern w:val="0"/>
          <w:sz w:val="21"/>
          <w:szCs w:val="21"/>
          <w:lang w:eastAsia="ru-RU"/>
        </w:rPr>
        <w:t xml:space="preserve"> </w:t>
      </w:r>
      <w:proofErr w:type="spellStart"/>
      <w:r w:rsidRPr="000D5A88">
        <w:rPr>
          <w:rFonts w:ascii="Helvetica" w:eastAsia="Symbol" w:hAnsi="Helvetica" w:cs="Helvetica"/>
          <w:b/>
          <w:color w:val="222222"/>
          <w:kern w:val="0"/>
          <w:sz w:val="21"/>
          <w:szCs w:val="21"/>
          <w:lang w:eastAsia="ru-RU"/>
        </w:rPr>
        <w:t>відділу</w:t>
      </w:r>
      <w:proofErr w:type="spellEnd"/>
      <w:r w:rsidRPr="000D5A88">
        <w:rPr>
          <w:rFonts w:ascii="Helvetica" w:eastAsia="Symbol" w:hAnsi="Helvetica" w:cs="Helvetica"/>
          <w:b/>
          <w:color w:val="222222"/>
          <w:kern w:val="0"/>
          <w:sz w:val="21"/>
          <w:szCs w:val="21"/>
          <w:lang w:eastAsia="ru-RU"/>
        </w:rPr>
        <w:t xml:space="preserve"> </w:t>
      </w:r>
      <w:proofErr w:type="spellStart"/>
      <w:r w:rsidRPr="000D5A88">
        <w:rPr>
          <w:rFonts w:ascii="Helvetica" w:eastAsia="Symbol" w:hAnsi="Helvetica" w:cs="Helvetica"/>
          <w:b/>
          <w:color w:val="222222"/>
          <w:kern w:val="0"/>
          <w:sz w:val="21"/>
          <w:szCs w:val="21"/>
          <w:lang w:eastAsia="ru-RU"/>
        </w:rPr>
        <w:t>обчислювальних</w:t>
      </w:r>
      <w:proofErr w:type="spellEnd"/>
      <w:r w:rsidRPr="000D5A88">
        <w:rPr>
          <w:rFonts w:ascii="Helvetica" w:eastAsia="Symbol" w:hAnsi="Helvetica" w:cs="Helvetica"/>
          <w:b/>
          <w:color w:val="222222"/>
          <w:kern w:val="0"/>
          <w:sz w:val="21"/>
          <w:szCs w:val="21"/>
          <w:lang w:eastAsia="ru-RU"/>
        </w:rPr>
        <w:t xml:space="preserve"> </w:t>
      </w:r>
      <w:proofErr w:type="spellStart"/>
      <w:r w:rsidRPr="000D5A88">
        <w:rPr>
          <w:rFonts w:ascii="Helvetica" w:eastAsia="Symbol" w:hAnsi="Helvetica" w:cs="Helvetica"/>
          <w:b/>
          <w:color w:val="222222"/>
          <w:kern w:val="0"/>
          <w:sz w:val="21"/>
          <w:szCs w:val="21"/>
          <w:lang w:eastAsia="ru-RU"/>
        </w:rPr>
        <w:t>методів</w:t>
      </w:r>
      <w:proofErr w:type="spellEnd"/>
      <w:r w:rsidRPr="000D5A88">
        <w:rPr>
          <w:rFonts w:ascii="Helvetica" w:eastAsia="Symbol" w:hAnsi="Helvetica" w:cs="Helvetica"/>
          <w:b/>
          <w:color w:val="222222"/>
          <w:kern w:val="0"/>
          <w:sz w:val="21"/>
          <w:szCs w:val="21"/>
          <w:lang w:eastAsia="ru-RU"/>
        </w:rPr>
        <w:t xml:space="preserve"> </w:t>
      </w:r>
      <w:proofErr w:type="spellStart"/>
      <w:r w:rsidRPr="000D5A88">
        <w:rPr>
          <w:rFonts w:ascii="Helvetica" w:eastAsia="Symbol" w:hAnsi="Helvetica" w:cs="Helvetica"/>
          <w:b/>
          <w:color w:val="222222"/>
          <w:kern w:val="0"/>
          <w:sz w:val="21"/>
          <w:szCs w:val="21"/>
          <w:lang w:eastAsia="ru-RU"/>
        </w:rPr>
        <w:t>Інституту</w:t>
      </w:r>
      <w:proofErr w:type="spellEnd"/>
      <w:r w:rsidRPr="000D5A88">
        <w:rPr>
          <w:rFonts w:ascii="Helvetica" w:eastAsia="Symbol" w:hAnsi="Helvetica" w:cs="Helvetica"/>
          <w:b/>
          <w:color w:val="222222"/>
          <w:kern w:val="0"/>
          <w:sz w:val="21"/>
          <w:szCs w:val="21"/>
          <w:lang w:eastAsia="ru-RU"/>
        </w:rPr>
        <w:t xml:space="preserve"> </w:t>
      </w:r>
      <w:proofErr w:type="spellStart"/>
      <w:r w:rsidRPr="000D5A88">
        <w:rPr>
          <w:rFonts w:ascii="Helvetica" w:eastAsia="Symbol" w:hAnsi="Helvetica" w:cs="Helvetica"/>
          <w:b/>
          <w:color w:val="222222"/>
          <w:kern w:val="0"/>
          <w:sz w:val="21"/>
          <w:szCs w:val="21"/>
          <w:lang w:eastAsia="ru-RU"/>
        </w:rPr>
        <w:t>механіки</w:t>
      </w:r>
      <w:proofErr w:type="spellEnd"/>
      <w:r w:rsidRPr="000D5A88">
        <w:rPr>
          <w:rFonts w:ascii="Helvetica" w:eastAsia="Symbol" w:hAnsi="Helvetica" w:cs="Helvetica"/>
          <w:b/>
          <w:color w:val="222222"/>
          <w:kern w:val="0"/>
          <w:sz w:val="21"/>
          <w:szCs w:val="21"/>
          <w:lang w:eastAsia="ru-RU"/>
        </w:rPr>
        <w:t xml:space="preserve"> </w:t>
      </w:r>
      <w:proofErr w:type="spellStart"/>
      <w:r w:rsidRPr="000D5A88">
        <w:rPr>
          <w:rFonts w:ascii="Helvetica" w:eastAsia="Symbol" w:hAnsi="Helvetica" w:cs="Helvetica"/>
          <w:b/>
          <w:color w:val="222222"/>
          <w:kern w:val="0"/>
          <w:sz w:val="21"/>
          <w:szCs w:val="21"/>
          <w:lang w:eastAsia="ru-RU"/>
        </w:rPr>
        <w:t>ім</w:t>
      </w:r>
      <w:proofErr w:type="spellEnd"/>
      <w:r w:rsidRPr="000D5A88">
        <w:rPr>
          <w:rFonts w:ascii="Helvetica" w:eastAsia="Symbol" w:hAnsi="Helvetica" w:cs="Helvetica"/>
          <w:b/>
          <w:color w:val="222222"/>
          <w:kern w:val="0"/>
          <w:sz w:val="21"/>
          <w:szCs w:val="21"/>
          <w:lang w:eastAsia="ru-RU"/>
        </w:rPr>
        <w:t xml:space="preserve">. С.П. Тимошенка </w:t>
      </w:r>
      <w:proofErr w:type="spellStart"/>
      <w:r w:rsidRPr="000D5A88">
        <w:rPr>
          <w:rFonts w:ascii="Helvetica" w:eastAsia="Symbol" w:hAnsi="Helvetica" w:cs="Helvetica"/>
          <w:b/>
          <w:color w:val="222222"/>
          <w:kern w:val="0"/>
          <w:sz w:val="21"/>
          <w:szCs w:val="21"/>
          <w:lang w:eastAsia="ru-RU"/>
        </w:rPr>
        <w:t>Національної</w:t>
      </w:r>
      <w:proofErr w:type="spellEnd"/>
      <w:r w:rsidRPr="000D5A88">
        <w:rPr>
          <w:rFonts w:ascii="Helvetica" w:eastAsia="Symbol" w:hAnsi="Helvetica" w:cs="Helvetica"/>
          <w:b/>
          <w:color w:val="222222"/>
          <w:kern w:val="0"/>
          <w:sz w:val="21"/>
          <w:szCs w:val="21"/>
          <w:lang w:eastAsia="ru-RU"/>
        </w:rPr>
        <w:t xml:space="preserve"> </w:t>
      </w:r>
      <w:proofErr w:type="spellStart"/>
      <w:r w:rsidRPr="000D5A88">
        <w:rPr>
          <w:rFonts w:ascii="Helvetica" w:eastAsia="Symbol" w:hAnsi="Helvetica" w:cs="Helvetica"/>
          <w:b/>
          <w:color w:val="222222"/>
          <w:kern w:val="0"/>
          <w:sz w:val="21"/>
          <w:szCs w:val="21"/>
          <w:lang w:eastAsia="ru-RU"/>
        </w:rPr>
        <w:t>академії</w:t>
      </w:r>
      <w:proofErr w:type="spellEnd"/>
      <w:r w:rsidRPr="000D5A88">
        <w:rPr>
          <w:rFonts w:ascii="Helvetica" w:eastAsia="Symbol" w:hAnsi="Helvetica" w:cs="Helvetica"/>
          <w:b/>
          <w:color w:val="222222"/>
          <w:kern w:val="0"/>
          <w:sz w:val="21"/>
          <w:szCs w:val="21"/>
          <w:lang w:eastAsia="ru-RU"/>
        </w:rPr>
        <w:t xml:space="preserve"> наук </w:t>
      </w:r>
      <w:proofErr w:type="spellStart"/>
      <w:r w:rsidRPr="000D5A88">
        <w:rPr>
          <w:rFonts w:ascii="Helvetica" w:eastAsia="Symbol" w:hAnsi="Helvetica" w:cs="Helvetica"/>
          <w:b/>
          <w:color w:val="222222"/>
          <w:kern w:val="0"/>
          <w:sz w:val="21"/>
          <w:szCs w:val="21"/>
          <w:lang w:eastAsia="ru-RU"/>
        </w:rPr>
        <w:t>України</w:t>
      </w:r>
      <w:proofErr w:type="spellEnd"/>
      <w:r w:rsidRPr="000D5A88">
        <w:rPr>
          <w:rFonts w:ascii="Helvetica" w:eastAsia="Symbol" w:hAnsi="Helvetica" w:cs="Helvetica"/>
          <w:b/>
          <w:color w:val="222222"/>
          <w:kern w:val="0"/>
          <w:sz w:val="21"/>
          <w:szCs w:val="21"/>
          <w:lang w:eastAsia="ru-RU"/>
        </w:rPr>
        <w:t xml:space="preserve">. </w:t>
      </w:r>
      <w:proofErr w:type="spellStart"/>
      <w:r w:rsidRPr="000D5A88">
        <w:rPr>
          <w:rFonts w:ascii="Helvetica" w:eastAsia="Symbol" w:hAnsi="Helvetica" w:cs="Helvetica"/>
          <w:b/>
          <w:color w:val="222222"/>
          <w:kern w:val="0"/>
          <w:sz w:val="21"/>
          <w:szCs w:val="21"/>
          <w:lang w:eastAsia="ru-RU"/>
        </w:rPr>
        <w:t>Назва</w:t>
      </w:r>
      <w:proofErr w:type="spellEnd"/>
      <w:r w:rsidRPr="000D5A88">
        <w:rPr>
          <w:rFonts w:ascii="Helvetica" w:eastAsia="Symbol" w:hAnsi="Helvetica" w:cs="Helvetica"/>
          <w:b/>
          <w:color w:val="222222"/>
          <w:kern w:val="0"/>
          <w:sz w:val="21"/>
          <w:szCs w:val="21"/>
          <w:lang w:eastAsia="ru-RU"/>
        </w:rPr>
        <w:t xml:space="preserve"> </w:t>
      </w:r>
      <w:proofErr w:type="spellStart"/>
      <w:r w:rsidRPr="000D5A88">
        <w:rPr>
          <w:rFonts w:ascii="Helvetica" w:eastAsia="Symbol" w:hAnsi="Helvetica" w:cs="Helvetica"/>
          <w:b/>
          <w:color w:val="222222"/>
          <w:kern w:val="0"/>
          <w:sz w:val="21"/>
          <w:szCs w:val="21"/>
          <w:lang w:eastAsia="ru-RU"/>
        </w:rPr>
        <w:t>дисертації</w:t>
      </w:r>
      <w:proofErr w:type="spellEnd"/>
      <w:r w:rsidRPr="000D5A88">
        <w:rPr>
          <w:rFonts w:ascii="Helvetica" w:eastAsia="Symbol" w:hAnsi="Helvetica" w:cs="Helvetica"/>
          <w:b/>
          <w:color w:val="222222"/>
          <w:kern w:val="0"/>
          <w:sz w:val="21"/>
          <w:szCs w:val="21"/>
          <w:lang w:eastAsia="ru-RU"/>
        </w:rPr>
        <w:t>: «</w:t>
      </w:r>
      <w:proofErr w:type="spellStart"/>
      <w:r w:rsidRPr="000D5A88">
        <w:rPr>
          <w:rFonts w:ascii="Helvetica" w:eastAsia="Symbol" w:hAnsi="Helvetica" w:cs="Helvetica"/>
          <w:b/>
          <w:color w:val="222222"/>
          <w:kern w:val="0"/>
          <w:sz w:val="21"/>
          <w:szCs w:val="21"/>
          <w:lang w:eastAsia="ru-RU"/>
        </w:rPr>
        <w:t>Чисельний</w:t>
      </w:r>
      <w:proofErr w:type="spellEnd"/>
      <w:r w:rsidRPr="000D5A88">
        <w:rPr>
          <w:rFonts w:ascii="Helvetica" w:eastAsia="Symbol" w:hAnsi="Helvetica" w:cs="Helvetica"/>
          <w:b/>
          <w:color w:val="222222"/>
          <w:kern w:val="0"/>
          <w:sz w:val="21"/>
          <w:szCs w:val="21"/>
          <w:lang w:eastAsia="ru-RU"/>
        </w:rPr>
        <w:t xml:space="preserve"> та </w:t>
      </w:r>
      <w:proofErr w:type="spellStart"/>
      <w:r w:rsidRPr="000D5A88">
        <w:rPr>
          <w:rFonts w:ascii="Helvetica" w:eastAsia="Symbol" w:hAnsi="Helvetica" w:cs="Helvetica"/>
          <w:b/>
          <w:color w:val="222222"/>
          <w:kern w:val="0"/>
          <w:sz w:val="21"/>
          <w:szCs w:val="21"/>
          <w:lang w:eastAsia="ru-RU"/>
        </w:rPr>
        <w:t>експериментальний</w:t>
      </w:r>
      <w:proofErr w:type="spellEnd"/>
      <w:r w:rsidRPr="000D5A88">
        <w:rPr>
          <w:rFonts w:ascii="Helvetica" w:eastAsia="Symbol" w:hAnsi="Helvetica" w:cs="Helvetica"/>
          <w:b/>
          <w:color w:val="222222"/>
          <w:kern w:val="0"/>
          <w:sz w:val="21"/>
          <w:szCs w:val="21"/>
          <w:lang w:eastAsia="ru-RU"/>
        </w:rPr>
        <w:t xml:space="preserve"> </w:t>
      </w:r>
      <w:proofErr w:type="spellStart"/>
      <w:r w:rsidRPr="000D5A88">
        <w:rPr>
          <w:rFonts w:ascii="Helvetica" w:eastAsia="Symbol" w:hAnsi="Helvetica" w:cs="Helvetica"/>
          <w:b/>
          <w:color w:val="222222"/>
          <w:kern w:val="0"/>
          <w:sz w:val="21"/>
          <w:szCs w:val="21"/>
          <w:lang w:eastAsia="ru-RU"/>
        </w:rPr>
        <w:t>аналіз</w:t>
      </w:r>
      <w:proofErr w:type="spellEnd"/>
      <w:r w:rsidRPr="000D5A88">
        <w:rPr>
          <w:rFonts w:ascii="Helvetica" w:eastAsia="Symbol" w:hAnsi="Helvetica" w:cs="Helvetica"/>
          <w:b/>
          <w:color w:val="222222"/>
          <w:kern w:val="0"/>
          <w:sz w:val="21"/>
          <w:szCs w:val="21"/>
          <w:lang w:eastAsia="ru-RU"/>
        </w:rPr>
        <w:t xml:space="preserve"> </w:t>
      </w:r>
      <w:proofErr w:type="spellStart"/>
      <w:r w:rsidRPr="000D5A88">
        <w:rPr>
          <w:rFonts w:ascii="Helvetica" w:eastAsia="Symbol" w:hAnsi="Helvetica" w:cs="Helvetica"/>
          <w:b/>
          <w:color w:val="222222"/>
          <w:kern w:val="0"/>
          <w:sz w:val="21"/>
          <w:szCs w:val="21"/>
          <w:lang w:eastAsia="ru-RU"/>
        </w:rPr>
        <w:t>вільних</w:t>
      </w:r>
      <w:proofErr w:type="spellEnd"/>
      <w:r w:rsidRPr="000D5A88">
        <w:rPr>
          <w:rFonts w:ascii="Helvetica" w:eastAsia="Symbol" w:hAnsi="Helvetica" w:cs="Helvetica"/>
          <w:b/>
          <w:color w:val="222222"/>
          <w:kern w:val="0"/>
          <w:sz w:val="21"/>
          <w:szCs w:val="21"/>
          <w:lang w:eastAsia="ru-RU"/>
        </w:rPr>
        <w:t xml:space="preserve"> </w:t>
      </w:r>
      <w:proofErr w:type="spellStart"/>
      <w:r w:rsidRPr="000D5A88">
        <w:rPr>
          <w:rFonts w:ascii="Helvetica" w:eastAsia="Symbol" w:hAnsi="Helvetica" w:cs="Helvetica"/>
          <w:b/>
          <w:color w:val="222222"/>
          <w:kern w:val="0"/>
          <w:sz w:val="21"/>
          <w:szCs w:val="21"/>
          <w:lang w:eastAsia="ru-RU"/>
        </w:rPr>
        <w:t>коливань</w:t>
      </w:r>
      <w:proofErr w:type="spellEnd"/>
      <w:r w:rsidRPr="000D5A88">
        <w:rPr>
          <w:rFonts w:ascii="Helvetica" w:eastAsia="Symbol" w:hAnsi="Helvetica" w:cs="Helvetica"/>
          <w:b/>
          <w:color w:val="222222"/>
          <w:kern w:val="0"/>
          <w:sz w:val="21"/>
          <w:szCs w:val="21"/>
          <w:lang w:eastAsia="ru-RU"/>
        </w:rPr>
        <w:t xml:space="preserve"> </w:t>
      </w:r>
      <w:proofErr w:type="spellStart"/>
      <w:r w:rsidRPr="000D5A88">
        <w:rPr>
          <w:rFonts w:ascii="Helvetica" w:eastAsia="Symbol" w:hAnsi="Helvetica" w:cs="Helvetica"/>
          <w:b/>
          <w:color w:val="222222"/>
          <w:kern w:val="0"/>
          <w:sz w:val="21"/>
          <w:szCs w:val="21"/>
          <w:lang w:eastAsia="ru-RU"/>
        </w:rPr>
        <w:t>багатокутних</w:t>
      </w:r>
      <w:proofErr w:type="spellEnd"/>
      <w:r w:rsidRPr="000D5A88">
        <w:rPr>
          <w:rFonts w:ascii="Helvetica" w:eastAsia="Symbol" w:hAnsi="Helvetica" w:cs="Helvetica"/>
          <w:b/>
          <w:color w:val="222222"/>
          <w:kern w:val="0"/>
          <w:sz w:val="21"/>
          <w:szCs w:val="21"/>
          <w:lang w:eastAsia="ru-RU"/>
        </w:rPr>
        <w:t xml:space="preserve"> пластин і </w:t>
      </w:r>
      <w:proofErr w:type="spellStart"/>
      <w:r w:rsidRPr="000D5A88">
        <w:rPr>
          <w:rFonts w:ascii="Helvetica" w:eastAsia="Symbol" w:hAnsi="Helvetica" w:cs="Helvetica"/>
          <w:b/>
          <w:color w:val="222222"/>
          <w:kern w:val="0"/>
          <w:sz w:val="21"/>
          <w:szCs w:val="21"/>
          <w:lang w:eastAsia="ru-RU"/>
        </w:rPr>
        <w:t>циліндричних</w:t>
      </w:r>
      <w:proofErr w:type="spellEnd"/>
      <w:r w:rsidRPr="000D5A88">
        <w:rPr>
          <w:rFonts w:ascii="Helvetica" w:eastAsia="Symbol" w:hAnsi="Helvetica" w:cs="Helvetica"/>
          <w:b/>
          <w:color w:val="222222"/>
          <w:kern w:val="0"/>
          <w:sz w:val="21"/>
          <w:szCs w:val="21"/>
          <w:lang w:eastAsia="ru-RU"/>
        </w:rPr>
        <w:t xml:space="preserve"> </w:t>
      </w:r>
      <w:proofErr w:type="spellStart"/>
      <w:r w:rsidRPr="000D5A88">
        <w:rPr>
          <w:rFonts w:ascii="Helvetica" w:eastAsia="Symbol" w:hAnsi="Helvetica" w:cs="Helvetica"/>
          <w:b/>
          <w:color w:val="222222"/>
          <w:kern w:val="0"/>
          <w:sz w:val="21"/>
          <w:szCs w:val="21"/>
          <w:lang w:eastAsia="ru-RU"/>
        </w:rPr>
        <w:t>оболонок</w:t>
      </w:r>
      <w:proofErr w:type="spellEnd"/>
      <w:r w:rsidRPr="000D5A88">
        <w:rPr>
          <w:rFonts w:ascii="Helvetica" w:eastAsia="Symbol" w:hAnsi="Helvetica" w:cs="Helvetica"/>
          <w:b/>
          <w:color w:val="222222"/>
          <w:kern w:val="0"/>
          <w:sz w:val="21"/>
          <w:szCs w:val="21"/>
          <w:lang w:eastAsia="ru-RU"/>
        </w:rPr>
        <w:t xml:space="preserve"> з конструктивною </w:t>
      </w:r>
      <w:proofErr w:type="spellStart"/>
      <w:r w:rsidRPr="000D5A88">
        <w:rPr>
          <w:rFonts w:ascii="Helvetica" w:eastAsia="Symbol" w:hAnsi="Helvetica" w:cs="Helvetica"/>
          <w:b/>
          <w:color w:val="222222"/>
          <w:kern w:val="0"/>
          <w:sz w:val="21"/>
          <w:szCs w:val="21"/>
          <w:lang w:eastAsia="ru-RU"/>
        </w:rPr>
        <w:t>неоднорідністю</w:t>
      </w:r>
      <w:proofErr w:type="spellEnd"/>
      <w:r w:rsidRPr="000D5A88">
        <w:rPr>
          <w:rFonts w:ascii="Helvetica" w:eastAsia="Symbol" w:hAnsi="Helvetica" w:cs="Helvetica"/>
          <w:b/>
          <w:color w:val="222222"/>
          <w:kern w:val="0"/>
          <w:sz w:val="21"/>
          <w:szCs w:val="21"/>
          <w:lang w:eastAsia="ru-RU"/>
        </w:rPr>
        <w:t xml:space="preserve">». Шифр та </w:t>
      </w:r>
      <w:proofErr w:type="spellStart"/>
      <w:r w:rsidRPr="000D5A88">
        <w:rPr>
          <w:rFonts w:ascii="Helvetica" w:eastAsia="Symbol" w:hAnsi="Helvetica" w:cs="Helvetica"/>
          <w:b/>
          <w:color w:val="222222"/>
          <w:kern w:val="0"/>
          <w:sz w:val="21"/>
          <w:szCs w:val="21"/>
          <w:lang w:eastAsia="ru-RU"/>
        </w:rPr>
        <w:t>назва</w:t>
      </w:r>
      <w:proofErr w:type="spellEnd"/>
      <w:r w:rsidRPr="000D5A88">
        <w:rPr>
          <w:rFonts w:ascii="Helvetica" w:eastAsia="Symbol" w:hAnsi="Helvetica" w:cs="Helvetica"/>
          <w:b/>
          <w:color w:val="222222"/>
          <w:kern w:val="0"/>
          <w:sz w:val="21"/>
          <w:szCs w:val="21"/>
          <w:lang w:eastAsia="ru-RU"/>
        </w:rPr>
        <w:t xml:space="preserve"> </w:t>
      </w:r>
      <w:proofErr w:type="spellStart"/>
      <w:r w:rsidRPr="000D5A88">
        <w:rPr>
          <w:rFonts w:ascii="Helvetica" w:eastAsia="Symbol" w:hAnsi="Helvetica" w:cs="Helvetica"/>
          <w:b/>
          <w:color w:val="222222"/>
          <w:kern w:val="0"/>
          <w:sz w:val="21"/>
          <w:szCs w:val="21"/>
          <w:lang w:eastAsia="ru-RU"/>
        </w:rPr>
        <w:t>спеціальності</w:t>
      </w:r>
      <w:proofErr w:type="spellEnd"/>
      <w:r w:rsidRPr="000D5A88">
        <w:rPr>
          <w:rFonts w:ascii="Helvetica" w:eastAsia="Symbol" w:hAnsi="Helvetica" w:cs="Helvetica"/>
          <w:b/>
          <w:color w:val="222222"/>
          <w:kern w:val="0"/>
          <w:sz w:val="21"/>
          <w:szCs w:val="21"/>
          <w:lang w:eastAsia="ru-RU"/>
        </w:rPr>
        <w:t>: 01.02.04 «</w:t>
      </w:r>
      <w:proofErr w:type="spellStart"/>
      <w:r w:rsidRPr="000D5A88">
        <w:rPr>
          <w:rFonts w:ascii="Helvetica" w:eastAsia="Symbol" w:hAnsi="Helvetica" w:cs="Helvetica"/>
          <w:b/>
          <w:color w:val="222222"/>
          <w:kern w:val="0"/>
          <w:sz w:val="21"/>
          <w:szCs w:val="21"/>
          <w:lang w:eastAsia="ru-RU"/>
        </w:rPr>
        <w:t>Механіка</w:t>
      </w:r>
      <w:proofErr w:type="spellEnd"/>
      <w:r w:rsidRPr="000D5A88">
        <w:rPr>
          <w:rFonts w:ascii="Helvetica" w:eastAsia="Symbol" w:hAnsi="Helvetica" w:cs="Helvetica"/>
          <w:b/>
          <w:color w:val="222222"/>
          <w:kern w:val="0"/>
          <w:sz w:val="21"/>
          <w:szCs w:val="21"/>
          <w:lang w:eastAsia="ru-RU"/>
        </w:rPr>
        <w:t xml:space="preserve"> </w:t>
      </w:r>
      <w:proofErr w:type="spellStart"/>
      <w:r w:rsidRPr="000D5A88">
        <w:rPr>
          <w:rFonts w:ascii="Helvetica" w:eastAsia="Symbol" w:hAnsi="Helvetica" w:cs="Helvetica"/>
          <w:b/>
          <w:color w:val="222222"/>
          <w:kern w:val="0"/>
          <w:sz w:val="21"/>
          <w:szCs w:val="21"/>
          <w:lang w:eastAsia="ru-RU"/>
        </w:rPr>
        <w:t>деформівного</w:t>
      </w:r>
      <w:proofErr w:type="spellEnd"/>
      <w:r w:rsidRPr="000D5A88">
        <w:rPr>
          <w:rFonts w:ascii="Helvetica" w:eastAsia="Symbol" w:hAnsi="Helvetica" w:cs="Helvetica"/>
          <w:b/>
          <w:color w:val="222222"/>
          <w:kern w:val="0"/>
          <w:sz w:val="21"/>
          <w:szCs w:val="21"/>
          <w:lang w:eastAsia="ru-RU"/>
        </w:rPr>
        <w:t xml:space="preserve"> твердого </w:t>
      </w:r>
      <w:proofErr w:type="spellStart"/>
      <w:r w:rsidRPr="000D5A88">
        <w:rPr>
          <w:rFonts w:ascii="Helvetica" w:eastAsia="Symbol" w:hAnsi="Helvetica" w:cs="Helvetica"/>
          <w:b/>
          <w:color w:val="222222"/>
          <w:kern w:val="0"/>
          <w:sz w:val="21"/>
          <w:szCs w:val="21"/>
          <w:lang w:eastAsia="ru-RU"/>
        </w:rPr>
        <w:t>тіла</w:t>
      </w:r>
      <w:proofErr w:type="spellEnd"/>
      <w:r w:rsidRPr="000D5A88">
        <w:rPr>
          <w:rFonts w:ascii="Helvetica" w:eastAsia="Symbol" w:hAnsi="Helvetica" w:cs="Helvetica"/>
          <w:b/>
          <w:color w:val="222222"/>
          <w:kern w:val="0"/>
          <w:sz w:val="21"/>
          <w:szCs w:val="21"/>
          <w:lang w:eastAsia="ru-RU"/>
        </w:rPr>
        <w:t xml:space="preserve">». </w:t>
      </w:r>
      <w:proofErr w:type="spellStart"/>
      <w:r w:rsidRPr="000D5A88">
        <w:rPr>
          <w:rFonts w:ascii="Helvetica" w:eastAsia="Symbol" w:hAnsi="Helvetica" w:cs="Helvetica"/>
          <w:b/>
          <w:color w:val="222222"/>
          <w:kern w:val="0"/>
          <w:sz w:val="21"/>
          <w:szCs w:val="21"/>
          <w:lang w:eastAsia="ru-RU"/>
        </w:rPr>
        <w:t>Докторська</w:t>
      </w:r>
      <w:proofErr w:type="spellEnd"/>
      <w:r w:rsidRPr="000D5A88">
        <w:rPr>
          <w:rFonts w:ascii="Helvetica" w:eastAsia="Symbol" w:hAnsi="Helvetica" w:cs="Helvetica"/>
          <w:b/>
          <w:color w:val="222222"/>
          <w:kern w:val="0"/>
          <w:sz w:val="21"/>
          <w:szCs w:val="21"/>
          <w:lang w:eastAsia="ru-RU"/>
        </w:rPr>
        <w:t xml:space="preserve"> рада Д 26.166.02 </w:t>
      </w:r>
      <w:proofErr w:type="spellStart"/>
      <w:r w:rsidRPr="000D5A88">
        <w:rPr>
          <w:rFonts w:ascii="Helvetica" w:eastAsia="Symbol" w:hAnsi="Helvetica" w:cs="Helvetica"/>
          <w:b/>
          <w:color w:val="222222"/>
          <w:kern w:val="0"/>
          <w:sz w:val="21"/>
          <w:szCs w:val="21"/>
          <w:lang w:eastAsia="ru-RU"/>
        </w:rPr>
        <w:t>Інституту</w:t>
      </w:r>
      <w:proofErr w:type="spellEnd"/>
      <w:r w:rsidRPr="000D5A88">
        <w:rPr>
          <w:rFonts w:ascii="Helvetica" w:eastAsia="Symbol" w:hAnsi="Helvetica" w:cs="Helvetica"/>
          <w:b/>
          <w:color w:val="222222"/>
          <w:kern w:val="0"/>
          <w:sz w:val="21"/>
          <w:szCs w:val="21"/>
          <w:lang w:eastAsia="ru-RU"/>
        </w:rPr>
        <w:t xml:space="preserve"> </w:t>
      </w:r>
      <w:proofErr w:type="spellStart"/>
      <w:r w:rsidRPr="000D5A88">
        <w:rPr>
          <w:rFonts w:ascii="Helvetica" w:eastAsia="Symbol" w:hAnsi="Helvetica" w:cs="Helvetica"/>
          <w:b/>
          <w:color w:val="222222"/>
          <w:kern w:val="0"/>
          <w:sz w:val="21"/>
          <w:szCs w:val="21"/>
          <w:lang w:eastAsia="ru-RU"/>
        </w:rPr>
        <w:t>механіки</w:t>
      </w:r>
      <w:proofErr w:type="spellEnd"/>
      <w:r w:rsidRPr="000D5A88">
        <w:rPr>
          <w:rFonts w:ascii="Helvetica" w:eastAsia="Symbol" w:hAnsi="Helvetica" w:cs="Helvetica"/>
          <w:b/>
          <w:color w:val="222222"/>
          <w:kern w:val="0"/>
          <w:sz w:val="21"/>
          <w:szCs w:val="21"/>
          <w:lang w:eastAsia="ru-RU"/>
        </w:rPr>
        <w:t xml:space="preserve"> </w:t>
      </w:r>
      <w:proofErr w:type="spellStart"/>
      <w:r w:rsidRPr="000D5A88">
        <w:rPr>
          <w:rFonts w:ascii="Helvetica" w:eastAsia="Symbol" w:hAnsi="Helvetica" w:cs="Helvetica"/>
          <w:b/>
          <w:color w:val="222222"/>
          <w:kern w:val="0"/>
          <w:sz w:val="21"/>
          <w:szCs w:val="21"/>
          <w:lang w:eastAsia="ru-RU"/>
        </w:rPr>
        <w:t>ім</w:t>
      </w:r>
      <w:proofErr w:type="spellEnd"/>
      <w:r w:rsidRPr="000D5A88">
        <w:rPr>
          <w:rFonts w:ascii="Helvetica" w:eastAsia="Symbol" w:hAnsi="Helvetica" w:cs="Helvetica"/>
          <w:b/>
          <w:color w:val="222222"/>
          <w:kern w:val="0"/>
          <w:sz w:val="21"/>
          <w:szCs w:val="21"/>
          <w:lang w:eastAsia="ru-RU"/>
        </w:rPr>
        <w:t xml:space="preserve">. С.П. Тимошенка </w:t>
      </w:r>
      <w:proofErr w:type="spellStart"/>
      <w:r w:rsidRPr="000D5A88">
        <w:rPr>
          <w:rFonts w:ascii="Helvetica" w:eastAsia="Symbol" w:hAnsi="Helvetica" w:cs="Helvetica"/>
          <w:b/>
          <w:color w:val="222222"/>
          <w:kern w:val="0"/>
          <w:sz w:val="21"/>
          <w:szCs w:val="21"/>
          <w:lang w:eastAsia="ru-RU"/>
        </w:rPr>
        <w:t>Національної</w:t>
      </w:r>
      <w:proofErr w:type="spellEnd"/>
      <w:r w:rsidRPr="000D5A88">
        <w:rPr>
          <w:rFonts w:ascii="Helvetica" w:eastAsia="Symbol" w:hAnsi="Helvetica" w:cs="Helvetica"/>
          <w:b/>
          <w:color w:val="222222"/>
          <w:kern w:val="0"/>
          <w:sz w:val="21"/>
          <w:szCs w:val="21"/>
          <w:lang w:eastAsia="ru-RU"/>
        </w:rPr>
        <w:t xml:space="preserve"> </w:t>
      </w:r>
      <w:proofErr w:type="spellStart"/>
      <w:r w:rsidRPr="000D5A88">
        <w:rPr>
          <w:rFonts w:ascii="Helvetica" w:eastAsia="Symbol" w:hAnsi="Helvetica" w:cs="Helvetica"/>
          <w:b/>
          <w:color w:val="222222"/>
          <w:kern w:val="0"/>
          <w:sz w:val="21"/>
          <w:szCs w:val="21"/>
          <w:lang w:eastAsia="ru-RU"/>
        </w:rPr>
        <w:t>академії</w:t>
      </w:r>
      <w:proofErr w:type="spellEnd"/>
      <w:r w:rsidRPr="000D5A88">
        <w:rPr>
          <w:rFonts w:ascii="Helvetica" w:eastAsia="Symbol" w:hAnsi="Helvetica" w:cs="Helvetica"/>
          <w:b/>
          <w:color w:val="222222"/>
          <w:kern w:val="0"/>
          <w:sz w:val="21"/>
          <w:szCs w:val="21"/>
          <w:lang w:eastAsia="ru-RU"/>
        </w:rPr>
        <w:t xml:space="preserve"> наук </w:t>
      </w:r>
      <w:proofErr w:type="spellStart"/>
      <w:r w:rsidRPr="000D5A88">
        <w:rPr>
          <w:rFonts w:ascii="Helvetica" w:eastAsia="Symbol" w:hAnsi="Helvetica" w:cs="Helvetica"/>
          <w:b/>
          <w:color w:val="222222"/>
          <w:kern w:val="0"/>
          <w:sz w:val="21"/>
          <w:szCs w:val="21"/>
          <w:lang w:eastAsia="ru-RU"/>
        </w:rPr>
        <w:t>України</w:t>
      </w:r>
      <w:proofErr w:type="spellEnd"/>
      <w:r w:rsidRPr="000D5A88">
        <w:rPr>
          <w:rFonts w:ascii="Helvetica" w:eastAsia="Symbol" w:hAnsi="Helvetica" w:cs="Helvetica"/>
          <w:b/>
          <w:color w:val="222222"/>
          <w:kern w:val="0"/>
          <w:sz w:val="21"/>
          <w:szCs w:val="21"/>
          <w:lang w:eastAsia="ru-RU"/>
        </w:rPr>
        <w:t xml:space="preserve"> (</w:t>
      </w:r>
      <w:proofErr w:type="spellStart"/>
      <w:r w:rsidRPr="000D5A88">
        <w:rPr>
          <w:rFonts w:ascii="Helvetica" w:eastAsia="Symbol" w:hAnsi="Helvetica" w:cs="Helvetica"/>
          <w:b/>
          <w:color w:val="222222"/>
          <w:kern w:val="0"/>
          <w:sz w:val="21"/>
          <w:szCs w:val="21"/>
          <w:lang w:eastAsia="ru-RU"/>
        </w:rPr>
        <w:t>вул</w:t>
      </w:r>
      <w:proofErr w:type="spellEnd"/>
      <w:r w:rsidRPr="000D5A88">
        <w:rPr>
          <w:rFonts w:ascii="Helvetica" w:eastAsia="Symbol" w:hAnsi="Helvetica" w:cs="Helvetica"/>
          <w:b/>
          <w:color w:val="222222"/>
          <w:kern w:val="0"/>
          <w:sz w:val="21"/>
          <w:szCs w:val="21"/>
          <w:lang w:eastAsia="ru-RU"/>
        </w:rPr>
        <w:t xml:space="preserve">. Нестерова, 3, м. </w:t>
      </w:r>
      <w:proofErr w:type="spellStart"/>
      <w:r w:rsidRPr="000D5A88">
        <w:rPr>
          <w:rFonts w:ascii="Helvetica" w:eastAsia="Symbol" w:hAnsi="Helvetica" w:cs="Helvetica"/>
          <w:b/>
          <w:color w:val="222222"/>
          <w:kern w:val="0"/>
          <w:sz w:val="21"/>
          <w:szCs w:val="21"/>
          <w:lang w:eastAsia="ru-RU"/>
        </w:rPr>
        <w:t>Київ</w:t>
      </w:r>
      <w:proofErr w:type="spellEnd"/>
      <w:r w:rsidRPr="000D5A88">
        <w:rPr>
          <w:rFonts w:ascii="Helvetica" w:eastAsia="Symbol" w:hAnsi="Helvetica" w:cs="Helvetica"/>
          <w:b/>
          <w:color w:val="222222"/>
          <w:kern w:val="0"/>
          <w:sz w:val="21"/>
          <w:szCs w:val="21"/>
          <w:lang w:eastAsia="ru-RU"/>
        </w:rPr>
        <w:t xml:space="preserve">, 03057, тел. (044) 596- 77-56). </w:t>
      </w:r>
      <w:proofErr w:type="spellStart"/>
      <w:r w:rsidRPr="000D5A88">
        <w:rPr>
          <w:rFonts w:ascii="Helvetica" w:eastAsia="Symbol" w:hAnsi="Helvetica" w:cs="Helvetica"/>
          <w:b/>
          <w:color w:val="222222"/>
          <w:kern w:val="0"/>
          <w:sz w:val="21"/>
          <w:szCs w:val="21"/>
          <w:lang w:eastAsia="ru-RU"/>
        </w:rPr>
        <w:t>Науковий</w:t>
      </w:r>
      <w:proofErr w:type="spellEnd"/>
      <w:r w:rsidRPr="000D5A88">
        <w:rPr>
          <w:rFonts w:ascii="Helvetica" w:eastAsia="Symbol" w:hAnsi="Helvetica" w:cs="Helvetica"/>
          <w:b/>
          <w:color w:val="222222"/>
          <w:kern w:val="0"/>
          <w:sz w:val="21"/>
          <w:szCs w:val="21"/>
          <w:lang w:eastAsia="ru-RU"/>
        </w:rPr>
        <w:t xml:space="preserve"> консультант: Григоренко </w:t>
      </w:r>
      <w:proofErr w:type="spellStart"/>
      <w:r w:rsidRPr="000D5A88">
        <w:rPr>
          <w:rFonts w:ascii="Helvetica" w:eastAsia="Symbol" w:hAnsi="Helvetica" w:cs="Helvetica"/>
          <w:b/>
          <w:color w:val="222222"/>
          <w:kern w:val="0"/>
          <w:sz w:val="21"/>
          <w:szCs w:val="21"/>
          <w:lang w:eastAsia="ru-RU"/>
        </w:rPr>
        <w:t>Олександр</w:t>
      </w:r>
      <w:proofErr w:type="spellEnd"/>
      <w:r w:rsidRPr="000D5A88">
        <w:rPr>
          <w:rFonts w:ascii="Helvetica" w:eastAsia="Symbol" w:hAnsi="Helvetica" w:cs="Helvetica"/>
          <w:b/>
          <w:color w:val="222222"/>
          <w:kern w:val="0"/>
          <w:sz w:val="21"/>
          <w:szCs w:val="21"/>
          <w:lang w:eastAsia="ru-RU"/>
        </w:rPr>
        <w:t xml:space="preserve"> Ярославович, доктор </w:t>
      </w:r>
      <w:proofErr w:type="spellStart"/>
      <w:r w:rsidRPr="000D5A88">
        <w:rPr>
          <w:rFonts w:ascii="Helvetica" w:eastAsia="Symbol" w:hAnsi="Helvetica" w:cs="Helvetica"/>
          <w:b/>
          <w:color w:val="222222"/>
          <w:kern w:val="0"/>
          <w:sz w:val="21"/>
          <w:szCs w:val="21"/>
          <w:lang w:eastAsia="ru-RU"/>
        </w:rPr>
        <w:t>фізикоматематичних</w:t>
      </w:r>
      <w:proofErr w:type="spellEnd"/>
      <w:r w:rsidRPr="000D5A88">
        <w:rPr>
          <w:rFonts w:ascii="Helvetica" w:eastAsia="Symbol" w:hAnsi="Helvetica" w:cs="Helvetica"/>
          <w:b/>
          <w:color w:val="222222"/>
          <w:kern w:val="0"/>
          <w:sz w:val="21"/>
          <w:szCs w:val="21"/>
          <w:lang w:eastAsia="ru-RU"/>
        </w:rPr>
        <w:t xml:space="preserve"> наук, </w:t>
      </w:r>
      <w:proofErr w:type="spellStart"/>
      <w:r w:rsidRPr="000D5A88">
        <w:rPr>
          <w:rFonts w:ascii="Helvetica" w:eastAsia="Symbol" w:hAnsi="Helvetica" w:cs="Helvetica"/>
          <w:b/>
          <w:color w:val="222222"/>
          <w:kern w:val="0"/>
          <w:sz w:val="21"/>
          <w:szCs w:val="21"/>
          <w:lang w:eastAsia="ru-RU"/>
        </w:rPr>
        <w:t>професор</w:t>
      </w:r>
      <w:proofErr w:type="spellEnd"/>
      <w:r w:rsidRPr="000D5A88">
        <w:rPr>
          <w:rFonts w:ascii="Helvetica" w:eastAsia="Symbol" w:hAnsi="Helvetica" w:cs="Helvetica"/>
          <w:b/>
          <w:color w:val="222222"/>
          <w:kern w:val="0"/>
          <w:sz w:val="21"/>
          <w:szCs w:val="21"/>
          <w:lang w:eastAsia="ru-RU"/>
        </w:rPr>
        <w:t xml:space="preserve">, </w:t>
      </w:r>
      <w:proofErr w:type="spellStart"/>
      <w:r w:rsidRPr="000D5A88">
        <w:rPr>
          <w:rFonts w:ascii="Helvetica" w:eastAsia="Symbol" w:hAnsi="Helvetica" w:cs="Helvetica"/>
          <w:b/>
          <w:color w:val="222222"/>
          <w:kern w:val="0"/>
          <w:sz w:val="21"/>
          <w:szCs w:val="21"/>
          <w:lang w:eastAsia="ru-RU"/>
        </w:rPr>
        <w:t>завідувач</w:t>
      </w:r>
      <w:proofErr w:type="spellEnd"/>
      <w:r w:rsidRPr="000D5A88">
        <w:rPr>
          <w:rFonts w:ascii="Helvetica" w:eastAsia="Symbol" w:hAnsi="Helvetica" w:cs="Helvetica"/>
          <w:b/>
          <w:color w:val="222222"/>
          <w:kern w:val="0"/>
          <w:sz w:val="21"/>
          <w:szCs w:val="21"/>
          <w:lang w:eastAsia="ru-RU"/>
        </w:rPr>
        <w:t xml:space="preserve"> </w:t>
      </w:r>
      <w:proofErr w:type="spellStart"/>
      <w:r w:rsidRPr="000D5A88">
        <w:rPr>
          <w:rFonts w:ascii="Helvetica" w:eastAsia="Symbol" w:hAnsi="Helvetica" w:cs="Helvetica"/>
          <w:b/>
          <w:color w:val="222222"/>
          <w:kern w:val="0"/>
          <w:sz w:val="21"/>
          <w:szCs w:val="21"/>
          <w:lang w:eastAsia="ru-RU"/>
        </w:rPr>
        <w:t>відділу</w:t>
      </w:r>
      <w:proofErr w:type="spellEnd"/>
      <w:r w:rsidRPr="000D5A88">
        <w:rPr>
          <w:rFonts w:ascii="Helvetica" w:eastAsia="Symbol" w:hAnsi="Helvetica" w:cs="Helvetica"/>
          <w:b/>
          <w:color w:val="222222"/>
          <w:kern w:val="0"/>
          <w:sz w:val="21"/>
          <w:szCs w:val="21"/>
          <w:lang w:eastAsia="ru-RU"/>
        </w:rPr>
        <w:t xml:space="preserve"> </w:t>
      </w:r>
      <w:proofErr w:type="spellStart"/>
      <w:r w:rsidRPr="000D5A88">
        <w:rPr>
          <w:rFonts w:ascii="Helvetica" w:eastAsia="Symbol" w:hAnsi="Helvetica" w:cs="Helvetica"/>
          <w:b/>
          <w:color w:val="222222"/>
          <w:kern w:val="0"/>
          <w:sz w:val="21"/>
          <w:szCs w:val="21"/>
          <w:lang w:eastAsia="ru-RU"/>
        </w:rPr>
        <w:t>обчислювальних</w:t>
      </w:r>
      <w:proofErr w:type="spellEnd"/>
      <w:r w:rsidRPr="000D5A88">
        <w:rPr>
          <w:rFonts w:ascii="Helvetica" w:eastAsia="Symbol" w:hAnsi="Helvetica" w:cs="Helvetica"/>
          <w:b/>
          <w:color w:val="222222"/>
          <w:kern w:val="0"/>
          <w:sz w:val="21"/>
          <w:szCs w:val="21"/>
          <w:lang w:eastAsia="ru-RU"/>
        </w:rPr>
        <w:t xml:space="preserve"> </w:t>
      </w:r>
      <w:proofErr w:type="spellStart"/>
      <w:r w:rsidRPr="000D5A88">
        <w:rPr>
          <w:rFonts w:ascii="Helvetica" w:eastAsia="Symbol" w:hAnsi="Helvetica" w:cs="Helvetica"/>
          <w:b/>
          <w:color w:val="222222"/>
          <w:kern w:val="0"/>
          <w:sz w:val="21"/>
          <w:szCs w:val="21"/>
          <w:lang w:eastAsia="ru-RU"/>
        </w:rPr>
        <w:t>методів</w:t>
      </w:r>
      <w:proofErr w:type="spellEnd"/>
      <w:r w:rsidRPr="000D5A88">
        <w:rPr>
          <w:rFonts w:ascii="Helvetica" w:eastAsia="Symbol" w:hAnsi="Helvetica" w:cs="Helvetica"/>
          <w:b/>
          <w:color w:val="222222"/>
          <w:kern w:val="0"/>
          <w:sz w:val="21"/>
          <w:szCs w:val="21"/>
          <w:lang w:eastAsia="ru-RU"/>
        </w:rPr>
        <w:t xml:space="preserve"> </w:t>
      </w:r>
      <w:proofErr w:type="spellStart"/>
      <w:r w:rsidRPr="000D5A88">
        <w:rPr>
          <w:rFonts w:ascii="Helvetica" w:eastAsia="Symbol" w:hAnsi="Helvetica" w:cs="Helvetica"/>
          <w:b/>
          <w:color w:val="222222"/>
          <w:kern w:val="0"/>
          <w:sz w:val="21"/>
          <w:szCs w:val="21"/>
          <w:lang w:eastAsia="ru-RU"/>
        </w:rPr>
        <w:t>Інституту</w:t>
      </w:r>
      <w:proofErr w:type="spellEnd"/>
      <w:r w:rsidRPr="000D5A88">
        <w:rPr>
          <w:rFonts w:ascii="Helvetica" w:eastAsia="Symbol" w:hAnsi="Helvetica" w:cs="Helvetica"/>
          <w:b/>
          <w:color w:val="222222"/>
          <w:kern w:val="0"/>
          <w:sz w:val="21"/>
          <w:szCs w:val="21"/>
          <w:lang w:eastAsia="ru-RU"/>
        </w:rPr>
        <w:t xml:space="preserve"> </w:t>
      </w:r>
      <w:proofErr w:type="spellStart"/>
      <w:r w:rsidRPr="000D5A88">
        <w:rPr>
          <w:rFonts w:ascii="Helvetica" w:eastAsia="Symbol" w:hAnsi="Helvetica" w:cs="Helvetica"/>
          <w:b/>
          <w:color w:val="222222"/>
          <w:kern w:val="0"/>
          <w:sz w:val="21"/>
          <w:szCs w:val="21"/>
          <w:lang w:eastAsia="ru-RU"/>
        </w:rPr>
        <w:t>механіки</w:t>
      </w:r>
      <w:proofErr w:type="spellEnd"/>
      <w:r w:rsidRPr="000D5A88">
        <w:rPr>
          <w:rFonts w:ascii="Helvetica" w:eastAsia="Symbol" w:hAnsi="Helvetica" w:cs="Helvetica"/>
          <w:b/>
          <w:color w:val="222222"/>
          <w:kern w:val="0"/>
          <w:sz w:val="21"/>
          <w:szCs w:val="21"/>
          <w:lang w:eastAsia="ru-RU"/>
        </w:rPr>
        <w:t xml:space="preserve"> </w:t>
      </w:r>
      <w:proofErr w:type="spellStart"/>
      <w:r w:rsidRPr="000D5A88">
        <w:rPr>
          <w:rFonts w:ascii="Helvetica" w:eastAsia="Symbol" w:hAnsi="Helvetica" w:cs="Helvetica"/>
          <w:b/>
          <w:color w:val="222222"/>
          <w:kern w:val="0"/>
          <w:sz w:val="21"/>
          <w:szCs w:val="21"/>
          <w:lang w:eastAsia="ru-RU"/>
        </w:rPr>
        <w:t>ім</w:t>
      </w:r>
      <w:proofErr w:type="spellEnd"/>
      <w:r w:rsidRPr="000D5A88">
        <w:rPr>
          <w:rFonts w:ascii="Helvetica" w:eastAsia="Symbol" w:hAnsi="Helvetica" w:cs="Helvetica"/>
          <w:b/>
          <w:color w:val="222222"/>
          <w:kern w:val="0"/>
          <w:sz w:val="21"/>
          <w:szCs w:val="21"/>
          <w:lang w:eastAsia="ru-RU"/>
        </w:rPr>
        <w:t xml:space="preserve">. С.П. Тимошенка </w:t>
      </w:r>
      <w:proofErr w:type="spellStart"/>
      <w:r w:rsidRPr="000D5A88">
        <w:rPr>
          <w:rFonts w:ascii="Helvetica" w:eastAsia="Symbol" w:hAnsi="Helvetica" w:cs="Helvetica"/>
          <w:b/>
          <w:color w:val="222222"/>
          <w:kern w:val="0"/>
          <w:sz w:val="21"/>
          <w:szCs w:val="21"/>
          <w:lang w:eastAsia="ru-RU"/>
        </w:rPr>
        <w:t>Національної</w:t>
      </w:r>
      <w:proofErr w:type="spellEnd"/>
      <w:r w:rsidRPr="000D5A88">
        <w:rPr>
          <w:rFonts w:ascii="Helvetica" w:eastAsia="Symbol" w:hAnsi="Helvetica" w:cs="Helvetica"/>
          <w:b/>
          <w:color w:val="222222"/>
          <w:kern w:val="0"/>
          <w:sz w:val="21"/>
          <w:szCs w:val="21"/>
          <w:lang w:eastAsia="ru-RU"/>
        </w:rPr>
        <w:t xml:space="preserve"> </w:t>
      </w:r>
      <w:proofErr w:type="spellStart"/>
      <w:r w:rsidRPr="000D5A88">
        <w:rPr>
          <w:rFonts w:ascii="Helvetica" w:eastAsia="Symbol" w:hAnsi="Helvetica" w:cs="Helvetica"/>
          <w:b/>
          <w:color w:val="222222"/>
          <w:kern w:val="0"/>
          <w:sz w:val="21"/>
          <w:szCs w:val="21"/>
          <w:lang w:eastAsia="ru-RU"/>
        </w:rPr>
        <w:t>академії</w:t>
      </w:r>
      <w:proofErr w:type="spellEnd"/>
      <w:r w:rsidRPr="000D5A88">
        <w:rPr>
          <w:rFonts w:ascii="Helvetica" w:eastAsia="Symbol" w:hAnsi="Helvetica" w:cs="Helvetica"/>
          <w:b/>
          <w:color w:val="222222"/>
          <w:kern w:val="0"/>
          <w:sz w:val="21"/>
          <w:szCs w:val="21"/>
          <w:lang w:eastAsia="ru-RU"/>
        </w:rPr>
        <w:t xml:space="preserve"> наук </w:t>
      </w:r>
      <w:proofErr w:type="spellStart"/>
      <w:r w:rsidRPr="000D5A88">
        <w:rPr>
          <w:rFonts w:ascii="Helvetica" w:eastAsia="Symbol" w:hAnsi="Helvetica" w:cs="Helvetica"/>
          <w:b/>
          <w:color w:val="222222"/>
          <w:kern w:val="0"/>
          <w:sz w:val="21"/>
          <w:szCs w:val="21"/>
          <w:lang w:eastAsia="ru-RU"/>
        </w:rPr>
        <w:t>України</w:t>
      </w:r>
      <w:proofErr w:type="spellEnd"/>
      <w:r w:rsidRPr="000D5A88">
        <w:rPr>
          <w:rFonts w:ascii="Helvetica" w:eastAsia="Symbol" w:hAnsi="Helvetica" w:cs="Helvetica"/>
          <w:b/>
          <w:color w:val="222222"/>
          <w:kern w:val="0"/>
          <w:sz w:val="21"/>
          <w:szCs w:val="21"/>
          <w:lang w:eastAsia="ru-RU"/>
        </w:rPr>
        <w:t xml:space="preserve">. </w:t>
      </w:r>
      <w:proofErr w:type="spellStart"/>
      <w:r w:rsidRPr="000D5A88">
        <w:rPr>
          <w:rFonts w:ascii="Helvetica" w:eastAsia="Symbol" w:hAnsi="Helvetica" w:cs="Helvetica"/>
          <w:b/>
          <w:color w:val="222222"/>
          <w:kern w:val="0"/>
          <w:sz w:val="21"/>
          <w:szCs w:val="21"/>
          <w:lang w:eastAsia="ru-RU"/>
        </w:rPr>
        <w:t>Опоненти</w:t>
      </w:r>
      <w:proofErr w:type="spellEnd"/>
      <w:r w:rsidRPr="000D5A88">
        <w:rPr>
          <w:rFonts w:ascii="Helvetica" w:eastAsia="Symbol" w:hAnsi="Helvetica" w:cs="Helvetica"/>
          <w:b/>
          <w:color w:val="222222"/>
          <w:kern w:val="0"/>
          <w:sz w:val="21"/>
          <w:szCs w:val="21"/>
          <w:lang w:eastAsia="ru-RU"/>
        </w:rPr>
        <w:t xml:space="preserve">: </w:t>
      </w:r>
      <w:proofErr w:type="spellStart"/>
      <w:r w:rsidRPr="000D5A88">
        <w:rPr>
          <w:rFonts w:ascii="Helvetica" w:eastAsia="Symbol" w:hAnsi="Helvetica" w:cs="Helvetica"/>
          <w:b/>
          <w:color w:val="222222"/>
          <w:kern w:val="0"/>
          <w:sz w:val="21"/>
          <w:szCs w:val="21"/>
          <w:lang w:eastAsia="ru-RU"/>
        </w:rPr>
        <w:t>Іванченко</w:t>
      </w:r>
      <w:proofErr w:type="spellEnd"/>
      <w:r w:rsidRPr="000D5A88">
        <w:rPr>
          <w:rFonts w:ascii="Helvetica" w:eastAsia="Symbol" w:hAnsi="Helvetica" w:cs="Helvetica"/>
          <w:b/>
          <w:color w:val="222222"/>
          <w:kern w:val="0"/>
          <w:sz w:val="21"/>
          <w:szCs w:val="21"/>
          <w:lang w:eastAsia="ru-RU"/>
        </w:rPr>
        <w:t xml:space="preserve"> </w:t>
      </w:r>
      <w:proofErr w:type="spellStart"/>
      <w:r w:rsidRPr="000D5A88">
        <w:rPr>
          <w:rFonts w:ascii="Helvetica" w:eastAsia="Symbol" w:hAnsi="Helvetica" w:cs="Helvetica"/>
          <w:b/>
          <w:color w:val="222222"/>
          <w:kern w:val="0"/>
          <w:sz w:val="21"/>
          <w:szCs w:val="21"/>
          <w:lang w:eastAsia="ru-RU"/>
        </w:rPr>
        <w:t>Григорій</w:t>
      </w:r>
      <w:proofErr w:type="spellEnd"/>
      <w:r w:rsidRPr="000D5A88">
        <w:rPr>
          <w:rFonts w:ascii="Helvetica" w:eastAsia="Symbol" w:hAnsi="Helvetica" w:cs="Helvetica"/>
          <w:b/>
          <w:color w:val="222222"/>
          <w:kern w:val="0"/>
          <w:sz w:val="21"/>
          <w:szCs w:val="21"/>
          <w:lang w:eastAsia="ru-RU"/>
        </w:rPr>
        <w:t xml:space="preserve"> Михайлович, доктор </w:t>
      </w:r>
      <w:proofErr w:type="spellStart"/>
      <w:r w:rsidRPr="000D5A88">
        <w:rPr>
          <w:rFonts w:ascii="Helvetica" w:eastAsia="Symbol" w:hAnsi="Helvetica" w:cs="Helvetica"/>
          <w:b/>
          <w:color w:val="222222"/>
          <w:kern w:val="0"/>
          <w:sz w:val="21"/>
          <w:szCs w:val="21"/>
          <w:lang w:eastAsia="ru-RU"/>
        </w:rPr>
        <w:t>технічних</w:t>
      </w:r>
      <w:proofErr w:type="spellEnd"/>
      <w:r w:rsidRPr="000D5A88">
        <w:rPr>
          <w:rFonts w:ascii="Helvetica" w:eastAsia="Symbol" w:hAnsi="Helvetica" w:cs="Helvetica"/>
          <w:b/>
          <w:color w:val="222222"/>
          <w:kern w:val="0"/>
          <w:sz w:val="21"/>
          <w:szCs w:val="21"/>
          <w:lang w:eastAsia="ru-RU"/>
        </w:rPr>
        <w:t xml:space="preserve"> наук, </w:t>
      </w:r>
      <w:proofErr w:type="spellStart"/>
      <w:r w:rsidRPr="000D5A88">
        <w:rPr>
          <w:rFonts w:ascii="Helvetica" w:eastAsia="Symbol" w:hAnsi="Helvetica" w:cs="Helvetica"/>
          <w:b/>
          <w:color w:val="222222"/>
          <w:kern w:val="0"/>
          <w:sz w:val="21"/>
          <w:szCs w:val="21"/>
          <w:lang w:eastAsia="ru-RU"/>
        </w:rPr>
        <w:t>професор</w:t>
      </w:r>
      <w:proofErr w:type="spellEnd"/>
      <w:r w:rsidRPr="000D5A88">
        <w:rPr>
          <w:rFonts w:ascii="Helvetica" w:eastAsia="Symbol" w:hAnsi="Helvetica" w:cs="Helvetica"/>
          <w:b/>
          <w:color w:val="222222"/>
          <w:kern w:val="0"/>
          <w:sz w:val="21"/>
          <w:szCs w:val="21"/>
          <w:lang w:eastAsia="ru-RU"/>
        </w:rPr>
        <w:t xml:space="preserve">, декан </w:t>
      </w:r>
      <w:proofErr w:type="spellStart"/>
      <w:r w:rsidRPr="000D5A88">
        <w:rPr>
          <w:rFonts w:ascii="Helvetica" w:eastAsia="Symbol" w:hAnsi="Helvetica" w:cs="Helvetica"/>
          <w:b/>
          <w:color w:val="222222"/>
          <w:kern w:val="0"/>
          <w:sz w:val="21"/>
          <w:szCs w:val="21"/>
          <w:lang w:eastAsia="ru-RU"/>
        </w:rPr>
        <w:t>будівельного</w:t>
      </w:r>
      <w:proofErr w:type="spellEnd"/>
      <w:r w:rsidRPr="000D5A88">
        <w:rPr>
          <w:rFonts w:ascii="Helvetica" w:eastAsia="Symbol" w:hAnsi="Helvetica" w:cs="Helvetica"/>
          <w:b/>
          <w:color w:val="222222"/>
          <w:kern w:val="0"/>
          <w:sz w:val="21"/>
          <w:szCs w:val="21"/>
          <w:lang w:eastAsia="ru-RU"/>
        </w:rPr>
        <w:t xml:space="preserve"> факультету </w:t>
      </w:r>
      <w:proofErr w:type="spellStart"/>
      <w:r w:rsidRPr="000D5A88">
        <w:rPr>
          <w:rFonts w:ascii="Helvetica" w:eastAsia="Symbol" w:hAnsi="Helvetica" w:cs="Helvetica"/>
          <w:b/>
          <w:color w:val="222222"/>
          <w:kern w:val="0"/>
          <w:sz w:val="21"/>
          <w:szCs w:val="21"/>
          <w:lang w:eastAsia="ru-RU"/>
        </w:rPr>
        <w:t>Київського</w:t>
      </w:r>
      <w:proofErr w:type="spellEnd"/>
      <w:r w:rsidRPr="000D5A88">
        <w:rPr>
          <w:rFonts w:ascii="Helvetica" w:eastAsia="Symbol" w:hAnsi="Helvetica" w:cs="Helvetica"/>
          <w:b/>
          <w:color w:val="222222"/>
          <w:kern w:val="0"/>
          <w:sz w:val="21"/>
          <w:szCs w:val="21"/>
          <w:lang w:eastAsia="ru-RU"/>
        </w:rPr>
        <w:t xml:space="preserve"> </w:t>
      </w:r>
      <w:proofErr w:type="spellStart"/>
      <w:r w:rsidRPr="000D5A88">
        <w:rPr>
          <w:rFonts w:ascii="Helvetica" w:eastAsia="Symbol" w:hAnsi="Helvetica" w:cs="Helvetica"/>
          <w:b/>
          <w:color w:val="222222"/>
          <w:kern w:val="0"/>
          <w:sz w:val="21"/>
          <w:szCs w:val="21"/>
          <w:lang w:eastAsia="ru-RU"/>
        </w:rPr>
        <w:t>національного</w:t>
      </w:r>
      <w:proofErr w:type="spellEnd"/>
      <w:r w:rsidRPr="000D5A88">
        <w:rPr>
          <w:rFonts w:ascii="Helvetica" w:eastAsia="Symbol" w:hAnsi="Helvetica" w:cs="Helvetica"/>
          <w:b/>
          <w:color w:val="222222"/>
          <w:kern w:val="0"/>
          <w:sz w:val="21"/>
          <w:szCs w:val="21"/>
          <w:lang w:eastAsia="ru-RU"/>
        </w:rPr>
        <w:t xml:space="preserve"> </w:t>
      </w:r>
      <w:proofErr w:type="spellStart"/>
      <w:r w:rsidRPr="000D5A88">
        <w:rPr>
          <w:rFonts w:ascii="Helvetica" w:eastAsia="Symbol" w:hAnsi="Helvetica" w:cs="Helvetica"/>
          <w:b/>
          <w:color w:val="222222"/>
          <w:kern w:val="0"/>
          <w:sz w:val="21"/>
          <w:szCs w:val="21"/>
          <w:lang w:eastAsia="ru-RU"/>
        </w:rPr>
        <w:t>університету</w:t>
      </w:r>
      <w:proofErr w:type="spellEnd"/>
      <w:r w:rsidRPr="000D5A88">
        <w:rPr>
          <w:rFonts w:ascii="Helvetica" w:eastAsia="Symbol" w:hAnsi="Helvetica" w:cs="Helvetica"/>
          <w:b/>
          <w:color w:val="222222"/>
          <w:kern w:val="0"/>
          <w:sz w:val="21"/>
          <w:szCs w:val="21"/>
          <w:lang w:eastAsia="ru-RU"/>
        </w:rPr>
        <w:t xml:space="preserve"> </w:t>
      </w:r>
      <w:proofErr w:type="spellStart"/>
      <w:r w:rsidRPr="000D5A88">
        <w:rPr>
          <w:rFonts w:ascii="Helvetica" w:eastAsia="Symbol" w:hAnsi="Helvetica" w:cs="Helvetica"/>
          <w:b/>
          <w:color w:val="222222"/>
          <w:kern w:val="0"/>
          <w:sz w:val="21"/>
          <w:szCs w:val="21"/>
          <w:lang w:eastAsia="ru-RU"/>
        </w:rPr>
        <w:t>будівництва</w:t>
      </w:r>
      <w:proofErr w:type="spellEnd"/>
      <w:r w:rsidRPr="000D5A88">
        <w:rPr>
          <w:rFonts w:ascii="Helvetica" w:eastAsia="Symbol" w:hAnsi="Helvetica" w:cs="Helvetica"/>
          <w:b/>
          <w:color w:val="222222"/>
          <w:kern w:val="0"/>
          <w:sz w:val="21"/>
          <w:szCs w:val="21"/>
          <w:lang w:eastAsia="ru-RU"/>
        </w:rPr>
        <w:t xml:space="preserve"> і </w:t>
      </w:r>
      <w:proofErr w:type="spellStart"/>
      <w:r w:rsidRPr="000D5A88">
        <w:rPr>
          <w:rFonts w:ascii="Helvetica" w:eastAsia="Symbol" w:hAnsi="Helvetica" w:cs="Helvetica"/>
          <w:b/>
          <w:color w:val="222222"/>
          <w:kern w:val="0"/>
          <w:sz w:val="21"/>
          <w:szCs w:val="21"/>
          <w:lang w:eastAsia="ru-RU"/>
        </w:rPr>
        <w:t>архітектури</w:t>
      </w:r>
      <w:proofErr w:type="spellEnd"/>
      <w:r w:rsidRPr="000D5A88">
        <w:rPr>
          <w:rFonts w:ascii="Helvetica" w:eastAsia="Symbol" w:hAnsi="Helvetica" w:cs="Helvetica"/>
          <w:b/>
          <w:color w:val="222222"/>
          <w:kern w:val="0"/>
          <w:sz w:val="21"/>
          <w:szCs w:val="21"/>
          <w:lang w:eastAsia="ru-RU"/>
        </w:rPr>
        <w:t xml:space="preserve">; Курпа </w:t>
      </w:r>
      <w:proofErr w:type="spellStart"/>
      <w:r w:rsidRPr="000D5A88">
        <w:rPr>
          <w:rFonts w:ascii="Helvetica" w:eastAsia="Symbol" w:hAnsi="Helvetica" w:cs="Helvetica"/>
          <w:b/>
          <w:color w:val="222222"/>
          <w:kern w:val="0"/>
          <w:sz w:val="21"/>
          <w:szCs w:val="21"/>
          <w:lang w:eastAsia="ru-RU"/>
        </w:rPr>
        <w:t>Лідія</w:t>
      </w:r>
      <w:proofErr w:type="spellEnd"/>
      <w:r w:rsidRPr="000D5A88">
        <w:rPr>
          <w:rFonts w:ascii="Helvetica" w:eastAsia="Symbol" w:hAnsi="Helvetica" w:cs="Helvetica"/>
          <w:b/>
          <w:color w:val="222222"/>
          <w:kern w:val="0"/>
          <w:sz w:val="21"/>
          <w:szCs w:val="21"/>
          <w:lang w:eastAsia="ru-RU"/>
        </w:rPr>
        <w:t xml:space="preserve"> </w:t>
      </w:r>
      <w:proofErr w:type="spellStart"/>
      <w:r w:rsidRPr="000D5A88">
        <w:rPr>
          <w:rFonts w:ascii="Helvetica" w:eastAsia="Symbol" w:hAnsi="Helvetica" w:cs="Helvetica"/>
          <w:b/>
          <w:color w:val="222222"/>
          <w:kern w:val="0"/>
          <w:sz w:val="21"/>
          <w:szCs w:val="21"/>
          <w:lang w:eastAsia="ru-RU"/>
        </w:rPr>
        <w:t>Василівна</w:t>
      </w:r>
      <w:proofErr w:type="spellEnd"/>
      <w:r w:rsidRPr="000D5A88">
        <w:rPr>
          <w:rFonts w:ascii="Helvetica" w:eastAsia="Symbol" w:hAnsi="Helvetica" w:cs="Helvetica"/>
          <w:b/>
          <w:color w:val="222222"/>
          <w:kern w:val="0"/>
          <w:sz w:val="21"/>
          <w:szCs w:val="21"/>
          <w:lang w:eastAsia="ru-RU"/>
        </w:rPr>
        <w:t xml:space="preserve">, доктор </w:t>
      </w:r>
      <w:proofErr w:type="spellStart"/>
      <w:r w:rsidRPr="000D5A88">
        <w:rPr>
          <w:rFonts w:ascii="Helvetica" w:eastAsia="Symbol" w:hAnsi="Helvetica" w:cs="Helvetica"/>
          <w:b/>
          <w:color w:val="222222"/>
          <w:kern w:val="0"/>
          <w:sz w:val="21"/>
          <w:szCs w:val="21"/>
          <w:lang w:eastAsia="ru-RU"/>
        </w:rPr>
        <w:t>технічних</w:t>
      </w:r>
      <w:proofErr w:type="spellEnd"/>
      <w:r w:rsidRPr="000D5A88">
        <w:rPr>
          <w:rFonts w:ascii="Helvetica" w:eastAsia="Symbol" w:hAnsi="Helvetica" w:cs="Helvetica"/>
          <w:b/>
          <w:color w:val="222222"/>
          <w:kern w:val="0"/>
          <w:sz w:val="21"/>
          <w:szCs w:val="21"/>
          <w:lang w:eastAsia="ru-RU"/>
        </w:rPr>
        <w:t xml:space="preserve"> наук, </w:t>
      </w:r>
      <w:proofErr w:type="spellStart"/>
      <w:r w:rsidRPr="000D5A88">
        <w:rPr>
          <w:rFonts w:ascii="Helvetica" w:eastAsia="Symbol" w:hAnsi="Helvetica" w:cs="Helvetica"/>
          <w:b/>
          <w:color w:val="222222"/>
          <w:kern w:val="0"/>
          <w:sz w:val="21"/>
          <w:szCs w:val="21"/>
          <w:lang w:eastAsia="ru-RU"/>
        </w:rPr>
        <w:t>професор</w:t>
      </w:r>
      <w:proofErr w:type="spellEnd"/>
      <w:r w:rsidRPr="000D5A88">
        <w:rPr>
          <w:rFonts w:ascii="Helvetica" w:eastAsia="Symbol" w:hAnsi="Helvetica" w:cs="Helvetica"/>
          <w:b/>
          <w:color w:val="222222"/>
          <w:kern w:val="0"/>
          <w:sz w:val="21"/>
          <w:szCs w:val="21"/>
          <w:lang w:eastAsia="ru-RU"/>
        </w:rPr>
        <w:t xml:space="preserve">, </w:t>
      </w:r>
      <w:proofErr w:type="spellStart"/>
      <w:r w:rsidRPr="000D5A88">
        <w:rPr>
          <w:rFonts w:ascii="Helvetica" w:eastAsia="Symbol" w:hAnsi="Helvetica" w:cs="Helvetica"/>
          <w:b/>
          <w:color w:val="222222"/>
          <w:kern w:val="0"/>
          <w:sz w:val="21"/>
          <w:szCs w:val="21"/>
          <w:lang w:eastAsia="ru-RU"/>
        </w:rPr>
        <w:t>професор</w:t>
      </w:r>
      <w:proofErr w:type="spellEnd"/>
      <w:r w:rsidRPr="000D5A88">
        <w:rPr>
          <w:rFonts w:ascii="Helvetica" w:eastAsia="Symbol" w:hAnsi="Helvetica" w:cs="Helvetica"/>
          <w:b/>
          <w:color w:val="222222"/>
          <w:kern w:val="0"/>
          <w:sz w:val="21"/>
          <w:szCs w:val="21"/>
          <w:lang w:eastAsia="ru-RU"/>
        </w:rPr>
        <w:t xml:space="preserve"> </w:t>
      </w:r>
      <w:proofErr w:type="spellStart"/>
      <w:r w:rsidRPr="000D5A88">
        <w:rPr>
          <w:rFonts w:ascii="Helvetica" w:eastAsia="Symbol" w:hAnsi="Helvetica" w:cs="Helvetica"/>
          <w:b/>
          <w:color w:val="222222"/>
          <w:kern w:val="0"/>
          <w:sz w:val="21"/>
          <w:szCs w:val="21"/>
          <w:lang w:eastAsia="ru-RU"/>
        </w:rPr>
        <w:t>кафедри</w:t>
      </w:r>
      <w:proofErr w:type="spellEnd"/>
      <w:r w:rsidRPr="000D5A88">
        <w:rPr>
          <w:rFonts w:ascii="Helvetica" w:eastAsia="Symbol" w:hAnsi="Helvetica" w:cs="Helvetica"/>
          <w:b/>
          <w:color w:val="222222"/>
          <w:kern w:val="0"/>
          <w:sz w:val="21"/>
          <w:szCs w:val="21"/>
          <w:lang w:eastAsia="ru-RU"/>
        </w:rPr>
        <w:t xml:space="preserve"> </w:t>
      </w:r>
      <w:proofErr w:type="spellStart"/>
      <w:r w:rsidRPr="000D5A88">
        <w:rPr>
          <w:rFonts w:ascii="Helvetica" w:eastAsia="Symbol" w:hAnsi="Helvetica" w:cs="Helvetica"/>
          <w:b/>
          <w:color w:val="222222"/>
          <w:kern w:val="0"/>
          <w:sz w:val="21"/>
          <w:szCs w:val="21"/>
          <w:lang w:eastAsia="ru-RU"/>
        </w:rPr>
        <w:t>прикладної</w:t>
      </w:r>
      <w:proofErr w:type="spellEnd"/>
      <w:r w:rsidRPr="000D5A88">
        <w:rPr>
          <w:rFonts w:ascii="Helvetica" w:eastAsia="Symbol" w:hAnsi="Helvetica" w:cs="Helvetica"/>
          <w:b/>
          <w:color w:val="222222"/>
          <w:kern w:val="0"/>
          <w:sz w:val="21"/>
          <w:szCs w:val="21"/>
          <w:lang w:eastAsia="ru-RU"/>
        </w:rPr>
        <w:t xml:space="preserve"> математики </w:t>
      </w:r>
      <w:proofErr w:type="spellStart"/>
      <w:r w:rsidRPr="000D5A88">
        <w:rPr>
          <w:rFonts w:ascii="Helvetica" w:eastAsia="Symbol" w:hAnsi="Helvetica" w:cs="Helvetica"/>
          <w:b/>
          <w:color w:val="222222"/>
          <w:kern w:val="0"/>
          <w:sz w:val="21"/>
          <w:szCs w:val="21"/>
          <w:lang w:eastAsia="ru-RU"/>
        </w:rPr>
        <w:t>Національного</w:t>
      </w:r>
      <w:proofErr w:type="spellEnd"/>
      <w:r w:rsidRPr="000D5A88">
        <w:rPr>
          <w:rFonts w:ascii="Helvetica" w:eastAsia="Symbol" w:hAnsi="Helvetica" w:cs="Helvetica"/>
          <w:b/>
          <w:color w:val="222222"/>
          <w:kern w:val="0"/>
          <w:sz w:val="21"/>
          <w:szCs w:val="21"/>
          <w:lang w:eastAsia="ru-RU"/>
        </w:rPr>
        <w:t xml:space="preserve"> </w:t>
      </w:r>
      <w:proofErr w:type="spellStart"/>
      <w:r w:rsidRPr="000D5A88">
        <w:rPr>
          <w:rFonts w:ascii="Helvetica" w:eastAsia="Symbol" w:hAnsi="Helvetica" w:cs="Helvetica"/>
          <w:b/>
          <w:color w:val="222222"/>
          <w:kern w:val="0"/>
          <w:sz w:val="21"/>
          <w:szCs w:val="21"/>
          <w:lang w:eastAsia="ru-RU"/>
        </w:rPr>
        <w:t>технічного</w:t>
      </w:r>
      <w:proofErr w:type="spellEnd"/>
      <w:r w:rsidRPr="000D5A88">
        <w:rPr>
          <w:rFonts w:ascii="Helvetica" w:eastAsia="Symbol" w:hAnsi="Helvetica" w:cs="Helvetica"/>
          <w:b/>
          <w:color w:val="222222"/>
          <w:kern w:val="0"/>
          <w:sz w:val="21"/>
          <w:szCs w:val="21"/>
          <w:lang w:eastAsia="ru-RU"/>
        </w:rPr>
        <w:t xml:space="preserve"> </w:t>
      </w:r>
      <w:proofErr w:type="spellStart"/>
      <w:r w:rsidRPr="000D5A88">
        <w:rPr>
          <w:rFonts w:ascii="Helvetica" w:eastAsia="Symbol" w:hAnsi="Helvetica" w:cs="Helvetica"/>
          <w:b/>
          <w:color w:val="222222"/>
          <w:kern w:val="0"/>
          <w:sz w:val="21"/>
          <w:szCs w:val="21"/>
          <w:lang w:eastAsia="ru-RU"/>
        </w:rPr>
        <w:t>університету</w:t>
      </w:r>
      <w:proofErr w:type="spellEnd"/>
      <w:r w:rsidRPr="000D5A88">
        <w:rPr>
          <w:rFonts w:ascii="Helvetica" w:eastAsia="Symbol" w:hAnsi="Helvetica" w:cs="Helvetica"/>
          <w:b/>
          <w:color w:val="222222"/>
          <w:kern w:val="0"/>
          <w:sz w:val="21"/>
          <w:szCs w:val="21"/>
          <w:lang w:eastAsia="ru-RU"/>
        </w:rPr>
        <w:t xml:space="preserve"> «</w:t>
      </w:r>
      <w:proofErr w:type="spellStart"/>
      <w:r w:rsidRPr="000D5A88">
        <w:rPr>
          <w:rFonts w:ascii="Helvetica" w:eastAsia="Symbol" w:hAnsi="Helvetica" w:cs="Helvetica"/>
          <w:b/>
          <w:color w:val="222222"/>
          <w:kern w:val="0"/>
          <w:sz w:val="21"/>
          <w:szCs w:val="21"/>
          <w:lang w:eastAsia="ru-RU"/>
        </w:rPr>
        <w:t>Харківський</w:t>
      </w:r>
      <w:proofErr w:type="spellEnd"/>
      <w:r w:rsidRPr="000D5A88">
        <w:rPr>
          <w:rFonts w:ascii="Helvetica" w:eastAsia="Symbol" w:hAnsi="Helvetica" w:cs="Helvetica"/>
          <w:b/>
          <w:color w:val="222222"/>
          <w:kern w:val="0"/>
          <w:sz w:val="21"/>
          <w:szCs w:val="21"/>
          <w:lang w:eastAsia="ru-RU"/>
        </w:rPr>
        <w:t xml:space="preserve">  </w:t>
      </w:r>
      <w:proofErr w:type="spellStart"/>
      <w:r w:rsidRPr="000D5A88">
        <w:rPr>
          <w:rFonts w:ascii="Helvetica" w:eastAsia="Symbol" w:hAnsi="Helvetica" w:cs="Helvetica"/>
          <w:b/>
          <w:color w:val="222222"/>
          <w:kern w:val="0"/>
          <w:sz w:val="21"/>
          <w:szCs w:val="21"/>
          <w:lang w:eastAsia="ru-RU"/>
        </w:rPr>
        <w:t>політехнічний</w:t>
      </w:r>
      <w:proofErr w:type="spellEnd"/>
      <w:r w:rsidRPr="000D5A88">
        <w:rPr>
          <w:rFonts w:ascii="Helvetica" w:eastAsia="Symbol" w:hAnsi="Helvetica" w:cs="Helvetica"/>
          <w:b/>
          <w:color w:val="222222"/>
          <w:kern w:val="0"/>
          <w:sz w:val="21"/>
          <w:szCs w:val="21"/>
          <w:lang w:eastAsia="ru-RU"/>
        </w:rPr>
        <w:t xml:space="preserve"> </w:t>
      </w:r>
      <w:proofErr w:type="spellStart"/>
      <w:r w:rsidRPr="000D5A88">
        <w:rPr>
          <w:rFonts w:ascii="Helvetica" w:eastAsia="Symbol" w:hAnsi="Helvetica" w:cs="Helvetica"/>
          <w:b/>
          <w:color w:val="222222"/>
          <w:kern w:val="0"/>
          <w:sz w:val="21"/>
          <w:szCs w:val="21"/>
          <w:lang w:eastAsia="ru-RU"/>
        </w:rPr>
        <w:t>інститут</w:t>
      </w:r>
      <w:proofErr w:type="spellEnd"/>
      <w:r w:rsidRPr="000D5A88">
        <w:rPr>
          <w:rFonts w:ascii="Helvetica" w:eastAsia="Symbol" w:hAnsi="Helvetica" w:cs="Helvetica"/>
          <w:b/>
          <w:color w:val="222222"/>
          <w:kern w:val="0"/>
          <w:sz w:val="21"/>
          <w:szCs w:val="21"/>
          <w:lang w:eastAsia="ru-RU"/>
        </w:rPr>
        <w:t xml:space="preserve">»; Лоза </w:t>
      </w:r>
      <w:proofErr w:type="spellStart"/>
      <w:r w:rsidRPr="000D5A88">
        <w:rPr>
          <w:rFonts w:ascii="Helvetica" w:eastAsia="Symbol" w:hAnsi="Helvetica" w:cs="Helvetica"/>
          <w:b/>
          <w:color w:val="222222"/>
          <w:kern w:val="0"/>
          <w:sz w:val="21"/>
          <w:szCs w:val="21"/>
          <w:lang w:eastAsia="ru-RU"/>
        </w:rPr>
        <w:t>Ігор</w:t>
      </w:r>
      <w:proofErr w:type="spellEnd"/>
      <w:r w:rsidRPr="000D5A88">
        <w:rPr>
          <w:rFonts w:ascii="Helvetica" w:eastAsia="Symbol" w:hAnsi="Helvetica" w:cs="Helvetica"/>
          <w:b/>
          <w:color w:val="222222"/>
          <w:kern w:val="0"/>
          <w:sz w:val="21"/>
          <w:szCs w:val="21"/>
          <w:lang w:eastAsia="ru-RU"/>
        </w:rPr>
        <w:t xml:space="preserve"> </w:t>
      </w:r>
      <w:proofErr w:type="spellStart"/>
      <w:r w:rsidRPr="000D5A88">
        <w:rPr>
          <w:rFonts w:ascii="Helvetica" w:eastAsia="Symbol" w:hAnsi="Helvetica" w:cs="Helvetica"/>
          <w:b/>
          <w:color w:val="222222"/>
          <w:kern w:val="0"/>
          <w:sz w:val="21"/>
          <w:szCs w:val="21"/>
          <w:lang w:eastAsia="ru-RU"/>
        </w:rPr>
        <w:t>Андрійович</w:t>
      </w:r>
      <w:proofErr w:type="spellEnd"/>
      <w:r w:rsidRPr="000D5A88">
        <w:rPr>
          <w:rFonts w:ascii="Helvetica" w:eastAsia="Symbol" w:hAnsi="Helvetica" w:cs="Helvetica"/>
          <w:b/>
          <w:color w:val="222222"/>
          <w:kern w:val="0"/>
          <w:sz w:val="21"/>
          <w:szCs w:val="21"/>
          <w:lang w:eastAsia="ru-RU"/>
        </w:rPr>
        <w:t xml:space="preserve">, доктор </w:t>
      </w:r>
      <w:proofErr w:type="spellStart"/>
      <w:r w:rsidRPr="000D5A88">
        <w:rPr>
          <w:rFonts w:ascii="Helvetica" w:eastAsia="Symbol" w:hAnsi="Helvetica" w:cs="Helvetica"/>
          <w:b/>
          <w:color w:val="222222"/>
          <w:kern w:val="0"/>
          <w:sz w:val="21"/>
          <w:szCs w:val="21"/>
          <w:lang w:eastAsia="ru-RU"/>
        </w:rPr>
        <w:t>фізико-математичних</w:t>
      </w:r>
      <w:proofErr w:type="spellEnd"/>
      <w:r w:rsidRPr="000D5A88">
        <w:rPr>
          <w:rFonts w:ascii="Helvetica" w:eastAsia="Symbol" w:hAnsi="Helvetica" w:cs="Helvetica"/>
          <w:b/>
          <w:color w:val="222222"/>
          <w:kern w:val="0"/>
          <w:sz w:val="21"/>
          <w:szCs w:val="21"/>
          <w:lang w:eastAsia="ru-RU"/>
        </w:rPr>
        <w:t xml:space="preserve"> наук, </w:t>
      </w:r>
      <w:proofErr w:type="spellStart"/>
      <w:r w:rsidRPr="000D5A88">
        <w:rPr>
          <w:rFonts w:ascii="Helvetica" w:eastAsia="Symbol" w:hAnsi="Helvetica" w:cs="Helvetica"/>
          <w:b/>
          <w:color w:val="222222"/>
          <w:kern w:val="0"/>
          <w:sz w:val="21"/>
          <w:szCs w:val="21"/>
          <w:lang w:eastAsia="ru-RU"/>
        </w:rPr>
        <w:t>професор</w:t>
      </w:r>
      <w:proofErr w:type="spellEnd"/>
      <w:r w:rsidRPr="000D5A88">
        <w:rPr>
          <w:rFonts w:ascii="Helvetica" w:eastAsia="Symbol" w:hAnsi="Helvetica" w:cs="Helvetica"/>
          <w:b/>
          <w:color w:val="222222"/>
          <w:kern w:val="0"/>
          <w:sz w:val="21"/>
          <w:szCs w:val="21"/>
          <w:lang w:eastAsia="ru-RU"/>
        </w:rPr>
        <w:t xml:space="preserve">, </w:t>
      </w:r>
      <w:proofErr w:type="spellStart"/>
      <w:r w:rsidRPr="000D5A88">
        <w:rPr>
          <w:rFonts w:ascii="Helvetica" w:eastAsia="Symbol" w:hAnsi="Helvetica" w:cs="Helvetica"/>
          <w:b/>
          <w:color w:val="222222"/>
          <w:kern w:val="0"/>
          <w:sz w:val="21"/>
          <w:szCs w:val="21"/>
          <w:lang w:eastAsia="ru-RU"/>
        </w:rPr>
        <w:t>завідувач</w:t>
      </w:r>
      <w:proofErr w:type="spellEnd"/>
      <w:r w:rsidRPr="000D5A88">
        <w:rPr>
          <w:rFonts w:ascii="Helvetica" w:eastAsia="Symbol" w:hAnsi="Helvetica" w:cs="Helvetica"/>
          <w:b/>
          <w:color w:val="222222"/>
          <w:kern w:val="0"/>
          <w:sz w:val="21"/>
          <w:szCs w:val="21"/>
          <w:lang w:eastAsia="ru-RU"/>
        </w:rPr>
        <w:t xml:space="preserve"> </w:t>
      </w:r>
      <w:proofErr w:type="spellStart"/>
      <w:r w:rsidRPr="000D5A88">
        <w:rPr>
          <w:rFonts w:ascii="Helvetica" w:eastAsia="Symbol" w:hAnsi="Helvetica" w:cs="Helvetica"/>
          <w:b/>
          <w:color w:val="222222"/>
          <w:kern w:val="0"/>
          <w:sz w:val="21"/>
          <w:szCs w:val="21"/>
          <w:lang w:eastAsia="ru-RU"/>
        </w:rPr>
        <w:t>кафедри</w:t>
      </w:r>
      <w:proofErr w:type="spellEnd"/>
      <w:r w:rsidRPr="000D5A88">
        <w:rPr>
          <w:rFonts w:ascii="Helvetica" w:eastAsia="Symbol" w:hAnsi="Helvetica" w:cs="Helvetica"/>
          <w:b/>
          <w:color w:val="222222"/>
          <w:kern w:val="0"/>
          <w:sz w:val="21"/>
          <w:szCs w:val="21"/>
          <w:lang w:eastAsia="ru-RU"/>
        </w:rPr>
        <w:t xml:space="preserve"> </w:t>
      </w:r>
      <w:proofErr w:type="spellStart"/>
      <w:r w:rsidRPr="000D5A88">
        <w:rPr>
          <w:rFonts w:ascii="Helvetica" w:eastAsia="Symbol" w:hAnsi="Helvetica" w:cs="Helvetica"/>
          <w:b/>
          <w:color w:val="222222"/>
          <w:kern w:val="0"/>
          <w:sz w:val="21"/>
          <w:szCs w:val="21"/>
          <w:lang w:eastAsia="ru-RU"/>
        </w:rPr>
        <w:t>теоретичної</w:t>
      </w:r>
      <w:proofErr w:type="spellEnd"/>
      <w:r w:rsidRPr="000D5A88">
        <w:rPr>
          <w:rFonts w:ascii="Helvetica" w:eastAsia="Symbol" w:hAnsi="Helvetica" w:cs="Helvetica"/>
          <w:b/>
          <w:color w:val="222222"/>
          <w:kern w:val="0"/>
          <w:sz w:val="21"/>
          <w:szCs w:val="21"/>
          <w:lang w:eastAsia="ru-RU"/>
        </w:rPr>
        <w:t xml:space="preserve"> та </w:t>
      </w:r>
      <w:proofErr w:type="spellStart"/>
      <w:r w:rsidRPr="000D5A88">
        <w:rPr>
          <w:rFonts w:ascii="Helvetica" w:eastAsia="Symbol" w:hAnsi="Helvetica" w:cs="Helvetica"/>
          <w:b/>
          <w:color w:val="222222"/>
          <w:kern w:val="0"/>
          <w:sz w:val="21"/>
          <w:szCs w:val="21"/>
          <w:lang w:eastAsia="ru-RU"/>
        </w:rPr>
        <w:t>прикладної</w:t>
      </w:r>
      <w:proofErr w:type="spellEnd"/>
      <w:r w:rsidRPr="000D5A88">
        <w:rPr>
          <w:rFonts w:ascii="Helvetica" w:eastAsia="Symbol" w:hAnsi="Helvetica" w:cs="Helvetica"/>
          <w:b/>
          <w:color w:val="222222"/>
          <w:kern w:val="0"/>
          <w:sz w:val="21"/>
          <w:szCs w:val="21"/>
          <w:lang w:eastAsia="ru-RU"/>
        </w:rPr>
        <w:t xml:space="preserve"> </w:t>
      </w:r>
      <w:proofErr w:type="spellStart"/>
      <w:r w:rsidRPr="000D5A88">
        <w:rPr>
          <w:rFonts w:ascii="Helvetica" w:eastAsia="Symbol" w:hAnsi="Helvetica" w:cs="Helvetica"/>
          <w:b/>
          <w:color w:val="222222"/>
          <w:kern w:val="0"/>
          <w:sz w:val="21"/>
          <w:szCs w:val="21"/>
          <w:lang w:eastAsia="ru-RU"/>
        </w:rPr>
        <w:t>механіки</w:t>
      </w:r>
      <w:proofErr w:type="spellEnd"/>
      <w:r w:rsidRPr="000D5A88">
        <w:rPr>
          <w:rFonts w:ascii="Helvetica" w:eastAsia="Symbol" w:hAnsi="Helvetica" w:cs="Helvetica"/>
          <w:b/>
          <w:color w:val="222222"/>
          <w:kern w:val="0"/>
          <w:sz w:val="21"/>
          <w:szCs w:val="21"/>
          <w:lang w:eastAsia="ru-RU"/>
        </w:rPr>
        <w:t xml:space="preserve"> </w:t>
      </w:r>
      <w:proofErr w:type="spellStart"/>
      <w:r w:rsidRPr="000D5A88">
        <w:rPr>
          <w:rFonts w:ascii="Helvetica" w:eastAsia="Symbol" w:hAnsi="Helvetica" w:cs="Helvetica"/>
          <w:b/>
          <w:color w:val="222222"/>
          <w:kern w:val="0"/>
          <w:sz w:val="21"/>
          <w:szCs w:val="21"/>
          <w:lang w:eastAsia="ru-RU"/>
        </w:rPr>
        <w:t>Національного</w:t>
      </w:r>
      <w:proofErr w:type="spellEnd"/>
      <w:r w:rsidRPr="000D5A88">
        <w:rPr>
          <w:rFonts w:ascii="Helvetica" w:eastAsia="Symbol" w:hAnsi="Helvetica" w:cs="Helvetica"/>
          <w:b/>
          <w:color w:val="222222"/>
          <w:kern w:val="0"/>
          <w:sz w:val="21"/>
          <w:szCs w:val="21"/>
          <w:lang w:eastAsia="ru-RU"/>
        </w:rPr>
        <w:t xml:space="preserve"> транспортного </w:t>
      </w:r>
      <w:proofErr w:type="spellStart"/>
      <w:r w:rsidRPr="000D5A88">
        <w:rPr>
          <w:rFonts w:ascii="Helvetica" w:eastAsia="Symbol" w:hAnsi="Helvetica" w:cs="Helvetica"/>
          <w:b/>
          <w:color w:val="222222"/>
          <w:kern w:val="0"/>
          <w:sz w:val="21"/>
          <w:szCs w:val="21"/>
          <w:lang w:eastAsia="ru-RU"/>
        </w:rPr>
        <w:t>університету</w:t>
      </w:r>
      <w:proofErr w:type="spellEnd"/>
      <w:r w:rsidRPr="000D5A88">
        <w:rPr>
          <w:rFonts w:ascii="Helvetica" w:eastAsia="Symbol" w:hAnsi="Helvetica" w:cs="Helvetica"/>
          <w:b/>
          <w:color w:val="222222"/>
          <w:kern w:val="0"/>
          <w:sz w:val="21"/>
          <w:szCs w:val="21"/>
          <w:lang w:eastAsia="ru-RU"/>
        </w:rPr>
        <w:t>.</w:t>
      </w:r>
    </w:p>
    <w:sectPr w:rsidR="00F11235" w:rsidRPr="000D5A8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6DABE" w14:textId="77777777" w:rsidR="003F573F" w:rsidRDefault="003F573F">
      <w:pPr>
        <w:spacing w:after="0" w:line="240" w:lineRule="auto"/>
      </w:pPr>
      <w:r>
        <w:separator/>
      </w:r>
    </w:p>
  </w:endnote>
  <w:endnote w:type="continuationSeparator" w:id="0">
    <w:p w14:paraId="4CDA5E74" w14:textId="77777777" w:rsidR="003F573F" w:rsidRDefault="003F5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6D516" w14:textId="77777777" w:rsidR="003F573F" w:rsidRDefault="003F573F"/>
    <w:p w14:paraId="3539651D" w14:textId="77777777" w:rsidR="003F573F" w:rsidRDefault="003F573F"/>
    <w:p w14:paraId="75E8E53F" w14:textId="77777777" w:rsidR="003F573F" w:rsidRDefault="003F573F"/>
    <w:p w14:paraId="02AF8851" w14:textId="77777777" w:rsidR="003F573F" w:rsidRDefault="003F573F"/>
    <w:p w14:paraId="230D4A98" w14:textId="77777777" w:rsidR="003F573F" w:rsidRDefault="003F573F"/>
    <w:p w14:paraId="4FF3616B" w14:textId="77777777" w:rsidR="003F573F" w:rsidRDefault="003F573F"/>
    <w:p w14:paraId="46ED1931" w14:textId="77777777" w:rsidR="003F573F" w:rsidRDefault="003F573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4A12D8C" wp14:editId="165D430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C921D5" w14:textId="77777777" w:rsidR="003F573F" w:rsidRDefault="003F573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A12D8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EC921D5" w14:textId="77777777" w:rsidR="003F573F" w:rsidRDefault="003F573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0EC460B" w14:textId="77777777" w:rsidR="003F573F" w:rsidRDefault="003F573F"/>
    <w:p w14:paraId="5347D449" w14:textId="77777777" w:rsidR="003F573F" w:rsidRDefault="003F573F"/>
    <w:p w14:paraId="05A7C885" w14:textId="77777777" w:rsidR="003F573F" w:rsidRDefault="003F573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2E238D8" wp14:editId="0BAB784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993097" w14:textId="77777777" w:rsidR="003F573F" w:rsidRDefault="003F573F"/>
                          <w:p w14:paraId="51E9E646" w14:textId="77777777" w:rsidR="003F573F" w:rsidRDefault="003F573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E238D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A993097" w14:textId="77777777" w:rsidR="003F573F" w:rsidRDefault="003F573F"/>
                    <w:p w14:paraId="51E9E646" w14:textId="77777777" w:rsidR="003F573F" w:rsidRDefault="003F573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0C43B2F" w14:textId="77777777" w:rsidR="003F573F" w:rsidRDefault="003F573F"/>
    <w:p w14:paraId="531F3BA3" w14:textId="77777777" w:rsidR="003F573F" w:rsidRDefault="003F573F">
      <w:pPr>
        <w:rPr>
          <w:sz w:val="2"/>
          <w:szCs w:val="2"/>
        </w:rPr>
      </w:pPr>
    </w:p>
    <w:p w14:paraId="703FB394" w14:textId="77777777" w:rsidR="003F573F" w:rsidRDefault="003F573F"/>
    <w:p w14:paraId="56D92D06" w14:textId="77777777" w:rsidR="003F573F" w:rsidRDefault="003F573F">
      <w:pPr>
        <w:spacing w:after="0" w:line="240" w:lineRule="auto"/>
      </w:pPr>
    </w:p>
  </w:footnote>
  <w:footnote w:type="continuationSeparator" w:id="0">
    <w:p w14:paraId="18B96700" w14:textId="77777777" w:rsidR="003F573F" w:rsidRDefault="003F57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3F"/>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162028</TotalTime>
  <Pages>1</Pages>
  <Words>189</Words>
  <Characters>1078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4885</cp:revision>
  <cp:lastPrinted>2009-02-06T05:36:00Z</cp:lastPrinted>
  <dcterms:created xsi:type="dcterms:W3CDTF">2024-01-07T13:43:00Z</dcterms:created>
  <dcterms:modified xsi:type="dcterms:W3CDTF">2025-09-12T16:17:00Z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