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78964" w14:textId="1C2530C3" w:rsidR="00072BCB" w:rsidRDefault="004C6A28" w:rsidP="004C6A28">
      <w:pPr>
        <w:rPr>
          <w:rFonts w:ascii="Times New Roman" w:eastAsia="Arial Unicode MS" w:hAnsi="Times New Roman" w:cs="Times New Roman"/>
          <w:b/>
          <w:bCs/>
          <w:color w:val="000000"/>
          <w:kern w:val="0"/>
          <w:sz w:val="28"/>
          <w:szCs w:val="28"/>
          <w:lang w:eastAsia="ru-RU" w:bidi="uk-UA"/>
        </w:rPr>
      </w:pPr>
      <w:r w:rsidRPr="004C6A28">
        <w:rPr>
          <w:rFonts w:ascii="Times New Roman" w:eastAsia="Arial Unicode MS" w:hAnsi="Times New Roman" w:cs="Times New Roman" w:hint="eastAsia"/>
          <w:b/>
          <w:bCs/>
          <w:color w:val="000000"/>
          <w:kern w:val="0"/>
          <w:sz w:val="28"/>
          <w:szCs w:val="28"/>
          <w:lang w:eastAsia="ru-RU" w:bidi="uk-UA"/>
        </w:rPr>
        <w:t>Собянина</w:t>
      </w:r>
      <w:r w:rsidRPr="004C6A28">
        <w:rPr>
          <w:rFonts w:ascii="Times New Roman" w:eastAsia="Arial Unicode MS" w:hAnsi="Times New Roman" w:cs="Times New Roman"/>
          <w:b/>
          <w:bCs/>
          <w:color w:val="000000"/>
          <w:kern w:val="0"/>
          <w:sz w:val="28"/>
          <w:szCs w:val="28"/>
          <w:lang w:eastAsia="ru-RU" w:bidi="uk-UA"/>
        </w:rPr>
        <w:t xml:space="preserve"> </w:t>
      </w:r>
      <w:r w:rsidRPr="004C6A28">
        <w:rPr>
          <w:rFonts w:ascii="Times New Roman" w:eastAsia="Arial Unicode MS" w:hAnsi="Times New Roman" w:cs="Times New Roman" w:hint="eastAsia"/>
          <w:b/>
          <w:bCs/>
          <w:color w:val="000000"/>
          <w:kern w:val="0"/>
          <w:sz w:val="28"/>
          <w:szCs w:val="28"/>
          <w:lang w:eastAsia="ru-RU" w:bidi="uk-UA"/>
        </w:rPr>
        <w:t>Дарья</w:t>
      </w:r>
      <w:r w:rsidRPr="004C6A28">
        <w:rPr>
          <w:rFonts w:ascii="Times New Roman" w:eastAsia="Arial Unicode MS" w:hAnsi="Times New Roman" w:cs="Times New Roman"/>
          <w:b/>
          <w:bCs/>
          <w:color w:val="000000"/>
          <w:kern w:val="0"/>
          <w:sz w:val="28"/>
          <w:szCs w:val="28"/>
          <w:lang w:eastAsia="ru-RU" w:bidi="uk-UA"/>
        </w:rPr>
        <w:t xml:space="preserve"> </w:t>
      </w:r>
      <w:r w:rsidRPr="004C6A28">
        <w:rPr>
          <w:rFonts w:ascii="Times New Roman" w:eastAsia="Arial Unicode MS" w:hAnsi="Times New Roman" w:cs="Times New Roman" w:hint="eastAsia"/>
          <w:b/>
          <w:bCs/>
          <w:color w:val="000000"/>
          <w:kern w:val="0"/>
          <w:sz w:val="28"/>
          <w:szCs w:val="28"/>
          <w:lang w:eastAsia="ru-RU" w:bidi="uk-UA"/>
        </w:rPr>
        <w:t>Олеговна</w:t>
      </w:r>
      <w:r>
        <w:rPr>
          <w:rFonts w:ascii="Times New Roman" w:eastAsia="Arial Unicode MS" w:hAnsi="Times New Roman" w:cs="Times New Roman" w:hint="eastAsia"/>
          <w:b/>
          <w:bCs/>
          <w:color w:val="000000"/>
          <w:kern w:val="0"/>
          <w:sz w:val="28"/>
          <w:szCs w:val="28"/>
          <w:lang w:eastAsia="ru-RU" w:bidi="uk-UA"/>
        </w:rPr>
        <w:t xml:space="preserve"> </w:t>
      </w:r>
      <w:r w:rsidRPr="004C6A28">
        <w:rPr>
          <w:rFonts w:ascii="Times New Roman" w:eastAsia="Arial Unicode MS" w:hAnsi="Times New Roman" w:cs="Times New Roman" w:hint="eastAsia"/>
          <w:b/>
          <w:bCs/>
          <w:color w:val="000000"/>
          <w:kern w:val="0"/>
          <w:sz w:val="28"/>
          <w:szCs w:val="28"/>
          <w:lang w:eastAsia="ru-RU" w:bidi="uk-UA"/>
        </w:rPr>
        <w:t>Неорганический</w:t>
      </w:r>
      <w:r w:rsidRPr="004C6A28">
        <w:rPr>
          <w:rFonts w:ascii="Times New Roman" w:eastAsia="Arial Unicode MS" w:hAnsi="Times New Roman" w:cs="Times New Roman"/>
          <w:b/>
          <w:bCs/>
          <w:color w:val="000000"/>
          <w:kern w:val="0"/>
          <w:sz w:val="28"/>
          <w:szCs w:val="28"/>
          <w:lang w:eastAsia="ru-RU" w:bidi="uk-UA"/>
        </w:rPr>
        <w:t xml:space="preserve"> </w:t>
      </w:r>
      <w:r w:rsidRPr="004C6A28">
        <w:rPr>
          <w:rFonts w:ascii="Times New Roman" w:eastAsia="Arial Unicode MS" w:hAnsi="Times New Roman" w:cs="Times New Roman" w:hint="eastAsia"/>
          <w:b/>
          <w:bCs/>
          <w:color w:val="000000"/>
          <w:kern w:val="0"/>
          <w:sz w:val="28"/>
          <w:szCs w:val="28"/>
          <w:lang w:eastAsia="ru-RU" w:bidi="uk-UA"/>
        </w:rPr>
        <w:t>нефтесорбент</w:t>
      </w:r>
      <w:r w:rsidRPr="004C6A28">
        <w:rPr>
          <w:rFonts w:ascii="Times New Roman" w:eastAsia="Arial Unicode MS" w:hAnsi="Times New Roman" w:cs="Times New Roman"/>
          <w:b/>
          <w:bCs/>
          <w:color w:val="000000"/>
          <w:kern w:val="0"/>
          <w:sz w:val="28"/>
          <w:szCs w:val="28"/>
          <w:lang w:eastAsia="ru-RU" w:bidi="uk-UA"/>
        </w:rPr>
        <w:t xml:space="preserve"> </w:t>
      </w:r>
      <w:r w:rsidRPr="004C6A28">
        <w:rPr>
          <w:rFonts w:ascii="Times New Roman" w:eastAsia="Arial Unicode MS" w:hAnsi="Times New Roman" w:cs="Times New Roman" w:hint="eastAsia"/>
          <w:b/>
          <w:bCs/>
          <w:color w:val="000000"/>
          <w:kern w:val="0"/>
          <w:sz w:val="28"/>
          <w:szCs w:val="28"/>
          <w:lang w:eastAsia="ru-RU" w:bidi="uk-UA"/>
        </w:rPr>
        <w:t>на</w:t>
      </w:r>
      <w:r w:rsidRPr="004C6A28">
        <w:rPr>
          <w:rFonts w:ascii="Times New Roman" w:eastAsia="Arial Unicode MS" w:hAnsi="Times New Roman" w:cs="Times New Roman"/>
          <w:b/>
          <w:bCs/>
          <w:color w:val="000000"/>
          <w:kern w:val="0"/>
          <w:sz w:val="28"/>
          <w:szCs w:val="28"/>
          <w:lang w:eastAsia="ru-RU" w:bidi="uk-UA"/>
        </w:rPr>
        <w:t xml:space="preserve"> </w:t>
      </w:r>
      <w:r w:rsidRPr="004C6A28">
        <w:rPr>
          <w:rFonts w:ascii="Times New Roman" w:eastAsia="Arial Unicode MS" w:hAnsi="Times New Roman" w:cs="Times New Roman" w:hint="eastAsia"/>
          <w:b/>
          <w:bCs/>
          <w:color w:val="000000"/>
          <w:kern w:val="0"/>
          <w:sz w:val="28"/>
          <w:szCs w:val="28"/>
          <w:lang w:eastAsia="ru-RU" w:bidi="uk-UA"/>
        </w:rPr>
        <w:t>основе</w:t>
      </w:r>
      <w:r w:rsidRPr="004C6A28">
        <w:rPr>
          <w:rFonts w:ascii="Times New Roman" w:eastAsia="Arial Unicode MS" w:hAnsi="Times New Roman" w:cs="Times New Roman"/>
          <w:b/>
          <w:bCs/>
          <w:color w:val="000000"/>
          <w:kern w:val="0"/>
          <w:sz w:val="28"/>
          <w:szCs w:val="28"/>
          <w:lang w:eastAsia="ru-RU" w:bidi="uk-UA"/>
        </w:rPr>
        <w:t xml:space="preserve"> </w:t>
      </w:r>
      <w:r w:rsidRPr="004C6A28">
        <w:rPr>
          <w:rFonts w:ascii="Times New Roman" w:eastAsia="Arial Unicode MS" w:hAnsi="Times New Roman" w:cs="Times New Roman" w:hint="eastAsia"/>
          <w:b/>
          <w:bCs/>
          <w:color w:val="000000"/>
          <w:kern w:val="0"/>
          <w:sz w:val="28"/>
          <w:szCs w:val="28"/>
          <w:lang w:eastAsia="ru-RU" w:bidi="uk-UA"/>
        </w:rPr>
        <w:t>фосфатного</w:t>
      </w:r>
      <w:r w:rsidRPr="004C6A28">
        <w:rPr>
          <w:rFonts w:ascii="Times New Roman" w:eastAsia="Arial Unicode MS" w:hAnsi="Times New Roman" w:cs="Times New Roman"/>
          <w:b/>
          <w:bCs/>
          <w:color w:val="000000"/>
          <w:kern w:val="0"/>
          <w:sz w:val="28"/>
          <w:szCs w:val="28"/>
          <w:lang w:eastAsia="ru-RU" w:bidi="uk-UA"/>
        </w:rPr>
        <w:t xml:space="preserve"> </w:t>
      </w:r>
      <w:r w:rsidRPr="004C6A28">
        <w:rPr>
          <w:rFonts w:ascii="Times New Roman" w:eastAsia="Arial Unicode MS" w:hAnsi="Times New Roman" w:cs="Times New Roman" w:hint="eastAsia"/>
          <w:b/>
          <w:bCs/>
          <w:color w:val="000000"/>
          <w:kern w:val="0"/>
          <w:sz w:val="28"/>
          <w:szCs w:val="28"/>
          <w:lang w:eastAsia="ru-RU" w:bidi="uk-UA"/>
        </w:rPr>
        <w:t>пеностекла</w:t>
      </w:r>
      <w:r w:rsidRPr="004C6A28">
        <w:rPr>
          <w:rFonts w:ascii="Times New Roman" w:eastAsia="Arial Unicode MS" w:hAnsi="Times New Roman" w:cs="Times New Roman"/>
          <w:b/>
          <w:bCs/>
          <w:color w:val="000000"/>
          <w:kern w:val="0"/>
          <w:sz w:val="28"/>
          <w:szCs w:val="28"/>
          <w:lang w:eastAsia="ru-RU" w:bidi="uk-UA"/>
        </w:rPr>
        <w:t xml:space="preserve"> </w:t>
      </w:r>
      <w:r w:rsidRPr="004C6A28">
        <w:rPr>
          <w:rFonts w:ascii="Times New Roman" w:eastAsia="Arial Unicode MS" w:hAnsi="Times New Roman" w:cs="Times New Roman" w:hint="eastAsia"/>
          <w:b/>
          <w:bCs/>
          <w:color w:val="000000"/>
          <w:kern w:val="0"/>
          <w:sz w:val="28"/>
          <w:szCs w:val="28"/>
          <w:lang w:eastAsia="ru-RU" w:bidi="uk-UA"/>
        </w:rPr>
        <w:t>системы</w:t>
      </w:r>
      <w:r w:rsidRPr="004C6A28">
        <w:rPr>
          <w:rFonts w:ascii="Times New Roman" w:eastAsia="Arial Unicode MS" w:hAnsi="Times New Roman" w:cs="Times New Roman"/>
          <w:b/>
          <w:bCs/>
          <w:color w:val="000000"/>
          <w:kern w:val="0"/>
          <w:sz w:val="28"/>
          <w:szCs w:val="28"/>
          <w:lang w:eastAsia="ru-RU" w:bidi="uk-UA"/>
        </w:rPr>
        <w:t xml:space="preserve"> K2O </w:t>
      </w:r>
      <w:r w:rsidRPr="004C6A28">
        <w:rPr>
          <w:rFonts w:ascii="Times New Roman" w:eastAsia="Arial Unicode MS" w:hAnsi="Times New Roman" w:cs="Times New Roman" w:hint="eastAsia"/>
          <w:b/>
          <w:bCs/>
          <w:color w:val="000000"/>
          <w:kern w:val="0"/>
          <w:sz w:val="28"/>
          <w:szCs w:val="28"/>
          <w:lang w:eastAsia="ru-RU" w:bidi="uk-UA"/>
        </w:rPr>
        <w:t>–</w:t>
      </w:r>
      <w:r w:rsidRPr="004C6A28">
        <w:rPr>
          <w:rFonts w:ascii="Times New Roman" w:eastAsia="Arial Unicode MS" w:hAnsi="Times New Roman" w:cs="Times New Roman"/>
          <w:b/>
          <w:bCs/>
          <w:color w:val="000000"/>
          <w:kern w:val="0"/>
          <w:sz w:val="28"/>
          <w:szCs w:val="28"/>
          <w:lang w:eastAsia="ru-RU" w:bidi="uk-UA"/>
        </w:rPr>
        <w:t xml:space="preserve"> (Mg, Ca)O </w:t>
      </w:r>
      <w:r w:rsidRPr="004C6A28">
        <w:rPr>
          <w:rFonts w:ascii="Times New Roman" w:eastAsia="Arial Unicode MS" w:hAnsi="Times New Roman" w:cs="Times New Roman" w:hint="eastAsia"/>
          <w:b/>
          <w:bCs/>
          <w:color w:val="000000"/>
          <w:kern w:val="0"/>
          <w:sz w:val="28"/>
          <w:szCs w:val="28"/>
          <w:lang w:eastAsia="ru-RU" w:bidi="uk-UA"/>
        </w:rPr>
        <w:t>–</w:t>
      </w:r>
      <w:r w:rsidRPr="004C6A28">
        <w:rPr>
          <w:rFonts w:ascii="Times New Roman" w:eastAsia="Arial Unicode MS" w:hAnsi="Times New Roman" w:cs="Times New Roman"/>
          <w:b/>
          <w:bCs/>
          <w:color w:val="000000"/>
          <w:kern w:val="0"/>
          <w:sz w:val="28"/>
          <w:szCs w:val="28"/>
          <w:lang w:eastAsia="ru-RU" w:bidi="uk-UA"/>
        </w:rPr>
        <w:t xml:space="preserve"> P2O5</w:t>
      </w:r>
    </w:p>
    <w:p w14:paraId="6D78AC46" w14:textId="77777777" w:rsidR="004C6A28" w:rsidRDefault="004C6A28" w:rsidP="004C6A28">
      <w:r>
        <w:rPr>
          <w:rFonts w:hint="eastAsia"/>
        </w:rPr>
        <w:t>ОГЛАВЛЕНИЕ</w:t>
      </w:r>
      <w:r>
        <w:t xml:space="preserve"> </w:t>
      </w:r>
      <w:r>
        <w:rPr>
          <w:rFonts w:hint="eastAsia"/>
        </w:rPr>
        <w:t>ДИССЕРТАЦИИ</w:t>
      </w:r>
    </w:p>
    <w:p w14:paraId="4975FDAE" w14:textId="77777777" w:rsidR="004C6A28" w:rsidRDefault="004C6A28" w:rsidP="004C6A28">
      <w:r>
        <w:rPr>
          <w:rFonts w:hint="eastAsia"/>
        </w:rPr>
        <w:t>кандидат</w:t>
      </w:r>
      <w:r>
        <w:t xml:space="preserve"> </w:t>
      </w:r>
      <w:r>
        <w:rPr>
          <w:rFonts w:hint="eastAsia"/>
        </w:rPr>
        <w:t>наук</w:t>
      </w:r>
      <w:r>
        <w:t xml:space="preserve"> </w:t>
      </w:r>
      <w:r>
        <w:rPr>
          <w:rFonts w:hint="eastAsia"/>
        </w:rPr>
        <w:t>Собянина</w:t>
      </w:r>
      <w:r>
        <w:t xml:space="preserve"> </w:t>
      </w:r>
      <w:r>
        <w:rPr>
          <w:rFonts w:hint="eastAsia"/>
        </w:rPr>
        <w:t>Дарья</w:t>
      </w:r>
      <w:r>
        <w:t xml:space="preserve"> </w:t>
      </w:r>
      <w:r>
        <w:rPr>
          <w:rFonts w:hint="eastAsia"/>
        </w:rPr>
        <w:t>Олеговна</w:t>
      </w:r>
    </w:p>
    <w:p w14:paraId="4E91C69D" w14:textId="77777777" w:rsidR="004C6A28" w:rsidRDefault="004C6A28" w:rsidP="004C6A28">
      <w:r>
        <w:rPr>
          <w:rFonts w:hint="eastAsia"/>
        </w:rPr>
        <w:t>ВВЕДЕНИЕ</w:t>
      </w:r>
    </w:p>
    <w:p w14:paraId="497D5D09" w14:textId="77777777" w:rsidR="004C6A28" w:rsidRDefault="004C6A28" w:rsidP="004C6A28"/>
    <w:p w14:paraId="6967009A" w14:textId="77777777" w:rsidR="004C6A28" w:rsidRDefault="004C6A28" w:rsidP="004C6A28">
      <w:r>
        <w:rPr>
          <w:rFonts w:hint="eastAsia"/>
        </w:rPr>
        <w:t>ГЛАВА</w:t>
      </w:r>
      <w:r>
        <w:t xml:space="preserve"> 1 </w:t>
      </w:r>
      <w:r>
        <w:rPr>
          <w:rFonts w:hint="eastAsia"/>
        </w:rPr>
        <w:t>ОБОСНОВАНИЕ</w:t>
      </w:r>
      <w:r>
        <w:t xml:space="preserve"> </w:t>
      </w:r>
      <w:r>
        <w:rPr>
          <w:rFonts w:hint="eastAsia"/>
        </w:rPr>
        <w:t>ПРИНЦИПИАЛЬНОЙ</w:t>
      </w:r>
      <w:r>
        <w:t xml:space="preserve"> </w:t>
      </w:r>
      <w:r>
        <w:rPr>
          <w:rFonts w:hint="eastAsia"/>
        </w:rPr>
        <w:t>ВОЗМОЖНОСТИ</w:t>
      </w:r>
      <w:r>
        <w:t xml:space="preserve"> </w:t>
      </w:r>
      <w:r>
        <w:rPr>
          <w:rFonts w:hint="eastAsia"/>
        </w:rPr>
        <w:t>ИСПОЛЬЗОВАНИЯ</w:t>
      </w:r>
      <w:r>
        <w:t xml:space="preserve"> </w:t>
      </w:r>
      <w:r>
        <w:rPr>
          <w:rFonts w:hint="eastAsia"/>
        </w:rPr>
        <w:t>ПЕНОСТЕКОЛ</w:t>
      </w:r>
      <w:r>
        <w:t xml:space="preserve"> </w:t>
      </w:r>
      <w:r>
        <w:rPr>
          <w:rFonts w:hint="eastAsia"/>
        </w:rPr>
        <w:t>В</w:t>
      </w:r>
      <w:r>
        <w:t xml:space="preserve"> </w:t>
      </w:r>
      <w:r>
        <w:rPr>
          <w:rFonts w:hint="eastAsia"/>
        </w:rPr>
        <w:t>КАЧЕСТВЕ</w:t>
      </w:r>
      <w:r>
        <w:t xml:space="preserve"> </w:t>
      </w:r>
      <w:r>
        <w:rPr>
          <w:rFonts w:hint="eastAsia"/>
        </w:rPr>
        <w:t>НЕФТЕСОРБЕНТОВ</w:t>
      </w:r>
    </w:p>
    <w:p w14:paraId="2F8F0816" w14:textId="77777777" w:rsidR="004C6A28" w:rsidRDefault="004C6A28" w:rsidP="004C6A28"/>
    <w:p w14:paraId="1D35FC4D" w14:textId="77777777" w:rsidR="004C6A28" w:rsidRDefault="004C6A28" w:rsidP="004C6A28">
      <w:r>
        <w:t xml:space="preserve">1.1 </w:t>
      </w:r>
      <w:r>
        <w:rPr>
          <w:rFonts w:hint="eastAsia"/>
        </w:rPr>
        <w:t>Нефть</w:t>
      </w:r>
      <w:r>
        <w:t xml:space="preserve"> </w:t>
      </w:r>
      <w:r>
        <w:rPr>
          <w:rFonts w:hint="eastAsia"/>
        </w:rPr>
        <w:t>как</w:t>
      </w:r>
      <w:r>
        <w:t xml:space="preserve"> </w:t>
      </w:r>
      <w:r>
        <w:rPr>
          <w:rFonts w:hint="eastAsia"/>
        </w:rPr>
        <w:t>опасный</w:t>
      </w:r>
      <w:r>
        <w:t xml:space="preserve"> </w:t>
      </w:r>
      <w:r>
        <w:rPr>
          <w:rFonts w:hint="eastAsia"/>
        </w:rPr>
        <w:t>компонент</w:t>
      </w:r>
      <w:r>
        <w:t xml:space="preserve"> </w:t>
      </w:r>
      <w:r>
        <w:rPr>
          <w:rFonts w:hint="eastAsia"/>
        </w:rPr>
        <w:t>природной</w:t>
      </w:r>
      <w:r>
        <w:t xml:space="preserve"> </w:t>
      </w:r>
      <w:r>
        <w:rPr>
          <w:rFonts w:hint="eastAsia"/>
        </w:rPr>
        <w:t>среды</w:t>
      </w:r>
      <w:r>
        <w:t xml:space="preserve">. </w:t>
      </w:r>
      <w:r>
        <w:rPr>
          <w:rFonts w:hint="eastAsia"/>
        </w:rPr>
        <w:t>Методы</w:t>
      </w:r>
      <w:r>
        <w:t xml:space="preserve"> </w:t>
      </w:r>
      <w:r>
        <w:rPr>
          <w:rFonts w:hint="eastAsia"/>
        </w:rPr>
        <w:t>борьбы</w:t>
      </w:r>
      <w:r>
        <w:t xml:space="preserve"> </w:t>
      </w:r>
      <w:r>
        <w:rPr>
          <w:rFonts w:hint="eastAsia"/>
        </w:rPr>
        <w:t>с</w:t>
      </w:r>
      <w:r>
        <w:t xml:space="preserve"> </w:t>
      </w:r>
      <w:r>
        <w:rPr>
          <w:rFonts w:hint="eastAsia"/>
        </w:rPr>
        <w:t>нефтяными</w:t>
      </w:r>
      <w:r>
        <w:t xml:space="preserve"> </w:t>
      </w:r>
      <w:r>
        <w:rPr>
          <w:rFonts w:hint="eastAsia"/>
        </w:rPr>
        <w:t>загрязнениями</w:t>
      </w:r>
    </w:p>
    <w:p w14:paraId="3B1CD450" w14:textId="77777777" w:rsidR="004C6A28" w:rsidRDefault="004C6A28" w:rsidP="004C6A28"/>
    <w:p w14:paraId="5C09DFB2" w14:textId="77777777" w:rsidR="004C6A28" w:rsidRDefault="004C6A28" w:rsidP="004C6A28">
      <w:r>
        <w:t xml:space="preserve">1.2 </w:t>
      </w:r>
      <w:r>
        <w:rPr>
          <w:rFonts w:hint="eastAsia"/>
        </w:rPr>
        <w:t>Методы</w:t>
      </w:r>
      <w:r>
        <w:t xml:space="preserve"> </w:t>
      </w:r>
      <w:r>
        <w:rPr>
          <w:rFonts w:hint="eastAsia"/>
        </w:rPr>
        <w:t>очистки</w:t>
      </w:r>
      <w:r>
        <w:t xml:space="preserve"> </w:t>
      </w:r>
      <w:r>
        <w:rPr>
          <w:rFonts w:hint="eastAsia"/>
        </w:rPr>
        <w:t>водной</w:t>
      </w:r>
      <w:r>
        <w:t xml:space="preserve"> </w:t>
      </w:r>
      <w:r>
        <w:rPr>
          <w:rFonts w:hint="eastAsia"/>
        </w:rPr>
        <w:t>поверхности</w:t>
      </w:r>
      <w:r>
        <w:t xml:space="preserve"> </w:t>
      </w:r>
      <w:r>
        <w:rPr>
          <w:rFonts w:hint="eastAsia"/>
        </w:rPr>
        <w:t>от</w:t>
      </w:r>
      <w:r>
        <w:t xml:space="preserve"> </w:t>
      </w:r>
      <w:r>
        <w:rPr>
          <w:rFonts w:hint="eastAsia"/>
        </w:rPr>
        <w:t>загрязнений</w:t>
      </w:r>
      <w:r>
        <w:t xml:space="preserve"> </w:t>
      </w:r>
      <w:r>
        <w:rPr>
          <w:rFonts w:hint="eastAsia"/>
        </w:rPr>
        <w:t>нефтью</w:t>
      </w:r>
      <w:r>
        <w:t xml:space="preserve"> </w:t>
      </w:r>
      <w:r>
        <w:rPr>
          <w:rFonts w:hint="eastAsia"/>
        </w:rPr>
        <w:t>и</w:t>
      </w:r>
      <w:r>
        <w:t xml:space="preserve"> </w:t>
      </w:r>
      <w:r>
        <w:rPr>
          <w:rFonts w:hint="eastAsia"/>
        </w:rPr>
        <w:t>нефтепродуктами</w:t>
      </w:r>
    </w:p>
    <w:p w14:paraId="01D79951" w14:textId="77777777" w:rsidR="004C6A28" w:rsidRDefault="004C6A28" w:rsidP="004C6A28"/>
    <w:p w14:paraId="4721703F" w14:textId="77777777" w:rsidR="004C6A28" w:rsidRDefault="004C6A28" w:rsidP="004C6A28">
      <w:r>
        <w:t xml:space="preserve">1.3 </w:t>
      </w:r>
      <w:r>
        <w:rPr>
          <w:rFonts w:hint="eastAsia"/>
        </w:rPr>
        <w:t>Основные</w:t>
      </w:r>
      <w:r>
        <w:t xml:space="preserve"> </w:t>
      </w:r>
      <w:r>
        <w:rPr>
          <w:rFonts w:hint="eastAsia"/>
        </w:rPr>
        <w:t>типы</w:t>
      </w:r>
      <w:r>
        <w:t xml:space="preserve"> </w:t>
      </w:r>
      <w:r>
        <w:rPr>
          <w:rFonts w:hint="eastAsia"/>
        </w:rPr>
        <w:t>нефтесорбентов</w:t>
      </w:r>
    </w:p>
    <w:p w14:paraId="68DC0717" w14:textId="77777777" w:rsidR="004C6A28" w:rsidRDefault="004C6A28" w:rsidP="004C6A28"/>
    <w:p w14:paraId="5C08E4E8" w14:textId="77777777" w:rsidR="004C6A28" w:rsidRDefault="004C6A28" w:rsidP="004C6A28">
      <w:r>
        <w:t xml:space="preserve">1.4 </w:t>
      </w:r>
      <w:r>
        <w:rPr>
          <w:rFonts w:hint="eastAsia"/>
        </w:rPr>
        <w:t>Способы</w:t>
      </w:r>
      <w:r>
        <w:t xml:space="preserve"> </w:t>
      </w:r>
      <w:r>
        <w:rPr>
          <w:rFonts w:hint="eastAsia"/>
        </w:rPr>
        <w:t>регенерации</w:t>
      </w:r>
      <w:r>
        <w:t xml:space="preserve"> </w:t>
      </w:r>
      <w:r>
        <w:rPr>
          <w:rFonts w:hint="eastAsia"/>
        </w:rPr>
        <w:t>и</w:t>
      </w:r>
      <w:r>
        <w:t xml:space="preserve"> </w:t>
      </w:r>
      <w:r>
        <w:rPr>
          <w:rFonts w:hint="eastAsia"/>
        </w:rPr>
        <w:t>утилизации</w:t>
      </w:r>
      <w:r>
        <w:t xml:space="preserve"> </w:t>
      </w:r>
      <w:r>
        <w:rPr>
          <w:rFonts w:hint="eastAsia"/>
        </w:rPr>
        <w:t>отработанных</w:t>
      </w:r>
      <w:r>
        <w:t xml:space="preserve"> </w:t>
      </w:r>
      <w:r>
        <w:rPr>
          <w:rFonts w:hint="eastAsia"/>
        </w:rPr>
        <w:t>нефтесорбентов</w:t>
      </w:r>
    </w:p>
    <w:p w14:paraId="5C42732B" w14:textId="77777777" w:rsidR="004C6A28" w:rsidRDefault="004C6A28" w:rsidP="004C6A28"/>
    <w:p w14:paraId="7C491F1F" w14:textId="77777777" w:rsidR="004C6A28" w:rsidRDefault="004C6A28" w:rsidP="004C6A28">
      <w:r>
        <w:t xml:space="preserve">1.5 </w:t>
      </w:r>
      <w:r>
        <w:rPr>
          <w:rFonts w:hint="eastAsia"/>
        </w:rPr>
        <w:t>Технические</w:t>
      </w:r>
      <w:r>
        <w:t xml:space="preserve"> </w:t>
      </w:r>
      <w:r>
        <w:rPr>
          <w:rFonts w:hint="eastAsia"/>
        </w:rPr>
        <w:t>операции</w:t>
      </w:r>
      <w:r>
        <w:t xml:space="preserve"> </w:t>
      </w:r>
      <w:r>
        <w:rPr>
          <w:rFonts w:hint="eastAsia"/>
        </w:rPr>
        <w:t>получения</w:t>
      </w:r>
      <w:r>
        <w:t xml:space="preserve"> </w:t>
      </w:r>
      <w:r>
        <w:rPr>
          <w:rFonts w:hint="eastAsia"/>
        </w:rPr>
        <w:t>пеностекол</w:t>
      </w:r>
      <w:r>
        <w:t xml:space="preserve"> </w:t>
      </w:r>
      <w:r>
        <w:rPr>
          <w:rFonts w:hint="eastAsia"/>
        </w:rPr>
        <w:t>для</w:t>
      </w:r>
      <w:r>
        <w:t xml:space="preserve"> </w:t>
      </w:r>
      <w:r>
        <w:rPr>
          <w:rFonts w:hint="eastAsia"/>
        </w:rPr>
        <w:t>различных</w:t>
      </w:r>
      <w:r>
        <w:t xml:space="preserve"> </w:t>
      </w:r>
      <w:r>
        <w:rPr>
          <w:rFonts w:hint="eastAsia"/>
        </w:rPr>
        <w:t>направлений</w:t>
      </w:r>
      <w:r>
        <w:t xml:space="preserve"> </w:t>
      </w:r>
      <w:r>
        <w:rPr>
          <w:rFonts w:hint="eastAsia"/>
        </w:rPr>
        <w:t>использования</w:t>
      </w:r>
    </w:p>
    <w:p w14:paraId="1C3BD4AF" w14:textId="77777777" w:rsidR="004C6A28" w:rsidRDefault="004C6A28" w:rsidP="004C6A28"/>
    <w:p w14:paraId="3E5B111F" w14:textId="77777777" w:rsidR="004C6A28" w:rsidRDefault="004C6A28" w:rsidP="004C6A28">
      <w:r>
        <w:t xml:space="preserve">1.5.1 </w:t>
      </w:r>
      <w:r>
        <w:rPr>
          <w:rFonts w:hint="eastAsia"/>
        </w:rPr>
        <w:t>Силикатные</w:t>
      </w:r>
      <w:r>
        <w:t xml:space="preserve"> </w:t>
      </w:r>
      <w:r>
        <w:rPr>
          <w:rFonts w:hint="eastAsia"/>
        </w:rPr>
        <w:t>и</w:t>
      </w:r>
      <w:r>
        <w:t xml:space="preserve"> </w:t>
      </w:r>
      <w:r>
        <w:rPr>
          <w:rFonts w:hint="eastAsia"/>
        </w:rPr>
        <w:t>фосфатные</w:t>
      </w:r>
      <w:r>
        <w:t xml:space="preserve"> </w:t>
      </w:r>
      <w:r>
        <w:rPr>
          <w:rFonts w:hint="eastAsia"/>
        </w:rPr>
        <w:t>стекла</w:t>
      </w:r>
    </w:p>
    <w:p w14:paraId="46AC9A0B" w14:textId="77777777" w:rsidR="004C6A28" w:rsidRDefault="004C6A28" w:rsidP="004C6A28"/>
    <w:p w14:paraId="669E7248" w14:textId="77777777" w:rsidR="004C6A28" w:rsidRDefault="004C6A28" w:rsidP="004C6A28">
      <w:r>
        <w:t xml:space="preserve">1.5.2 </w:t>
      </w:r>
      <w:r>
        <w:rPr>
          <w:rFonts w:hint="eastAsia"/>
        </w:rPr>
        <w:t>Технические</w:t>
      </w:r>
      <w:r>
        <w:t xml:space="preserve"> </w:t>
      </w:r>
      <w:r>
        <w:rPr>
          <w:rFonts w:hint="eastAsia"/>
        </w:rPr>
        <w:t>операции</w:t>
      </w:r>
      <w:r>
        <w:t xml:space="preserve"> </w:t>
      </w:r>
      <w:r>
        <w:rPr>
          <w:rFonts w:hint="eastAsia"/>
        </w:rPr>
        <w:t>вспенивания</w:t>
      </w:r>
      <w:r>
        <w:t xml:space="preserve"> </w:t>
      </w:r>
      <w:r>
        <w:rPr>
          <w:rFonts w:hint="eastAsia"/>
        </w:rPr>
        <w:t>стеклянных</w:t>
      </w:r>
      <w:r>
        <w:t xml:space="preserve"> </w:t>
      </w:r>
      <w:r>
        <w:rPr>
          <w:rFonts w:hint="eastAsia"/>
        </w:rPr>
        <w:t>материалов</w:t>
      </w:r>
    </w:p>
    <w:p w14:paraId="67932FA3" w14:textId="77777777" w:rsidR="004C6A28" w:rsidRDefault="004C6A28" w:rsidP="004C6A28"/>
    <w:p w14:paraId="1497673F" w14:textId="77777777" w:rsidR="004C6A28" w:rsidRDefault="004C6A28" w:rsidP="004C6A28">
      <w:r>
        <w:t xml:space="preserve">1.5.3 </w:t>
      </w:r>
      <w:r>
        <w:rPr>
          <w:rFonts w:hint="eastAsia"/>
        </w:rPr>
        <w:t>Перспективы</w:t>
      </w:r>
      <w:r>
        <w:t xml:space="preserve"> </w:t>
      </w:r>
      <w:r>
        <w:rPr>
          <w:rFonts w:hint="eastAsia"/>
        </w:rPr>
        <w:t>использования</w:t>
      </w:r>
      <w:r>
        <w:t xml:space="preserve"> </w:t>
      </w:r>
      <w:r>
        <w:rPr>
          <w:rFonts w:hint="eastAsia"/>
        </w:rPr>
        <w:t>пеностеклянных</w:t>
      </w:r>
      <w:r>
        <w:t xml:space="preserve"> </w:t>
      </w:r>
      <w:r>
        <w:rPr>
          <w:rFonts w:hint="eastAsia"/>
        </w:rPr>
        <w:t>материалов</w:t>
      </w:r>
      <w:r>
        <w:t xml:space="preserve"> </w:t>
      </w:r>
      <w:r>
        <w:rPr>
          <w:rFonts w:hint="eastAsia"/>
        </w:rPr>
        <w:t>в</w:t>
      </w:r>
      <w:r>
        <w:t xml:space="preserve"> </w:t>
      </w:r>
      <w:r>
        <w:rPr>
          <w:rFonts w:hint="eastAsia"/>
        </w:rPr>
        <w:t>качестве</w:t>
      </w:r>
      <w:r>
        <w:t xml:space="preserve"> </w:t>
      </w:r>
      <w:r>
        <w:rPr>
          <w:rFonts w:hint="eastAsia"/>
        </w:rPr>
        <w:t>нефтесорбентов</w:t>
      </w:r>
    </w:p>
    <w:p w14:paraId="0F608600" w14:textId="77777777" w:rsidR="004C6A28" w:rsidRDefault="004C6A28" w:rsidP="004C6A28"/>
    <w:p w14:paraId="050164A0" w14:textId="77777777" w:rsidR="004C6A28" w:rsidRDefault="004C6A28" w:rsidP="004C6A28">
      <w:r>
        <w:t xml:space="preserve">1.6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17E1190" w14:textId="77777777" w:rsidR="004C6A28" w:rsidRDefault="004C6A28" w:rsidP="004C6A28"/>
    <w:p w14:paraId="7C748711" w14:textId="77777777" w:rsidR="004C6A28" w:rsidRDefault="004C6A28" w:rsidP="004C6A28">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МЕДОДИКИ</w:t>
      </w:r>
      <w:r>
        <w:t xml:space="preserve"> </w:t>
      </w:r>
      <w:r>
        <w:rPr>
          <w:rFonts w:hint="eastAsia"/>
        </w:rPr>
        <w:t>ИССЛЕДОВАНИЯ</w:t>
      </w:r>
    </w:p>
    <w:p w14:paraId="1D6E9B80" w14:textId="77777777" w:rsidR="004C6A28" w:rsidRDefault="004C6A28" w:rsidP="004C6A28"/>
    <w:p w14:paraId="37504EF3" w14:textId="77777777" w:rsidR="004C6A28" w:rsidRDefault="004C6A28" w:rsidP="004C6A28">
      <w:r>
        <w:t xml:space="preserve">2.1 </w:t>
      </w:r>
      <w:r>
        <w:rPr>
          <w:rFonts w:hint="eastAsia"/>
        </w:rPr>
        <w:t>Выбор</w:t>
      </w:r>
      <w:r>
        <w:t xml:space="preserve"> </w:t>
      </w:r>
      <w:r>
        <w:rPr>
          <w:rFonts w:hint="eastAsia"/>
        </w:rPr>
        <w:t>и</w:t>
      </w:r>
      <w:r>
        <w:t xml:space="preserve"> </w:t>
      </w:r>
      <w:r>
        <w:rPr>
          <w:rFonts w:hint="eastAsia"/>
        </w:rPr>
        <w:t>обоснование</w:t>
      </w:r>
      <w:r>
        <w:t xml:space="preserve"> </w:t>
      </w:r>
      <w:r>
        <w:rPr>
          <w:rFonts w:hint="eastAsia"/>
        </w:rPr>
        <w:t>объектов</w:t>
      </w:r>
      <w:r>
        <w:t xml:space="preserve"> </w:t>
      </w:r>
      <w:r>
        <w:rPr>
          <w:rFonts w:hint="eastAsia"/>
        </w:rPr>
        <w:t>исследования</w:t>
      </w:r>
    </w:p>
    <w:p w14:paraId="1EF184C4" w14:textId="77777777" w:rsidR="004C6A28" w:rsidRDefault="004C6A28" w:rsidP="004C6A28"/>
    <w:p w14:paraId="327F076E" w14:textId="77777777" w:rsidR="004C6A28" w:rsidRDefault="004C6A28" w:rsidP="004C6A28">
      <w:r>
        <w:t xml:space="preserve">2.1.1 </w:t>
      </w:r>
      <w:r>
        <w:rPr>
          <w:rFonts w:hint="eastAsia"/>
        </w:rPr>
        <w:t>Характеристика</w:t>
      </w:r>
      <w:r>
        <w:t xml:space="preserve"> </w:t>
      </w:r>
      <w:r>
        <w:rPr>
          <w:rFonts w:hint="eastAsia"/>
        </w:rPr>
        <w:t>промышленного</w:t>
      </w:r>
      <w:r>
        <w:t xml:space="preserve"> </w:t>
      </w:r>
      <w:r>
        <w:rPr>
          <w:rFonts w:hint="eastAsia"/>
        </w:rPr>
        <w:t>силикатного</w:t>
      </w:r>
      <w:r>
        <w:t xml:space="preserve"> </w:t>
      </w:r>
      <w:r>
        <w:rPr>
          <w:rFonts w:hint="eastAsia"/>
        </w:rPr>
        <w:t>пеностекла</w:t>
      </w:r>
    </w:p>
    <w:p w14:paraId="4E4CD197" w14:textId="77777777" w:rsidR="004C6A28" w:rsidRDefault="004C6A28" w:rsidP="004C6A28"/>
    <w:p w14:paraId="74116465" w14:textId="77777777" w:rsidR="004C6A28" w:rsidRDefault="004C6A28" w:rsidP="004C6A28">
      <w:r>
        <w:t xml:space="preserve">2.1.2 </w:t>
      </w:r>
      <w:r>
        <w:rPr>
          <w:rFonts w:hint="eastAsia"/>
        </w:rPr>
        <w:t>Характеристика</w:t>
      </w:r>
      <w:r>
        <w:t xml:space="preserve"> </w:t>
      </w:r>
      <w:r>
        <w:rPr>
          <w:rFonts w:hint="eastAsia"/>
        </w:rPr>
        <w:t>фосфатного</w:t>
      </w:r>
      <w:r>
        <w:t xml:space="preserve"> </w:t>
      </w:r>
      <w:r>
        <w:rPr>
          <w:rFonts w:hint="eastAsia"/>
        </w:rPr>
        <w:t>стекла</w:t>
      </w:r>
      <w:r>
        <w:t xml:space="preserve"> </w:t>
      </w:r>
      <w:r>
        <w:rPr>
          <w:rFonts w:hint="eastAsia"/>
        </w:rPr>
        <w:t>системы</w:t>
      </w:r>
      <w:r>
        <w:t xml:space="preserve"> K2O - (Mg, Ca)O -P205</w:t>
      </w:r>
    </w:p>
    <w:p w14:paraId="5A456F06" w14:textId="77777777" w:rsidR="004C6A28" w:rsidRDefault="004C6A28" w:rsidP="004C6A28"/>
    <w:p w14:paraId="34C12E98" w14:textId="77777777" w:rsidR="004C6A28" w:rsidRDefault="004C6A28" w:rsidP="004C6A28">
      <w:r>
        <w:t xml:space="preserve">2.2 </w:t>
      </w:r>
      <w:r>
        <w:rPr>
          <w:rFonts w:hint="eastAsia"/>
        </w:rPr>
        <w:t>Методики</w:t>
      </w:r>
      <w:r>
        <w:t xml:space="preserve"> </w:t>
      </w:r>
      <w:r>
        <w:rPr>
          <w:rFonts w:hint="eastAsia"/>
        </w:rPr>
        <w:t>исследования</w:t>
      </w:r>
      <w:r>
        <w:t xml:space="preserve"> </w:t>
      </w:r>
      <w:r>
        <w:rPr>
          <w:rFonts w:hint="eastAsia"/>
        </w:rPr>
        <w:t>и</w:t>
      </w:r>
      <w:r>
        <w:t xml:space="preserve"> </w:t>
      </w:r>
      <w:r>
        <w:rPr>
          <w:rFonts w:hint="eastAsia"/>
        </w:rPr>
        <w:t>приборная</w:t>
      </w:r>
      <w:r>
        <w:t xml:space="preserve"> </w:t>
      </w:r>
      <w:r>
        <w:rPr>
          <w:rFonts w:hint="eastAsia"/>
        </w:rPr>
        <w:t>база</w:t>
      </w:r>
      <w:r>
        <w:t xml:space="preserve"> </w:t>
      </w:r>
      <w:r>
        <w:rPr>
          <w:rFonts w:hint="eastAsia"/>
        </w:rPr>
        <w:t>исследования</w:t>
      </w:r>
    </w:p>
    <w:p w14:paraId="722548E5" w14:textId="77777777" w:rsidR="004C6A28" w:rsidRDefault="004C6A28" w:rsidP="004C6A28"/>
    <w:p w14:paraId="1B6A6491" w14:textId="77777777" w:rsidR="004C6A28" w:rsidRDefault="004C6A28" w:rsidP="004C6A28">
      <w:r>
        <w:t xml:space="preserve">2.2.1 </w:t>
      </w:r>
      <w:r>
        <w:rPr>
          <w:rFonts w:hint="eastAsia"/>
        </w:rPr>
        <w:t>Термический</w:t>
      </w:r>
      <w:r>
        <w:t xml:space="preserve"> </w:t>
      </w:r>
      <w:r>
        <w:rPr>
          <w:rFonts w:hint="eastAsia"/>
        </w:rPr>
        <w:t>синтез</w:t>
      </w:r>
      <w:r>
        <w:t xml:space="preserve"> </w:t>
      </w:r>
      <w:r>
        <w:rPr>
          <w:rFonts w:hint="eastAsia"/>
        </w:rPr>
        <w:t>пеностеклянного</w:t>
      </w:r>
      <w:r>
        <w:t xml:space="preserve"> </w:t>
      </w:r>
      <w:r>
        <w:rPr>
          <w:rFonts w:hint="eastAsia"/>
        </w:rPr>
        <w:t>материала</w:t>
      </w:r>
    </w:p>
    <w:p w14:paraId="5BA0CD64" w14:textId="77777777" w:rsidR="004C6A28" w:rsidRDefault="004C6A28" w:rsidP="004C6A28"/>
    <w:p w14:paraId="42F45071" w14:textId="77777777" w:rsidR="004C6A28" w:rsidRDefault="004C6A28" w:rsidP="004C6A28">
      <w:r>
        <w:t xml:space="preserve">2.2.2 </w:t>
      </w:r>
      <w:r>
        <w:rPr>
          <w:rFonts w:hint="eastAsia"/>
        </w:rPr>
        <w:t>Методы</w:t>
      </w:r>
      <w:r>
        <w:t xml:space="preserve"> </w:t>
      </w:r>
      <w:r>
        <w:rPr>
          <w:rFonts w:hint="eastAsia"/>
        </w:rPr>
        <w:t>определения</w:t>
      </w:r>
      <w:r>
        <w:t xml:space="preserve"> </w:t>
      </w:r>
      <w:r>
        <w:rPr>
          <w:rFonts w:hint="eastAsia"/>
        </w:rPr>
        <w:t>свойств</w:t>
      </w:r>
      <w:r>
        <w:t xml:space="preserve"> </w:t>
      </w:r>
      <w:r>
        <w:rPr>
          <w:rFonts w:hint="eastAsia"/>
        </w:rPr>
        <w:t>неорганических</w:t>
      </w:r>
      <w:r>
        <w:t xml:space="preserve"> </w:t>
      </w:r>
      <w:r>
        <w:rPr>
          <w:rFonts w:hint="eastAsia"/>
        </w:rPr>
        <w:t>нефтесорбентов</w:t>
      </w:r>
    </w:p>
    <w:p w14:paraId="31BED418" w14:textId="77777777" w:rsidR="004C6A28" w:rsidRDefault="004C6A28" w:rsidP="004C6A28"/>
    <w:p w14:paraId="00DB7CC8" w14:textId="77777777" w:rsidR="004C6A28" w:rsidRDefault="004C6A28" w:rsidP="004C6A28">
      <w:r>
        <w:t xml:space="preserve">2.2.3 </w:t>
      </w:r>
      <w:r>
        <w:rPr>
          <w:rFonts w:hint="eastAsia"/>
        </w:rPr>
        <w:t>Определение</w:t>
      </w:r>
      <w:r>
        <w:t xml:space="preserve"> </w:t>
      </w:r>
      <w:r>
        <w:rPr>
          <w:rFonts w:hint="eastAsia"/>
        </w:rPr>
        <w:t>пористости</w:t>
      </w:r>
      <w:r>
        <w:t xml:space="preserve"> </w:t>
      </w:r>
      <w:r>
        <w:rPr>
          <w:rFonts w:hint="eastAsia"/>
        </w:rPr>
        <w:t>и</w:t>
      </w:r>
      <w:r>
        <w:t xml:space="preserve"> </w:t>
      </w:r>
      <w:r>
        <w:rPr>
          <w:rFonts w:hint="eastAsia"/>
        </w:rPr>
        <w:t>удельной</w:t>
      </w:r>
      <w:r>
        <w:t xml:space="preserve"> </w:t>
      </w:r>
      <w:r>
        <w:rPr>
          <w:rFonts w:hint="eastAsia"/>
        </w:rPr>
        <w:t>площади</w:t>
      </w:r>
      <w:r>
        <w:t xml:space="preserve"> </w:t>
      </w:r>
      <w:r>
        <w:rPr>
          <w:rFonts w:hint="eastAsia"/>
        </w:rPr>
        <w:t>поверхности</w:t>
      </w:r>
      <w:r>
        <w:t xml:space="preserve"> </w:t>
      </w:r>
      <w:r>
        <w:rPr>
          <w:rFonts w:hint="eastAsia"/>
        </w:rPr>
        <w:t>пеностеклянных</w:t>
      </w:r>
      <w:r>
        <w:t xml:space="preserve"> </w:t>
      </w:r>
      <w:r>
        <w:rPr>
          <w:rFonts w:hint="eastAsia"/>
        </w:rPr>
        <w:t>материалов</w:t>
      </w:r>
    </w:p>
    <w:p w14:paraId="7F4EB2E2" w14:textId="77777777" w:rsidR="004C6A28" w:rsidRDefault="004C6A28" w:rsidP="004C6A28"/>
    <w:p w14:paraId="09318B15" w14:textId="77777777" w:rsidR="004C6A28" w:rsidRDefault="004C6A28" w:rsidP="004C6A28">
      <w:r>
        <w:t xml:space="preserve">2.2.4 </w:t>
      </w:r>
      <w:r>
        <w:rPr>
          <w:rFonts w:hint="eastAsia"/>
        </w:rPr>
        <w:t>Оценка</w:t>
      </w:r>
      <w:r>
        <w:t xml:space="preserve"> </w:t>
      </w:r>
      <w:r>
        <w:rPr>
          <w:rFonts w:hint="eastAsia"/>
        </w:rPr>
        <w:t>остаточной</w:t>
      </w:r>
      <w:r>
        <w:t xml:space="preserve"> </w:t>
      </w:r>
      <w:r>
        <w:rPr>
          <w:rFonts w:hint="eastAsia"/>
        </w:rPr>
        <w:t>концентрации</w:t>
      </w:r>
      <w:r>
        <w:t xml:space="preserve"> </w:t>
      </w:r>
      <w:r>
        <w:rPr>
          <w:rFonts w:hint="eastAsia"/>
        </w:rPr>
        <w:t>нефтепродукта</w:t>
      </w:r>
      <w:r>
        <w:t xml:space="preserve"> </w:t>
      </w:r>
      <w:r>
        <w:rPr>
          <w:rFonts w:hint="eastAsia"/>
        </w:rPr>
        <w:t>в</w:t>
      </w:r>
      <w:r>
        <w:t xml:space="preserve"> </w:t>
      </w:r>
      <w:r>
        <w:rPr>
          <w:rFonts w:hint="eastAsia"/>
        </w:rPr>
        <w:t>воде</w:t>
      </w:r>
      <w:r>
        <w:t xml:space="preserve"> </w:t>
      </w:r>
      <w:r>
        <w:rPr>
          <w:rFonts w:hint="eastAsia"/>
        </w:rPr>
        <w:t>флуориметрических</w:t>
      </w:r>
      <w:r>
        <w:t xml:space="preserve"> </w:t>
      </w:r>
      <w:r>
        <w:rPr>
          <w:rFonts w:hint="eastAsia"/>
        </w:rPr>
        <w:t>методом</w:t>
      </w:r>
      <w:r>
        <w:t xml:space="preserve"> </w:t>
      </w:r>
      <w:r>
        <w:rPr>
          <w:rFonts w:hint="eastAsia"/>
        </w:rPr>
        <w:t>анализа</w:t>
      </w:r>
    </w:p>
    <w:p w14:paraId="4CB150C3" w14:textId="77777777" w:rsidR="004C6A28" w:rsidRDefault="004C6A28" w:rsidP="004C6A28"/>
    <w:p w14:paraId="49742227" w14:textId="77777777" w:rsidR="004C6A28" w:rsidRDefault="004C6A28" w:rsidP="004C6A28">
      <w:r>
        <w:t xml:space="preserve">2.2.5 </w:t>
      </w:r>
      <w:r>
        <w:rPr>
          <w:rFonts w:hint="eastAsia"/>
        </w:rPr>
        <w:t>Рентгеноструктурный</w:t>
      </w:r>
      <w:r>
        <w:t xml:space="preserve"> </w:t>
      </w:r>
      <w:r>
        <w:rPr>
          <w:rFonts w:hint="eastAsia"/>
        </w:rPr>
        <w:t>анализ</w:t>
      </w:r>
    </w:p>
    <w:p w14:paraId="074F1FCB" w14:textId="77777777" w:rsidR="004C6A28" w:rsidRDefault="004C6A28" w:rsidP="004C6A28"/>
    <w:p w14:paraId="01835843" w14:textId="77777777" w:rsidR="004C6A28" w:rsidRDefault="004C6A28" w:rsidP="004C6A28">
      <w:r>
        <w:t xml:space="preserve">2.2.6 </w:t>
      </w:r>
      <w:r>
        <w:rPr>
          <w:rFonts w:hint="eastAsia"/>
        </w:rPr>
        <w:t>Компьютерная</w:t>
      </w:r>
      <w:r>
        <w:t xml:space="preserve"> </w:t>
      </w:r>
      <w:r>
        <w:rPr>
          <w:rFonts w:hint="eastAsia"/>
        </w:rPr>
        <w:t>микротомография</w:t>
      </w:r>
    </w:p>
    <w:p w14:paraId="26DDA795" w14:textId="77777777" w:rsidR="004C6A28" w:rsidRDefault="004C6A28" w:rsidP="004C6A28"/>
    <w:p w14:paraId="2072BD2C" w14:textId="77777777" w:rsidR="004C6A28" w:rsidRDefault="004C6A28" w:rsidP="004C6A28">
      <w:r>
        <w:t xml:space="preserve">2.2.7 </w:t>
      </w:r>
      <w:r>
        <w:rPr>
          <w:rFonts w:hint="eastAsia"/>
        </w:rPr>
        <w:t>Термические</w:t>
      </w:r>
      <w:r>
        <w:t xml:space="preserve"> </w:t>
      </w:r>
      <w:r>
        <w:rPr>
          <w:rFonts w:hint="eastAsia"/>
        </w:rPr>
        <w:t>методы</w:t>
      </w:r>
      <w:r>
        <w:t xml:space="preserve"> </w:t>
      </w:r>
      <w:r>
        <w:rPr>
          <w:rFonts w:hint="eastAsia"/>
        </w:rPr>
        <w:t>анализа</w:t>
      </w:r>
      <w:r>
        <w:t xml:space="preserve"> (</w:t>
      </w:r>
      <w:r>
        <w:rPr>
          <w:rFonts w:hint="eastAsia"/>
        </w:rPr>
        <w:t>ДТА</w:t>
      </w:r>
      <w:r>
        <w:t xml:space="preserve">, </w:t>
      </w:r>
      <w:r>
        <w:rPr>
          <w:rFonts w:hint="eastAsia"/>
        </w:rPr>
        <w:t>ДСК</w:t>
      </w:r>
      <w:r>
        <w:t>)</w:t>
      </w:r>
    </w:p>
    <w:p w14:paraId="6CD00F3F" w14:textId="77777777" w:rsidR="004C6A28" w:rsidRDefault="004C6A28" w:rsidP="004C6A28"/>
    <w:p w14:paraId="04E5C64F" w14:textId="77777777" w:rsidR="004C6A28" w:rsidRDefault="004C6A28" w:rsidP="004C6A28">
      <w:r>
        <w:t xml:space="preserve">2.2.8 </w:t>
      </w:r>
      <w:r>
        <w:rPr>
          <w:rFonts w:hint="eastAsia"/>
        </w:rPr>
        <w:t>Качественный</w:t>
      </w:r>
      <w:r>
        <w:t xml:space="preserve"> </w:t>
      </w:r>
      <w:r>
        <w:rPr>
          <w:rFonts w:hint="eastAsia"/>
        </w:rPr>
        <w:t>и</w:t>
      </w:r>
      <w:r>
        <w:t xml:space="preserve"> </w:t>
      </w:r>
      <w:r>
        <w:rPr>
          <w:rFonts w:hint="eastAsia"/>
        </w:rPr>
        <w:t>полуколичественный</w:t>
      </w:r>
      <w:r>
        <w:t xml:space="preserve"> </w:t>
      </w:r>
      <w:r>
        <w:rPr>
          <w:rFonts w:hint="eastAsia"/>
        </w:rPr>
        <w:t>анализ</w:t>
      </w:r>
      <w:r>
        <w:t xml:space="preserve"> </w:t>
      </w:r>
      <w:r>
        <w:rPr>
          <w:rFonts w:hint="eastAsia"/>
        </w:rPr>
        <w:t>методом</w:t>
      </w:r>
      <w:r>
        <w:t xml:space="preserve"> </w:t>
      </w:r>
      <w:r>
        <w:rPr>
          <w:rFonts w:hint="eastAsia"/>
        </w:rPr>
        <w:t>атомно</w:t>
      </w:r>
      <w:r>
        <w:t>-</w:t>
      </w:r>
      <w:r>
        <w:rPr>
          <w:rFonts w:hint="eastAsia"/>
        </w:rPr>
        <w:t>эмиссионной</w:t>
      </w:r>
      <w:r>
        <w:t xml:space="preserve"> </w:t>
      </w:r>
      <w:r>
        <w:rPr>
          <w:rFonts w:hint="eastAsia"/>
        </w:rPr>
        <w:t>спектрометрии</w:t>
      </w:r>
      <w:r>
        <w:t xml:space="preserve"> </w:t>
      </w:r>
      <w:r>
        <w:rPr>
          <w:rFonts w:hint="eastAsia"/>
        </w:rPr>
        <w:t>с</w:t>
      </w:r>
      <w:r>
        <w:t xml:space="preserve"> </w:t>
      </w:r>
      <w:r>
        <w:rPr>
          <w:rFonts w:hint="eastAsia"/>
        </w:rPr>
        <w:t>индуктив</w:t>
      </w:r>
      <w:r>
        <w:rPr>
          <w:rFonts w:hint="eastAsia"/>
        </w:rPr>
        <w:lastRenderedPageBreak/>
        <w:t>но</w:t>
      </w:r>
      <w:r>
        <w:t xml:space="preserve"> </w:t>
      </w:r>
      <w:r>
        <w:rPr>
          <w:rFonts w:hint="eastAsia"/>
        </w:rPr>
        <w:t>связанной</w:t>
      </w:r>
      <w:r>
        <w:t xml:space="preserve"> </w:t>
      </w:r>
      <w:r>
        <w:rPr>
          <w:rFonts w:hint="eastAsia"/>
        </w:rPr>
        <w:t>плазмой</w:t>
      </w:r>
    </w:p>
    <w:p w14:paraId="7DF57B78" w14:textId="77777777" w:rsidR="004C6A28" w:rsidRDefault="004C6A28" w:rsidP="004C6A28"/>
    <w:p w14:paraId="4D8EA254" w14:textId="77777777" w:rsidR="004C6A28" w:rsidRDefault="004C6A28" w:rsidP="004C6A28">
      <w:r>
        <w:t xml:space="preserve">2.2.9 </w:t>
      </w:r>
      <w:r>
        <w:rPr>
          <w:rFonts w:hint="eastAsia"/>
        </w:rPr>
        <w:t>Элементный</w:t>
      </w:r>
      <w:r>
        <w:t xml:space="preserve"> </w:t>
      </w:r>
      <w:r>
        <w:rPr>
          <w:rFonts w:hint="eastAsia"/>
        </w:rPr>
        <w:t>анализ</w:t>
      </w:r>
      <w:r>
        <w:t xml:space="preserve">, </w:t>
      </w:r>
      <w:r>
        <w:rPr>
          <w:rFonts w:hint="eastAsia"/>
        </w:rPr>
        <w:t>проведенный</w:t>
      </w:r>
      <w:r>
        <w:t xml:space="preserve"> </w:t>
      </w:r>
      <w:r>
        <w:rPr>
          <w:rFonts w:hint="eastAsia"/>
        </w:rPr>
        <w:t>на</w:t>
      </w:r>
      <w:r>
        <w:t xml:space="preserve"> CHN-</w:t>
      </w:r>
      <w:r>
        <w:rPr>
          <w:rFonts w:hint="eastAsia"/>
        </w:rPr>
        <w:t>анализаторе</w:t>
      </w:r>
    </w:p>
    <w:p w14:paraId="73F6548B" w14:textId="77777777" w:rsidR="004C6A28" w:rsidRDefault="004C6A28" w:rsidP="004C6A28"/>
    <w:p w14:paraId="4C164524" w14:textId="77777777" w:rsidR="004C6A28" w:rsidRDefault="004C6A28" w:rsidP="004C6A28">
      <w:r>
        <w:t xml:space="preserve">2.3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D675E9B" w14:textId="77777777" w:rsidR="004C6A28" w:rsidRDefault="004C6A28" w:rsidP="004C6A28"/>
    <w:p w14:paraId="51A522B2" w14:textId="77777777" w:rsidR="004C6A28" w:rsidRDefault="004C6A28" w:rsidP="004C6A28">
      <w:r>
        <w:rPr>
          <w:rFonts w:hint="eastAsia"/>
        </w:rPr>
        <w:t>ГЛАВА</w:t>
      </w:r>
      <w:r>
        <w:t xml:space="preserve"> 3 </w:t>
      </w:r>
      <w:r>
        <w:rPr>
          <w:rFonts w:hint="eastAsia"/>
        </w:rPr>
        <w:t>ВЛИЯНИЕ</w:t>
      </w:r>
      <w:r>
        <w:t xml:space="preserve"> </w:t>
      </w:r>
      <w:r>
        <w:rPr>
          <w:rFonts w:hint="eastAsia"/>
        </w:rPr>
        <w:t>ТЕХНОЛОГИЧЕСКИХ</w:t>
      </w:r>
      <w:r>
        <w:t xml:space="preserve"> </w:t>
      </w:r>
      <w:r>
        <w:rPr>
          <w:rFonts w:hint="eastAsia"/>
        </w:rPr>
        <w:t>ФАКТОРОВ</w:t>
      </w:r>
      <w:r>
        <w:t xml:space="preserve"> </w:t>
      </w:r>
      <w:r>
        <w:rPr>
          <w:rFonts w:hint="eastAsia"/>
        </w:rPr>
        <w:t>НА</w:t>
      </w:r>
    </w:p>
    <w:p w14:paraId="4730DDF5" w14:textId="77777777" w:rsidR="004C6A28" w:rsidRDefault="004C6A28" w:rsidP="004C6A28"/>
    <w:p w14:paraId="38BFCAEF" w14:textId="77777777" w:rsidR="004C6A28" w:rsidRDefault="004C6A28" w:rsidP="004C6A28">
      <w:r>
        <w:rPr>
          <w:rFonts w:hint="eastAsia"/>
        </w:rPr>
        <w:t>ФОРМИРОВАНИЕ</w:t>
      </w:r>
      <w:r>
        <w:t xml:space="preserve"> </w:t>
      </w:r>
      <w:r>
        <w:rPr>
          <w:rFonts w:hint="eastAsia"/>
        </w:rPr>
        <w:t>НЕОРГАНИЧЕСКОГО</w:t>
      </w:r>
      <w:r>
        <w:t xml:space="preserve"> </w:t>
      </w:r>
      <w:r>
        <w:rPr>
          <w:rFonts w:hint="eastAsia"/>
        </w:rPr>
        <w:t>ПОРИСТОГО</w:t>
      </w:r>
      <w:r>
        <w:t xml:space="preserve"> </w:t>
      </w:r>
      <w:r>
        <w:rPr>
          <w:rFonts w:hint="eastAsia"/>
        </w:rPr>
        <w:t>ПЕНОСТЕКЛЯННОГО</w:t>
      </w:r>
      <w:r>
        <w:t xml:space="preserve"> </w:t>
      </w:r>
      <w:r>
        <w:rPr>
          <w:rFonts w:hint="eastAsia"/>
        </w:rPr>
        <w:t>МАТЕРИАЛА</w:t>
      </w:r>
    </w:p>
    <w:p w14:paraId="30D8FEE1" w14:textId="77777777" w:rsidR="004C6A28" w:rsidRDefault="004C6A28" w:rsidP="004C6A28"/>
    <w:p w14:paraId="0FB6BF3B" w14:textId="77777777" w:rsidR="004C6A28" w:rsidRDefault="004C6A28" w:rsidP="004C6A28">
      <w:r>
        <w:t xml:space="preserve">3.1 </w:t>
      </w:r>
      <w:r>
        <w:rPr>
          <w:rFonts w:hint="eastAsia"/>
        </w:rPr>
        <w:t>Теоретические</w:t>
      </w:r>
      <w:r>
        <w:t xml:space="preserve"> </w:t>
      </w:r>
      <w:r>
        <w:rPr>
          <w:rFonts w:hint="eastAsia"/>
        </w:rPr>
        <w:t>предпосылки</w:t>
      </w:r>
      <w:r>
        <w:t xml:space="preserve"> </w:t>
      </w:r>
      <w:r>
        <w:rPr>
          <w:rFonts w:hint="eastAsia"/>
        </w:rPr>
        <w:t>для</w:t>
      </w:r>
      <w:r>
        <w:t xml:space="preserve"> </w:t>
      </w:r>
      <w:r>
        <w:rPr>
          <w:rFonts w:hint="eastAsia"/>
        </w:rPr>
        <w:t>разработки</w:t>
      </w:r>
      <w:r>
        <w:t xml:space="preserve"> </w:t>
      </w:r>
      <w:r>
        <w:rPr>
          <w:rFonts w:hint="eastAsia"/>
        </w:rPr>
        <w:t>технических</w:t>
      </w:r>
      <w:r>
        <w:t xml:space="preserve"> </w:t>
      </w:r>
      <w:r>
        <w:rPr>
          <w:rFonts w:hint="eastAsia"/>
        </w:rPr>
        <w:t>операций</w:t>
      </w:r>
      <w:r>
        <w:t xml:space="preserve"> </w:t>
      </w:r>
      <w:r>
        <w:rPr>
          <w:rFonts w:hint="eastAsia"/>
        </w:rPr>
        <w:t>получения</w:t>
      </w:r>
      <w:r>
        <w:t xml:space="preserve"> </w:t>
      </w:r>
      <w:r>
        <w:rPr>
          <w:rFonts w:hint="eastAsia"/>
        </w:rPr>
        <w:t>неорганического</w:t>
      </w:r>
      <w:r>
        <w:t xml:space="preserve"> </w:t>
      </w:r>
      <w:r>
        <w:rPr>
          <w:rFonts w:hint="eastAsia"/>
        </w:rPr>
        <w:t>нефтесорбента</w:t>
      </w:r>
      <w:r>
        <w:t xml:space="preserve"> </w:t>
      </w:r>
      <w:r>
        <w:rPr>
          <w:rFonts w:hint="eastAsia"/>
        </w:rPr>
        <w:t>на</w:t>
      </w:r>
      <w:r>
        <w:t xml:space="preserve"> </w:t>
      </w:r>
      <w:r>
        <w:rPr>
          <w:rFonts w:hint="eastAsia"/>
        </w:rPr>
        <w:t>основе</w:t>
      </w:r>
      <w:r>
        <w:t xml:space="preserve"> </w:t>
      </w:r>
      <w:r>
        <w:rPr>
          <w:rFonts w:hint="eastAsia"/>
        </w:rPr>
        <w:t>фосфатного</w:t>
      </w:r>
      <w:r>
        <w:t xml:space="preserve"> </w:t>
      </w:r>
      <w:r>
        <w:rPr>
          <w:rFonts w:hint="eastAsia"/>
        </w:rPr>
        <w:t>пеностекла</w:t>
      </w:r>
    </w:p>
    <w:p w14:paraId="70D2E477" w14:textId="77777777" w:rsidR="004C6A28" w:rsidRDefault="004C6A28" w:rsidP="004C6A28"/>
    <w:p w14:paraId="6593A59C" w14:textId="77777777" w:rsidR="004C6A28" w:rsidRDefault="004C6A28" w:rsidP="004C6A28">
      <w:r>
        <w:t xml:space="preserve">3.2 </w:t>
      </w:r>
      <w:r>
        <w:rPr>
          <w:rFonts w:hint="eastAsia"/>
        </w:rPr>
        <w:t>Технические</w:t>
      </w:r>
      <w:r>
        <w:t xml:space="preserve"> </w:t>
      </w:r>
      <w:r>
        <w:rPr>
          <w:rFonts w:hint="eastAsia"/>
        </w:rPr>
        <w:t>операции</w:t>
      </w:r>
      <w:r>
        <w:t xml:space="preserve"> </w:t>
      </w:r>
      <w:r>
        <w:rPr>
          <w:rFonts w:hint="eastAsia"/>
        </w:rPr>
        <w:t>получения</w:t>
      </w:r>
      <w:r>
        <w:t xml:space="preserve"> </w:t>
      </w:r>
      <w:r>
        <w:rPr>
          <w:rFonts w:hint="eastAsia"/>
        </w:rPr>
        <w:t>неорганического</w:t>
      </w:r>
      <w:r>
        <w:t xml:space="preserve"> </w:t>
      </w:r>
      <w:r>
        <w:rPr>
          <w:rFonts w:hint="eastAsia"/>
        </w:rPr>
        <w:t>нефтесорбента</w:t>
      </w:r>
      <w:r>
        <w:t xml:space="preserve"> </w:t>
      </w:r>
      <w:r>
        <w:rPr>
          <w:rFonts w:hint="eastAsia"/>
        </w:rPr>
        <w:t>на</w:t>
      </w:r>
      <w:r>
        <w:t xml:space="preserve"> </w:t>
      </w:r>
      <w:r>
        <w:rPr>
          <w:rFonts w:hint="eastAsia"/>
        </w:rPr>
        <w:t>основе</w:t>
      </w:r>
    </w:p>
    <w:p w14:paraId="6C453F97" w14:textId="77777777" w:rsidR="004C6A28" w:rsidRDefault="004C6A28" w:rsidP="004C6A28"/>
    <w:p w14:paraId="37A56F9A" w14:textId="77777777" w:rsidR="004C6A28" w:rsidRDefault="004C6A28" w:rsidP="004C6A28">
      <w:r>
        <w:rPr>
          <w:rFonts w:hint="eastAsia"/>
        </w:rPr>
        <w:t>фосфатного</w:t>
      </w:r>
      <w:r>
        <w:t xml:space="preserve"> </w:t>
      </w:r>
      <w:r>
        <w:rPr>
          <w:rFonts w:hint="eastAsia"/>
        </w:rPr>
        <w:t>пеностекола</w:t>
      </w:r>
      <w:r>
        <w:t xml:space="preserve"> </w:t>
      </w:r>
      <w:r>
        <w:rPr>
          <w:rFonts w:hint="eastAsia"/>
        </w:rPr>
        <w:t>с</w:t>
      </w:r>
      <w:r>
        <w:t xml:space="preserve"> </w:t>
      </w:r>
      <w:r>
        <w:rPr>
          <w:rFonts w:hint="eastAsia"/>
        </w:rPr>
        <w:t>использованием</w:t>
      </w:r>
      <w:r>
        <w:t xml:space="preserve"> </w:t>
      </w:r>
      <w:r>
        <w:rPr>
          <w:rFonts w:hint="eastAsia"/>
        </w:rPr>
        <w:t>дополнительных</w:t>
      </w:r>
      <w:r>
        <w:t xml:space="preserve"> </w:t>
      </w:r>
      <w:r>
        <w:rPr>
          <w:rFonts w:hint="eastAsia"/>
        </w:rPr>
        <w:t>вспенивающих</w:t>
      </w:r>
      <w:r>
        <w:t xml:space="preserve"> </w:t>
      </w:r>
      <w:r>
        <w:rPr>
          <w:rFonts w:hint="eastAsia"/>
        </w:rPr>
        <w:t>добавок</w:t>
      </w:r>
    </w:p>
    <w:p w14:paraId="60B74893" w14:textId="77777777" w:rsidR="004C6A28" w:rsidRDefault="004C6A28" w:rsidP="004C6A28"/>
    <w:p w14:paraId="7268233D" w14:textId="77777777" w:rsidR="004C6A28" w:rsidRDefault="004C6A28" w:rsidP="004C6A28">
      <w:r>
        <w:t xml:space="preserve">3.3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потенциального</w:t>
      </w:r>
      <w:r>
        <w:t xml:space="preserve"> </w:t>
      </w:r>
      <w:r>
        <w:rPr>
          <w:rFonts w:hint="eastAsia"/>
        </w:rPr>
        <w:t>нефтесорбента</w:t>
      </w:r>
    </w:p>
    <w:p w14:paraId="201CD452" w14:textId="77777777" w:rsidR="004C6A28" w:rsidRDefault="004C6A28" w:rsidP="004C6A28"/>
    <w:p w14:paraId="0D0A1CB1" w14:textId="77777777" w:rsidR="004C6A28" w:rsidRDefault="004C6A28" w:rsidP="004C6A28">
      <w:r>
        <w:t xml:space="preserve">3.4 </w:t>
      </w:r>
      <w:r>
        <w:rPr>
          <w:rFonts w:hint="eastAsia"/>
        </w:rPr>
        <w:t>Регенерация</w:t>
      </w:r>
      <w:r>
        <w:t xml:space="preserve"> </w:t>
      </w:r>
      <w:r>
        <w:rPr>
          <w:rFonts w:hint="eastAsia"/>
        </w:rPr>
        <w:t>и</w:t>
      </w:r>
      <w:r>
        <w:t xml:space="preserve"> </w:t>
      </w:r>
      <w:r>
        <w:rPr>
          <w:rFonts w:hint="eastAsia"/>
        </w:rPr>
        <w:t>утилизация</w:t>
      </w:r>
      <w:r>
        <w:t xml:space="preserve"> </w:t>
      </w:r>
      <w:r>
        <w:rPr>
          <w:rFonts w:hint="eastAsia"/>
        </w:rPr>
        <w:t>отработанного</w:t>
      </w:r>
      <w:r>
        <w:t xml:space="preserve"> </w:t>
      </w:r>
      <w:r>
        <w:rPr>
          <w:rFonts w:hint="eastAsia"/>
        </w:rPr>
        <w:t>нефтесорбента</w:t>
      </w:r>
    </w:p>
    <w:p w14:paraId="57FB700A" w14:textId="77777777" w:rsidR="004C6A28" w:rsidRDefault="004C6A28" w:rsidP="004C6A28"/>
    <w:p w14:paraId="6406233F" w14:textId="77777777" w:rsidR="004C6A28" w:rsidRDefault="004C6A28" w:rsidP="004C6A28">
      <w:r>
        <w:t xml:space="preserve">3.5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A830C24" w14:textId="77777777" w:rsidR="004C6A28" w:rsidRDefault="004C6A28" w:rsidP="004C6A28"/>
    <w:p w14:paraId="70759C43" w14:textId="77777777" w:rsidR="004C6A28" w:rsidRDefault="004C6A28" w:rsidP="004C6A28">
      <w:r>
        <w:rPr>
          <w:rFonts w:hint="eastAsia"/>
        </w:rPr>
        <w:t>ГЛАВА</w:t>
      </w:r>
      <w:r>
        <w:t xml:space="preserve"> 4 </w:t>
      </w:r>
      <w:r>
        <w:rPr>
          <w:rFonts w:hint="eastAsia"/>
        </w:rPr>
        <w:t>КИНЕТИЧЕСКИЕ</w:t>
      </w:r>
      <w:r>
        <w:t xml:space="preserve"> </w:t>
      </w:r>
      <w:r>
        <w:rPr>
          <w:rFonts w:hint="eastAsia"/>
        </w:rPr>
        <w:t>ПАРАМЕТРЫ</w:t>
      </w:r>
      <w:r>
        <w:t xml:space="preserve"> </w:t>
      </w:r>
      <w:r>
        <w:rPr>
          <w:rFonts w:hint="eastAsia"/>
        </w:rPr>
        <w:t>СОРБЦИИ</w:t>
      </w:r>
      <w:r>
        <w:t xml:space="preserve"> </w:t>
      </w:r>
      <w:r>
        <w:rPr>
          <w:rFonts w:hint="eastAsia"/>
        </w:rPr>
        <w:t>НЕФТЕПРОДУКТОВ</w:t>
      </w:r>
      <w:r>
        <w:t xml:space="preserve"> </w:t>
      </w:r>
      <w:r>
        <w:rPr>
          <w:rFonts w:hint="eastAsia"/>
        </w:rPr>
        <w:t>НЕОРГАНИЧЕСКИМИ</w:t>
      </w:r>
      <w:r>
        <w:t xml:space="preserve"> </w:t>
      </w:r>
      <w:r>
        <w:rPr>
          <w:rFonts w:hint="eastAsia"/>
        </w:rPr>
        <w:t>ПЕНОСТЕКЛЯННЫМИ</w:t>
      </w:r>
      <w:r>
        <w:t xml:space="preserve"> </w:t>
      </w:r>
      <w:r>
        <w:rPr>
          <w:rFonts w:hint="eastAsia"/>
        </w:rPr>
        <w:t>МАТЕРИАЛАМИ</w:t>
      </w:r>
    </w:p>
    <w:p w14:paraId="6AF8B8B6" w14:textId="77777777" w:rsidR="004C6A28" w:rsidRDefault="004C6A28" w:rsidP="004C6A28"/>
    <w:p w14:paraId="62D3206A" w14:textId="77777777" w:rsidR="004C6A28" w:rsidRDefault="004C6A28" w:rsidP="004C6A28">
      <w:r>
        <w:lastRenderedPageBreak/>
        <w:t xml:space="preserve">4.1 </w:t>
      </w:r>
      <w:r>
        <w:rPr>
          <w:rFonts w:hint="eastAsia"/>
        </w:rPr>
        <w:t>Исследование</w:t>
      </w:r>
      <w:r>
        <w:t xml:space="preserve"> </w:t>
      </w:r>
      <w:r>
        <w:rPr>
          <w:rFonts w:hint="eastAsia"/>
        </w:rPr>
        <w:t>промышленных</w:t>
      </w:r>
      <w:r>
        <w:t xml:space="preserve"> </w:t>
      </w:r>
      <w:r>
        <w:rPr>
          <w:rFonts w:hint="eastAsia"/>
        </w:rPr>
        <w:t>силикатных</w:t>
      </w:r>
      <w:r>
        <w:t xml:space="preserve"> </w:t>
      </w:r>
      <w:r>
        <w:rPr>
          <w:rFonts w:hint="eastAsia"/>
        </w:rPr>
        <w:t>пеностекол</w:t>
      </w:r>
      <w:r>
        <w:t xml:space="preserve"> </w:t>
      </w:r>
      <w:r>
        <w:rPr>
          <w:rFonts w:hint="eastAsia"/>
        </w:rPr>
        <w:t>в</w:t>
      </w:r>
      <w:r>
        <w:t xml:space="preserve"> </w:t>
      </w:r>
      <w:r>
        <w:rPr>
          <w:rFonts w:hint="eastAsia"/>
        </w:rPr>
        <w:t>качестве</w:t>
      </w:r>
      <w:r>
        <w:t xml:space="preserve"> </w:t>
      </w:r>
      <w:r>
        <w:rPr>
          <w:rFonts w:hint="eastAsia"/>
        </w:rPr>
        <w:t>нефтесорбентов</w:t>
      </w:r>
    </w:p>
    <w:p w14:paraId="588F7DEA" w14:textId="77777777" w:rsidR="004C6A28" w:rsidRDefault="004C6A28" w:rsidP="004C6A28"/>
    <w:p w14:paraId="13DE5A12" w14:textId="77777777" w:rsidR="004C6A28" w:rsidRDefault="004C6A28" w:rsidP="004C6A28">
      <w:r>
        <w:t xml:space="preserve">4.2 </w:t>
      </w:r>
      <w:r>
        <w:rPr>
          <w:rFonts w:hint="eastAsia"/>
        </w:rPr>
        <w:t>Исследование</w:t>
      </w:r>
      <w:r>
        <w:t xml:space="preserve"> </w:t>
      </w:r>
      <w:r>
        <w:rPr>
          <w:rFonts w:hint="eastAsia"/>
        </w:rPr>
        <w:t>сорбционной</w:t>
      </w:r>
      <w:r>
        <w:t xml:space="preserve"> </w:t>
      </w:r>
      <w:r>
        <w:rPr>
          <w:rFonts w:hint="eastAsia"/>
        </w:rPr>
        <w:t>емкости</w:t>
      </w:r>
      <w:r>
        <w:t xml:space="preserve"> </w:t>
      </w:r>
      <w:r>
        <w:rPr>
          <w:rFonts w:hint="eastAsia"/>
        </w:rPr>
        <w:t>синтезированных</w:t>
      </w:r>
      <w:r>
        <w:t xml:space="preserve"> </w:t>
      </w:r>
      <w:r>
        <w:rPr>
          <w:rFonts w:hint="eastAsia"/>
        </w:rPr>
        <w:t>в</w:t>
      </w:r>
      <w:r>
        <w:t xml:space="preserve"> </w:t>
      </w:r>
      <w:r>
        <w:rPr>
          <w:rFonts w:hint="eastAsia"/>
        </w:rPr>
        <w:t>лабораторных</w:t>
      </w:r>
      <w:r>
        <w:t xml:space="preserve"> </w:t>
      </w:r>
      <w:r>
        <w:rPr>
          <w:rFonts w:hint="eastAsia"/>
        </w:rPr>
        <w:t>условиях</w:t>
      </w:r>
      <w:r>
        <w:t xml:space="preserve"> </w:t>
      </w:r>
      <w:r>
        <w:rPr>
          <w:rFonts w:hint="eastAsia"/>
        </w:rPr>
        <w:t>фосфатных</w:t>
      </w:r>
      <w:r>
        <w:t xml:space="preserve"> </w:t>
      </w:r>
      <w:r>
        <w:rPr>
          <w:rFonts w:hint="eastAsia"/>
        </w:rPr>
        <w:t>пеностекол</w:t>
      </w:r>
    </w:p>
    <w:p w14:paraId="543212C5" w14:textId="77777777" w:rsidR="004C6A28" w:rsidRDefault="004C6A28" w:rsidP="004C6A28"/>
    <w:p w14:paraId="2006EC2E" w14:textId="77777777" w:rsidR="004C6A28" w:rsidRDefault="004C6A28" w:rsidP="004C6A28">
      <w:r>
        <w:t xml:space="preserve">4.3 </w:t>
      </w:r>
      <w:r>
        <w:rPr>
          <w:rFonts w:hint="eastAsia"/>
        </w:rPr>
        <w:t>Исследование</w:t>
      </w:r>
      <w:r>
        <w:t xml:space="preserve"> </w:t>
      </w:r>
      <w:r>
        <w:rPr>
          <w:rFonts w:hint="eastAsia"/>
        </w:rPr>
        <w:t>параметров</w:t>
      </w:r>
      <w:r>
        <w:t xml:space="preserve"> </w:t>
      </w:r>
      <w:r>
        <w:rPr>
          <w:rFonts w:hint="eastAsia"/>
        </w:rPr>
        <w:t>влияющих</w:t>
      </w:r>
      <w:r>
        <w:t xml:space="preserve"> </w:t>
      </w:r>
      <w:r>
        <w:rPr>
          <w:rFonts w:hint="eastAsia"/>
        </w:rPr>
        <w:t>на</w:t>
      </w:r>
      <w:r>
        <w:t xml:space="preserve"> </w:t>
      </w:r>
      <w:r>
        <w:rPr>
          <w:rFonts w:hint="eastAsia"/>
        </w:rPr>
        <w:t>характер</w:t>
      </w:r>
      <w:r>
        <w:t xml:space="preserve"> </w:t>
      </w:r>
      <w:r>
        <w:rPr>
          <w:rFonts w:hint="eastAsia"/>
        </w:rPr>
        <w:t>кинетических</w:t>
      </w:r>
      <w:r>
        <w:t xml:space="preserve"> </w:t>
      </w:r>
      <w:r>
        <w:rPr>
          <w:rFonts w:hint="eastAsia"/>
        </w:rPr>
        <w:t>кривых</w:t>
      </w:r>
      <w:r>
        <w:t xml:space="preserve"> </w:t>
      </w:r>
      <w:r>
        <w:rPr>
          <w:rFonts w:hint="eastAsia"/>
        </w:rPr>
        <w:t>сорбции</w:t>
      </w:r>
    </w:p>
    <w:p w14:paraId="449F67AB" w14:textId="77777777" w:rsidR="004C6A28" w:rsidRDefault="004C6A28" w:rsidP="004C6A28"/>
    <w:p w14:paraId="3258E57C" w14:textId="77777777" w:rsidR="004C6A28" w:rsidRDefault="004C6A28" w:rsidP="004C6A28">
      <w:r>
        <w:t xml:space="preserve">4.4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1768A223" w14:textId="77777777" w:rsidR="004C6A28" w:rsidRDefault="004C6A28" w:rsidP="004C6A28"/>
    <w:p w14:paraId="2420D542" w14:textId="77777777" w:rsidR="004C6A28" w:rsidRDefault="004C6A28" w:rsidP="004C6A28">
      <w:r>
        <w:rPr>
          <w:rFonts w:hint="eastAsia"/>
        </w:rPr>
        <w:t>ЗАКЛЮЧЕНИЕ</w:t>
      </w:r>
    </w:p>
    <w:p w14:paraId="1AA215D4" w14:textId="77777777" w:rsidR="004C6A28" w:rsidRDefault="004C6A28" w:rsidP="004C6A28"/>
    <w:p w14:paraId="572C191E" w14:textId="77777777" w:rsidR="004C6A28" w:rsidRDefault="004C6A28" w:rsidP="004C6A28">
      <w:r>
        <w:rPr>
          <w:rFonts w:hint="eastAsia"/>
        </w:rPr>
        <w:t>СПИСОК</w:t>
      </w:r>
      <w:r>
        <w:t xml:space="preserve"> </w:t>
      </w:r>
      <w:r>
        <w:rPr>
          <w:rFonts w:hint="eastAsia"/>
        </w:rPr>
        <w:t>ЛИТЕРАТУРЫ</w:t>
      </w:r>
    </w:p>
    <w:p w14:paraId="51CC6917" w14:textId="77777777" w:rsidR="004C6A28" w:rsidRDefault="004C6A28" w:rsidP="004C6A28"/>
    <w:p w14:paraId="29E8855A" w14:textId="77777777" w:rsidR="004C6A28" w:rsidRDefault="004C6A28" w:rsidP="004C6A28">
      <w:r>
        <w:rPr>
          <w:rFonts w:hint="eastAsia"/>
        </w:rPr>
        <w:t>ПРИЛОЖЕНИЕ</w:t>
      </w:r>
      <w:r>
        <w:t xml:space="preserve"> </w:t>
      </w:r>
      <w:r>
        <w:rPr>
          <w:rFonts w:hint="eastAsia"/>
        </w:rPr>
        <w:t>А</w:t>
      </w:r>
      <w:r>
        <w:t xml:space="preserve"> </w:t>
      </w:r>
      <w:r>
        <w:rPr>
          <w:rFonts w:hint="eastAsia"/>
        </w:rPr>
        <w:t>Уведомление</w:t>
      </w:r>
      <w:r>
        <w:t xml:space="preserve"> </w:t>
      </w:r>
      <w:r>
        <w:rPr>
          <w:rFonts w:hint="eastAsia"/>
        </w:rPr>
        <w:t>о</w:t>
      </w:r>
      <w:r>
        <w:t xml:space="preserve"> </w:t>
      </w:r>
      <w:r>
        <w:rPr>
          <w:rFonts w:hint="eastAsia"/>
        </w:rPr>
        <w:t>приеме</w:t>
      </w:r>
      <w:r>
        <w:t xml:space="preserve"> </w:t>
      </w:r>
      <w:r>
        <w:rPr>
          <w:rFonts w:hint="eastAsia"/>
        </w:rPr>
        <w:t>и</w:t>
      </w:r>
      <w:r>
        <w:t xml:space="preserve"> </w:t>
      </w:r>
      <w:r>
        <w:rPr>
          <w:rFonts w:hint="eastAsia"/>
        </w:rPr>
        <w:t>регистрации</w:t>
      </w:r>
      <w:r>
        <w:t xml:space="preserve"> </w:t>
      </w:r>
      <w:r>
        <w:rPr>
          <w:rFonts w:hint="eastAsia"/>
        </w:rPr>
        <w:t>заявки</w:t>
      </w:r>
      <w:r>
        <w:t xml:space="preserve"> </w:t>
      </w:r>
      <w:r>
        <w:rPr>
          <w:rFonts w:hint="eastAsia"/>
        </w:rPr>
        <w:t>на</w:t>
      </w:r>
      <w:r>
        <w:t xml:space="preserve"> </w:t>
      </w:r>
      <w:r>
        <w:rPr>
          <w:rFonts w:hint="eastAsia"/>
        </w:rPr>
        <w:t>патент</w:t>
      </w:r>
    </w:p>
    <w:p w14:paraId="58509A0C" w14:textId="77777777" w:rsidR="004C6A28" w:rsidRDefault="004C6A28" w:rsidP="004C6A28"/>
    <w:p w14:paraId="27329BB9" w14:textId="77777777" w:rsidR="004C6A28" w:rsidRDefault="004C6A28" w:rsidP="004C6A28">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работы</w:t>
      </w:r>
      <w:r>
        <w:t xml:space="preserve"> </w:t>
      </w:r>
      <w:r>
        <w:rPr>
          <w:rFonts w:hint="eastAsia"/>
        </w:rPr>
        <w:t>на</w:t>
      </w:r>
      <w:r>
        <w:t xml:space="preserve"> </w:t>
      </w:r>
      <w:r>
        <w:rPr>
          <w:rFonts w:hint="eastAsia"/>
        </w:rPr>
        <w:t>производственном</w:t>
      </w:r>
      <w:r>
        <w:t xml:space="preserve"> </w:t>
      </w:r>
      <w:r>
        <w:rPr>
          <w:rFonts w:hint="eastAsia"/>
        </w:rPr>
        <w:t>объекте</w:t>
      </w:r>
    </w:p>
    <w:p w14:paraId="5B8CC81F" w14:textId="77777777" w:rsidR="004C6A28" w:rsidRDefault="004C6A28" w:rsidP="004C6A28"/>
    <w:p w14:paraId="42E624C7" w14:textId="77777777" w:rsidR="004C6A28" w:rsidRDefault="004C6A28" w:rsidP="004C6A28">
      <w:r>
        <w:rPr>
          <w:rFonts w:hint="eastAsia"/>
        </w:rPr>
        <w:t>ПРИЛОЖЕНИЕ</w:t>
      </w:r>
      <w:r>
        <w:t xml:space="preserve"> </w:t>
      </w:r>
      <w:r>
        <w:rPr>
          <w:rFonts w:hint="eastAsia"/>
        </w:rPr>
        <w:t>В</w:t>
      </w:r>
      <w:r>
        <w:t xml:space="preserve"> </w:t>
      </w:r>
      <w:r>
        <w:rPr>
          <w:rFonts w:hint="eastAsia"/>
        </w:rPr>
        <w:t>Рынок</w:t>
      </w:r>
      <w:r>
        <w:t xml:space="preserve"> </w:t>
      </w:r>
      <w:r>
        <w:rPr>
          <w:rFonts w:hint="eastAsia"/>
        </w:rPr>
        <w:t>нефтесорбентов</w:t>
      </w:r>
    </w:p>
    <w:p w14:paraId="121DC621" w14:textId="77777777" w:rsidR="004C6A28" w:rsidRDefault="004C6A28" w:rsidP="004C6A28"/>
    <w:p w14:paraId="1B469FAE" w14:textId="77777777" w:rsidR="004C6A28" w:rsidRDefault="004C6A28" w:rsidP="004C6A28">
      <w:r>
        <w:rPr>
          <w:rFonts w:hint="eastAsia"/>
        </w:rPr>
        <w:t>ПРИЛОЖЕНИЕ</w:t>
      </w:r>
      <w:r>
        <w:t xml:space="preserve"> </w:t>
      </w:r>
      <w:r>
        <w:rPr>
          <w:rFonts w:hint="eastAsia"/>
        </w:rPr>
        <w:t>Г</w:t>
      </w:r>
      <w:r>
        <w:t xml:space="preserve"> </w:t>
      </w:r>
      <w:r>
        <w:rPr>
          <w:rFonts w:hint="eastAsia"/>
        </w:rPr>
        <w:t>Характеристика</w:t>
      </w:r>
      <w:r>
        <w:t xml:space="preserve"> </w:t>
      </w:r>
      <w:r>
        <w:rPr>
          <w:rFonts w:hint="eastAsia"/>
        </w:rPr>
        <w:t>нефти</w:t>
      </w:r>
      <w:r>
        <w:t xml:space="preserve"> REBCO</w:t>
      </w:r>
    </w:p>
    <w:p w14:paraId="7F6898D2" w14:textId="77777777" w:rsidR="004C6A28" w:rsidRDefault="004C6A28" w:rsidP="004C6A28"/>
    <w:p w14:paraId="6ABB9C7C" w14:textId="77777777" w:rsidR="004C6A28" w:rsidRDefault="004C6A28" w:rsidP="004C6A28">
      <w:r>
        <w:rPr>
          <w:rFonts w:hint="eastAsia"/>
        </w:rPr>
        <w:t>ПРИЛОЖЕНИЕ</w:t>
      </w:r>
      <w:r>
        <w:t xml:space="preserve"> </w:t>
      </w:r>
      <w:r>
        <w:rPr>
          <w:rFonts w:hint="eastAsia"/>
        </w:rPr>
        <w:t>Д</w:t>
      </w:r>
      <w:r>
        <w:t xml:space="preserve"> </w:t>
      </w:r>
      <w:r>
        <w:rPr>
          <w:rFonts w:hint="eastAsia"/>
        </w:rPr>
        <w:t>Изотермы</w:t>
      </w:r>
      <w:r>
        <w:t xml:space="preserve"> </w:t>
      </w:r>
      <w:r>
        <w:rPr>
          <w:rFonts w:hint="eastAsia"/>
        </w:rPr>
        <w:t>адсорбции</w:t>
      </w:r>
      <w:r>
        <w:t>/</w:t>
      </w:r>
      <w:r>
        <w:rPr>
          <w:rFonts w:hint="eastAsia"/>
        </w:rPr>
        <w:t>десорбции</w:t>
      </w:r>
    </w:p>
    <w:p w14:paraId="3A6F25FA" w14:textId="77777777" w:rsidR="004C6A28" w:rsidRDefault="004C6A28" w:rsidP="004C6A28"/>
    <w:p w14:paraId="110F74D1" w14:textId="5510B4FF" w:rsidR="004C6A28" w:rsidRPr="004C6A28" w:rsidRDefault="004C6A28" w:rsidP="004C6A28">
      <w:r>
        <w:rPr>
          <w:rFonts w:hint="eastAsia"/>
        </w:rPr>
        <w:t>ВВЕДЕНИЕ</w:t>
      </w:r>
    </w:p>
    <w:sectPr w:rsidR="004C6A28" w:rsidRPr="004C6A28" w:rsidSect="00A9104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B7791" w14:textId="77777777" w:rsidR="00A9104E" w:rsidRDefault="00A9104E">
      <w:pPr>
        <w:spacing w:after="0" w:line="240" w:lineRule="auto"/>
      </w:pPr>
      <w:r>
        <w:separator/>
      </w:r>
    </w:p>
  </w:endnote>
  <w:endnote w:type="continuationSeparator" w:id="0">
    <w:p w14:paraId="39856905" w14:textId="77777777" w:rsidR="00A9104E" w:rsidRDefault="00A91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103C" w14:textId="77777777" w:rsidR="00A9104E" w:rsidRDefault="00A9104E"/>
    <w:p w14:paraId="3545A6AA" w14:textId="77777777" w:rsidR="00A9104E" w:rsidRDefault="00A9104E"/>
    <w:p w14:paraId="4C178B91" w14:textId="77777777" w:rsidR="00A9104E" w:rsidRDefault="00A9104E"/>
    <w:p w14:paraId="3E522247" w14:textId="77777777" w:rsidR="00A9104E" w:rsidRDefault="00A9104E"/>
    <w:p w14:paraId="6FF9C725" w14:textId="77777777" w:rsidR="00A9104E" w:rsidRDefault="00A9104E"/>
    <w:p w14:paraId="5C59CFF9" w14:textId="77777777" w:rsidR="00A9104E" w:rsidRDefault="00A9104E"/>
    <w:p w14:paraId="7C8C7545" w14:textId="77777777" w:rsidR="00A9104E" w:rsidRDefault="00A910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350D02" wp14:editId="7740F6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D166E" w14:textId="77777777" w:rsidR="00A9104E" w:rsidRDefault="00A910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350D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7D166E" w14:textId="77777777" w:rsidR="00A9104E" w:rsidRDefault="00A910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7BD4E6" w14:textId="77777777" w:rsidR="00A9104E" w:rsidRDefault="00A9104E"/>
    <w:p w14:paraId="30A346B6" w14:textId="77777777" w:rsidR="00A9104E" w:rsidRDefault="00A9104E"/>
    <w:p w14:paraId="02DC6EB7" w14:textId="77777777" w:rsidR="00A9104E" w:rsidRDefault="00A910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48A756" wp14:editId="08483C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13B08" w14:textId="77777777" w:rsidR="00A9104E" w:rsidRDefault="00A9104E"/>
                          <w:p w14:paraId="7FD26D21" w14:textId="77777777" w:rsidR="00A9104E" w:rsidRDefault="00A910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48A7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D13B08" w14:textId="77777777" w:rsidR="00A9104E" w:rsidRDefault="00A9104E"/>
                    <w:p w14:paraId="7FD26D21" w14:textId="77777777" w:rsidR="00A9104E" w:rsidRDefault="00A910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90179A" w14:textId="77777777" w:rsidR="00A9104E" w:rsidRDefault="00A9104E"/>
    <w:p w14:paraId="7BE666D4" w14:textId="77777777" w:rsidR="00A9104E" w:rsidRDefault="00A9104E">
      <w:pPr>
        <w:rPr>
          <w:sz w:val="2"/>
          <w:szCs w:val="2"/>
        </w:rPr>
      </w:pPr>
    </w:p>
    <w:p w14:paraId="5103DBD5" w14:textId="77777777" w:rsidR="00A9104E" w:rsidRDefault="00A9104E"/>
    <w:p w14:paraId="1C156E4C" w14:textId="77777777" w:rsidR="00A9104E" w:rsidRDefault="00A9104E">
      <w:pPr>
        <w:spacing w:after="0" w:line="240" w:lineRule="auto"/>
      </w:pPr>
    </w:p>
  </w:footnote>
  <w:footnote w:type="continuationSeparator" w:id="0">
    <w:p w14:paraId="6135B18F" w14:textId="77777777" w:rsidR="00A9104E" w:rsidRDefault="00A91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04E"/>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18802</TotalTime>
  <Pages>4</Pages>
  <Words>444</Words>
  <Characters>2536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2379</cp:revision>
  <cp:lastPrinted>2009-02-06T05:36:00Z</cp:lastPrinted>
  <dcterms:created xsi:type="dcterms:W3CDTF">2024-01-07T13:43:00Z</dcterms:created>
  <dcterms:modified xsi:type="dcterms:W3CDTF">2024-02-08T13:51:00Z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