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ECF6"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Макенбаева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Шарбат</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Калкеновна</w:t>
      </w:r>
      <w:r w:rsidRPr="00865C95">
        <w:rPr>
          <w:rFonts w:ascii="Helvetica" w:hAnsi="Helvetica" w:cs="Helvetica"/>
          <w:b/>
          <w:bCs/>
          <w:color w:val="222222"/>
          <w:sz w:val="21"/>
          <w:szCs w:val="21"/>
        </w:rPr>
        <w:t>.</w:t>
      </w:r>
    </w:p>
    <w:p w14:paraId="4DFF88C9"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Эколого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морфологические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признаки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растений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пустыни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полупустыни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Центрально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Казахстанского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региона</w:t>
      </w:r>
      <w:r w:rsidRPr="00865C95">
        <w:rPr>
          <w:rFonts w:ascii="Helvetica" w:hAnsi="Helvetica" w:cs="Helvetica"/>
          <w:b/>
          <w:bCs/>
          <w:color w:val="222222"/>
          <w:sz w:val="21"/>
          <w:szCs w:val="21"/>
        </w:rPr>
        <w:t xml:space="preserve"> : </w:t>
      </w:r>
      <w:r w:rsidRPr="00865C95">
        <w:rPr>
          <w:rFonts w:ascii="Helvetica" w:hAnsi="Helvetica" w:cs="Helvetica" w:hint="eastAsia"/>
          <w:b/>
          <w:bCs/>
          <w:color w:val="222222"/>
          <w:sz w:val="21"/>
          <w:szCs w:val="21"/>
        </w:rPr>
        <w:t>диссертация</w:t>
      </w:r>
      <w:r w:rsidRPr="00865C95">
        <w:rPr>
          <w:rFonts w:ascii="Helvetica" w:hAnsi="Helvetica" w:cs="Helvetica"/>
          <w:b/>
          <w:bCs/>
          <w:color w:val="222222"/>
          <w:sz w:val="21"/>
          <w:szCs w:val="21"/>
        </w:rPr>
        <w:t xml:space="preserve"> ... </w:t>
      </w:r>
      <w:r w:rsidRPr="00865C95">
        <w:rPr>
          <w:rFonts w:ascii="Helvetica" w:hAnsi="Helvetica" w:cs="Helvetica" w:hint="eastAsia"/>
          <w:b/>
          <w:bCs/>
          <w:color w:val="222222"/>
          <w:sz w:val="21"/>
          <w:szCs w:val="21"/>
        </w:rPr>
        <w:t>кандидата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биологических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наук</w:t>
      </w:r>
      <w:r w:rsidRPr="00865C95">
        <w:rPr>
          <w:rFonts w:ascii="Helvetica" w:hAnsi="Helvetica" w:cs="Helvetica"/>
          <w:b/>
          <w:bCs/>
          <w:color w:val="222222"/>
          <w:sz w:val="21"/>
          <w:szCs w:val="21"/>
        </w:rPr>
        <w:t xml:space="preserve"> : 03.00.05, 14.00.36. - </w:t>
      </w:r>
      <w:r w:rsidRPr="00865C95">
        <w:rPr>
          <w:rFonts w:ascii="Helvetica" w:hAnsi="Helvetica" w:cs="Helvetica" w:hint="eastAsia"/>
          <w:b/>
          <w:bCs/>
          <w:color w:val="222222"/>
          <w:sz w:val="21"/>
          <w:szCs w:val="21"/>
        </w:rPr>
        <w:t>Алма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Ата</w:t>
      </w:r>
      <w:r w:rsidRPr="00865C95">
        <w:rPr>
          <w:rFonts w:ascii="Helvetica" w:hAnsi="Helvetica" w:cs="Helvetica"/>
          <w:b/>
          <w:bCs/>
          <w:color w:val="222222"/>
          <w:sz w:val="21"/>
          <w:szCs w:val="21"/>
        </w:rPr>
        <w:t xml:space="preserve">, 1992. - 155 </w:t>
      </w:r>
      <w:r w:rsidRPr="00865C95">
        <w:rPr>
          <w:rFonts w:ascii="Helvetica" w:hAnsi="Helvetica" w:cs="Helvetica" w:hint="eastAsia"/>
          <w:b/>
          <w:bCs/>
          <w:color w:val="222222"/>
          <w:sz w:val="21"/>
          <w:szCs w:val="21"/>
        </w:rPr>
        <w:t>с</w:t>
      </w:r>
      <w:r w:rsidRPr="00865C95">
        <w:rPr>
          <w:rFonts w:ascii="Helvetica" w:hAnsi="Helvetica" w:cs="Helvetica"/>
          <w:b/>
          <w:bCs/>
          <w:color w:val="222222"/>
          <w:sz w:val="21"/>
          <w:szCs w:val="21"/>
        </w:rPr>
        <w:t xml:space="preserve">. : </w:t>
      </w:r>
      <w:r w:rsidRPr="00865C95">
        <w:rPr>
          <w:rFonts w:ascii="Helvetica" w:hAnsi="Helvetica" w:cs="Helvetica" w:hint="eastAsia"/>
          <w:b/>
          <w:bCs/>
          <w:color w:val="222222"/>
          <w:sz w:val="21"/>
          <w:szCs w:val="21"/>
        </w:rPr>
        <w:t>ил</w:t>
      </w:r>
      <w:r w:rsidRPr="00865C95">
        <w:rPr>
          <w:rFonts w:ascii="Helvetica" w:hAnsi="Helvetica" w:cs="Helvetica"/>
          <w:b/>
          <w:bCs/>
          <w:color w:val="222222"/>
          <w:sz w:val="21"/>
          <w:szCs w:val="21"/>
        </w:rPr>
        <w:t>.</w:t>
      </w:r>
    </w:p>
    <w:p w14:paraId="5F2F64C1"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больше</w:t>
      </w:r>
    </w:p>
    <w:p w14:paraId="383922DF"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Цитаты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текста</w:t>
      </w:r>
      <w:r w:rsidRPr="00865C95">
        <w:rPr>
          <w:rFonts w:ascii="Helvetica" w:hAnsi="Helvetica" w:cs="Helvetica"/>
          <w:b/>
          <w:bCs/>
          <w:color w:val="222222"/>
          <w:sz w:val="21"/>
          <w:szCs w:val="21"/>
        </w:rPr>
        <w:t>:</w:t>
      </w:r>
    </w:p>
    <w:p w14:paraId="02FB87E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стр</w:t>
      </w:r>
      <w:r w:rsidRPr="00865C95">
        <w:rPr>
          <w:rFonts w:ascii="Helvetica" w:hAnsi="Helvetica" w:cs="Helvetica"/>
          <w:b/>
          <w:bCs/>
          <w:color w:val="222222"/>
          <w:sz w:val="21"/>
          <w:szCs w:val="21"/>
        </w:rPr>
        <w:t>. 3</w:t>
      </w:r>
    </w:p>
    <w:p w14:paraId="069A4A72"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I0I-I26 </w:t>
      </w:r>
      <w:r w:rsidRPr="00865C95">
        <w:rPr>
          <w:rFonts w:ascii="Helvetica" w:hAnsi="Helvetica" w:cs="Helvetica" w:hint="eastAsia"/>
          <w:b/>
          <w:bCs/>
          <w:color w:val="222222"/>
          <w:sz w:val="21"/>
          <w:szCs w:val="21"/>
        </w:rPr>
        <w:t>Аллерген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белоземельной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перекрестноиммунологические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соцветий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стеблей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австрийской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соцветий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стеблей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лессинговидной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реагирующие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антитело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том</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репродуктивных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вегетативных</w:t>
      </w:r>
      <w:r w:rsidRPr="00865C95">
        <w:rPr>
          <w:rFonts w:ascii="Helvetica" w:hAnsi="Helvetica" w:cs="Helvetica"/>
          <w:b/>
          <w:bCs/>
          <w:color w:val="222222"/>
          <w:sz w:val="21"/>
          <w:szCs w:val="21"/>
        </w:rPr>
        <w:t>...</w:t>
      </w:r>
    </w:p>
    <w:p w14:paraId="6826A57F"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стр</w:t>
      </w:r>
      <w:r w:rsidRPr="00865C95">
        <w:rPr>
          <w:rFonts w:ascii="Helvetica" w:hAnsi="Helvetica" w:cs="Helvetica"/>
          <w:b/>
          <w:bCs/>
          <w:color w:val="222222"/>
          <w:sz w:val="21"/>
          <w:szCs w:val="21"/>
        </w:rPr>
        <w:t>. 5</w:t>
      </w:r>
    </w:p>
    <w:p w14:paraId="2DA7DECE"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изучение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условий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развития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поллинозов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зонах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полупустыни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пустыни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Центрально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Казахстанско­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го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региона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определение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эколого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морфологических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местной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флоры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Залочи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исследования</w:t>
      </w:r>
      <w:r w:rsidRPr="00865C95">
        <w:rPr>
          <w:rFonts w:ascii="Helvetica" w:hAnsi="Helvetica" w:cs="Helvetica"/>
          <w:b/>
          <w:bCs/>
          <w:color w:val="222222"/>
          <w:sz w:val="21"/>
          <w:szCs w:val="21"/>
        </w:rPr>
        <w:t xml:space="preserve">. 1. </w:t>
      </w:r>
      <w:r w:rsidRPr="00865C95">
        <w:rPr>
          <w:rFonts w:ascii="Helvetica" w:hAnsi="Helvetica" w:cs="Helvetica" w:hint="eastAsia"/>
          <w:b/>
          <w:bCs/>
          <w:color w:val="222222"/>
          <w:sz w:val="21"/>
          <w:szCs w:val="21"/>
        </w:rPr>
        <w:t>Изучить</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характер</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распространённости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основных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представи­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телей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флоры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Провести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фенологические</w:t>
      </w:r>
    </w:p>
    <w:p w14:paraId="1C1B620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стр</w:t>
      </w:r>
      <w:r w:rsidRPr="00865C95">
        <w:rPr>
          <w:rFonts w:ascii="Helvetica" w:hAnsi="Helvetica" w:cs="Helvetica"/>
          <w:b/>
          <w:bCs/>
          <w:color w:val="222222"/>
          <w:sz w:val="21"/>
          <w:szCs w:val="21"/>
        </w:rPr>
        <w:t>. 40</w:t>
      </w:r>
    </w:p>
    <w:p w14:paraId="618D3EB3"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она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илактогенных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иммуно­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белоземельной</w:t>
      </w:r>
      <w:r w:rsidRPr="00865C95">
        <w:rPr>
          <w:rFonts w:ascii="Helvetica" w:hAnsi="Helvetica" w:cs="Helvetica"/>
          <w:b/>
          <w:bCs/>
          <w:color w:val="222222"/>
          <w:sz w:val="21"/>
          <w:szCs w:val="21"/>
        </w:rPr>
        <w:t xml:space="preserve"> 2. </w:t>
      </w:r>
      <w:r w:rsidRPr="00865C95">
        <w:rPr>
          <w:rFonts w:ascii="Helvetica" w:hAnsi="Helvetica" w:cs="Helvetica" w:hint="eastAsia"/>
          <w:b/>
          <w:bCs/>
          <w:color w:val="222222"/>
          <w:sz w:val="21"/>
          <w:szCs w:val="21"/>
        </w:rPr>
        <w:t>Изучение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онофйлактогенных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перекресно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иммунологических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австрийской</w:t>
      </w:r>
      <w:r w:rsidRPr="00865C95">
        <w:rPr>
          <w:rFonts w:ascii="Helvetica" w:hAnsi="Helvetica" w:cs="Helvetica"/>
          <w:b/>
          <w:bCs/>
          <w:color w:val="222222"/>
          <w:sz w:val="21"/>
          <w:szCs w:val="21"/>
        </w:rPr>
        <w:t xml:space="preserve"> 3. </w:t>
      </w:r>
      <w:r w:rsidRPr="00865C95">
        <w:rPr>
          <w:rFonts w:ascii="Helvetica" w:hAnsi="Helvetica" w:cs="Helvetica" w:hint="eastAsia"/>
          <w:b/>
          <w:bCs/>
          <w:color w:val="222222"/>
          <w:sz w:val="21"/>
          <w:szCs w:val="21"/>
        </w:rPr>
        <w:t>Изучение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онофилоктогенных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лессинговидной</w:t>
      </w:r>
      <w:r w:rsidRPr="00865C95">
        <w:rPr>
          <w:rFonts w:ascii="Helvetica" w:hAnsi="Helvetica" w:cs="Helvetica"/>
          <w:b/>
          <w:bCs/>
          <w:color w:val="222222"/>
          <w:sz w:val="21"/>
          <w:szCs w:val="21"/>
        </w:rPr>
        <w:t xml:space="preserve"> 4. </w:t>
      </w:r>
      <w:r w:rsidRPr="00865C95">
        <w:rPr>
          <w:rFonts w:ascii="Helvetica" w:hAnsi="Helvetica" w:cs="Helvetica" w:hint="eastAsia"/>
          <w:b/>
          <w:bCs/>
          <w:color w:val="222222"/>
          <w:sz w:val="21"/>
          <w:szCs w:val="21"/>
        </w:rPr>
        <w:t>Из</w:t>
      </w:r>
      <w:r w:rsidRPr="00865C95">
        <w:rPr>
          <w:rFonts w:ascii="Helvetica" w:hAnsi="Helvetica" w:cs="Helvetica" w:hint="eastAsia"/>
          <w:b/>
          <w:bCs/>
          <w:color w:val="222222"/>
          <w:sz w:val="21"/>
          <w:szCs w:val="21"/>
        </w:rPr>
        <w:lastRenderedPageBreak/>
        <w:t>учение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ана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йлактогенных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w:t>
      </w:r>
    </w:p>
    <w:p w14:paraId="02AB38CA" w14:textId="77777777" w:rsidR="00865C95" w:rsidRPr="00865C95" w:rsidRDefault="00865C95" w:rsidP="00865C95">
      <w:pPr>
        <w:rPr>
          <w:rFonts w:ascii="Helvetica" w:hAnsi="Helvetica" w:cs="Helvetica"/>
          <w:b/>
          <w:bCs/>
          <w:color w:val="222222"/>
          <w:sz w:val="21"/>
          <w:szCs w:val="21"/>
        </w:rPr>
      </w:pPr>
    </w:p>
    <w:p w14:paraId="7DAE561A"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Оглавление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диссертации</w:t>
      </w:r>
    </w:p>
    <w:p w14:paraId="242A108C"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кандидат</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биологических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наук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Макенбаева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Шарбат</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Калкеновна</w:t>
      </w:r>
    </w:p>
    <w:p w14:paraId="7CC98107"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 </w:t>
      </w:r>
      <w:r w:rsidRPr="00865C95">
        <w:rPr>
          <w:rFonts w:ascii="Helvetica" w:hAnsi="Helvetica" w:cs="Helvetica" w:hint="eastAsia"/>
          <w:b/>
          <w:bCs/>
          <w:color w:val="222222"/>
          <w:sz w:val="21"/>
          <w:szCs w:val="21"/>
        </w:rPr>
        <w:t>Ф</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ФФФ</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Ф</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ф</w:t>
      </w:r>
      <w:r w:rsidRPr="00865C95">
        <w:rPr>
          <w:rFonts w:ascii="Helvetica" w:hAnsi="Helvetica" w:cs="Helvetica"/>
          <w:b/>
          <w:bCs/>
          <w:color w:val="222222"/>
          <w:sz w:val="21"/>
          <w:szCs w:val="21"/>
        </w:rPr>
        <w:t xml:space="preserve"> * </w:t>
      </w:r>
      <w:r w:rsidRPr="00865C95">
        <w:rPr>
          <w:rFonts w:ascii="Helvetica" w:hAnsi="Helvetica" w:cs="Helvetica" w:hint="eastAsia"/>
          <w:b/>
          <w:bCs/>
          <w:color w:val="222222"/>
          <w:sz w:val="21"/>
          <w:szCs w:val="21"/>
        </w:rPr>
        <w:t>стр</w:t>
      </w:r>
      <w:r w:rsidRPr="00865C95">
        <w:rPr>
          <w:rFonts w:ascii="Helvetica" w:hAnsi="Helvetica" w:cs="Helvetica"/>
          <w:b/>
          <w:bCs/>
          <w:color w:val="222222"/>
          <w:sz w:val="21"/>
          <w:szCs w:val="21"/>
        </w:rPr>
        <w:t>. 4</w:t>
      </w:r>
    </w:p>
    <w:p w14:paraId="5967F642" w14:textId="77777777" w:rsidR="00865C95" w:rsidRPr="00865C95" w:rsidRDefault="00865C95" w:rsidP="00865C95">
      <w:pPr>
        <w:rPr>
          <w:rFonts w:ascii="Helvetica" w:hAnsi="Helvetica" w:cs="Helvetica"/>
          <w:b/>
          <w:bCs/>
          <w:color w:val="222222"/>
          <w:sz w:val="21"/>
          <w:szCs w:val="21"/>
        </w:rPr>
      </w:pPr>
    </w:p>
    <w:p w14:paraId="045F209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ОБЗОР</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ЛИТЕРАТУРЫ</w:t>
      </w:r>
      <w:r w:rsidRPr="00865C95">
        <w:rPr>
          <w:rFonts w:ascii="Helvetica" w:hAnsi="Helvetica" w:cs="Helvetica"/>
          <w:b/>
          <w:bCs/>
          <w:color w:val="222222"/>
          <w:sz w:val="21"/>
          <w:szCs w:val="21"/>
        </w:rPr>
        <w:t>. . . . . . . .10</w:t>
      </w:r>
    </w:p>
    <w:p w14:paraId="5072EA52" w14:textId="77777777" w:rsidR="00865C95" w:rsidRPr="00865C95" w:rsidRDefault="00865C95" w:rsidP="00865C95">
      <w:pPr>
        <w:rPr>
          <w:rFonts w:ascii="Helvetica" w:hAnsi="Helvetica" w:cs="Helvetica"/>
          <w:b/>
          <w:bCs/>
          <w:color w:val="222222"/>
          <w:sz w:val="21"/>
          <w:szCs w:val="21"/>
        </w:rPr>
      </w:pPr>
    </w:p>
    <w:p w14:paraId="639429F9"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Биология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клеток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пыльцевого</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зерно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морфологические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адаптация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опылению</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ветром</w:t>
      </w:r>
      <w:r w:rsidRPr="00865C95">
        <w:rPr>
          <w:rFonts w:ascii="Helvetica" w:hAnsi="Helvetica" w:cs="Helvetica"/>
          <w:b/>
          <w:bCs/>
          <w:color w:val="222222"/>
          <w:sz w:val="21"/>
          <w:szCs w:val="21"/>
        </w:rPr>
        <w:t>.</w:t>
      </w:r>
    </w:p>
    <w:p w14:paraId="461B1BA9" w14:textId="77777777" w:rsidR="00865C95" w:rsidRPr="00865C95" w:rsidRDefault="00865C95" w:rsidP="00865C95">
      <w:pPr>
        <w:rPr>
          <w:rFonts w:ascii="Helvetica" w:hAnsi="Helvetica" w:cs="Helvetica"/>
          <w:b/>
          <w:bCs/>
          <w:color w:val="222222"/>
          <w:sz w:val="21"/>
          <w:szCs w:val="21"/>
        </w:rPr>
      </w:pPr>
    </w:p>
    <w:p w14:paraId="1900F2F2"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Аэропалинологический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режим</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этиология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поллинозов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различных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климато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геогра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фических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зонах</w:t>
      </w:r>
      <w:r w:rsidRPr="00865C95">
        <w:rPr>
          <w:rFonts w:ascii="Helvetica" w:hAnsi="Helvetica" w:cs="Helvetica"/>
          <w:b/>
          <w:bCs/>
          <w:color w:val="222222"/>
          <w:sz w:val="21"/>
          <w:szCs w:val="21"/>
        </w:rPr>
        <w:t>.</w:t>
      </w:r>
    </w:p>
    <w:p w14:paraId="5474EB81" w14:textId="77777777" w:rsidR="00865C95" w:rsidRPr="00865C95" w:rsidRDefault="00865C95" w:rsidP="00865C95">
      <w:pPr>
        <w:rPr>
          <w:rFonts w:ascii="Helvetica" w:hAnsi="Helvetica" w:cs="Helvetica"/>
          <w:b/>
          <w:bCs/>
          <w:color w:val="222222"/>
          <w:sz w:val="21"/>
          <w:szCs w:val="21"/>
        </w:rPr>
      </w:pPr>
    </w:p>
    <w:p w14:paraId="247B998B"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МАТЕРИАЛЫ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МЕТОДЫ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ИССЛЕДОВАНИЯ</w:t>
      </w:r>
      <w:r w:rsidRPr="00865C95">
        <w:rPr>
          <w:rFonts w:ascii="Helvetica" w:hAnsi="Helvetica" w:cs="Helvetica"/>
          <w:b/>
          <w:bCs/>
          <w:color w:val="222222"/>
          <w:sz w:val="21"/>
          <w:szCs w:val="21"/>
        </w:rPr>
        <w:t>----- 25</w:t>
      </w:r>
    </w:p>
    <w:p w14:paraId="34BE2FA1" w14:textId="77777777" w:rsidR="00865C95" w:rsidRPr="00865C95" w:rsidRDefault="00865C95" w:rsidP="00865C95">
      <w:pPr>
        <w:rPr>
          <w:rFonts w:ascii="Helvetica" w:hAnsi="Helvetica" w:cs="Helvetica"/>
          <w:b/>
          <w:bCs/>
          <w:color w:val="222222"/>
          <w:sz w:val="21"/>
          <w:szCs w:val="21"/>
        </w:rPr>
      </w:pPr>
    </w:p>
    <w:p w14:paraId="7F360DEC"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Методы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исследования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атмосферной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p>
    <w:p w14:paraId="57C12027" w14:textId="77777777" w:rsidR="00865C95" w:rsidRPr="00865C95" w:rsidRDefault="00865C95" w:rsidP="00865C95">
      <w:pPr>
        <w:rPr>
          <w:rFonts w:ascii="Helvetica" w:hAnsi="Helvetica" w:cs="Helvetica"/>
          <w:b/>
          <w:bCs/>
          <w:color w:val="222222"/>
          <w:sz w:val="21"/>
          <w:szCs w:val="21"/>
        </w:rPr>
      </w:pPr>
    </w:p>
    <w:p w14:paraId="26FB571B"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Электронно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микроскопические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методы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изучения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p>
    <w:p w14:paraId="13495F9B" w14:textId="77777777" w:rsidR="00865C95" w:rsidRPr="00865C95" w:rsidRDefault="00865C95" w:rsidP="00865C95">
      <w:pPr>
        <w:rPr>
          <w:rFonts w:ascii="Helvetica" w:hAnsi="Helvetica" w:cs="Helvetica"/>
          <w:b/>
          <w:bCs/>
          <w:color w:val="222222"/>
          <w:sz w:val="21"/>
          <w:szCs w:val="21"/>
        </w:rPr>
      </w:pPr>
    </w:p>
    <w:p w14:paraId="00E58B03"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Сбор</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сырья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приготовление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водно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солевых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вегетативных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репродуктивных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органов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растений</w:t>
      </w:r>
      <w:r w:rsidRPr="00865C95">
        <w:rPr>
          <w:rFonts w:ascii="Helvetica" w:hAnsi="Helvetica" w:cs="Helvetica"/>
          <w:b/>
          <w:bCs/>
          <w:color w:val="222222"/>
          <w:sz w:val="21"/>
          <w:szCs w:val="21"/>
        </w:rPr>
        <w:t>.</w:t>
      </w:r>
    </w:p>
    <w:p w14:paraId="0112B36E" w14:textId="77777777" w:rsidR="00865C95" w:rsidRPr="00865C95" w:rsidRDefault="00865C95" w:rsidP="00865C95">
      <w:pPr>
        <w:rPr>
          <w:rFonts w:ascii="Helvetica" w:hAnsi="Helvetica" w:cs="Helvetica"/>
          <w:b/>
          <w:bCs/>
          <w:color w:val="222222"/>
          <w:sz w:val="21"/>
          <w:szCs w:val="21"/>
        </w:rPr>
      </w:pPr>
    </w:p>
    <w:p w14:paraId="457A456C"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Методы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сенсибилизации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экспериментальных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животных</w:t>
      </w:r>
      <w:r w:rsidRPr="00865C95">
        <w:rPr>
          <w:rFonts w:ascii="Helvetica" w:hAnsi="Helvetica" w:cs="Helvetica"/>
          <w:b/>
          <w:bCs/>
          <w:color w:val="222222"/>
          <w:sz w:val="21"/>
          <w:szCs w:val="21"/>
        </w:rPr>
        <w:t>.</w:t>
      </w:r>
    </w:p>
    <w:p w14:paraId="7EC629FD" w14:textId="77777777" w:rsidR="00865C95" w:rsidRPr="00865C95" w:rsidRDefault="00865C95" w:rsidP="00865C95">
      <w:pPr>
        <w:rPr>
          <w:rFonts w:ascii="Helvetica" w:hAnsi="Helvetica" w:cs="Helvetica"/>
          <w:b/>
          <w:bCs/>
          <w:color w:val="222222"/>
          <w:sz w:val="21"/>
          <w:szCs w:val="21"/>
        </w:rPr>
      </w:pPr>
    </w:p>
    <w:p w14:paraId="1345DA21"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lastRenderedPageBreak/>
        <w:t>••</w:t>
      </w:r>
      <w:r w:rsidRPr="00865C95">
        <w:rPr>
          <w:rFonts w:ascii="Helvetica" w:hAnsi="Helvetica" w:cs="Helvetica"/>
          <w:b/>
          <w:bCs/>
          <w:color w:val="222222"/>
          <w:sz w:val="21"/>
          <w:szCs w:val="21"/>
        </w:rPr>
        <w:t xml:space="preserve">&lt; ■ ■ </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w:t>
      </w:r>
    </w:p>
    <w:p w14:paraId="79CDEA58" w14:textId="77777777" w:rsidR="00865C95" w:rsidRPr="00865C95" w:rsidRDefault="00865C95" w:rsidP="00865C95">
      <w:pPr>
        <w:rPr>
          <w:rFonts w:ascii="Helvetica" w:hAnsi="Helvetica" w:cs="Helvetica"/>
          <w:b/>
          <w:bCs/>
          <w:color w:val="222222"/>
          <w:sz w:val="21"/>
          <w:szCs w:val="21"/>
        </w:rPr>
      </w:pPr>
    </w:p>
    <w:p w14:paraId="6BA4214F"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Методы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у</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че</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ний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Шл</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р</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г</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т</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иг</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иммунологических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соцветий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стеблей</w:t>
      </w:r>
      <w:r w:rsidRPr="00865C95">
        <w:rPr>
          <w:rFonts w:ascii="Helvetica" w:hAnsi="Helvetica" w:cs="Helvetica"/>
          <w:b/>
          <w:bCs/>
          <w:color w:val="222222"/>
          <w:sz w:val="21"/>
          <w:szCs w:val="21"/>
        </w:rPr>
        <w:t>.</w:t>
      </w:r>
    </w:p>
    <w:p w14:paraId="129ED0E8" w14:textId="77777777" w:rsidR="00865C95" w:rsidRPr="00865C95" w:rsidRDefault="00865C95" w:rsidP="00865C95">
      <w:pPr>
        <w:rPr>
          <w:rFonts w:ascii="Helvetica" w:hAnsi="Helvetica" w:cs="Helvetica"/>
          <w:b/>
          <w:bCs/>
          <w:color w:val="222222"/>
          <w:sz w:val="21"/>
          <w:szCs w:val="21"/>
        </w:rPr>
      </w:pPr>
    </w:p>
    <w:p w14:paraId="71C11BD6"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Обьем</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работы</w:t>
      </w:r>
      <w:r w:rsidRPr="00865C95">
        <w:rPr>
          <w:rFonts w:ascii="Helvetica" w:hAnsi="Helvetica" w:cs="Helvetica"/>
          <w:b/>
          <w:bCs/>
          <w:color w:val="222222"/>
          <w:sz w:val="21"/>
          <w:szCs w:val="21"/>
        </w:rPr>
        <w:t>.</w:t>
      </w:r>
    </w:p>
    <w:p w14:paraId="1855CC7E" w14:textId="77777777" w:rsidR="00865C95" w:rsidRPr="00865C95" w:rsidRDefault="00865C95" w:rsidP="00865C95">
      <w:pPr>
        <w:rPr>
          <w:rFonts w:ascii="Helvetica" w:hAnsi="Helvetica" w:cs="Helvetica"/>
          <w:b/>
          <w:bCs/>
          <w:color w:val="222222"/>
          <w:sz w:val="21"/>
          <w:szCs w:val="21"/>
        </w:rPr>
      </w:pPr>
    </w:p>
    <w:p w14:paraId="2E92B90B"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ЭКОЛОГО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ГЕОГРАФЙЧЕСКАЯ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ХАРАКТЕРИСТИКА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ПОЛУПУСТЫННОЙ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ПУСТЫННОЙ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ЗОН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Д</w:t>
      </w:r>
      <w:r w:rsidRPr="00865C95">
        <w:rPr>
          <w:rFonts w:ascii="Helvetica" w:hAnsi="Helvetica" w:cs="Helvetica"/>
          <w:b/>
          <w:bCs/>
          <w:color w:val="222222"/>
          <w:sz w:val="21"/>
          <w:szCs w:val="21"/>
        </w:rPr>
        <w:t>1</w:t>
      </w:r>
      <w:r w:rsidRPr="00865C95">
        <w:rPr>
          <w:rFonts w:ascii="Helvetica" w:hAnsi="Helvetica" w:cs="Helvetica" w:hint="eastAsia"/>
          <w:b/>
          <w:bCs/>
          <w:color w:val="222222"/>
          <w:sz w:val="21"/>
          <w:szCs w:val="21"/>
        </w:rPr>
        <w:t>ЕЗКАЗГАКСК</w:t>
      </w:r>
      <w:r w:rsidRPr="00865C95">
        <w:rPr>
          <w:rFonts w:ascii="Helvetica" w:hAnsi="Helvetica" w:cs="Helvetica"/>
          <w:b/>
          <w:bCs/>
          <w:color w:val="222222"/>
          <w:sz w:val="21"/>
          <w:szCs w:val="21"/>
        </w:rPr>
        <w:t>0</w:t>
      </w:r>
      <w:r w:rsidRPr="00865C95">
        <w:rPr>
          <w:rFonts w:ascii="Helvetica" w:hAnsi="Helvetica" w:cs="Helvetica" w:hint="eastAsia"/>
          <w:b/>
          <w:bCs/>
          <w:color w:val="222222"/>
          <w:sz w:val="21"/>
          <w:szCs w:val="21"/>
        </w:rPr>
        <w:t>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ОБЛАСТИ</w:t>
      </w:r>
    </w:p>
    <w:p w14:paraId="4DD1A879" w14:textId="77777777" w:rsidR="00865C95" w:rsidRPr="00865C95" w:rsidRDefault="00865C95" w:rsidP="00865C95">
      <w:pPr>
        <w:rPr>
          <w:rFonts w:ascii="Helvetica" w:hAnsi="Helvetica" w:cs="Helvetica"/>
          <w:b/>
          <w:bCs/>
          <w:color w:val="222222"/>
          <w:sz w:val="21"/>
          <w:szCs w:val="21"/>
        </w:rPr>
      </w:pPr>
    </w:p>
    <w:p w14:paraId="7F38FCC0"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Географическое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положение</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рельеф</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климат</w:t>
      </w:r>
      <w:r w:rsidRPr="00865C95">
        <w:rPr>
          <w:rFonts w:ascii="Helvetica" w:hAnsi="Helvetica" w:cs="Helvetica"/>
          <w:b/>
          <w:bCs/>
          <w:color w:val="222222"/>
          <w:sz w:val="21"/>
          <w:szCs w:val="21"/>
        </w:rPr>
        <w:t>.</w:t>
      </w:r>
    </w:p>
    <w:p w14:paraId="484546F0" w14:textId="77777777" w:rsidR="00865C95" w:rsidRPr="00865C95" w:rsidRDefault="00865C95" w:rsidP="00865C95">
      <w:pPr>
        <w:rPr>
          <w:rFonts w:ascii="Helvetica" w:hAnsi="Helvetica" w:cs="Helvetica"/>
          <w:b/>
          <w:bCs/>
          <w:color w:val="222222"/>
          <w:sz w:val="21"/>
          <w:szCs w:val="21"/>
        </w:rPr>
      </w:pPr>
    </w:p>
    <w:p w14:paraId="24BF4253"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Почвенный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растительный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покров</w:t>
      </w:r>
      <w:r w:rsidRPr="00865C95">
        <w:rPr>
          <w:rFonts w:ascii="Helvetica" w:hAnsi="Helvetica" w:cs="Helvetica"/>
          <w:b/>
          <w:bCs/>
          <w:color w:val="222222"/>
          <w:sz w:val="21"/>
          <w:szCs w:val="21"/>
        </w:rPr>
        <w:t>.</w:t>
      </w:r>
    </w:p>
    <w:p w14:paraId="58603B86" w14:textId="77777777" w:rsidR="00865C95" w:rsidRPr="00865C95" w:rsidRDefault="00865C95" w:rsidP="00865C95">
      <w:pPr>
        <w:rPr>
          <w:rFonts w:ascii="Helvetica" w:hAnsi="Helvetica" w:cs="Helvetica"/>
          <w:b/>
          <w:bCs/>
          <w:color w:val="222222"/>
          <w:sz w:val="21"/>
          <w:szCs w:val="21"/>
        </w:rPr>
      </w:pPr>
    </w:p>
    <w:p w14:paraId="7ED8678E"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Календари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цветения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основных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растений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Джезказгана</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п</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Мрем</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г</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Балхаша</w:t>
      </w:r>
      <w:r w:rsidRPr="00865C95">
        <w:rPr>
          <w:rFonts w:ascii="Helvetica" w:hAnsi="Helvetica" w:cs="Helvetica"/>
          <w:b/>
          <w:bCs/>
          <w:color w:val="222222"/>
          <w:sz w:val="21"/>
          <w:szCs w:val="21"/>
        </w:rPr>
        <w:t>.</w:t>
      </w:r>
    </w:p>
    <w:p w14:paraId="4F09B7A8" w14:textId="77777777" w:rsidR="00865C95" w:rsidRPr="00865C95" w:rsidRDefault="00865C95" w:rsidP="00865C95">
      <w:pPr>
        <w:rPr>
          <w:rFonts w:ascii="Helvetica" w:hAnsi="Helvetica" w:cs="Helvetica"/>
          <w:b/>
          <w:bCs/>
          <w:color w:val="222222"/>
          <w:sz w:val="21"/>
          <w:szCs w:val="21"/>
        </w:rPr>
      </w:pPr>
    </w:p>
    <w:p w14:paraId="42D798A6"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Зколого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морфологическая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палинологическая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характеристики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некоторых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видов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рода</w:t>
      </w:r>
      <w:r w:rsidRPr="00865C95">
        <w:rPr>
          <w:rFonts w:ascii="Helvetica" w:hAnsi="Helvetica" w:cs="Helvetica"/>
          <w:b/>
          <w:bCs/>
          <w:color w:val="222222"/>
          <w:sz w:val="21"/>
          <w:szCs w:val="21"/>
        </w:rPr>
        <w:t xml:space="preserve"> Artemisia L</w:t>
      </w:r>
    </w:p>
    <w:p w14:paraId="6407F25E" w14:textId="77777777" w:rsidR="00865C95" w:rsidRPr="00865C95" w:rsidRDefault="00865C95" w:rsidP="00865C95">
      <w:pPr>
        <w:rPr>
          <w:rFonts w:ascii="Helvetica" w:hAnsi="Helvetica" w:cs="Helvetica"/>
          <w:b/>
          <w:bCs/>
          <w:color w:val="222222"/>
          <w:sz w:val="21"/>
          <w:szCs w:val="21"/>
        </w:rPr>
      </w:pPr>
    </w:p>
    <w:p w14:paraId="1FE9E6BA"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ПЫЛЬЦЕВОЙ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СОСТАВ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АТМОСФЕР</w:t>
      </w:r>
      <w:r w:rsidRPr="00865C95">
        <w:rPr>
          <w:rFonts w:ascii="Helvetica" w:hAnsi="Helvetica" w:cs="Helvetica" w:hint="eastAsia"/>
          <w:b/>
          <w:bCs/>
          <w:color w:val="222222"/>
          <w:sz w:val="21"/>
          <w:szCs w:val="21"/>
        </w:rPr>
        <w:t>»</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НАСЕЛЕННЫХ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ПУНКТАХ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ПОЛУПУСТЫННОЙ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ПУСТЫННОЙ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ЗОН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ЦЕНТРАЛЬНОГО</w:t>
      </w:r>
    </w:p>
    <w:p w14:paraId="6B453A98" w14:textId="77777777" w:rsidR="00865C95" w:rsidRPr="00865C95" w:rsidRDefault="00865C95" w:rsidP="00865C95">
      <w:pPr>
        <w:rPr>
          <w:rFonts w:ascii="Helvetica" w:hAnsi="Helvetica" w:cs="Helvetica"/>
          <w:b/>
          <w:bCs/>
          <w:color w:val="222222"/>
          <w:sz w:val="21"/>
          <w:szCs w:val="21"/>
        </w:rPr>
      </w:pPr>
    </w:p>
    <w:p w14:paraId="59E5CEEE"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КАЗАХСТАНА</w:t>
      </w:r>
      <w:r w:rsidRPr="00865C95">
        <w:rPr>
          <w:rFonts w:ascii="Helvetica" w:hAnsi="Helvetica" w:cs="Helvetica"/>
          <w:b/>
          <w:bCs/>
          <w:color w:val="222222"/>
          <w:sz w:val="21"/>
          <w:szCs w:val="21"/>
        </w:rPr>
        <w:t>.70</w:t>
      </w:r>
    </w:p>
    <w:p w14:paraId="60406816" w14:textId="77777777" w:rsidR="00865C95" w:rsidRPr="00865C95" w:rsidRDefault="00865C95" w:rsidP="00865C95">
      <w:pPr>
        <w:rPr>
          <w:rFonts w:ascii="Helvetica" w:hAnsi="Helvetica" w:cs="Helvetica"/>
          <w:b/>
          <w:bCs/>
          <w:color w:val="222222"/>
          <w:sz w:val="21"/>
          <w:szCs w:val="21"/>
        </w:rPr>
      </w:pPr>
    </w:p>
    <w:p w14:paraId="21E5F5DA"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1. </w:t>
      </w:r>
      <w:r w:rsidRPr="00865C95">
        <w:rPr>
          <w:rFonts w:ascii="Helvetica" w:hAnsi="Helvetica" w:cs="Helvetica" w:hint="eastAsia"/>
          <w:b/>
          <w:bCs/>
          <w:color w:val="222222"/>
          <w:sz w:val="21"/>
          <w:szCs w:val="21"/>
        </w:rPr>
        <w:t>Основные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закономерности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содержания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атмосфере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г</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Джезказгана</w:t>
      </w:r>
      <w:r w:rsidRPr="00865C95">
        <w:rPr>
          <w:rFonts w:ascii="Helvetica" w:hAnsi="Helvetica" w:cs="Helvetica"/>
          <w:b/>
          <w:bCs/>
          <w:color w:val="222222"/>
          <w:sz w:val="21"/>
          <w:szCs w:val="21"/>
        </w:rPr>
        <w:t>.</w:t>
      </w:r>
    </w:p>
    <w:p w14:paraId="0E156837" w14:textId="77777777" w:rsidR="00865C95" w:rsidRPr="00865C95" w:rsidRDefault="00865C95" w:rsidP="00865C95">
      <w:pPr>
        <w:rPr>
          <w:rFonts w:ascii="Helvetica" w:hAnsi="Helvetica" w:cs="Helvetica"/>
          <w:b/>
          <w:bCs/>
          <w:color w:val="222222"/>
          <w:sz w:val="21"/>
          <w:szCs w:val="21"/>
        </w:rPr>
      </w:pPr>
    </w:p>
    <w:p w14:paraId="664BCC69"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lastRenderedPageBreak/>
        <w:t xml:space="preserve">2. </w:t>
      </w:r>
      <w:r w:rsidRPr="00865C95">
        <w:rPr>
          <w:rFonts w:ascii="Helvetica" w:hAnsi="Helvetica" w:cs="Helvetica" w:hint="eastAsia"/>
          <w:b/>
          <w:bCs/>
          <w:color w:val="222222"/>
          <w:sz w:val="21"/>
          <w:szCs w:val="21"/>
        </w:rPr>
        <w:t>Основные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закономерности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содержания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атмосфере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Мрем</w:t>
      </w:r>
      <w:r w:rsidRPr="00865C95">
        <w:rPr>
          <w:rFonts w:ascii="Helvetica" w:hAnsi="Helvetica" w:cs="Helvetica"/>
          <w:b/>
          <w:bCs/>
          <w:color w:val="222222"/>
          <w:sz w:val="21"/>
          <w:szCs w:val="21"/>
        </w:rPr>
        <w:t>.</w:t>
      </w:r>
    </w:p>
    <w:p w14:paraId="04EDCE76" w14:textId="77777777" w:rsidR="00865C95" w:rsidRPr="00865C95" w:rsidRDefault="00865C95" w:rsidP="00865C95">
      <w:pPr>
        <w:rPr>
          <w:rFonts w:ascii="Helvetica" w:hAnsi="Helvetica" w:cs="Helvetica"/>
          <w:b/>
          <w:bCs/>
          <w:color w:val="222222"/>
          <w:sz w:val="21"/>
          <w:szCs w:val="21"/>
        </w:rPr>
      </w:pPr>
    </w:p>
    <w:p w14:paraId="32163113"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3. </w:t>
      </w:r>
      <w:r w:rsidRPr="00865C95">
        <w:rPr>
          <w:rFonts w:ascii="Helvetica" w:hAnsi="Helvetica" w:cs="Helvetica" w:hint="eastAsia"/>
          <w:b/>
          <w:bCs/>
          <w:color w:val="222222"/>
          <w:sz w:val="21"/>
          <w:szCs w:val="21"/>
        </w:rPr>
        <w:t>Основные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закономерности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содержания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атмосфере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г</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Балхаша</w:t>
      </w:r>
      <w:r w:rsidRPr="00865C95">
        <w:rPr>
          <w:rFonts w:ascii="Helvetica" w:hAnsi="Helvetica" w:cs="Helvetica"/>
          <w:b/>
          <w:bCs/>
          <w:color w:val="222222"/>
          <w:sz w:val="21"/>
          <w:szCs w:val="21"/>
        </w:rPr>
        <w:t>.</w:t>
      </w:r>
    </w:p>
    <w:p w14:paraId="18658630" w14:textId="77777777" w:rsidR="00865C95" w:rsidRPr="00865C95" w:rsidRDefault="00865C95" w:rsidP="00865C95">
      <w:pPr>
        <w:rPr>
          <w:rFonts w:ascii="Helvetica" w:hAnsi="Helvetica" w:cs="Helvetica"/>
          <w:b/>
          <w:bCs/>
          <w:color w:val="222222"/>
          <w:sz w:val="21"/>
          <w:szCs w:val="21"/>
        </w:rPr>
      </w:pPr>
    </w:p>
    <w:p w14:paraId="09D9A294"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СРАВНИТЕЛЬНАЯ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ХАРАКТЕРИСТИКА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ИММУНОЛОГИЧЕСКИХ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ВЕГЕТАТИВНЫХ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РЕПРОДУКТИВ</w:t>
      </w:r>
    </w:p>
    <w:p w14:paraId="7D3EB1A6" w14:textId="77777777" w:rsidR="00865C95" w:rsidRPr="00865C95" w:rsidRDefault="00865C95" w:rsidP="00865C95">
      <w:pPr>
        <w:rPr>
          <w:rFonts w:ascii="Helvetica" w:hAnsi="Helvetica" w:cs="Helvetica"/>
          <w:b/>
          <w:bCs/>
          <w:color w:val="222222"/>
          <w:sz w:val="21"/>
          <w:szCs w:val="21"/>
        </w:rPr>
      </w:pPr>
    </w:p>
    <w:p w14:paraId="69321BBF"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ОРГАНОВ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РЕГИОНАЛЬНЫХ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ВИДОВ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ПОЛЫНЕЙ</w:t>
      </w:r>
      <w:r w:rsidRPr="00865C95">
        <w:rPr>
          <w:rFonts w:ascii="Helvetica" w:hAnsi="Helvetica" w:cs="Helvetica"/>
          <w:b/>
          <w:bCs/>
          <w:color w:val="222222"/>
          <w:sz w:val="21"/>
          <w:szCs w:val="21"/>
        </w:rPr>
        <w:t>.I0I-I</w:t>
      </w:r>
    </w:p>
    <w:p w14:paraId="425F64B3" w14:textId="77777777" w:rsidR="00865C95" w:rsidRPr="00865C95" w:rsidRDefault="00865C95" w:rsidP="00865C95">
      <w:pPr>
        <w:rPr>
          <w:rFonts w:ascii="Helvetica" w:hAnsi="Helvetica" w:cs="Helvetica"/>
          <w:b/>
          <w:bCs/>
          <w:color w:val="222222"/>
          <w:sz w:val="21"/>
          <w:szCs w:val="21"/>
        </w:rPr>
      </w:pPr>
    </w:p>
    <w:p w14:paraId="60A6F999"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Л</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Аллерген</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белоземельной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иммунологические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w:t>
      </w:r>
    </w:p>
    <w:p w14:paraId="00C242DE" w14:textId="77777777" w:rsidR="00865C95" w:rsidRPr="00865C95" w:rsidRDefault="00865C95" w:rsidP="00865C95">
      <w:pPr>
        <w:rPr>
          <w:rFonts w:ascii="Helvetica" w:hAnsi="Helvetica" w:cs="Helvetica"/>
          <w:b/>
          <w:bCs/>
          <w:color w:val="222222"/>
          <w:sz w:val="21"/>
          <w:szCs w:val="21"/>
        </w:rPr>
      </w:pPr>
    </w:p>
    <w:p w14:paraId="378C01C9"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2. </w:t>
      </w:r>
      <w:r w:rsidRPr="00865C95">
        <w:rPr>
          <w:rFonts w:ascii="Helvetica" w:hAnsi="Helvetica" w:cs="Helvetica" w:hint="eastAsia"/>
          <w:b/>
          <w:bCs/>
          <w:color w:val="222222"/>
          <w:sz w:val="21"/>
          <w:szCs w:val="21"/>
        </w:rPr>
        <w:t>Аллергенные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соцветий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стеблей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австрийской</w:t>
      </w:r>
      <w:r w:rsidRPr="00865C95">
        <w:rPr>
          <w:rFonts w:ascii="Helvetica" w:hAnsi="Helvetica" w:cs="Helvetica"/>
          <w:b/>
          <w:bCs/>
          <w:color w:val="222222"/>
          <w:sz w:val="21"/>
          <w:szCs w:val="21"/>
        </w:rPr>
        <w:t>.</w:t>
      </w:r>
    </w:p>
    <w:p w14:paraId="112D4C46" w14:textId="77777777" w:rsidR="00865C95" w:rsidRPr="00865C95" w:rsidRDefault="00865C95" w:rsidP="00865C95">
      <w:pPr>
        <w:rPr>
          <w:rFonts w:ascii="Helvetica" w:hAnsi="Helvetica" w:cs="Helvetica"/>
          <w:b/>
          <w:bCs/>
          <w:color w:val="222222"/>
          <w:sz w:val="21"/>
          <w:szCs w:val="21"/>
        </w:rPr>
      </w:pPr>
    </w:p>
    <w:p w14:paraId="11D3C69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3. </w:t>
      </w:r>
      <w:r w:rsidRPr="00865C95">
        <w:rPr>
          <w:rFonts w:ascii="Helvetica" w:hAnsi="Helvetica" w:cs="Helvetica" w:hint="eastAsia"/>
          <w:b/>
          <w:bCs/>
          <w:color w:val="222222"/>
          <w:sz w:val="21"/>
          <w:szCs w:val="21"/>
        </w:rPr>
        <w:t>Аллергенные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свойства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сенсибилизирующая</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активность</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пыльцы</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соцветий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стеблей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лессинговидной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НО</w:t>
      </w:r>
    </w:p>
    <w:p w14:paraId="04773CD2" w14:textId="77777777" w:rsidR="00865C95" w:rsidRPr="00865C95" w:rsidRDefault="00865C95" w:rsidP="00865C95">
      <w:pPr>
        <w:rPr>
          <w:rFonts w:ascii="Helvetica" w:hAnsi="Helvetica" w:cs="Helvetica"/>
          <w:b/>
          <w:bCs/>
          <w:color w:val="222222"/>
          <w:sz w:val="21"/>
          <w:szCs w:val="21"/>
        </w:rPr>
      </w:pPr>
    </w:p>
    <w:p w14:paraId="6D64F836"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b/>
          <w:bCs/>
          <w:color w:val="222222"/>
          <w:sz w:val="21"/>
          <w:szCs w:val="21"/>
        </w:rPr>
        <w:t xml:space="preserve">4. </w:t>
      </w:r>
      <w:r w:rsidRPr="00865C95">
        <w:rPr>
          <w:rFonts w:ascii="Helvetica" w:hAnsi="Helvetica" w:cs="Helvetica" w:hint="eastAsia"/>
          <w:b/>
          <w:bCs/>
          <w:color w:val="222222"/>
          <w:sz w:val="21"/>
          <w:szCs w:val="21"/>
        </w:rPr>
        <w:t>Перекрестно</w:t>
      </w:r>
      <w:r w:rsidRPr="00865C95">
        <w:rPr>
          <w:rFonts w:ascii="Helvetica" w:hAnsi="Helvetica" w:cs="Helvetica"/>
          <w:b/>
          <w:bCs/>
          <w:color w:val="222222"/>
          <w:sz w:val="21"/>
          <w:szCs w:val="21"/>
        </w:rPr>
        <w:t>-</w:t>
      </w:r>
      <w:r w:rsidRPr="00865C95">
        <w:rPr>
          <w:rFonts w:ascii="Helvetica" w:hAnsi="Helvetica" w:cs="Helvetica" w:hint="eastAsia"/>
          <w:b/>
          <w:bCs/>
          <w:color w:val="222222"/>
          <w:sz w:val="21"/>
          <w:szCs w:val="21"/>
        </w:rPr>
        <w:t>реагирующие</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антитела</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к</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экстрактам</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из</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репродуктивных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вегетативных</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органов</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полыней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австрийской</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и</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лессинговидной</w:t>
      </w:r>
      <w:r w:rsidRPr="00865C95">
        <w:rPr>
          <w:rFonts w:ascii="Helvetica" w:hAnsi="Helvetica" w:cs="Helvetica"/>
          <w:b/>
          <w:bCs/>
          <w:color w:val="222222"/>
          <w:sz w:val="21"/>
          <w:szCs w:val="21"/>
        </w:rPr>
        <w:t>.</w:t>
      </w:r>
    </w:p>
    <w:p w14:paraId="55932B19" w14:textId="77777777" w:rsidR="00865C95" w:rsidRPr="00865C95" w:rsidRDefault="00865C95" w:rsidP="00865C95">
      <w:pPr>
        <w:rPr>
          <w:rFonts w:ascii="Helvetica" w:hAnsi="Helvetica" w:cs="Helvetica"/>
          <w:b/>
          <w:bCs/>
          <w:color w:val="222222"/>
          <w:sz w:val="21"/>
          <w:szCs w:val="21"/>
        </w:rPr>
      </w:pPr>
    </w:p>
    <w:p w14:paraId="09E9451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ЧЕНИЕ</w:t>
      </w:r>
      <w:r w:rsidRPr="00865C95">
        <w:rPr>
          <w:rFonts w:ascii="Helvetica" w:hAnsi="Helvetica" w:cs="Helvetica"/>
          <w:b/>
          <w:bCs/>
          <w:color w:val="222222"/>
          <w:sz w:val="21"/>
          <w:szCs w:val="21"/>
        </w:rPr>
        <w:t>. 127</w:t>
      </w:r>
    </w:p>
    <w:p w14:paraId="550D13A5" w14:textId="77777777" w:rsidR="00865C95" w:rsidRPr="00865C95" w:rsidRDefault="00865C95" w:rsidP="00865C95">
      <w:pPr>
        <w:rPr>
          <w:rFonts w:ascii="Helvetica" w:hAnsi="Helvetica" w:cs="Helvetica"/>
          <w:b/>
          <w:bCs/>
          <w:color w:val="222222"/>
          <w:sz w:val="21"/>
          <w:szCs w:val="21"/>
        </w:rPr>
      </w:pPr>
    </w:p>
    <w:p w14:paraId="71B77DED"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lastRenderedPageBreak/>
        <w:t>Ы</w:t>
      </w:r>
      <w:r w:rsidRPr="00865C95">
        <w:rPr>
          <w:rFonts w:ascii="Helvetica" w:hAnsi="Helvetica" w:cs="Helvetica"/>
          <w:b/>
          <w:bCs/>
          <w:color w:val="222222"/>
          <w:sz w:val="21"/>
          <w:szCs w:val="21"/>
        </w:rPr>
        <w:t>. 137</w:t>
      </w:r>
    </w:p>
    <w:p w14:paraId="2766D6E6" w14:textId="77777777" w:rsidR="00865C95" w:rsidRPr="00865C95" w:rsidRDefault="00865C95" w:rsidP="00865C95">
      <w:pPr>
        <w:rPr>
          <w:rFonts w:ascii="Helvetica" w:hAnsi="Helvetica" w:cs="Helvetica"/>
          <w:b/>
          <w:bCs/>
          <w:color w:val="222222"/>
          <w:sz w:val="21"/>
          <w:szCs w:val="21"/>
        </w:rPr>
      </w:pPr>
    </w:p>
    <w:p w14:paraId="2F4EFB50" w14:textId="77777777" w:rsidR="00865C95" w:rsidRPr="00865C95" w:rsidRDefault="00865C95" w:rsidP="00865C95">
      <w:pPr>
        <w:rPr>
          <w:rFonts w:ascii="Helvetica" w:hAnsi="Helvetica" w:cs="Helvetica"/>
          <w:b/>
          <w:bCs/>
          <w:color w:val="222222"/>
          <w:sz w:val="21"/>
          <w:szCs w:val="21"/>
        </w:rPr>
      </w:pPr>
      <w:r w:rsidRPr="00865C95">
        <w:rPr>
          <w:rFonts w:ascii="Helvetica" w:hAnsi="Helvetica" w:cs="Helvetica" w:hint="eastAsia"/>
          <w:b/>
          <w:bCs/>
          <w:color w:val="222222"/>
          <w:sz w:val="21"/>
          <w:szCs w:val="21"/>
        </w:rPr>
        <w:t>АТУ</w:t>
      </w:r>
      <w:r w:rsidRPr="00865C95">
        <w:rPr>
          <w:rFonts w:ascii="Helvetica" w:hAnsi="Helvetica" w:cs="Helvetica"/>
          <w:b/>
          <w:bCs/>
          <w:color w:val="222222"/>
          <w:sz w:val="21"/>
          <w:szCs w:val="21"/>
        </w:rPr>
        <w:t xml:space="preserve"> </w:t>
      </w:r>
      <w:r w:rsidRPr="00865C95">
        <w:rPr>
          <w:rFonts w:ascii="Helvetica" w:hAnsi="Helvetica" w:cs="Helvetica" w:hint="eastAsia"/>
          <w:b/>
          <w:bCs/>
          <w:color w:val="222222"/>
          <w:sz w:val="21"/>
          <w:szCs w:val="21"/>
        </w:rPr>
        <w:t>РА</w:t>
      </w:r>
      <w:r w:rsidRPr="00865C95">
        <w:rPr>
          <w:rFonts w:ascii="Helvetica" w:hAnsi="Helvetica" w:cs="Helvetica"/>
          <w:b/>
          <w:bCs/>
          <w:color w:val="222222"/>
          <w:sz w:val="21"/>
          <w:szCs w:val="21"/>
        </w:rPr>
        <w:t>.139</w:t>
      </w:r>
    </w:p>
    <w:p w14:paraId="040C0A07" w14:textId="77777777" w:rsidR="00865C95" w:rsidRPr="00865C95" w:rsidRDefault="00865C95" w:rsidP="00865C95">
      <w:pPr>
        <w:rPr>
          <w:rFonts w:ascii="Helvetica" w:hAnsi="Helvetica" w:cs="Helvetica"/>
          <w:b/>
          <w:bCs/>
          <w:color w:val="222222"/>
          <w:sz w:val="21"/>
          <w:szCs w:val="21"/>
        </w:rPr>
      </w:pPr>
    </w:p>
    <w:p w14:paraId="0C1B29AA" w14:textId="5CE9597A" w:rsidR="008A0C40" w:rsidRPr="00865C95" w:rsidRDefault="00865C95" w:rsidP="00865C95">
      <w:r w:rsidRPr="00865C95">
        <w:rPr>
          <w:rFonts w:ascii="Helvetica" w:hAnsi="Helvetica" w:cs="Helvetica"/>
          <w:b/>
          <w:bCs/>
          <w:color w:val="222222"/>
          <w:sz w:val="21"/>
          <w:szCs w:val="21"/>
        </w:rPr>
        <w:t>- 4</w:t>
      </w:r>
    </w:p>
    <w:sectPr w:rsidR="008A0C40" w:rsidRPr="00865C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B340" w14:textId="77777777" w:rsidR="00226AB2" w:rsidRDefault="00226AB2">
      <w:pPr>
        <w:spacing w:after="0" w:line="240" w:lineRule="auto"/>
      </w:pPr>
      <w:r>
        <w:separator/>
      </w:r>
    </w:p>
  </w:endnote>
  <w:endnote w:type="continuationSeparator" w:id="0">
    <w:p w14:paraId="00F19CFF" w14:textId="77777777" w:rsidR="00226AB2" w:rsidRDefault="0022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050A" w14:textId="77777777" w:rsidR="00226AB2" w:rsidRDefault="00226AB2"/>
    <w:p w14:paraId="74F1024F" w14:textId="77777777" w:rsidR="00226AB2" w:rsidRDefault="00226AB2"/>
    <w:p w14:paraId="5CF27AF2" w14:textId="77777777" w:rsidR="00226AB2" w:rsidRDefault="00226AB2"/>
    <w:p w14:paraId="5D6385A1" w14:textId="77777777" w:rsidR="00226AB2" w:rsidRDefault="00226AB2"/>
    <w:p w14:paraId="4E0A6B05" w14:textId="77777777" w:rsidR="00226AB2" w:rsidRDefault="00226AB2"/>
    <w:p w14:paraId="00B8907D" w14:textId="77777777" w:rsidR="00226AB2" w:rsidRDefault="00226AB2"/>
    <w:p w14:paraId="438BAD94" w14:textId="77777777" w:rsidR="00226AB2" w:rsidRDefault="00226A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DF1CE" wp14:editId="3D6244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BFF4" w14:textId="77777777" w:rsidR="00226AB2" w:rsidRDefault="00226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DF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55BFF4" w14:textId="77777777" w:rsidR="00226AB2" w:rsidRDefault="00226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8EDA03" w14:textId="77777777" w:rsidR="00226AB2" w:rsidRDefault="00226AB2"/>
    <w:p w14:paraId="634E82D3" w14:textId="77777777" w:rsidR="00226AB2" w:rsidRDefault="00226AB2"/>
    <w:p w14:paraId="55FDBB68" w14:textId="77777777" w:rsidR="00226AB2" w:rsidRDefault="00226A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E521A" wp14:editId="5500B4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5AED" w14:textId="77777777" w:rsidR="00226AB2" w:rsidRDefault="00226AB2"/>
                          <w:p w14:paraId="3C73FAE2" w14:textId="77777777" w:rsidR="00226AB2" w:rsidRDefault="00226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E52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35AED" w14:textId="77777777" w:rsidR="00226AB2" w:rsidRDefault="00226AB2"/>
                    <w:p w14:paraId="3C73FAE2" w14:textId="77777777" w:rsidR="00226AB2" w:rsidRDefault="00226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0B6E0F" w14:textId="77777777" w:rsidR="00226AB2" w:rsidRDefault="00226AB2"/>
    <w:p w14:paraId="0B89F0CC" w14:textId="77777777" w:rsidR="00226AB2" w:rsidRDefault="00226AB2">
      <w:pPr>
        <w:rPr>
          <w:sz w:val="2"/>
          <w:szCs w:val="2"/>
        </w:rPr>
      </w:pPr>
    </w:p>
    <w:p w14:paraId="45E77031" w14:textId="77777777" w:rsidR="00226AB2" w:rsidRDefault="00226AB2"/>
    <w:p w14:paraId="5AC7ED78" w14:textId="77777777" w:rsidR="00226AB2" w:rsidRDefault="00226AB2">
      <w:pPr>
        <w:spacing w:after="0" w:line="240" w:lineRule="auto"/>
      </w:pPr>
    </w:p>
  </w:footnote>
  <w:footnote w:type="continuationSeparator" w:id="0">
    <w:p w14:paraId="0729D86E" w14:textId="77777777" w:rsidR="00226AB2" w:rsidRDefault="0022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B2"/>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17563</TotalTime>
  <Pages>5</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799</cp:revision>
  <cp:lastPrinted>2009-02-06T05:36:00Z</cp:lastPrinted>
  <dcterms:created xsi:type="dcterms:W3CDTF">2025-11-25T20:19:00Z</dcterms:created>
  <dcterms:modified xsi:type="dcterms:W3CDTF">2025-12-23T19:15:00Z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