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2431" w14:textId="24CA09D4" w:rsidR="00DD5A5F" w:rsidRDefault="005E01DF" w:rsidP="005E01DF">
      <w:r w:rsidRPr="005E01DF">
        <w:rPr>
          <w:rFonts w:hint="eastAsia"/>
        </w:rPr>
        <w:t>Шамаев</w:t>
      </w:r>
      <w:r w:rsidRPr="005E01DF">
        <w:t xml:space="preserve"> </w:t>
      </w:r>
      <w:r w:rsidRPr="005E01DF">
        <w:rPr>
          <w:rFonts w:hint="eastAsia"/>
        </w:rPr>
        <w:t>Иван</w:t>
      </w:r>
      <w:r w:rsidRPr="005E01DF">
        <w:t xml:space="preserve"> </w:t>
      </w:r>
      <w:r w:rsidRPr="005E01DF">
        <w:rPr>
          <w:rFonts w:hint="eastAsia"/>
        </w:rPr>
        <w:t>Николаевич</w:t>
      </w:r>
      <w:r>
        <w:rPr>
          <w:rFonts w:hint="cs"/>
        </w:rPr>
        <w:t xml:space="preserve"> </w:t>
      </w:r>
      <w:r w:rsidRPr="005E01DF">
        <w:rPr>
          <w:rFonts w:hint="eastAsia"/>
        </w:rPr>
        <w:t>Журналистика</w:t>
      </w:r>
      <w:r w:rsidRPr="005E01DF">
        <w:t xml:space="preserve"> </w:t>
      </w:r>
      <w:r w:rsidRPr="005E01DF">
        <w:rPr>
          <w:rFonts w:hint="eastAsia"/>
        </w:rPr>
        <w:t>и</w:t>
      </w:r>
      <w:r w:rsidRPr="005E01DF">
        <w:t xml:space="preserve"> </w:t>
      </w:r>
      <w:r w:rsidRPr="005E01DF">
        <w:rPr>
          <w:rFonts w:hint="eastAsia"/>
        </w:rPr>
        <w:t>социальные</w:t>
      </w:r>
      <w:r w:rsidRPr="005E01DF">
        <w:t xml:space="preserve"> </w:t>
      </w:r>
      <w:r w:rsidRPr="005E01DF">
        <w:rPr>
          <w:rFonts w:hint="eastAsia"/>
        </w:rPr>
        <w:t>медиа</w:t>
      </w:r>
      <w:r w:rsidRPr="005E01DF">
        <w:t xml:space="preserve"> </w:t>
      </w:r>
      <w:r w:rsidRPr="005E01DF">
        <w:rPr>
          <w:rFonts w:hint="eastAsia"/>
        </w:rPr>
        <w:t>в</w:t>
      </w:r>
      <w:r w:rsidRPr="005E01DF">
        <w:t xml:space="preserve"> </w:t>
      </w:r>
      <w:r w:rsidRPr="005E01DF">
        <w:rPr>
          <w:rFonts w:hint="eastAsia"/>
        </w:rPr>
        <w:t>цифровую</w:t>
      </w:r>
      <w:r w:rsidRPr="005E01DF">
        <w:t xml:space="preserve"> </w:t>
      </w:r>
      <w:r w:rsidRPr="005E01DF">
        <w:rPr>
          <w:rFonts w:hint="eastAsia"/>
        </w:rPr>
        <w:t>эпоху</w:t>
      </w:r>
      <w:r w:rsidRPr="005E01DF">
        <w:t xml:space="preserve">: </w:t>
      </w:r>
      <w:r w:rsidRPr="005E01DF">
        <w:rPr>
          <w:rFonts w:hint="eastAsia"/>
        </w:rPr>
        <w:t>опыт</w:t>
      </w:r>
      <w:r w:rsidRPr="005E01DF">
        <w:t xml:space="preserve"> </w:t>
      </w:r>
      <w:r w:rsidRPr="005E01DF">
        <w:rPr>
          <w:rFonts w:hint="eastAsia"/>
        </w:rPr>
        <w:t>региональных</w:t>
      </w:r>
      <w:r w:rsidRPr="005E01DF">
        <w:t xml:space="preserve"> </w:t>
      </w:r>
      <w:r w:rsidRPr="005E01DF">
        <w:rPr>
          <w:rFonts w:hint="eastAsia"/>
        </w:rPr>
        <w:t>СМИ</w:t>
      </w:r>
      <w:r w:rsidRPr="005E01DF">
        <w:t xml:space="preserve"> </w:t>
      </w:r>
      <w:r w:rsidRPr="005E01DF">
        <w:rPr>
          <w:rFonts w:hint="eastAsia"/>
        </w:rPr>
        <w:t>Волгоградской</w:t>
      </w:r>
      <w:r w:rsidRPr="005E01DF">
        <w:t xml:space="preserve"> </w:t>
      </w:r>
      <w:r w:rsidRPr="005E01DF">
        <w:rPr>
          <w:rFonts w:hint="eastAsia"/>
        </w:rPr>
        <w:t>области</w:t>
      </w:r>
    </w:p>
    <w:p w14:paraId="07BD8B48" w14:textId="77777777" w:rsidR="005E01DF" w:rsidRDefault="005E01DF" w:rsidP="005E01DF">
      <w:r>
        <w:rPr>
          <w:rFonts w:hint="eastAsia"/>
        </w:rPr>
        <w:t>ОГЛАВЛЕНИЕ</w:t>
      </w:r>
      <w:r>
        <w:t xml:space="preserve"> </w:t>
      </w:r>
      <w:r>
        <w:rPr>
          <w:rFonts w:hint="eastAsia"/>
        </w:rPr>
        <w:t>ДИССЕРТАЦИИ</w:t>
      </w:r>
    </w:p>
    <w:p w14:paraId="0D94FE35" w14:textId="77777777" w:rsidR="005E01DF" w:rsidRDefault="005E01DF" w:rsidP="005E01DF">
      <w:r>
        <w:rPr>
          <w:rFonts w:hint="eastAsia"/>
        </w:rPr>
        <w:t>кандидат</w:t>
      </w:r>
      <w:r>
        <w:t xml:space="preserve"> </w:t>
      </w:r>
      <w:r>
        <w:rPr>
          <w:rFonts w:hint="eastAsia"/>
        </w:rPr>
        <w:t>наук</w:t>
      </w:r>
      <w:r>
        <w:t xml:space="preserve"> </w:t>
      </w:r>
      <w:r>
        <w:rPr>
          <w:rFonts w:hint="eastAsia"/>
        </w:rPr>
        <w:t>Шамаев</w:t>
      </w:r>
      <w:r>
        <w:t xml:space="preserve"> </w:t>
      </w:r>
      <w:r>
        <w:rPr>
          <w:rFonts w:hint="eastAsia"/>
        </w:rPr>
        <w:t>Иван</w:t>
      </w:r>
      <w:r>
        <w:t xml:space="preserve"> </w:t>
      </w:r>
      <w:r>
        <w:rPr>
          <w:rFonts w:hint="eastAsia"/>
        </w:rPr>
        <w:t>Николаевич</w:t>
      </w:r>
    </w:p>
    <w:p w14:paraId="27E901CF" w14:textId="77777777" w:rsidR="005E01DF" w:rsidRDefault="005E01DF" w:rsidP="005E01DF">
      <w:r>
        <w:rPr>
          <w:rFonts w:hint="eastAsia"/>
        </w:rPr>
        <w:t>ВВЕДЕНИЕ</w:t>
      </w:r>
      <w:r>
        <w:t>.............................................................................................................3</w:t>
      </w:r>
    </w:p>
    <w:p w14:paraId="30F731C6" w14:textId="77777777" w:rsidR="005E01DF" w:rsidRDefault="005E01DF" w:rsidP="005E01DF"/>
    <w:p w14:paraId="163D4F06" w14:textId="77777777" w:rsidR="005E01DF" w:rsidRDefault="005E01DF" w:rsidP="005E01DF">
      <w:r>
        <w:rPr>
          <w:rFonts w:hint="eastAsia"/>
        </w:rPr>
        <w:t>Глава</w:t>
      </w:r>
      <w:r>
        <w:t xml:space="preserve"> 1. </w:t>
      </w:r>
      <w:r>
        <w:rPr>
          <w:rFonts w:hint="eastAsia"/>
        </w:rPr>
        <w:t>СОЦИАЛЬНЫЕ</w:t>
      </w:r>
      <w:r>
        <w:t xml:space="preserve"> </w:t>
      </w:r>
      <w:r>
        <w:rPr>
          <w:rFonts w:hint="eastAsia"/>
        </w:rPr>
        <w:t>МЕДИА</w:t>
      </w:r>
      <w:r>
        <w:t xml:space="preserve"> </w:t>
      </w:r>
      <w:r>
        <w:rPr>
          <w:rFonts w:hint="eastAsia"/>
        </w:rPr>
        <w:t>РУНЕТА</w:t>
      </w:r>
      <w:r>
        <w:t xml:space="preserve">: </w:t>
      </w:r>
      <w:r>
        <w:rPr>
          <w:rFonts w:hint="eastAsia"/>
        </w:rPr>
        <w:t>ПРЕДПОСЫЛКИ</w:t>
      </w:r>
      <w:r>
        <w:t xml:space="preserve">, </w:t>
      </w:r>
      <w:r>
        <w:rPr>
          <w:rFonts w:hint="eastAsia"/>
        </w:rPr>
        <w:t>СОЦИОКУЛЬТУРНЫЙ</w:t>
      </w:r>
      <w:r>
        <w:t xml:space="preserve"> </w:t>
      </w:r>
      <w:r>
        <w:rPr>
          <w:rFonts w:hint="eastAsia"/>
        </w:rPr>
        <w:t>КОНТЕКСТ</w:t>
      </w:r>
      <w:r>
        <w:t xml:space="preserve">, </w:t>
      </w:r>
      <w:r>
        <w:rPr>
          <w:rFonts w:hint="eastAsia"/>
        </w:rPr>
        <w:t>ЭВОЛЮЦИЯ</w:t>
      </w:r>
      <w:r>
        <w:t xml:space="preserve"> </w:t>
      </w:r>
      <w:r>
        <w:rPr>
          <w:rFonts w:hint="eastAsia"/>
        </w:rPr>
        <w:t>ФОРМ</w:t>
      </w:r>
      <w:r>
        <w:t>..................17</w:t>
      </w:r>
    </w:p>
    <w:p w14:paraId="490D67B4" w14:textId="77777777" w:rsidR="005E01DF" w:rsidRDefault="005E01DF" w:rsidP="005E01DF"/>
    <w:p w14:paraId="22504C05" w14:textId="77777777" w:rsidR="005E01DF" w:rsidRDefault="005E01DF" w:rsidP="005E01DF">
      <w:r>
        <w:t xml:space="preserve">1.1 </w:t>
      </w:r>
      <w:r>
        <w:rPr>
          <w:rFonts w:hint="eastAsia"/>
        </w:rPr>
        <w:t>Социальные</w:t>
      </w:r>
      <w:r>
        <w:t xml:space="preserve"> </w:t>
      </w:r>
      <w:r>
        <w:rPr>
          <w:rFonts w:hint="eastAsia"/>
        </w:rPr>
        <w:t>медиа</w:t>
      </w:r>
      <w:r>
        <w:t xml:space="preserve"> </w:t>
      </w:r>
      <w:r>
        <w:rPr>
          <w:rFonts w:hint="eastAsia"/>
        </w:rPr>
        <w:t>в</w:t>
      </w:r>
      <w:r>
        <w:t xml:space="preserve"> </w:t>
      </w:r>
      <w:r>
        <w:rPr>
          <w:rFonts w:hint="eastAsia"/>
        </w:rPr>
        <w:t>системе</w:t>
      </w:r>
      <w:r>
        <w:t xml:space="preserve"> </w:t>
      </w:r>
      <w:r>
        <w:rPr>
          <w:rFonts w:hint="eastAsia"/>
        </w:rPr>
        <w:t>массовой</w:t>
      </w:r>
      <w:r>
        <w:t xml:space="preserve"> </w:t>
      </w:r>
      <w:r>
        <w:rPr>
          <w:rFonts w:hint="eastAsia"/>
        </w:rPr>
        <w:t>коммуникации</w:t>
      </w:r>
      <w:r>
        <w:t>....................17</w:t>
      </w:r>
    </w:p>
    <w:p w14:paraId="7D81174E" w14:textId="77777777" w:rsidR="005E01DF" w:rsidRDefault="005E01DF" w:rsidP="005E01DF"/>
    <w:p w14:paraId="5C681414" w14:textId="77777777" w:rsidR="005E01DF" w:rsidRDefault="005E01DF" w:rsidP="005E01DF">
      <w:r>
        <w:t xml:space="preserve">1.2 </w:t>
      </w:r>
      <w:r>
        <w:rPr>
          <w:rFonts w:hint="eastAsia"/>
        </w:rPr>
        <w:t>Генезис</w:t>
      </w:r>
      <w:r>
        <w:t xml:space="preserve"> </w:t>
      </w:r>
      <w:r>
        <w:rPr>
          <w:rFonts w:hint="eastAsia"/>
        </w:rPr>
        <w:t>социальных</w:t>
      </w:r>
      <w:r>
        <w:t xml:space="preserve"> </w:t>
      </w:r>
      <w:r>
        <w:rPr>
          <w:rFonts w:hint="eastAsia"/>
        </w:rPr>
        <w:t>медиа</w:t>
      </w:r>
      <w:r>
        <w:t xml:space="preserve"> </w:t>
      </w:r>
      <w:r>
        <w:rPr>
          <w:rFonts w:hint="eastAsia"/>
        </w:rPr>
        <w:t>Рунета</w:t>
      </w:r>
      <w:r>
        <w:t>........................................................36</w:t>
      </w:r>
    </w:p>
    <w:p w14:paraId="1FD73024" w14:textId="77777777" w:rsidR="005E01DF" w:rsidRDefault="005E01DF" w:rsidP="005E01DF"/>
    <w:p w14:paraId="1D5E85A2" w14:textId="77777777" w:rsidR="005E01DF" w:rsidRDefault="005E01DF" w:rsidP="005E01DF">
      <w:r>
        <w:rPr>
          <w:rFonts w:hint="eastAsia"/>
        </w:rPr>
        <w:t>Глава</w:t>
      </w:r>
      <w:r>
        <w:t xml:space="preserve"> 2. </w:t>
      </w:r>
      <w:r>
        <w:rPr>
          <w:rFonts w:hint="eastAsia"/>
        </w:rPr>
        <w:t>ФИЛОСОФСКИЕ</w:t>
      </w:r>
      <w:r>
        <w:t xml:space="preserve"> </w:t>
      </w:r>
      <w:r>
        <w:rPr>
          <w:rFonts w:hint="eastAsia"/>
        </w:rPr>
        <w:t>ОСНОВАНИЯ</w:t>
      </w:r>
      <w:r>
        <w:t xml:space="preserve"> </w:t>
      </w:r>
      <w:r>
        <w:rPr>
          <w:rFonts w:hint="eastAsia"/>
        </w:rPr>
        <w:t>ФУНКЦИОНИРОВАНИЯ</w:t>
      </w:r>
      <w:r>
        <w:t xml:space="preserve"> </w:t>
      </w:r>
      <w:r>
        <w:rPr>
          <w:rFonts w:hint="eastAsia"/>
        </w:rPr>
        <w:t>СОВРЕМЕННЫХ</w:t>
      </w:r>
      <w:r>
        <w:t xml:space="preserve"> </w:t>
      </w:r>
      <w:r>
        <w:rPr>
          <w:rFonts w:hint="eastAsia"/>
        </w:rPr>
        <w:t>ИНТЕРАКТИВНЫХ</w:t>
      </w:r>
      <w:r>
        <w:t xml:space="preserve"> </w:t>
      </w:r>
      <w:r>
        <w:rPr>
          <w:rFonts w:hint="eastAsia"/>
        </w:rPr>
        <w:t>МЕДИА</w:t>
      </w:r>
      <w:r>
        <w:t>..............................67</w:t>
      </w:r>
    </w:p>
    <w:p w14:paraId="4E39664D" w14:textId="77777777" w:rsidR="005E01DF" w:rsidRDefault="005E01DF" w:rsidP="005E01DF"/>
    <w:p w14:paraId="0B1678A2" w14:textId="77777777" w:rsidR="005E01DF" w:rsidRDefault="005E01DF" w:rsidP="005E01DF">
      <w:r>
        <w:t xml:space="preserve">2.1 </w:t>
      </w:r>
      <w:r>
        <w:rPr>
          <w:rFonts w:hint="eastAsia"/>
        </w:rPr>
        <w:t>Постструктуралистская</w:t>
      </w:r>
      <w:r>
        <w:t xml:space="preserve"> </w:t>
      </w:r>
      <w:r>
        <w:rPr>
          <w:rFonts w:hint="eastAsia"/>
        </w:rPr>
        <w:t>философская</w:t>
      </w:r>
      <w:r>
        <w:t xml:space="preserve"> </w:t>
      </w:r>
      <w:r>
        <w:rPr>
          <w:rFonts w:hint="eastAsia"/>
        </w:rPr>
        <w:t>мысль</w:t>
      </w:r>
      <w:r>
        <w:t xml:space="preserve"> </w:t>
      </w:r>
      <w:r>
        <w:rPr>
          <w:rFonts w:hint="eastAsia"/>
        </w:rPr>
        <w:t>и</w:t>
      </w:r>
      <w:r>
        <w:t xml:space="preserve"> </w:t>
      </w:r>
      <w:r>
        <w:rPr>
          <w:rFonts w:hint="eastAsia"/>
        </w:rPr>
        <w:t>пространство</w:t>
      </w:r>
      <w:r>
        <w:t xml:space="preserve"> </w:t>
      </w:r>
      <w:r>
        <w:rPr>
          <w:rFonts w:hint="eastAsia"/>
        </w:rPr>
        <w:t>социальных</w:t>
      </w:r>
      <w:r>
        <w:t xml:space="preserve"> </w:t>
      </w:r>
      <w:r>
        <w:rPr>
          <w:rFonts w:hint="eastAsia"/>
        </w:rPr>
        <w:t>медиа</w:t>
      </w:r>
      <w:r>
        <w:t>.....................................................................67</w:t>
      </w:r>
    </w:p>
    <w:p w14:paraId="781E9E76" w14:textId="77777777" w:rsidR="005E01DF" w:rsidRDefault="005E01DF" w:rsidP="005E01DF"/>
    <w:p w14:paraId="49B21D3D" w14:textId="77777777" w:rsidR="005E01DF" w:rsidRDefault="005E01DF" w:rsidP="005E01DF">
      <w:r>
        <w:t xml:space="preserve">2.2 </w:t>
      </w:r>
      <w:r>
        <w:rPr>
          <w:rFonts w:hint="eastAsia"/>
        </w:rPr>
        <w:t>Социальные</w:t>
      </w:r>
      <w:r>
        <w:t xml:space="preserve"> </w:t>
      </w:r>
      <w:r>
        <w:rPr>
          <w:rFonts w:hint="eastAsia"/>
        </w:rPr>
        <w:t>медиа</w:t>
      </w:r>
      <w:r>
        <w:t xml:space="preserve"> </w:t>
      </w:r>
      <w:r>
        <w:rPr>
          <w:rFonts w:hint="eastAsia"/>
        </w:rPr>
        <w:t>как</w:t>
      </w:r>
      <w:r>
        <w:t xml:space="preserve"> </w:t>
      </w:r>
      <w:r>
        <w:rPr>
          <w:rFonts w:hint="eastAsia"/>
        </w:rPr>
        <w:t>полидискурсивные</w:t>
      </w:r>
      <w:r>
        <w:t xml:space="preserve"> </w:t>
      </w:r>
      <w:r>
        <w:rPr>
          <w:rFonts w:hint="eastAsia"/>
        </w:rPr>
        <w:t>образования</w:t>
      </w:r>
      <w:r>
        <w:t>.............90</w:t>
      </w:r>
    </w:p>
    <w:p w14:paraId="5118771D" w14:textId="77777777" w:rsidR="005E01DF" w:rsidRDefault="005E01DF" w:rsidP="005E01DF"/>
    <w:p w14:paraId="329E7817" w14:textId="77777777" w:rsidR="005E01DF" w:rsidRDefault="005E01DF" w:rsidP="005E01DF">
      <w:r>
        <w:rPr>
          <w:rFonts w:hint="eastAsia"/>
        </w:rPr>
        <w:t>Глава</w:t>
      </w:r>
      <w:r>
        <w:t xml:space="preserve"> 3. </w:t>
      </w:r>
      <w:r>
        <w:rPr>
          <w:rFonts w:hint="eastAsia"/>
        </w:rPr>
        <w:t>ОСОБЕННОСТИ</w:t>
      </w:r>
      <w:r>
        <w:t xml:space="preserve"> </w:t>
      </w:r>
      <w:r>
        <w:rPr>
          <w:rFonts w:hint="eastAsia"/>
        </w:rPr>
        <w:t>РЕПРЕЗЕНТАЦИИ</w:t>
      </w:r>
      <w:r>
        <w:t xml:space="preserve"> </w:t>
      </w:r>
      <w:r>
        <w:rPr>
          <w:rFonts w:hint="eastAsia"/>
        </w:rPr>
        <w:t>ИНФОРМАЦИИ</w:t>
      </w:r>
      <w:r>
        <w:t xml:space="preserve"> </w:t>
      </w:r>
      <w:r>
        <w:rPr>
          <w:rFonts w:hint="eastAsia"/>
        </w:rPr>
        <w:t>ВОЛГОГРАДСКИХ</w:t>
      </w:r>
      <w:r>
        <w:t xml:space="preserve"> </w:t>
      </w:r>
      <w:r>
        <w:rPr>
          <w:rFonts w:hint="eastAsia"/>
        </w:rPr>
        <w:t>СМИ</w:t>
      </w:r>
      <w:r>
        <w:t xml:space="preserve"> </w:t>
      </w:r>
      <w:r>
        <w:rPr>
          <w:rFonts w:hint="eastAsia"/>
        </w:rPr>
        <w:t>В</w:t>
      </w:r>
      <w:r>
        <w:t xml:space="preserve"> </w:t>
      </w:r>
      <w:r>
        <w:rPr>
          <w:rFonts w:hint="eastAsia"/>
        </w:rPr>
        <w:t>ПРОСТРАНСТВЕ</w:t>
      </w:r>
      <w:r>
        <w:t xml:space="preserve"> </w:t>
      </w:r>
      <w:r>
        <w:rPr>
          <w:rFonts w:hint="eastAsia"/>
        </w:rPr>
        <w:t>СОЦИАЛЬНЫХ</w:t>
      </w:r>
      <w:r>
        <w:t xml:space="preserve"> </w:t>
      </w:r>
      <w:r>
        <w:rPr>
          <w:rFonts w:hint="eastAsia"/>
        </w:rPr>
        <w:t>МЕДИА</w:t>
      </w:r>
      <w:r>
        <w:t xml:space="preserve">: </w:t>
      </w:r>
      <w:r>
        <w:rPr>
          <w:rFonts w:hint="eastAsia"/>
        </w:rPr>
        <w:t>ПРАКТИЧЕСКИЙ</w:t>
      </w:r>
      <w:r>
        <w:t xml:space="preserve"> </w:t>
      </w:r>
      <w:r>
        <w:rPr>
          <w:rFonts w:hint="eastAsia"/>
        </w:rPr>
        <w:t>АСПЕКТ</w:t>
      </w:r>
      <w:r>
        <w:t>...........................................112</w:t>
      </w:r>
    </w:p>
    <w:p w14:paraId="0471DB0F" w14:textId="77777777" w:rsidR="005E01DF" w:rsidRDefault="005E01DF" w:rsidP="005E01DF"/>
    <w:p w14:paraId="1EED739E" w14:textId="77777777" w:rsidR="005E01DF" w:rsidRDefault="005E01DF" w:rsidP="005E01DF">
      <w:r>
        <w:t xml:space="preserve">3.1 </w:t>
      </w:r>
      <w:r>
        <w:rPr>
          <w:rFonts w:hint="eastAsia"/>
        </w:rPr>
        <w:t>Медийный</w:t>
      </w:r>
      <w:r>
        <w:t xml:space="preserve"> </w:t>
      </w:r>
      <w:r>
        <w:rPr>
          <w:rFonts w:hint="eastAsia"/>
        </w:rPr>
        <w:t>потенциал</w:t>
      </w:r>
      <w:r>
        <w:t xml:space="preserve"> </w:t>
      </w:r>
      <w:r>
        <w:rPr>
          <w:rFonts w:hint="eastAsia"/>
        </w:rPr>
        <w:t>региональных</w:t>
      </w:r>
      <w:r>
        <w:t xml:space="preserve"> </w:t>
      </w:r>
      <w:r>
        <w:rPr>
          <w:rFonts w:hint="eastAsia"/>
        </w:rPr>
        <w:t>сообществ</w:t>
      </w:r>
      <w:r>
        <w:t xml:space="preserve"> </w:t>
      </w:r>
      <w:r>
        <w:rPr>
          <w:rFonts w:hint="eastAsia"/>
        </w:rPr>
        <w:t>общественной</w:t>
      </w:r>
      <w:r>
        <w:t xml:space="preserve"> </w:t>
      </w:r>
      <w:r>
        <w:rPr>
          <w:rFonts w:hint="eastAsia"/>
        </w:rPr>
        <w:t>направленности</w:t>
      </w:r>
      <w:r>
        <w:t xml:space="preserve"> </w:t>
      </w:r>
      <w:r>
        <w:rPr>
          <w:rFonts w:hint="eastAsia"/>
        </w:rPr>
        <w:t>в</w:t>
      </w:r>
      <w:r>
        <w:t xml:space="preserve"> </w:t>
      </w:r>
      <w:r>
        <w:rPr>
          <w:rFonts w:hint="eastAsia"/>
        </w:rPr>
        <w:t>социальных</w:t>
      </w:r>
      <w:r>
        <w:t xml:space="preserve"> </w:t>
      </w:r>
      <w:r>
        <w:rPr>
          <w:rFonts w:hint="eastAsia"/>
        </w:rPr>
        <w:t>сетях</w:t>
      </w:r>
      <w:r>
        <w:t>..........................................112</w:t>
      </w:r>
    </w:p>
    <w:p w14:paraId="16792B79" w14:textId="77777777" w:rsidR="005E01DF" w:rsidRDefault="005E01DF" w:rsidP="005E01DF"/>
    <w:p w14:paraId="418587D7" w14:textId="77777777" w:rsidR="005E01DF" w:rsidRDefault="005E01DF" w:rsidP="005E01DF">
      <w:r>
        <w:t xml:space="preserve">3.2 </w:t>
      </w:r>
      <w:r>
        <w:rPr>
          <w:rFonts w:hint="eastAsia"/>
        </w:rPr>
        <w:t>Региональные</w:t>
      </w:r>
      <w:r>
        <w:t xml:space="preserve"> </w:t>
      </w:r>
      <w:r>
        <w:rPr>
          <w:rFonts w:hint="eastAsia"/>
        </w:rPr>
        <w:t>СМИ</w:t>
      </w:r>
      <w:r>
        <w:t xml:space="preserve"> </w:t>
      </w:r>
      <w:r>
        <w:rPr>
          <w:rFonts w:hint="eastAsia"/>
        </w:rPr>
        <w:t>в</w:t>
      </w:r>
      <w:r>
        <w:t xml:space="preserve"> </w:t>
      </w:r>
      <w:r>
        <w:rPr>
          <w:rFonts w:hint="eastAsia"/>
        </w:rPr>
        <w:t>пространстве</w:t>
      </w:r>
      <w:r>
        <w:t xml:space="preserve"> </w:t>
      </w:r>
      <w:r>
        <w:rPr>
          <w:rFonts w:hint="eastAsia"/>
        </w:rPr>
        <w:t>социальных</w:t>
      </w:r>
      <w:r>
        <w:t xml:space="preserve"> </w:t>
      </w:r>
      <w:r>
        <w:rPr>
          <w:rFonts w:hint="eastAsia"/>
        </w:rPr>
        <w:t>сетей</w:t>
      </w:r>
      <w:r>
        <w:t>..............142</w:t>
      </w:r>
    </w:p>
    <w:p w14:paraId="3AB91680" w14:textId="77777777" w:rsidR="005E01DF" w:rsidRDefault="005E01DF" w:rsidP="005E01DF"/>
    <w:p w14:paraId="69A10CB5" w14:textId="77777777" w:rsidR="005E01DF" w:rsidRDefault="005E01DF" w:rsidP="005E01DF">
      <w:r>
        <w:lastRenderedPageBreak/>
        <w:t xml:space="preserve">3.3 </w:t>
      </w:r>
      <w:r>
        <w:rPr>
          <w:rFonts w:hint="eastAsia"/>
        </w:rPr>
        <w:t>Региональные</w:t>
      </w:r>
      <w:r>
        <w:t xml:space="preserve"> </w:t>
      </w:r>
      <w:r>
        <w:rPr>
          <w:rFonts w:hint="eastAsia"/>
        </w:rPr>
        <w:t>пресс</w:t>
      </w:r>
      <w:r>
        <w:t>-</w:t>
      </w:r>
      <w:r>
        <w:rPr>
          <w:rFonts w:hint="eastAsia"/>
        </w:rPr>
        <w:t>службы</w:t>
      </w:r>
      <w:r>
        <w:t xml:space="preserve"> </w:t>
      </w:r>
      <w:r>
        <w:rPr>
          <w:rFonts w:hint="eastAsia"/>
        </w:rPr>
        <w:t>в</w:t>
      </w:r>
      <w:r>
        <w:t xml:space="preserve"> </w:t>
      </w:r>
      <w:r>
        <w:rPr>
          <w:rFonts w:hint="eastAsia"/>
        </w:rPr>
        <w:t>социальных</w:t>
      </w:r>
      <w:r>
        <w:t xml:space="preserve"> </w:t>
      </w:r>
      <w:r>
        <w:rPr>
          <w:rFonts w:hint="eastAsia"/>
        </w:rPr>
        <w:t>сетях</w:t>
      </w:r>
      <w:r>
        <w:t xml:space="preserve">: </w:t>
      </w:r>
      <w:r>
        <w:rPr>
          <w:rFonts w:hint="eastAsia"/>
        </w:rPr>
        <w:t>сходства</w:t>
      </w:r>
      <w:r>
        <w:t xml:space="preserve"> </w:t>
      </w:r>
      <w:r>
        <w:rPr>
          <w:rFonts w:hint="eastAsia"/>
        </w:rPr>
        <w:t>и</w:t>
      </w:r>
      <w:r>
        <w:t xml:space="preserve"> </w:t>
      </w:r>
      <w:r>
        <w:rPr>
          <w:rFonts w:hint="eastAsia"/>
        </w:rPr>
        <w:t>отличия</w:t>
      </w:r>
      <w:r>
        <w:t xml:space="preserve"> </w:t>
      </w:r>
      <w:r>
        <w:rPr>
          <w:rFonts w:hint="eastAsia"/>
        </w:rPr>
        <w:t>от</w:t>
      </w:r>
      <w:r>
        <w:t xml:space="preserve"> </w:t>
      </w:r>
      <w:r>
        <w:rPr>
          <w:rFonts w:hint="eastAsia"/>
        </w:rPr>
        <w:t>СМИ</w:t>
      </w:r>
      <w:r>
        <w:t>.....................................................................163</w:t>
      </w:r>
    </w:p>
    <w:p w14:paraId="62715E48" w14:textId="77777777" w:rsidR="005E01DF" w:rsidRDefault="005E01DF" w:rsidP="005E01DF"/>
    <w:p w14:paraId="323AEAE4" w14:textId="77777777" w:rsidR="005E01DF" w:rsidRDefault="005E01DF" w:rsidP="005E01DF">
      <w:r>
        <w:rPr>
          <w:rFonts w:hint="eastAsia"/>
        </w:rPr>
        <w:t>ЗАКЛЮЧЕНИЕ</w:t>
      </w:r>
      <w:r>
        <w:t>......................................................................183</w:t>
      </w:r>
    </w:p>
    <w:p w14:paraId="1951F48A" w14:textId="77777777" w:rsidR="005E01DF" w:rsidRDefault="005E01DF" w:rsidP="005E01DF"/>
    <w:p w14:paraId="5B1D45BD" w14:textId="781EFF16" w:rsidR="005E01DF" w:rsidRPr="005E01DF" w:rsidRDefault="005E01DF" w:rsidP="005E01DF">
      <w:r>
        <w:rPr>
          <w:rFonts w:hint="eastAsia"/>
        </w:rPr>
        <w:t>БИБЛИОГРАФИЧЕСКИЙ</w:t>
      </w:r>
      <w:r>
        <w:t xml:space="preserve"> </w:t>
      </w:r>
      <w:r>
        <w:rPr>
          <w:rFonts w:hint="eastAsia"/>
        </w:rPr>
        <w:t>СПИСОК</w:t>
      </w:r>
      <w:r>
        <w:t>.........................................193</w:t>
      </w:r>
    </w:p>
    <w:sectPr w:rsidR="005E01DF" w:rsidRPr="005E01DF" w:rsidSect="008108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6E39" w14:textId="77777777" w:rsidR="008108C8" w:rsidRDefault="008108C8">
      <w:pPr>
        <w:spacing w:after="0" w:line="240" w:lineRule="auto"/>
      </w:pPr>
      <w:r>
        <w:separator/>
      </w:r>
    </w:p>
  </w:endnote>
  <w:endnote w:type="continuationSeparator" w:id="0">
    <w:p w14:paraId="100B7D71" w14:textId="77777777" w:rsidR="008108C8" w:rsidRDefault="0081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C509" w14:textId="77777777" w:rsidR="008108C8" w:rsidRDefault="008108C8"/>
    <w:p w14:paraId="5047A04B" w14:textId="77777777" w:rsidR="008108C8" w:rsidRDefault="008108C8"/>
    <w:p w14:paraId="66DD35A9" w14:textId="77777777" w:rsidR="008108C8" w:rsidRDefault="008108C8"/>
    <w:p w14:paraId="4F607B1F" w14:textId="77777777" w:rsidR="008108C8" w:rsidRDefault="008108C8"/>
    <w:p w14:paraId="43602F3A" w14:textId="77777777" w:rsidR="008108C8" w:rsidRDefault="008108C8"/>
    <w:p w14:paraId="5C008B2D" w14:textId="77777777" w:rsidR="008108C8" w:rsidRDefault="008108C8"/>
    <w:p w14:paraId="1BE825A6" w14:textId="77777777" w:rsidR="008108C8" w:rsidRDefault="008108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EBF01D" wp14:editId="006751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FF46" w14:textId="77777777" w:rsidR="008108C8" w:rsidRDefault="008108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EBF0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44FF46" w14:textId="77777777" w:rsidR="008108C8" w:rsidRDefault="008108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F92527" w14:textId="77777777" w:rsidR="008108C8" w:rsidRDefault="008108C8"/>
    <w:p w14:paraId="78130675" w14:textId="77777777" w:rsidR="008108C8" w:rsidRDefault="008108C8"/>
    <w:p w14:paraId="0CEBA6AD" w14:textId="77777777" w:rsidR="008108C8" w:rsidRDefault="008108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AF0BA6" wp14:editId="545E98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D87B" w14:textId="77777777" w:rsidR="008108C8" w:rsidRDefault="008108C8"/>
                          <w:p w14:paraId="4B5EDB32" w14:textId="77777777" w:rsidR="008108C8" w:rsidRDefault="008108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F0B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55D87B" w14:textId="77777777" w:rsidR="008108C8" w:rsidRDefault="008108C8"/>
                    <w:p w14:paraId="4B5EDB32" w14:textId="77777777" w:rsidR="008108C8" w:rsidRDefault="008108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5EB2D" w14:textId="77777777" w:rsidR="008108C8" w:rsidRDefault="008108C8"/>
    <w:p w14:paraId="2BFBFD42" w14:textId="77777777" w:rsidR="008108C8" w:rsidRDefault="008108C8">
      <w:pPr>
        <w:rPr>
          <w:sz w:val="2"/>
          <w:szCs w:val="2"/>
        </w:rPr>
      </w:pPr>
    </w:p>
    <w:p w14:paraId="7D2F93A1" w14:textId="77777777" w:rsidR="008108C8" w:rsidRDefault="008108C8"/>
    <w:p w14:paraId="253F92B5" w14:textId="77777777" w:rsidR="008108C8" w:rsidRDefault="008108C8">
      <w:pPr>
        <w:spacing w:after="0" w:line="240" w:lineRule="auto"/>
      </w:pPr>
    </w:p>
  </w:footnote>
  <w:footnote w:type="continuationSeparator" w:id="0">
    <w:p w14:paraId="381A2445" w14:textId="77777777" w:rsidR="008108C8" w:rsidRDefault="00810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8C8"/>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39300</TotalTime>
  <Pages>2</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5180</cp:revision>
  <cp:lastPrinted>2009-02-06T05:36:00Z</cp:lastPrinted>
  <dcterms:created xsi:type="dcterms:W3CDTF">2024-01-07T13:43:00Z</dcterms:created>
  <dcterms:modified xsi:type="dcterms:W3CDTF">2024-03-09T12:56:00Z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