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B87"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Райкин</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Сергей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Васильевич</w:t>
      </w:r>
      <w:r w:rsidRPr="002D3182">
        <w:rPr>
          <w:rFonts w:ascii="Arial" w:hAnsi="Arial" w:cs="Arial"/>
          <w:caps/>
          <w:color w:val="333333"/>
          <w:sz w:val="27"/>
          <w:szCs w:val="27"/>
        </w:rPr>
        <w:t>.</w:t>
      </w:r>
    </w:p>
    <w:p w14:paraId="1661478D"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Ментальная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процессе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формирования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гражданского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России</w:t>
      </w:r>
      <w:r w:rsidRPr="002D3182">
        <w:rPr>
          <w:rFonts w:ascii="Arial" w:hAnsi="Arial" w:cs="Arial"/>
          <w:caps/>
          <w:color w:val="333333"/>
          <w:sz w:val="27"/>
          <w:szCs w:val="27"/>
        </w:rPr>
        <w:t xml:space="preserve"> : </w:t>
      </w:r>
      <w:r w:rsidRPr="002D3182">
        <w:rPr>
          <w:rFonts w:ascii="Arial" w:hAnsi="Arial" w:cs="Arial" w:hint="eastAsia"/>
          <w:caps/>
          <w:color w:val="333333"/>
          <w:sz w:val="27"/>
          <w:szCs w:val="27"/>
        </w:rPr>
        <w:t>диссертация</w:t>
      </w:r>
      <w:r w:rsidRPr="002D3182">
        <w:rPr>
          <w:rFonts w:ascii="Arial" w:hAnsi="Arial" w:cs="Arial"/>
          <w:caps/>
          <w:color w:val="333333"/>
          <w:sz w:val="27"/>
          <w:szCs w:val="27"/>
        </w:rPr>
        <w:t xml:space="preserve"> ... </w:t>
      </w:r>
      <w:r w:rsidRPr="002D3182">
        <w:rPr>
          <w:rFonts w:ascii="Arial" w:hAnsi="Arial" w:cs="Arial" w:hint="eastAsia"/>
          <w:caps/>
          <w:color w:val="333333"/>
          <w:sz w:val="27"/>
          <w:szCs w:val="27"/>
        </w:rPr>
        <w:t>кандидата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социологических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наук</w:t>
      </w:r>
      <w:r w:rsidRPr="002D3182">
        <w:rPr>
          <w:rFonts w:ascii="Arial" w:hAnsi="Arial" w:cs="Arial"/>
          <w:caps/>
          <w:color w:val="333333"/>
          <w:sz w:val="27"/>
          <w:szCs w:val="27"/>
        </w:rPr>
        <w:t xml:space="preserve"> : 22.00.04. - </w:t>
      </w:r>
      <w:r w:rsidRPr="002D3182">
        <w:rPr>
          <w:rFonts w:ascii="Arial" w:hAnsi="Arial" w:cs="Arial" w:hint="eastAsia"/>
          <w:caps/>
          <w:color w:val="333333"/>
          <w:sz w:val="27"/>
          <w:szCs w:val="27"/>
        </w:rPr>
        <w:t>Саратов</w:t>
      </w:r>
      <w:r w:rsidRPr="002D3182">
        <w:rPr>
          <w:rFonts w:ascii="Arial" w:hAnsi="Arial" w:cs="Arial"/>
          <w:caps/>
          <w:color w:val="333333"/>
          <w:sz w:val="27"/>
          <w:szCs w:val="27"/>
        </w:rPr>
        <w:t xml:space="preserve">, 2001. - 128 </w:t>
      </w:r>
      <w:r w:rsidRPr="002D3182">
        <w:rPr>
          <w:rFonts w:ascii="Arial" w:hAnsi="Arial" w:cs="Arial" w:hint="eastAsia"/>
          <w:caps/>
          <w:color w:val="333333"/>
          <w:sz w:val="27"/>
          <w:szCs w:val="27"/>
        </w:rPr>
        <w:t>с</w:t>
      </w:r>
      <w:r w:rsidRPr="002D3182">
        <w:rPr>
          <w:rFonts w:ascii="Arial" w:hAnsi="Arial" w:cs="Arial"/>
          <w:caps/>
          <w:color w:val="333333"/>
          <w:sz w:val="27"/>
          <w:szCs w:val="27"/>
        </w:rPr>
        <w:t>.</w:t>
      </w:r>
    </w:p>
    <w:p w14:paraId="2D02A94A"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больше</w:t>
      </w:r>
    </w:p>
    <w:p w14:paraId="5A255725"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Цитаты</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из</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текста</w:t>
      </w:r>
      <w:r w:rsidRPr="002D3182">
        <w:rPr>
          <w:rFonts w:ascii="Arial" w:hAnsi="Arial" w:cs="Arial"/>
          <w:caps/>
          <w:color w:val="333333"/>
          <w:sz w:val="27"/>
          <w:szCs w:val="27"/>
        </w:rPr>
        <w:t>:</w:t>
      </w:r>
    </w:p>
    <w:p w14:paraId="658D096B"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стр</w:t>
      </w:r>
      <w:r w:rsidRPr="002D3182">
        <w:rPr>
          <w:rFonts w:ascii="Arial" w:hAnsi="Arial" w:cs="Arial"/>
          <w:caps/>
          <w:color w:val="333333"/>
          <w:sz w:val="27"/>
          <w:szCs w:val="27"/>
        </w:rPr>
        <w:t>. 1</w:t>
      </w:r>
    </w:p>
    <w:p w14:paraId="6EAF4C0C"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Райкин</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Сергей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Васильевич</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Ментальная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процессе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формирования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гражданского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России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Диссертация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соискание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ученой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степени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кандидата</w:t>
      </w:r>
    </w:p>
    <w:p w14:paraId="56056411"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стр</w:t>
      </w:r>
      <w:r w:rsidRPr="002D3182">
        <w:rPr>
          <w:rFonts w:ascii="Arial" w:hAnsi="Arial" w:cs="Arial"/>
          <w:caps/>
          <w:color w:val="333333"/>
          <w:sz w:val="27"/>
          <w:szCs w:val="27"/>
        </w:rPr>
        <w:t>. 1</w:t>
      </w:r>
    </w:p>
    <w:p w14:paraId="27DCB5D2"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социологических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наук</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профессор</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 </w:t>
      </w:r>
      <w:r w:rsidRPr="002D3182">
        <w:rPr>
          <w:rFonts w:ascii="Arial" w:hAnsi="Arial" w:cs="Arial" w:hint="eastAsia"/>
          <w:caps/>
          <w:color w:val="333333"/>
          <w:sz w:val="27"/>
          <w:szCs w:val="27"/>
        </w:rPr>
        <w:t>Барзилов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Саратов</w:t>
      </w:r>
      <w:r w:rsidRPr="002D3182">
        <w:rPr>
          <w:rFonts w:ascii="Arial" w:hAnsi="Arial" w:cs="Arial"/>
          <w:caps/>
          <w:color w:val="333333"/>
          <w:sz w:val="27"/>
          <w:szCs w:val="27"/>
        </w:rPr>
        <w:t xml:space="preserve"> - 2001 </w:t>
      </w:r>
      <w:r w:rsidRPr="002D3182">
        <w:rPr>
          <w:rFonts w:ascii="Arial" w:hAnsi="Arial" w:cs="Arial" w:hint="eastAsia"/>
          <w:caps/>
          <w:color w:val="333333"/>
          <w:sz w:val="27"/>
          <w:szCs w:val="27"/>
        </w:rPr>
        <w:t>ОГЛАВЛЕНИЕ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Введение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1. </w:t>
      </w: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2. </w:t>
      </w: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3. </w:t>
      </w:r>
      <w:r w:rsidRPr="002D3182">
        <w:rPr>
          <w:rFonts w:ascii="Arial" w:hAnsi="Arial" w:cs="Arial" w:hint="eastAsia"/>
          <w:caps/>
          <w:color w:val="333333"/>
          <w:sz w:val="27"/>
          <w:szCs w:val="27"/>
        </w:rPr>
        <w:t>Социологический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статус</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категории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сущности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российского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Влияние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трансформационных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изменений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качество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содержание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его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ментальности</w:t>
      </w:r>
      <w:r w:rsidRPr="002D3182">
        <w:rPr>
          <w:rFonts w:ascii="Arial" w:hAnsi="Arial" w:cs="Arial"/>
          <w:caps/>
          <w:color w:val="333333"/>
          <w:sz w:val="27"/>
          <w:szCs w:val="27"/>
        </w:rPr>
        <w:t xml:space="preserve"> 3 23 45 </w:t>
      </w:r>
      <w:r w:rsidRPr="002D3182">
        <w:rPr>
          <w:rFonts w:ascii="Arial" w:hAnsi="Arial" w:cs="Arial" w:hint="eastAsia"/>
          <w:caps/>
          <w:color w:val="333333"/>
          <w:sz w:val="27"/>
          <w:szCs w:val="27"/>
        </w:rPr>
        <w:t>Ментальность</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системе</w:t>
      </w:r>
    </w:p>
    <w:p w14:paraId="5938045E"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стр</w:t>
      </w:r>
      <w:r w:rsidRPr="002D3182">
        <w:rPr>
          <w:rFonts w:ascii="Arial" w:hAnsi="Arial" w:cs="Arial"/>
          <w:caps/>
          <w:color w:val="333333"/>
          <w:sz w:val="27"/>
          <w:szCs w:val="27"/>
        </w:rPr>
        <w:t>. 104</w:t>
      </w:r>
    </w:p>
    <w:p w14:paraId="550C6423"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существенной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компенсации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прежних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механизмов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символов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w:t>
      </w:r>
      <w:r w:rsidRPr="002D3182">
        <w:rPr>
          <w:rFonts w:ascii="Arial" w:hAnsi="Arial" w:cs="Arial" w:hint="eastAsia"/>
          <w:caps/>
          <w:color w:val="333333"/>
          <w:sz w:val="27"/>
          <w:szCs w:val="27"/>
        </w:rPr>
        <w:lastRenderedPageBreak/>
        <w:t>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системе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мы</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выделяем</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одновременно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несколько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социальных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проблем</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социологических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индикаторов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посредством</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которых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описываем</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сам</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процесс</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Это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во</w:t>
      </w:r>
      <w:r w:rsidRPr="002D3182">
        <w:rPr>
          <w:rFonts w:ascii="Arial" w:hAnsi="Arial" w:cs="Arial"/>
          <w:caps/>
          <w:color w:val="333333"/>
          <w:sz w:val="27"/>
          <w:szCs w:val="27"/>
        </w:rPr>
        <w:t>-</w:t>
      </w:r>
      <w:r w:rsidRPr="002D3182">
        <w:rPr>
          <w:rFonts w:ascii="Arial" w:hAnsi="Arial" w:cs="Arial" w:hint="eastAsia"/>
          <w:caps/>
          <w:color w:val="333333"/>
          <w:sz w:val="27"/>
          <w:szCs w:val="27"/>
        </w:rPr>
        <w:t>первых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само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понятие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содержание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w:t>
      </w:r>
    </w:p>
    <w:p w14:paraId="576A7252" w14:textId="77777777" w:rsidR="002D3182" w:rsidRPr="002D3182" w:rsidRDefault="002D3182" w:rsidP="002D3182">
      <w:pPr>
        <w:rPr>
          <w:rFonts w:ascii="Arial" w:hAnsi="Arial" w:cs="Arial"/>
          <w:caps/>
          <w:color w:val="333333"/>
          <w:sz w:val="27"/>
          <w:szCs w:val="27"/>
        </w:rPr>
      </w:pPr>
    </w:p>
    <w:p w14:paraId="29B0AB4D"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Оглавление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диссертации</w:t>
      </w:r>
    </w:p>
    <w:p w14:paraId="79A877F2"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кандидат</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социологических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наук</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Райкин</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Сергей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Васильевич</w:t>
      </w:r>
    </w:p>
    <w:p w14:paraId="4F0E69FC"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Введение</w:t>
      </w:r>
      <w:r w:rsidRPr="002D3182">
        <w:rPr>
          <w:rFonts w:ascii="Arial" w:hAnsi="Arial" w:cs="Arial"/>
          <w:caps/>
          <w:color w:val="333333"/>
          <w:sz w:val="27"/>
          <w:szCs w:val="27"/>
        </w:rPr>
        <w:t>.</w:t>
      </w:r>
    </w:p>
    <w:p w14:paraId="7704D81D" w14:textId="77777777" w:rsidR="002D3182" w:rsidRPr="002D3182" w:rsidRDefault="002D3182" w:rsidP="002D3182">
      <w:pPr>
        <w:rPr>
          <w:rFonts w:ascii="Arial" w:hAnsi="Arial" w:cs="Arial"/>
          <w:caps/>
          <w:color w:val="333333"/>
          <w:sz w:val="27"/>
          <w:szCs w:val="27"/>
        </w:rPr>
      </w:pPr>
    </w:p>
    <w:p w14:paraId="0FE3BC23"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1. </w:t>
      </w:r>
      <w:r w:rsidRPr="002D3182">
        <w:rPr>
          <w:rFonts w:ascii="Arial" w:hAnsi="Arial" w:cs="Arial" w:hint="eastAsia"/>
          <w:caps/>
          <w:color w:val="333333"/>
          <w:sz w:val="27"/>
          <w:szCs w:val="27"/>
        </w:rPr>
        <w:t>Социологический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статус</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категории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сущности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российского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общества</w:t>
      </w:r>
      <w:r w:rsidRPr="002D3182">
        <w:rPr>
          <w:rFonts w:ascii="Arial" w:hAnsi="Arial" w:cs="Arial"/>
          <w:caps/>
          <w:color w:val="333333"/>
          <w:sz w:val="27"/>
          <w:szCs w:val="27"/>
        </w:rPr>
        <w:t>.</w:t>
      </w:r>
    </w:p>
    <w:p w14:paraId="2EB537E6" w14:textId="77777777" w:rsidR="002D3182" w:rsidRPr="002D3182" w:rsidRDefault="002D3182" w:rsidP="002D3182">
      <w:pPr>
        <w:rPr>
          <w:rFonts w:ascii="Arial" w:hAnsi="Arial" w:cs="Arial"/>
          <w:caps/>
          <w:color w:val="333333"/>
          <w:sz w:val="27"/>
          <w:szCs w:val="27"/>
        </w:rPr>
      </w:pPr>
    </w:p>
    <w:p w14:paraId="792E3A55"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2. </w:t>
      </w:r>
      <w:r w:rsidRPr="002D3182">
        <w:rPr>
          <w:rFonts w:ascii="Arial" w:hAnsi="Arial" w:cs="Arial" w:hint="eastAsia"/>
          <w:caps/>
          <w:color w:val="333333"/>
          <w:sz w:val="27"/>
          <w:szCs w:val="27"/>
        </w:rPr>
        <w:t>Влияние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трансформационных</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изменений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на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качество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содержание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его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ментальности</w:t>
      </w:r>
      <w:r w:rsidRPr="002D3182">
        <w:rPr>
          <w:rFonts w:ascii="Arial" w:hAnsi="Arial" w:cs="Arial"/>
          <w:caps/>
          <w:color w:val="333333"/>
          <w:sz w:val="27"/>
          <w:szCs w:val="27"/>
        </w:rPr>
        <w:t>.</w:t>
      </w:r>
    </w:p>
    <w:p w14:paraId="7D80CF87" w14:textId="77777777" w:rsidR="002D3182" w:rsidRPr="002D3182" w:rsidRDefault="002D3182" w:rsidP="002D3182">
      <w:pPr>
        <w:rPr>
          <w:rFonts w:ascii="Arial" w:hAnsi="Arial" w:cs="Arial"/>
          <w:caps/>
          <w:color w:val="333333"/>
          <w:sz w:val="27"/>
          <w:szCs w:val="27"/>
        </w:rPr>
      </w:pPr>
    </w:p>
    <w:p w14:paraId="51A66999" w14:textId="77777777" w:rsidR="002D3182" w:rsidRPr="002D3182" w:rsidRDefault="002D3182" w:rsidP="002D3182">
      <w:pPr>
        <w:rPr>
          <w:rFonts w:ascii="Arial" w:hAnsi="Arial" w:cs="Arial"/>
          <w:caps/>
          <w:color w:val="333333"/>
          <w:sz w:val="27"/>
          <w:szCs w:val="27"/>
        </w:rPr>
      </w:pPr>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3. </w:t>
      </w:r>
      <w:r w:rsidRPr="002D3182">
        <w:rPr>
          <w:rFonts w:ascii="Arial" w:hAnsi="Arial" w:cs="Arial" w:hint="eastAsia"/>
          <w:caps/>
          <w:color w:val="333333"/>
          <w:sz w:val="27"/>
          <w:szCs w:val="27"/>
        </w:rPr>
        <w:t>Ментальность</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в</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системе</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общественного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мнения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как</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социального</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института</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мировоззренческая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идеологическая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функция</w:t>
      </w:r>
      <w:r w:rsidRPr="002D3182">
        <w:rPr>
          <w:rFonts w:ascii="Arial" w:hAnsi="Arial" w:cs="Arial"/>
          <w:caps/>
          <w:color w:val="333333"/>
          <w:sz w:val="27"/>
          <w:szCs w:val="27"/>
        </w:rPr>
        <w:t>.</w:t>
      </w:r>
    </w:p>
    <w:p w14:paraId="782E00A6" w14:textId="77777777" w:rsidR="002D3182" w:rsidRPr="002D3182" w:rsidRDefault="002D3182" w:rsidP="002D3182">
      <w:pPr>
        <w:rPr>
          <w:rFonts w:ascii="Arial" w:hAnsi="Arial" w:cs="Arial"/>
          <w:caps/>
          <w:color w:val="333333"/>
          <w:sz w:val="27"/>
          <w:szCs w:val="27"/>
        </w:rPr>
      </w:pPr>
    </w:p>
    <w:p w14:paraId="4A7ADEAA" w14:textId="17DBD9FE" w:rsidR="00967B66" w:rsidRPr="002D3182" w:rsidRDefault="002D3182" w:rsidP="002D3182">
      <w:r w:rsidRPr="002D3182">
        <w:rPr>
          <w:rFonts w:ascii="Arial" w:hAnsi="Arial" w:cs="Arial" w:hint="eastAsia"/>
          <w:caps/>
          <w:color w:val="333333"/>
          <w:sz w:val="27"/>
          <w:szCs w:val="27"/>
        </w:rPr>
        <w:t>Глава</w:t>
      </w:r>
      <w:r w:rsidRPr="002D3182">
        <w:rPr>
          <w:rFonts w:ascii="Arial" w:hAnsi="Arial" w:cs="Arial"/>
          <w:caps/>
          <w:color w:val="333333"/>
          <w:sz w:val="27"/>
          <w:szCs w:val="27"/>
        </w:rPr>
        <w:t xml:space="preserve"> 4. </w:t>
      </w:r>
      <w:r w:rsidRPr="002D3182">
        <w:rPr>
          <w:rFonts w:ascii="Arial" w:hAnsi="Arial" w:cs="Arial" w:hint="eastAsia"/>
          <w:caps/>
          <w:color w:val="333333"/>
          <w:sz w:val="27"/>
          <w:szCs w:val="27"/>
        </w:rPr>
        <w:t>Ментальная</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идентичность</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как</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lastRenderedPageBreak/>
        <w:t>элемент</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социальной</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идентификации</w:t>
      </w:r>
      <w:r w:rsidRPr="002D3182">
        <w:rPr>
          <w:rFonts w:ascii="Arial" w:hAnsi="Arial" w:cs="Arial"/>
          <w:caps/>
          <w:color w:val="333333"/>
          <w:sz w:val="27"/>
          <w:szCs w:val="27"/>
        </w:rPr>
        <w:t xml:space="preserve"> </w:t>
      </w:r>
      <w:r w:rsidRPr="002D3182">
        <w:rPr>
          <w:rFonts w:ascii="Arial" w:hAnsi="Arial" w:cs="Arial" w:hint="eastAsia"/>
          <w:caps/>
          <w:color w:val="333333"/>
          <w:sz w:val="27"/>
          <w:szCs w:val="27"/>
        </w:rPr>
        <w:t>общества</w:t>
      </w:r>
      <w:r w:rsidRPr="002D3182">
        <w:rPr>
          <w:rFonts w:ascii="Arial" w:hAnsi="Arial" w:cs="Arial"/>
          <w:caps/>
          <w:color w:val="333333"/>
          <w:sz w:val="27"/>
          <w:szCs w:val="27"/>
        </w:rPr>
        <w:t>.</w:t>
      </w:r>
    </w:p>
    <w:sectPr w:rsidR="00967B66" w:rsidRPr="002D31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F1EA" w14:textId="77777777" w:rsidR="00716688" w:rsidRDefault="00716688">
      <w:pPr>
        <w:spacing w:after="0" w:line="240" w:lineRule="auto"/>
      </w:pPr>
      <w:r>
        <w:separator/>
      </w:r>
    </w:p>
  </w:endnote>
  <w:endnote w:type="continuationSeparator" w:id="0">
    <w:p w14:paraId="62243A6D" w14:textId="77777777" w:rsidR="00716688" w:rsidRDefault="0071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99A3" w14:textId="77777777" w:rsidR="00716688" w:rsidRDefault="00716688"/>
    <w:p w14:paraId="5F45CDE4" w14:textId="77777777" w:rsidR="00716688" w:rsidRDefault="00716688"/>
    <w:p w14:paraId="13F88F34" w14:textId="77777777" w:rsidR="00716688" w:rsidRDefault="00716688"/>
    <w:p w14:paraId="419A7C88" w14:textId="77777777" w:rsidR="00716688" w:rsidRDefault="00716688"/>
    <w:p w14:paraId="5EA8418D" w14:textId="77777777" w:rsidR="00716688" w:rsidRDefault="00716688"/>
    <w:p w14:paraId="77E79762" w14:textId="77777777" w:rsidR="00716688" w:rsidRDefault="00716688"/>
    <w:p w14:paraId="0AA790A7" w14:textId="77777777" w:rsidR="00716688" w:rsidRDefault="007166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B3FEC" wp14:editId="607034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F48EB" w14:textId="77777777" w:rsidR="00716688" w:rsidRDefault="00716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B3F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7F48EB" w14:textId="77777777" w:rsidR="00716688" w:rsidRDefault="007166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65087E" w14:textId="77777777" w:rsidR="00716688" w:rsidRDefault="00716688"/>
    <w:p w14:paraId="1403C1F6" w14:textId="77777777" w:rsidR="00716688" w:rsidRDefault="00716688"/>
    <w:p w14:paraId="6F34BB54" w14:textId="77777777" w:rsidR="00716688" w:rsidRDefault="007166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899F2E" wp14:editId="79AC73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1053" w14:textId="77777777" w:rsidR="00716688" w:rsidRDefault="00716688"/>
                          <w:p w14:paraId="6C020276" w14:textId="77777777" w:rsidR="00716688" w:rsidRDefault="00716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899F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F1053" w14:textId="77777777" w:rsidR="00716688" w:rsidRDefault="00716688"/>
                    <w:p w14:paraId="6C020276" w14:textId="77777777" w:rsidR="00716688" w:rsidRDefault="007166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371DC" w14:textId="77777777" w:rsidR="00716688" w:rsidRDefault="00716688"/>
    <w:p w14:paraId="0033F7F1" w14:textId="77777777" w:rsidR="00716688" w:rsidRDefault="00716688">
      <w:pPr>
        <w:rPr>
          <w:sz w:val="2"/>
          <w:szCs w:val="2"/>
        </w:rPr>
      </w:pPr>
    </w:p>
    <w:p w14:paraId="64BB850E" w14:textId="77777777" w:rsidR="00716688" w:rsidRDefault="00716688"/>
    <w:p w14:paraId="08EC663F" w14:textId="77777777" w:rsidR="00716688" w:rsidRDefault="00716688">
      <w:pPr>
        <w:spacing w:after="0" w:line="240" w:lineRule="auto"/>
      </w:pPr>
    </w:p>
  </w:footnote>
  <w:footnote w:type="continuationSeparator" w:id="0">
    <w:p w14:paraId="2B557F73" w14:textId="77777777" w:rsidR="00716688" w:rsidRDefault="0071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8"/>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58275</TotalTime>
  <Pages>3</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2771</cp:revision>
  <cp:lastPrinted>2009-02-06T05:36:00Z</cp:lastPrinted>
  <dcterms:created xsi:type="dcterms:W3CDTF">2025-11-25T20:19:00Z</dcterms:created>
  <dcterms:modified xsi:type="dcterms:W3CDTF">2026-02-01T15:28:00Z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