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B5B5" w14:textId="67AFD53C" w:rsidR="00A463FC" w:rsidRDefault="008B068C" w:rsidP="008B068C">
      <w:pPr>
        <w:rPr>
          <w:rFonts w:ascii="Times New Roman" w:eastAsia="Arial Unicode MS" w:hAnsi="Times New Roman" w:cs="Times New Roman"/>
          <w:b/>
          <w:bCs/>
          <w:color w:val="000000"/>
          <w:kern w:val="0"/>
          <w:sz w:val="28"/>
          <w:szCs w:val="28"/>
          <w:lang w:eastAsia="ru-RU" w:bidi="uk-UA"/>
        </w:rPr>
      </w:pPr>
      <w:r w:rsidRPr="008B068C">
        <w:rPr>
          <w:rFonts w:ascii="Times New Roman" w:eastAsia="Arial Unicode MS" w:hAnsi="Times New Roman" w:cs="Times New Roman" w:hint="eastAsia"/>
          <w:b/>
          <w:bCs/>
          <w:color w:val="000000"/>
          <w:kern w:val="0"/>
          <w:sz w:val="28"/>
          <w:szCs w:val="28"/>
          <w:lang w:eastAsia="ru-RU" w:bidi="uk-UA"/>
        </w:rPr>
        <w:t>Хорошайлова</w:t>
      </w:r>
      <w:r w:rsidRPr="008B068C">
        <w:rPr>
          <w:rFonts w:ascii="Times New Roman" w:eastAsia="Arial Unicode MS" w:hAnsi="Times New Roman" w:cs="Times New Roman"/>
          <w:b/>
          <w:bCs/>
          <w:color w:val="000000"/>
          <w:kern w:val="0"/>
          <w:sz w:val="28"/>
          <w:szCs w:val="28"/>
          <w:lang w:eastAsia="ru-RU" w:bidi="uk-UA"/>
        </w:rPr>
        <w:t xml:space="preserve">, </w:t>
      </w:r>
      <w:r w:rsidRPr="008B068C">
        <w:rPr>
          <w:rFonts w:ascii="Times New Roman" w:eastAsia="Arial Unicode MS" w:hAnsi="Times New Roman" w:cs="Times New Roman" w:hint="eastAsia"/>
          <w:b/>
          <w:bCs/>
          <w:color w:val="000000"/>
          <w:kern w:val="0"/>
          <w:sz w:val="28"/>
          <w:szCs w:val="28"/>
          <w:lang w:eastAsia="ru-RU" w:bidi="uk-UA"/>
        </w:rPr>
        <w:t>Марина</w:t>
      </w:r>
      <w:r w:rsidRPr="008B068C">
        <w:rPr>
          <w:rFonts w:ascii="Times New Roman" w:eastAsia="Arial Unicode MS" w:hAnsi="Times New Roman" w:cs="Times New Roman"/>
          <w:b/>
          <w:bCs/>
          <w:color w:val="000000"/>
          <w:kern w:val="0"/>
          <w:sz w:val="28"/>
          <w:szCs w:val="28"/>
          <w:lang w:eastAsia="ru-RU" w:bidi="uk-UA"/>
        </w:rPr>
        <w:t xml:space="preserve"> </w:t>
      </w:r>
      <w:r w:rsidRPr="008B068C">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8B068C">
        <w:rPr>
          <w:rFonts w:ascii="Times New Roman" w:eastAsia="Arial Unicode MS" w:hAnsi="Times New Roman" w:cs="Times New Roman" w:hint="eastAsia"/>
          <w:b/>
          <w:bCs/>
          <w:color w:val="000000"/>
          <w:kern w:val="0"/>
          <w:sz w:val="28"/>
          <w:szCs w:val="28"/>
          <w:lang w:eastAsia="ru-RU" w:bidi="uk-UA"/>
        </w:rPr>
        <w:t>Архитектура</w:t>
      </w:r>
      <w:r w:rsidRPr="008B068C">
        <w:rPr>
          <w:rFonts w:ascii="Times New Roman" w:eastAsia="Arial Unicode MS" w:hAnsi="Times New Roman" w:cs="Times New Roman"/>
          <w:b/>
          <w:bCs/>
          <w:color w:val="000000"/>
          <w:kern w:val="0"/>
          <w:sz w:val="28"/>
          <w:szCs w:val="28"/>
          <w:lang w:eastAsia="ru-RU" w:bidi="uk-UA"/>
        </w:rPr>
        <w:t xml:space="preserve"> </w:t>
      </w:r>
      <w:r w:rsidRPr="008B068C">
        <w:rPr>
          <w:rFonts w:ascii="Times New Roman" w:eastAsia="Arial Unicode MS" w:hAnsi="Times New Roman" w:cs="Times New Roman" w:hint="eastAsia"/>
          <w:b/>
          <w:bCs/>
          <w:color w:val="000000"/>
          <w:kern w:val="0"/>
          <w:sz w:val="28"/>
          <w:szCs w:val="28"/>
          <w:lang w:eastAsia="ru-RU" w:bidi="uk-UA"/>
        </w:rPr>
        <w:t>частично</w:t>
      </w:r>
      <w:r w:rsidRPr="008B068C">
        <w:rPr>
          <w:rFonts w:ascii="Times New Roman" w:eastAsia="Arial Unicode MS" w:hAnsi="Times New Roman" w:cs="Times New Roman"/>
          <w:b/>
          <w:bCs/>
          <w:color w:val="000000"/>
          <w:kern w:val="0"/>
          <w:sz w:val="28"/>
          <w:szCs w:val="28"/>
          <w:lang w:eastAsia="ru-RU" w:bidi="uk-UA"/>
        </w:rPr>
        <w:t xml:space="preserve"> </w:t>
      </w:r>
      <w:r w:rsidRPr="008B068C">
        <w:rPr>
          <w:rFonts w:ascii="Times New Roman" w:eastAsia="Arial Unicode MS" w:hAnsi="Times New Roman" w:cs="Times New Roman" w:hint="eastAsia"/>
          <w:b/>
          <w:bCs/>
          <w:color w:val="000000"/>
          <w:kern w:val="0"/>
          <w:sz w:val="28"/>
          <w:szCs w:val="28"/>
          <w:lang w:eastAsia="ru-RU" w:bidi="uk-UA"/>
        </w:rPr>
        <w:t>параллельных</w:t>
      </w:r>
      <w:r w:rsidRPr="008B068C">
        <w:rPr>
          <w:rFonts w:ascii="Times New Roman" w:eastAsia="Arial Unicode MS" w:hAnsi="Times New Roman" w:cs="Times New Roman"/>
          <w:b/>
          <w:bCs/>
          <w:color w:val="000000"/>
          <w:kern w:val="0"/>
          <w:sz w:val="28"/>
          <w:szCs w:val="28"/>
          <w:lang w:eastAsia="ru-RU" w:bidi="uk-UA"/>
        </w:rPr>
        <w:t xml:space="preserve"> LDPC-</w:t>
      </w:r>
      <w:r w:rsidRPr="008B068C">
        <w:rPr>
          <w:rFonts w:ascii="Times New Roman" w:eastAsia="Arial Unicode MS" w:hAnsi="Times New Roman" w:cs="Times New Roman" w:hint="eastAsia"/>
          <w:b/>
          <w:bCs/>
          <w:color w:val="000000"/>
          <w:kern w:val="0"/>
          <w:sz w:val="28"/>
          <w:szCs w:val="28"/>
          <w:lang w:eastAsia="ru-RU" w:bidi="uk-UA"/>
        </w:rPr>
        <w:t>декодеров</w:t>
      </w:r>
      <w:r w:rsidRPr="008B068C">
        <w:rPr>
          <w:rFonts w:ascii="Times New Roman" w:eastAsia="Arial Unicode MS" w:hAnsi="Times New Roman" w:cs="Times New Roman"/>
          <w:b/>
          <w:bCs/>
          <w:color w:val="000000"/>
          <w:kern w:val="0"/>
          <w:sz w:val="28"/>
          <w:szCs w:val="28"/>
          <w:lang w:eastAsia="ru-RU" w:bidi="uk-UA"/>
        </w:rPr>
        <w:t xml:space="preserve"> </w:t>
      </w:r>
      <w:r w:rsidRPr="008B068C">
        <w:rPr>
          <w:rFonts w:ascii="Times New Roman" w:eastAsia="Arial Unicode MS" w:hAnsi="Times New Roman" w:cs="Times New Roman" w:hint="eastAsia"/>
          <w:b/>
          <w:bCs/>
          <w:color w:val="000000"/>
          <w:kern w:val="0"/>
          <w:sz w:val="28"/>
          <w:szCs w:val="28"/>
          <w:lang w:eastAsia="ru-RU" w:bidi="uk-UA"/>
        </w:rPr>
        <w:t>с</w:t>
      </w:r>
      <w:r w:rsidRPr="008B068C">
        <w:rPr>
          <w:rFonts w:ascii="Times New Roman" w:eastAsia="Arial Unicode MS" w:hAnsi="Times New Roman" w:cs="Times New Roman"/>
          <w:b/>
          <w:bCs/>
          <w:color w:val="000000"/>
          <w:kern w:val="0"/>
          <w:sz w:val="28"/>
          <w:szCs w:val="28"/>
          <w:lang w:eastAsia="ru-RU" w:bidi="uk-UA"/>
        </w:rPr>
        <w:t xml:space="preserve"> </w:t>
      </w:r>
      <w:r w:rsidRPr="008B068C">
        <w:rPr>
          <w:rFonts w:ascii="Times New Roman" w:eastAsia="Arial Unicode MS" w:hAnsi="Times New Roman" w:cs="Times New Roman" w:hint="eastAsia"/>
          <w:b/>
          <w:bCs/>
          <w:color w:val="000000"/>
          <w:kern w:val="0"/>
          <w:sz w:val="28"/>
          <w:szCs w:val="28"/>
          <w:lang w:eastAsia="ru-RU" w:bidi="uk-UA"/>
        </w:rPr>
        <w:t>реализацией</w:t>
      </w:r>
      <w:r w:rsidRPr="008B068C">
        <w:rPr>
          <w:rFonts w:ascii="Times New Roman" w:eastAsia="Arial Unicode MS" w:hAnsi="Times New Roman" w:cs="Times New Roman"/>
          <w:b/>
          <w:bCs/>
          <w:color w:val="000000"/>
          <w:kern w:val="0"/>
          <w:sz w:val="28"/>
          <w:szCs w:val="28"/>
          <w:lang w:eastAsia="ru-RU" w:bidi="uk-UA"/>
        </w:rPr>
        <w:t xml:space="preserve"> </w:t>
      </w:r>
      <w:r w:rsidRPr="008B068C">
        <w:rPr>
          <w:rFonts w:ascii="Times New Roman" w:eastAsia="Arial Unicode MS" w:hAnsi="Times New Roman" w:cs="Times New Roman" w:hint="eastAsia"/>
          <w:b/>
          <w:bCs/>
          <w:color w:val="000000"/>
          <w:kern w:val="0"/>
          <w:sz w:val="28"/>
          <w:szCs w:val="28"/>
          <w:lang w:eastAsia="ru-RU" w:bidi="uk-UA"/>
        </w:rPr>
        <w:t>на</w:t>
      </w:r>
      <w:r w:rsidRPr="008B068C">
        <w:rPr>
          <w:rFonts w:ascii="Times New Roman" w:eastAsia="Arial Unicode MS" w:hAnsi="Times New Roman" w:cs="Times New Roman"/>
          <w:b/>
          <w:bCs/>
          <w:color w:val="000000"/>
          <w:kern w:val="0"/>
          <w:sz w:val="28"/>
          <w:szCs w:val="28"/>
          <w:lang w:eastAsia="ru-RU" w:bidi="uk-UA"/>
        </w:rPr>
        <w:t xml:space="preserve"> </w:t>
      </w:r>
      <w:r w:rsidRPr="008B068C">
        <w:rPr>
          <w:rFonts w:ascii="Times New Roman" w:eastAsia="Arial Unicode MS" w:hAnsi="Times New Roman" w:cs="Times New Roman" w:hint="eastAsia"/>
          <w:b/>
          <w:bCs/>
          <w:color w:val="000000"/>
          <w:kern w:val="0"/>
          <w:sz w:val="28"/>
          <w:szCs w:val="28"/>
          <w:lang w:eastAsia="ru-RU" w:bidi="uk-UA"/>
        </w:rPr>
        <w:t>ПЛИС</w:t>
      </w:r>
    </w:p>
    <w:p w14:paraId="6830F451" w14:textId="77777777" w:rsidR="008B068C" w:rsidRDefault="008B068C" w:rsidP="008B068C">
      <w:r>
        <w:rPr>
          <w:rFonts w:hint="eastAsia"/>
        </w:rPr>
        <w:t>ОГЛАВЛЕНИЕ</w:t>
      </w:r>
      <w:r>
        <w:t xml:space="preserve"> </w:t>
      </w:r>
      <w:r>
        <w:rPr>
          <w:rFonts w:hint="eastAsia"/>
        </w:rPr>
        <w:t>ДИССЕРТАЦИИ</w:t>
      </w:r>
    </w:p>
    <w:p w14:paraId="3919C4C8" w14:textId="77777777" w:rsidR="008B068C" w:rsidRDefault="008B068C" w:rsidP="008B068C">
      <w:r>
        <w:rPr>
          <w:rFonts w:hint="eastAsia"/>
        </w:rPr>
        <w:t>кандидат</w:t>
      </w:r>
      <w:r>
        <w:t xml:space="preserve"> </w:t>
      </w:r>
      <w:r>
        <w:rPr>
          <w:rFonts w:hint="eastAsia"/>
        </w:rPr>
        <w:t>наук</w:t>
      </w:r>
      <w:r>
        <w:t xml:space="preserve"> </w:t>
      </w:r>
      <w:r>
        <w:rPr>
          <w:rFonts w:hint="eastAsia"/>
        </w:rPr>
        <w:t>Хорошайлова</w:t>
      </w:r>
      <w:r>
        <w:t xml:space="preserve">, </w:t>
      </w:r>
      <w:r>
        <w:rPr>
          <w:rFonts w:hint="eastAsia"/>
        </w:rPr>
        <w:t>Марина</w:t>
      </w:r>
      <w:r>
        <w:t xml:space="preserve"> </w:t>
      </w:r>
      <w:r>
        <w:rPr>
          <w:rFonts w:hint="eastAsia"/>
        </w:rPr>
        <w:t>Владимировна</w:t>
      </w:r>
    </w:p>
    <w:p w14:paraId="2C9F0213" w14:textId="77777777" w:rsidR="008B068C" w:rsidRDefault="008B068C" w:rsidP="008B068C">
      <w:r>
        <w:rPr>
          <w:rFonts w:hint="eastAsia"/>
        </w:rPr>
        <w:t>ОГЛАВЛЕНИЕ</w:t>
      </w:r>
    </w:p>
    <w:p w14:paraId="6B1F6F70" w14:textId="77777777" w:rsidR="008B068C" w:rsidRDefault="008B068C" w:rsidP="008B068C"/>
    <w:p w14:paraId="3003020A" w14:textId="77777777" w:rsidR="008B068C" w:rsidRDefault="008B068C" w:rsidP="008B068C">
      <w:r>
        <w:rPr>
          <w:rFonts w:hint="eastAsia"/>
        </w:rPr>
        <w:t>ВВЕДЕНИЕ</w:t>
      </w:r>
    </w:p>
    <w:p w14:paraId="7E721844" w14:textId="77777777" w:rsidR="008B068C" w:rsidRDefault="008B068C" w:rsidP="008B068C"/>
    <w:p w14:paraId="7A19D259" w14:textId="77777777" w:rsidR="008B068C" w:rsidRDefault="008B068C" w:rsidP="008B068C">
      <w:r>
        <w:t xml:space="preserve">1 </w:t>
      </w:r>
      <w:r>
        <w:rPr>
          <w:rFonts w:hint="eastAsia"/>
        </w:rPr>
        <w:t>АНАЛИЗ</w:t>
      </w:r>
      <w:r>
        <w:t xml:space="preserve"> </w:t>
      </w:r>
      <w:r>
        <w:rPr>
          <w:rFonts w:hint="eastAsia"/>
        </w:rPr>
        <w:t>МЕТОДОВ</w:t>
      </w:r>
      <w:r>
        <w:t xml:space="preserve"> </w:t>
      </w:r>
      <w:r>
        <w:rPr>
          <w:rFonts w:hint="eastAsia"/>
        </w:rPr>
        <w:t>ПОМЕХОУСТОЙЧИВОГО</w:t>
      </w:r>
      <w:r>
        <w:t xml:space="preserve"> </w:t>
      </w:r>
      <w:r>
        <w:rPr>
          <w:rFonts w:hint="eastAsia"/>
        </w:rPr>
        <w:t>КОДИРОВАНИЯ</w:t>
      </w:r>
    </w:p>
    <w:p w14:paraId="4BA7A508" w14:textId="77777777" w:rsidR="008B068C" w:rsidRDefault="008B068C" w:rsidP="008B068C"/>
    <w:p w14:paraId="7972F1C1" w14:textId="77777777" w:rsidR="008B068C" w:rsidRDefault="008B068C" w:rsidP="008B068C">
      <w:r>
        <w:t xml:space="preserve">1.1 </w:t>
      </w:r>
      <w:r>
        <w:rPr>
          <w:rFonts w:hint="eastAsia"/>
        </w:rPr>
        <w:t>Основные</w:t>
      </w:r>
      <w:r>
        <w:t xml:space="preserve"> </w:t>
      </w:r>
      <w:r>
        <w:rPr>
          <w:rFonts w:hint="eastAsia"/>
        </w:rPr>
        <w:t>понятия</w:t>
      </w:r>
      <w:r>
        <w:t xml:space="preserve"> </w:t>
      </w:r>
      <w:r>
        <w:rPr>
          <w:rFonts w:hint="eastAsia"/>
        </w:rPr>
        <w:t>кодирования</w:t>
      </w:r>
      <w:r>
        <w:t xml:space="preserve"> </w:t>
      </w:r>
      <w:r>
        <w:rPr>
          <w:rFonts w:hint="eastAsia"/>
        </w:rPr>
        <w:t>сигнала</w:t>
      </w:r>
    </w:p>
    <w:p w14:paraId="49B16EC0" w14:textId="77777777" w:rsidR="008B068C" w:rsidRDefault="008B068C" w:rsidP="008B068C"/>
    <w:p w14:paraId="36F29C7C" w14:textId="77777777" w:rsidR="008B068C" w:rsidRDefault="008B068C" w:rsidP="008B068C">
      <w:r>
        <w:t xml:space="preserve">1.2 </w:t>
      </w:r>
      <w:r>
        <w:rPr>
          <w:rFonts w:hint="eastAsia"/>
        </w:rPr>
        <w:t>Основные</w:t>
      </w:r>
      <w:r>
        <w:t xml:space="preserve"> </w:t>
      </w:r>
      <w:r>
        <w:rPr>
          <w:rFonts w:hint="eastAsia"/>
        </w:rPr>
        <w:t>характеристики</w:t>
      </w:r>
      <w:r>
        <w:t xml:space="preserve"> </w:t>
      </w:r>
      <w:r>
        <w:rPr>
          <w:rFonts w:hint="eastAsia"/>
        </w:rPr>
        <w:t>низкоплотностных</w:t>
      </w:r>
      <w:r>
        <w:t xml:space="preserve"> </w:t>
      </w:r>
      <w:r>
        <w:rPr>
          <w:rFonts w:hint="eastAsia"/>
        </w:rPr>
        <w:t>кодов</w:t>
      </w:r>
    </w:p>
    <w:p w14:paraId="146A07A2" w14:textId="77777777" w:rsidR="008B068C" w:rsidRDefault="008B068C" w:rsidP="008B068C"/>
    <w:p w14:paraId="42B38960" w14:textId="77777777" w:rsidR="008B068C" w:rsidRDefault="008B068C" w:rsidP="008B068C">
      <w:r>
        <w:t xml:space="preserve">1.3 </w:t>
      </w:r>
      <w:r>
        <w:rPr>
          <w:rFonts w:hint="eastAsia"/>
        </w:rPr>
        <w:t>Алгоритмы</w:t>
      </w:r>
      <w:r>
        <w:t xml:space="preserve"> </w:t>
      </w:r>
      <w:r>
        <w:rPr>
          <w:rFonts w:hint="eastAsia"/>
        </w:rPr>
        <w:t>декодирования</w:t>
      </w:r>
      <w:r>
        <w:t xml:space="preserve"> </w:t>
      </w:r>
      <w:r>
        <w:rPr>
          <w:rFonts w:hint="eastAsia"/>
        </w:rPr>
        <w:t>низкоплотностных</w:t>
      </w:r>
      <w:r>
        <w:t xml:space="preserve"> </w:t>
      </w:r>
      <w:r>
        <w:rPr>
          <w:rFonts w:hint="eastAsia"/>
        </w:rPr>
        <w:t>кодов</w:t>
      </w:r>
    </w:p>
    <w:p w14:paraId="7CA9F233" w14:textId="77777777" w:rsidR="008B068C" w:rsidRDefault="008B068C" w:rsidP="008B068C"/>
    <w:p w14:paraId="1EBD95ED" w14:textId="77777777" w:rsidR="008B068C" w:rsidRDefault="008B068C" w:rsidP="008B068C">
      <w:r>
        <w:t xml:space="preserve">1.3.1 </w:t>
      </w:r>
      <w:r>
        <w:rPr>
          <w:rFonts w:hint="eastAsia"/>
        </w:rPr>
        <w:t>Декодирование</w:t>
      </w:r>
      <w:r>
        <w:t xml:space="preserve"> </w:t>
      </w:r>
      <w:r>
        <w:rPr>
          <w:rFonts w:hint="eastAsia"/>
        </w:rPr>
        <w:t>с</w:t>
      </w:r>
      <w:r>
        <w:t xml:space="preserve"> </w:t>
      </w:r>
      <w:r>
        <w:rPr>
          <w:rFonts w:hint="eastAsia"/>
        </w:rPr>
        <w:t>использование</w:t>
      </w:r>
      <w:r>
        <w:t xml:space="preserve"> </w:t>
      </w:r>
      <w:r>
        <w:rPr>
          <w:rFonts w:hint="eastAsia"/>
        </w:rPr>
        <w:t>алгоритма</w:t>
      </w:r>
      <w:r>
        <w:t xml:space="preserve"> </w:t>
      </w:r>
      <w:r>
        <w:rPr>
          <w:rFonts w:hint="eastAsia"/>
        </w:rPr>
        <w:t>с</w:t>
      </w:r>
      <w:r>
        <w:t xml:space="preserve"> </w:t>
      </w:r>
      <w:r>
        <w:rPr>
          <w:rFonts w:hint="eastAsia"/>
        </w:rPr>
        <w:t>инверсией</w:t>
      </w:r>
      <w:r>
        <w:t xml:space="preserve"> </w:t>
      </w:r>
      <w:r>
        <w:rPr>
          <w:rFonts w:hint="eastAsia"/>
        </w:rPr>
        <w:t>бита</w:t>
      </w:r>
    </w:p>
    <w:p w14:paraId="6A2D6143" w14:textId="77777777" w:rsidR="008B068C" w:rsidRDefault="008B068C" w:rsidP="008B068C"/>
    <w:p w14:paraId="69F94212" w14:textId="77777777" w:rsidR="008B068C" w:rsidRDefault="008B068C" w:rsidP="008B068C">
      <w:r>
        <w:t xml:space="preserve">1.3.2 </w:t>
      </w:r>
      <w:r>
        <w:rPr>
          <w:rFonts w:hint="eastAsia"/>
        </w:rPr>
        <w:t>Декодирование</w:t>
      </w:r>
      <w:r>
        <w:t xml:space="preserve"> </w:t>
      </w:r>
      <w:r>
        <w:rPr>
          <w:rFonts w:hint="eastAsia"/>
        </w:rPr>
        <w:t>с</w:t>
      </w:r>
      <w:r>
        <w:t xml:space="preserve"> </w:t>
      </w:r>
      <w:r>
        <w:rPr>
          <w:rFonts w:hint="eastAsia"/>
        </w:rPr>
        <w:t>использованием</w:t>
      </w:r>
      <w:r>
        <w:t xml:space="preserve"> </w:t>
      </w:r>
      <w:r>
        <w:rPr>
          <w:rFonts w:hint="eastAsia"/>
        </w:rPr>
        <w:t>алгоритма</w:t>
      </w:r>
      <w:r>
        <w:t xml:space="preserve"> </w:t>
      </w:r>
      <w:r>
        <w:rPr>
          <w:rFonts w:hint="eastAsia"/>
        </w:rPr>
        <w:t>итеративного</w:t>
      </w:r>
      <w:r>
        <w:t xml:space="preserve"> </w:t>
      </w:r>
      <w:r>
        <w:rPr>
          <w:rFonts w:hint="eastAsia"/>
        </w:rPr>
        <w:t>распространения</w:t>
      </w:r>
      <w:r>
        <w:t xml:space="preserve"> </w:t>
      </w:r>
      <w:r>
        <w:rPr>
          <w:rFonts w:hint="eastAsia"/>
        </w:rPr>
        <w:t>доверия</w:t>
      </w:r>
    </w:p>
    <w:p w14:paraId="1A689A9D" w14:textId="77777777" w:rsidR="008B068C" w:rsidRDefault="008B068C" w:rsidP="008B068C"/>
    <w:p w14:paraId="3A0025FE" w14:textId="77777777" w:rsidR="008B068C" w:rsidRDefault="008B068C" w:rsidP="008B068C">
      <w:r>
        <w:t xml:space="preserve">1.3.3 </w:t>
      </w:r>
      <w:r>
        <w:rPr>
          <w:rFonts w:hint="eastAsia"/>
        </w:rPr>
        <w:t>Быстрое</w:t>
      </w:r>
      <w:r>
        <w:t xml:space="preserve"> </w:t>
      </w:r>
      <w:r>
        <w:rPr>
          <w:rFonts w:hint="eastAsia"/>
        </w:rPr>
        <w:t>декодирование</w:t>
      </w:r>
      <w:r>
        <w:t xml:space="preserve"> </w:t>
      </w:r>
      <w:r>
        <w:rPr>
          <w:rFonts w:hint="eastAsia"/>
        </w:rPr>
        <w:t>с</w:t>
      </w:r>
      <w:r>
        <w:t xml:space="preserve"> </w:t>
      </w:r>
      <w:r>
        <w:rPr>
          <w:rFonts w:hint="eastAsia"/>
        </w:rPr>
        <w:t>использованием</w:t>
      </w:r>
      <w:r>
        <w:t xml:space="preserve"> </w:t>
      </w:r>
      <w:r>
        <w:rPr>
          <w:rFonts w:hint="eastAsia"/>
        </w:rPr>
        <w:t>алгоритма</w:t>
      </w:r>
      <w:r>
        <w:t xml:space="preserve"> </w:t>
      </w:r>
      <w:r>
        <w:rPr>
          <w:rFonts w:hint="eastAsia"/>
        </w:rPr>
        <w:t>шт</w:t>
      </w:r>
      <w:r>
        <w:t>-</w:t>
      </w:r>
      <w:r>
        <w:rPr>
          <w:rFonts w:hint="eastAsia"/>
        </w:rPr>
        <w:t>Бит</w:t>
      </w:r>
    </w:p>
    <w:p w14:paraId="32BE5A84" w14:textId="77777777" w:rsidR="008B068C" w:rsidRDefault="008B068C" w:rsidP="008B068C"/>
    <w:p w14:paraId="4BA33A3E" w14:textId="77777777" w:rsidR="008B068C" w:rsidRDefault="008B068C" w:rsidP="008B068C">
      <w:r>
        <w:t xml:space="preserve">1.3.4 </w:t>
      </w:r>
      <w:r>
        <w:rPr>
          <w:rFonts w:hint="eastAsia"/>
        </w:rPr>
        <w:t>Выбор</w:t>
      </w:r>
      <w:r>
        <w:t xml:space="preserve"> </w:t>
      </w:r>
      <w:r>
        <w:rPr>
          <w:rFonts w:hint="eastAsia"/>
        </w:rPr>
        <w:t>алгоритма</w:t>
      </w:r>
      <w:r>
        <w:t xml:space="preserve"> </w:t>
      </w:r>
      <w:r>
        <w:rPr>
          <w:rFonts w:hint="eastAsia"/>
        </w:rPr>
        <w:t>декодирования</w:t>
      </w:r>
      <w:r>
        <w:t xml:space="preserve"> </w:t>
      </w:r>
      <w:r>
        <w:rPr>
          <w:rFonts w:hint="eastAsia"/>
        </w:rPr>
        <w:t>для</w:t>
      </w:r>
      <w:r>
        <w:t xml:space="preserve"> </w:t>
      </w:r>
      <w:r>
        <w:rPr>
          <w:rFonts w:hint="eastAsia"/>
        </w:rPr>
        <w:t>дальнейшей</w:t>
      </w:r>
      <w:r>
        <w:t xml:space="preserve"> </w:t>
      </w:r>
      <w:r>
        <w:rPr>
          <w:rFonts w:hint="eastAsia"/>
        </w:rPr>
        <w:t>разработки</w:t>
      </w:r>
    </w:p>
    <w:p w14:paraId="4FFE3084" w14:textId="77777777" w:rsidR="008B068C" w:rsidRDefault="008B068C" w:rsidP="008B068C"/>
    <w:p w14:paraId="6598298B" w14:textId="77777777" w:rsidR="008B068C" w:rsidRDefault="008B068C" w:rsidP="008B068C">
      <w:r>
        <w:rPr>
          <w:rFonts w:hint="eastAsia"/>
        </w:rPr>
        <w:t>ЬБРС</w:t>
      </w:r>
      <w:r>
        <w:t>-</w:t>
      </w:r>
      <w:r>
        <w:rPr>
          <w:rFonts w:hint="eastAsia"/>
        </w:rPr>
        <w:t>декодера</w:t>
      </w:r>
    </w:p>
    <w:p w14:paraId="197EA16D" w14:textId="77777777" w:rsidR="008B068C" w:rsidRDefault="008B068C" w:rsidP="008B068C"/>
    <w:p w14:paraId="2A03839A" w14:textId="77777777" w:rsidR="008B068C" w:rsidRDefault="008B068C" w:rsidP="008B068C">
      <w:r>
        <w:lastRenderedPageBreak/>
        <w:t xml:space="preserve">1.3.5 </w:t>
      </w:r>
      <w:r>
        <w:rPr>
          <w:rFonts w:hint="eastAsia"/>
        </w:rPr>
        <w:t>Анализ</w:t>
      </w:r>
      <w:r>
        <w:t xml:space="preserve"> </w:t>
      </w:r>
      <w:r>
        <w:rPr>
          <w:rFonts w:hint="eastAsia"/>
        </w:rPr>
        <w:t>точности</w:t>
      </w:r>
      <w:r>
        <w:t xml:space="preserve"> </w:t>
      </w:r>
      <w:r>
        <w:rPr>
          <w:rFonts w:hint="eastAsia"/>
        </w:rPr>
        <w:t>данных</w:t>
      </w:r>
      <w:r>
        <w:t xml:space="preserve"> </w:t>
      </w:r>
      <w:r>
        <w:rPr>
          <w:rFonts w:hint="eastAsia"/>
        </w:rPr>
        <w:t>при</w:t>
      </w:r>
      <w:r>
        <w:t xml:space="preserve"> </w:t>
      </w:r>
      <w:r>
        <w:rPr>
          <w:rFonts w:hint="eastAsia"/>
        </w:rPr>
        <w:t>ЬЭРС</w:t>
      </w:r>
      <w:r>
        <w:t xml:space="preserve"> </w:t>
      </w:r>
      <w:r>
        <w:rPr>
          <w:rFonts w:hint="eastAsia"/>
        </w:rPr>
        <w:t>декодировании</w:t>
      </w:r>
    </w:p>
    <w:p w14:paraId="63DC7CD7" w14:textId="77777777" w:rsidR="008B068C" w:rsidRDefault="008B068C" w:rsidP="008B068C"/>
    <w:p w14:paraId="1CAE3267" w14:textId="77777777" w:rsidR="008B068C" w:rsidRDefault="008B068C" w:rsidP="008B068C">
      <w:r>
        <w:t xml:space="preserve">1.4 </w:t>
      </w:r>
      <w:r>
        <w:rPr>
          <w:rFonts w:hint="eastAsia"/>
        </w:rPr>
        <w:t>Особенности</w:t>
      </w:r>
      <w:r>
        <w:t xml:space="preserve"> </w:t>
      </w:r>
      <w:r>
        <w:rPr>
          <w:rFonts w:hint="eastAsia"/>
        </w:rPr>
        <w:t>реализации</w:t>
      </w:r>
      <w:r>
        <w:t xml:space="preserve"> </w:t>
      </w:r>
      <w:r>
        <w:rPr>
          <w:rFonts w:hint="eastAsia"/>
        </w:rPr>
        <w:t>ЬБРС</w:t>
      </w:r>
      <w:r>
        <w:t>-</w:t>
      </w:r>
      <w:r>
        <w:rPr>
          <w:rFonts w:hint="eastAsia"/>
        </w:rPr>
        <w:t>декодеров</w:t>
      </w:r>
      <w:r>
        <w:t xml:space="preserve"> </w:t>
      </w:r>
      <w:r>
        <w:rPr>
          <w:rFonts w:hint="eastAsia"/>
        </w:rPr>
        <w:t>на</w:t>
      </w:r>
      <w:r>
        <w:t xml:space="preserve"> </w:t>
      </w:r>
      <w:r>
        <w:rPr>
          <w:rFonts w:hint="eastAsia"/>
        </w:rPr>
        <w:t>ПЛИС</w:t>
      </w:r>
    </w:p>
    <w:p w14:paraId="61D05B47" w14:textId="77777777" w:rsidR="008B068C" w:rsidRDefault="008B068C" w:rsidP="008B068C"/>
    <w:p w14:paraId="114AA609" w14:textId="77777777" w:rsidR="008B068C" w:rsidRDefault="008B068C" w:rsidP="008B068C">
      <w:r>
        <w:t xml:space="preserve">1.4.1 </w:t>
      </w:r>
      <w:r>
        <w:rPr>
          <w:rFonts w:hint="eastAsia"/>
        </w:rPr>
        <w:t>Архитектура</w:t>
      </w:r>
      <w:r>
        <w:t xml:space="preserve"> </w:t>
      </w:r>
      <w:r>
        <w:rPr>
          <w:rFonts w:hint="eastAsia"/>
        </w:rPr>
        <w:t>декодера</w:t>
      </w:r>
      <w:r>
        <w:t xml:space="preserve"> </w:t>
      </w:r>
      <w:r>
        <w:rPr>
          <w:rFonts w:hint="eastAsia"/>
        </w:rPr>
        <w:t>для</w:t>
      </w:r>
      <w:r>
        <w:t xml:space="preserve"> </w:t>
      </w:r>
      <w:r>
        <w:rPr>
          <w:rFonts w:hint="eastAsia"/>
        </w:rPr>
        <w:t>эмуляции</w:t>
      </w:r>
    </w:p>
    <w:p w14:paraId="77D068AE" w14:textId="77777777" w:rsidR="008B068C" w:rsidRDefault="008B068C" w:rsidP="008B068C"/>
    <w:p w14:paraId="114CCB02" w14:textId="77777777" w:rsidR="008B068C" w:rsidRDefault="008B068C" w:rsidP="008B068C">
      <w:r>
        <w:t xml:space="preserve">1.4.2 </w:t>
      </w:r>
      <w:r>
        <w:rPr>
          <w:rFonts w:hint="eastAsia"/>
        </w:rPr>
        <w:t>Архитектурные</w:t>
      </w:r>
      <w:r>
        <w:t xml:space="preserve"> </w:t>
      </w:r>
      <w:r>
        <w:rPr>
          <w:rFonts w:hint="eastAsia"/>
        </w:rPr>
        <w:t>компоненты</w:t>
      </w:r>
      <w:r>
        <w:t xml:space="preserve"> </w:t>
      </w:r>
      <w:r>
        <w:rPr>
          <w:rFonts w:hint="eastAsia"/>
        </w:rPr>
        <w:t>устройств</w:t>
      </w:r>
      <w:r>
        <w:t xml:space="preserve"> </w:t>
      </w:r>
      <w:r>
        <w:rPr>
          <w:rFonts w:hint="eastAsia"/>
        </w:rPr>
        <w:t>ПЛИС</w:t>
      </w:r>
    </w:p>
    <w:p w14:paraId="4A14BF80" w14:textId="77777777" w:rsidR="008B068C" w:rsidRDefault="008B068C" w:rsidP="008B068C"/>
    <w:p w14:paraId="19037F0C" w14:textId="77777777" w:rsidR="008B068C" w:rsidRDefault="008B068C" w:rsidP="008B068C">
      <w:r>
        <w:t xml:space="preserve">1.4.3 </w:t>
      </w:r>
      <w:r>
        <w:rPr>
          <w:rFonts w:hint="eastAsia"/>
        </w:rPr>
        <w:t>Метод</w:t>
      </w:r>
      <w:r>
        <w:t xml:space="preserve"> </w:t>
      </w:r>
      <w:r>
        <w:rPr>
          <w:rFonts w:hint="eastAsia"/>
        </w:rPr>
        <w:t>модельно</w:t>
      </w:r>
      <w:r>
        <w:t xml:space="preserve"> </w:t>
      </w:r>
      <w:r>
        <w:rPr>
          <w:rFonts w:hint="eastAsia"/>
        </w:rPr>
        <w:t>ориентированного</w:t>
      </w:r>
      <w:r>
        <w:t xml:space="preserve"> </w:t>
      </w:r>
      <w:r>
        <w:rPr>
          <w:rFonts w:hint="eastAsia"/>
        </w:rPr>
        <w:t>подхода</w:t>
      </w:r>
      <w:r>
        <w:t xml:space="preserve"> </w:t>
      </w:r>
      <w:r>
        <w:rPr>
          <w:rFonts w:hint="eastAsia"/>
        </w:rPr>
        <w:t>для</w:t>
      </w:r>
      <w:r>
        <w:t xml:space="preserve"> </w:t>
      </w:r>
      <w:r>
        <w:rPr>
          <w:rFonts w:hint="eastAsia"/>
        </w:rPr>
        <w:t>проектирования</w:t>
      </w:r>
    </w:p>
    <w:p w14:paraId="362DB844" w14:textId="77777777" w:rsidR="008B068C" w:rsidRDefault="008B068C" w:rsidP="008B068C"/>
    <w:p w14:paraId="1302D86E" w14:textId="77777777" w:rsidR="008B068C" w:rsidRDefault="008B068C" w:rsidP="008B068C">
      <w:r>
        <w:rPr>
          <w:rFonts w:hint="eastAsia"/>
        </w:rPr>
        <w:t>на</w:t>
      </w:r>
      <w:r>
        <w:t xml:space="preserve"> </w:t>
      </w:r>
      <w:r>
        <w:rPr>
          <w:rFonts w:hint="eastAsia"/>
        </w:rPr>
        <w:t>ПЛИС</w:t>
      </w:r>
    </w:p>
    <w:p w14:paraId="6F35B1A0" w14:textId="77777777" w:rsidR="008B068C" w:rsidRDefault="008B068C" w:rsidP="008B068C"/>
    <w:p w14:paraId="79EC33C5" w14:textId="77777777" w:rsidR="008B068C" w:rsidRDefault="008B068C" w:rsidP="008B068C">
      <w:r>
        <w:t xml:space="preserve">1.5 </w:t>
      </w:r>
      <w:r>
        <w:rPr>
          <w:rFonts w:hint="eastAsia"/>
        </w:rPr>
        <w:t>Выводы</w:t>
      </w:r>
    </w:p>
    <w:p w14:paraId="758AF517" w14:textId="77777777" w:rsidR="008B068C" w:rsidRDefault="008B068C" w:rsidP="008B068C"/>
    <w:p w14:paraId="6EE95C2D" w14:textId="77777777" w:rsidR="008B068C" w:rsidRDefault="008B068C" w:rsidP="008B068C">
      <w:r>
        <w:t xml:space="preserve">2 </w:t>
      </w:r>
      <w:r>
        <w:rPr>
          <w:rFonts w:hint="eastAsia"/>
        </w:rPr>
        <w:t>ПРОБЛЕМЫ</w:t>
      </w:r>
      <w:r>
        <w:t xml:space="preserve"> </w:t>
      </w:r>
      <w:r>
        <w:rPr>
          <w:rFonts w:hint="eastAsia"/>
        </w:rPr>
        <w:t>ПРОЕКТИРОВАНИЯ</w:t>
      </w:r>
      <w:r>
        <w:t xml:space="preserve"> </w:t>
      </w:r>
      <w:r>
        <w:rPr>
          <w:rFonts w:hint="eastAsia"/>
        </w:rPr>
        <w:t>РАЗЛИЧНЫХ</w:t>
      </w:r>
      <w:r>
        <w:t xml:space="preserve"> </w:t>
      </w:r>
      <w:r>
        <w:rPr>
          <w:rFonts w:hint="eastAsia"/>
        </w:rPr>
        <w:t>АРХИТЕКТУР</w:t>
      </w:r>
      <w:r>
        <w:t xml:space="preserve"> LDPC-</w:t>
      </w:r>
    </w:p>
    <w:p w14:paraId="09822F0D" w14:textId="77777777" w:rsidR="008B068C" w:rsidRDefault="008B068C" w:rsidP="008B068C"/>
    <w:p w14:paraId="6253AD35" w14:textId="77777777" w:rsidR="008B068C" w:rsidRDefault="008B068C" w:rsidP="008B068C">
      <w:r>
        <w:rPr>
          <w:rFonts w:hint="eastAsia"/>
        </w:rPr>
        <w:t>ДЕКОДЕРОВ</w:t>
      </w:r>
      <w:r>
        <w:t xml:space="preserve"> </w:t>
      </w:r>
      <w:r>
        <w:rPr>
          <w:rFonts w:hint="eastAsia"/>
        </w:rPr>
        <w:t>НА</w:t>
      </w:r>
      <w:r>
        <w:t xml:space="preserve"> </w:t>
      </w:r>
      <w:r>
        <w:rPr>
          <w:rFonts w:hint="eastAsia"/>
        </w:rPr>
        <w:t>ПЛИС</w:t>
      </w:r>
    </w:p>
    <w:p w14:paraId="3F28BFE4" w14:textId="77777777" w:rsidR="008B068C" w:rsidRDefault="008B068C" w:rsidP="008B068C"/>
    <w:p w14:paraId="19566E6A" w14:textId="77777777" w:rsidR="008B068C" w:rsidRDefault="008B068C" w:rsidP="008B068C">
      <w:r>
        <w:t xml:space="preserve">2.1 </w:t>
      </w:r>
      <w:r>
        <w:rPr>
          <w:rFonts w:hint="eastAsia"/>
        </w:rPr>
        <w:t>Полностью</w:t>
      </w:r>
      <w:r>
        <w:t xml:space="preserve"> </w:t>
      </w:r>
      <w:r>
        <w:rPr>
          <w:rFonts w:hint="eastAsia"/>
        </w:rPr>
        <w:t>параллельная</w:t>
      </w:r>
      <w:r>
        <w:t xml:space="preserve"> </w:t>
      </w:r>
      <w:r>
        <w:rPr>
          <w:rFonts w:hint="eastAsia"/>
        </w:rPr>
        <w:t>архитектура</w:t>
      </w:r>
      <w:r>
        <w:t xml:space="preserve"> LDPC-</w:t>
      </w:r>
      <w:r>
        <w:rPr>
          <w:rFonts w:hint="eastAsia"/>
        </w:rPr>
        <w:t>декодера</w:t>
      </w:r>
    </w:p>
    <w:p w14:paraId="23D69128" w14:textId="77777777" w:rsidR="008B068C" w:rsidRDefault="008B068C" w:rsidP="008B068C"/>
    <w:p w14:paraId="798B6B4B" w14:textId="77777777" w:rsidR="008B068C" w:rsidRDefault="008B068C" w:rsidP="008B068C">
      <w:r>
        <w:t xml:space="preserve">2.2 </w:t>
      </w:r>
      <w:r>
        <w:rPr>
          <w:rFonts w:hint="eastAsia"/>
        </w:rPr>
        <w:t>Архитектура</w:t>
      </w:r>
      <w:r>
        <w:t xml:space="preserve"> </w:t>
      </w:r>
      <w:r>
        <w:rPr>
          <w:rFonts w:hint="eastAsia"/>
        </w:rPr>
        <w:t>многоуровневого</w:t>
      </w:r>
      <w:r>
        <w:t xml:space="preserve"> LDPC -</w:t>
      </w:r>
      <w:r>
        <w:rPr>
          <w:rFonts w:hint="eastAsia"/>
        </w:rPr>
        <w:t>декодера</w:t>
      </w:r>
    </w:p>
    <w:p w14:paraId="74A00C30" w14:textId="77777777" w:rsidR="008B068C" w:rsidRDefault="008B068C" w:rsidP="008B068C"/>
    <w:p w14:paraId="3B0075AA" w14:textId="77777777" w:rsidR="008B068C" w:rsidRDefault="008B068C" w:rsidP="008B068C">
      <w:r>
        <w:t xml:space="preserve">2.3 </w:t>
      </w:r>
      <w:r>
        <w:rPr>
          <w:rFonts w:hint="eastAsia"/>
        </w:rPr>
        <w:t>Проблемы</w:t>
      </w:r>
      <w:r>
        <w:t xml:space="preserve"> </w:t>
      </w:r>
      <w:r>
        <w:rPr>
          <w:rFonts w:hint="eastAsia"/>
        </w:rPr>
        <w:t>проектирования</w:t>
      </w:r>
      <w:r>
        <w:t xml:space="preserve"> LDPC-</w:t>
      </w:r>
      <w:r>
        <w:rPr>
          <w:rFonts w:hint="eastAsia"/>
        </w:rPr>
        <w:t>декодеров</w:t>
      </w:r>
      <w:r>
        <w:t xml:space="preserve"> </w:t>
      </w:r>
      <w:r>
        <w:rPr>
          <w:rFonts w:hint="eastAsia"/>
        </w:rPr>
        <w:t>с</w:t>
      </w:r>
      <w:r>
        <w:t xml:space="preserve"> </w:t>
      </w:r>
      <w:r>
        <w:rPr>
          <w:rFonts w:hint="eastAsia"/>
        </w:rPr>
        <w:t>частично</w:t>
      </w:r>
      <w:r>
        <w:t xml:space="preserve"> </w:t>
      </w:r>
      <w:r>
        <w:rPr>
          <w:rFonts w:hint="eastAsia"/>
        </w:rPr>
        <w:t>параллельной</w:t>
      </w:r>
      <w:r>
        <w:t xml:space="preserve"> </w:t>
      </w:r>
      <w:r>
        <w:rPr>
          <w:rFonts w:hint="eastAsia"/>
        </w:rPr>
        <w:t>архитектурой</w:t>
      </w:r>
      <w:r>
        <w:t xml:space="preserve"> </w:t>
      </w:r>
      <w:r>
        <w:rPr>
          <w:rFonts w:hint="eastAsia"/>
        </w:rPr>
        <w:t>на</w:t>
      </w:r>
      <w:r>
        <w:t xml:space="preserve"> </w:t>
      </w:r>
      <w:r>
        <w:rPr>
          <w:rFonts w:hint="eastAsia"/>
        </w:rPr>
        <w:t>ПЛИС</w:t>
      </w:r>
    </w:p>
    <w:p w14:paraId="1BAEC7B6" w14:textId="77777777" w:rsidR="008B068C" w:rsidRDefault="008B068C" w:rsidP="008B068C"/>
    <w:p w14:paraId="1B305980" w14:textId="77777777" w:rsidR="008B068C" w:rsidRDefault="008B068C" w:rsidP="008B068C">
      <w:r>
        <w:t xml:space="preserve">2.3.1 </w:t>
      </w:r>
      <w:r>
        <w:rPr>
          <w:rFonts w:hint="eastAsia"/>
        </w:rPr>
        <w:t>Организация</w:t>
      </w:r>
      <w:r>
        <w:t xml:space="preserve"> </w:t>
      </w:r>
      <w:r>
        <w:rPr>
          <w:rFonts w:hint="eastAsia"/>
        </w:rPr>
        <w:t>модифицированной</w:t>
      </w:r>
      <w:r>
        <w:t xml:space="preserve"> </w:t>
      </w:r>
      <w:r>
        <w:rPr>
          <w:rFonts w:hint="eastAsia"/>
        </w:rPr>
        <w:t>структуры</w:t>
      </w:r>
      <w:r>
        <w:t xml:space="preserve"> </w:t>
      </w:r>
      <w:r>
        <w:rPr>
          <w:rFonts w:hint="eastAsia"/>
        </w:rPr>
        <w:t>частично</w:t>
      </w:r>
      <w:r>
        <w:t xml:space="preserve"> </w:t>
      </w:r>
      <w:r>
        <w:rPr>
          <w:rFonts w:hint="eastAsia"/>
        </w:rPr>
        <w:t>параллельного</w:t>
      </w:r>
      <w:r>
        <w:t xml:space="preserve"> </w:t>
      </w:r>
      <w:r>
        <w:rPr>
          <w:rFonts w:hint="eastAsia"/>
        </w:rPr>
        <w:t>декодера</w:t>
      </w:r>
    </w:p>
    <w:p w14:paraId="28E648CF" w14:textId="77777777" w:rsidR="008B068C" w:rsidRDefault="008B068C" w:rsidP="008B068C"/>
    <w:p w14:paraId="258407B7" w14:textId="77777777" w:rsidR="008B068C" w:rsidRDefault="008B068C" w:rsidP="008B068C">
      <w:r>
        <w:t xml:space="preserve">2.3.2 </w:t>
      </w:r>
      <w:r>
        <w:rPr>
          <w:rFonts w:hint="eastAsia"/>
        </w:rPr>
        <w:t>Оптимизация</w:t>
      </w:r>
      <w:r>
        <w:t xml:space="preserve"> </w:t>
      </w:r>
      <w:r>
        <w:rPr>
          <w:rFonts w:hint="eastAsia"/>
        </w:rPr>
        <w:t>системы</w:t>
      </w:r>
      <w:r>
        <w:t xml:space="preserve"> </w:t>
      </w:r>
      <w:r>
        <w:rPr>
          <w:rFonts w:hint="eastAsia"/>
        </w:rPr>
        <w:t>памяти</w:t>
      </w:r>
      <w:r>
        <w:t xml:space="preserve"> </w:t>
      </w:r>
      <w:r>
        <w:rPr>
          <w:rFonts w:hint="eastAsia"/>
        </w:rPr>
        <w:t>для</w:t>
      </w:r>
      <w:r>
        <w:t xml:space="preserve"> </w:t>
      </w:r>
      <w:r>
        <w:rPr>
          <w:rFonts w:hint="eastAsia"/>
        </w:rPr>
        <w:t>реализации</w:t>
      </w:r>
      <w:r>
        <w:lastRenderedPageBreak/>
        <w:t xml:space="preserve"> LDPC-</w:t>
      </w:r>
      <w:r>
        <w:rPr>
          <w:rFonts w:hint="eastAsia"/>
        </w:rPr>
        <w:t>декодера</w:t>
      </w:r>
      <w:r>
        <w:t xml:space="preserve"> </w:t>
      </w:r>
      <w:r>
        <w:rPr>
          <w:rFonts w:hint="eastAsia"/>
        </w:rPr>
        <w:t>на</w:t>
      </w:r>
      <w:r>
        <w:t xml:space="preserve"> </w:t>
      </w:r>
      <w:r>
        <w:rPr>
          <w:rFonts w:hint="eastAsia"/>
        </w:rPr>
        <w:t>основе</w:t>
      </w:r>
      <w:r>
        <w:t xml:space="preserve"> </w:t>
      </w:r>
      <w:r>
        <w:rPr>
          <w:rFonts w:hint="eastAsia"/>
        </w:rPr>
        <w:t>ПЛИС</w:t>
      </w:r>
    </w:p>
    <w:p w14:paraId="5528BB24" w14:textId="77777777" w:rsidR="008B068C" w:rsidRDefault="008B068C" w:rsidP="008B068C"/>
    <w:p w14:paraId="16A02EBF" w14:textId="77777777" w:rsidR="008B068C" w:rsidRDefault="008B068C" w:rsidP="008B068C">
      <w:r>
        <w:t xml:space="preserve">2.3.2.1 </w:t>
      </w:r>
      <w:r>
        <w:rPr>
          <w:rFonts w:hint="eastAsia"/>
        </w:rPr>
        <w:t>Упаковка</w:t>
      </w:r>
      <w:r>
        <w:t xml:space="preserve"> </w:t>
      </w:r>
      <w:r>
        <w:rPr>
          <w:rFonts w:hint="eastAsia"/>
        </w:rPr>
        <w:t>сообщений</w:t>
      </w:r>
      <w:r>
        <w:t xml:space="preserve"> </w:t>
      </w:r>
      <w:r>
        <w:rPr>
          <w:rFonts w:hint="eastAsia"/>
        </w:rPr>
        <w:t>и</w:t>
      </w:r>
      <w:r>
        <w:t xml:space="preserve"> </w:t>
      </w:r>
      <w:r>
        <w:rPr>
          <w:rFonts w:hint="eastAsia"/>
        </w:rPr>
        <w:t>выравнивание</w:t>
      </w:r>
    </w:p>
    <w:p w14:paraId="1A2E009F" w14:textId="77777777" w:rsidR="008B068C" w:rsidRDefault="008B068C" w:rsidP="008B068C"/>
    <w:p w14:paraId="71DAA62E" w14:textId="77777777" w:rsidR="008B068C" w:rsidRDefault="008B068C" w:rsidP="008B068C">
      <w:r>
        <w:t xml:space="preserve">2.3.2.2 </w:t>
      </w:r>
      <w:r>
        <w:rPr>
          <w:rFonts w:hint="eastAsia"/>
        </w:rPr>
        <w:t>Метод</w:t>
      </w:r>
      <w:r>
        <w:t xml:space="preserve"> </w:t>
      </w:r>
      <w:r>
        <w:rPr>
          <w:rFonts w:hint="eastAsia"/>
        </w:rPr>
        <w:t>передачи</w:t>
      </w:r>
      <w:r>
        <w:t xml:space="preserve"> </w:t>
      </w:r>
      <w:r>
        <w:rPr>
          <w:rFonts w:hint="eastAsia"/>
        </w:rPr>
        <w:t>векторных</w:t>
      </w:r>
      <w:r>
        <w:t xml:space="preserve"> </w:t>
      </w:r>
      <w:r>
        <w:rPr>
          <w:rFonts w:hint="eastAsia"/>
        </w:rPr>
        <w:t>перекрывающихся</w:t>
      </w:r>
      <w:r>
        <w:t xml:space="preserve"> </w:t>
      </w:r>
      <w:r>
        <w:rPr>
          <w:rFonts w:hint="eastAsia"/>
        </w:rPr>
        <w:t>сообщений</w:t>
      </w:r>
    </w:p>
    <w:p w14:paraId="6C262B6B" w14:textId="77777777" w:rsidR="008B068C" w:rsidRDefault="008B068C" w:rsidP="008B068C"/>
    <w:p w14:paraId="0F5C99B1" w14:textId="77777777" w:rsidR="008B068C" w:rsidRDefault="008B068C" w:rsidP="008B068C">
      <w:r>
        <w:t xml:space="preserve">2.3.2.3 </w:t>
      </w:r>
      <w:r>
        <w:rPr>
          <w:rFonts w:hint="eastAsia"/>
        </w:rPr>
        <w:t>Метод</w:t>
      </w:r>
      <w:r>
        <w:t xml:space="preserve"> </w:t>
      </w:r>
      <w:r>
        <w:rPr>
          <w:rFonts w:hint="eastAsia"/>
        </w:rPr>
        <w:t>виртуализации</w:t>
      </w:r>
      <w:r>
        <w:t xml:space="preserve"> </w:t>
      </w:r>
      <w:r>
        <w:rPr>
          <w:rFonts w:hint="eastAsia"/>
        </w:rPr>
        <w:t>блоков</w:t>
      </w:r>
      <w:r>
        <w:t xml:space="preserve"> </w:t>
      </w:r>
      <w:r>
        <w:rPr>
          <w:rFonts w:hint="eastAsia"/>
        </w:rPr>
        <w:t>ОЗУ</w:t>
      </w:r>
      <w:r>
        <w:t xml:space="preserve"> </w:t>
      </w:r>
      <w:r>
        <w:rPr>
          <w:rFonts w:hint="eastAsia"/>
        </w:rPr>
        <w:t>для</w:t>
      </w:r>
      <w:r>
        <w:t xml:space="preserve"> </w:t>
      </w:r>
      <w:r>
        <w:rPr>
          <w:rFonts w:hint="eastAsia"/>
        </w:rPr>
        <w:t>реализации</w:t>
      </w:r>
      <w:r>
        <w:t xml:space="preserve"> </w:t>
      </w:r>
      <w:r>
        <w:rPr>
          <w:rFonts w:hint="eastAsia"/>
        </w:rPr>
        <w:t>ЬЭРС</w:t>
      </w:r>
      <w:r>
        <w:t>-</w:t>
      </w:r>
      <w:r>
        <w:rPr>
          <w:rFonts w:hint="eastAsia"/>
        </w:rPr>
        <w:t>декодера</w:t>
      </w:r>
      <w:r>
        <w:t xml:space="preserve"> </w:t>
      </w:r>
      <w:r>
        <w:rPr>
          <w:rFonts w:hint="eastAsia"/>
        </w:rPr>
        <w:t>на</w:t>
      </w:r>
      <w:r>
        <w:t xml:space="preserve"> </w:t>
      </w:r>
      <w:r>
        <w:rPr>
          <w:rFonts w:hint="eastAsia"/>
        </w:rPr>
        <w:t>основе</w:t>
      </w:r>
      <w:r>
        <w:t xml:space="preserve"> </w:t>
      </w:r>
      <w:r>
        <w:rPr>
          <w:rFonts w:hint="eastAsia"/>
        </w:rPr>
        <w:t>ПЛИС</w:t>
      </w:r>
    </w:p>
    <w:p w14:paraId="6E80CB7A" w14:textId="77777777" w:rsidR="008B068C" w:rsidRDefault="008B068C" w:rsidP="008B068C"/>
    <w:p w14:paraId="5E0AFFA7" w14:textId="77777777" w:rsidR="008B068C" w:rsidRDefault="008B068C" w:rsidP="008B068C">
      <w:r>
        <w:t xml:space="preserve">2.4 </w:t>
      </w:r>
      <w:r>
        <w:rPr>
          <w:rFonts w:hint="eastAsia"/>
        </w:rPr>
        <w:t>Выводы</w:t>
      </w:r>
    </w:p>
    <w:p w14:paraId="66FE9F14" w14:textId="77777777" w:rsidR="008B068C" w:rsidRDefault="008B068C" w:rsidP="008B068C"/>
    <w:p w14:paraId="5129B44E" w14:textId="77777777" w:rsidR="008B068C" w:rsidRDefault="008B068C" w:rsidP="008B068C">
      <w:r>
        <w:t xml:space="preserve">3 </w:t>
      </w:r>
      <w:r>
        <w:rPr>
          <w:rFonts w:hint="eastAsia"/>
        </w:rPr>
        <w:t>АППАРАТНОЕ</w:t>
      </w:r>
      <w:r>
        <w:t xml:space="preserve"> </w:t>
      </w:r>
      <w:r>
        <w:rPr>
          <w:rFonts w:hint="eastAsia"/>
        </w:rPr>
        <w:t>ПРОЕКТИРОВАНИЕ</w:t>
      </w:r>
      <w:r>
        <w:t xml:space="preserve"> </w:t>
      </w:r>
      <w:r>
        <w:rPr>
          <w:rFonts w:hint="eastAsia"/>
        </w:rPr>
        <w:t>ДЛЯ</w:t>
      </w:r>
      <w:r>
        <w:t xml:space="preserve"> </w:t>
      </w:r>
      <w:r>
        <w:rPr>
          <w:rFonts w:hint="eastAsia"/>
        </w:rPr>
        <w:t>ПРОГРАММИРУЕМЫХ</w:t>
      </w:r>
      <w:r>
        <w:t xml:space="preserve"> </w:t>
      </w:r>
      <w:r>
        <w:rPr>
          <w:rFonts w:hint="eastAsia"/>
        </w:rPr>
        <w:t>ЧА</w:t>
      </w:r>
      <w:r>
        <w:t>-</w:t>
      </w:r>
      <w:r>
        <w:rPr>
          <w:rFonts w:hint="eastAsia"/>
        </w:rPr>
        <w:t>СИЧНО</w:t>
      </w:r>
      <w:r>
        <w:t xml:space="preserve"> </w:t>
      </w:r>
      <w:r>
        <w:rPr>
          <w:rFonts w:hint="eastAsia"/>
        </w:rPr>
        <w:t>ПАРАЛЛЕЛЬНЫХ</w:t>
      </w:r>
      <w:r>
        <w:t xml:space="preserve"> </w:t>
      </w:r>
      <w:r>
        <w:rPr>
          <w:rFonts w:hint="eastAsia"/>
        </w:rPr>
        <w:t>ЬБРС</w:t>
      </w:r>
      <w:r>
        <w:t>-</w:t>
      </w:r>
      <w:r>
        <w:rPr>
          <w:rFonts w:hint="eastAsia"/>
        </w:rPr>
        <w:t>ДЕКОДЕРОВ</w:t>
      </w:r>
    </w:p>
    <w:p w14:paraId="47F6FFB5" w14:textId="77777777" w:rsidR="008B068C" w:rsidRDefault="008B068C" w:rsidP="008B068C"/>
    <w:p w14:paraId="69BCA7C1" w14:textId="77777777" w:rsidR="008B068C" w:rsidRDefault="008B068C" w:rsidP="008B068C">
      <w:r>
        <w:t xml:space="preserve">3.1 </w:t>
      </w:r>
      <w:r>
        <w:rPr>
          <w:rFonts w:hint="eastAsia"/>
        </w:rPr>
        <w:t>График</w:t>
      </w:r>
      <w:r>
        <w:t xml:space="preserve"> </w:t>
      </w:r>
      <w:r>
        <w:rPr>
          <w:rFonts w:hint="eastAsia"/>
        </w:rPr>
        <w:t>параллелизма</w:t>
      </w:r>
      <w:r>
        <w:t xml:space="preserve"> </w:t>
      </w:r>
      <w:r>
        <w:rPr>
          <w:rFonts w:hint="eastAsia"/>
        </w:rPr>
        <w:t>и</w:t>
      </w:r>
      <w:r>
        <w:t xml:space="preserve"> </w:t>
      </w:r>
      <w:r>
        <w:rPr>
          <w:rFonts w:hint="eastAsia"/>
        </w:rPr>
        <w:t>декодирования</w:t>
      </w:r>
    </w:p>
    <w:p w14:paraId="057C91A0" w14:textId="77777777" w:rsidR="008B068C" w:rsidRDefault="008B068C" w:rsidP="008B068C"/>
    <w:p w14:paraId="16EB59EE" w14:textId="77777777" w:rsidR="008B068C" w:rsidRDefault="008B068C" w:rsidP="008B068C">
      <w:r>
        <w:t xml:space="preserve">3.2 </w:t>
      </w:r>
      <w:r>
        <w:rPr>
          <w:rFonts w:hint="eastAsia"/>
        </w:rPr>
        <w:t>Проектирование</w:t>
      </w:r>
      <w:r>
        <w:t xml:space="preserve"> </w:t>
      </w:r>
      <w:r>
        <w:rPr>
          <w:rFonts w:hint="eastAsia"/>
        </w:rPr>
        <w:t>блоков</w:t>
      </w:r>
      <w:r>
        <w:t xml:space="preserve"> </w:t>
      </w:r>
      <w:r>
        <w:rPr>
          <w:rFonts w:hint="eastAsia"/>
        </w:rPr>
        <w:t>обработки</w:t>
      </w:r>
      <w:r>
        <w:t xml:space="preserve"> </w:t>
      </w:r>
      <w:r>
        <w:rPr>
          <w:rFonts w:hint="eastAsia"/>
        </w:rPr>
        <w:t>узлов</w:t>
      </w:r>
    </w:p>
    <w:p w14:paraId="5DE5B8C8" w14:textId="77777777" w:rsidR="008B068C" w:rsidRDefault="008B068C" w:rsidP="008B068C"/>
    <w:p w14:paraId="50EEA8C5" w14:textId="77777777" w:rsidR="008B068C" w:rsidRDefault="008B068C" w:rsidP="008B068C">
      <w:r>
        <w:t xml:space="preserve">3.2.1 </w:t>
      </w:r>
      <w:r>
        <w:rPr>
          <w:rFonts w:hint="eastAsia"/>
        </w:rPr>
        <w:t>Проектирование</w:t>
      </w:r>
      <w:r>
        <w:t xml:space="preserve"> </w:t>
      </w:r>
      <w:r>
        <w:rPr>
          <w:rFonts w:hint="eastAsia"/>
        </w:rPr>
        <w:t>блока</w:t>
      </w:r>
      <w:r>
        <w:t xml:space="preserve"> </w:t>
      </w:r>
      <w:r>
        <w:rPr>
          <w:rFonts w:hint="eastAsia"/>
        </w:rPr>
        <w:t>обработки</w:t>
      </w:r>
      <w:r>
        <w:t xml:space="preserve"> </w:t>
      </w:r>
      <w:r>
        <w:rPr>
          <w:rFonts w:hint="eastAsia"/>
        </w:rPr>
        <w:t>переменных</w:t>
      </w:r>
      <w:r>
        <w:t xml:space="preserve"> </w:t>
      </w:r>
      <w:r>
        <w:rPr>
          <w:rFonts w:hint="eastAsia"/>
        </w:rPr>
        <w:t>узлов</w:t>
      </w:r>
      <w:r>
        <w:t xml:space="preserve"> (</w:t>
      </w:r>
      <w:r>
        <w:rPr>
          <w:rFonts w:hint="eastAsia"/>
        </w:rPr>
        <w:t>УК</w:t>
      </w:r>
      <w:r>
        <w:t>)</w:t>
      </w:r>
    </w:p>
    <w:p w14:paraId="6ECD7EC8" w14:textId="77777777" w:rsidR="008B068C" w:rsidRDefault="008B068C" w:rsidP="008B068C"/>
    <w:p w14:paraId="5C85AA1A" w14:textId="77777777" w:rsidR="008B068C" w:rsidRDefault="008B068C" w:rsidP="008B068C">
      <w:r>
        <w:t xml:space="preserve">3.2.2 </w:t>
      </w:r>
      <w:r>
        <w:rPr>
          <w:rFonts w:hint="eastAsia"/>
        </w:rPr>
        <w:t>Проектирование</w:t>
      </w:r>
      <w:r>
        <w:t xml:space="preserve"> </w:t>
      </w:r>
      <w:r>
        <w:rPr>
          <w:rFonts w:hint="eastAsia"/>
        </w:rPr>
        <w:t>блока</w:t>
      </w:r>
      <w:r>
        <w:t xml:space="preserve"> </w:t>
      </w:r>
      <w:r>
        <w:rPr>
          <w:rFonts w:hint="eastAsia"/>
        </w:rPr>
        <w:t>обработки</w:t>
      </w:r>
      <w:r>
        <w:t xml:space="preserve"> </w:t>
      </w:r>
      <w:r>
        <w:rPr>
          <w:rFonts w:hint="eastAsia"/>
        </w:rPr>
        <w:t>проверочных</w:t>
      </w:r>
      <w:r>
        <w:t xml:space="preserve"> </w:t>
      </w:r>
      <w:r>
        <w:rPr>
          <w:rFonts w:hint="eastAsia"/>
        </w:rPr>
        <w:t>узлов</w:t>
      </w:r>
      <w:r>
        <w:t xml:space="preserve"> (</w:t>
      </w:r>
      <w:r>
        <w:rPr>
          <w:rFonts w:hint="eastAsia"/>
        </w:rPr>
        <w:t>СК</w:t>
      </w:r>
      <w:r>
        <w:t>)</w:t>
      </w:r>
    </w:p>
    <w:p w14:paraId="0EDB9392" w14:textId="77777777" w:rsidR="008B068C" w:rsidRDefault="008B068C" w:rsidP="008B068C"/>
    <w:p w14:paraId="18B8FFA3" w14:textId="77777777" w:rsidR="008B068C" w:rsidRDefault="008B068C" w:rsidP="008B068C">
      <w:r>
        <w:t xml:space="preserve">3.2.3 </w:t>
      </w:r>
      <w:r>
        <w:rPr>
          <w:rFonts w:hint="eastAsia"/>
        </w:rPr>
        <w:t>Гибкие</w:t>
      </w:r>
      <w:r>
        <w:t xml:space="preserve"> </w:t>
      </w:r>
      <w:r>
        <w:rPr>
          <w:rFonts w:hint="eastAsia"/>
        </w:rPr>
        <w:t>блоки</w:t>
      </w:r>
      <w:r>
        <w:t xml:space="preserve"> </w:t>
      </w:r>
      <w:r>
        <w:rPr>
          <w:rFonts w:hint="eastAsia"/>
        </w:rPr>
        <w:t>обработки</w:t>
      </w:r>
      <w:r>
        <w:t xml:space="preserve"> </w:t>
      </w:r>
      <w:r>
        <w:rPr>
          <w:rFonts w:hint="eastAsia"/>
        </w:rPr>
        <w:t>проверочных</w:t>
      </w:r>
      <w:r>
        <w:t xml:space="preserve"> </w:t>
      </w:r>
      <w:r>
        <w:rPr>
          <w:rFonts w:hint="eastAsia"/>
        </w:rPr>
        <w:t>узлов</w:t>
      </w:r>
      <w:r>
        <w:t xml:space="preserve"> (</w:t>
      </w:r>
      <w:r>
        <w:rPr>
          <w:rFonts w:hint="eastAsia"/>
        </w:rPr>
        <w:t>СК</w:t>
      </w:r>
      <w:r>
        <w:t>)</w:t>
      </w:r>
    </w:p>
    <w:p w14:paraId="0C33E184" w14:textId="77777777" w:rsidR="008B068C" w:rsidRDefault="008B068C" w:rsidP="008B068C"/>
    <w:p w14:paraId="3D5F3B80" w14:textId="77777777" w:rsidR="008B068C" w:rsidRDefault="008B068C" w:rsidP="008B068C">
      <w:r>
        <w:t xml:space="preserve">3.3 </w:t>
      </w:r>
      <w:r>
        <w:rPr>
          <w:rFonts w:hint="eastAsia"/>
        </w:rPr>
        <w:t>Реализация</w:t>
      </w:r>
      <w:r>
        <w:t xml:space="preserve"> </w:t>
      </w:r>
      <w:r>
        <w:rPr>
          <w:rFonts w:hint="eastAsia"/>
        </w:rPr>
        <w:t>универсального</w:t>
      </w:r>
      <w:r>
        <w:t xml:space="preserve"> </w:t>
      </w:r>
      <w:r>
        <w:rPr>
          <w:rFonts w:hint="eastAsia"/>
        </w:rPr>
        <w:t>параметризированного</w:t>
      </w:r>
      <w:r>
        <w:t xml:space="preserve"> </w:t>
      </w:r>
      <w:r>
        <w:rPr>
          <w:rFonts w:hint="eastAsia"/>
        </w:rPr>
        <w:t>частично</w:t>
      </w:r>
      <w:r>
        <w:t xml:space="preserve"> </w:t>
      </w:r>
      <w:r>
        <w:rPr>
          <w:rFonts w:hint="eastAsia"/>
        </w:rPr>
        <w:t>параллельного</w:t>
      </w:r>
      <w:r>
        <w:t xml:space="preserve"> </w:t>
      </w:r>
      <w:r>
        <w:rPr>
          <w:rFonts w:hint="eastAsia"/>
        </w:rPr>
        <w:t>ЬБРС</w:t>
      </w:r>
      <w:r>
        <w:t>-</w:t>
      </w:r>
      <w:r>
        <w:rPr>
          <w:rFonts w:hint="eastAsia"/>
        </w:rPr>
        <w:t>декодера</w:t>
      </w:r>
    </w:p>
    <w:p w14:paraId="097A8056" w14:textId="77777777" w:rsidR="008B068C" w:rsidRDefault="008B068C" w:rsidP="008B068C"/>
    <w:p w14:paraId="3B9A06C2" w14:textId="77777777" w:rsidR="008B068C" w:rsidRDefault="008B068C" w:rsidP="008B068C">
      <w:r>
        <w:t xml:space="preserve">3.3.1 </w:t>
      </w:r>
      <w:r>
        <w:rPr>
          <w:rFonts w:hint="eastAsia"/>
        </w:rPr>
        <w:t>Структурная</w:t>
      </w:r>
      <w:r>
        <w:t xml:space="preserve"> </w:t>
      </w:r>
      <w:r>
        <w:rPr>
          <w:rFonts w:hint="eastAsia"/>
        </w:rPr>
        <w:t>схема</w:t>
      </w:r>
      <w:r>
        <w:t xml:space="preserve"> </w:t>
      </w:r>
      <w:r>
        <w:rPr>
          <w:rFonts w:hint="eastAsia"/>
        </w:rPr>
        <w:t>декодера</w:t>
      </w:r>
    </w:p>
    <w:p w14:paraId="1F021E10" w14:textId="77777777" w:rsidR="008B068C" w:rsidRDefault="008B068C" w:rsidP="008B068C"/>
    <w:p w14:paraId="2F4820A2" w14:textId="77777777" w:rsidR="008B068C" w:rsidRDefault="008B068C" w:rsidP="008B068C">
      <w:r>
        <w:t xml:space="preserve">3.3.2 </w:t>
      </w:r>
      <w:r>
        <w:rPr>
          <w:rFonts w:hint="eastAsia"/>
        </w:rPr>
        <w:t>Алгоритм</w:t>
      </w:r>
      <w:r>
        <w:t xml:space="preserve"> </w:t>
      </w:r>
      <w:r>
        <w:rPr>
          <w:rFonts w:hint="eastAsia"/>
        </w:rPr>
        <w:t>реализации</w:t>
      </w:r>
      <w:r>
        <w:t xml:space="preserve"> </w:t>
      </w:r>
      <w:r>
        <w:rPr>
          <w:rFonts w:hint="eastAsia"/>
        </w:rPr>
        <w:t>ЬБРС</w:t>
      </w:r>
      <w:r>
        <w:t>-</w:t>
      </w:r>
      <w:r>
        <w:rPr>
          <w:rFonts w:hint="eastAsia"/>
        </w:rPr>
        <w:t>декодера</w:t>
      </w:r>
      <w:r>
        <w:t xml:space="preserve"> </w:t>
      </w:r>
      <w:r>
        <w:rPr>
          <w:rFonts w:hint="eastAsia"/>
        </w:rPr>
        <w:t>на</w:t>
      </w:r>
      <w:r>
        <w:t xml:space="preserve"> </w:t>
      </w:r>
      <w:r>
        <w:rPr>
          <w:rFonts w:hint="eastAsia"/>
        </w:rPr>
        <w:t>ПЛИС</w:t>
      </w:r>
    </w:p>
    <w:p w14:paraId="7D18B200" w14:textId="77777777" w:rsidR="008B068C" w:rsidRDefault="008B068C" w:rsidP="008B068C"/>
    <w:p w14:paraId="3771B152" w14:textId="77777777" w:rsidR="008B068C" w:rsidRDefault="008B068C" w:rsidP="008B068C">
      <w:r>
        <w:t xml:space="preserve">3.3.3 </w:t>
      </w:r>
      <w:r>
        <w:rPr>
          <w:rFonts w:hint="eastAsia"/>
        </w:rPr>
        <w:t>Проверка</w:t>
      </w:r>
      <w:r>
        <w:t xml:space="preserve"> </w:t>
      </w:r>
      <w:r>
        <w:rPr>
          <w:rFonts w:hint="eastAsia"/>
        </w:rPr>
        <w:t>производительности</w:t>
      </w:r>
      <w:r>
        <w:t xml:space="preserve"> </w:t>
      </w:r>
      <w:r>
        <w:rPr>
          <w:rFonts w:hint="eastAsia"/>
        </w:rPr>
        <w:t>и</w:t>
      </w:r>
      <w:r>
        <w:t xml:space="preserve"> </w:t>
      </w:r>
      <w:r>
        <w:rPr>
          <w:rFonts w:hint="eastAsia"/>
        </w:rPr>
        <w:t>ресурсоемкости</w:t>
      </w:r>
      <w:r>
        <w:t xml:space="preserve"> </w:t>
      </w:r>
      <w:r>
        <w:rPr>
          <w:rFonts w:hint="eastAsia"/>
        </w:rPr>
        <w:t>разработанного</w:t>
      </w:r>
      <w:r>
        <w:t xml:space="preserve"> </w:t>
      </w:r>
      <w:r>
        <w:rPr>
          <w:rFonts w:hint="eastAsia"/>
        </w:rPr>
        <w:t>ЬБРС</w:t>
      </w:r>
      <w:r>
        <w:t>-</w:t>
      </w:r>
      <w:r>
        <w:rPr>
          <w:rFonts w:hint="eastAsia"/>
        </w:rPr>
        <w:t>декодера</w:t>
      </w:r>
    </w:p>
    <w:p w14:paraId="1FAC726E" w14:textId="77777777" w:rsidR="008B068C" w:rsidRDefault="008B068C" w:rsidP="008B068C"/>
    <w:p w14:paraId="35AE9F0F" w14:textId="77777777" w:rsidR="008B068C" w:rsidRDefault="008B068C" w:rsidP="008B068C">
      <w:r>
        <w:t xml:space="preserve">3.4 </w:t>
      </w:r>
      <w:r>
        <w:rPr>
          <w:rFonts w:hint="eastAsia"/>
        </w:rPr>
        <w:t>Выводы</w:t>
      </w:r>
    </w:p>
    <w:p w14:paraId="0718C5AA" w14:textId="77777777" w:rsidR="008B068C" w:rsidRDefault="008B068C" w:rsidP="008B068C"/>
    <w:p w14:paraId="5C63BB9C" w14:textId="77777777" w:rsidR="008B068C" w:rsidRDefault="008B068C" w:rsidP="008B068C">
      <w:r>
        <w:t xml:space="preserve">4 </w:t>
      </w:r>
      <w:r>
        <w:rPr>
          <w:rFonts w:hint="eastAsia"/>
        </w:rPr>
        <w:t>РАЗРАБОТКА</w:t>
      </w:r>
      <w:r>
        <w:t xml:space="preserve"> </w:t>
      </w:r>
      <w:r>
        <w:rPr>
          <w:rFonts w:hint="eastAsia"/>
        </w:rPr>
        <w:t>МЕТОДИКИ</w:t>
      </w:r>
      <w:r>
        <w:t xml:space="preserve"> </w:t>
      </w:r>
      <w:r>
        <w:rPr>
          <w:rFonts w:hint="eastAsia"/>
        </w:rPr>
        <w:t>ПРОЕКТИРОВАНИЯ</w:t>
      </w:r>
      <w:r>
        <w:t xml:space="preserve"> </w:t>
      </w:r>
      <w:r>
        <w:rPr>
          <w:rFonts w:hint="eastAsia"/>
        </w:rPr>
        <w:t>ЬБРС</w:t>
      </w:r>
      <w:r>
        <w:t>-</w:t>
      </w:r>
      <w:r>
        <w:rPr>
          <w:rFonts w:hint="eastAsia"/>
        </w:rPr>
        <w:t>ДЕКОДЕРОВ</w:t>
      </w:r>
    </w:p>
    <w:p w14:paraId="792139FE" w14:textId="77777777" w:rsidR="008B068C" w:rsidRDefault="008B068C" w:rsidP="008B068C"/>
    <w:p w14:paraId="0ABABBD0" w14:textId="77777777" w:rsidR="008B068C" w:rsidRDefault="008B068C" w:rsidP="008B068C">
      <w:r>
        <w:rPr>
          <w:rFonts w:hint="eastAsia"/>
        </w:rPr>
        <w:t>НА</w:t>
      </w:r>
      <w:r>
        <w:t xml:space="preserve"> </w:t>
      </w:r>
      <w:r>
        <w:rPr>
          <w:rFonts w:hint="eastAsia"/>
        </w:rPr>
        <w:t>БАЗЕ</w:t>
      </w:r>
      <w:r>
        <w:t xml:space="preserve"> </w:t>
      </w:r>
      <w:r>
        <w:rPr>
          <w:rFonts w:hint="eastAsia"/>
        </w:rPr>
        <w:t>ПЛИС</w:t>
      </w:r>
    </w:p>
    <w:p w14:paraId="38C3DBD3" w14:textId="77777777" w:rsidR="008B068C" w:rsidRDefault="008B068C" w:rsidP="008B068C"/>
    <w:p w14:paraId="4CD50F82" w14:textId="77777777" w:rsidR="008B068C" w:rsidRDefault="008B068C" w:rsidP="008B068C">
      <w:r>
        <w:t xml:space="preserve">4.1 </w:t>
      </w:r>
      <w:r>
        <w:rPr>
          <w:rFonts w:hint="eastAsia"/>
        </w:rPr>
        <w:t>Методика</w:t>
      </w:r>
      <w:r>
        <w:t xml:space="preserve"> </w:t>
      </w:r>
      <w:r>
        <w:rPr>
          <w:rFonts w:hint="eastAsia"/>
        </w:rPr>
        <w:t>проектирования</w:t>
      </w:r>
      <w:r>
        <w:t xml:space="preserve"> </w:t>
      </w:r>
      <w:r>
        <w:rPr>
          <w:rFonts w:hint="eastAsia"/>
        </w:rPr>
        <w:t>частично</w:t>
      </w:r>
      <w:r>
        <w:t xml:space="preserve"> </w:t>
      </w:r>
      <w:r>
        <w:rPr>
          <w:rFonts w:hint="eastAsia"/>
        </w:rPr>
        <w:t>параллельных</w:t>
      </w:r>
      <w:r>
        <w:t xml:space="preserve"> </w:t>
      </w:r>
      <w:r>
        <w:rPr>
          <w:rFonts w:hint="eastAsia"/>
        </w:rPr>
        <w:t>низкоплотностных</w:t>
      </w:r>
      <w:r>
        <w:t xml:space="preserve"> </w:t>
      </w:r>
      <w:r>
        <w:rPr>
          <w:rFonts w:hint="eastAsia"/>
        </w:rPr>
        <w:t>декодеровна</w:t>
      </w:r>
      <w:r>
        <w:t xml:space="preserve"> </w:t>
      </w:r>
      <w:r>
        <w:rPr>
          <w:rFonts w:hint="eastAsia"/>
        </w:rPr>
        <w:t>ПЛИС</w:t>
      </w:r>
    </w:p>
    <w:p w14:paraId="24C0D09C" w14:textId="77777777" w:rsidR="008B068C" w:rsidRDefault="008B068C" w:rsidP="008B068C"/>
    <w:p w14:paraId="140FB71C" w14:textId="77777777" w:rsidR="008B068C" w:rsidRDefault="008B068C" w:rsidP="008B068C">
      <w:r>
        <w:t xml:space="preserve">4.2 </w:t>
      </w:r>
      <w:r>
        <w:rPr>
          <w:rFonts w:hint="eastAsia"/>
        </w:rPr>
        <w:t>Результаты</w:t>
      </w:r>
      <w:r>
        <w:t xml:space="preserve"> </w:t>
      </w:r>
      <w:r>
        <w:rPr>
          <w:rFonts w:hint="eastAsia"/>
        </w:rPr>
        <w:t>реализации</w:t>
      </w:r>
    </w:p>
    <w:p w14:paraId="39F056C2" w14:textId="77777777" w:rsidR="008B068C" w:rsidRDefault="008B068C" w:rsidP="008B068C"/>
    <w:p w14:paraId="543D230C" w14:textId="77777777" w:rsidR="008B068C" w:rsidRDefault="008B068C" w:rsidP="008B068C">
      <w:r>
        <w:t xml:space="preserve">4.3 </w:t>
      </w:r>
      <w:r>
        <w:rPr>
          <w:rFonts w:hint="eastAsia"/>
        </w:rPr>
        <w:t>Выводы</w:t>
      </w:r>
    </w:p>
    <w:p w14:paraId="487663A4" w14:textId="77777777" w:rsidR="008B068C" w:rsidRDefault="008B068C" w:rsidP="008B068C"/>
    <w:p w14:paraId="00D97415" w14:textId="77777777" w:rsidR="008B068C" w:rsidRDefault="008B068C" w:rsidP="008B068C">
      <w:r>
        <w:rPr>
          <w:rFonts w:hint="eastAsia"/>
        </w:rPr>
        <w:t>ЗАКЛЮЧЕНИЕ</w:t>
      </w:r>
    </w:p>
    <w:p w14:paraId="3146F384" w14:textId="77777777" w:rsidR="008B068C" w:rsidRDefault="008B068C" w:rsidP="008B068C"/>
    <w:p w14:paraId="09F8D70A" w14:textId="77777777" w:rsidR="008B068C" w:rsidRDefault="008B068C" w:rsidP="008B068C">
      <w:r>
        <w:rPr>
          <w:rFonts w:hint="eastAsia"/>
        </w:rPr>
        <w:t>СПИСОК</w:t>
      </w:r>
      <w:r>
        <w:t xml:space="preserve"> </w:t>
      </w:r>
      <w:r>
        <w:rPr>
          <w:rFonts w:hint="eastAsia"/>
        </w:rPr>
        <w:t>ЛИТЕРАТУРЫ</w:t>
      </w:r>
    </w:p>
    <w:p w14:paraId="2A5E4F92" w14:textId="77777777" w:rsidR="008B068C" w:rsidRDefault="008B068C" w:rsidP="008B068C"/>
    <w:p w14:paraId="59555CF3" w14:textId="7F1F6751" w:rsidR="008B068C" w:rsidRPr="008B068C" w:rsidRDefault="008B068C" w:rsidP="008B068C">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диссертации</w:t>
      </w:r>
    </w:p>
    <w:sectPr w:rsidR="008B068C" w:rsidRPr="008B068C" w:rsidSect="00E761A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BE67" w14:textId="77777777" w:rsidR="00E761A8" w:rsidRDefault="00E761A8">
      <w:pPr>
        <w:spacing w:after="0" w:line="240" w:lineRule="auto"/>
      </w:pPr>
      <w:r>
        <w:separator/>
      </w:r>
    </w:p>
  </w:endnote>
  <w:endnote w:type="continuationSeparator" w:id="0">
    <w:p w14:paraId="204C9446" w14:textId="77777777" w:rsidR="00E761A8" w:rsidRDefault="00E76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C2D8" w14:textId="77777777" w:rsidR="00E761A8" w:rsidRDefault="00E761A8"/>
    <w:p w14:paraId="28A58F51" w14:textId="77777777" w:rsidR="00E761A8" w:rsidRDefault="00E761A8"/>
    <w:p w14:paraId="7277EEC3" w14:textId="77777777" w:rsidR="00E761A8" w:rsidRDefault="00E761A8"/>
    <w:p w14:paraId="7E0FB4F5" w14:textId="77777777" w:rsidR="00E761A8" w:rsidRDefault="00E761A8"/>
    <w:p w14:paraId="3B9E209A" w14:textId="77777777" w:rsidR="00E761A8" w:rsidRDefault="00E761A8"/>
    <w:p w14:paraId="3C5588B1" w14:textId="77777777" w:rsidR="00E761A8" w:rsidRDefault="00E761A8"/>
    <w:p w14:paraId="3869B27C" w14:textId="77777777" w:rsidR="00E761A8" w:rsidRDefault="00E761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29E0C5" wp14:editId="3EA087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DFDD8" w14:textId="77777777" w:rsidR="00E761A8" w:rsidRDefault="00E761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29E0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5DFDD8" w14:textId="77777777" w:rsidR="00E761A8" w:rsidRDefault="00E761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F12420" w14:textId="77777777" w:rsidR="00E761A8" w:rsidRDefault="00E761A8"/>
    <w:p w14:paraId="4303BABD" w14:textId="77777777" w:rsidR="00E761A8" w:rsidRDefault="00E761A8"/>
    <w:p w14:paraId="011FB9B5" w14:textId="77777777" w:rsidR="00E761A8" w:rsidRDefault="00E761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89CA49" wp14:editId="542228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CEDE9" w14:textId="77777777" w:rsidR="00E761A8" w:rsidRDefault="00E761A8"/>
                          <w:p w14:paraId="542FBA1E" w14:textId="77777777" w:rsidR="00E761A8" w:rsidRDefault="00E761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89CA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ACEDE9" w14:textId="77777777" w:rsidR="00E761A8" w:rsidRDefault="00E761A8"/>
                    <w:p w14:paraId="542FBA1E" w14:textId="77777777" w:rsidR="00E761A8" w:rsidRDefault="00E761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240E73" w14:textId="77777777" w:rsidR="00E761A8" w:rsidRDefault="00E761A8"/>
    <w:p w14:paraId="374B2660" w14:textId="77777777" w:rsidR="00E761A8" w:rsidRDefault="00E761A8">
      <w:pPr>
        <w:rPr>
          <w:sz w:val="2"/>
          <w:szCs w:val="2"/>
        </w:rPr>
      </w:pPr>
    </w:p>
    <w:p w14:paraId="590BF296" w14:textId="77777777" w:rsidR="00E761A8" w:rsidRDefault="00E761A8"/>
    <w:p w14:paraId="3A6649CC" w14:textId="77777777" w:rsidR="00E761A8" w:rsidRDefault="00E761A8">
      <w:pPr>
        <w:spacing w:after="0" w:line="240" w:lineRule="auto"/>
      </w:pPr>
    </w:p>
  </w:footnote>
  <w:footnote w:type="continuationSeparator" w:id="0">
    <w:p w14:paraId="08194F74" w14:textId="77777777" w:rsidR="00E761A8" w:rsidRDefault="00E76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A8"/>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19456</TotalTime>
  <Pages>4</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2487</cp:revision>
  <cp:lastPrinted>2009-02-06T05:36:00Z</cp:lastPrinted>
  <dcterms:created xsi:type="dcterms:W3CDTF">2024-01-07T13:43:00Z</dcterms:created>
  <dcterms:modified xsi:type="dcterms:W3CDTF">2024-02-09T10:04:00Z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