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7F956" w14:textId="77777777" w:rsidR="00B975F5" w:rsidRPr="00B975F5" w:rsidRDefault="00B975F5" w:rsidP="00B975F5">
      <w:pPr>
        <w:rPr>
          <w:rFonts w:ascii="Helvetica" w:hAnsi="Helvetica" w:cs="Helvetica"/>
          <w:b/>
          <w:bCs/>
          <w:color w:val="222222"/>
          <w:sz w:val="21"/>
          <w:szCs w:val="21"/>
        </w:rPr>
      </w:pPr>
      <w:r w:rsidRPr="00B975F5">
        <w:rPr>
          <w:rFonts w:ascii="Helvetica" w:hAnsi="Helvetica" w:cs="Helvetica" w:hint="eastAsia"/>
          <w:b/>
          <w:bCs/>
          <w:color w:val="222222"/>
          <w:sz w:val="21"/>
          <w:szCs w:val="21"/>
        </w:rPr>
        <w:t>Кузнецова</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Мария</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Николаевна</w:t>
      </w:r>
      <w:r w:rsidRPr="00B975F5">
        <w:rPr>
          <w:rFonts w:ascii="Helvetica" w:hAnsi="Helvetica" w:cs="Helvetica"/>
          <w:b/>
          <w:bCs/>
          <w:color w:val="222222"/>
          <w:sz w:val="21"/>
          <w:szCs w:val="21"/>
        </w:rPr>
        <w:t>.</w:t>
      </w:r>
    </w:p>
    <w:p w14:paraId="51A54676" w14:textId="77777777" w:rsidR="00B975F5" w:rsidRPr="00B975F5" w:rsidRDefault="00B975F5" w:rsidP="00B975F5">
      <w:pPr>
        <w:rPr>
          <w:rFonts w:ascii="Helvetica" w:hAnsi="Helvetica" w:cs="Helvetica"/>
          <w:b/>
          <w:bCs/>
          <w:color w:val="222222"/>
          <w:sz w:val="21"/>
          <w:szCs w:val="21"/>
        </w:rPr>
      </w:pPr>
      <w:r w:rsidRPr="00B975F5">
        <w:rPr>
          <w:rFonts w:ascii="Helvetica" w:hAnsi="Helvetica" w:cs="Helvetica" w:hint="eastAsia"/>
          <w:b/>
          <w:bCs/>
          <w:color w:val="222222"/>
          <w:sz w:val="21"/>
          <w:szCs w:val="21"/>
        </w:rPr>
        <w:t>Физиолого</w:t>
      </w:r>
      <w:r w:rsidRPr="00B975F5">
        <w:rPr>
          <w:rFonts w:ascii="Helvetica" w:hAnsi="Helvetica" w:cs="Helvetica"/>
          <w:b/>
          <w:bCs/>
          <w:color w:val="222222"/>
          <w:sz w:val="21"/>
          <w:szCs w:val="21"/>
        </w:rPr>
        <w:t>-</w:t>
      </w:r>
      <w:r w:rsidRPr="00B975F5">
        <w:rPr>
          <w:rFonts w:ascii="Helvetica" w:hAnsi="Helvetica" w:cs="Helvetica" w:hint="eastAsia"/>
          <w:b/>
          <w:bCs/>
          <w:color w:val="222222"/>
          <w:sz w:val="21"/>
          <w:szCs w:val="21"/>
        </w:rPr>
        <w:t>биохимические</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показатели</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и</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продуктивность</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кур</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при</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включении</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рацион</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опок</w:t>
      </w:r>
      <w:r w:rsidRPr="00B975F5">
        <w:rPr>
          <w:rFonts w:ascii="Helvetica" w:hAnsi="Helvetica" w:cs="Helvetica"/>
          <w:b/>
          <w:bCs/>
          <w:color w:val="222222"/>
          <w:sz w:val="21"/>
          <w:szCs w:val="21"/>
        </w:rPr>
        <w:t xml:space="preserve"> : </w:t>
      </w:r>
      <w:r w:rsidRPr="00B975F5">
        <w:rPr>
          <w:rFonts w:ascii="Helvetica" w:hAnsi="Helvetica" w:cs="Helvetica" w:hint="eastAsia"/>
          <w:b/>
          <w:bCs/>
          <w:color w:val="222222"/>
          <w:sz w:val="21"/>
          <w:szCs w:val="21"/>
        </w:rPr>
        <w:t>диссертация</w:t>
      </w:r>
      <w:r w:rsidRPr="00B975F5">
        <w:rPr>
          <w:rFonts w:ascii="Helvetica" w:hAnsi="Helvetica" w:cs="Helvetica"/>
          <w:b/>
          <w:bCs/>
          <w:color w:val="222222"/>
          <w:sz w:val="21"/>
          <w:szCs w:val="21"/>
        </w:rPr>
        <w:t xml:space="preserve"> ... </w:t>
      </w:r>
      <w:r w:rsidRPr="00B975F5">
        <w:rPr>
          <w:rFonts w:ascii="Helvetica" w:hAnsi="Helvetica" w:cs="Helvetica" w:hint="eastAsia"/>
          <w:b/>
          <w:bCs/>
          <w:color w:val="222222"/>
          <w:sz w:val="21"/>
          <w:szCs w:val="21"/>
        </w:rPr>
        <w:t>кандидата</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биологических</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наук</w:t>
      </w:r>
      <w:r w:rsidRPr="00B975F5">
        <w:rPr>
          <w:rFonts w:ascii="Helvetica" w:hAnsi="Helvetica" w:cs="Helvetica"/>
          <w:b/>
          <w:bCs/>
          <w:color w:val="222222"/>
          <w:sz w:val="21"/>
          <w:szCs w:val="21"/>
        </w:rPr>
        <w:t xml:space="preserve"> : 03.00.13. - </w:t>
      </w:r>
      <w:r w:rsidRPr="00B975F5">
        <w:rPr>
          <w:rFonts w:ascii="Helvetica" w:hAnsi="Helvetica" w:cs="Helvetica" w:hint="eastAsia"/>
          <w:b/>
          <w:bCs/>
          <w:color w:val="222222"/>
          <w:sz w:val="21"/>
          <w:szCs w:val="21"/>
        </w:rPr>
        <w:t>Екатеринбург</w:t>
      </w:r>
      <w:r w:rsidRPr="00B975F5">
        <w:rPr>
          <w:rFonts w:ascii="Helvetica" w:hAnsi="Helvetica" w:cs="Helvetica"/>
          <w:b/>
          <w:bCs/>
          <w:color w:val="222222"/>
          <w:sz w:val="21"/>
          <w:szCs w:val="21"/>
        </w:rPr>
        <w:t xml:space="preserve">, 1999. - 167 </w:t>
      </w:r>
      <w:r w:rsidRPr="00B975F5">
        <w:rPr>
          <w:rFonts w:ascii="Helvetica" w:hAnsi="Helvetica" w:cs="Helvetica" w:hint="eastAsia"/>
          <w:b/>
          <w:bCs/>
          <w:color w:val="222222"/>
          <w:sz w:val="21"/>
          <w:szCs w:val="21"/>
        </w:rPr>
        <w:t>с</w:t>
      </w:r>
      <w:r w:rsidRPr="00B975F5">
        <w:rPr>
          <w:rFonts w:ascii="Helvetica" w:hAnsi="Helvetica" w:cs="Helvetica"/>
          <w:b/>
          <w:bCs/>
          <w:color w:val="222222"/>
          <w:sz w:val="21"/>
          <w:szCs w:val="21"/>
        </w:rPr>
        <w:t>.</w:t>
      </w:r>
    </w:p>
    <w:p w14:paraId="4C8CFE33" w14:textId="77777777" w:rsidR="00B975F5" w:rsidRPr="00B975F5" w:rsidRDefault="00B975F5" w:rsidP="00B975F5">
      <w:pPr>
        <w:rPr>
          <w:rFonts w:ascii="Helvetica" w:hAnsi="Helvetica" w:cs="Helvetica"/>
          <w:b/>
          <w:bCs/>
          <w:color w:val="222222"/>
          <w:sz w:val="21"/>
          <w:szCs w:val="21"/>
        </w:rPr>
      </w:pPr>
      <w:r w:rsidRPr="00B975F5">
        <w:rPr>
          <w:rFonts w:ascii="Helvetica" w:hAnsi="Helvetica" w:cs="Helvetica" w:hint="eastAsia"/>
          <w:b/>
          <w:bCs/>
          <w:color w:val="222222"/>
          <w:sz w:val="21"/>
          <w:szCs w:val="21"/>
        </w:rPr>
        <w:t>больше</w:t>
      </w:r>
    </w:p>
    <w:p w14:paraId="5800C27E" w14:textId="77777777" w:rsidR="00B975F5" w:rsidRPr="00B975F5" w:rsidRDefault="00B975F5" w:rsidP="00B975F5">
      <w:pPr>
        <w:rPr>
          <w:rFonts w:ascii="Helvetica" w:hAnsi="Helvetica" w:cs="Helvetica"/>
          <w:b/>
          <w:bCs/>
          <w:color w:val="222222"/>
          <w:sz w:val="21"/>
          <w:szCs w:val="21"/>
        </w:rPr>
      </w:pPr>
      <w:r w:rsidRPr="00B975F5">
        <w:rPr>
          <w:rFonts w:ascii="Helvetica" w:hAnsi="Helvetica" w:cs="Helvetica" w:hint="eastAsia"/>
          <w:b/>
          <w:bCs/>
          <w:color w:val="222222"/>
          <w:sz w:val="21"/>
          <w:szCs w:val="21"/>
        </w:rPr>
        <w:t>Цитаты</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из</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текста</w:t>
      </w:r>
      <w:r w:rsidRPr="00B975F5">
        <w:rPr>
          <w:rFonts w:ascii="Helvetica" w:hAnsi="Helvetica" w:cs="Helvetica"/>
          <w:b/>
          <w:bCs/>
          <w:color w:val="222222"/>
          <w:sz w:val="21"/>
          <w:szCs w:val="21"/>
        </w:rPr>
        <w:t>:</w:t>
      </w:r>
    </w:p>
    <w:p w14:paraId="30323F0E" w14:textId="77777777" w:rsidR="00B975F5" w:rsidRPr="00B975F5" w:rsidRDefault="00B975F5" w:rsidP="00B975F5">
      <w:pPr>
        <w:rPr>
          <w:rFonts w:ascii="Helvetica" w:hAnsi="Helvetica" w:cs="Helvetica"/>
          <w:b/>
          <w:bCs/>
          <w:color w:val="222222"/>
          <w:sz w:val="21"/>
          <w:szCs w:val="21"/>
        </w:rPr>
      </w:pPr>
      <w:r w:rsidRPr="00B975F5">
        <w:rPr>
          <w:rFonts w:ascii="Helvetica" w:hAnsi="Helvetica" w:cs="Helvetica" w:hint="eastAsia"/>
          <w:b/>
          <w:bCs/>
          <w:color w:val="222222"/>
          <w:sz w:val="21"/>
          <w:szCs w:val="21"/>
        </w:rPr>
        <w:t>стр</w:t>
      </w:r>
      <w:r w:rsidRPr="00B975F5">
        <w:rPr>
          <w:rFonts w:ascii="Helvetica" w:hAnsi="Helvetica" w:cs="Helvetica"/>
          <w:b/>
          <w:bCs/>
          <w:color w:val="222222"/>
          <w:sz w:val="21"/>
          <w:szCs w:val="21"/>
        </w:rPr>
        <w:t>. 1</w:t>
      </w:r>
    </w:p>
    <w:p w14:paraId="12A9C96A" w14:textId="77777777" w:rsidR="00B975F5" w:rsidRPr="00B975F5" w:rsidRDefault="00B975F5" w:rsidP="00B975F5">
      <w:pPr>
        <w:rPr>
          <w:rFonts w:ascii="Helvetica" w:hAnsi="Helvetica" w:cs="Helvetica"/>
          <w:b/>
          <w:bCs/>
          <w:color w:val="222222"/>
          <w:sz w:val="21"/>
          <w:szCs w:val="21"/>
        </w:rPr>
      </w:pPr>
      <w:r w:rsidRPr="00B975F5">
        <w:rPr>
          <w:rFonts w:ascii="Helvetica" w:hAnsi="Helvetica" w:cs="Helvetica" w:hint="eastAsia"/>
          <w:b/>
          <w:bCs/>
          <w:color w:val="222222"/>
          <w:sz w:val="21"/>
          <w:szCs w:val="21"/>
        </w:rPr>
        <w:t>УРАЛЬСКАЯ</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ГОСУДАРСТВЕННАЯ</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СЕЛЬСКОХОЗЯЙСТВЕННАЯ</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АКАДЕМИЯ</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КУЗНЕЦОВА</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Мария</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Николаевна</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ФИЗИОЛОГО</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БИОХИМИЧЕСКИЕ</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ПОКАЗАТЕЛИ</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И</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ПРОДУКТИВНОСТЬ</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КУР</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ПРИ</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ВКЛЮЧЕНИИ</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РАЦИОН</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ОПОК</w:t>
      </w:r>
      <w:r w:rsidRPr="00B975F5">
        <w:rPr>
          <w:rFonts w:ascii="Helvetica" w:hAnsi="Helvetica" w:cs="Helvetica"/>
          <w:b/>
          <w:bCs/>
          <w:color w:val="222222"/>
          <w:sz w:val="21"/>
          <w:szCs w:val="21"/>
        </w:rPr>
        <w:t xml:space="preserve"> 03.00</w:t>
      </w:r>
      <w:r w:rsidRPr="00B975F5">
        <w:rPr>
          <w:rFonts w:ascii="Helvetica" w:hAnsi="Helvetica" w:cs="Helvetica" w:hint="eastAsia"/>
          <w:b/>
          <w:bCs/>
          <w:color w:val="222222"/>
          <w:sz w:val="21"/>
          <w:szCs w:val="21"/>
        </w:rPr>
        <w:t>Л</w:t>
      </w:r>
      <w:r w:rsidRPr="00B975F5">
        <w:rPr>
          <w:rFonts w:ascii="Helvetica" w:hAnsi="Helvetica" w:cs="Helvetica"/>
          <w:b/>
          <w:bCs/>
          <w:color w:val="222222"/>
          <w:sz w:val="21"/>
          <w:szCs w:val="21"/>
        </w:rPr>
        <w:t xml:space="preserve">3 </w:t>
      </w:r>
      <w:r w:rsidRPr="00B975F5">
        <w:rPr>
          <w:rFonts w:ascii="Helvetica" w:hAnsi="Helvetica" w:cs="Helvetica" w:hint="eastAsia"/>
          <w:b/>
          <w:bCs/>
          <w:color w:val="222222"/>
          <w:sz w:val="21"/>
          <w:szCs w:val="21"/>
        </w:rPr>
        <w:t>Физиология</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человека</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и</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животных</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Диссертация</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на</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соискание</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ученой</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степени</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кандидата</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биологических</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наук</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Научный</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руководитель</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Заслуженный</w:t>
      </w:r>
    </w:p>
    <w:p w14:paraId="16A0AC5F" w14:textId="77777777" w:rsidR="00B975F5" w:rsidRPr="00B975F5" w:rsidRDefault="00B975F5" w:rsidP="00B975F5">
      <w:pPr>
        <w:rPr>
          <w:rFonts w:ascii="Helvetica" w:hAnsi="Helvetica" w:cs="Helvetica"/>
          <w:b/>
          <w:bCs/>
          <w:color w:val="222222"/>
          <w:sz w:val="21"/>
          <w:szCs w:val="21"/>
        </w:rPr>
      </w:pPr>
      <w:r w:rsidRPr="00B975F5">
        <w:rPr>
          <w:rFonts w:ascii="Helvetica" w:hAnsi="Helvetica" w:cs="Helvetica" w:hint="eastAsia"/>
          <w:b/>
          <w:bCs/>
          <w:color w:val="222222"/>
          <w:sz w:val="21"/>
          <w:szCs w:val="21"/>
        </w:rPr>
        <w:t>стр</w:t>
      </w:r>
      <w:r w:rsidRPr="00B975F5">
        <w:rPr>
          <w:rFonts w:ascii="Helvetica" w:hAnsi="Helvetica" w:cs="Helvetica"/>
          <w:b/>
          <w:bCs/>
          <w:color w:val="222222"/>
          <w:sz w:val="21"/>
          <w:szCs w:val="21"/>
        </w:rPr>
        <w:t>. 5</w:t>
      </w:r>
    </w:p>
    <w:p w14:paraId="2D016937" w14:textId="77777777" w:rsidR="00B975F5" w:rsidRPr="00B975F5" w:rsidRDefault="00B975F5" w:rsidP="00B975F5">
      <w:pPr>
        <w:rPr>
          <w:rFonts w:ascii="Helvetica" w:hAnsi="Helvetica" w:cs="Helvetica"/>
          <w:b/>
          <w:bCs/>
          <w:color w:val="222222"/>
          <w:sz w:val="21"/>
          <w:szCs w:val="21"/>
        </w:rPr>
      </w:pPr>
      <w:r w:rsidRPr="00B975F5">
        <w:rPr>
          <w:rFonts w:ascii="Helvetica" w:hAnsi="Helvetica" w:cs="Helvetica" w:hint="eastAsia"/>
          <w:b/>
          <w:bCs/>
          <w:color w:val="222222"/>
          <w:sz w:val="21"/>
          <w:szCs w:val="21"/>
        </w:rPr>
        <w:t>предел</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прочности</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кости</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содержание</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витамина</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А</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печени</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солей</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тяжелых</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металлов</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и</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мышьяка</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мышечной</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ткани</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при</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добавлении</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к</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рациону</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кзф</w:t>
      </w:r>
      <w:r w:rsidRPr="00B975F5">
        <w:rPr>
          <w:rFonts w:ascii="Helvetica" w:hAnsi="Helvetica" w:cs="Helvetica"/>
          <w:b/>
          <w:bCs/>
          <w:color w:val="222222"/>
          <w:sz w:val="21"/>
          <w:szCs w:val="21"/>
        </w:rPr>
        <w:t>-</w:t>
      </w:r>
      <w:r w:rsidRPr="00B975F5">
        <w:rPr>
          <w:rFonts w:ascii="Helvetica" w:hAnsi="Helvetica" w:cs="Helvetica" w:hint="eastAsia"/>
          <w:b/>
          <w:bCs/>
          <w:color w:val="222222"/>
          <w:sz w:val="21"/>
          <w:szCs w:val="21"/>
        </w:rPr>
        <w:t>несушск</w:t>
      </w:r>
      <w:r w:rsidRPr="00B975F5">
        <w:rPr>
          <w:rFonts w:ascii="Helvetica" w:hAnsi="Helvetica" w:cs="Helvetica"/>
          <w:b/>
          <w:bCs/>
          <w:color w:val="222222"/>
          <w:sz w:val="21"/>
          <w:szCs w:val="21"/>
        </w:rPr>
        <w:t xml:space="preserve"> 2-3% </w:t>
      </w:r>
      <w:r w:rsidRPr="00B975F5">
        <w:rPr>
          <w:rFonts w:ascii="Helvetica" w:hAnsi="Helvetica" w:cs="Helvetica" w:hint="eastAsia"/>
          <w:b/>
          <w:bCs/>
          <w:color w:val="222222"/>
          <w:sz w:val="21"/>
          <w:szCs w:val="21"/>
        </w:rPr>
        <w:t>опок</w:t>
      </w:r>
      <w:r w:rsidRPr="00B975F5">
        <w:rPr>
          <w:rFonts w:ascii="Helvetica" w:hAnsi="Helvetica" w:cs="Helvetica"/>
          <w:b/>
          <w:bCs/>
          <w:color w:val="222222"/>
          <w:sz w:val="21"/>
          <w:szCs w:val="21"/>
        </w:rPr>
        <w:t>,' -</w:t>
      </w:r>
      <w:r w:rsidRPr="00B975F5">
        <w:rPr>
          <w:rFonts w:ascii="Helvetica" w:hAnsi="Helvetica" w:cs="Helvetica" w:hint="eastAsia"/>
          <w:b/>
          <w:bCs/>
          <w:color w:val="222222"/>
          <w:sz w:val="21"/>
          <w:szCs w:val="21"/>
        </w:rPr>
        <w:t>изучить</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влияние</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опок</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на</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морфологические</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показатели</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яиц</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кур</w:t>
      </w:r>
      <w:r w:rsidRPr="00B975F5">
        <w:rPr>
          <w:rFonts w:ascii="Helvetica" w:hAnsi="Helvetica" w:cs="Helvetica"/>
          <w:b/>
          <w:bCs/>
          <w:color w:val="222222"/>
          <w:sz w:val="21"/>
          <w:szCs w:val="21"/>
        </w:rPr>
        <w:t>-</w:t>
      </w:r>
      <w:r w:rsidRPr="00B975F5">
        <w:rPr>
          <w:rFonts w:ascii="Helvetica" w:hAnsi="Helvetica" w:cs="Helvetica" w:hint="eastAsia"/>
          <w:b/>
          <w:bCs/>
          <w:color w:val="222222"/>
          <w:sz w:val="21"/>
          <w:szCs w:val="21"/>
        </w:rPr>
        <w:t>песушек</w:t>
      </w:r>
      <w:r w:rsidRPr="00B975F5">
        <w:rPr>
          <w:rFonts w:ascii="Helvetica" w:hAnsi="Helvetica" w:cs="Helvetica"/>
          <w:b/>
          <w:bCs/>
          <w:color w:val="222222"/>
          <w:sz w:val="21"/>
          <w:szCs w:val="21"/>
        </w:rPr>
        <w:t>; -</w:t>
      </w:r>
      <w:r w:rsidRPr="00B975F5">
        <w:rPr>
          <w:rFonts w:ascii="Helvetica" w:hAnsi="Helvetica" w:cs="Helvetica" w:hint="eastAsia"/>
          <w:b/>
          <w:bCs/>
          <w:color w:val="222222"/>
          <w:sz w:val="21"/>
          <w:szCs w:val="21"/>
        </w:rPr>
        <w:t>изучить</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влияние</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опок</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на</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продуктивность</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сохранность</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поголовья</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затраты</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корма</w:t>
      </w:r>
      <w:r w:rsidRPr="00B975F5">
        <w:rPr>
          <w:rFonts w:ascii="Helvetica" w:hAnsi="Helvetica" w:cs="Helvetica"/>
          <w:b/>
          <w:bCs/>
          <w:color w:val="222222"/>
          <w:sz w:val="21"/>
          <w:szCs w:val="21"/>
        </w:rPr>
        <w:t>;</w:t>
      </w:r>
    </w:p>
    <w:p w14:paraId="2A2E3F5E" w14:textId="77777777" w:rsidR="00B975F5" w:rsidRPr="00B975F5" w:rsidRDefault="00B975F5" w:rsidP="00B975F5">
      <w:pPr>
        <w:rPr>
          <w:rFonts w:ascii="Helvetica" w:hAnsi="Helvetica" w:cs="Helvetica"/>
          <w:b/>
          <w:bCs/>
          <w:color w:val="222222"/>
          <w:sz w:val="21"/>
          <w:szCs w:val="21"/>
        </w:rPr>
      </w:pPr>
      <w:r w:rsidRPr="00B975F5">
        <w:rPr>
          <w:rFonts w:ascii="Helvetica" w:hAnsi="Helvetica" w:cs="Helvetica" w:hint="eastAsia"/>
          <w:b/>
          <w:bCs/>
          <w:color w:val="222222"/>
          <w:sz w:val="21"/>
          <w:szCs w:val="21"/>
        </w:rPr>
        <w:t>стр</w:t>
      </w:r>
      <w:r w:rsidRPr="00B975F5">
        <w:rPr>
          <w:rFonts w:ascii="Helvetica" w:hAnsi="Helvetica" w:cs="Helvetica"/>
          <w:b/>
          <w:bCs/>
          <w:color w:val="222222"/>
          <w:sz w:val="21"/>
          <w:szCs w:val="21"/>
        </w:rPr>
        <w:t>. 50</w:t>
      </w:r>
    </w:p>
    <w:p w14:paraId="4B41D190" w14:textId="77777777" w:rsidR="00B975F5" w:rsidRPr="00B975F5" w:rsidRDefault="00B975F5" w:rsidP="00B975F5">
      <w:pPr>
        <w:rPr>
          <w:rFonts w:ascii="Helvetica" w:hAnsi="Helvetica" w:cs="Helvetica"/>
          <w:b/>
          <w:bCs/>
          <w:color w:val="222222"/>
          <w:sz w:val="21"/>
          <w:szCs w:val="21"/>
        </w:rPr>
      </w:pPr>
      <w:r w:rsidRPr="00B975F5">
        <w:rPr>
          <w:rFonts w:ascii="Helvetica" w:hAnsi="Helvetica" w:cs="Helvetica" w:hint="eastAsia"/>
          <w:b/>
          <w:bCs/>
          <w:color w:val="222222"/>
          <w:sz w:val="21"/>
          <w:szCs w:val="21"/>
        </w:rPr>
        <w:t>Хром</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Никель</w:t>
      </w:r>
      <w:r w:rsidRPr="00B975F5">
        <w:rPr>
          <w:rFonts w:ascii="Helvetica" w:hAnsi="Helvetica" w:cs="Helvetica"/>
          <w:b/>
          <w:bCs/>
          <w:color w:val="222222"/>
          <w:sz w:val="21"/>
          <w:szCs w:val="21"/>
        </w:rPr>
        <w:t xml:space="preserve"> 5,0 70 0,2 3.2.2. </w:t>
      </w:r>
      <w:r w:rsidRPr="00B975F5">
        <w:rPr>
          <w:rFonts w:ascii="Helvetica" w:hAnsi="Helvetica" w:cs="Helvetica" w:hint="eastAsia"/>
          <w:b/>
          <w:bCs/>
          <w:color w:val="222222"/>
          <w:sz w:val="21"/>
          <w:szCs w:val="21"/>
        </w:rPr>
        <w:t>Изменения</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гематологических</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биохимических</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и</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хозяйственных</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показателей</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предкладковый</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период</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у</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кур</w:t>
      </w:r>
      <w:r w:rsidRPr="00B975F5">
        <w:rPr>
          <w:rFonts w:ascii="Helvetica" w:hAnsi="Helvetica" w:cs="Helvetica"/>
          <w:b/>
          <w:bCs/>
          <w:color w:val="222222"/>
          <w:sz w:val="21"/>
          <w:szCs w:val="21"/>
        </w:rPr>
        <w:t xml:space="preserve"> - </w:t>
      </w:r>
      <w:r w:rsidRPr="00B975F5">
        <w:rPr>
          <w:rFonts w:ascii="Helvetica" w:hAnsi="Helvetica" w:cs="Helvetica" w:hint="eastAsia"/>
          <w:b/>
          <w:bCs/>
          <w:color w:val="222222"/>
          <w:sz w:val="21"/>
          <w:szCs w:val="21"/>
        </w:rPr>
        <w:t>молодок</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при</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включении</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рацион</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опок</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предкладковый</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период</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биохимические</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исследования</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проводились</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два</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раза</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возрасте</w:t>
      </w:r>
      <w:r w:rsidRPr="00B975F5">
        <w:rPr>
          <w:rFonts w:ascii="Helvetica" w:hAnsi="Helvetica" w:cs="Helvetica"/>
          <w:b/>
          <w:bCs/>
          <w:color w:val="222222"/>
          <w:sz w:val="21"/>
          <w:szCs w:val="21"/>
        </w:rPr>
        <w:t xml:space="preserve"> 90 </w:t>
      </w:r>
      <w:r w:rsidRPr="00B975F5">
        <w:rPr>
          <w:rFonts w:ascii="Helvetica" w:hAnsi="Helvetica" w:cs="Helvetica" w:hint="eastAsia"/>
          <w:b/>
          <w:bCs/>
          <w:color w:val="222222"/>
          <w:sz w:val="21"/>
          <w:szCs w:val="21"/>
        </w:rPr>
        <w:t>и</w:t>
      </w:r>
      <w:r w:rsidRPr="00B975F5">
        <w:rPr>
          <w:rFonts w:ascii="Helvetica" w:hAnsi="Helvetica" w:cs="Helvetica"/>
          <w:b/>
          <w:bCs/>
          <w:color w:val="222222"/>
          <w:sz w:val="21"/>
          <w:szCs w:val="21"/>
        </w:rPr>
        <w:t xml:space="preserve"> 144 </w:t>
      </w:r>
      <w:r w:rsidRPr="00B975F5">
        <w:rPr>
          <w:rFonts w:ascii="Helvetica" w:hAnsi="Helvetica" w:cs="Helvetica" w:hint="eastAsia"/>
          <w:b/>
          <w:bCs/>
          <w:color w:val="222222"/>
          <w:sz w:val="21"/>
          <w:szCs w:val="21"/>
        </w:rPr>
        <w:t>дней</w:t>
      </w:r>
      <w:r w:rsidRPr="00B975F5">
        <w:rPr>
          <w:rFonts w:ascii="Helvetica" w:hAnsi="Helvetica" w:cs="Helvetica"/>
          <w:b/>
          <w:bCs/>
          <w:color w:val="222222"/>
          <w:sz w:val="21"/>
          <w:szCs w:val="21"/>
        </w:rPr>
        <w:t xml:space="preserve">. 51 </w:t>
      </w:r>
      <w:r w:rsidRPr="00B975F5">
        <w:rPr>
          <w:rFonts w:ascii="Helvetica" w:hAnsi="Helvetica" w:cs="Helvetica" w:hint="eastAsia"/>
          <w:b/>
          <w:bCs/>
          <w:color w:val="222222"/>
          <w:sz w:val="21"/>
          <w:szCs w:val="21"/>
        </w:rPr>
        <w:t>Анализ</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белкового</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обмена</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данном</w:t>
      </w:r>
    </w:p>
    <w:p w14:paraId="3711680A" w14:textId="77777777" w:rsidR="00B975F5" w:rsidRPr="00B975F5" w:rsidRDefault="00B975F5" w:rsidP="00B975F5">
      <w:pPr>
        <w:rPr>
          <w:rFonts w:ascii="Helvetica" w:hAnsi="Helvetica" w:cs="Helvetica"/>
          <w:b/>
          <w:bCs/>
          <w:color w:val="222222"/>
          <w:sz w:val="21"/>
          <w:szCs w:val="21"/>
        </w:rPr>
      </w:pPr>
    </w:p>
    <w:p w14:paraId="31D12299" w14:textId="77777777" w:rsidR="00B975F5" w:rsidRPr="00B975F5" w:rsidRDefault="00B975F5" w:rsidP="00B975F5">
      <w:pPr>
        <w:rPr>
          <w:rFonts w:ascii="Helvetica" w:hAnsi="Helvetica" w:cs="Helvetica"/>
          <w:b/>
          <w:bCs/>
          <w:color w:val="222222"/>
          <w:sz w:val="21"/>
          <w:szCs w:val="21"/>
        </w:rPr>
      </w:pPr>
      <w:r w:rsidRPr="00B975F5">
        <w:rPr>
          <w:rFonts w:ascii="Helvetica" w:hAnsi="Helvetica" w:cs="Helvetica" w:hint="eastAsia"/>
          <w:b/>
          <w:bCs/>
          <w:color w:val="222222"/>
          <w:sz w:val="21"/>
          <w:szCs w:val="21"/>
        </w:rPr>
        <w:t>Оглавление</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диссертации</w:t>
      </w:r>
    </w:p>
    <w:p w14:paraId="3F290EB0" w14:textId="77777777" w:rsidR="00B975F5" w:rsidRPr="00B975F5" w:rsidRDefault="00B975F5" w:rsidP="00B975F5">
      <w:pPr>
        <w:rPr>
          <w:rFonts w:ascii="Helvetica" w:hAnsi="Helvetica" w:cs="Helvetica"/>
          <w:b/>
          <w:bCs/>
          <w:color w:val="222222"/>
          <w:sz w:val="21"/>
          <w:szCs w:val="21"/>
        </w:rPr>
      </w:pPr>
      <w:r w:rsidRPr="00B975F5">
        <w:rPr>
          <w:rFonts w:ascii="Helvetica" w:hAnsi="Helvetica" w:cs="Helvetica" w:hint="eastAsia"/>
          <w:b/>
          <w:bCs/>
          <w:color w:val="222222"/>
          <w:sz w:val="21"/>
          <w:szCs w:val="21"/>
        </w:rPr>
        <w:t>кандидат</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биологических</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наук</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Кузнецова</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Мария</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Н</w:t>
      </w:r>
      <w:r w:rsidRPr="00B975F5">
        <w:rPr>
          <w:rFonts w:ascii="Helvetica" w:hAnsi="Helvetica" w:cs="Helvetica" w:hint="eastAsia"/>
          <w:b/>
          <w:bCs/>
          <w:color w:val="222222"/>
          <w:sz w:val="21"/>
          <w:szCs w:val="21"/>
        </w:rPr>
        <w:lastRenderedPageBreak/>
        <w:t>иколаевна</w:t>
      </w:r>
    </w:p>
    <w:p w14:paraId="25255E3D" w14:textId="77777777" w:rsidR="00B975F5" w:rsidRPr="00B975F5" w:rsidRDefault="00B975F5" w:rsidP="00B975F5">
      <w:pPr>
        <w:rPr>
          <w:rFonts w:ascii="Helvetica" w:hAnsi="Helvetica" w:cs="Helvetica"/>
          <w:b/>
          <w:bCs/>
          <w:color w:val="222222"/>
          <w:sz w:val="21"/>
          <w:szCs w:val="21"/>
        </w:rPr>
      </w:pPr>
      <w:r w:rsidRPr="00B975F5">
        <w:rPr>
          <w:rFonts w:ascii="Helvetica" w:hAnsi="Helvetica" w:cs="Helvetica"/>
          <w:b/>
          <w:bCs/>
          <w:color w:val="222222"/>
          <w:sz w:val="21"/>
          <w:szCs w:val="21"/>
        </w:rPr>
        <w:t xml:space="preserve">1.0. </w:t>
      </w:r>
      <w:r w:rsidRPr="00B975F5">
        <w:rPr>
          <w:rFonts w:ascii="Helvetica" w:hAnsi="Helvetica" w:cs="Helvetica" w:hint="eastAsia"/>
          <w:b/>
          <w:bCs/>
          <w:color w:val="222222"/>
          <w:sz w:val="21"/>
          <w:szCs w:val="21"/>
        </w:rPr>
        <w:t>Введение</w:t>
      </w:r>
    </w:p>
    <w:p w14:paraId="259D1E02" w14:textId="77777777" w:rsidR="00B975F5" w:rsidRPr="00B975F5" w:rsidRDefault="00B975F5" w:rsidP="00B975F5">
      <w:pPr>
        <w:rPr>
          <w:rFonts w:ascii="Helvetica" w:hAnsi="Helvetica" w:cs="Helvetica"/>
          <w:b/>
          <w:bCs/>
          <w:color w:val="222222"/>
          <w:sz w:val="21"/>
          <w:szCs w:val="21"/>
        </w:rPr>
      </w:pPr>
    </w:p>
    <w:p w14:paraId="1794F005" w14:textId="77777777" w:rsidR="00B975F5" w:rsidRPr="00B975F5" w:rsidRDefault="00B975F5" w:rsidP="00B975F5">
      <w:pPr>
        <w:rPr>
          <w:rFonts w:ascii="Helvetica" w:hAnsi="Helvetica" w:cs="Helvetica"/>
          <w:b/>
          <w:bCs/>
          <w:color w:val="222222"/>
          <w:sz w:val="21"/>
          <w:szCs w:val="21"/>
        </w:rPr>
      </w:pPr>
      <w:r w:rsidRPr="00B975F5">
        <w:rPr>
          <w:rFonts w:ascii="Helvetica" w:hAnsi="Helvetica" w:cs="Helvetica"/>
          <w:b/>
          <w:bCs/>
          <w:color w:val="222222"/>
          <w:sz w:val="21"/>
          <w:szCs w:val="21"/>
        </w:rPr>
        <w:t xml:space="preserve">2.0. </w:t>
      </w:r>
      <w:r w:rsidRPr="00B975F5">
        <w:rPr>
          <w:rFonts w:ascii="Helvetica" w:hAnsi="Helvetica" w:cs="Helvetica" w:hint="eastAsia"/>
          <w:b/>
          <w:bCs/>
          <w:color w:val="222222"/>
          <w:sz w:val="21"/>
          <w:szCs w:val="21"/>
        </w:rPr>
        <w:t>Обзор</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литературы</w:t>
      </w:r>
    </w:p>
    <w:p w14:paraId="47C8B99F" w14:textId="77777777" w:rsidR="00B975F5" w:rsidRPr="00B975F5" w:rsidRDefault="00B975F5" w:rsidP="00B975F5">
      <w:pPr>
        <w:rPr>
          <w:rFonts w:ascii="Helvetica" w:hAnsi="Helvetica" w:cs="Helvetica"/>
          <w:b/>
          <w:bCs/>
          <w:color w:val="222222"/>
          <w:sz w:val="21"/>
          <w:szCs w:val="21"/>
        </w:rPr>
      </w:pPr>
    </w:p>
    <w:p w14:paraId="7A85DF60" w14:textId="77777777" w:rsidR="00B975F5" w:rsidRPr="00B975F5" w:rsidRDefault="00B975F5" w:rsidP="00B975F5">
      <w:pPr>
        <w:rPr>
          <w:rFonts w:ascii="Helvetica" w:hAnsi="Helvetica" w:cs="Helvetica"/>
          <w:b/>
          <w:bCs/>
          <w:color w:val="222222"/>
          <w:sz w:val="21"/>
          <w:szCs w:val="21"/>
        </w:rPr>
      </w:pPr>
      <w:r w:rsidRPr="00B975F5">
        <w:rPr>
          <w:rFonts w:ascii="Helvetica" w:hAnsi="Helvetica" w:cs="Helvetica"/>
          <w:b/>
          <w:bCs/>
          <w:color w:val="222222"/>
          <w:sz w:val="21"/>
          <w:szCs w:val="21"/>
        </w:rPr>
        <w:t xml:space="preserve">2.1. </w:t>
      </w:r>
      <w:r w:rsidRPr="00B975F5">
        <w:rPr>
          <w:rFonts w:ascii="Helvetica" w:hAnsi="Helvetica" w:cs="Helvetica" w:hint="eastAsia"/>
          <w:b/>
          <w:bCs/>
          <w:color w:val="222222"/>
          <w:sz w:val="21"/>
          <w:szCs w:val="21"/>
        </w:rPr>
        <w:t>Значение</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кальция</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и</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фосфора</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питании</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птиц</w:t>
      </w:r>
    </w:p>
    <w:p w14:paraId="7CD7652D" w14:textId="77777777" w:rsidR="00B975F5" w:rsidRPr="00B975F5" w:rsidRDefault="00B975F5" w:rsidP="00B975F5">
      <w:pPr>
        <w:rPr>
          <w:rFonts w:ascii="Helvetica" w:hAnsi="Helvetica" w:cs="Helvetica"/>
          <w:b/>
          <w:bCs/>
          <w:color w:val="222222"/>
          <w:sz w:val="21"/>
          <w:szCs w:val="21"/>
        </w:rPr>
      </w:pPr>
    </w:p>
    <w:p w14:paraId="6E516090" w14:textId="77777777" w:rsidR="00B975F5" w:rsidRPr="00B975F5" w:rsidRDefault="00B975F5" w:rsidP="00B975F5">
      <w:pPr>
        <w:rPr>
          <w:rFonts w:ascii="Helvetica" w:hAnsi="Helvetica" w:cs="Helvetica"/>
          <w:b/>
          <w:bCs/>
          <w:color w:val="222222"/>
          <w:sz w:val="21"/>
          <w:szCs w:val="21"/>
        </w:rPr>
      </w:pPr>
      <w:r w:rsidRPr="00B975F5">
        <w:rPr>
          <w:rFonts w:ascii="Helvetica" w:hAnsi="Helvetica" w:cs="Helvetica"/>
          <w:b/>
          <w:bCs/>
          <w:color w:val="222222"/>
          <w:sz w:val="21"/>
          <w:szCs w:val="21"/>
        </w:rPr>
        <w:t xml:space="preserve">2.2. </w:t>
      </w:r>
      <w:r w:rsidRPr="00B975F5">
        <w:rPr>
          <w:rFonts w:ascii="Helvetica" w:hAnsi="Helvetica" w:cs="Helvetica" w:hint="eastAsia"/>
          <w:b/>
          <w:bCs/>
          <w:color w:val="222222"/>
          <w:sz w:val="21"/>
          <w:szCs w:val="21"/>
        </w:rPr>
        <w:t>Роль</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кремния</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организме</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животных</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и</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птиц</w:t>
      </w:r>
    </w:p>
    <w:p w14:paraId="42F25FD6" w14:textId="77777777" w:rsidR="00B975F5" w:rsidRPr="00B975F5" w:rsidRDefault="00B975F5" w:rsidP="00B975F5">
      <w:pPr>
        <w:rPr>
          <w:rFonts w:ascii="Helvetica" w:hAnsi="Helvetica" w:cs="Helvetica"/>
          <w:b/>
          <w:bCs/>
          <w:color w:val="222222"/>
          <w:sz w:val="21"/>
          <w:szCs w:val="21"/>
        </w:rPr>
      </w:pPr>
    </w:p>
    <w:p w14:paraId="67536164" w14:textId="77777777" w:rsidR="00B975F5" w:rsidRPr="00B975F5" w:rsidRDefault="00B975F5" w:rsidP="00B975F5">
      <w:pPr>
        <w:rPr>
          <w:rFonts w:ascii="Helvetica" w:hAnsi="Helvetica" w:cs="Helvetica"/>
          <w:b/>
          <w:bCs/>
          <w:color w:val="222222"/>
          <w:sz w:val="21"/>
          <w:szCs w:val="21"/>
        </w:rPr>
      </w:pPr>
      <w:r w:rsidRPr="00B975F5">
        <w:rPr>
          <w:rFonts w:ascii="Helvetica" w:hAnsi="Helvetica" w:cs="Helvetica"/>
          <w:b/>
          <w:bCs/>
          <w:color w:val="222222"/>
          <w:sz w:val="21"/>
          <w:szCs w:val="21"/>
        </w:rPr>
        <w:t xml:space="preserve">3.0. </w:t>
      </w:r>
      <w:r w:rsidRPr="00B975F5">
        <w:rPr>
          <w:rFonts w:ascii="Helvetica" w:hAnsi="Helvetica" w:cs="Helvetica" w:hint="eastAsia"/>
          <w:b/>
          <w:bCs/>
          <w:color w:val="222222"/>
          <w:sz w:val="21"/>
          <w:szCs w:val="21"/>
        </w:rPr>
        <w:t>Собственные</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исследования</w:t>
      </w:r>
    </w:p>
    <w:p w14:paraId="04CC3291" w14:textId="77777777" w:rsidR="00B975F5" w:rsidRPr="00B975F5" w:rsidRDefault="00B975F5" w:rsidP="00B975F5">
      <w:pPr>
        <w:rPr>
          <w:rFonts w:ascii="Helvetica" w:hAnsi="Helvetica" w:cs="Helvetica"/>
          <w:b/>
          <w:bCs/>
          <w:color w:val="222222"/>
          <w:sz w:val="21"/>
          <w:szCs w:val="21"/>
        </w:rPr>
      </w:pPr>
    </w:p>
    <w:p w14:paraId="28BC941B" w14:textId="77777777" w:rsidR="00B975F5" w:rsidRPr="00B975F5" w:rsidRDefault="00B975F5" w:rsidP="00B975F5">
      <w:pPr>
        <w:rPr>
          <w:rFonts w:ascii="Helvetica" w:hAnsi="Helvetica" w:cs="Helvetica"/>
          <w:b/>
          <w:bCs/>
          <w:color w:val="222222"/>
          <w:sz w:val="21"/>
          <w:szCs w:val="21"/>
        </w:rPr>
      </w:pPr>
      <w:r w:rsidRPr="00B975F5">
        <w:rPr>
          <w:rFonts w:ascii="Helvetica" w:hAnsi="Helvetica" w:cs="Helvetica"/>
          <w:b/>
          <w:bCs/>
          <w:color w:val="222222"/>
          <w:sz w:val="21"/>
          <w:szCs w:val="21"/>
        </w:rPr>
        <w:t xml:space="preserve">3.1. </w:t>
      </w:r>
      <w:r w:rsidRPr="00B975F5">
        <w:rPr>
          <w:rFonts w:ascii="Helvetica" w:hAnsi="Helvetica" w:cs="Helvetica" w:hint="eastAsia"/>
          <w:b/>
          <w:bCs/>
          <w:color w:val="222222"/>
          <w:sz w:val="21"/>
          <w:szCs w:val="21"/>
        </w:rPr>
        <w:t>Материал</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и</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методы</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исследования</w:t>
      </w:r>
    </w:p>
    <w:p w14:paraId="658AA8D2" w14:textId="77777777" w:rsidR="00B975F5" w:rsidRPr="00B975F5" w:rsidRDefault="00B975F5" w:rsidP="00B975F5">
      <w:pPr>
        <w:rPr>
          <w:rFonts w:ascii="Helvetica" w:hAnsi="Helvetica" w:cs="Helvetica"/>
          <w:b/>
          <w:bCs/>
          <w:color w:val="222222"/>
          <w:sz w:val="21"/>
          <w:szCs w:val="21"/>
        </w:rPr>
      </w:pPr>
    </w:p>
    <w:p w14:paraId="137B7867" w14:textId="77777777" w:rsidR="00B975F5" w:rsidRPr="00B975F5" w:rsidRDefault="00B975F5" w:rsidP="00B975F5">
      <w:pPr>
        <w:rPr>
          <w:rFonts w:ascii="Helvetica" w:hAnsi="Helvetica" w:cs="Helvetica"/>
          <w:b/>
          <w:bCs/>
          <w:color w:val="222222"/>
          <w:sz w:val="21"/>
          <w:szCs w:val="21"/>
        </w:rPr>
      </w:pPr>
      <w:r w:rsidRPr="00B975F5">
        <w:rPr>
          <w:rFonts w:ascii="Helvetica" w:hAnsi="Helvetica" w:cs="Helvetica"/>
          <w:b/>
          <w:bCs/>
          <w:color w:val="222222"/>
          <w:sz w:val="21"/>
          <w:szCs w:val="21"/>
        </w:rPr>
        <w:t xml:space="preserve">3.2. </w:t>
      </w:r>
      <w:r w:rsidRPr="00B975F5">
        <w:rPr>
          <w:rFonts w:ascii="Helvetica" w:hAnsi="Helvetica" w:cs="Helvetica" w:hint="eastAsia"/>
          <w:b/>
          <w:bCs/>
          <w:color w:val="222222"/>
          <w:sz w:val="21"/>
          <w:szCs w:val="21"/>
        </w:rPr>
        <w:t>Результаты</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исследования</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при</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включении</w:t>
      </w:r>
      <w:r w:rsidRPr="00B975F5">
        <w:rPr>
          <w:rFonts w:ascii="Helvetica" w:hAnsi="Helvetica" w:cs="Helvetica"/>
          <w:b/>
          <w:bCs/>
          <w:color w:val="222222"/>
          <w:sz w:val="21"/>
          <w:szCs w:val="21"/>
        </w:rPr>
        <w:t xml:space="preserve"> 3% </w:t>
      </w:r>
      <w:r w:rsidRPr="00B975F5">
        <w:rPr>
          <w:rFonts w:ascii="Helvetica" w:hAnsi="Helvetica" w:cs="Helvetica" w:hint="eastAsia"/>
          <w:b/>
          <w:bCs/>
          <w:color w:val="222222"/>
          <w:sz w:val="21"/>
          <w:szCs w:val="21"/>
        </w:rPr>
        <w:t>опок</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рацион</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кур</w:t>
      </w:r>
      <w:r w:rsidRPr="00B975F5">
        <w:rPr>
          <w:rFonts w:ascii="Helvetica" w:hAnsi="Helvetica" w:cs="Helvetica"/>
          <w:b/>
          <w:bCs/>
          <w:color w:val="222222"/>
          <w:sz w:val="21"/>
          <w:szCs w:val="21"/>
        </w:rPr>
        <w:t>-</w:t>
      </w:r>
      <w:r w:rsidRPr="00B975F5">
        <w:rPr>
          <w:rFonts w:ascii="Helvetica" w:hAnsi="Helvetica" w:cs="Helvetica" w:hint="eastAsia"/>
          <w:b/>
          <w:bCs/>
          <w:color w:val="222222"/>
          <w:sz w:val="21"/>
          <w:szCs w:val="21"/>
        </w:rPr>
        <w:t>несушек</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с</w:t>
      </w:r>
      <w:r w:rsidRPr="00B975F5">
        <w:rPr>
          <w:rFonts w:ascii="Helvetica" w:hAnsi="Helvetica" w:cs="Helvetica"/>
          <w:b/>
          <w:bCs/>
          <w:color w:val="222222"/>
          <w:sz w:val="21"/>
          <w:szCs w:val="21"/>
        </w:rPr>
        <w:t xml:space="preserve"> 20-</w:t>
      </w:r>
      <w:r w:rsidRPr="00B975F5">
        <w:rPr>
          <w:rFonts w:ascii="Helvetica" w:hAnsi="Helvetica" w:cs="Helvetica" w:hint="eastAsia"/>
          <w:b/>
          <w:bCs/>
          <w:color w:val="222222"/>
          <w:sz w:val="21"/>
          <w:szCs w:val="21"/>
        </w:rPr>
        <w:t>ти</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дневного</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возраста</w:t>
      </w:r>
    </w:p>
    <w:p w14:paraId="02C6C16B" w14:textId="77777777" w:rsidR="00B975F5" w:rsidRPr="00B975F5" w:rsidRDefault="00B975F5" w:rsidP="00B975F5">
      <w:pPr>
        <w:rPr>
          <w:rFonts w:ascii="Helvetica" w:hAnsi="Helvetica" w:cs="Helvetica"/>
          <w:b/>
          <w:bCs/>
          <w:color w:val="222222"/>
          <w:sz w:val="21"/>
          <w:szCs w:val="21"/>
        </w:rPr>
      </w:pPr>
    </w:p>
    <w:p w14:paraId="1DF6C99D" w14:textId="77777777" w:rsidR="00B975F5" w:rsidRPr="00B975F5" w:rsidRDefault="00B975F5" w:rsidP="00B975F5">
      <w:pPr>
        <w:rPr>
          <w:rFonts w:ascii="Helvetica" w:hAnsi="Helvetica" w:cs="Helvetica"/>
          <w:b/>
          <w:bCs/>
          <w:color w:val="222222"/>
          <w:sz w:val="21"/>
          <w:szCs w:val="21"/>
        </w:rPr>
      </w:pPr>
      <w:r w:rsidRPr="00B975F5">
        <w:rPr>
          <w:rFonts w:ascii="Helvetica" w:hAnsi="Helvetica" w:cs="Helvetica"/>
          <w:b/>
          <w:bCs/>
          <w:color w:val="222222"/>
          <w:sz w:val="21"/>
          <w:szCs w:val="21"/>
        </w:rPr>
        <w:t>3.2.</w:t>
      </w:r>
      <w:proofErr w:type="gramStart"/>
      <w:r w:rsidRPr="00B975F5">
        <w:rPr>
          <w:rFonts w:ascii="Helvetica" w:hAnsi="Helvetica" w:cs="Helvetica"/>
          <w:b/>
          <w:bCs/>
          <w:color w:val="222222"/>
          <w:sz w:val="21"/>
          <w:szCs w:val="21"/>
        </w:rPr>
        <w:t>1 .</w:t>
      </w:r>
      <w:r w:rsidRPr="00B975F5">
        <w:rPr>
          <w:rFonts w:ascii="Helvetica" w:hAnsi="Helvetica" w:cs="Helvetica" w:hint="eastAsia"/>
          <w:b/>
          <w:bCs/>
          <w:color w:val="222222"/>
          <w:sz w:val="21"/>
          <w:szCs w:val="21"/>
        </w:rPr>
        <w:t>Изучение</w:t>
      </w:r>
      <w:proofErr w:type="gramEnd"/>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безвредности</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опок</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для</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кур</w:t>
      </w:r>
    </w:p>
    <w:p w14:paraId="1FA1582B" w14:textId="77777777" w:rsidR="00B975F5" w:rsidRPr="00B975F5" w:rsidRDefault="00B975F5" w:rsidP="00B975F5">
      <w:pPr>
        <w:rPr>
          <w:rFonts w:ascii="Helvetica" w:hAnsi="Helvetica" w:cs="Helvetica"/>
          <w:b/>
          <w:bCs/>
          <w:color w:val="222222"/>
          <w:sz w:val="21"/>
          <w:szCs w:val="21"/>
        </w:rPr>
      </w:pPr>
    </w:p>
    <w:p w14:paraId="0BC022B8" w14:textId="77777777" w:rsidR="00B975F5" w:rsidRPr="00B975F5" w:rsidRDefault="00B975F5" w:rsidP="00B975F5">
      <w:pPr>
        <w:rPr>
          <w:rFonts w:ascii="Helvetica" w:hAnsi="Helvetica" w:cs="Helvetica"/>
          <w:b/>
          <w:bCs/>
          <w:color w:val="222222"/>
          <w:sz w:val="21"/>
          <w:szCs w:val="21"/>
        </w:rPr>
      </w:pPr>
      <w:r w:rsidRPr="00B975F5">
        <w:rPr>
          <w:rFonts w:ascii="Helvetica" w:hAnsi="Helvetica" w:cs="Helvetica"/>
          <w:b/>
          <w:bCs/>
          <w:color w:val="222222"/>
          <w:sz w:val="21"/>
          <w:szCs w:val="21"/>
        </w:rPr>
        <w:t>3.2.</w:t>
      </w:r>
      <w:proofErr w:type="gramStart"/>
      <w:r w:rsidRPr="00B975F5">
        <w:rPr>
          <w:rFonts w:ascii="Helvetica" w:hAnsi="Helvetica" w:cs="Helvetica"/>
          <w:b/>
          <w:bCs/>
          <w:color w:val="222222"/>
          <w:sz w:val="21"/>
          <w:szCs w:val="21"/>
        </w:rPr>
        <w:t>2.</w:t>
      </w:r>
      <w:r w:rsidRPr="00B975F5">
        <w:rPr>
          <w:rFonts w:ascii="Helvetica" w:hAnsi="Helvetica" w:cs="Helvetica" w:hint="eastAsia"/>
          <w:b/>
          <w:bCs/>
          <w:color w:val="222222"/>
          <w:sz w:val="21"/>
          <w:szCs w:val="21"/>
        </w:rPr>
        <w:t>Изменение</w:t>
      </w:r>
      <w:proofErr w:type="gramEnd"/>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гематологических</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биохимических</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и</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хозяйственных</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показателей</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предкладковый</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период</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у</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кур</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несушек</w:t>
      </w:r>
    </w:p>
    <w:p w14:paraId="6500B00D" w14:textId="77777777" w:rsidR="00B975F5" w:rsidRPr="00B975F5" w:rsidRDefault="00B975F5" w:rsidP="00B975F5">
      <w:pPr>
        <w:rPr>
          <w:rFonts w:ascii="Helvetica" w:hAnsi="Helvetica" w:cs="Helvetica"/>
          <w:b/>
          <w:bCs/>
          <w:color w:val="222222"/>
          <w:sz w:val="21"/>
          <w:szCs w:val="21"/>
        </w:rPr>
      </w:pPr>
    </w:p>
    <w:p w14:paraId="666EE04D" w14:textId="77777777" w:rsidR="00B975F5" w:rsidRPr="00B975F5" w:rsidRDefault="00B975F5" w:rsidP="00B975F5">
      <w:pPr>
        <w:rPr>
          <w:rFonts w:ascii="Helvetica" w:hAnsi="Helvetica" w:cs="Helvetica"/>
          <w:b/>
          <w:bCs/>
          <w:color w:val="222222"/>
          <w:sz w:val="21"/>
          <w:szCs w:val="21"/>
        </w:rPr>
      </w:pPr>
      <w:r w:rsidRPr="00B975F5">
        <w:rPr>
          <w:rFonts w:ascii="Helvetica" w:hAnsi="Helvetica" w:cs="Helvetica"/>
          <w:b/>
          <w:bCs/>
          <w:color w:val="222222"/>
          <w:sz w:val="21"/>
          <w:szCs w:val="21"/>
        </w:rPr>
        <w:t xml:space="preserve">3.2.3. </w:t>
      </w:r>
      <w:r w:rsidRPr="00B975F5">
        <w:rPr>
          <w:rFonts w:ascii="Helvetica" w:hAnsi="Helvetica" w:cs="Helvetica" w:hint="eastAsia"/>
          <w:b/>
          <w:bCs/>
          <w:color w:val="222222"/>
          <w:sz w:val="21"/>
          <w:szCs w:val="21"/>
        </w:rPr>
        <w:t>Изменение</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гематологических</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биохимических</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и</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хозяйственных</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показателей</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у</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кур</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несушек</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период</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начала</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яйцекладки</w:t>
      </w:r>
    </w:p>
    <w:p w14:paraId="469FD44C" w14:textId="77777777" w:rsidR="00B975F5" w:rsidRPr="00B975F5" w:rsidRDefault="00B975F5" w:rsidP="00B975F5">
      <w:pPr>
        <w:rPr>
          <w:rFonts w:ascii="Helvetica" w:hAnsi="Helvetica" w:cs="Helvetica"/>
          <w:b/>
          <w:bCs/>
          <w:color w:val="222222"/>
          <w:sz w:val="21"/>
          <w:szCs w:val="21"/>
        </w:rPr>
      </w:pPr>
    </w:p>
    <w:p w14:paraId="7CA037C7" w14:textId="77777777" w:rsidR="00B975F5" w:rsidRPr="00B975F5" w:rsidRDefault="00B975F5" w:rsidP="00B975F5">
      <w:pPr>
        <w:rPr>
          <w:rFonts w:ascii="Helvetica" w:hAnsi="Helvetica" w:cs="Helvetica"/>
          <w:b/>
          <w:bCs/>
          <w:color w:val="222222"/>
          <w:sz w:val="21"/>
          <w:szCs w:val="21"/>
        </w:rPr>
      </w:pPr>
      <w:r w:rsidRPr="00B975F5">
        <w:rPr>
          <w:rFonts w:ascii="Helvetica" w:hAnsi="Helvetica" w:cs="Helvetica"/>
          <w:b/>
          <w:bCs/>
          <w:color w:val="222222"/>
          <w:sz w:val="21"/>
          <w:szCs w:val="21"/>
        </w:rPr>
        <w:t xml:space="preserve">3.2.4. </w:t>
      </w:r>
      <w:r w:rsidRPr="00B975F5">
        <w:rPr>
          <w:rFonts w:ascii="Helvetica" w:hAnsi="Helvetica" w:cs="Helvetica" w:hint="eastAsia"/>
          <w:b/>
          <w:bCs/>
          <w:color w:val="222222"/>
          <w:sz w:val="21"/>
          <w:szCs w:val="21"/>
        </w:rPr>
        <w:t>Изменение</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гематологических</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биохимических</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и</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хозяйственных</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показателей</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у</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кур</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несушек</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период</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яйцекладки</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возрасте</w:t>
      </w:r>
    </w:p>
    <w:p w14:paraId="2988DB22" w14:textId="77777777" w:rsidR="00B975F5" w:rsidRPr="00B975F5" w:rsidRDefault="00B975F5" w:rsidP="00B975F5">
      <w:pPr>
        <w:rPr>
          <w:rFonts w:ascii="Helvetica" w:hAnsi="Helvetica" w:cs="Helvetica"/>
          <w:b/>
          <w:bCs/>
          <w:color w:val="222222"/>
          <w:sz w:val="21"/>
          <w:szCs w:val="21"/>
        </w:rPr>
      </w:pPr>
    </w:p>
    <w:p w14:paraId="024B7B5A" w14:textId="77777777" w:rsidR="00B975F5" w:rsidRPr="00B975F5" w:rsidRDefault="00B975F5" w:rsidP="00B975F5">
      <w:pPr>
        <w:rPr>
          <w:rFonts w:ascii="Helvetica" w:hAnsi="Helvetica" w:cs="Helvetica"/>
          <w:b/>
          <w:bCs/>
          <w:color w:val="222222"/>
          <w:sz w:val="21"/>
          <w:szCs w:val="21"/>
        </w:rPr>
      </w:pPr>
      <w:r w:rsidRPr="00B975F5">
        <w:rPr>
          <w:rFonts w:ascii="Helvetica" w:hAnsi="Helvetica" w:cs="Helvetica"/>
          <w:b/>
          <w:bCs/>
          <w:color w:val="222222"/>
          <w:sz w:val="21"/>
          <w:szCs w:val="21"/>
        </w:rPr>
        <w:t xml:space="preserve">221- 330 </w:t>
      </w:r>
      <w:r w:rsidRPr="00B975F5">
        <w:rPr>
          <w:rFonts w:ascii="Helvetica" w:hAnsi="Helvetica" w:cs="Helvetica" w:hint="eastAsia"/>
          <w:b/>
          <w:bCs/>
          <w:color w:val="222222"/>
          <w:sz w:val="21"/>
          <w:szCs w:val="21"/>
        </w:rPr>
        <w:t>дней</w:t>
      </w:r>
    </w:p>
    <w:p w14:paraId="24C7D090" w14:textId="77777777" w:rsidR="00B975F5" w:rsidRPr="00B975F5" w:rsidRDefault="00B975F5" w:rsidP="00B975F5">
      <w:pPr>
        <w:rPr>
          <w:rFonts w:ascii="Helvetica" w:hAnsi="Helvetica" w:cs="Helvetica"/>
          <w:b/>
          <w:bCs/>
          <w:color w:val="222222"/>
          <w:sz w:val="21"/>
          <w:szCs w:val="21"/>
        </w:rPr>
      </w:pPr>
    </w:p>
    <w:p w14:paraId="2098E5E1" w14:textId="77777777" w:rsidR="00B975F5" w:rsidRPr="00B975F5" w:rsidRDefault="00B975F5" w:rsidP="00B975F5">
      <w:pPr>
        <w:rPr>
          <w:rFonts w:ascii="Helvetica" w:hAnsi="Helvetica" w:cs="Helvetica"/>
          <w:b/>
          <w:bCs/>
          <w:color w:val="222222"/>
          <w:sz w:val="21"/>
          <w:szCs w:val="21"/>
        </w:rPr>
      </w:pPr>
      <w:r w:rsidRPr="00B975F5">
        <w:rPr>
          <w:rFonts w:ascii="Helvetica" w:hAnsi="Helvetica" w:cs="Helvetica"/>
          <w:b/>
          <w:bCs/>
          <w:color w:val="222222"/>
          <w:sz w:val="21"/>
          <w:szCs w:val="21"/>
        </w:rPr>
        <w:t xml:space="preserve">3.2.5. </w:t>
      </w:r>
      <w:r w:rsidRPr="00B975F5">
        <w:rPr>
          <w:rFonts w:ascii="Helvetica" w:hAnsi="Helvetica" w:cs="Helvetica" w:hint="eastAsia"/>
          <w:b/>
          <w:bCs/>
          <w:color w:val="222222"/>
          <w:sz w:val="21"/>
          <w:szCs w:val="21"/>
        </w:rPr>
        <w:t>Изменение</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гематологических</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биохимических</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и</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хозяйственных</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показателей</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у</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кур</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несушек</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период</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яйцекладки</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возрасте</w:t>
      </w:r>
      <w:r w:rsidRPr="00B975F5">
        <w:rPr>
          <w:rFonts w:ascii="Helvetica" w:hAnsi="Helvetica" w:cs="Helvetica"/>
          <w:b/>
          <w:bCs/>
          <w:color w:val="222222"/>
          <w:sz w:val="21"/>
          <w:szCs w:val="21"/>
        </w:rPr>
        <w:t xml:space="preserve"> 370- 434 </w:t>
      </w:r>
      <w:r w:rsidRPr="00B975F5">
        <w:rPr>
          <w:rFonts w:ascii="Helvetica" w:hAnsi="Helvetica" w:cs="Helvetica" w:hint="eastAsia"/>
          <w:b/>
          <w:bCs/>
          <w:color w:val="222222"/>
          <w:sz w:val="21"/>
          <w:szCs w:val="21"/>
        </w:rPr>
        <w:t>дня</w:t>
      </w:r>
    </w:p>
    <w:p w14:paraId="24B7B0BF" w14:textId="77777777" w:rsidR="00B975F5" w:rsidRPr="00B975F5" w:rsidRDefault="00B975F5" w:rsidP="00B975F5">
      <w:pPr>
        <w:rPr>
          <w:rFonts w:ascii="Helvetica" w:hAnsi="Helvetica" w:cs="Helvetica"/>
          <w:b/>
          <w:bCs/>
          <w:color w:val="222222"/>
          <w:sz w:val="21"/>
          <w:szCs w:val="21"/>
        </w:rPr>
      </w:pPr>
    </w:p>
    <w:p w14:paraId="36045838" w14:textId="77777777" w:rsidR="00B975F5" w:rsidRPr="00B975F5" w:rsidRDefault="00B975F5" w:rsidP="00B975F5">
      <w:pPr>
        <w:rPr>
          <w:rFonts w:ascii="Helvetica" w:hAnsi="Helvetica" w:cs="Helvetica"/>
          <w:b/>
          <w:bCs/>
          <w:color w:val="222222"/>
          <w:sz w:val="21"/>
          <w:szCs w:val="21"/>
        </w:rPr>
      </w:pPr>
      <w:r w:rsidRPr="00B975F5">
        <w:rPr>
          <w:rFonts w:ascii="Helvetica" w:hAnsi="Helvetica" w:cs="Helvetica"/>
          <w:b/>
          <w:bCs/>
          <w:color w:val="222222"/>
          <w:sz w:val="21"/>
          <w:szCs w:val="21"/>
        </w:rPr>
        <w:t xml:space="preserve">3.3. </w:t>
      </w:r>
      <w:r w:rsidRPr="00B975F5">
        <w:rPr>
          <w:rFonts w:ascii="Helvetica" w:hAnsi="Helvetica" w:cs="Helvetica" w:hint="eastAsia"/>
          <w:b/>
          <w:bCs/>
          <w:color w:val="222222"/>
          <w:sz w:val="21"/>
          <w:szCs w:val="21"/>
        </w:rPr>
        <w:t>Результаты</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исследования</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при</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включении</w:t>
      </w:r>
      <w:r w:rsidRPr="00B975F5">
        <w:rPr>
          <w:rFonts w:ascii="Helvetica" w:hAnsi="Helvetica" w:cs="Helvetica"/>
          <w:b/>
          <w:bCs/>
          <w:color w:val="222222"/>
          <w:sz w:val="21"/>
          <w:szCs w:val="21"/>
        </w:rPr>
        <w:t xml:space="preserve"> 2 % </w:t>
      </w:r>
      <w:r w:rsidRPr="00B975F5">
        <w:rPr>
          <w:rFonts w:ascii="Helvetica" w:hAnsi="Helvetica" w:cs="Helvetica" w:hint="eastAsia"/>
          <w:b/>
          <w:bCs/>
          <w:color w:val="222222"/>
          <w:sz w:val="21"/>
          <w:szCs w:val="21"/>
        </w:rPr>
        <w:t>опок</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рацион</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кур</w:t>
      </w:r>
      <w:r w:rsidRPr="00B975F5">
        <w:rPr>
          <w:rFonts w:ascii="Helvetica" w:hAnsi="Helvetica" w:cs="Helvetica"/>
          <w:b/>
          <w:bCs/>
          <w:color w:val="222222"/>
          <w:sz w:val="21"/>
          <w:szCs w:val="21"/>
        </w:rPr>
        <w:t>-</w:t>
      </w:r>
      <w:r w:rsidRPr="00B975F5">
        <w:rPr>
          <w:rFonts w:ascii="Helvetica" w:hAnsi="Helvetica" w:cs="Helvetica" w:hint="eastAsia"/>
          <w:b/>
          <w:bCs/>
          <w:color w:val="222222"/>
          <w:sz w:val="21"/>
          <w:szCs w:val="21"/>
        </w:rPr>
        <w:t>несушек</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с</w:t>
      </w:r>
      <w:r w:rsidRPr="00B975F5">
        <w:rPr>
          <w:rFonts w:ascii="Helvetica" w:hAnsi="Helvetica" w:cs="Helvetica"/>
          <w:b/>
          <w:bCs/>
          <w:color w:val="222222"/>
          <w:sz w:val="21"/>
          <w:szCs w:val="21"/>
        </w:rPr>
        <w:t xml:space="preserve"> 20- </w:t>
      </w:r>
      <w:r w:rsidRPr="00B975F5">
        <w:rPr>
          <w:rFonts w:ascii="Helvetica" w:hAnsi="Helvetica" w:cs="Helvetica" w:hint="eastAsia"/>
          <w:b/>
          <w:bCs/>
          <w:color w:val="222222"/>
          <w:sz w:val="21"/>
          <w:szCs w:val="21"/>
        </w:rPr>
        <w:t>ти</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дневного</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возраста</w:t>
      </w:r>
    </w:p>
    <w:p w14:paraId="5FB92519" w14:textId="77777777" w:rsidR="00B975F5" w:rsidRPr="00B975F5" w:rsidRDefault="00B975F5" w:rsidP="00B975F5">
      <w:pPr>
        <w:rPr>
          <w:rFonts w:ascii="Helvetica" w:hAnsi="Helvetica" w:cs="Helvetica"/>
          <w:b/>
          <w:bCs/>
          <w:color w:val="222222"/>
          <w:sz w:val="21"/>
          <w:szCs w:val="21"/>
        </w:rPr>
      </w:pPr>
    </w:p>
    <w:p w14:paraId="5CD1183B" w14:textId="77777777" w:rsidR="00B975F5" w:rsidRPr="00B975F5" w:rsidRDefault="00B975F5" w:rsidP="00B975F5">
      <w:pPr>
        <w:rPr>
          <w:rFonts w:ascii="Helvetica" w:hAnsi="Helvetica" w:cs="Helvetica"/>
          <w:b/>
          <w:bCs/>
          <w:color w:val="222222"/>
          <w:sz w:val="21"/>
          <w:szCs w:val="21"/>
        </w:rPr>
      </w:pPr>
      <w:r w:rsidRPr="00B975F5">
        <w:rPr>
          <w:rFonts w:ascii="Helvetica" w:hAnsi="Helvetica" w:cs="Helvetica"/>
          <w:b/>
          <w:bCs/>
          <w:color w:val="222222"/>
          <w:sz w:val="21"/>
          <w:szCs w:val="21"/>
        </w:rPr>
        <w:t xml:space="preserve">3.3.1. </w:t>
      </w:r>
      <w:r w:rsidRPr="00B975F5">
        <w:rPr>
          <w:rFonts w:ascii="Helvetica" w:hAnsi="Helvetica" w:cs="Helvetica" w:hint="eastAsia"/>
          <w:b/>
          <w:bCs/>
          <w:color w:val="222222"/>
          <w:sz w:val="21"/>
          <w:szCs w:val="21"/>
        </w:rPr>
        <w:t>Изменение</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гематологических</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биохимических</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и</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хозяйственных</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показателей</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у</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кур</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молодок</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возрасте</w:t>
      </w:r>
      <w:r w:rsidRPr="00B975F5">
        <w:rPr>
          <w:rFonts w:ascii="Helvetica" w:hAnsi="Helvetica" w:cs="Helvetica"/>
          <w:b/>
          <w:bCs/>
          <w:color w:val="222222"/>
          <w:sz w:val="21"/>
          <w:szCs w:val="21"/>
        </w:rPr>
        <w:t xml:space="preserve"> 115 </w:t>
      </w:r>
      <w:r w:rsidRPr="00B975F5">
        <w:rPr>
          <w:rFonts w:ascii="Helvetica" w:hAnsi="Helvetica" w:cs="Helvetica" w:hint="eastAsia"/>
          <w:b/>
          <w:bCs/>
          <w:color w:val="222222"/>
          <w:sz w:val="21"/>
          <w:szCs w:val="21"/>
        </w:rPr>
        <w:t>дней</w:t>
      </w:r>
    </w:p>
    <w:p w14:paraId="5C9B7BB4" w14:textId="77777777" w:rsidR="00B975F5" w:rsidRPr="00B975F5" w:rsidRDefault="00B975F5" w:rsidP="00B975F5">
      <w:pPr>
        <w:rPr>
          <w:rFonts w:ascii="Helvetica" w:hAnsi="Helvetica" w:cs="Helvetica"/>
          <w:b/>
          <w:bCs/>
          <w:color w:val="222222"/>
          <w:sz w:val="21"/>
          <w:szCs w:val="21"/>
        </w:rPr>
      </w:pPr>
    </w:p>
    <w:p w14:paraId="53E59449" w14:textId="77777777" w:rsidR="00B975F5" w:rsidRPr="00B975F5" w:rsidRDefault="00B975F5" w:rsidP="00B975F5">
      <w:pPr>
        <w:rPr>
          <w:rFonts w:ascii="Helvetica" w:hAnsi="Helvetica" w:cs="Helvetica"/>
          <w:b/>
          <w:bCs/>
          <w:color w:val="222222"/>
          <w:sz w:val="21"/>
          <w:szCs w:val="21"/>
        </w:rPr>
      </w:pPr>
      <w:r w:rsidRPr="00B975F5">
        <w:rPr>
          <w:rFonts w:ascii="Helvetica" w:hAnsi="Helvetica" w:cs="Helvetica"/>
          <w:b/>
          <w:bCs/>
          <w:color w:val="222222"/>
          <w:sz w:val="21"/>
          <w:szCs w:val="21"/>
        </w:rPr>
        <w:t xml:space="preserve">3.3.2. </w:t>
      </w:r>
      <w:r w:rsidRPr="00B975F5">
        <w:rPr>
          <w:rFonts w:ascii="Helvetica" w:hAnsi="Helvetica" w:cs="Helvetica" w:hint="eastAsia"/>
          <w:b/>
          <w:bCs/>
          <w:color w:val="222222"/>
          <w:sz w:val="21"/>
          <w:szCs w:val="21"/>
        </w:rPr>
        <w:t>Изменение</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гематологических</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биохимических</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и</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хозяйственных</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показателей</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у</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кур</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несушек</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предкладковый</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период</w:t>
      </w:r>
    </w:p>
    <w:p w14:paraId="2976A3F1" w14:textId="77777777" w:rsidR="00B975F5" w:rsidRPr="00B975F5" w:rsidRDefault="00B975F5" w:rsidP="00B975F5">
      <w:pPr>
        <w:rPr>
          <w:rFonts w:ascii="Helvetica" w:hAnsi="Helvetica" w:cs="Helvetica"/>
          <w:b/>
          <w:bCs/>
          <w:color w:val="222222"/>
          <w:sz w:val="21"/>
          <w:szCs w:val="21"/>
        </w:rPr>
      </w:pPr>
    </w:p>
    <w:p w14:paraId="477C0BD9" w14:textId="77777777" w:rsidR="00B975F5" w:rsidRPr="00B975F5" w:rsidRDefault="00B975F5" w:rsidP="00B975F5">
      <w:pPr>
        <w:rPr>
          <w:rFonts w:ascii="Helvetica" w:hAnsi="Helvetica" w:cs="Helvetica"/>
          <w:b/>
          <w:bCs/>
          <w:color w:val="222222"/>
          <w:sz w:val="21"/>
          <w:szCs w:val="21"/>
        </w:rPr>
      </w:pPr>
      <w:r w:rsidRPr="00B975F5">
        <w:rPr>
          <w:rFonts w:ascii="Helvetica" w:hAnsi="Helvetica" w:cs="Helvetica"/>
          <w:b/>
          <w:bCs/>
          <w:color w:val="222222"/>
          <w:sz w:val="21"/>
          <w:szCs w:val="21"/>
        </w:rPr>
        <w:t xml:space="preserve">3.3.3. </w:t>
      </w:r>
      <w:r w:rsidRPr="00B975F5">
        <w:rPr>
          <w:rFonts w:ascii="Helvetica" w:hAnsi="Helvetica" w:cs="Helvetica" w:hint="eastAsia"/>
          <w:b/>
          <w:bCs/>
          <w:color w:val="222222"/>
          <w:sz w:val="21"/>
          <w:szCs w:val="21"/>
        </w:rPr>
        <w:t>Изменение</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гематологических</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биохимических</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и</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хозяйственных</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показателей</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у</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кур</w:t>
      </w:r>
      <w:r w:rsidRPr="00B975F5">
        <w:rPr>
          <w:rFonts w:ascii="Helvetica" w:hAnsi="Helvetica" w:cs="Helvetica"/>
          <w:b/>
          <w:bCs/>
          <w:color w:val="222222"/>
          <w:sz w:val="21"/>
          <w:szCs w:val="21"/>
        </w:rPr>
        <w:t>-</w:t>
      </w:r>
      <w:r w:rsidRPr="00B975F5">
        <w:rPr>
          <w:rFonts w:ascii="Helvetica" w:hAnsi="Helvetica" w:cs="Helvetica" w:hint="eastAsia"/>
          <w:b/>
          <w:bCs/>
          <w:color w:val="222222"/>
          <w:sz w:val="21"/>
          <w:szCs w:val="21"/>
        </w:rPr>
        <w:t>несушек</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возрасте</w:t>
      </w:r>
      <w:r w:rsidRPr="00B975F5">
        <w:rPr>
          <w:rFonts w:ascii="Helvetica" w:hAnsi="Helvetica" w:cs="Helvetica"/>
          <w:b/>
          <w:bCs/>
          <w:color w:val="222222"/>
          <w:sz w:val="21"/>
          <w:szCs w:val="21"/>
        </w:rPr>
        <w:t xml:space="preserve"> 210-345 </w:t>
      </w:r>
      <w:r w:rsidRPr="00B975F5">
        <w:rPr>
          <w:rFonts w:ascii="Helvetica" w:hAnsi="Helvetica" w:cs="Helvetica" w:hint="eastAsia"/>
          <w:b/>
          <w:bCs/>
          <w:color w:val="222222"/>
          <w:sz w:val="21"/>
          <w:szCs w:val="21"/>
        </w:rPr>
        <w:t>дней</w:t>
      </w:r>
    </w:p>
    <w:p w14:paraId="7CDF5F9E" w14:textId="77777777" w:rsidR="00B975F5" w:rsidRPr="00B975F5" w:rsidRDefault="00B975F5" w:rsidP="00B975F5">
      <w:pPr>
        <w:rPr>
          <w:rFonts w:ascii="Helvetica" w:hAnsi="Helvetica" w:cs="Helvetica"/>
          <w:b/>
          <w:bCs/>
          <w:color w:val="222222"/>
          <w:sz w:val="21"/>
          <w:szCs w:val="21"/>
        </w:rPr>
      </w:pPr>
    </w:p>
    <w:p w14:paraId="20641DCC" w14:textId="77777777" w:rsidR="00B975F5" w:rsidRPr="00B975F5" w:rsidRDefault="00B975F5" w:rsidP="00B975F5">
      <w:pPr>
        <w:rPr>
          <w:rFonts w:ascii="Helvetica" w:hAnsi="Helvetica" w:cs="Helvetica"/>
          <w:b/>
          <w:bCs/>
          <w:color w:val="222222"/>
          <w:sz w:val="21"/>
          <w:szCs w:val="21"/>
        </w:rPr>
      </w:pPr>
      <w:r w:rsidRPr="00B975F5">
        <w:rPr>
          <w:rFonts w:ascii="Helvetica" w:hAnsi="Helvetica" w:cs="Helvetica"/>
          <w:b/>
          <w:bCs/>
          <w:color w:val="222222"/>
          <w:sz w:val="21"/>
          <w:szCs w:val="21"/>
        </w:rPr>
        <w:t xml:space="preserve">3.3.4. </w:t>
      </w:r>
      <w:r w:rsidRPr="00B975F5">
        <w:rPr>
          <w:rFonts w:ascii="Helvetica" w:hAnsi="Helvetica" w:cs="Helvetica" w:hint="eastAsia"/>
          <w:b/>
          <w:bCs/>
          <w:color w:val="222222"/>
          <w:sz w:val="21"/>
          <w:szCs w:val="21"/>
        </w:rPr>
        <w:t>Изменение</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гематологических</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биохимических</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и</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хозяйственных</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показателей</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у</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кур</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несушек</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возрасте</w:t>
      </w:r>
      <w:r w:rsidRPr="00B975F5">
        <w:rPr>
          <w:rFonts w:ascii="Helvetica" w:hAnsi="Helvetica" w:cs="Helvetica"/>
          <w:b/>
          <w:bCs/>
          <w:color w:val="222222"/>
          <w:sz w:val="21"/>
          <w:szCs w:val="21"/>
        </w:rPr>
        <w:t xml:space="preserve"> 422- 460 </w:t>
      </w:r>
      <w:r w:rsidRPr="00B975F5">
        <w:rPr>
          <w:rFonts w:ascii="Helvetica" w:hAnsi="Helvetica" w:cs="Helvetica" w:hint="eastAsia"/>
          <w:b/>
          <w:bCs/>
          <w:color w:val="222222"/>
          <w:sz w:val="21"/>
          <w:szCs w:val="21"/>
        </w:rPr>
        <w:t>дней</w:t>
      </w:r>
      <w:r w:rsidRPr="00B975F5">
        <w:rPr>
          <w:rFonts w:ascii="Helvetica" w:hAnsi="Helvetica" w:cs="Helvetica"/>
          <w:b/>
          <w:bCs/>
          <w:color w:val="222222"/>
          <w:sz w:val="21"/>
          <w:szCs w:val="21"/>
        </w:rPr>
        <w:t>.</w:t>
      </w:r>
    </w:p>
    <w:p w14:paraId="3BD7D614" w14:textId="77777777" w:rsidR="00B975F5" w:rsidRPr="00B975F5" w:rsidRDefault="00B975F5" w:rsidP="00B975F5">
      <w:pPr>
        <w:rPr>
          <w:rFonts w:ascii="Helvetica" w:hAnsi="Helvetica" w:cs="Helvetica"/>
          <w:b/>
          <w:bCs/>
          <w:color w:val="222222"/>
          <w:sz w:val="21"/>
          <w:szCs w:val="21"/>
        </w:rPr>
      </w:pPr>
    </w:p>
    <w:p w14:paraId="623C953B" w14:textId="77777777" w:rsidR="00B975F5" w:rsidRPr="00B975F5" w:rsidRDefault="00B975F5" w:rsidP="00B975F5">
      <w:pPr>
        <w:rPr>
          <w:rFonts w:ascii="Helvetica" w:hAnsi="Helvetica" w:cs="Helvetica"/>
          <w:b/>
          <w:bCs/>
          <w:color w:val="222222"/>
          <w:sz w:val="21"/>
          <w:szCs w:val="21"/>
        </w:rPr>
      </w:pPr>
      <w:r w:rsidRPr="00B975F5">
        <w:rPr>
          <w:rFonts w:ascii="Helvetica" w:hAnsi="Helvetica" w:cs="Helvetica"/>
          <w:b/>
          <w:bCs/>
          <w:color w:val="222222"/>
          <w:sz w:val="21"/>
          <w:szCs w:val="21"/>
        </w:rPr>
        <w:t xml:space="preserve">3.3.5. </w:t>
      </w:r>
      <w:r w:rsidRPr="00B975F5">
        <w:rPr>
          <w:rFonts w:ascii="Helvetica" w:hAnsi="Helvetica" w:cs="Helvetica" w:hint="eastAsia"/>
          <w:b/>
          <w:bCs/>
          <w:color w:val="222222"/>
          <w:sz w:val="21"/>
          <w:szCs w:val="21"/>
        </w:rPr>
        <w:t>Влияние</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опок</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на</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прочность</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скорлупы</w:t>
      </w:r>
    </w:p>
    <w:p w14:paraId="4935DBB7" w14:textId="77777777" w:rsidR="00B975F5" w:rsidRPr="00B975F5" w:rsidRDefault="00B975F5" w:rsidP="00B975F5">
      <w:pPr>
        <w:rPr>
          <w:rFonts w:ascii="Helvetica" w:hAnsi="Helvetica" w:cs="Helvetica"/>
          <w:b/>
          <w:bCs/>
          <w:color w:val="222222"/>
          <w:sz w:val="21"/>
          <w:szCs w:val="21"/>
        </w:rPr>
      </w:pPr>
    </w:p>
    <w:p w14:paraId="323AC8CF" w14:textId="77777777" w:rsidR="00B975F5" w:rsidRPr="00B975F5" w:rsidRDefault="00B975F5" w:rsidP="00B975F5">
      <w:pPr>
        <w:rPr>
          <w:rFonts w:ascii="Helvetica" w:hAnsi="Helvetica" w:cs="Helvetica"/>
          <w:b/>
          <w:bCs/>
          <w:color w:val="222222"/>
          <w:sz w:val="21"/>
          <w:szCs w:val="21"/>
        </w:rPr>
      </w:pPr>
      <w:r w:rsidRPr="00B975F5">
        <w:rPr>
          <w:rFonts w:ascii="Helvetica" w:hAnsi="Helvetica" w:cs="Helvetica"/>
          <w:b/>
          <w:bCs/>
          <w:color w:val="222222"/>
          <w:sz w:val="21"/>
          <w:szCs w:val="21"/>
        </w:rPr>
        <w:t xml:space="preserve">3.3.6. </w:t>
      </w:r>
      <w:r w:rsidRPr="00B975F5">
        <w:rPr>
          <w:rFonts w:ascii="Helvetica" w:hAnsi="Helvetica" w:cs="Helvetica" w:hint="eastAsia"/>
          <w:b/>
          <w:bCs/>
          <w:color w:val="222222"/>
          <w:sz w:val="21"/>
          <w:szCs w:val="21"/>
        </w:rPr>
        <w:t>Влияние</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опок</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на</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биомеханические</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свойства</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костей</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у</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кур</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несушек</w:t>
      </w:r>
    </w:p>
    <w:p w14:paraId="14367210" w14:textId="77777777" w:rsidR="00B975F5" w:rsidRPr="00B975F5" w:rsidRDefault="00B975F5" w:rsidP="00B975F5">
      <w:pPr>
        <w:rPr>
          <w:rFonts w:ascii="Helvetica" w:hAnsi="Helvetica" w:cs="Helvetica"/>
          <w:b/>
          <w:bCs/>
          <w:color w:val="222222"/>
          <w:sz w:val="21"/>
          <w:szCs w:val="21"/>
        </w:rPr>
      </w:pPr>
    </w:p>
    <w:p w14:paraId="07C28085" w14:textId="77777777" w:rsidR="00B975F5" w:rsidRPr="00B975F5" w:rsidRDefault="00B975F5" w:rsidP="00B975F5">
      <w:pPr>
        <w:rPr>
          <w:rFonts w:ascii="Helvetica" w:hAnsi="Helvetica" w:cs="Helvetica"/>
          <w:b/>
          <w:bCs/>
          <w:color w:val="222222"/>
          <w:sz w:val="21"/>
          <w:szCs w:val="21"/>
        </w:rPr>
      </w:pPr>
      <w:r w:rsidRPr="00B975F5">
        <w:rPr>
          <w:rFonts w:ascii="Helvetica" w:hAnsi="Helvetica" w:cs="Helvetica"/>
          <w:b/>
          <w:bCs/>
          <w:color w:val="222222"/>
          <w:sz w:val="21"/>
          <w:szCs w:val="21"/>
        </w:rPr>
        <w:lastRenderedPageBreak/>
        <w:t xml:space="preserve">3.4. </w:t>
      </w:r>
      <w:r w:rsidRPr="00B975F5">
        <w:rPr>
          <w:rFonts w:ascii="Helvetica" w:hAnsi="Helvetica" w:cs="Helvetica" w:hint="eastAsia"/>
          <w:b/>
          <w:bCs/>
          <w:color w:val="222222"/>
          <w:sz w:val="21"/>
          <w:szCs w:val="21"/>
        </w:rPr>
        <w:t>Результаты</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исследования</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включения</w:t>
      </w:r>
      <w:r w:rsidRPr="00B975F5">
        <w:rPr>
          <w:rFonts w:ascii="Helvetica" w:hAnsi="Helvetica" w:cs="Helvetica"/>
          <w:b/>
          <w:bCs/>
          <w:color w:val="222222"/>
          <w:sz w:val="21"/>
          <w:szCs w:val="21"/>
        </w:rPr>
        <w:t xml:space="preserve"> 3 % </w:t>
      </w:r>
      <w:r w:rsidRPr="00B975F5">
        <w:rPr>
          <w:rFonts w:ascii="Helvetica" w:hAnsi="Helvetica" w:cs="Helvetica" w:hint="eastAsia"/>
          <w:b/>
          <w:bCs/>
          <w:color w:val="222222"/>
          <w:sz w:val="21"/>
          <w:szCs w:val="21"/>
        </w:rPr>
        <w:t>опок</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рацион</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кур</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несушек</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с</w:t>
      </w:r>
      <w:r w:rsidRPr="00B975F5">
        <w:rPr>
          <w:rFonts w:ascii="Helvetica" w:hAnsi="Helvetica" w:cs="Helvetica"/>
          <w:b/>
          <w:bCs/>
          <w:color w:val="222222"/>
          <w:sz w:val="21"/>
          <w:szCs w:val="21"/>
        </w:rPr>
        <w:t xml:space="preserve"> .9.0- </w:t>
      </w:r>
      <w:r w:rsidRPr="00B975F5">
        <w:rPr>
          <w:rFonts w:ascii="Helvetica" w:hAnsi="Helvetica" w:cs="Helvetica" w:hint="eastAsia"/>
          <w:b/>
          <w:bCs/>
          <w:color w:val="222222"/>
          <w:sz w:val="21"/>
          <w:szCs w:val="21"/>
        </w:rPr>
        <w:t>дневного</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возраста</w:t>
      </w:r>
      <w:r w:rsidRPr="00B975F5">
        <w:rPr>
          <w:rFonts w:ascii="Helvetica" w:hAnsi="Helvetica" w:cs="Helvetica"/>
          <w:b/>
          <w:bCs/>
          <w:color w:val="222222"/>
          <w:sz w:val="21"/>
          <w:szCs w:val="21"/>
        </w:rPr>
        <w:t>.</w:t>
      </w:r>
    </w:p>
    <w:p w14:paraId="4BC92457" w14:textId="77777777" w:rsidR="00B975F5" w:rsidRPr="00B975F5" w:rsidRDefault="00B975F5" w:rsidP="00B975F5">
      <w:pPr>
        <w:rPr>
          <w:rFonts w:ascii="Helvetica" w:hAnsi="Helvetica" w:cs="Helvetica"/>
          <w:b/>
          <w:bCs/>
          <w:color w:val="222222"/>
          <w:sz w:val="21"/>
          <w:szCs w:val="21"/>
        </w:rPr>
      </w:pPr>
    </w:p>
    <w:p w14:paraId="7E83F604" w14:textId="77777777" w:rsidR="00B975F5" w:rsidRPr="00B975F5" w:rsidRDefault="00B975F5" w:rsidP="00B975F5">
      <w:pPr>
        <w:rPr>
          <w:rFonts w:ascii="Helvetica" w:hAnsi="Helvetica" w:cs="Helvetica"/>
          <w:b/>
          <w:bCs/>
          <w:color w:val="222222"/>
          <w:sz w:val="21"/>
          <w:szCs w:val="21"/>
        </w:rPr>
      </w:pPr>
      <w:r w:rsidRPr="00B975F5">
        <w:rPr>
          <w:rFonts w:ascii="Helvetica" w:hAnsi="Helvetica" w:cs="Helvetica"/>
          <w:b/>
          <w:bCs/>
          <w:color w:val="222222"/>
          <w:sz w:val="21"/>
          <w:szCs w:val="21"/>
        </w:rPr>
        <w:t xml:space="preserve">3.4.1. </w:t>
      </w:r>
      <w:r w:rsidRPr="00B975F5">
        <w:rPr>
          <w:rFonts w:ascii="Helvetica" w:hAnsi="Helvetica" w:cs="Helvetica" w:hint="eastAsia"/>
          <w:b/>
          <w:bCs/>
          <w:color w:val="222222"/>
          <w:sz w:val="21"/>
          <w:szCs w:val="21"/>
        </w:rPr>
        <w:t>Изменение</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гематологических</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биохимических</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и</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хозяйственных</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показателей</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у</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кур</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молодок</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возрасте</w:t>
      </w:r>
      <w:r w:rsidRPr="00B975F5">
        <w:rPr>
          <w:rFonts w:ascii="Helvetica" w:hAnsi="Helvetica" w:cs="Helvetica"/>
          <w:b/>
          <w:bCs/>
          <w:color w:val="222222"/>
          <w:sz w:val="21"/>
          <w:szCs w:val="21"/>
        </w:rPr>
        <w:t xml:space="preserve"> 124 </w:t>
      </w:r>
      <w:r w:rsidRPr="00B975F5">
        <w:rPr>
          <w:rFonts w:ascii="Helvetica" w:hAnsi="Helvetica" w:cs="Helvetica" w:hint="eastAsia"/>
          <w:b/>
          <w:bCs/>
          <w:color w:val="222222"/>
          <w:sz w:val="21"/>
          <w:szCs w:val="21"/>
        </w:rPr>
        <w:t>дня</w:t>
      </w:r>
      <w:r w:rsidRPr="00B975F5">
        <w:rPr>
          <w:rFonts w:ascii="Helvetica" w:hAnsi="Helvetica" w:cs="Helvetica"/>
          <w:b/>
          <w:bCs/>
          <w:color w:val="222222"/>
          <w:sz w:val="21"/>
          <w:szCs w:val="21"/>
        </w:rPr>
        <w:t>.</w:t>
      </w:r>
    </w:p>
    <w:p w14:paraId="2782048B" w14:textId="77777777" w:rsidR="00B975F5" w:rsidRPr="00B975F5" w:rsidRDefault="00B975F5" w:rsidP="00B975F5">
      <w:pPr>
        <w:rPr>
          <w:rFonts w:ascii="Helvetica" w:hAnsi="Helvetica" w:cs="Helvetica"/>
          <w:b/>
          <w:bCs/>
          <w:color w:val="222222"/>
          <w:sz w:val="21"/>
          <w:szCs w:val="21"/>
        </w:rPr>
      </w:pPr>
    </w:p>
    <w:p w14:paraId="41F52389" w14:textId="77777777" w:rsidR="00B975F5" w:rsidRPr="00B975F5" w:rsidRDefault="00B975F5" w:rsidP="00B975F5">
      <w:pPr>
        <w:rPr>
          <w:rFonts w:ascii="Helvetica" w:hAnsi="Helvetica" w:cs="Helvetica"/>
          <w:b/>
          <w:bCs/>
          <w:color w:val="222222"/>
          <w:sz w:val="21"/>
          <w:szCs w:val="21"/>
        </w:rPr>
      </w:pPr>
      <w:r w:rsidRPr="00B975F5">
        <w:rPr>
          <w:rFonts w:ascii="Helvetica" w:hAnsi="Helvetica" w:cs="Helvetica"/>
          <w:b/>
          <w:bCs/>
          <w:color w:val="222222"/>
          <w:sz w:val="21"/>
          <w:szCs w:val="21"/>
        </w:rPr>
        <w:t xml:space="preserve">3.4.2. </w:t>
      </w:r>
      <w:r w:rsidRPr="00B975F5">
        <w:rPr>
          <w:rFonts w:ascii="Helvetica" w:hAnsi="Helvetica" w:cs="Helvetica" w:hint="eastAsia"/>
          <w:b/>
          <w:bCs/>
          <w:color w:val="222222"/>
          <w:sz w:val="21"/>
          <w:szCs w:val="21"/>
        </w:rPr>
        <w:t>Изменение</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гематологических</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биохимических</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и</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хозяйственных</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показателей</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у</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кур</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несушек</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возрасте</w:t>
      </w:r>
      <w:r w:rsidRPr="00B975F5">
        <w:rPr>
          <w:rFonts w:ascii="Helvetica" w:hAnsi="Helvetica" w:cs="Helvetica"/>
          <w:b/>
          <w:bCs/>
          <w:color w:val="222222"/>
          <w:sz w:val="21"/>
          <w:szCs w:val="21"/>
        </w:rPr>
        <w:t xml:space="preserve"> 173- 407 </w:t>
      </w:r>
      <w:r w:rsidRPr="00B975F5">
        <w:rPr>
          <w:rFonts w:ascii="Helvetica" w:hAnsi="Helvetica" w:cs="Helvetica" w:hint="eastAsia"/>
          <w:b/>
          <w:bCs/>
          <w:color w:val="222222"/>
          <w:sz w:val="21"/>
          <w:szCs w:val="21"/>
        </w:rPr>
        <w:t>дней</w:t>
      </w:r>
    </w:p>
    <w:p w14:paraId="74610CD8" w14:textId="77777777" w:rsidR="00B975F5" w:rsidRPr="00B975F5" w:rsidRDefault="00B975F5" w:rsidP="00B975F5">
      <w:pPr>
        <w:rPr>
          <w:rFonts w:ascii="Helvetica" w:hAnsi="Helvetica" w:cs="Helvetica"/>
          <w:b/>
          <w:bCs/>
          <w:color w:val="222222"/>
          <w:sz w:val="21"/>
          <w:szCs w:val="21"/>
        </w:rPr>
      </w:pPr>
    </w:p>
    <w:p w14:paraId="4A369EA6" w14:textId="77777777" w:rsidR="00B975F5" w:rsidRPr="00B975F5" w:rsidRDefault="00B975F5" w:rsidP="00B975F5">
      <w:pPr>
        <w:rPr>
          <w:rFonts w:ascii="Helvetica" w:hAnsi="Helvetica" w:cs="Helvetica"/>
          <w:b/>
          <w:bCs/>
          <w:color w:val="222222"/>
          <w:sz w:val="21"/>
          <w:szCs w:val="21"/>
        </w:rPr>
      </w:pPr>
      <w:r w:rsidRPr="00B975F5">
        <w:rPr>
          <w:rFonts w:ascii="Helvetica" w:hAnsi="Helvetica" w:cs="Helvetica"/>
          <w:b/>
          <w:bCs/>
          <w:color w:val="222222"/>
          <w:sz w:val="21"/>
          <w:szCs w:val="21"/>
        </w:rPr>
        <w:t xml:space="preserve">3.4.3. </w:t>
      </w:r>
      <w:r w:rsidRPr="00B975F5">
        <w:rPr>
          <w:rFonts w:ascii="Helvetica" w:hAnsi="Helvetica" w:cs="Helvetica" w:hint="eastAsia"/>
          <w:b/>
          <w:bCs/>
          <w:color w:val="222222"/>
          <w:sz w:val="21"/>
          <w:szCs w:val="21"/>
        </w:rPr>
        <w:t>Изменение</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морфологических</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показателей</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яиц</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содержания</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каротиноидов</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витамина</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А</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в</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желтке</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яиц</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у</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кур</w:t>
      </w:r>
    </w:p>
    <w:p w14:paraId="2C711A9A" w14:textId="77777777" w:rsidR="00B975F5" w:rsidRPr="00B975F5" w:rsidRDefault="00B975F5" w:rsidP="00B975F5">
      <w:pPr>
        <w:rPr>
          <w:rFonts w:ascii="Helvetica" w:hAnsi="Helvetica" w:cs="Helvetica"/>
          <w:b/>
          <w:bCs/>
          <w:color w:val="222222"/>
          <w:sz w:val="21"/>
          <w:szCs w:val="21"/>
        </w:rPr>
      </w:pPr>
    </w:p>
    <w:p w14:paraId="0A1646B0" w14:textId="77777777" w:rsidR="00B975F5" w:rsidRPr="00B975F5" w:rsidRDefault="00B975F5" w:rsidP="00B975F5">
      <w:pPr>
        <w:rPr>
          <w:rFonts w:ascii="Helvetica" w:hAnsi="Helvetica" w:cs="Helvetica"/>
          <w:b/>
          <w:bCs/>
          <w:color w:val="222222"/>
          <w:sz w:val="21"/>
          <w:szCs w:val="21"/>
        </w:rPr>
      </w:pPr>
      <w:r w:rsidRPr="00B975F5">
        <w:rPr>
          <w:rFonts w:ascii="Helvetica" w:hAnsi="Helvetica" w:cs="Helvetica"/>
          <w:b/>
          <w:bCs/>
          <w:color w:val="222222"/>
          <w:sz w:val="21"/>
          <w:szCs w:val="21"/>
        </w:rPr>
        <w:t xml:space="preserve">4.0. </w:t>
      </w:r>
      <w:r w:rsidRPr="00B975F5">
        <w:rPr>
          <w:rFonts w:ascii="Helvetica" w:hAnsi="Helvetica" w:cs="Helvetica" w:hint="eastAsia"/>
          <w:b/>
          <w:bCs/>
          <w:color w:val="222222"/>
          <w:sz w:val="21"/>
          <w:szCs w:val="21"/>
        </w:rPr>
        <w:t>Обсуждение</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результатов</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исследований</w:t>
      </w:r>
    </w:p>
    <w:p w14:paraId="13A27F05" w14:textId="77777777" w:rsidR="00B975F5" w:rsidRPr="00B975F5" w:rsidRDefault="00B975F5" w:rsidP="00B975F5">
      <w:pPr>
        <w:rPr>
          <w:rFonts w:ascii="Helvetica" w:hAnsi="Helvetica" w:cs="Helvetica"/>
          <w:b/>
          <w:bCs/>
          <w:color w:val="222222"/>
          <w:sz w:val="21"/>
          <w:szCs w:val="21"/>
        </w:rPr>
      </w:pPr>
    </w:p>
    <w:p w14:paraId="5BEF9551" w14:textId="77777777" w:rsidR="00B975F5" w:rsidRPr="00B975F5" w:rsidRDefault="00B975F5" w:rsidP="00B975F5">
      <w:pPr>
        <w:rPr>
          <w:rFonts w:ascii="Helvetica" w:hAnsi="Helvetica" w:cs="Helvetica"/>
          <w:b/>
          <w:bCs/>
          <w:color w:val="222222"/>
          <w:sz w:val="21"/>
          <w:szCs w:val="21"/>
        </w:rPr>
      </w:pPr>
      <w:r w:rsidRPr="00B975F5">
        <w:rPr>
          <w:rFonts w:ascii="Helvetica" w:hAnsi="Helvetica" w:cs="Helvetica"/>
          <w:b/>
          <w:bCs/>
          <w:color w:val="222222"/>
          <w:sz w:val="21"/>
          <w:szCs w:val="21"/>
        </w:rPr>
        <w:t xml:space="preserve">5.0. </w:t>
      </w:r>
      <w:r w:rsidRPr="00B975F5">
        <w:rPr>
          <w:rFonts w:ascii="Helvetica" w:hAnsi="Helvetica" w:cs="Helvetica" w:hint="eastAsia"/>
          <w:b/>
          <w:bCs/>
          <w:color w:val="222222"/>
          <w:sz w:val="21"/>
          <w:szCs w:val="21"/>
        </w:rPr>
        <w:t>Выводы</w:t>
      </w:r>
    </w:p>
    <w:p w14:paraId="11402E9A" w14:textId="77777777" w:rsidR="00B975F5" w:rsidRPr="00B975F5" w:rsidRDefault="00B975F5" w:rsidP="00B975F5">
      <w:pPr>
        <w:rPr>
          <w:rFonts w:ascii="Helvetica" w:hAnsi="Helvetica" w:cs="Helvetica"/>
          <w:b/>
          <w:bCs/>
          <w:color w:val="222222"/>
          <w:sz w:val="21"/>
          <w:szCs w:val="21"/>
        </w:rPr>
      </w:pPr>
    </w:p>
    <w:p w14:paraId="0C1B29AA" w14:textId="66488C2E" w:rsidR="008A0C40" w:rsidRPr="00B975F5" w:rsidRDefault="00B975F5" w:rsidP="00B975F5">
      <w:r w:rsidRPr="00B975F5">
        <w:rPr>
          <w:rFonts w:ascii="Helvetica" w:hAnsi="Helvetica" w:cs="Helvetica"/>
          <w:b/>
          <w:bCs/>
          <w:color w:val="222222"/>
          <w:sz w:val="21"/>
          <w:szCs w:val="21"/>
        </w:rPr>
        <w:t xml:space="preserve">6.0. </w:t>
      </w:r>
      <w:r w:rsidRPr="00B975F5">
        <w:rPr>
          <w:rFonts w:ascii="Helvetica" w:hAnsi="Helvetica" w:cs="Helvetica" w:hint="eastAsia"/>
          <w:b/>
          <w:bCs/>
          <w:color w:val="222222"/>
          <w:sz w:val="21"/>
          <w:szCs w:val="21"/>
        </w:rPr>
        <w:t>Практические</w:t>
      </w:r>
      <w:r w:rsidRPr="00B975F5">
        <w:rPr>
          <w:rFonts w:ascii="Helvetica" w:hAnsi="Helvetica" w:cs="Helvetica"/>
          <w:b/>
          <w:bCs/>
          <w:color w:val="222222"/>
          <w:sz w:val="21"/>
          <w:szCs w:val="21"/>
        </w:rPr>
        <w:t xml:space="preserve"> </w:t>
      </w:r>
      <w:r w:rsidRPr="00B975F5">
        <w:rPr>
          <w:rFonts w:ascii="Helvetica" w:hAnsi="Helvetica" w:cs="Helvetica" w:hint="eastAsia"/>
          <w:b/>
          <w:bCs/>
          <w:color w:val="222222"/>
          <w:sz w:val="21"/>
          <w:szCs w:val="21"/>
        </w:rPr>
        <w:t>предложения</w:t>
      </w:r>
    </w:p>
    <w:sectPr w:rsidR="008A0C40" w:rsidRPr="00B975F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199B7" w14:textId="77777777" w:rsidR="003F7E8F" w:rsidRDefault="003F7E8F">
      <w:pPr>
        <w:spacing w:after="0" w:line="240" w:lineRule="auto"/>
      </w:pPr>
      <w:r>
        <w:separator/>
      </w:r>
    </w:p>
  </w:endnote>
  <w:endnote w:type="continuationSeparator" w:id="0">
    <w:p w14:paraId="0608D3F6" w14:textId="77777777" w:rsidR="003F7E8F" w:rsidRDefault="003F7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9CC1F" w14:textId="77777777" w:rsidR="003F7E8F" w:rsidRDefault="003F7E8F"/>
    <w:p w14:paraId="3678B088" w14:textId="77777777" w:rsidR="003F7E8F" w:rsidRDefault="003F7E8F"/>
    <w:p w14:paraId="4F192121" w14:textId="77777777" w:rsidR="003F7E8F" w:rsidRDefault="003F7E8F"/>
    <w:p w14:paraId="1218D305" w14:textId="77777777" w:rsidR="003F7E8F" w:rsidRDefault="003F7E8F"/>
    <w:p w14:paraId="5D642D19" w14:textId="77777777" w:rsidR="003F7E8F" w:rsidRDefault="003F7E8F"/>
    <w:p w14:paraId="67230074" w14:textId="77777777" w:rsidR="003F7E8F" w:rsidRDefault="003F7E8F"/>
    <w:p w14:paraId="44D56351" w14:textId="77777777" w:rsidR="003F7E8F" w:rsidRDefault="003F7E8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878923" wp14:editId="62A4FBD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A90A4" w14:textId="77777777" w:rsidR="003F7E8F" w:rsidRDefault="003F7E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87892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1A90A4" w14:textId="77777777" w:rsidR="003F7E8F" w:rsidRDefault="003F7E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4FF9F6" w14:textId="77777777" w:rsidR="003F7E8F" w:rsidRDefault="003F7E8F"/>
    <w:p w14:paraId="1C351C8C" w14:textId="77777777" w:rsidR="003F7E8F" w:rsidRDefault="003F7E8F"/>
    <w:p w14:paraId="3C94F9F5" w14:textId="77777777" w:rsidR="003F7E8F" w:rsidRDefault="003F7E8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5DAE02" wp14:editId="1AE9733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8F577" w14:textId="77777777" w:rsidR="003F7E8F" w:rsidRDefault="003F7E8F"/>
                          <w:p w14:paraId="2CADA975" w14:textId="77777777" w:rsidR="003F7E8F" w:rsidRDefault="003F7E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5DAE0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B8F577" w14:textId="77777777" w:rsidR="003F7E8F" w:rsidRDefault="003F7E8F"/>
                    <w:p w14:paraId="2CADA975" w14:textId="77777777" w:rsidR="003F7E8F" w:rsidRDefault="003F7E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45F057" w14:textId="77777777" w:rsidR="003F7E8F" w:rsidRDefault="003F7E8F"/>
    <w:p w14:paraId="28220642" w14:textId="77777777" w:rsidR="003F7E8F" w:rsidRDefault="003F7E8F">
      <w:pPr>
        <w:rPr>
          <w:sz w:val="2"/>
          <w:szCs w:val="2"/>
        </w:rPr>
      </w:pPr>
    </w:p>
    <w:p w14:paraId="3C56E4D9" w14:textId="77777777" w:rsidR="003F7E8F" w:rsidRDefault="003F7E8F"/>
    <w:p w14:paraId="6C962E9F" w14:textId="77777777" w:rsidR="003F7E8F" w:rsidRDefault="003F7E8F">
      <w:pPr>
        <w:spacing w:after="0" w:line="240" w:lineRule="auto"/>
      </w:pPr>
    </w:p>
  </w:footnote>
  <w:footnote w:type="continuationSeparator" w:id="0">
    <w:p w14:paraId="3CA81293" w14:textId="77777777" w:rsidR="003F7E8F" w:rsidRDefault="003F7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8F"/>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10657</TotalTime>
  <Pages>4</Pages>
  <Words>492</Words>
  <Characters>2806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368</cp:revision>
  <cp:lastPrinted>2009-02-06T05:36:00Z</cp:lastPrinted>
  <dcterms:created xsi:type="dcterms:W3CDTF">2025-11-25T20:19:00Z</dcterms:created>
  <dcterms:modified xsi:type="dcterms:W3CDTF">2025-12-14T15:36:00Z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