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89C4" w14:textId="27233290" w:rsidR="007B48BD" w:rsidRDefault="00263F16" w:rsidP="00263F16">
      <w:r w:rsidRPr="00263F16">
        <w:rPr>
          <w:rFonts w:hint="eastAsia"/>
        </w:rPr>
        <w:t>Патогенетическая</w:t>
      </w:r>
      <w:r w:rsidRPr="00263F16">
        <w:t xml:space="preserve"> </w:t>
      </w:r>
      <w:r w:rsidRPr="00263F16">
        <w:rPr>
          <w:rFonts w:hint="eastAsia"/>
        </w:rPr>
        <w:t>роль</w:t>
      </w:r>
      <w:r w:rsidRPr="00263F16">
        <w:t xml:space="preserve"> </w:t>
      </w:r>
      <w:r w:rsidRPr="00263F16">
        <w:rPr>
          <w:rFonts w:hint="eastAsia"/>
        </w:rPr>
        <w:t>свободнорадикального</w:t>
      </w:r>
      <w:r w:rsidRPr="00263F16">
        <w:t xml:space="preserve"> </w:t>
      </w:r>
      <w:r w:rsidRPr="00263F16">
        <w:rPr>
          <w:rFonts w:hint="eastAsia"/>
        </w:rPr>
        <w:t>окисления</w:t>
      </w:r>
      <w:r w:rsidRPr="00263F16">
        <w:t xml:space="preserve"> </w:t>
      </w:r>
      <w:r w:rsidRPr="00263F16">
        <w:rPr>
          <w:rFonts w:hint="eastAsia"/>
        </w:rPr>
        <w:t>в</w:t>
      </w:r>
      <w:r w:rsidRPr="00263F16">
        <w:t xml:space="preserve"> </w:t>
      </w:r>
      <w:r w:rsidRPr="00263F16">
        <w:rPr>
          <w:rFonts w:hint="eastAsia"/>
        </w:rPr>
        <w:t>развитии</w:t>
      </w:r>
      <w:r w:rsidRPr="00263F16">
        <w:t xml:space="preserve"> </w:t>
      </w:r>
      <w:r w:rsidRPr="00263F16">
        <w:rPr>
          <w:rFonts w:hint="eastAsia"/>
        </w:rPr>
        <w:t>и</w:t>
      </w:r>
      <w:r w:rsidRPr="00263F16">
        <w:t xml:space="preserve"> </w:t>
      </w:r>
      <w:r w:rsidRPr="00263F16">
        <w:rPr>
          <w:rFonts w:hint="eastAsia"/>
        </w:rPr>
        <w:t>прогрессировании</w:t>
      </w:r>
      <w:r w:rsidRPr="00263F16">
        <w:t xml:space="preserve"> </w:t>
      </w:r>
      <w:r w:rsidRPr="00263F16">
        <w:rPr>
          <w:rFonts w:hint="eastAsia"/>
        </w:rPr>
        <w:t>эндотелиальной</w:t>
      </w:r>
      <w:r w:rsidRPr="00263F16">
        <w:t xml:space="preserve"> </w:t>
      </w:r>
      <w:r w:rsidRPr="00263F16">
        <w:rPr>
          <w:rFonts w:hint="eastAsia"/>
        </w:rPr>
        <w:t>дисфункции</w:t>
      </w:r>
      <w:r w:rsidRPr="00263F16">
        <w:t xml:space="preserve"> </w:t>
      </w:r>
      <w:r w:rsidRPr="00263F16">
        <w:rPr>
          <w:rFonts w:hint="eastAsia"/>
        </w:rPr>
        <w:t>при</w:t>
      </w:r>
      <w:r w:rsidRPr="00263F16">
        <w:t xml:space="preserve"> </w:t>
      </w:r>
      <w:r w:rsidRPr="00263F16">
        <w:rPr>
          <w:rFonts w:hint="eastAsia"/>
        </w:rPr>
        <w:t>артериальной</w:t>
      </w:r>
      <w:r w:rsidRPr="00263F16">
        <w:t xml:space="preserve"> </w:t>
      </w:r>
      <w:r w:rsidRPr="00263F16">
        <w:rPr>
          <w:rFonts w:hint="eastAsia"/>
        </w:rPr>
        <w:t>гипертонии</w:t>
      </w:r>
      <w:r w:rsidRPr="00263F16">
        <w:t xml:space="preserve"> </w:t>
      </w:r>
      <w:r w:rsidRPr="00263F16">
        <w:rPr>
          <w:rFonts w:hint="eastAsia"/>
        </w:rPr>
        <w:t>у</w:t>
      </w:r>
      <w:r w:rsidRPr="00263F16">
        <w:t xml:space="preserve"> </w:t>
      </w:r>
      <w:r w:rsidRPr="00263F16">
        <w:rPr>
          <w:rFonts w:hint="eastAsia"/>
        </w:rPr>
        <w:t>людей</w:t>
      </w:r>
      <w:r w:rsidRPr="00263F16">
        <w:t xml:space="preserve"> </w:t>
      </w:r>
      <w:r w:rsidRPr="00263F16">
        <w:rPr>
          <w:rFonts w:hint="eastAsia"/>
        </w:rPr>
        <w:t>разного</w:t>
      </w:r>
      <w:r w:rsidRPr="00263F16">
        <w:t xml:space="preserve"> </w:t>
      </w:r>
      <w:r w:rsidRPr="00263F16">
        <w:rPr>
          <w:rFonts w:hint="eastAsia"/>
        </w:rPr>
        <w:t>возраста</w:t>
      </w:r>
      <w:r>
        <w:t xml:space="preserve"> </w:t>
      </w:r>
      <w:r w:rsidRPr="00263F16">
        <w:rPr>
          <w:rFonts w:hint="eastAsia"/>
        </w:rPr>
        <w:t>Рахманова</w:t>
      </w:r>
      <w:r w:rsidRPr="00263F16">
        <w:t xml:space="preserve"> </w:t>
      </w:r>
      <w:r w:rsidRPr="00263F16">
        <w:rPr>
          <w:rFonts w:hint="eastAsia"/>
        </w:rPr>
        <w:t>Ольга</w:t>
      </w:r>
      <w:r w:rsidRPr="00263F16">
        <w:t xml:space="preserve"> </w:t>
      </w:r>
      <w:r w:rsidRPr="00263F16">
        <w:rPr>
          <w:rFonts w:hint="eastAsia"/>
        </w:rPr>
        <w:t>Владимировна</w:t>
      </w:r>
    </w:p>
    <w:p w14:paraId="27BB815A" w14:textId="77777777" w:rsidR="00263F16" w:rsidRDefault="00263F16" w:rsidP="00263F16">
      <w:r>
        <w:rPr>
          <w:rFonts w:hint="eastAsia"/>
        </w:rPr>
        <w:t>ОГЛАВЛЕНИЕ</w:t>
      </w:r>
      <w:r>
        <w:t xml:space="preserve"> </w:t>
      </w:r>
      <w:r>
        <w:rPr>
          <w:rFonts w:hint="eastAsia"/>
        </w:rPr>
        <w:t>ДИССЕРТАЦИИ</w:t>
      </w:r>
    </w:p>
    <w:p w14:paraId="5F5E194F" w14:textId="77777777" w:rsidR="00263F16" w:rsidRDefault="00263F16" w:rsidP="00263F16">
      <w:r>
        <w:rPr>
          <w:rFonts w:hint="eastAsia"/>
        </w:rPr>
        <w:t>кандидат</w:t>
      </w:r>
      <w:r>
        <w:t xml:space="preserve"> </w:t>
      </w:r>
      <w:r>
        <w:rPr>
          <w:rFonts w:hint="eastAsia"/>
        </w:rPr>
        <w:t>наук</w:t>
      </w:r>
      <w:r>
        <w:t xml:space="preserve"> </w:t>
      </w:r>
      <w:r>
        <w:rPr>
          <w:rFonts w:hint="eastAsia"/>
        </w:rPr>
        <w:t>Рахманова</w:t>
      </w:r>
      <w:r>
        <w:t xml:space="preserve"> </w:t>
      </w:r>
      <w:r>
        <w:rPr>
          <w:rFonts w:hint="eastAsia"/>
        </w:rPr>
        <w:t>Ольга</w:t>
      </w:r>
      <w:r>
        <w:t xml:space="preserve"> </w:t>
      </w:r>
      <w:r>
        <w:rPr>
          <w:rFonts w:hint="eastAsia"/>
        </w:rPr>
        <w:t>Владимировна</w:t>
      </w:r>
    </w:p>
    <w:p w14:paraId="37FDE4B6" w14:textId="77777777" w:rsidR="00263F16" w:rsidRDefault="00263F16" w:rsidP="00263F16">
      <w:r>
        <w:rPr>
          <w:rFonts w:hint="eastAsia"/>
        </w:rPr>
        <w:t>ВВЕДЕНИЕ</w:t>
      </w:r>
    </w:p>
    <w:p w14:paraId="223BDB02" w14:textId="77777777" w:rsidR="00263F16" w:rsidRDefault="00263F16" w:rsidP="00263F16"/>
    <w:p w14:paraId="6D4D9ABD" w14:textId="77777777" w:rsidR="00263F16" w:rsidRDefault="00263F16" w:rsidP="00263F16">
      <w:r>
        <w:rPr>
          <w:rFonts w:hint="eastAsia"/>
        </w:rPr>
        <w:t>Глава</w:t>
      </w:r>
      <w:r>
        <w:t xml:space="preserve"> 1. </w:t>
      </w:r>
      <w:r>
        <w:rPr>
          <w:rFonts w:hint="eastAsia"/>
        </w:rPr>
        <w:t>ОБЗОР</w:t>
      </w:r>
      <w:r>
        <w:t xml:space="preserve"> </w:t>
      </w:r>
      <w:r>
        <w:rPr>
          <w:rFonts w:hint="eastAsia"/>
        </w:rPr>
        <w:t>ЛИТЕРАТУРЫ</w:t>
      </w:r>
    </w:p>
    <w:p w14:paraId="55363BA5" w14:textId="77777777" w:rsidR="00263F16" w:rsidRDefault="00263F16" w:rsidP="00263F16"/>
    <w:p w14:paraId="1C9B13DE" w14:textId="77777777" w:rsidR="00263F16" w:rsidRDefault="00263F16" w:rsidP="00263F16">
      <w:r>
        <w:t xml:space="preserve">1.1. </w:t>
      </w:r>
      <w:r>
        <w:rPr>
          <w:rFonts w:hint="eastAsia"/>
        </w:rPr>
        <w:t>Представления</w:t>
      </w:r>
      <w:r>
        <w:t xml:space="preserve"> </w:t>
      </w:r>
      <w:r>
        <w:rPr>
          <w:rFonts w:hint="eastAsia"/>
        </w:rPr>
        <w:t>об</w:t>
      </w:r>
      <w:r>
        <w:t xml:space="preserve"> </w:t>
      </w:r>
      <w:r>
        <w:rPr>
          <w:rFonts w:hint="eastAsia"/>
        </w:rPr>
        <w:t>окислительно</w:t>
      </w:r>
      <w:r>
        <w:t>-</w:t>
      </w:r>
      <w:r>
        <w:rPr>
          <w:rFonts w:hint="eastAsia"/>
        </w:rPr>
        <w:t>восстановительных</w:t>
      </w:r>
      <w:r>
        <w:t xml:space="preserve"> </w:t>
      </w:r>
      <w:r>
        <w:rPr>
          <w:rFonts w:hint="eastAsia"/>
        </w:rPr>
        <w:t>реакциях</w:t>
      </w:r>
    </w:p>
    <w:p w14:paraId="0455E6D9" w14:textId="77777777" w:rsidR="00263F16" w:rsidRDefault="00263F16" w:rsidP="00263F16"/>
    <w:p w14:paraId="6E85B2F9" w14:textId="77777777" w:rsidR="00263F16" w:rsidRDefault="00263F16" w:rsidP="00263F16">
      <w:r>
        <w:rPr>
          <w:rFonts w:hint="eastAsia"/>
        </w:rPr>
        <w:t>и</w:t>
      </w:r>
      <w:r>
        <w:t xml:space="preserve"> </w:t>
      </w:r>
      <w:r>
        <w:rPr>
          <w:rFonts w:hint="eastAsia"/>
        </w:rPr>
        <w:t>их</w:t>
      </w:r>
      <w:r>
        <w:t xml:space="preserve"> </w:t>
      </w:r>
      <w:r>
        <w:rPr>
          <w:rFonts w:hint="eastAsia"/>
        </w:rPr>
        <w:t>роли</w:t>
      </w:r>
      <w:r>
        <w:t xml:space="preserve"> </w:t>
      </w:r>
      <w:r>
        <w:rPr>
          <w:rFonts w:hint="eastAsia"/>
        </w:rPr>
        <w:t>в</w:t>
      </w:r>
      <w:r>
        <w:t xml:space="preserve"> </w:t>
      </w:r>
      <w:r>
        <w:rPr>
          <w:rFonts w:hint="eastAsia"/>
        </w:rPr>
        <w:t>поддержании</w:t>
      </w:r>
      <w:r>
        <w:t xml:space="preserve"> </w:t>
      </w:r>
      <w:r>
        <w:rPr>
          <w:rFonts w:hint="eastAsia"/>
        </w:rPr>
        <w:t>и</w:t>
      </w:r>
      <w:r>
        <w:t xml:space="preserve"> </w:t>
      </w:r>
      <w:r>
        <w:rPr>
          <w:rFonts w:hint="eastAsia"/>
        </w:rPr>
        <w:t>нарушениях</w:t>
      </w:r>
      <w:r>
        <w:t xml:space="preserve"> </w:t>
      </w:r>
      <w:r>
        <w:rPr>
          <w:rFonts w:hint="eastAsia"/>
        </w:rPr>
        <w:t>гомеостаза</w:t>
      </w:r>
    </w:p>
    <w:p w14:paraId="1A2FF7BD" w14:textId="77777777" w:rsidR="00263F16" w:rsidRDefault="00263F16" w:rsidP="00263F16"/>
    <w:p w14:paraId="3D3FDC1C" w14:textId="77777777" w:rsidR="00263F16" w:rsidRDefault="00263F16" w:rsidP="00263F16">
      <w:r>
        <w:t xml:space="preserve">1.2. </w:t>
      </w:r>
      <w:r>
        <w:rPr>
          <w:rFonts w:hint="eastAsia"/>
        </w:rPr>
        <w:t>Окислительный</w:t>
      </w:r>
      <w:r>
        <w:t xml:space="preserve"> </w:t>
      </w:r>
      <w:r>
        <w:rPr>
          <w:rFonts w:hint="eastAsia"/>
        </w:rPr>
        <w:t>стре</w:t>
      </w:r>
      <w:r>
        <w:t xml:space="preserve"> </w:t>
      </w:r>
      <w:r>
        <w:rPr>
          <w:rFonts w:hint="eastAsia"/>
        </w:rPr>
        <w:t>сс</w:t>
      </w:r>
    </w:p>
    <w:p w14:paraId="55EBFED4" w14:textId="77777777" w:rsidR="00263F16" w:rsidRDefault="00263F16" w:rsidP="00263F16"/>
    <w:p w14:paraId="599BF0FE" w14:textId="77777777" w:rsidR="00263F16" w:rsidRDefault="00263F16" w:rsidP="00263F16">
      <w:r>
        <w:t xml:space="preserve">1.2.1. </w:t>
      </w:r>
      <w:r>
        <w:rPr>
          <w:rFonts w:hint="eastAsia"/>
        </w:rPr>
        <w:t>Перекисное</w:t>
      </w:r>
      <w:r>
        <w:t xml:space="preserve"> </w:t>
      </w:r>
      <w:r>
        <w:rPr>
          <w:rFonts w:hint="eastAsia"/>
        </w:rPr>
        <w:t>окисление</w:t>
      </w:r>
      <w:r>
        <w:t xml:space="preserve"> </w:t>
      </w:r>
      <w:r>
        <w:rPr>
          <w:rFonts w:hint="eastAsia"/>
        </w:rPr>
        <w:t>липидов</w:t>
      </w:r>
    </w:p>
    <w:p w14:paraId="4E792247" w14:textId="77777777" w:rsidR="00263F16" w:rsidRDefault="00263F16" w:rsidP="00263F16"/>
    <w:p w14:paraId="1824EE1D" w14:textId="77777777" w:rsidR="00263F16" w:rsidRDefault="00263F16" w:rsidP="00263F16">
      <w:r>
        <w:t xml:space="preserve">1.2.2. </w:t>
      </w:r>
      <w:r>
        <w:rPr>
          <w:rFonts w:hint="eastAsia"/>
        </w:rPr>
        <w:t>Окисление</w:t>
      </w:r>
      <w:r>
        <w:t xml:space="preserve"> </w:t>
      </w:r>
      <w:r>
        <w:rPr>
          <w:rFonts w:hint="eastAsia"/>
        </w:rPr>
        <w:t>оксида</w:t>
      </w:r>
      <w:r>
        <w:t xml:space="preserve"> </w:t>
      </w:r>
      <w:r>
        <w:rPr>
          <w:rFonts w:hint="eastAsia"/>
        </w:rPr>
        <w:t>азота</w:t>
      </w:r>
    </w:p>
    <w:p w14:paraId="5BCF8CB9" w14:textId="77777777" w:rsidR="00263F16" w:rsidRDefault="00263F16" w:rsidP="00263F16"/>
    <w:p w14:paraId="44568C45" w14:textId="77777777" w:rsidR="00263F16" w:rsidRDefault="00263F16" w:rsidP="00263F16">
      <w:r>
        <w:t>1.2.2.1.</w:t>
      </w:r>
      <w:r>
        <w:rPr>
          <w:rFonts w:hint="eastAsia"/>
        </w:rPr>
        <w:t>Нитрозилирующий</w:t>
      </w:r>
      <w:r>
        <w:t xml:space="preserve"> </w:t>
      </w:r>
      <w:r>
        <w:rPr>
          <w:rFonts w:hint="eastAsia"/>
        </w:rPr>
        <w:t>стресс</w:t>
      </w:r>
    </w:p>
    <w:p w14:paraId="474FFE98" w14:textId="77777777" w:rsidR="00263F16" w:rsidRDefault="00263F16" w:rsidP="00263F16"/>
    <w:p w14:paraId="62E6EAA7" w14:textId="77777777" w:rsidR="00263F16" w:rsidRDefault="00263F16" w:rsidP="00263F16">
      <w:r>
        <w:t>1.2.3.</w:t>
      </w:r>
      <w:r>
        <w:rPr>
          <w:rFonts w:hint="eastAsia"/>
        </w:rPr>
        <w:t>Карбонильный</w:t>
      </w:r>
      <w:r>
        <w:t xml:space="preserve"> </w:t>
      </w:r>
      <w:r>
        <w:rPr>
          <w:rFonts w:hint="eastAsia"/>
        </w:rPr>
        <w:t>стресс</w:t>
      </w:r>
    </w:p>
    <w:p w14:paraId="4FC4F5EA" w14:textId="77777777" w:rsidR="00263F16" w:rsidRDefault="00263F16" w:rsidP="00263F16"/>
    <w:p w14:paraId="521AE567" w14:textId="77777777" w:rsidR="00263F16" w:rsidRDefault="00263F16" w:rsidP="00263F16">
      <w:r>
        <w:t xml:space="preserve">1.3. </w:t>
      </w:r>
      <w:r>
        <w:rPr>
          <w:rFonts w:hint="eastAsia"/>
        </w:rPr>
        <w:t>Роль</w:t>
      </w:r>
      <w:r>
        <w:t xml:space="preserve"> </w:t>
      </w:r>
      <w:r>
        <w:rPr>
          <w:rFonts w:hint="eastAsia"/>
        </w:rPr>
        <w:t>экстрацеллюлярной</w:t>
      </w:r>
      <w:r>
        <w:t xml:space="preserve"> </w:t>
      </w:r>
      <w:r>
        <w:rPr>
          <w:rFonts w:hint="eastAsia"/>
        </w:rPr>
        <w:t>формы</w:t>
      </w:r>
      <w:r>
        <w:t xml:space="preserve"> </w:t>
      </w:r>
      <w:r>
        <w:rPr>
          <w:rFonts w:hint="eastAsia"/>
        </w:rPr>
        <w:t>супероксиддисмутазы</w:t>
      </w:r>
      <w:r>
        <w:t xml:space="preserve"> </w:t>
      </w:r>
      <w:r>
        <w:rPr>
          <w:rFonts w:hint="eastAsia"/>
        </w:rPr>
        <w:t>в</w:t>
      </w:r>
      <w:r>
        <w:t xml:space="preserve"> </w:t>
      </w:r>
      <w:r>
        <w:rPr>
          <w:rFonts w:hint="eastAsia"/>
        </w:rPr>
        <w:t>сдерживании</w:t>
      </w:r>
      <w:r>
        <w:t xml:space="preserve"> </w:t>
      </w:r>
      <w:r>
        <w:rPr>
          <w:rFonts w:hint="eastAsia"/>
        </w:rPr>
        <w:t>окислительного</w:t>
      </w:r>
      <w:r>
        <w:t xml:space="preserve"> </w:t>
      </w:r>
      <w:r>
        <w:rPr>
          <w:rFonts w:hint="eastAsia"/>
        </w:rPr>
        <w:t>стресса</w:t>
      </w:r>
    </w:p>
    <w:p w14:paraId="6CDF80A0" w14:textId="77777777" w:rsidR="00263F16" w:rsidRDefault="00263F16" w:rsidP="00263F16"/>
    <w:p w14:paraId="55565CA8" w14:textId="77777777" w:rsidR="00263F16" w:rsidRDefault="00263F16" w:rsidP="00263F16">
      <w:r>
        <w:t xml:space="preserve">1.4. </w:t>
      </w:r>
      <w:r>
        <w:rPr>
          <w:rFonts w:hint="eastAsia"/>
        </w:rPr>
        <w:t>Роль</w:t>
      </w:r>
      <w:r>
        <w:t xml:space="preserve"> </w:t>
      </w:r>
      <w:r>
        <w:rPr>
          <w:rFonts w:hint="eastAsia"/>
        </w:rPr>
        <w:t>нарушений</w:t>
      </w:r>
      <w:r>
        <w:t xml:space="preserve"> </w:t>
      </w:r>
      <w:r>
        <w:rPr>
          <w:rFonts w:hint="eastAsia"/>
        </w:rPr>
        <w:t>окислительно</w:t>
      </w:r>
      <w:r>
        <w:t>-</w:t>
      </w:r>
      <w:r>
        <w:rPr>
          <w:rFonts w:hint="eastAsia"/>
        </w:rPr>
        <w:t>восстановительных</w:t>
      </w:r>
      <w:r>
        <w:t xml:space="preserve"> </w:t>
      </w:r>
      <w:r>
        <w:rPr>
          <w:rFonts w:hint="eastAsia"/>
        </w:rPr>
        <w:t>реакций</w:t>
      </w:r>
    </w:p>
    <w:p w14:paraId="6D2D6D79" w14:textId="77777777" w:rsidR="00263F16" w:rsidRDefault="00263F16" w:rsidP="00263F16"/>
    <w:p w14:paraId="02CDB000" w14:textId="77777777" w:rsidR="00263F16" w:rsidRDefault="00263F16" w:rsidP="00263F16">
      <w:r>
        <w:rPr>
          <w:rFonts w:hint="eastAsia"/>
        </w:rPr>
        <w:t>в</w:t>
      </w:r>
      <w:r>
        <w:t xml:space="preserve"> </w:t>
      </w:r>
      <w:r>
        <w:rPr>
          <w:rFonts w:hint="eastAsia"/>
        </w:rPr>
        <w:t>патогенезе</w:t>
      </w:r>
      <w:r>
        <w:t xml:space="preserve"> </w:t>
      </w:r>
      <w:r>
        <w:rPr>
          <w:rFonts w:hint="eastAsia"/>
        </w:rPr>
        <w:t>эндотелиальной</w:t>
      </w:r>
      <w:r>
        <w:t xml:space="preserve"> </w:t>
      </w:r>
      <w:r>
        <w:rPr>
          <w:rFonts w:hint="eastAsia"/>
        </w:rPr>
        <w:t>дисфункции</w:t>
      </w:r>
      <w:r>
        <w:t xml:space="preserve"> </w:t>
      </w:r>
      <w:r>
        <w:rPr>
          <w:rFonts w:hint="eastAsia"/>
        </w:rPr>
        <w:t>при</w:t>
      </w:r>
      <w:r>
        <w:t xml:space="preserve"> </w:t>
      </w:r>
      <w:r>
        <w:rPr>
          <w:rFonts w:hint="eastAsia"/>
        </w:rPr>
        <w:t>артериальной</w:t>
      </w:r>
    </w:p>
    <w:p w14:paraId="27E598FD" w14:textId="77777777" w:rsidR="00263F16" w:rsidRDefault="00263F16" w:rsidP="00263F16"/>
    <w:p w14:paraId="2E2AE31A" w14:textId="77777777" w:rsidR="00263F16" w:rsidRDefault="00263F16" w:rsidP="00263F16">
      <w:r>
        <w:rPr>
          <w:rFonts w:hint="eastAsia"/>
        </w:rPr>
        <w:t>гипертонии</w:t>
      </w:r>
    </w:p>
    <w:p w14:paraId="3E5727F9" w14:textId="77777777" w:rsidR="00263F16" w:rsidRDefault="00263F16" w:rsidP="00263F16"/>
    <w:p w14:paraId="30A558E5" w14:textId="77777777" w:rsidR="00263F16" w:rsidRDefault="00263F16" w:rsidP="00263F16">
      <w:r>
        <w:t xml:space="preserve">1.5. </w:t>
      </w:r>
      <w:r>
        <w:rPr>
          <w:rFonts w:hint="eastAsia"/>
        </w:rPr>
        <w:t>Диагностическое</w:t>
      </w:r>
      <w:r>
        <w:t xml:space="preserve"> </w:t>
      </w:r>
      <w:r>
        <w:rPr>
          <w:rFonts w:hint="eastAsia"/>
        </w:rPr>
        <w:t>и</w:t>
      </w:r>
      <w:r>
        <w:t xml:space="preserve"> </w:t>
      </w:r>
      <w:r>
        <w:rPr>
          <w:rFonts w:hint="eastAsia"/>
        </w:rPr>
        <w:t>прогностическое</w:t>
      </w:r>
      <w:r>
        <w:t xml:space="preserve"> </w:t>
      </w:r>
      <w:r>
        <w:rPr>
          <w:rFonts w:hint="eastAsia"/>
        </w:rPr>
        <w:t>значение</w:t>
      </w:r>
      <w:r>
        <w:t xml:space="preserve"> </w:t>
      </w:r>
      <w:r>
        <w:rPr>
          <w:rFonts w:hint="eastAsia"/>
        </w:rPr>
        <w:t>определения</w:t>
      </w:r>
    </w:p>
    <w:p w14:paraId="52501013" w14:textId="77777777" w:rsidR="00263F16" w:rsidRDefault="00263F16" w:rsidP="00263F16"/>
    <w:p w14:paraId="64857C4C" w14:textId="77777777" w:rsidR="00263F16" w:rsidRDefault="00263F16" w:rsidP="00263F16">
      <w:r>
        <w:rPr>
          <w:rFonts w:hint="eastAsia"/>
        </w:rPr>
        <w:t>изменений</w:t>
      </w:r>
      <w:r>
        <w:t xml:space="preserve"> </w:t>
      </w:r>
      <w:r>
        <w:rPr>
          <w:rFonts w:hint="eastAsia"/>
        </w:rPr>
        <w:t>окислительного</w:t>
      </w:r>
      <w:r>
        <w:t xml:space="preserve"> </w:t>
      </w:r>
      <w:r>
        <w:rPr>
          <w:rFonts w:hint="eastAsia"/>
        </w:rPr>
        <w:t>состояния</w:t>
      </w:r>
      <w:r>
        <w:t xml:space="preserve"> </w:t>
      </w:r>
      <w:r>
        <w:rPr>
          <w:rFonts w:hint="eastAsia"/>
        </w:rPr>
        <w:t>пептидов</w:t>
      </w:r>
      <w:r>
        <w:t xml:space="preserve"> </w:t>
      </w:r>
      <w:r>
        <w:rPr>
          <w:rFonts w:hint="eastAsia"/>
        </w:rPr>
        <w:t>при</w:t>
      </w:r>
      <w:r>
        <w:t xml:space="preserve"> </w:t>
      </w:r>
      <w:r>
        <w:rPr>
          <w:rFonts w:hint="eastAsia"/>
        </w:rPr>
        <w:t>АГ</w:t>
      </w:r>
    </w:p>
    <w:p w14:paraId="6FFE4FD1" w14:textId="77777777" w:rsidR="00263F16" w:rsidRDefault="00263F16" w:rsidP="00263F16"/>
    <w:p w14:paraId="0A48E776" w14:textId="77777777" w:rsidR="00263F16" w:rsidRDefault="00263F16" w:rsidP="00263F1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9E447F3" w14:textId="77777777" w:rsidR="00263F16" w:rsidRDefault="00263F16" w:rsidP="00263F16"/>
    <w:p w14:paraId="35A903F4" w14:textId="77777777" w:rsidR="00263F16" w:rsidRDefault="00263F16" w:rsidP="00263F16">
      <w:r>
        <w:t xml:space="preserve">2.1. </w:t>
      </w:r>
      <w:r>
        <w:rPr>
          <w:rFonts w:hint="eastAsia"/>
        </w:rPr>
        <w:t>Характеристика</w:t>
      </w:r>
      <w:r>
        <w:t xml:space="preserve"> </w:t>
      </w:r>
      <w:r>
        <w:rPr>
          <w:rFonts w:hint="eastAsia"/>
        </w:rPr>
        <w:t>исследования</w:t>
      </w:r>
    </w:p>
    <w:p w14:paraId="300976D7" w14:textId="77777777" w:rsidR="00263F16" w:rsidRDefault="00263F16" w:rsidP="00263F16"/>
    <w:p w14:paraId="7620EFB7" w14:textId="77777777" w:rsidR="00263F16" w:rsidRDefault="00263F16" w:rsidP="00263F16">
      <w:r>
        <w:t xml:space="preserve">2.2. </w:t>
      </w:r>
      <w:r>
        <w:rPr>
          <w:rFonts w:hint="eastAsia"/>
        </w:rPr>
        <w:t>Критерии</w:t>
      </w:r>
      <w:r>
        <w:t xml:space="preserve"> </w:t>
      </w:r>
      <w:r>
        <w:rPr>
          <w:rFonts w:hint="eastAsia"/>
        </w:rPr>
        <w:t>включения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689948F9" w14:textId="77777777" w:rsidR="00263F16" w:rsidRDefault="00263F16" w:rsidP="00263F16"/>
    <w:p w14:paraId="5B915E49" w14:textId="77777777" w:rsidR="00263F16" w:rsidRDefault="00263F16" w:rsidP="00263F16">
      <w:r>
        <w:rPr>
          <w:rFonts w:hint="eastAsia"/>
        </w:rPr>
        <w:t>и</w:t>
      </w:r>
      <w:r>
        <w:t xml:space="preserve"> </w:t>
      </w:r>
      <w:r>
        <w:rPr>
          <w:rFonts w:hint="eastAsia"/>
        </w:rPr>
        <w:t>критерии</w:t>
      </w:r>
      <w:r>
        <w:t xml:space="preserve"> </w:t>
      </w:r>
      <w:r>
        <w:rPr>
          <w:rFonts w:hint="eastAsia"/>
        </w:rPr>
        <w:t>исключения</w:t>
      </w:r>
    </w:p>
    <w:p w14:paraId="72DAEA96" w14:textId="77777777" w:rsidR="00263F16" w:rsidRDefault="00263F16" w:rsidP="00263F16"/>
    <w:p w14:paraId="5366750D" w14:textId="77777777" w:rsidR="00263F16" w:rsidRDefault="00263F16" w:rsidP="00263F16">
      <w:r>
        <w:t xml:space="preserve">2.3.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пациентов</w:t>
      </w:r>
    </w:p>
    <w:p w14:paraId="1CA5579B" w14:textId="77777777" w:rsidR="00263F16" w:rsidRDefault="00263F16" w:rsidP="00263F16"/>
    <w:p w14:paraId="0E1E8DA8" w14:textId="77777777" w:rsidR="00263F16" w:rsidRDefault="00263F16" w:rsidP="00263F16">
      <w:r>
        <w:t xml:space="preserve">2.4. </w:t>
      </w:r>
      <w:r>
        <w:rPr>
          <w:rFonts w:hint="eastAsia"/>
        </w:rPr>
        <w:t>Методы</w:t>
      </w:r>
      <w:r>
        <w:t xml:space="preserve"> </w:t>
      </w:r>
      <w:r>
        <w:rPr>
          <w:rFonts w:hint="eastAsia"/>
        </w:rPr>
        <w:t>исследования</w:t>
      </w:r>
    </w:p>
    <w:p w14:paraId="452D3049" w14:textId="77777777" w:rsidR="00263F16" w:rsidRDefault="00263F16" w:rsidP="00263F16"/>
    <w:p w14:paraId="71A23A95" w14:textId="77777777" w:rsidR="00263F16" w:rsidRDefault="00263F16" w:rsidP="00263F16">
      <w:r>
        <w:t xml:space="preserve">2.4.1. </w:t>
      </w:r>
      <w:r>
        <w:rPr>
          <w:rFonts w:hint="eastAsia"/>
        </w:rPr>
        <w:t>Определение</w:t>
      </w:r>
      <w:r>
        <w:t xml:space="preserve"> </w:t>
      </w:r>
      <w:r>
        <w:rPr>
          <w:rFonts w:hint="eastAsia"/>
        </w:rPr>
        <w:t>показателей</w:t>
      </w:r>
      <w:r>
        <w:t xml:space="preserve"> </w:t>
      </w:r>
      <w:r>
        <w:rPr>
          <w:rFonts w:hint="eastAsia"/>
        </w:rPr>
        <w:t>перекисного</w:t>
      </w:r>
      <w:r>
        <w:t xml:space="preserve"> </w:t>
      </w:r>
      <w:r>
        <w:rPr>
          <w:rFonts w:hint="eastAsia"/>
        </w:rPr>
        <w:t>гомеостаза</w:t>
      </w:r>
    </w:p>
    <w:p w14:paraId="77AE4CB4" w14:textId="77777777" w:rsidR="00263F16" w:rsidRDefault="00263F16" w:rsidP="00263F16"/>
    <w:p w14:paraId="74C188DA" w14:textId="77777777" w:rsidR="00263F16" w:rsidRDefault="00263F16" w:rsidP="00263F16">
      <w:r>
        <w:t xml:space="preserve">2.4.2. </w:t>
      </w:r>
      <w:r>
        <w:rPr>
          <w:rFonts w:hint="eastAsia"/>
        </w:rPr>
        <w:t>Исследование</w:t>
      </w:r>
      <w:r>
        <w:t xml:space="preserve"> </w:t>
      </w:r>
      <w:r>
        <w:rPr>
          <w:rFonts w:hint="eastAsia"/>
        </w:rPr>
        <w:t>эндотелийзависимой</w:t>
      </w:r>
      <w:r>
        <w:t xml:space="preserve"> </w:t>
      </w:r>
      <w:r>
        <w:rPr>
          <w:rFonts w:hint="eastAsia"/>
        </w:rPr>
        <w:t>вазодилатации</w:t>
      </w:r>
    </w:p>
    <w:p w14:paraId="3FAC0FF4" w14:textId="77777777" w:rsidR="00263F16" w:rsidRDefault="00263F16" w:rsidP="00263F16"/>
    <w:p w14:paraId="46ECC7C0" w14:textId="77777777" w:rsidR="00263F16" w:rsidRDefault="00263F16" w:rsidP="00263F16">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04B7EEDD" w14:textId="77777777" w:rsidR="00263F16" w:rsidRDefault="00263F16" w:rsidP="00263F16"/>
    <w:p w14:paraId="1F534D28" w14:textId="77777777" w:rsidR="00263F16" w:rsidRDefault="00263F16" w:rsidP="00263F16">
      <w:r>
        <w:rPr>
          <w:rFonts w:hint="eastAsia"/>
        </w:rPr>
        <w:t>Глава</w:t>
      </w:r>
      <w:r>
        <w:t xml:space="preserve"> 3. </w:t>
      </w:r>
      <w:r>
        <w:rPr>
          <w:rFonts w:hint="eastAsia"/>
        </w:rPr>
        <w:t>СОСТОЯНИЕ</w:t>
      </w:r>
      <w:r>
        <w:t xml:space="preserve"> </w:t>
      </w:r>
      <w:r>
        <w:rPr>
          <w:rFonts w:hint="eastAsia"/>
        </w:rPr>
        <w:t>ОКИСЛИТЕЛЬНЫХ</w:t>
      </w:r>
      <w:r>
        <w:t xml:space="preserve"> </w:t>
      </w:r>
      <w:r>
        <w:rPr>
          <w:rFonts w:hint="eastAsia"/>
        </w:rPr>
        <w:t>И</w:t>
      </w:r>
      <w:r>
        <w:t xml:space="preserve"> </w:t>
      </w:r>
      <w:r>
        <w:rPr>
          <w:rFonts w:hint="eastAsia"/>
        </w:rPr>
        <w:t>АНТИОКИСЛИТЕЛЬНЫХ</w:t>
      </w:r>
      <w:r>
        <w:t xml:space="preserve"> </w:t>
      </w:r>
      <w:r>
        <w:rPr>
          <w:rFonts w:hint="eastAsia"/>
        </w:rPr>
        <w:t>ПРОЦЕССОВ</w:t>
      </w:r>
      <w:r>
        <w:t xml:space="preserve"> </w:t>
      </w:r>
      <w:r>
        <w:rPr>
          <w:rFonts w:hint="eastAsia"/>
        </w:rPr>
        <w:t>У</w:t>
      </w:r>
      <w:r>
        <w:t xml:space="preserve"> </w:t>
      </w:r>
      <w:r>
        <w:rPr>
          <w:rFonts w:hint="eastAsia"/>
        </w:rPr>
        <w:t>ЛЮДЕЙ</w:t>
      </w:r>
      <w:r>
        <w:t xml:space="preserve"> </w:t>
      </w:r>
      <w:r>
        <w:rPr>
          <w:rFonts w:hint="eastAsia"/>
        </w:rPr>
        <w:t>БЕЗ</w:t>
      </w:r>
      <w:r>
        <w:t xml:space="preserve"> </w:t>
      </w:r>
      <w:r>
        <w:rPr>
          <w:rFonts w:hint="eastAsia"/>
        </w:rPr>
        <w:t>ВЕРИФИЦИРОВАННЫХ</w:t>
      </w:r>
      <w:r>
        <w:t xml:space="preserve"> </w:t>
      </w:r>
      <w:r>
        <w:rPr>
          <w:rFonts w:hint="eastAsia"/>
        </w:rPr>
        <w:t>СЕРДЕЧНОСОСУДИСТЫХ</w:t>
      </w:r>
      <w:r>
        <w:t xml:space="preserve"> </w:t>
      </w:r>
      <w:r>
        <w:rPr>
          <w:rFonts w:hint="eastAsia"/>
        </w:rPr>
        <w:t>ЗАБОЛЕВАНИЙ</w:t>
      </w:r>
      <w:r>
        <w:t xml:space="preserve"> </w:t>
      </w:r>
      <w:r>
        <w:rPr>
          <w:rFonts w:hint="eastAsia"/>
        </w:rPr>
        <w:t>С</w:t>
      </w:r>
      <w:r>
        <w:t xml:space="preserve"> </w:t>
      </w:r>
      <w:r>
        <w:rPr>
          <w:rFonts w:hint="eastAsia"/>
        </w:rPr>
        <w:t>НОРМАЛЬНЫМ</w:t>
      </w:r>
      <w:r>
        <w:t xml:space="preserve"> </w:t>
      </w:r>
      <w:r>
        <w:rPr>
          <w:rFonts w:hint="eastAsia"/>
        </w:rPr>
        <w:t>УРОВНЕМ</w:t>
      </w:r>
    </w:p>
    <w:p w14:paraId="59C3CC33" w14:textId="77777777" w:rsidR="00263F16" w:rsidRDefault="00263F16" w:rsidP="00263F16"/>
    <w:p w14:paraId="477DA41B" w14:textId="77777777" w:rsidR="00263F16" w:rsidRDefault="00263F16" w:rsidP="00263F16">
      <w:r>
        <w:rPr>
          <w:rFonts w:hint="eastAsia"/>
        </w:rPr>
        <w:t>АРТЕРИАЛЬНОГО</w:t>
      </w:r>
      <w:r>
        <w:t xml:space="preserve"> </w:t>
      </w:r>
      <w:r>
        <w:rPr>
          <w:rFonts w:hint="eastAsia"/>
        </w:rPr>
        <w:t>ДАВЛЕНИЯ</w:t>
      </w:r>
    </w:p>
    <w:p w14:paraId="3A0D8902" w14:textId="77777777" w:rsidR="00263F16" w:rsidRDefault="00263F16" w:rsidP="00263F16"/>
    <w:p w14:paraId="344DEC77" w14:textId="77777777" w:rsidR="00263F16" w:rsidRDefault="00263F16" w:rsidP="00263F16">
      <w:r>
        <w:t xml:space="preserve">3.1. </w:t>
      </w:r>
      <w:r>
        <w:rPr>
          <w:rFonts w:hint="eastAsia"/>
        </w:rPr>
        <w:t>Изменения</w:t>
      </w:r>
      <w:r>
        <w:t xml:space="preserve"> </w:t>
      </w:r>
      <w:r>
        <w:rPr>
          <w:rFonts w:hint="eastAsia"/>
        </w:rPr>
        <w:t>уровня</w:t>
      </w:r>
      <w:r>
        <w:t xml:space="preserve"> </w:t>
      </w:r>
      <w:r>
        <w:rPr>
          <w:rFonts w:hint="eastAsia"/>
        </w:rPr>
        <w:t>продуктов</w:t>
      </w:r>
      <w:r>
        <w:t xml:space="preserve"> </w:t>
      </w:r>
      <w:r>
        <w:rPr>
          <w:rFonts w:hint="eastAsia"/>
        </w:rPr>
        <w:t>перекисного</w:t>
      </w:r>
      <w:r>
        <w:t xml:space="preserve"> </w:t>
      </w:r>
      <w:r>
        <w:rPr>
          <w:rFonts w:hint="eastAsia"/>
        </w:rPr>
        <w:t>окисл</w:t>
      </w:r>
      <w:r>
        <w:rPr>
          <w:rFonts w:hint="eastAsia"/>
        </w:rPr>
        <w:lastRenderedPageBreak/>
        <w:t>ения</w:t>
      </w:r>
      <w:r>
        <w:t xml:space="preserve"> </w:t>
      </w:r>
      <w:r>
        <w:rPr>
          <w:rFonts w:hint="eastAsia"/>
        </w:rPr>
        <w:t>липидов</w:t>
      </w:r>
      <w:r>
        <w:t xml:space="preserve"> </w:t>
      </w:r>
      <w:r>
        <w:rPr>
          <w:rFonts w:hint="eastAsia"/>
        </w:rPr>
        <w:t>и</w:t>
      </w:r>
      <w:r>
        <w:t xml:space="preserve"> </w:t>
      </w:r>
      <w:r>
        <w:rPr>
          <w:rFonts w:hint="eastAsia"/>
        </w:rPr>
        <w:t>экстрацеллюлярной</w:t>
      </w:r>
      <w:r>
        <w:t xml:space="preserve"> </w:t>
      </w:r>
      <w:r>
        <w:rPr>
          <w:rFonts w:hint="eastAsia"/>
        </w:rPr>
        <w:t>супероксиддисмутазы</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людей</w:t>
      </w:r>
      <w:r>
        <w:t xml:space="preserve"> </w:t>
      </w:r>
      <w:r>
        <w:rPr>
          <w:rFonts w:hint="eastAsia"/>
        </w:rPr>
        <w:t>без</w:t>
      </w:r>
      <w:r>
        <w:t xml:space="preserve"> </w:t>
      </w:r>
      <w:r>
        <w:rPr>
          <w:rFonts w:hint="eastAsia"/>
        </w:rPr>
        <w:t>верифицированных</w:t>
      </w:r>
      <w:r>
        <w:t xml:space="preserve"> </w:t>
      </w:r>
      <w:r>
        <w:rPr>
          <w:rFonts w:hint="eastAsia"/>
        </w:rPr>
        <w:t>сердечно</w:t>
      </w:r>
      <w:r>
        <w:t>-</w:t>
      </w:r>
      <w:r>
        <w:rPr>
          <w:rFonts w:hint="eastAsia"/>
        </w:rPr>
        <w:t>сосудистых</w:t>
      </w:r>
      <w:r>
        <w:t xml:space="preserve"> </w:t>
      </w:r>
      <w:r>
        <w:rPr>
          <w:rFonts w:hint="eastAsia"/>
        </w:rPr>
        <w:t>заболеваний</w:t>
      </w:r>
    </w:p>
    <w:p w14:paraId="2C7569CC" w14:textId="77777777" w:rsidR="00263F16" w:rsidRDefault="00263F16" w:rsidP="00263F16"/>
    <w:p w14:paraId="2F688569" w14:textId="77777777" w:rsidR="00263F16" w:rsidRDefault="00263F16" w:rsidP="00263F16">
      <w:r>
        <w:t xml:space="preserve">3.2. </w:t>
      </w:r>
      <w:r>
        <w:rPr>
          <w:rFonts w:hint="eastAsia"/>
        </w:rPr>
        <w:t>Уровень</w:t>
      </w:r>
      <w:r>
        <w:t xml:space="preserve"> </w:t>
      </w:r>
      <w:r>
        <w:rPr>
          <w:rFonts w:hint="eastAsia"/>
        </w:rPr>
        <w:t>метаболитов</w:t>
      </w:r>
      <w:r>
        <w:t xml:space="preserve"> </w:t>
      </w:r>
      <w:r>
        <w:rPr>
          <w:rFonts w:hint="eastAsia"/>
        </w:rPr>
        <w:t>оксида</w:t>
      </w:r>
      <w:r>
        <w:t xml:space="preserve"> </w:t>
      </w:r>
      <w:r>
        <w:rPr>
          <w:rFonts w:hint="eastAsia"/>
        </w:rPr>
        <w:t>азота</w:t>
      </w:r>
      <w:r>
        <w:t xml:space="preserve"> </w:t>
      </w:r>
      <w:r>
        <w:rPr>
          <w:rFonts w:hint="eastAsia"/>
        </w:rPr>
        <w:t>у</w:t>
      </w:r>
      <w:r>
        <w:t xml:space="preserve"> </w:t>
      </w:r>
      <w:r>
        <w:rPr>
          <w:rFonts w:hint="eastAsia"/>
        </w:rPr>
        <w:t>лиц</w:t>
      </w:r>
      <w:r>
        <w:t xml:space="preserve"> </w:t>
      </w:r>
      <w:r>
        <w:rPr>
          <w:rFonts w:hint="eastAsia"/>
        </w:rPr>
        <w:t>без</w:t>
      </w:r>
      <w:r>
        <w:t xml:space="preserve"> </w:t>
      </w:r>
      <w:r>
        <w:rPr>
          <w:rFonts w:hint="eastAsia"/>
        </w:rPr>
        <w:t>выявленных</w:t>
      </w:r>
      <w:r>
        <w:t xml:space="preserve"> </w:t>
      </w:r>
      <w:r>
        <w:rPr>
          <w:rFonts w:hint="eastAsia"/>
        </w:rPr>
        <w:t>сердечнососудистых</w:t>
      </w:r>
      <w:r>
        <w:t xml:space="preserve"> </w:t>
      </w:r>
      <w:r>
        <w:rPr>
          <w:rFonts w:hint="eastAsia"/>
        </w:rPr>
        <w:t>заболеваний</w:t>
      </w:r>
      <w:r>
        <w:t xml:space="preserve"> </w:t>
      </w:r>
      <w:r>
        <w:rPr>
          <w:rFonts w:hint="eastAsia"/>
        </w:rPr>
        <w:t>с</w:t>
      </w:r>
      <w:r>
        <w:t xml:space="preserve"> </w:t>
      </w:r>
      <w:r>
        <w:rPr>
          <w:rFonts w:hint="eastAsia"/>
        </w:rPr>
        <w:t>нормальным</w:t>
      </w:r>
      <w:r>
        <w:t xml:space="preserve"> </w:t>
      </w:r>
      <w:r>
        <w:rPr>
          <w:rFonts w:hint="eastAsia"/>
        </w:rPr>
        <w:t>уровнем</w:t>
      </w:r>
    </w:p>
    <w:p w14:paraId="57D2DFDD" w14:textId="77777777" w:rsidR="00263F16" w:rsidRDefault="00263F16" w:rsidP="00263F16"/>
    <w:p w14:paraId="4FE30F81" w14:textId="77777777" w:rsidR="00263F16" w:rsidRDefault="00263F16" w:rsidP="00263F16">
      <w:r>
        <w:rPr>
          <w:rFonts w:hint="eastAsia"/>
        </w:rPr>
        <w:t>артериального</w:t>
      </w:r>
      <w:r>
        <w:t xml:space="preserve"> </w:t>
      </w:r>
      <w:r>
        <w:rPr>
          <w:rFonts w:hint="eastAsia"/>
        </w:rPr>
        <w:t>давления</w:t>
      </w:r>
    </w:p>
    <w:p w14:paraId="54D6A91F" w14:textId="77777777" w:rsidR="00263F16" w:rsidRDefault="00263F16" w:rsidP="00263F16"/>
    <w:p w14:paraId="4A22DB42" w14:textId="77777777" w:rsidR="00263F16" w:rsidRDefault="00263F16" w:rsidP="00263F16">
      <w:r>
        <w:t xml:space="preserve">3.3. </w:t>
      </w:r>
      <w:r>
        <w:rPr>
          <w:rFonts w:hint="eastAsia"/>
        </w:rPr>
        <w:t>Выраженность</w:t>
      </w:r>
      <w:r>
        <w:t xml:space="preserve"> </w:t>
      </w:r>
      <w:r>
        <w:rPr>
          <w:rFonts w:hint="eastAsia"/>
        </w:rPr>
        <w:t>карбонилирования</w:t>
      </w:r>
      <w:r>
        <w:t xml:space="preserve"> </w:t>
      </w:r>
      <w:r>
        <w:rPr>
          <w:rFonts w:hint="eastAsia"/>
        </w:rPr>
        <w:t>у</w:t>
      </w:r>
      <w:r>
        <w:t xml:space="preserve"> </w:t>
      </w:r>
      <w:r>
        <w:rPr>
          <w:rFonts w:hint="eastAsia"/>
        </w:rPr>
        <w:t>пациентов</w:t>
      </w:r>
      <w:r>
        <w:t xml:space="preserve"> </w:t>
      </w:r>
      <w:r>
        <w:rPr>
          <w:rFonts w:hint="eastAsia"/>
        </w:rPr>
        <w:t>среднего</w:t>
      </w:r>
      <w:r>
        <w:t xml:space="preserve"> </w:t>
      </w:r>
      <w:r>
        <w:rPr>
          <w:rFonts w:hint="eastAsia"/>
        </w:rPr>
        <w:t>и</w:t>
      </w:r>
      <w:r>
        <w:t xml:space="preserve"> </w:t>
      </w:r>
      <w:r>
        <w:rPr>
          <w:rFonts w:hint="eastAsia"/>
        </w:rPr>
        <w:t>пожилого</w:t>
      </w:r>
      <w:r>
        <w:t xml:space="preserve"> </w:t>
      </w:r>
      <w:r>
        <w:rPr>
          <w:rFonts w:hint="eastAsia"/>
        </w:rPr>
        <w:t>возраста</w:t>
      </w:r>
      <w:r>
        <w:t xml:space="preserve"> </w:t>
      </w:r>
      <w:r>
        <w:rPr>
          <w:rFonts w:hint="eastAsia"/>
        </w:rPr>
        <w:t>без</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с</w:t>
      </w:r>
    </w:p>
    <w:p w14:paraId="36425A61" w14:textId="77777777" w:rsidR="00263F16" w:rsidRDefault="00263F16" w:rsidP="00263F16"/>
    <w:p w14:paraId="2A920831" w14:textId="77777777" w:rsidR="00263F16" w:rsidRDefault="00263F16" w:rsidP="00263F16">
      <w:r>
        <w:rPr>
          <w:rFonts w:hint="eastAsia"/>
        </w:rPr>
        <w:t>нормальным</w:t>
      </w:r>
      <w:r>
        <w:t xml:space="preserve"> </w:t>
      </w:r>
      <w:r>
        <w:rPr>
          <w:rFonts w:hint="eastAsia"/>
        </w:rPr>
        <w:t>уровнем</w:t>
      </w:r>
      <w:r>
        <w:t xml:space="preserve"> </w:t>
      </w:r>
      <w:r>
        <w:rPr>
          <w:rFonts w:hint="eastAsia"/>
        </w:rPr>
        <w:t>АД</w:t>
      </w:r>
    </w:p>
    <w:p w14:paraId="3F51082F" w14:textId="77777777" w:rsidR="00263F16" w:rsidRDefault="00263F16" w:rsidP="00263F16"/>
    <w:p w14:paraId="22B3B863" w14:textId="77777777" w:rsidR="00263F16" w:rsidRDefault="00263F16" w:rsidP="00263F16">
      <w:r>
        <w:t xml:space="preserve">3.4. </w:t>
      </w:r>
      <w:r>
        <w:rPr>
          <w:rFonts w:hint="eastAsia"/>
        </w:rPr>
        <w:t>Корреляционные</w:t>
      </w:r>
      <w:r>
        <w:t xml:space="preserve"> </w:t>
      </w:r>
      <w:r>
        <w:rPr>
          <w:rFonts w:hint="eastAsia"/>
        </w:rPr>
        <w:t>взаимосвязи</w:t>
      </w:r>
      <w:r>
        <w:t xml:space="preserve"> </w:t>
      </w:r>
      <w:r>
        <w:rPr>
          <w:rFonts w:hint="eastAsia"/>
        </w:rPr>
        <w:t>между</w:t>
      </w:r>
      <w:r>
        <w:t xml:space="preserve"> </w:t>
      </w:r>
      <w:r>
        <w:rPr>
          <w:rFonts w:hint="eastAsia"/>
        </w:rPr>
        <w:t>показателями</w:t>
      </w:r>
      <w:r>
        <w:t xml:space="preserve"> </w:t>
      </w:r>
      <w:r>
        <w:rPr>
          <w:rFonts w:hint="eastAsia"/>
        </w:rPr>
        <w:t>окислительно</w:t>
      </w:r>
      <w:r>
        <w:t xml:space="preserve"> - </w:t>
      </w:r>
      <w:r>
        <w:rPr>
          <w:rFonts w:hint="eastAsia"/>
        </w:rPr>
        <w:t>восстановительных</w:t>
      </w:r>
      <w:r>
        <w:t xml:space="preserve"> </w:t>
      </w:r>
      <w:r>
        <w:rPr>
          <w:rFonts w:hint="eastAsia"/>
        </w:rPr>
        <w:t>реакций</w:t>
      </w:r>
      <w:r>
        <w:t xml:space="preserve"> </w:t>
      </w:r>
      <w:r>
        <w:rPr>
          <w:rFonts w:hint="eastAsia"/>
        </w:rPr>
        <w:t>у</w:t>
      </w:r>
      <w:r>
        <w:t xml:space="preserve"> </w:t>
      </w:r>
      <w:r>
        <w:rPr>
          <w:rFonts w:hint="eastAsia"/>
        </w:rPr>
        <w:t>лиц</w:t>
      </w:r>
      <w:r>
        <w:t xml:space="preserve"> </w:t>
      </w:r>
      <w:r>
        <w:rPr>
          <w:rFonts w:hint="eastAsia"/>
        </w:rPr>
        <w:t>разного</w:t>
      </w:r>
      <w:r>
        <w:t xml:space="preserve"> </w:t>
      </w:r>
      <w:r>
        <w:rPr>
          <w:rFonts w:hint="eastAsia"/>
        </w:rPr>
        <w:t>возраста</w:t>
      </w:r>
      <w:r>
        <w:t xml:space="preserve"> </w:t>
      </w:r>
      <w:r>
        <w:rPr>
          <w:rFonts w:hint="eastAsia"/>
        </w:rPr>
        <w:t>с</w:t>
      </w:r>
      <w:r>
        <w:t xml:space="preserve"> </w:t>
      </w:r>
      <w:r>
        <w:rPr>
          <w:rFonts w:hint="eastAsia"/>
        </w:rPr>
        <w:t>нормальным</w:t>
      </w:r>
      <w:r>
        <w:t xml:space="preserve"> </w:t>
      </w:r>
      <w:r>
        <w:rPr>
          <w:rFonts w:hint="eastAsia"/>
        </w:rPr>
        <w:t>уровнем</w:t>
      </w:r>
      <w:r>
        <w:t xml:space="preserve"> </w:t>
      </w:r>
      <w:r>
        <w:rPr>
          <w:rFonts w:hint="eastAsia"/>
        </w:rPr>
        <w:t>АД</w:t>
      </w:r>
    </w:p>
    <w:p w14:paraId="63B5621D" w14:textId="77777777" w:rsidR="00263F16" w:rsidRDefault="00263F16" w:rsidP="00263F16"/>
    <w:p w14:paraId="4081DC8F" w14:textId="77777777" w:rsidR="00263F16" w:rsidRDefault="00263F16" w:rsidP="00263F16">
      <w:r>
        <w:t xml:space="preserve">3.5. </w:t>
      </w:r>
      <w:r>
        <w:rPr>
          <w:rFonts w:hint="eastAsia"/>
        </w:rPr>
        <w:t>Системная</w:t>
      </w:r>
      <w:r>
        <w:t xml:space="preserve"> </w:t>
      </w:r>
      <w:r>
        <w:rPr>
          <w:rFonts w:hint="eastAsia"/>
        </w:rPr>
        <w:t>организация</w:t>
      </w:r>
      <w:r>
        <w:t xml:space="preserve"> </w:t>
      </w:r>
      <w:r>
        <w:rPr>
          <w:rFonts w:hint="eastAsia"/>
        </w:rPr>
        <w:t>и</w:t>
      </w:r>
      <w:r>
        <w:t xml:space="preserve"> </w:t>
      </w:r>
      <w:r>
        <w:rPr>
          <w:rFonts w:hint="eastAsia"/>
        </w:rPr>
        <w:t>изменения</w:t>
      </w:r>
      <w:r>
        <w:t xml:space="preserve"> </w:t>
      </w:r>
      <w:r>
        <w:rPr>
          <w:rFonts w:hint="eastAsia"/>
        </w:rPr>
        <w:t>окислительно</w:t>
      </w:r>
      <w:r>
        <w:t>-</w:t>
      </w:r>
      <w:r>
        <w:rPr>
          <w:rFonts w:hint="eastAsia"/>
        </w:rPr>
        <w:t>восстановительного</w:t>
      </w:r>
      <w:r>
        <w:t xml:space="preserve"> </w:t>
      </w:r>
      <w:r>
        <w:rPr>
          <w:rFonts w:hint="eastAsia"/>
        </w:rPr>
        <w:t>гомеостаза</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нормальным</w:t>
      </w:r>
    </w:p>
    <w:p w14:paraId="50F7349D" w14:textId="77777777" w:rsidR="00263F16" w:rsidRDefault="00263F16" w:rsidP="00263F16"/>
    <w:p w14:paraId="36AA3CA2" w14:textId="77777777" w:rsidR="00263F16" w:rsidRDefault="00263F16" w:rsidP="00263F16">
      <w:r>
        <w:rPr>
          <w:rFonts w:hint="eastAsia"/>
        </w:rPr>
        <w:t>уровнем</w:t>
      </w:r>
      <w:r>
        <w:t xml:space="preserve"> </w:t>
      </w:r>
      <w:r>
        <w:rPr>
          <w:rFonts w:hint="eastAsia"/>
        </w:rPr>
        <w:t>АД</w:t>
      </w:r>
    </w:p>
    <w:p w14:paraId="3BE4E546" w14:textId="77777777" w:rsidR="00263F16" w:rsidRDefault="00263F16" w:rsidP="00263F16"/>
    <w:p w14:paraId="573C80C6" w14:textId="77777777" w:rsidR="00263F16" w:rsidRDefault="00263F16" w:rsidP="00263F16">
      <w:r>
        <w:rPr>
          <w:rFonts w:hint="eastAsia"/>
        </w:rPr>
        <w:t>Глава</w:t>
      </w:r>
      <w:r>
        <w:t xml:space="preserve"> 4. </w:t>
      </w:r>
      <w:r>
        <w:rPr>
          <w:rFonts w:hint="eastAsia"/>
        </w:rPr>
        <w:t>СОСТОЯНИЕ</w:t>
      </w:r>
      <w:r>
        <w:t xml:space="preserve"> </w:t>
      </w:r>
      <w:r>
        <w:rPr>
          <w:rFonts w:hint="eastAsia"/>
        </w:rPr>
        <w:t>ОКИСЛИТЕЛЬНЫХ</w:t>
      </w:r>
      <w:r>
        <w:t xml:space="preserve"> </w:t>
      </w:r>
      <w:r>
        <w:rPr>
          <w:rFonts w:hint="eastAsia"/>
        </w:rPr>
        <w:t>И</w:t>
      </w:r>
      <w:r>
        <w:t xml:space="preserve"> </w:t>
      </w:r>
      <w:r>
        <w:rPr>
          <w:rFonts w:hint="eastAsia"/>
        </w:rPr>
        <w:t>АНТИОКИСЛИТЕЛЬНЫХ</w:t>
      </w:r>
      <w:r>
        <w:t xml:space="preserve"> </w:t>
      </w:r>
      <w:r>
        <w:rPr>
          <w:rFonts w:hint="eastAsia"/>
        </w:rPr>
        <w:t>ПРОЦЕССОВ</w:t>
      </w:r>
      <w:r>
        <w:t xml:space="preserve"> </w:t>
      </w:r>
      <w:r>
        <w:rPr>
          <w:rFonts w:hint="eastAsia"/>
        </w:rPr>
        <w:t>У</w:t>
      </w:r>
      <w:r>
        <w:t xml:space="preserve"> </w:t>
      </w:r>
      <w:r>
        <w:rPr>
          <w:rFonts w:hint="eastAsia"/>
        </w:rPr>
        <w:t>ЛЮДЕЙ</w:t>
      </w:r>
      <w:r>
        <w:t xml:space="preserve"> </w:t>
      </w:r>
      <w:r>
        <w:rPr>
          <w:rFonts w:hint="eastAsia"/>
        </w:rPr>
        <w:t>СРЕДНЕГО</w:t>
      </w:r>
      <w:r>
        <w:t xml:space="preserve"> </w:t>
      </w:r>
      <w:r>
        <w:rPr>
          <w:rFonts w:hint="eastAsia"/>
        </w:rPr>
        <w:t>И</w:t>
      </w:r>
      <w:r>
        <w:t xml:space="preserve"> </w:t>
      </w:r>
      <w:r>
        <w:rPr>
          <w:rFonts w:hint="eastAsia"/>
        </w:rPr>
        <w:t>ПОЖИЛОГО</w:t>
      </w:r>
      <w:r>
        <w:t xml:space="preserve"> </w:t>
      </w:r>
      <w:r>
        <w:rPr>
          <w:rFonts w:hint="eastAsia"/>
        </w:rPr>
        <w:t>ВОЗРАСТА</w:t>
      </w:r>
      <w:r>
        <w:t xml:space="preserve">, </w:t>
      </w:r>
      <w:r>
        <w:rPr>
          <w:rFonts w:hint="eastAsia"/>
        </w:rPr>
        <w:t>СТРАДАЮЩИХ</w:t>
      </w:r>
      <w:r>
        <w:t xml:space="preserve"> </w:t>
      </w:r>
      <w:r>
        <w:rPr>
          <w:rFonts w:hint="eastAsia"/>
        </w:rPr>
        <w:t>ГИПЕРТОНИЧЕСКОЙ</w:t>
      </w:r>
      <w:r>
        <w:t xml:space="preserve"> </w:t>
      </w:r>
      <w:r>
        <w:rPr>
          <w:rFonts w:hint="eastAsia"/>
        </w:rPr>
        <w:t>БОЛЕЗНЬЮ</w:t>
      </w:r>
    </w:p>
    <w:p w14:paraId="47251DAC" w14:textId="77777777" w:rsidR="00263F16" w:rsidRDefault="00263F16" w:rsidP="00263F16"/>
    <w:p w14:paraId="75F01EFB" w14:textId="77777777" w:rsidR="00263F16" w:rsidRDefault="00263F16" w:rsidP="00263F16">
      <w:r>
        <w:t xml:space="preserve">4.1. </w:t>
      </w:r>
      <w:r>
        <w:rPr>
          <w:rFonts w:hint="eastAsia"/>
        </w:rPr>
        <w:t>Изменения</w:t>
      </w:r>
      <w:r>
        <w:t xml:space="preserve"> </w:t>
      </w:r>
      <w:r>
        <w:rPr>
          <w:rFonts w:hint="eastAsia"/>
        </w:rPr>
        <w:t>уровня</w:t>
      </w:r>
      <w:r>
        <w:t xml:space="preserve"> </w:t>
      </w:r>
      <w:r>
        <w:rPr>
          <w:rFonts w:hint="eastAsia"/>
        </w:rPr>
        <w:t>продуктов</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и</w:t>
      </w:r>
      <w:r>
        <w:t xml:space="preserve"> </w:t>
      </w:r>
      <w:r>
        <w:rPr>
          <w:rFonts w:hint="eastAsia"/>
        </w:rPr>
        <w:t>экстрацеллюлярной</w:t>
      </w:r>
      <w:r>
        <w:t xml:space="preserve"> </w:t>
      </w:r>
      <w:r>
        <w:rPr>
          <w:rFonts w:hint="eastAsia"/>
        </w:rPr>
        <w:t>супероксиддисмутазы</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людей</w:t>
      </w:r>
      <w:r>
        <w:t xml:space="preserve">, </w:t>
      </w:r>
      <w:r>
        <w:rPr>
          <w:rFonts w:hint="eastAsia"/>
        </w:rPr>
        <w:t>страдающих</w:t>
      </w:r>
      <w:r>
        <w:t xml:space="preserve"> </w:t>
      </w:r>
      <w:r>
        <w:rPr>
          <w:rFonts w:hint="eastAsia"/>
        </w:rPr>
        <w:t>ГБ</w:t>
      </w:r>
    </w:p>
    <w:p w14:paraId="17E178AD" w14:textId="77777777" w:rsidR="00263F16" w:rsidRDefault="00263F16" w:rsidP="00263F16"/>
    <w:p w14:paraId="3FDF3121" w14:textId="77777777" w:rsidR="00263F16" w:rsidRDefault="00263F16" w:rsidP="00263F16">
      <w:r>
        <w:t xml:space="preserve">4.2. </w:t>
      </w:r>
      <w:r>
        <w:rPr>
          <w:rFonts w:hint="eastAsia"/>
        </w:rPr>
        <w:t>Нитрозилирующий</w:t>
      </w:r>
      <w:r>
        <w:t xml:space="preserve"> </w:t>
      </w:r>
      <w:r>
        <w:rPr>
          <w:rFonts w:hint="eastAsia"/>
        </w:rPr>
        <w:t>стресс</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у</w:t>
      </w:r>
      <w:r>
        <w:t xml:space="preserve"> </w:t>
      </w:r>
      <w:r>
        <w:rPr>
          <w:rFonts w:hint="eastAsia"/>
        </w:rPr>
        <w:t>лиц</w:t>
      </w:r>
      <w:r>
        <w:t xml:space="preserve"> </w:t>
      </w:r>
      <w:r>
        <w:rPr>
          <w:rFonts w:hint="eastAsia"/>
        </w:rPr>
        <w:t>разного</w:t>
      </w:r>
      <w:r>
        <w:t xml:space="preserve"> </w:t>
      </w:r>
      <w:r>
        <w:rPr>
          <w:rFonts w:hint="eastAsia"/>
        </w:rPr>
        <w:t>возраста</w:t>
      </w:r>
    </w:p>
    <w:p w14:paraId="706CA63D" w14:textId="77777777" w:rsidR="00263F16" w:rsidRDefault="00263F16" w:rsidP="00263F16"/>
    <w:p w14:paraId="1332578B" w14:textId="77777777" w:rsidR="00263F16" w:rsidRDefault="00263F16" w:rsidP="00263F16">
      <w:r>
        <w:t xml:space="preserve">4.3. </w:t>
      </w:r>
      <w:r>
        <w:rPr>
          <w:rFonts w:hint="eastAsia"/>
        </w:rPr>
        <w:t>Показатели</w:t>
      </w:r>
      <w:r>
        <w:t xml:space="preserve"> </w:t>
      </w:r>
      <w:r>
        <w:rPr>
          <w:rFonts w:hint="eastAsia"/>
        </w:rPr>
        <w:t>карбонилирования</w:t>
      </w:r>
      <w:r>
        <w:t xml:space="preserve"> </w:t>
      </w:r>
      <w:r>
        <w:rPr>
          <w:rFonts w:hint="eastAsia"/>
        </w:rPr>
        <w:t>у</w:t>
      </w:r>
      <w:r>
        <w:t xml:space="preserve"> </w:t>
      </w:r>
      <w:r>
        <w:rPr>
          <w:rFonts w:hint="eastAsia"/>
        </w:rPr>
        <w:t>больных</w:t>
      </w:r>
      <w:r>
        <w:t xml:space="preserve"> </w:t>
      </w:r>
      <w:r>
        <w:rPr>
          <w:rFonts w:hint="eastAsia"/>
        </w:rPr>
        <w:t>ГБ</w:t>
      </w:r>
      <w:r>
        <w:t xml:space="preserve"> </w:t>
      </w:r>
      <w:r>
        <w:rPr>
          <w:rFonts w:hint="eastAsia"/>
        </w:rPr>
        <w:t>разн</w:t>
      </w:r>
      <w:r>
        <w:rPr>
          <w:rFonts w:hint="eastAsia"/>
        </w:rPr>
        <w:lastRenderedPageBreak/>
        <w:t>ого</w:t>
      </w:r>
      <w:r>
        <w:t xml:space="preserve"> </w:t>
      </w:r>
      <w:r>
        <w:rPr>
          <w:rFonts w:hint="eastAsia"/>
        </w:rPr>
        <w:t>возраста</w:t>
      </w:r>
    </w:p>
    <w:p w14:paraId="0D5519D6" w14:textId="77777777" w:rsidR="00263F16" w:rsidRDefault="00263F16" w:rsidP="00263F16"/>
    <w:p w14:paraId="14CCCBE9" w14:textId="77777777" w:rsidR="00263F16" w:rsidRDefault="00263F16" w:rsidP="00263F16">
      <w:r>
        <w:t xml:space="preserve">4.4. </w:t>
      </w:r>
      <w:r>
        <w:rPr>
          <w:rFonts w:hint="eastAsia"/>
        </w:rPr>
        <w:t>Состояние</w:t>
      </w:r>
      <w:r>
        <w:t xml:space="preserve"> </w:t>
      </w:r>
      <w:r>
        <w:rPr>
          <w:rFonts w:hint="eastAsia"/>
        </w:rPr>
        <w:t>окислительно</w:t>
      </w:r>
      <w:r>
        <w:t>-</w:t>
      </w:r>
      <w:r>
        <w:rPr>
          <w:rFonts w:hint="eastAsia"/>
        </w:rPr>
        <w:t>восстановительных</w:t>
      </w:r>
      <w:r>
        <w:t xml:space="preserve"> </w:t>
      </w:r>
      <w:r>
        <w:rPr>
          <w:rFonts w:hint="eastAsia"/>
        </w:rPr>
        <w:t>реакций</w:t>
      </w:r>
      <w:r>
        <w:t xml:space="preserve"> </w:t>
      </w:r>
      <w:r>
        <w:rPr>
          <w:rFonts w:hint="eastAsia"/>
        </w:rPr>
        <w:t>при</w:t>
      </w:r>
      <w:r>
        <w:t xml:space="preserve"> </w:t>
      </w:r>
      <w:r>
        <w:rPr>
          <w:rFonts w:hint="eastAsia"/>
        </w:rPr>
        <w:t>эндотелиальной</w:t>
      </w:r>
      <w:r>
        <w:t xml:space="preserve"> </w:t>
      </w:r>
      <w:r>
        <w:rPr>
          <w:rFonts w:hint="eastAsia"/>
        </w:rPr>
        <w:t>дисфункции</w:t>
      </w:r>
      <w:r>
        <w:t xml:space="preserve"> (</w:t>
      </w:r>
      <w:r>
        <w:rPr>
          <w:rFonts w:hint="eastAsia"/>
        </w:rPr>
        <w:t>ЭД</w:t>
      </w:r>
      <w:r>
        <w:t xml:space="preserve">) </w:t>
      </w:r>
      <w:r>
        <w:rPr>
          <w:rFonts w:hint="eastAsia"/>
        </w:rPr>
        <w:t>у</w:t>
      </w:r>
      <w:r>
        <w:t xml:space="preserve"> </w:t>
      </w:r>
      <w:r>
        <w:rPr>
          <w:rFonts w:hint="eastAsia"/>
        </w:rPr>
        <w:t>больных</w:t>
      </w:r>
      <w:r>
        <w:t xml:space="preserve"> </w:t>
      </w:r>
      <w:r>
        <w:rPr>
          <w:rFonts w:hint="eastAsia"/>
        </w:rPr>
        <w:t>ГБ</w:t>
      </w:r>
      <w:r>
        <w:t xml:space="preserve"> II </w:t>
      </w:r>
      <w:r>
        <w:rPr>
          <w:rFonts w:hint="eastAsia"/>
        </w:rPr>
        <w:t>стадии</w:t>
      </w:r>
    </w:p>
    <w:p w14:paraId="0FB760B8" w14:textId="77777777" w:rsidR="00263F16" w:rsidRDefault="00263F16" w:rsidP="00263F16"/>
    <w:p w14:paraId="090639BB" w14:textId="77777777" w:rsidR="00263F16" w:rsidRDefault="00263F16" w:rsidP="00263F16">
      <w:r>
        <w:t xml:space="preserve">4.5. </w:t>
      </w:r>
      <w:r>
        <w:rPr>
          <w:rFonts w:hint="eastAsia"/>
        </w:rPr>
        <w:t>Системная</w:t>
      </w:r>
      <w:r>
        <w:t xml:space="preserve"> </w:t>
      </w:r>
      <w:r>
        <w:rPr>
          <w:rFonts w:hint="eastAsia"/>
        </w:rPr>
        <w:t>организация</w:t>
      </w:r>
      <w:r>
        <w:t xml:space="preserve"> </w:t>
      </w:r>
      <w:r>
        <w:rPr>
          <w:rFonts w:hint="eastAsia"/>
        </w:rPr>
        <w:t>и</w:t>
      </w:r>
      <w:r>
        <w:t xml:space="preserve"> </w:t>
      </w:r>
      <w:r>
        <w:rPr>
          <w:rFonts w:hint="eastAsia"/>
        </w:rPr>
        <w:t>изменения</w:t>
      </w:r>
      <w:r>
        <w:t xml:space="preserve"> </w:t>
      </w:r>
      <w:r>
        <w:rPr>
          <w:rFonts w:hint="eastAsia"/>
        </w:rPr>
        <w:t>окислительно</w:t>
      </w:r>
      <w:r>
        <w:t>-</w:t>
      </w:r>
    </w:p>
    <w:p w14:paraId="4EE167F7" w14:textId="77777777" w:rsidR="00263F16" w:rsidRDefault="00263F16" w:rsidP="00263F16"/>
    <w:p w14:paraId="385E4EF0" w14:textId="77777777" w:rsidR="00263F16" w:rsidRDefault="00263F16" w:rsidP="00263F16">
      <w:r>
        <w:rPr>
          <w:rFonts w:hint="eastAsia"/>
        </w:rPr>
        <w:t>восстановительных</w:t>
      </w:r>
      <w:r>
        <w:t xml:space="preserve"> </w:t>
      </w:r>
      <w:r>
        <w:rPr>
          <w:rFonts w:hint="eastAsia"/>
        </w:rPr>
        <w:t>реакций</w:t>
      </w:r>
      <w:r>
        <w:t xml:space="preserve"> </w:t>
      </w:r>
      <w:r>
        <w:rPr>
          <w:rFonts w:hint="eastAsia"/>
        </w:rPr>
        <w:t>у</w:t>
      </w:r>
      <w:r>
        <w:t xml:space="preserve"> </w:t>
      </w:r>
      <w:r>
        <w:rPr>
          <w:rFonts w:hint="eastAsia"/>
        </w:rPr>
        <w:t>больных</w:t>
      </w:r>
      <w:r>
        <w:t xml:space="preserve"> </w:t>
      </w:r>
      <w:r>
        <w:rPr>
          <w:rFonts w:hint="eastAsia"/>
        </w:rPr>
        <w:t>ГБ</w:t>
      </w:r>
      <w:r>
        <w:t xml:space="preserve"> II </w:t>
      </w:r>
      <w:r>
        <w:rPr>
          <w:rFonts w:hint="eastAsia"/>
        </w:rPr>
        <w:t>стадии</w:t>
      </w:r>
      <w:r>
        <w:t xml:space="preserve"> </w:t>
      </w:r>
      <w:r>
        <w:rPr>
          <w:rFonts w:hint="eastAsia"/>
        </w:rPr>
        <w:t>в</w:t>
      </w:r>
      <w:r>
        <w:t xml:space="preserve"> </w:t>
      </w:r>
      <w:r>
        <w:rPr>
          <w:rFonts w:hint="eastAsia"/>
        </w:rPr>
        <w:t>зависимости</w:t>
      </w:r>
      <w:r>
        <w:t xml:space="preserve"> </w:t>
      </w:r>
      <w:r>
        <w:rPr>
          <w:rFonts w:hint="eastAsia"/>
        </w:rPr>
        <w:t>от</w:t>
      </w:r>
    </w:p>
    <w:p w14:paraId="15072FB9" w14:textId="77777777" w:rsidR="00263F16" w:rsidRDefault="00263F16" w:rsidP="00263F16"/>
    <w:p w14:paraId="4FBE7A36" w14:textId="77777777" w:rsidR="00263F16" w:rsidRDefault="00263F16" w:rsidP="00263F16">
      <w:r>
        <w:rPr>
          <w:rFonts w:hint="eastAsia"/>
        </w:rPr>
        <w:t>возраста</w:t>
      </w:r>
      <w:r>
        <w:t xml:space="preserve"> </w:t>
      </w:r>
      <w:r>
        <w:rPr>
          <w:rFonts w:hint="eastAsia"/>
        </w:rPr>
        <w:t>и</w:t>
      </w:r>
      <w:r>
        <w:t xml:space="preserve"> </w:t>
      </w:r>
      <w:r>
        <w:rPr>
          <w:rFonts w:hint="eastAsia"/>
        </w:rPr>
        <w:t>степени</w:t>
      </w:r>
      <w:r>
        <w:t xml:space="preserve"> </w:t>
      </w:r>
      <w:r>
        <w:rPr>
          <w:rFonts w:hint="eastAsia"/>
        </w:rPr>
        <w:t>ЭД</w:t>
      </w:r>
    </w:p>
    <w:p w14:paraId="596357B0" w14:textId="77777777" w:rsidR="00263F16" w:rsidRDefault="00263F16" w:rsidP="00263F16"/>
    <w:p w14:paraId="5327CE42" w14:textId="77777777" w:rsidR="00263F16" w:rsidRDefault="00263F16" w:rsidP="00263F16">
      <w:r>
        <w:t xml:space="preserve">4.6. </w:t>
      </w:r>
      <w:r>
        <w:rPr>
          <w:rFonts w:hint="eastAsia"/>
        </w:rPr>
        <w:t>Корреляционные</w:t>
      </w:r>
      <w:r>
        <w:t xml:space="preserve"> </w:t>
      </w:r>
      <w:r>
        <w:rPr>
          <w:rFonts w:hint="eastAsia"/>
        </w:rPr>
        <w:t>взаимосвязи</w:t>
      </w:r>
      <w:r>
        <w:t xml:space="preserve"> </w:t>
      </w:r>
      <w:r>
        <w:rPr>
          <w:rFonts w:hint="eastAsia"/>
        </w:rPr>
        <w:t>между</w:t>
      </w:r>
      <w:r>
        <w:t xml:space="preserve"> </w:t>
      </w:r>
      <w:r>
        <w:rPr>
          <w:rFonts w:hint="eastAsia"/>
        </w:rPr>
        <w:t>показателями</w:t>
      </w:r>
      <w:r>
        <w:t xml:space="preserve"> </w:t>
      </w:r>
      <w:r>
        <w:rPr>
          <w:rFonts w:hint="eastAsia"/>
        </w:rPr>
        <w:t>окислительного</w:t>
      </w:r>
      <w:r>
        <w:t xml:space="preserve">, </w:t>
      </w:r>
      <w:r>
        <w:rPr>
          <w:rFonts w:hint="eastAsia"/>
        </w:rPr>
        <w:t>нитрозилирующего</w:t>
      </w:r>
      <w:r>
        <w:t xml:space="preserve"> </w:t>
      </w:r>
      <w:r>
        <w:rPr>
          <w:rFonts w:hint="eastAsia"/>
        </w:rPr>
        <w:t>и</w:t>
      </w:r>
      <w:r>
        <w:t xml:space="preserve"> </w:t>
      </w:r>
      <w:r>
        <w:rPr>
          <w:rFonts w:hint="eastAsia"/>
        </w:rPr>
        <w:t>карбонильного</w:t>
      </w:r>
      <w:r>
        <w:t xml:space="preserve"> </w:t>
      </w:r>
      <w:r>
        <w:rPr>
          <w:rFonts w:hint="eastAsia"/>
        </w:rPr>
        <w:t>стрессов</w:t>
      </w:r>
      <w:r>
        <w:t xml:space="preserve"> </w:t>
      </w:r>
      <w:r>
        <w:rPr>
          <w:rFonts w:hint="eastAsia"/>
        </w:rPr>
        <w:t>у</w:t>
      </w:r>
      <w:r>
        <w:t xml:space="preserve"> </w:t>
      </w:r>
      <w:r>
        <w:rPr>
          <w:rFonts w:hint="eastAsia"/>
        </w:rPr>
        <w:t>пациентов</w:t>
      </w:r>
    </w:p>
    <w:p w14:paraId="39209338" w14:textId="77777777" w:rsidR="00263F16" w:rsidRDefault="00263F16" w:rsidP="00263F16"/>
    <w:p w14:paraId="31BC8BA2" w14:textId="77777777" w:rsidR="00263F16" w:rsidRDefault="00263F16" w:rsidP="00263F16">
      <w:r>
        <w:rPr>
          <w:rFonts w:hint="eastAsia"/>
        </w:rPr>
        <w:t>среднего</w:t>
      </w:r>
      <w:r>
        <w:t xml:space="preserve"> </w:t>
      </w:r>
      <w:r>
        <w:rPr>
          <w:rFonts w:hint="eastAsia"/>
        </w:rPr>
        <w:t>и</w:t>
      </w:r>
      <w:r>
        <w:t xml:space="preserve"> </w:t>
      </w:r>
      <w:r>
        <w:rPr>
          <w:rFonts w:hint="eastAsia"/>
        </w:rPr>
        <w:t>пожилого</w:t>
      </w:r>
      <w:r>
        <w:t xml:space="preserve"> </w:t>
      </w:r>
      <w:r>
        <w:rPr>
          <w:rFonts w:hint="eastAsia"/>
        </w:rPr>
        <w:t>возраста</w:t>
      </w:r>
      <w:r>
        <w:t xml:space="preserve">, </w:t>
      </w:r>
      <w:r>
        <w:rPr>
          <w:rFonts w:hint="eastAsia"/>
        </w:rPr>
        <w:t>страдающих</w:t>
      </w:r>
      <w:r>
        <w:t xml:space="preserve"> </w:t>
      </w:r>
      <w:r>
        <w:rPr>
          <w:rFonts w:hint="eastAsia"/>
        </w:rPr>
        <w:t>ГБ</w:t>
      </w:r>
    </w:p>
    <w:p w14:paraId="294599D9" w14:textId="77777777" w:rsidR="00263F16" w:rsidRDefault="00263F16" w:rsidP="00263F16"/>
    <w:p w14:paraId="6E2BE50F" w14:textId="77777777" w:rsidR="00263F16" w:rsidRDefault="00263F16" w:rsidP="00263F16">
      <w:r>
        <w:rPr>
          <w:rFonts w:hint="eastAsia"/>
        </w:rPr>
        <w:t>ЗАКЛЮЧЕНИЕ</w:t>
      </w:r>
    </w:p>
    <w:p w14:paraId="24FF5860" w14:textId="77777777" w:rsidR="00263F16" w:rsidRDefault="00263F16" w:rsidP="00263F16"/>
    <w:p w14:paraId="72EE3250" w14:textId="77777777" w:rsidR="00263F16" w:rsidRDefault="00263F16" w:rsidP="00263F16">
      <w:r>
        <w:rPr>
          <w:rFonts w:hint="eastAsia"/>
        </w:rPr>
        <w:t>ВЫВОДЫ</w:t>
      </w:r>
    </w:p>
    <w:p w14:paraId="370D264B" w14:textId="77777777" w:rsidR="00263F16" w:rsidRDefault="00263F16" w:rsidP="00263F16"/>
    <w:p w14:paraId="0E82CF36" w14:textId="77777777" w:rsidR="00263F16" w:rsidRDefault="00263F16" w:rsidP="00263F16">
      <w:r>
        <w:rPr>
          <w:rFonts w:hint="eastAsia"/>
        </w:rPr>
        <w:t>ПРАКТИЧЕСКИЕ</w:t>
      </w:r>
      <w:r>
        <w:t xml:space="preserve"> </w:t>
      </w:r>
      <w:r>
        <w:rPr>
          <w:rFonts w:hint="eastAsia"/>
        </w:rPr>
        <w:t>РЕКОМЕНДАЦИИ</w:t>
      </w:r>
    </w:p>
    <w:p w14:paraId="4B53F46D" w14:textId="77777777" w:rsidR="00263F16" w:rsidRDefault="00263F16" w:rsidP="00263F16"/>
    <w:p w14:paraId="6ED4E112" w14:textId="77777777" w:rsidR="00263F16" w:rsidRDefault="00263F16" w:rsidP="00263F16">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77CB69D2" w14:textId="77777777" w:rsidR="00263F16" w:rsidRDefault="00263F16" w:rsidP="00263F16"/>
    <w:p w14:paraId="51A787E9" w14:textId="77777777" w:rsidR="00263F16" w:rsidRDefault="00263F16" w:rsidP="00263F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15E1C5" w14:textId="77777777" w:rsidR="00263F16" w:rsidRDefault="00263F16" w:rsidP="00263F16"/>
    <w:p w14:paraId="14FC7E4B" w14:textId="1982FA2A" w:rsidR="00263F16" w:rsidRPr="00263F16" w:rsidRDefault="00263F16" w:rsidP="00263F16">
      <w:r>
        <w:rPr>
          <w:rFonts w:hint="eastAsia"/>
        </w:rPr>
        <w:t>СПИСОК</w:t>
      </w:r>
      <w:r>
        <w:t xml:space="preserve"> </w:t>
      </w:r>
      <w:r>
        <w:rPr>
          <w:rFonts w:hint="eastAsia"/>
        </w:rPr>
        <w:t>ЛИТЕРАТУРЫ</w:t>
      </w:r>
    </w:p>
    <w:sectPr w:rsidR="00263F16" w:rsidRPr="00263F1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E2F09" w14:textId="77777777" w:rsidR="0072534E" w:rsidRPr="008D1934" w:rsidRDefault="0072534E">
      <w:pPr>
        <w:spacing w:after="0" w:line="240" w:lineRule="auto"/>
      </w:pPr>
      <w:r w:rsidRPr="008D1934">
        <w:separator/>
      </w:r>
    </w:p>
  </w:endnote>
  <w:endnote w:type="continuationSeparator" w:id="0">
    <w:p w14:paraId="1AB0329F" w14:textId="77777777" w:rsidR="0072534E" w:rsidRPr="008D1934" w:rsidRDefault="0072534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9D6A" w14:textId="77777777" w:rsidR="0072534E" w:rsidRPr="008D1934" w:rsidRDefault="0072534E"/>
    <w:p w14:paraId="59A8AEDE" w14:textId="77777777" w:rsidR="0072534E" w:rsidRPr="008D1934" w:rsidRDefault="0072534E"/>
    <w:p w14:paraId="37495FCD" w14:textId="77777777" w:rsidR="0072534E" w:rsidRPr="008D1934" w:rsidRDefault="0072534E"/>
    <w:p w14:paraId="14ED1D8F" w14:textId="77777777" w:rsidR="0072534E" w:rsidRPr="008D1934" w:rsidRDefault="0072534E"/>
    <w:p w14:paraId="6793A182" w14:textId="77777777" w:rsidR="0072534E" w:rsidRPr="008D1934" w:rsidRDefault="0072534E"/>
    <w:p w14:paraId="25A7D8A9" w14:textId="77777777" w:rsidR="0072534E" w:rsidRPr="008D1934" w:rsidRDefault="0072534E"/>
    <w:p w14:paraId="332F9C78" w14:textId="77777777" w:rsidR="0072534E" w:rsidRPr="008D1934" w:rsidRDefault="0072534E">
      <w:pPr>
        <w:rPr>
          <w:sz w:val="2"/>
          <w:szCs w:val="2"/>
        </w:rPr>
      </w:pPr>
      <w:r>
        <w:rPr>
          <w:noProof/>
        </w:rPr>
        <mc:AlternateContent>
          <mc:Choice Requires="wps">
            <w:drawing>
              <wp:anchor distT="0" distB="0" distL="63500" distR="63500" simplePos="0" relativeHeight="251660288" behindDoc="1" locked="0" layoutInCell="1" allowOverlap="1" wp14:anchorId="5419B2B4" wp14:editId="78E97F8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1C6B94B" w14:textId="77777777" w:rsidR="0072534E" w:rsidRPr="008D1934" w:rsidRDefault="00725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9B2B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C6B94B" w14:textId="77777777" w:rsidR="0072534E" w:rsidRPr="008D1934" w:rsidRDefault="00725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926F9A" w14:textId="77777777" w:rsidR="0072534E" w:rsidRPr="008D1934" w:rsidRDefault="0072534E"/>
    <w:p w14:paraId="40D02FC7" w14:textId="77777777" w:rsidR="0072534E" w:rsidRPr="008D1934" w:rsidRDefault="0072534E"/>
    <w:p w14:paraId="0DC5AE0D" w14:textId="77777777" w:rsidR="0072534E" w:rsidRPr="008D1934" w:rsidRDefault="0072534E">
      <w:pPr>
        <w:rPr>
          <w:sz w:val="2"/>
          <w:szCs w:val="2"/>
        </w:rPr>
      </w:pPr>
      <w:r>
        <w:rPr>
          <w:noProof/>
        </w:rPr>
        <mc:AlternateContent>
          <mc:Choice Requires="wps">
            <w:drawing>
              <wp:anchor distT="0" distB="0" distL="63500" distR="63500" simplePos="0" relativeHeight="251659264" behindDoc="1" locked="0" layoutInCell="1" allowOverlap="1" wp14:anchorId="30CF2E19" wp14:editId="172841E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B4E942" w14:textId="77777777" w:rsidR="0072534E" w:rsidRPr="008D1934" w:rsidRDefault="00725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F2E1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B4E942" w14:textId="77777777" w:rsidR="0072534E" w:rsidRPr="008D1934" w:rsidRDefault="007253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B2EA82" w14:textId="77777777" w:rsidR="0072534E" w:rsidRPr="008D1934" w:rsidRDefault="0072534E"/>
    <w:p w14:paraId="31DB6980" w14:textId="77777777" w:rsidR="0072534E" w:rsidRPr="008D1934" w:rsidRDefault="0072534E">
      <w:pPr>
        <w:rPr>
          <w:sz w:val="2"/>
          <w:szCs w:val="2"/>
        </w:rPr>
      </w:pPr>
    </w:p>
    <w:p w14:paraId="496B191C" w14:textId="77777777" w:rsidR="0072534E" w:rsidRPr="008D1934" w:rsidRDefault="0072534E"/>
    <w:p w14:paraId="2CAF1732" w14:textId="77777777" w:rsidR="0072534E" w:rsidRPr="008D1934" w:rsidRDefault="0072534E">
      <w:pPr>
        <w:spacing w:after="0" w:line="240" w:lineRule="auto"/>
      </w:pPr>
    </w:p>
  </w:footnote>
  <w:footnote w:type="continuationSeparator" w:id="0">
    <w:p w14:paraId="50F6C732" w14:textId="77777777" w:rsidR="0072534E" w:rsidRPr="008D1934" w:rsidRDefault="0072534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34E"/>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4</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568</cp:revision>
  <cp:lastPrinted>2024-05-12T14:21:00Z</cp:lastPrinted>
  <dcterms:created xsi:type="dcterms:W3CDTF">2024-05-12T14:37:00Z</dcterms:created>
  <dcterms:modified xsi:type="dcterms:W3CDTF">2024-05-16T18:31:00Z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