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Духневич</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Андрій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Вікторович</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завідувач</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кафедри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цивільно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дисциплін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Східноєвропейського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w:t>
      </w:r>
      <w:r w:rsidRPr="00DA3794">
        <w:rPr>
          <w:rFonts w:ascii="Verdana" w:hAnsi="Verdana"/>
          <w:b/>
          <w:color w:val="000000"/>
          <w:shd w:val="clear" w:color="auto" w:fill="FFFFFF"/>
          <w:lang w:val="uk-UA"/>
        </w:rPr>
        <w:t>&amp;shy;</w:t>
      </w:r>
      <w:r w:rsidRPr="00DA3794">
        <w:rPr>
          <w:rFonts w:ascii="Verdana" w:hAnsi="Verdana" w:hint="eastAsia"/>
          <w:b/>
          <w:color w:val="000000"/>
          <w:shd w:val="clear" w:color="auto" w:fill="FFFFFF"/>
          <w:lang w:val="uk-UA"/>
        </w:rPr>
        <w:t>верситету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Лесі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Українки</w:t>
      </w:r>
      <w:r w:rsidRPr="00DA3794">
        <w:rPr>
          <w:rFonts w:ascii="Verdana" w:hAnsi="Verdana"/>
          <w:b/>
          <w:color w:val="000000"/>
          <w:shd w:val="clear" w:color="auto" w:fill="FFFFFF"/>
          <w:lang w:val="uk-UA"/>
        </w:rPr>
        <w:t>: &amp;laquo;</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w:t>
      </w:r>
      <w:r w:rsidRPr="00DA3794">
        <w:rPr>
          <w:rFonts w:ascii="Verdana" w:hAnsi="Verdana"/>
          <w:b/>
          <w:color w:val="000000"/>
          <w:shd w:val="clear" w:color="auto" w:fill="FFFFFF"/>
          <w:lang w:val="uk-UA"/>
        </w:rPr>
        <w:t>&amp;shy;</w:t>
      </w:r>
      <w:r w:rsidRPr="00DA3794">
        <w:rPr>
          <w:rFonts w:ascii="Verdana" w:hAnsi="Verdana" w:hint="eastAsia"/>
          <w:b/>
          <w:color w:val="000000"/>
          <w:shd w:val="clear" w:color="auto" w:fill="FFFFFF"/>
          <w:lang w:val="uk-UA"/>
        </w:rPr>
        <w:t>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w:t>
      </w:r>
      <w:r w:rsidRPr="00DA3794">
        <w:rPr>
          <w:rFonts w:ascii="Verdana" w:hAnsi="Verdana"/>
          <w:b/>
          <w:color w:val="000000"/>
          <w:shd w:val="clear" w:color="auto" w:fill="FFFFFF"/>
          <w:lang w:val="uk-UA"/>
        </w:rPr>
        <w:t>&amp;shy;</w:t>
      </w:r>
      <w:r w:rsidRPr="00DA3794">
        <w:rPr>
          <w:rFonts w:ascii="Verdana" w:hAnsi="Verdana" w:hint="eastAsia"/>
          <w:b/>
          <w:color w:val="000000"/>
          <w:shd w:val="clear" w:color="auto" w:fill="FFFFFF"/>
          <w:lang w:val="uk-UA"/>
        </w:rPr>
        <w:t>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&amp;raquo; (12.00.06 - </w:t>
      </w:r>
      <w:r w:rsidRPr="00DA3794">
        <w:rPr>
          <w:rFonts w:ascii="Verdana" w:hAnsi="Verdana" w:hint="eastAsia"/>
          <w:b/>
          <w:color w:val="000000"/>
          <w:shd w:val="clear" w:color="auto" w:fill="FFFFFF"/>
          <w:lang w:val="uk-UA"/>
        </w:rPr>
        <w:t>земельне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природоресурсне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Спецрада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w:t>
      </w:r>
      <w:r w:rsidRPr="00DA3794">
        <w:rPr>
          <w:rFonts w:ascii="Verdana" w:hAnsi="Verdana"/>
          <w:b/>
          <w:color w:val="000000"/>
          <w:shd w:val="clear" w:color="auto" w:fill="FFFFFF"/>
          <w:lang w:val="uk-UA"/>
        </w:rPr>
        <w:t xml:space="preserve"> 26.001.52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Тараса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Шевченка</w:t>
      </w:r>
    </w:p>
    <w:p w:rsidR="00DA3794" w:rsidRPr="00DA3794" w:rsidRDefault="00DA3794" w:rsidP="00DA3794">
      <w:pPr>
        <w:rPr>
          <w:rFonts w:ascii="Verdana" w:hAnsi="Verdana"/>
          <w:b/>
          <w:color w:val="000000"/>
          <w:shd w:val="clear" w:color="auto" w:fill="FFFFFF"/>
          <w:lang w:val="uk-UA"/>
        </w:rPr>
      </w:pPr>
    </w:p>
    <w:p w:rsidR="00DA3794" w:rsidRPr="00DA3794" w:rsidRDefault="00DA3794" w:rsidP="00DA3794">
      <w:pPr>
        <w:rPr>
          <w:rFonts w:ascii="Verdana" w:hAnsi="Verdana"/>
          <w:b/>
          <w:color w:val="000000"/>
          <w:shd w:val="clear" w:color="auto" w:fill="FFFFFF"/>
          <w:lang w:val="uk-UA"/>
        </w:rPr>
      </w:pPr>
    </w:p>
    <w:p w:rsidR="00DA3794" w:rsidRPr="00DA3794" w:rsidRDefault="00DA3794" w:rsidP="00DA3794">
      <w:pPr>
        <w:rPr>
          <w:rFonts w:ascii="Verdana" w:hAnsi="Verdana"/>
          <w:b/>
          <w:color w:val="000000"/>
          <w:shd w:val="clear" w:color="auto" w:fill="FFFFFF"/>
          <w:lang w:val="uk-UA"/>
        </w:rPr>
      </w:pPr>
    </w:p>
    <w:p w:rsidR="00DA3794" w:rsidRPr="00DA3794" w:rsidRDefault="00DA3794" w:rsidP="00DA3794">
      <w:pPr>
        <w:rPr>
          <w:rFonts w:ascii="Verdana" w:hAnsi="Verdana"/>
          <w:b/>
          <w:color w:val="000000"/>
          <w:shd w:val="clear" w:color="auto" w:fill="FFFFFF"/>
          <w:lang w:val="uk-UA"/>
        </w:rPr>
      </w:pP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МІНІСТЕРСТВО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ОСВІТИ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КИЇВСЬКИЙ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ТАРАСА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ШЕВЧЕНКА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рукопису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ДУХНЕВИЧ</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АНДРІЙ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ВІКТОРОВИЧ</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УДК</w:t>
      </w:r>
      <w:r w:rsidRPr="00DA3794">
        <w:rPr>
          <w:rFonts w:ascii="Verdana" w:hAnsi="Verdana"/>
          <w:b/>
          <w:color w:val="000000"/>
          <w:shd w:val="clear" w:color="auto" w:fill="FFFFFF"/>
          <w:lang w:val="uk-UA"/>
        </w:rPr>
        <w:t xml:space="preserve"> 349.42(477):339.52</w:t>
      </w:r>
      <w:r w:rsidRPr="00DA3794">
        <w:rPr>
          <w:rFonts w:ascii="Verdana" w:hAnsi="Verdana" w:hint="eastAsia"/>
          <w:b/>
          <w:color w:val="000000"/>
          <w:shd w:val="clear" w:color="auto" w:fill="FFFFFF"/>
          <w:lang w:val="uk-UA"/>
        </w:rPr>
        <w:t>СОТ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12.00.06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земельне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природоресурсне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Дисертація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здобуття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ступеня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доктора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Науковий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консультант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Носік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Володимир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Васильович</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доктор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професор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член</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кореспондент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КИЇВ–</w:t>
      </w:r>
      <w:r w:rsidRPr="00DA3794">
        <w:rPr>
          <w:rFonts w:ascii="Verdana" w:hAnsi="Verdana"/>
          <w:b/>
          <w:color w:val="000000"/>
          <w:shd w:val="clear" w:color="auto" w:fill="FFFFFF"/>
          <w:lang w:val="uk-UA"/>
        </w:rPr>
        <w:t>2017</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2</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ЗМІСТ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ПЕРЕЛІК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ПОЗНАЧЕНЬ</w:t>
      </w:r>
      <w:r w:rsidRPr="00DA3794">
        <w:rPr>
          <w:rFonts w:ascii="Verdana" w:hAnsi="Verdana"/>
          <w:b/>
          <w:color w:val="000000"/>
          <w:shd w:val="clear" w:color="auto" w:fill="FFFFFF"/>
          <w:lang w:val="uk-UA"/>
        </w:rPr>
        <w:t>...............................................................5</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ВСТУП</w:t>
      </w:r>
      <w:r w:rsidRPr="00DA3794">
        <w:rPr>
          <w:rFonts w:ascii="Verdana" w:hAnsi="Verdana"/>
          <w:b/>
          <w:color w:val="000000"/>
          <w:shd w:val="clear" w:color="auto" w:fill="FFFFFF"/>
          <w:lang w:val="uk-UA"/>
        </w:rPr>
        <w:t>.....................................................................................................................6</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РОЗДІЛ</w:t>
      </w:r>
      <w:r w:rsidRPr="00DA3794">
        <w:rPr>
          <w:rFonts w:ascii="Verdana" w:hAnsi="Verdana"/>
          <w:b/>
          <w:color w:val="000000"/>
          <w:shd w:val="clear" w:color="auto" w:fill="FFFFFF"/>
          <w:lang w:val="uk-UA"/>
        </w:rPr>
        <w:t xml:space="preserve"> 1. </w:t>
      </w:r>
      <w:r w:rsidRPr="00DA3794">
        <w:rPr>
          <w:rFonts w:ascii="Verdana" w:hAnsi="Verdana" w:hint="eastAsia"/>
          <w:b/>
          <w:color w:val="000000"/>
          <w:shd w:val="clear" w:color="auto" w:fill="FFFFFF"/>
          <w:lang w:val="uk-UA"/>
        </w:rPr>
        <w:t>МЕТОДОЛОГІЧНІ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ЗАКОНОДАВЧІ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ОСНОВИ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...........................................24</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1.1. </w:t>
      </w:r>
      <w:r w:rsidRPr="00DA3794">
        <w:rPr>
          <w:rFonts w:ascii="Verdana" w:hAnsi="Verdana" w:hint="eastAsia"/>
          <w:b/>
          <w:color w:val="000000"/>
          <w:shd w:val="clear" w:color="auto" w:fill="FFFFFF"/>
          <w:lang w:val="uk-UA"/>
        </w:rPr>
        <w:t>Методологічні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......................................................24</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1.2. </w:t>
      </w:r>
      <w:r w:rsidRPr="00DA3794">
        <w:rPr>
          <w:rFonts w:ascii="Verdana" w:hAnsi="Verdana" w:hint="eastAsia"/>
          <w:b/>
          <w:color w:val="000000"/>
          <w:shd w:val="clear" w:color="auto" w:fill="FFFFFF"/>
          <w:lang w:val="uk-UA"/>
        </w:rPr>
        <w:t>Законодавче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правовому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регулюванні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..........................................46</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1.3. </w:t>
      </w:r>
      <w:r w:rsidRPr="00DA3794">
        <w:rPr>
          <w:rFonts w:ascii="Verdana" w:hAnsi="Verdana" w:hint="eastAsia"/>
          <w:b/>
          <w:color w:val="000000"/>
          <w:shd w:val="clear" w:color="auto" w:fill="FFFFFF"/>
          <w:lang w:val="uk-UA"/>
        </w:rPr>
        <w:t>Гносеологія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..........................................................................57</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1.4. </w:t>
      </w:r>
      <w:r w:rsidRPr="00DA3794">
        <w:rPr>
          <w:rFonts w:ascii="Verdana" w:hAnsi="Verdana" w:hint="eastAsia"/>
          <w:b/>
          <w:color w:val="000000"/>
          <w:shd w:val="clear" w:color="auto" w:fill="FFFFFF"/>
          <w:lang w:val="uk-UA"/>
        </w:rPr>
        <w:t>Теоретичні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.................................................................69</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розділу</w:t>
      </w:r>
      <w:r w:rsidRPr="00DA3794">
        <w:rPr>
          <w:rFonts w:ascii="Verdana" w:hAnsi="Verdana"/>
          <w:b/>
          <w:color w:val="000000"/>
          <w:shd w:val="clear" w:color="auto" w:fill="FFFFFF"/>
          <w:lang w:val="uk-UA"/>
        </w:rPr>
        <w:t xml:space="preserve"> 1 ..................................................................................90</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РОЗДІЛ</w:t>
      </w:r>
      <w:r w:rsidRPr="00DA3794">
        <w:rPr>
          <w:rFonts w:ascii="Verdana" w:hAnsi="Verdana"/>
          <w:b/>
          <w:color w:val="000000"/>
          <w:shd w:val="clear" w:color="auto" w:fill="FFFFFF"/>
          <w:lang w:val="uk-UA"/>
        </w:rPr>
        <w:t xml:space="preserve"> 2.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..................................................94</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2.1.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....................................................................94</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2.2.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..........................................109</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3</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2.3.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зовнішніх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........................135</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2.4.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.........................................................................163</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розділу</w:t>
      </w:r>
      <w:r w:rsidRPr="00DA3794">
        <w:rPr>
          <w:rFonts w:ascii="Verdana" w:hAnsi="Verdana"/>
          <w:b/>
          <w:color w:val="000000"/>
          <w:shd w:val="clear" w:color="auto" w:fill="FFFFFF"/>
          <w:lang w:val="uk-UA"/>
        </w:rPr>
        <w:t xml:space="preserve"> 2 ................................................................................201</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РОЗДІЛ</w:t>
      </w:r>
      <w:r w:rsidRPr="00DA3794">
        <w:rPr>
          <w:rFonts w:ascii="Verdana" w:hAnsi="Verdana"/>
          <w:b/>
          <w:color w:val="000000"/>
          <w:shd w:val="clear" w:color="auto" w:fill="FFFFFF"/>
          <w:lang w:val="uk-UA"/>
        </w:rPr>
        <w:t xml:space="preserve"> 3.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.......................................................................205</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3.1.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..................................................205</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3.2.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рослинництва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..............225</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3.3.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..............244</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розділу</w:t>
      </w:r>
      <w:r w:rsidRPr="00DA3794">
        <w:rPr>
          <w:rFonts w:ascii="Verdana" w:hAnsi="Verdana"/>
          <w:b/>
          <w:color w:val="000000"/>
          <w:shd w:val="clear" w:color="auto" w:fill="FFFFFF"/>
          <w:lang w:val="uk-UA"/>
        </w:rPr>
        <w:t xml:space="preserve"> 3 ................................................................................263</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РОЗДІЛ</w:t>
      </w:r>
      <w:r w:rsidRPr="00DA3794">
        <w:rPr>
          <w:rFonts w:ascii="Verdana" w:hAnsi="Verdana"/>
          <w:b/>
          <w:color w:val="000000"/>
          <w:shd w:val="clear" w:color="auto" w:fill="FFFFFF"/>
          <w:lang w:val="uk-UA"/>
        </w:rPr>
        <w:t xml:space="preserve"> 4.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.................................................266</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4.1.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інтересесів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інституційнофункціональній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.............................................................266</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4</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4.2.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...............................................................280</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розділу</w:t>
      </w:r>
      <w:r w:rsidRPr="00DA3794">
        <w:rPr>
          <w:rFonts w:ascii="Verdana" w:hAnsi="Verdana"/>
          <w:b/>
          <w:color w:val="000000"/>
          <w:shd w:val="clear" w:color="auto" w:fill="FFFFFF"/>
          <w:lang w:val="uk-UA"/>
        </w:rPr>
        <w:t xml:space="preserve"> 4.................................................................................308</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.......................................................................................................311</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СПИСОК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ДЖЕРЕЛ</w:t>
      </w:r>
      <w:r w:rsidRPr="00DA3794">
        <w:rPr>
          <w:rFonts w:ascii="Verdana" w:hAnsi="Verdana"/>
          <w:b/>
          <w:color w:val="000000"/>
          <w:shd w:val="clear" w:color="auto" w:fill="FFFFFF"/>
          <w:lang w:val="uk-UA"/>
        </w:rPr>
        <w:t xml:space="preserve"> ......................................................327</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5</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ПЕРЕЛІК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ПОЗНАЧЕНЬ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АПК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Агропромисловий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комплекс</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ГАТТ</w:t>
      </w:r>
      <w:r w:rsidRPr="00DA3794">
        <w:rPr>
          <w:rFonts w:ascii="Verdana" w:hAnsi="Verdana"/>
          <w:b/>
          <w:color w:val="000000"/>
          <w:shd w:val="clear" w:color="auto" w:fill="FFFFFF"/>
          <w:lang w:val="uk-UA"/>
        </w:rPr>
        <w:t xml:space="preserve">-1947 </w:t>
      </w:r>
      <w:r w:rsidRPr="00DA3794">
        <w:rPr>
          <w:rFonts w:ascii="Verdana" w:hAnsi="Verdana" w:hint="eastAsia"/>
          <w:b/>
          <w:color w:val="000000"/>
          <w:shd w:val="clear" w:color="auto" w:fill="FFFFFF"/>
          <w:lang w:val="uk-UA"/>
        </w:rPr>
        <w:t>Генеральна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тарифів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r w:rsidRPr="00DA3794">
        <w:rPr>
          <w:rFonts w:ascii="Verdana" w:hAnsi="Verdana"/>
          <w:b/>
          <w:color w:val="000000"/>
          <w:shd w:val="clear" w:color="auto" w:fill="FFFFFF"/>
          <w:lang w:val="uk-UA"/>
        </w:rPr>
        <w:t xml:space="preserve"> 30 </w:t>
      </w:r>
      <w:r w:rsidRPr="00DA3794">
        <w:rPr>
          <w:rFonts w:ascii="Verdana" w:hAnsi="Verdana" w:hint="eastAsia"/>
          <w:b/>
          <w:color w:val="000000"/>
          <w:shd w:val="clear" w:color="auto" w:fill="FFFFFF"/>
          <w:lang w:val="uk-UA"/>
        </w:rPr>
        <w:t>жовтня</w:t>
      </w:r>
      <w:r w:rsidRPr="00DA3794">
        <w:rPr>
          <w:rFonts w:ascii="Verdana" w:hAnsi="Verdana"/>
          <w:b/>
          <w:color w:val="000000"/>
          <w:shd w:val="clear" w:color="auto" w:fill="FFFFFF"/>
          <w:lang w:val="uk-UA"/>
        </w:rPr>
        <w:t xml:space="preserve"> 1947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ГАТТ</w:t>
      </w:r>
      <w:r w:rsidRPr="00DA3794">
        <w:rPr>
          <w:rFonts w:ascii="Verdana" w:hAnsi="Verdana"/>
          <w:b/>
          <w:color w:val="000000"/>
          <w:shd w:val="clear" w:color="auto" w:fill="FFFFFF"/>
          <w:lang w:val="uk-UA"/>
        </w:rPr>
        <w:t xml:space="preserve">-1994 </w:t>
      </w:r>
      <w:r w:rsidRPr="00DA3794">
        <w:rPr>
          <w:rFonts w:ascii="Verdana" w:hAnsi="Verdana" w:hint="eastAsia"/>
          <w:b/>
          <w:color w:val="000000"/>
          <w:shd w:val="clear" w:color="auto" w:fill="FFFFFF"/>
          <w:lang w:val="uk-UA"/>
        </w:rPr>
        <w:t>Генеральна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тарифів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r w:rsidRPr="00DA3794">
        <w:rPr>
          <w:rFonts w:ascii="Verdana" w:hAnsi="Verdana"/>
          <w:b/>
          <w:color w:val="000000"/>
          <w:shd w:val="clear" w:color="auto" w:fill="FFFFFF"/>
          <w:lang w:val="uk-UA"/>
        </w:rPr>
        <w:t xml:space="preserve"> 15 </w:t>
      </w:r>
      <w:r w:rsidRPr="00DA3794">
        <w:rPr>
          <w:rFonts w:ascii="Verdana" w:hAnsi="Verdana" w:hint="eastAsia"/>
          <w:b/>
          <w:color w:val="000000"/>
          <w:shd w:val="clear" w:color="auto" w:fill="FFFFFF"/>
          <w:lang w:val="uk-UA"/>
        </w:rPr>
        <w:t>квітня</w:t>
      </w:r>
      <w:r w:rsidRPr="00DA3794">
        <w:rPr>
          <w:rFonts w:ascii="Verdana" w:hAnsi="Verdana"/>
          <w:b/>
          <w:color w:val="000000"/>
          <w:shd w:val="clear" w:color="auto" w:fill="FFFFFF"/>
          <w:lang w:val="uk-UA"/>
        </w:rPr>
        <w:t xml:space="preserve"> 1994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уключає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ГАТТ</w:t>
      </w:r>
      <w:r w:rsidRPr="00DA3794">
        <w:rPr>
          <w:rFonts w:ascii="Verdana" w:hAnsi="Verdana"/>
          <w:b/>
          <w:color w:val="000000"/>
          <w:shd w:val="clear" w:color="auto" w:fill="FFFFFF"/>
          <w:lang w:val="uk-UA"/>
        </w:rPr>
        <w:t>-1947)</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ГМО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Генетично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модифіковані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Гармонізована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опису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кодування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Звіт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Звіт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групи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заявки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ЗВТ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вільної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Європейський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Союз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Мінагрополітики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Міністерство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Мінекономрозвитку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Міністерство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ОЕСР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співробітництва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ООН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Об’єднаних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МВФ</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валютний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фонд</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СВП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Сукупний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вимір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заснування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r w:rsidRPr="00DA3794">
        <w:rPr>
          <w:rFonts w:ascii="Verdana" w:hAnsi="Verdana"/>
          <w:b/>
          <w:color w:val="000000"/>
          <w:shd w:val="clear" w:color="auto" w:fill="FFFFFF"/>
          <w:lang w:val="uk-UA"/>
        </w:rPr>
        <w:t xml:space="preserve"> 15 </w:t>
      </w:r>
      <w:r w:rsidRPr="00DA3794">
        <w:rPr>
          <w:rFonts w:ascii="Verdana" w:hAnsi="Verdana" w:hint="eastAsia"/>
          <w:b/>
          <w:color w:val="000000"/>
          <w:shd w:val="clear" w:color="auto" w:fill="FFFFFF"/>
          <w:lang w:val="uk-UA"/>
        </w:rPr>
        <w:t>квітня</w:t>
      </w:r>
      <w:r w:rsidRPr="00DA3794">
        <w:rPr>
          <w:rFonts w:ascii="Verdana" w:hAnsi="Verdana"/>
          <w:b/>
          <w:color w:val="000000"/>
          <w:shd w:val="clear" w:color="auto" w:fill="FFFFFF"/>
          <w:lang w:val="uk-UA"/>
        </w:rPr>
        <w:t xml:space="preserve"> 1994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класифікація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зовнішньоекономічної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діяльності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ТБТ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технічні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бар’єри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1994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СФЗ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заходів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ФАО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ООН</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ЮНКТАД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ООН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6</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ВСТУП</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Актуальність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інтеграційних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створенні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діяльності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міжнародних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потрібно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детерміновану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об’єктивними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суб’єктивними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чинниками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закономірність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сталого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суспільства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оскільки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змогу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країнам</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учасницям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взаємоузгоджених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методологічних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фінансових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інституційних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задовольняти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власні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кожної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спільні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всіх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потреби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характеру</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Започаткований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1993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підготовки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завершився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прийняттям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Верховною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Радою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ратифікацію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Протоколу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10.04.2008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наша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приєдналася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заснування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r w:rsidRPr="00DA3794">
        <w:rPr>
          <w:rFonts w:ascii="Verdana" w:hAnsi="Verdana"/>
          <w:b/>
          <w:color w:val="000000"/>
          <w:shd w:val="clear" w:color="auto" w:fill="FFFFFF"/>
          <w:lang w:val="uk-UA"/>
        </w:rPr>
        <w:t xml:space="preserve"> 15.04.1994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набула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повноправного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16.05.2008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означає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приєднання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Додатків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вказаної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вище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серед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особливого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набуває</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Аналіз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свідчить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наявність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проблематики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набуттям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асоційованого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суб’єктів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підприємства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межах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вільної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державамичленами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Основні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органічно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поєднаних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можливі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шляхи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способи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доктринальних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рекомендацій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викладено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працях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7</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саме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Андрейцева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Балюк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Багай</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Бейкуна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Бобкової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Бугери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Ващишин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Вовка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Гафурової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Гетьмана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Домбровського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Єрмоленка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Жушмана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Індиченка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Каракаша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Коваленко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Костицького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Краснової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Кулинича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Марченко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Мірошниченка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Малишевої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Мунтяна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Носіка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Павловича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Погрібного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Поліводського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Попова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Проценко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Сафонова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Семчика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Середи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Сидор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Сонюка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Статівки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Стретовича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Титової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Уркевича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Федоровича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Шелестова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Шемшученка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Шульги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Янчука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Янчука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Зроблені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названими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вище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науковцями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теоретичних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законодавчих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земельних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природоресурсних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складають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подальшого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актуальних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стосовно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розробки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концептуальних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конструкцій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стратегії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розбудови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набуття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асоційованого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згодом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повноправного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Європейському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Союзі</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Водночас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зважаючи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інтеграційні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науці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розпочато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окремих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аспектів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набуттям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асоційованого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суб’єктів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підприємства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межах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вільної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державами</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варто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назвати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Полюхович</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переробки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зроблено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спробу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крізь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призму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8</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частині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переробки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рослинного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походження</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Враховуючи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держави</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одночасно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інтерес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викликає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праця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Богдана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порівняльно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особливості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адаптації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зерна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молока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молочної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м’яса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м’ясопродуктів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зроблено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рекомендації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участі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Серед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окремі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аспекти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інтеграційних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висвітлено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публікаціях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Бугери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Гафурової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Єрмоленка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Курман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Марченко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Носіка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Панькової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Статівки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Самсонової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вчених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більшості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праць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вчені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аналізують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особливості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окремих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наголошуючи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необхідності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врахування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розкриваючи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природи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особливостей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їхніх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подолання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колізій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прозорості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імпорту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Україну</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стимулювання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експортного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потенціалу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принципами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контролю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тощо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9</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Отже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значна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складної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багатогранної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потребує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докладнішого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вивчення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оскільки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залишаються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малодослідженими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або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практичні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проблеми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політики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місця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влади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втілення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життя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названих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вище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виникають</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змінюються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припиняються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товаровиробника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контролю</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особливостей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національних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межах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тощо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Оскільки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багатостронні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належать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договорів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охоплюють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широке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коло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складних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потребує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здобутків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включениих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проведено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використанням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праць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Андрійчук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Азаров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Дем’яненко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Кваша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Кобута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Могильний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Молдован</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Мережко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Неліп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Олефір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Осика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Осташко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Пятницький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Свідерська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Циганкова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зарубіжних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науковців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зокрема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Аланок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Кейнс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Штріве</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Ш</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Крамон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Таубадель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Хоффманн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Трейсі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монографічних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публікаціях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висвітлено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основи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можливі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позитивні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негативні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10</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соціальні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наслідки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міжнародної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підстави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порядок</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торговельних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діяльності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державного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тощо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Зв’язок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програмами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планами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бюджетної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дослідної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темою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Доктрина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практичний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аспекти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факультеті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Тараса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Шевченка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номер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теми</w:t>
      </w:r>
      <w:r w:rsidRPr="00DA3794">
        <w:rPr>
          <w:rFonts w:ascii="Verdana" w:hAnsi="Verdana"/>
          <w:b/>
          <w:color w:val="000000"/>
          <w:shd w:val="clear" w:color="auto" w:fill="FFFFFF"/>
          <w:lang w:val="uk-UA"/>
        </w:rPr>
        <w:t xml:space="preserve"> 11 </w:t>
      </w:r>
      <w:r w:rsidRPr="00DA3794">
        <w:rPr>
          <w:rFonts w:ascii="Verdana" w:hAnsi="Verdana" w:hint="eastAsia"/>
          <w:b/>
          <w:color w:val="000000"/>
          <w:shd w:val="clear" w:color="auto" w:fill="FFFFFF"/>
          <w:lang w:val="uk-UA"/>
        </w:rPr>
        <w:t>БФ</w:t>
      </w:r>
      <w:r w:rsidRPr="00DA3794">
        <w:rPr>
          <w:rFonts w:ascii="Verdana" w:hAnsi="Verdana"/>
          <w:b/>
          <w:color w:val="000000"/>
          <w:shd w:val="clear" w:color="auto" w:fill="FFFFFF"/>
          <w:lang w:val="uk-UA"/>
        </w:rPr>
        <w:t>042-01,</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номер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реєстрації</w:t>
      </w:r>
      <w:r w:rsidRPr="00DA3794">
        <w:rPr>
          <w:rFonts w:ascii="Verdana" w:hAnsi="Verdana"/>
          <w:b/>
          <w:color w:val="000000"/>
          <w:shd w:val="clear" w:color="auto" w:fill="FFFFFF"/>
          <w:lang w:val="uk-UA"/>
        </w:rPr>
        <w:t xml:space="preserve"> 01016U006631).</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Мета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завдання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об’єктивні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суб’єктивні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чинники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наявні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проблеми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законодавчого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доктринального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характеру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пошуку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полягає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теоретичні</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законодавчі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інституційно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функціональну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концепції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зовнішньому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ринках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глобалізації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екологічних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явищ</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створення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сталого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територій</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досягнення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поставлено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основні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завдання</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11</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проаналізувати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еволюцію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після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набуття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етапи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тенденції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висвітлити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особливості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способів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проаналізувати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функції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влади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спрямованих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взятих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зобов’язань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інституційно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функціональне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проаналізувати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іноземних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країн</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категорії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закріплених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принципів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правил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обмежень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заборон</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рослинного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походження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ринках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12</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тенденції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правил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безпечності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харчових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проаналізувати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одного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способів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розробити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сформулювати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рекомендації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вдосконалення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окреслених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завдань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дало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змогу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досягти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вказаних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висновках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вперше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сформульовані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науці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удосконалюють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наявні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ідеї</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погляди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моделі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глобалізації</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Об’єкт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потребують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Предмет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цивільного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Конституція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Додатки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взяті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зобов’язання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міжнародні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європейські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документи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судова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нотифікації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узагальнення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торговельну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інформаційні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джерела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проблем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13</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Методи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зумовлені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темою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завданнями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стадіях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використовували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діалектичний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який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змогу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проаналізувати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тенденції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явища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взаємозв’язку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взаємозумовленості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з’ясування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сутності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складових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місця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структурно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системний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характеристики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інституційно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функціонального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порівняльно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уможливив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державах</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аналітикосинтетичний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значної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кількості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джерел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установлення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особливостей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регламентуванні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формально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логічний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підставу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сформулювати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удосконалити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наявні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дефініції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понять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категорій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сільськогосподарська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продукція</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система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аграрна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політика</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санітарний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захід</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торгівля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продукцією</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інституційно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функціональне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доступ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внутрішня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підтримка</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окремих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етапах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пошуку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застосовували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формально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юридичний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статистичний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статистичних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обгрунтуванні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окремих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рекомендацій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абстракції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моделювання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оптимальних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засобів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урахуванням</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сучасних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явищ</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роботі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загальні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філософські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категорії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способи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формальної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логіки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поняття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доказ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синтез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порівняння</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узагальнення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тощо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Емпіричну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склали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державного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переробки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14</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джерела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правозастосовна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практика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матеріали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правозастосовної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інформаційні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матеріали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статистичних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довідкових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періодичних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видань</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праці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зарубіжних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електронні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ресурси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Наукова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новизна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одержаних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визначається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першим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науці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комплексним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монографічним</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дослідженням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законодавчих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практичних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проблем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сформульовано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наукові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зроблено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рекомендації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спрямовані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структури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удосконалення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механізму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Ступінь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новизни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одержаних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характеризується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положеннями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пропозиціями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винесено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Уперше</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 </w:t>
      </w:r>
      <w:r w:rsidRPr="00DA3794">
        <w:rPr>
          <w:rFonts w:ascii="Verdana" w:hAnsi="Verdana" w:hint="eastAsia"/>
          <w:b/>
          <w:color w:val="000000"/>
          <w:shd w:val="clear" w:color="auto" w:fill="FFFFFF"/>
          <w:lang w:val="uk-UA"/>
        </w:rPr>
        <w:t>обґрунтовано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концепція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повинна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ґрунтуватися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сформульованих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доктринах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власності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землі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лісові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водні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ресурси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майно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об’єкти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ринкових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урахуванням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закріплених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принципів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саме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створення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справедливої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орієнтованої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продукцією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суттєвого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поступового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зменшення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виправлення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уникнення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обмежень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спотворень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ринках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взятих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Україною</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зобов’язань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підтримка</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15</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вітчизняного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експортна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конкуренція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підвищення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рівня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життя</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зайнятості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постійного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зростання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доходу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ефективного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попиту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охорони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навколишнього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природного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середовища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розширення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послуг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урахуванням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оптимального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ресурсів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цілей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сталого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 </w:t>
      </w:r>
      <w:r w:rsidRPr="00DA3794">
        <w:rPr>
          <w:rFonts w:ascii="Verdana" w:hAnsi="Verdana" w:hint="eastAsia"/>
          <w:b/>
          <w:color w:val="000000"/>
          <w:shd w:val="clear" w:color="auto" w:fill="FFFFFF"/>
          <w:lang w:val="uk-UA"/>
        </w:rPr>
        <w:t>доведено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потрібно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теорії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крізь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призму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врегульованих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Конституції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внутрішньодержавних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зовнішніх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міждержавних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виникають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змінюються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припиняються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приєднанням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заснування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взятих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зобов’язань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імплементації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принципів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підтримка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експортна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конкуренція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влади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місцевого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самоврядування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структурі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3) </w:t>
      </w:r>
      <w:r w:rsidRPr="00DA3794">
        <w:rPr>
          <w:rFonts w:ascii="Verdana" w:hAnsi="Verdana" w:hint="eastAsia"/>
          <w:b/>
          <w:color w:val="000000"/>
          <w:shd w:val="clear" w:color="auto" w:fill="FFFFFF"/>
          <w:lang w:val="uk-UA"/>
        </w:rPr>
        <w:t>розкрито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поняття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способи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внаслідок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стверджується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взятих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державою</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зобов’язань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передбачає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комплексу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лише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адаптації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імплементації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трансформації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уніфікації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експортної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конкуренції</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застосування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охорони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навколишнього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середовища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можуть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бути</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16</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покладені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систематизації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допомогою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інкорпорації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наступною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кодифікацією</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4) </w:t>
      </w:r>
      <w:r w:rsidRPr="00DA3794">
        <w:rPr>
          <w:rFonts w:ascii="Verdana" w:hAnsi="Verdana" w:hint="eastAsia"/>
          <w:b/>
          <w:color w:val="000000"/>
          <w:shd w:val="clear" w:color="auto" w:fill="FFFFFF"/>
          <w:lang w:val="uk-UA"/>
        </w:rPr>
        <w:t>розкрито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своїм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юридичною</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силою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функціональним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призначенням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подвійний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статус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саме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водночас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тому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підлягають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нарівні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разі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виникнення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колізії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пріоритет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над</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останніми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розширення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внутрішньодержавні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безпосередньо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впливає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систему</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структуру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кількісні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якісні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характеристики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усталені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концептуальні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підходи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систематизації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адаптації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ЄС</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5) </w:t>
      </w:r>
      <w:r w:rsidRPr="00DA3794">
        <w:rPr>
          <w:rFonts w:ascii="Verdana" w:hAnsi="Verdana" w:hint="eastAsia"/>
          <w:b/>
          <w:color w:val="000000"/>
          <w:shd w:val="clear" w:color="auto" w:fill="FFFFFF"/>
          <w:lang w:val="uk-UA"/>
        </w:rPr>
        <w:t>сформульовано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поняття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доступ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сутність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контексті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предмету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широкому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розумінні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врегульовані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Конституції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підзаконних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зовнішньому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закріплених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чинному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принципів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способів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зовнішньоекономічної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діяльності</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6) </w:t>
      </w:r>
      <w:r w:rsidRPr="00DA3794">
        <w:rPr>
          <w:rFonts w:ascii="Verdana" w:hAnsi="Verdana" w:hint="eastAsia"/>
          <w:b/>
          <w:color w:val="000000"/>
          <w:shd w:val="clear" w:color="auto" w:fill="FFFFFF"/>
          <w:lang w:val="uk-UA"/>
        </w:rPr>
        <w:t>сформульовано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поняття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внутрішня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розкрито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зміст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категорії</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потрібно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розуміти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врегульовану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Конституції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підзаконних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діяльність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влади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територіальних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громад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спрямовану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взятих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зобов’язань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зменшення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17</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створення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фінансових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інвестиційних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змогу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товаровиробникам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виготовляти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продукцію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реалізовувати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конкурентні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гарантувати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збереження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довкілля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сталий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села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7) </w:t>
      </w:r>
      <w:r w:rsidRPr="00DA3794">
        <w:rPr>
          <w:rFonts w:ascii="Verdana" w:hAnsi="Verdana" w:hint="eastAsia"/>
          <w:b/>
          <w:color w:val="000000"/>
          <w:shd w:val="clear" w:color="auto" w:fill="FFFFFF"/>
          <w:lang w:val="uk-UA"/>
        </w:rPr>
        <w:t>запропоновано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перелік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напрямів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серед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зеленої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скриньки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доцільно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закріпити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законодавчо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врегулювати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механізм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фінансова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допомога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сільськогосподарському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підприємству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модернізацію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спеціалізації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виплати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програмами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охорони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навколишнього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середовища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запобігання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розповсюдженню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збудників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інфекційних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хвороб</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протиепізоотичних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регіональні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програми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надання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допомоги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селекція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тваринництві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інформаційне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ветеринарні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контроль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харчування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розробки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кормами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підготовка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перепідготовка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кадрів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8) </w:t>
      </w:r>
      <w:r w:rsidRPr="00DA3794">
        <w:rPr>
          <w:rFonts w:ascii="Verdana" w:hAnsi="Verdana" w:hint="eastAsia"/>
          <w:b/>
          <w:color w:val="000000"/>
          <w:shd w:val="clear" w:color="auto" w:fill="FFFFFF"/>
          <w:lang w:val="uk-UA"/>
        </w:rPr>
        <w:t>відзначено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фітоснатарні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напрямами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адаптація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стандартів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правил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галузі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ветеринарної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медицини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здоров’я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посилення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контролю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гарантує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високий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рівень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безпечності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стандартів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правил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практики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гармонізація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сертифікації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регламентують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ветеринарний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контроль</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стандартами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упровадження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підприємствах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харчових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продовольчої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сировини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9)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аргументовано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потребу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розширення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приватних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осіб</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можливості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вирішенні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позитивну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невідворотну</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18</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тенденцію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допомогою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створення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комплексної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процедури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правил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подання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фізичними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особами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заяв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предмет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доцільності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ініціювання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рамках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ключовими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елементами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виступатимуть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оцінка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рівня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шкоди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установлення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доцільності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ініціювання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крізь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призму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політичних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наслідків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розроблення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проекту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скарги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10) </w:t>
      </w:r>
      <w:r w:rsidRPr="00DA3794">
        <w:rPr>
          <w:rFonts w:ascii="Verdana" w:hAnsi="Verdana" w:hint="eastAsia"/>
          <w:b/>
          <w:color w:val="000000"/>
          <w:shd w:val="clear" w:color="auto" w:fill="FFFFFF"/>
          <w:lang w:val="uk-UA"/>
        </w:rPr>
        <w:t>запропоновано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виокремити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інститути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сукупність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функціональне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спрямоване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виникають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змінюються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припиняються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організаційно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внутрішньодержавної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продовольчої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порушених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товаровиробників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інтересів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організаційній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структурі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Удосконалено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обґрунтування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позиції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одним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ключових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напрямів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трансформації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соціальних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життєдіяльності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суспільства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прийняття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узгодження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багатосторонніми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підзаконних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переліку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функцій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виокремлення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сприяння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виконанню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адмініструванню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досягненню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цілей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заснування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Світової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Додатків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також</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адміністрування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торговельних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обмеженим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колом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форуму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проведення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переговорів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учасниками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стосовно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торговельних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регулюються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періодичний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огляд</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торговельної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співпраця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Міжнародним</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19</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валютним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фондом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банком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реконструкції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філіалами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тлумачення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заснування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уключаючи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коментування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проектів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правил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загального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держави</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нотифікації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інформаційна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звільнення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зобов’язань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країни</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поняття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торгові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розбіжності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виникають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між</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членами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порушенням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недодержанням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принципів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взятих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зобов’язань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членів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здійснення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експортно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імпортних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операцій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надання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внутрішньодержавної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допомоги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контролю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безпечності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проходження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через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митні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процедури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контроль</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кола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фактичних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підстав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винесених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рішень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поданих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скарг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межах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процедури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частині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невиправданих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стосовно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товарів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імпортуються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завищення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податкових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акцизних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зборів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імпортну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порівняно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аналогічною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уведення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кількісних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обмежень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імпорт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перевищення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ступеня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можливого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субсидування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розміри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встановлення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компенсаційного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мита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необґрунтовані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захисні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імпорту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уведення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заборон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увезення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тваринництва</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виробленої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гормональних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препаратів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карантинні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обмеження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імпорту</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Отримали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подальший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розвиток</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доцільності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розробленні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Стратегії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допомогою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програм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підлягають</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розробленню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повинні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бути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схвалені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рівні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Кабінету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Міністрів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метою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забезпечення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моделі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державної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підтримки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передбачена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урахуванням</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Європейським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Союзом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вільної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торгівлі</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20</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необхідності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закріплених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санітарні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інших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фітосанітарних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заходів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як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обов’язкових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виконання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вимог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процедур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установлених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захисту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сільськогосподарської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сировини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рослинного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походження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ризиків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виникають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зв’язку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проникненням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закріпленням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розповсюдженням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шкідливих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організмів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захворювань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переносників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хвороб</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або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хвороботворних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організмів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числі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разі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перенесення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або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розповсюдження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рослинами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продукцією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вантажами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матеріалами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транспортними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засобами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наявністю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забруднювальних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речовин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токсинів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шкідників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бур’янів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наукові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твердження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недоліків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характерних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створюють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передумови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її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інституційній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сфері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зокрема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зростаюче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навантаження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органи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викликане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постійним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збільшенням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кількості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суперечок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передаються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розгляд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межах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наукові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ідеї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систематизації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кодифікації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умовах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участі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Практичне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одержаних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полягає</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можливості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цієї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нормотворчої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діяльності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вдосконалення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зважаючи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активізацію</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інтеграційних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членство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Отримані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дали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змогу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сформулювати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пропозиції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щодо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вдосконалення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урахуванням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специфіки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виробництва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окремих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видів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сільськогосподарської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продукції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особливостей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ринку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можуть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застосовуватися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визначення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форм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напрямів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гармонізації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багатосторонніх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дослідницькій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роботі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навчальному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процесі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час</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викладання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курсів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Аграрне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Господарське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Порівняльне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правознавство</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підготовки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підручників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21</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навчальних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посібників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рекомендацій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зазначених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навчальних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дисциплін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для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студентів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вищих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навчальних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закладів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Особистий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внесок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здобувача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отримані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здобувачем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самостійно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Сформульовані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узагальнення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оцінки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рекомендації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пропозиції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обґрунтовані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дисертантом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підставі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особистих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опрацювання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більше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п’ятисот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відповідних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нормативно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правових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джерел</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Апробація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результатів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Окремі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дисертаційного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дослідження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обговорювалися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кафедрі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юридичного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факультету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Тараса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Шевченка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були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представлені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доповідях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конференціях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Фестивалі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Волинського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Лесі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11</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14 </w:t>
      </w:r>
      <w:r w:rsidRPr="00DA3794">
        <w:rPr>
          <w:rFonts w:ascii="Verdana" w:hAnsi="Verdana" w:hint="eastAsia"/>
          <w:b/>
          <w:color w:val="000000"/>
          <w:shd w:val="clear" w:color="auto" w:fill="FFFFFF"/>
          <w:lang w:val="uk-UA"/>
        </w:rPr>
        <w:t>травня</w:t>
      </w:r>
      <w:r w:rsidRPr="00DA3794">
        <w:rPr>
          <w:rFonts w:ascii="Verdana" w:hAnsi="Verdana"/>
          <w:b/>
          <w:color w:val="000000"/>
          <w:shd w:val="clear" w:color="auto" w:fill="FFFFFF"/>
          <w:lang w:val="uk-UA"/>
        </w:rPr>
        <w:t xml:space="preserve"> 2010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V</w:t>
      </w:r>
      <w:r w:rsidRPr="00DA3794">
        <w:rPr>
          <w:rFonts w:ascii="Verdana" w:hAnsi="Verdana" w:hint="eastAsia"/>
          <w:b/>
          <w:color w:val="000000"/>
          <w:shd w:val="clear" w:color="auto" w:fill="FFFFFF"/>
          <w:lang w:val="uk-UA"/>
        </w:rPr>
        <w:t>ІІ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4</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5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2010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регулювання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аграрних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земельних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відносин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природокористування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країнах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СНД</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10</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11 </w:t>
      </w:r>
      <w:r w:rsidRPr="00DA3794">
        <w:rPr>
          <w:rFonts w:ascii="Verdana" w:hAnsi="Verdana" w:hint="eastAsia"/>
          <w:b/>
          <w:color w:val="000000"/>
          <w:shd w:val="clear" w:color="auto" w:fill="FFFFFF"/>
          <w:lang w:val="uk-UA"/>
        </w:rPr>
        <w:t>вересня</w:t>
      </w:r>
      <w:r w:rsidRPr="00DA3794">
        <w:rPr>
          <w:rFonts w:ascii="Verdana" w:hAnsi="Verdana"/>
          <w:b/>
          <w:color w:val="000000"/>
          <w:shd w:val="clear" w:color="auto" w:fill="FFFFFF"/>
          <w:lang w:val="uk-UA"/>
        </w:rPr>
        <w:t xml:space="preserve"> 2010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V</w:t>
      </w:r>
      <w:r w:rsidRPr="00DA3794">
        <w:rPr>
          <w:rFonts w:ascii="Verdana" w:hAnsi="Verdana" w:hint="eastAsia"/>
          <w:b/>
          <w:color w:val="000000"/>
          <w:shd w:val="clear" w:color="auto" w:fill="FFFFFF"/>
          <w:lang w:val="uk-UA"/>
        </w:rPr>
        <w:t>ІІІ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17</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19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2011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Пріорітетні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напрями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Запоріжжя</w:t>
      </w:r>
      <w:r w:rsidRPr="00DA3794">
        <w:rPr>
          <w:rFonts w:ascii="Verdana" w:hAnsi="Verdana"/>
          <w:b/>
          <w:color w:val="000000"/>
          <w:shd w:val="clear" w:color="auto" w:fill="FFFFFF"/>
          <w:lang w:val="uk-UA"/>
        </w:rPr>
        <w:t>, 10</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11 </w:t>
      </w:r>
      <w:r w:rsidRPr="00DA3794">
        <w:rPr>
          <w:rFonts w:ascii="Verdana" w:hAnsi="Verdana" w:hint="eastAsia"/>
          <w:b/>
          <w:color w:val="000000"/>
          <w:shd w:val="clear" w:color="auto" w:fill="FFFFFF"/>
          <w:lang w:val="uk-UA"/>
        </w:rPr>
        <w:t>листопада</w:t>
      </w:r>
      <w:r w:rsidRPr="00DA3794">
        <w:rPr>
          <w:rFonts w:ascii="Verdana" w:hAnsi="Verdana"/>
          <w:b/>
          <w:color w:val="000000"/>
          <w:shd w:val="clear" w:color="auto" w:fill="FFFFFF"/>
          <w:lang w:val="uk-UA"/>
        </w:rPr>
        <w:t xml:space="preserve"> 2011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VII </w:t>
      </w:r>
      <w:r w:rsidRPr="00DA3794">
        <w:rPr>
          <w:rFonts w:ascii="Verdana" w:hAnsi="Verdana" w:hint="eastAsia"/>
          <w:b/>
          <w:color w:val="000000"/>
          <w:shd w:val="clear" w:color="auto" w:fill="FFFFFF"/>
          <w:lang w:val="uk-UA"/>
        </w:rPr>
        <w:t>Прибузькі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читання</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Миколаїв</w:t>
      </w:r>
      <w:r w:rsidRPr="00DA3794">
        <w:rPr>
          <w:rFonts w:ascii="Verdana" w:hAnsi="Verdana"/>
          <w:b/>
          <w:color w:val="000000"/>
          <w:shd w:val="clear" w:color="auto" w:fill="FFFFFF"/>
          <w:lang w:val="uk-UA"/>
        </w:rPr>
        <w:t>, 25</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26</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листопада</w:t>
      </w:r>
      <w:r w:rsidRPr="00DA3794">
        <w:rPr>
          <w:rFonts w:ascii="Verdana" w:hAnsi="Verdana"/>
          <w:b/>
          <w:color w:val="000000"/>
          <w:shd w:val="clear" w:color="auto" w:fill="FFFFFF"/>
          <w:lang w:val="uk-UA"/>
        </w:rPr>
        <w:t xml:space="preserve"> 2011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Юридична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політичні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економічні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соціальні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витоки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сьогодення</w:t>
      </w:r>
      <w:r w:rsidRPr="00DA3794">
        <w:rPr>
          <w:rFonts w:ascii="Verdana" w:hAnsi="Verdana" w:hint="eastAsi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w:t>
      </w:r>
      <w:r w:rsidRPr="00DA3794">
        <w:rPr>
          <w:rFonts w:ascii="Verdana" w:hAnsi="Verdana"/>
          <w:b/>
          <w:color w:val="000000"/>
          <w:shd w:val="clear" w:color="auto" w:fill="FFFFFF"/>
          <w:lang w:val="uk-UA"/>
        </w:rPr>
        <w:t>, 01</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02 </w:t>
      </w:r>
      <w:r w:rsidRPr="00DA3794">
        <w:rPr>
          <w:rFonts w:ascii="Verdana" w:hAnsi="Verdana" w:hint="eastAsia"/>
          <w:b/>
          <w:color w:val="000000"/>
          <w:shd w:val="clear" w:color="auto" w:fill="FFFFFF"/>
          <w:lang w:val="uk-UA"/>
        </w:rPr>
        <w:t>грудня</w:t>
      </w:r>
      <w:r w:rsidRPr="00DA3794">
        <w:rPr>
          <w:rFonts w:ascii="Verdana" w:hAnsi="Verdana"/>
          <w:b/>
          <w:color w:val="000000"/>
          <w:shd w:val="clear" w:color="auto" w:fill="FFFFFF"/>
          <w:lang w:val="uk-UA"/>
        </w:rPr>
        <w:t xml:space="preserve"> 2011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Верховенство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законність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людини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w:t>
      </w:r>
      <w:r w:rsidRPr="00DA3794">
        <w:rPr>
          <w:rFonts w:ascii="Verdana" w:hAnsi="Verdana"/>
          <w:b/>
          <w:color w:val="000000"/>
          <w:shd w:val="clear" w:color="auto" w:fill="FFFFFF"/>
          <w:lang w:val="uk-UA"/>
        </w:rPr>
        <w:t>, 28</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29 </w:t>
      </w:r>
      <w:r w:rsidRPr="00DA3794">
        <w:rPr>
          <w:rFonts w:ascii="Verdana" w:hAnsi="Verdana" w:hint="eastAsia"/>
          <w:b/>
          <w:color w:val="000000"/>
          <w:shd w:val="clear" w:color="auto" w:fill="FFFFFF"/>
          <w:lang w:val="uk-UA"/>
        </w:rPr>
        <w:t>грудня</w:t>
      </w:r>
      <w:r w:rsidRPr="00DA3794">
        <w:rPr>
          <w:rFonts w:ascii="Verdana" w:hAnsi="Verdana"/>
          <w:b/>
          <w:color w:val="000000"/>
          <w:shd w:val="clear" w:color="auto" w:fill="FFFFFF"/>
          <w:lang w:val="uk-UA"/>
        </w:rPr>
        <w:t xml:space="preserve"> 2012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Тенденції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пріоритети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законодавства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Запоріжжя</w:t>
      </w:r>
      <w:r w:rsidRPr="00DA3794">
        <w:rPr>
          <w:rFonts w:ascii="Verdana" w:hAnsi="Verdana"/>
          <w:b/>
          <w:color w:val="000000"/>
          <w:shd w:val="clear" w:color="auto" w:fill="FFFFFF"/>
          <w:lang w:val="uk-UA"/>
        </w:rPr>
        <w:t xml:space="preserve">, 30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2012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22</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Круглому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Розвиток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природоресурсного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w:t>
      </w:r>
      <w:r w:rsidRPr="00DA3794">
        <w:rPr>
          <w:rFonts w:ascii="Verdana" w:hAnsi="Verdana"/>
          <w:b/>
          <w:color w:val="000000"/>
          <w:shd w:val="clear" w:color="auto" w:fill="FFFFFF"/>
          <w:lang w:val="uk-UA"/>
        </w:rPr>
        <w:t xml:space="preserve">, 19 </w:t>
      </w:r>
      <w:r w:rsidRPr="00DA3794">
        <w:rPr>
          <w:rFonts w:ascii="Verdana" w:hAnsi="Verdana" w:hint="eastAsia"/>
          <w:b/>
          <w:color w:val="000000"/>
          <w:shd w:val="clear" w:color="auto" w:fill="FFFFFF"/>
          <w:lang w:val="uk-UA"/>
        </w:rPr>
        <w:t>жовтня</w:t>
      </w:r>
      <w:r w:rsidRPr="00DA3794">
        <w:rPr>
          <w:rFonts w:ascii="Verdana" w:hAnsi="Verdana"/>
          <w:b/>
          <w:color w:val="000000"/>
          <w:shd w:val="clear" w:color="auto" w:fill="FFFFFF"/>
          <w:lang w:val="uk-UA"/>
        </w:rPr>
        <w:t xml:space="preserve"> 2012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молодих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Правове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життя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сучасний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стан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перспективи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xml:space="preserve">, 22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23 </w:t>
      </w:r>
      <w:r w:rsidRPr="00DA3794">
        <w:rPr>
          <w:rFonts w:ascii="Verdana" w:hAnsi="Verdana" w:hint="eastAsia"/>
          <w:b/>
          <w:color w:val="000000"/>
          <w:shd w:val="clear" w:color="auto" w:fill="FFFFFF"/>
          <w:lang w:val="uk-UA"/>
        </w:rPr>
        <w:t>березня</w:t>
      </w:r>
      <w:r w:rsidRPr="00DA3794">
        <w:rPr>
          <w:rFonts w:ascii="Verdana" w:hAnsi="Verdana"/>
          <w:b/>
          <w:color w:val="000000"/>
          <w:shd w:val="clear" w:color="auto" w:fill="FFFFFF"/>
          <w:lang w:val="uk-UA"/>
        </w:rPr>
        <w:t xml:space="preserve"> 2013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Перспективные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направления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развития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современной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юридической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Сімферополь</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Science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od teorii do praktyki</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Сопот</w:t>
      </w:r>
      <w:r w:rsidRPr="00DA3794">
        <w:rPr>
          <w:rFonts w:ascii="Verdana" w:hAnsi="Verdana"/>
          <w:b/>
          <w:color w:val="000000"/>
          <w:shd w:val="clear" w:color="auto" w:fill="FFFFFF"/>
          <w:lang w:val="uk-UA"/>
        </w:rPr>
        <w:t>, 29</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31 </w:t>
      </w:r>
      <w:r w:rsidRPr="00DA3794">
        <w:rPr>
          <w:rFonts w:ascii="Verdana" w:hAnsi="Verdana" w:hint="eastAsia"/>
          <w:b/>
          <w:color w:val="000000"/>
          <w:shd w:val="clear" w:color="auto" w:fill="FFFFFF"/>
          <w:lang w:val="uk-UA"/>
        </w:rPr>
        <w:t>березня</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2013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Фестивалі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Східноєвропейського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Лесі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14</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17 </w:t>
      </w:r>
      <w:r w:rsidRPr="00DA3794">
        <w:rPr>
          <w:rFonts w:ascii="Verdana" w:hAnsi="Verdana" w:hint="eastAsia"/>
          <w:b/>
          <w:color w:val="000000"/>
          <w:shd w:val="clear" w:color="auto" w:fill="FFFFFF"/>
          <w:lang w:val="uk-UA"/>
        </w:rPr>
        <w:t>травня</w:t>
      </w:r>
      <w:r w:rsidRPr="00DA3794">
        <w:rPr>
          <w:rFonts w:ascii="Verdana" w:hAnsi="Verdana"/>
          <w:b/>
          <w:color w:val="000000"/>
          <w:shd w:val="clear" w:color="auto" w:fill="FFFFFF"/>
          <w:lang w:val="uk-UA"/>
        </w:rPr>
        <w:t xml:space="preserve"> 2013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7</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8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2013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Круглому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Сучасні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досягнення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наук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Харків</w:t>
      </w:r>
      <w:r w:rsidRPr="00DA3794">
        <w:rPr>
          <w:rFonts w:ascii="Verdana" w:hAnsi="Verdana"/>
          <w:b/>
          <w:color w:val="000000"/>
          <w:shd w:val="clear" w:color="auto" w:fill="FFFFFF"/>
          <w:lang w:val="uk-UA"/>
        </w:rPr>
        <w:t xml:space="preserve">, 24 </w:t>
      </w:r>
      <w:r w:rsidRPr="00DA3794">
        <w:rPr>
          <w:rFonts w:ascii="Verdana" w:hAnsi="Verdana" w:hint="eastAsia"/>
          <w:b/>
          <w:color w:val="000000"/>
          <w:shd w:val="clear" w:color="auto" w:fill="FFFFFF"/>
          <w:lang w:val="uk-UA"/>
        </w:rPr>
        <w:t>травня</w:t>
      </w:r>
      <w:r w:rsidRPr="00DA3794">
        <w:rPr>
          <w:rFonts w:ascii="Verdana" w:hAnsi="Verdana"/>
          <w:b/>
          <w:color w:val="000000"/>
          <w:shd w:val="clear" w:color="auto" w:fill="FFFFFF"/>
          <w:lang w:val="uk-UA"/>
        </w:rPr>
        <w:t xml:space="preserve"> 2013 </w:t>
      </w:r>
      <w:r w:rsidRPr="00DA3794">
        <w:rPr>
          <w:rFonts w:ascii="Verdana" w:hAnsi="Verdana" w:hint="eastAsia"/>
          <w:b/>
          <w:color w:val="000000"/>
          <w:shd w:val="clear" w:color="auto" w:fill="FFFFFF"/>
          <w:lang w:val="uk-UA"/>
        </w:rPr>
        <w:t>року</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молодих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учених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Правове</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життя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сучасний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стан</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перспективи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21</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22 </w:t>
      </w:r>
      <w:r w:rsidRPr="00DA3794">
        <w:rPr>
          <w:rFonts w:ascii="Verdana" w:hAnsi="Verdana" w:hint="eastAsia"/>
          <w:b/>
          <w:color w:val="000000"/>
          <w:shd w:val="clear" w:color="auto" w:fill="FFFFFF"/>
          <w:lang w:val="uk-UA"/>
        </w:rPr>
        <w:t>березня</w:t>
      </w:r>
      <w:r w:rsidRPr="00DA3794">
        <w:rPr>
          <w:rFonts w:ascii="Verdana" w:hAnsi="Verdana"/>
          <w:b/>
          <w:color w:val="000000"/>
          <w:shd w:val="clear" w:color="auto" w:fill="FFFFFF"/>
          <w:lang w:val="uk-UA"/>
        </w:rPr>
        <w:t xml:space="preserve"> 2014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Фестивалі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Східноєвропейському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Лесі</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Українки</w:t>
      </w:r>
      <w:r w:rsidRPr="00DA3794">
        <w:rPr>
          <w:rFonts w:ascii="Verdana" w:hAnsi="Verdana"/>
          <w:b/>
          <w:color w:val="000000"/>
          <w:shd w:val="clear" w:color="auto" w:fill="FFFFFF"/>
          <w:lang w:val="uk-UA"/>
        </w:rPr>
        <w:t xml:space="preserve"> (12</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16 </w:t>
      </w:r>
      <w:r w:rsidRPr="00DA3794">
        <w:rPr>
          <w:rFonts w:ascii="Verdana" w:hAnsi="Verdana" w:hint="eastAsia"/>
          <w:b/>
          <w:color w:val="000000"/>
          <w:shd w:val="clear" w:color="auto" w:fill="FFFFFF"/>
          <w:lang w:val="uk-UA"/>
        </w:rPr>
        <w:t>травня</w:t>
      </w:r>
      <w:r w:rsidRPr="00DA3794">
        <w:rPr>
          <w:rFonts w:ascii="Verdana" w:hAnsi="Verdana"/>
          <w:b/>
          <w:color w:val="000000"/>
          <w:shd w:val="clear" w:color="auto" w:fill="FFFFFF"/>
          <w:lang w:val="uk-UA"/>
        </w:rPr>
        <w:t xml:space="preserve"> 2014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hint="eastAsi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13</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14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2014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ХІІ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hint="eastAsi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26</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27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2015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Круглому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Природоресурсне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історія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сьогодення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перспективи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Харків</w:t>
      </w:r>
      <w:r w:rsidRPr="00DA3794">
        <w:rPr>
          <w:rFonts w:ascii="Verdana" w:hAnsi="Verdana"/>
          <w:b/>
          <w:color w:val="000000"/>
          <w:shd w:val="clear" w:color="auto" w:fill="FFFFFF"/>
          <w:lang w:val="uk-UA"/>
        </w:rPr>
        <w:t>, 30</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31 </w:t>
      </w:r>
      <w:r w:rsidRPr="00DA3794">
        <w:rPr>
          <w:rFonts w:ascii="Verdana" w:hAnsi="Verdana" w:hint="eastAsia"/>
          <w:b/>
          <w:color w:val="000000"/>
          <w:shd w:val="clear" w:color="auto" w:fill="FFFFFF"/>
          <w:lang w:val="uk-UA"/>
        </w:rPr>
        <w:t>жовтня</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2015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Круглому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Екологічне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міждисциплінарних</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зв’язків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методологічні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Харків</w:t>
      </w:r>
      <w:r w:rsidRPr="00DA3794">
        <w:rPr>
          <w:rFonts w:ascii="Verdana" w:hAnsi="Verdana"/>
          <w:b/>
          <w:color w:val="000000"/>
          <w:shd w:val="clear" w:color="auto" w:fill="FFFFFF"/>
          <w:lang w:val="uk-UA"/>
        </w:rPr>
        <w:t xml:space="preserve">, 4 </w:t>
      </w:r>
      <w:r w:rsidRPr="00DA3794">
        <w:rPr>
          <w:rFonts w:ascii="Verdana" w:hAnsi="Verdana" w:hint="eastAsia"/>
          <w:b/>
          <w:color w:val="000000"/>
          <w:shd w:val="clear" w:color="auto" w:fill="FFFFFF"/>
          <w:lang w:val="uk-UA"/>
        </w:rPr>
        <w:t>грудня</w:t>
      </w:r>
      <w:r w:rsidRPr="00DA3794">
        <w:rPr>
          <w:rFonts w:ascii="Verdana" w:hAnsi="Verdana"/>
          <w:b/>
          <w:color w:val="000000"/>
          <w:shd w:val="clear" w:color="auto" w:fill="FFFFFF"/>
          <w:lang w:val="uk-UA"/>
        </w:rPr>
        <w:t xml:space="preserve"> 2015</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Фестивалі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Східноєвропейському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національному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університеті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імені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Лесі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Українки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17</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20 </w:t>
      </w:r>
      <w:r w:rsidRPr="00DA3794">
        <w:rPr>
          <w:rFonts w:ascii="Verdana" w:hAnsi="Verdana" w:hint="eastAsia"/>
          <w:b/>
          <w:color w:val="000000"/>
          <w:shd w:val="clear" w:color="auto" w:fill="FFFFFF"/>
          <w:lang w:val="uk-UA"/>
        </w:rPr>
        <w:t>травня</w:t>
      </w:r>
      <w:r w:rsidRPr="00DA3794">
        <w:rPr>
          <w:rFonts w:ascii="Verdana" w:hAnsi="Verdana"/>
          <w:b/>
          <w:color w:val="000000"/>
          <w:shd w:val="clear" w:color="auto" w:fill="FFFFFF"/>
          <w:lang w:val="uk-UA"/>
        </w:rPr>
        <w:t xml:space="preserve"> 2016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Круглому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столі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Конституційні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засади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аграрного</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земельного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екологічного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права</w:t>
      </w:r>
      <w:r w:rsidRPr="00DA3794">
        <w:rPr>
          <w:rFonts w:ascii="Verdana" w:hAnsi="Verdana"/>
          <w:b/>
          <w:color w:val="000000"/>
          <w:shd w:val="clear" w:color="auto" w:fill="FFFFFF"/>
          <w:lang w:val="uk-UA"/>
        </w:rPr>
        <w:t xml:space="preserve">: 20 </w:t>
      </w:r>
      <w:r w:rsidRPr="00DA3794">
        <w:rPr>
          <w:rFonts w:ascii="Verdana" w:hAnsi="Verdana" w:hint="eastAsia"/>
          <w:b/>
          <w:color w:val="000000"/>
          <w:shd w:val="clear" w:color="auto" w:fill="FFFFFF"/>
          <w:lang w:val="uk-UA"/>
        </w:rPr>
        <w:t>років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розвитку</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Київ</w:t>
      </w:r>
      <w:r w:rsidRPr="00DA3794">
        <w:rPr>
          <w:rFonts w:ascii="Verdana" w:hAnsi="Verdana"/>
          <w:b/>
          <w:color w:val="000000"/>
          <w:shd w:val="clear" w:color="auto" w:fill="FFFFFF"/>
          <w:lang w:val="uk-UA"/>
        </w:rPr>
        <w:t xml:space="preserve">, 27 </w:t>
      </w:r>
      <w:r w:rsidRPr="00DA3794">
        <w:rPr>
          <w:rFonts w:ascii="Verdana" w:hAnsi="Verdana" w:hint="eastAsia"/>
          <w:b/>
          <w:color w:val="000000"/>
          <w:shd w:val="clear" w:color="auto" w:fill="FFFFFF"/>
          <w:lang w:val="uk-UA"/>
        </w:rPr>
        <w:t>травня</w:t>
      </w:r>
      <w:r w:rsidRPr="00DA3794">
        <w:rPr>
          <w:rFonts w:ascii="Verdana" w:hAnsi="Verdana"/>
          <w:b/>
          <w:color w:val="000000"/>
          <w:shd w:val="clear" w:color="auto" w:fill="FFFFFF"/>
          <w:lang w:val="uk-UA"/>
        </w:rPr>
        <w:t xml:space="preserve"> 2016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ХІІІ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Міжнародній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науково</w:t>
      </w:r>
      <w:r w:rsidRPr="00DA3794">
        <w:rPr>
          <w:rFonts w:ascii="Verdana" w:hAnsi="Verdana"/>
          <w:b/>
          <w:color w:val="000000"/>
          <w:shd w:val="clear" w:color="auto" w:fill="FFFFFF"/>
          <w:lang w:val="uk-UA"/>
        </w:rPr>
        <w:t>-</w:t>
      </w:r>
      <w:r w:rsidRPr="00DA3794">
        <w:rPr>
          <w:rFonts w:ascii="Verdana" w:hAnsi="Verdana" w:hint="eastAsia"/>
          <w:b/>
          <w:color w:val="000000"/>
          <w:shd w:val="clear" w:color="auto" w:fill="FFFFFF"/>
          <w:lang w:val="uk-UA"/>
        </w:rPr>
        <w:t>практичній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конференції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Актуальні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питання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реформування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правової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системи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України</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Луцьк</w:t>
      </w:r>
      <w:r w:rsidRPr="00DA3794">
        <w:rPr>
          <w:rFonts w:ascii="Verdana" w:hAnsi="Verdana"/>
          <w:b/>
          <w:color w:val="000000"/>
          <w:shd w:val="clear" w:color="auto" w:fill="FFFFFF"/>
          <w:lang w:val="uk-UA"/>
        </w:rPr>
        <w:t>, 24</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25 </w:t>
      </w:r>
      <w:r w:rsidRPr="00DA3794">
        <w:rPr>
          <w:rFonts w:ascii="Verdana" w:hAnsi="Verdana" w:hint="eastAsia"/>
          <w:b/>
          <w:color w:val="000000"/>
          <w:shd w:val="clear" w:color="auto" w:fill="FFFFFF"/>
          <w:lang w:val="uk-UA"/>
        </w:rPr>
        <w:t>червня</w:t>
      </w:r>
      <w:r w:rsidRPr="00DA3794">
        <w:rPr>
          <w:rFonts w:ascii="Verdana" w:hAnsi="Verdana"/>
          <w:b/>
          <w:color w:val="000000"/>
          <w:shd w:val="clear" w:color="auto" w:fill="FFFFFF"/>
          <w:lang w:val="uk-UA"/>
        </w:rPr>
        <w:t xml:space="preserve"> 2016 </w:t>
      </w:r>
      <w:r w:rsidRPr="00DA3794">
        <w:rPr>
          <w:rFonts w:ascii="Verdana" w:hAnsi="Verdana" w:hint="eastAsia"/>
          <w:b/>
          <w:color w:val="000000"/>
          <w:shd w:val="clear" w:color="auto" w:fill="FFFFFF"/>
          <w:lang w:val="uk-UA"/>
        </w:rPr>
        <w:t>р</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23</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Публікації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Основні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теоретичні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положення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дисертаційного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дослідження</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викладено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одноосібній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монографії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hint="eastAsia"/>
          <w:b/>
          <w:color w:val="000000"/>
          <w:shd w:val="clear" w:color="auto" w:fill="FFFFFF"/>
          <w:lang w:val="uk-UA"/>
        </w:rPr>
        <w:t>Правові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проблеми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реалізації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Угоди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про</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сільське</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господарство</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СОТ</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Україні</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обсяг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23,08 </w:t>
      </w:r>
      <w:r w:rsidRPr="00DA3794">
        <w:rPr>
          <w:rFonts w:ascii="Verdana" w:hAnsi="Verdana" w:hint="eastAsia"/>
          <w:b/>
          <w:color w:val="000000"/>
          <w:shd w:val="clear" w:color="auto" w:fill="FFFFFF"/>
          <w:lang w:val="uk-UA"/>
        </w:rPr>
        <w:t>ум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друк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арк</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b/>
          <w:color w:val="000000"/>
          <w:shd w:val="clear" w:color="auto" w:fill="FFFFFF"/>
          <w:lang w:val="uk-UA"/>
        </w:rPr>
        <w:t xml:space="preserve">58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працях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із</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вісім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електронних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фахових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виданнях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сім</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іноземних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фахових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виданнях</w:t>
      </w:r>
      <w:r w:rsidRPr="00DA3794">
        <w:rPr>
          <w:rFonts w:ascii="Verdana" w:hAnsi="Verdana"/>
          <w:b/>
          <w:color w:val="000000"/>
          <w:shd w:val="clear" w:color="auto" w:fill="FFFFFF"/>
          <w:lang w:val="uk-UA"/>
        </w:rPr>
        <w:t xml:space="preserve">, 18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вітчизняних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фахових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виданнях</w:t>
      </w:r>
      <w:r w:rsidRPr="00DA3794">
        <w:rPr>
          <w:rFonts w:ascii="Verdana" w:hAnsi="Verdana"/>
          <w:b/>
          <w:color w:val="000000"/>
          <w:shd w:val="clear" w:color="auto" w:fill="FFFFFF"/>
          <w:lang w:val="uk-UA"/>
        </w:rPr>
        <w:t xml:space="preserve">, 25 </w:t>
      </w:r>
      <w:r w:rsidRPr="00DA3794">
        <w:rPr>
          <w:rFonts w:ascii="Verdana" w:hAnsi="Verdana" w:hint="eastAsi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наукових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виданнях</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Структура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роботи</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складається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зі</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вступу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чотирьох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розділів</w:t>
      </w:r>
      <w:r w:rsidRPr="00DA3794">
        <w:rPr>
          <w:rFonts w:ascii="Verdana" w:hAnsi="Verdana"/>
          <w:b/>
          <w:color w:val="000000"/>
          <w:shd w:val="clear" w:color="auto" w:fill="FFFFFF"/>
          <w:lang w:val="uk-UA"/>
        </w:rPr>
        <w:t>,</w:t>
      </w:r>
    </w:p>
    <w:p w:rsidR="00DA3794" w:rsidRPr="00DA3794"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поділених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на</w:t>
      </w:r>
      <w:r w:rsidRPr="00DA3794">
        <w:rPr>
          <w:rFonts w:ascii="Verdana" w:hAnsi="Verdana"/>
          <w:b/>
          <w:color w:val="000000"/>
          <w:shd w:val="clear" w:color="auto" w:fill="FFFFFF"/>
          <w:lang w:val="uk-UA"/>
        </w:rPr>
        <w:t xml:space="preserve"> 13 </w:t>
      </w:r>
      <w:r w:rsidRPr="00DA3794">
        <w:rPr>
          <w:rFonts w:ascii="Verdana" w:hAnsi="Verdana" w:hint="eastAsia"/>
          <w:b/>
          <w:color w:val="000000"/>
          <w:shd w:val="clear" w:color="auto" w:fill="FFFFFF"/>
          <w:lang w:val="uk-UA"/>
        </w:rPr>
        <w:t>підрозділів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висновків</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та</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списку</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використаних</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джерел</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який</w:t>
      </w:r>
    </w:p>
    <w:p w:rsidR="001F3059" w:rsidRDefault="00DA3794" w:rsidP="00DA3794">
      <w:pPr>
        <w:rPr>
          <w:rFonts w:ascii="Verdana" w:hAnsi="Verdana"/>
          <w:b/>
          <w:color w:val="000000"/>
          <w:shd w:val="clear" w:color="auto" w:fill="FFFFFF"/>
          <w:lang w:val="uk-UA"/>
        </w:rPr>
      </w:pPr>
      <w:r w:rsidRPr="00DA3794">
        <w:rPr>
          <w:rFonts w:ascii="Verdana" w:hAnsi="Verdana" w:hint="eastAsia"/>
          <w:b/>
          <w:color w:val="000000"/>
          <w:shd w:val="clear" w:color="auto" w:fill="FFFFFF"/>
          <w:lang w:val="uk-UA"/>
        </w:rPr>
        <w:t>нараховує</w:t>
      </w:r>
      <w:r w:rsidRPr="00DA3794">
        <w:rPr>
          <w:rFonts w:ascii="Verdana" w:hAnsi="Verdana"/>
          <w:b/>
          <w:color w:val="000000"/>
          <w:shd w:val="clear" w:color="auto" w:fill="FFFFFF"/>
          <w:lang w:val="uk-UA"/>
        </w:rPr>
        <w:t xml:space="preserve"> 543 </w:t>
      </w:r>
      <w:r w:rsidRPr="00DA3794">
        <w:rPr>
          <w:rFonts w:ascii="Verdana" w:hAnsi="Verdana" w:hint="eastAsia"/>
          <w:b/>
          <w:color w:val="000000"/>
          <w:shd w:val="clear" w:color="auto" w:fill="FFFFFF"/>
          <w:lang w:val="uk-UA"/>
        </w:rPr>
        <w:t>найменування</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Загальний</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обсяг</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дисертації</w:t>
      </w:r>
      <w:r w:rsidRPr="00DA3794">
        <w:rPr>
          <w:rFonts w:ascii="Verdana" w:hAnsi="Verdana"/>
          <w:b/>
          <w:color w:val="000000"/>
          <w:shd w:val="clear" w:color="auto" w:fill="FFFFFF"/>
          <w:lang w:val="uk-UA"/>
        </w:rPr>
        <w:t xml:space="preserve"> </w:t>
      </w:r>
      <w:r w:rsidRPr="00DA3794">
        <w:rPr>
          <w:rFonts w:ascii="Verdana" w:hAnsi="Verdana" w:hint="eastAsia"/>
          <w:b/>
          <w:color w:val="000000"/>
          <w:shd w:val="clear" w:color="auto" w:fill="FFFFFF"/>
          <w:lang w:val="uk-UA"/>
        </w:rPr>
        <w:t>–</w:t>
      </w:r>
      <w:r w:rsidRPr="00DA3794">
        <w:rPr>
          <w:rFonts w:ascii="Verdana" w:hAnsi="Verdana"/>
          <w:b/>
          <w:color w:val="000000"/>
          <w:shd w:val="clear" w:color="auto" w:fill="FFFFFF"/>
          <w:lang w:val="uk-UA"/>
        </w:rPr>
        <w:t xml:space="preserve"> 389 </w:t>
      </w:r>
      <w:r w:rsidRPr="00DA3794">
        <w:rPr>
          <w:rFonts w:ascii="Verdana" w:hAnsi="Verdana" w:hint="eastAsia"/>
          <w:b/>
          <w:color w:val="000000"/>
          <w:shd w:val="clear" w:color="auto" w:fill="FFFFFF"/>
          <w:lang w:val="uk-UA"/>
        </w:rPr>
        <w:t>сторінок</w:t>
      </w:r>
    </w:p>
    <w:p w:rsidR="00DA3794" w:rsidRDefault="00DA3794" w:rsidP="00DA3794">
      <w:pPr>
        <w:rPr>
          <w:rFonts w:ascii="Verdana" w:hAnsi="Verdana"/>
          <w:b/>
          <w:color w:val="000000"/>
          <w:shd w:val="clear" w:color="auto" w:fill="FFFFFF"/>
          <w:lang w:val="uk-UA"/>
        </w:rPr>
      </w:pPr>
    </w:p>
    <w:p w:rsidR="00DA3794" w:rsidRDefault="00DA3794" w:rsidP="00DA3794">
      <w:pPr>
        <w:rPr>
          <w:rFonts w:ascii="Verdana" w:hAnsi="Verdana"/>
          <w:b/>
          <w:color w:val="000000"/>
          <w:shd w:val="clear" w:color="auto" w:fill="FFFFFF"/>
          <w:lang w:val="uk-UA"/>
        </w:rPr>
      </w:pPr>
    </w:p>
    <w:p w:rsidR="00DA3794" w:rsidRDefault="00DA3794" w:rsidP="00DA3794">
      <w:pPr>
        <w:rPr>
          <w:rFonts w:ascii="Verdana" w:hAnsi="Verdana"/>
          <w:b/>
          <w:color w:val="000000"/>
          <w:shd w:val="clear" w:color="auto" w:fill="FFFFFF"/>
          <w:lang w:val="uk-UA"/>
        </w:rPr>
      </w:pPr>
    </w:p>
    <w:p w:rsidR="00DA3794" w:rsidRPr="00DA3794" w:rsidRDefault="00DA3794" w:rsidP="00DA3794">
      <w:pPr>
        <w:rPr>
          <w:lang w:val="uk-UA"/>
        </w:rPr>
      </w:pPr>
      <w:r w:rsidRPr="00DA3794">
        <w:rPr>
          <w:rFonts w:hint="eastAsia"/>
          <w:lang w:val="uk-UA"/>
        </w:rPr>
        <w:t>ВИСНОВКИ</w:t>
      </w:r>
    </w:p>
    <w:p w:rsidR="00DA3794" w:rsidRPr="00DA3794" w:rsidRDefault="00DA3794" w:rsidP="00DA3794">
      <w:pPr>
        <w:rPr>
          <w:lang w:val="uk-UA"/>
        </w:rPr>
      </w:pPr>
      <w:r w:rsidRPr="00DA3794">
        <w:rPr>
          <w:rFonts w:hint="eastAsia"/>
          <w:lang w:val="uk-UA"/>
        </w:rPr>
        <w:t>Проведене</w:t>
      </w:r>
      <w:r w:rsidRPr="00DA3794">
        <w:rPr>
          <w:lang w:val="uk-UA"/>
        </w:rPr>
        <w:t></w:t>
      </w:r>
      <w:r w:rsidRPr="00DA3794">
        <w:rPr>
          <w:rFonts w:hint="eastAsia"/>
          <w:lang w:val="uk-UA"/>
        </w:rPr>
        <w:t>дослідження</w:t>
      </w:r>
      <w:r w:rsidRPr="00DA3794">
        <w:rPr>
          <w:lang w:val="uk-UA"/>
        </w:rPr>
        <w:t></w:t>
      </w:r>
      <w:r w:rsidRPr="00DA3794">
        <w:rPr>
          <w:rFonts w:hint="eastAsia"/>
          <w:lang w:val="uk-UA"/>
        </w:rPr>
        <w:t>методологічних</w:t>
      </w:r>
      <w:r w:rsidRPr="00DA3794">
        <w:rPr>
          <w:lang w:val="uk-UA"/>
        </w:rPr>
        <w:t></w:t>
      </w:r>
      <w:r w:rsidRPr="00DA3794">
        <w:rPr>
          <w:lang w:val="uk-UA"/>
        </w:rPr>
        <w:t></w:t>
      </w:r>
      <w:r w:rsidRPr="00DA3794">
        <w:rPr>
          <w:rFonts w:hint="eastAsia"/>
          <w:lang w:val="uk-UA"/>
        </w:rPr>
        <w:t>теоретичних</w:t>
      </w:r>
      <w:r w:rsidRPr="00DA3794">
        <w:rPr>
          <w:lang w:val="uk-UA"/>
        </w:rPr>
        <w:t></w:t>
      </w:r>
      <w:r w:rsidRPr="00DA3794">
        <w:rPr>
          <w:rFonts w:hint="eastAsia"/>
          <w:lang w:val="uk-UA"/>
        </w:rPr>
        <w:t>і</w:t>
      </w:r>
      <w:r w:rsidRPr="00DA3794">
        <w:rPr>
          <w:lang w:val="uk-UA"/>
        </w:rPr>
        <w:t></w:t>
      </w:r>
      <w:r w:rsidRPr="00DA3794">
        <w:rPr>
          <w:rFonts w:hint="eastAsia"/>
          <w:lang w:val="uk-UA"/>
        </w:rPr>
        <w:t>практичних</w:t>
      </w:r>
    </w:p>
    <w:p w:rsidR="00DA3794" w:rsidRPr="00DA3794" w:rsidRDefault="00DA3794" w:rsidP="00DA3794">
      <w:pPr>
        <w:rPr>
          <w:lang w:val="uk-UA"/>
        </w:rPr>
      </w:pPr>
      <w:r w:rsidRPr="00DA3794">
        <w:rPr>
          <w:rFonts w:hint="eastAsia"/>
          <w:lang w:val="uk-UA"/>
        </w:rPr>
        <w:t>правових</w:t>
      </w:r>
      <w:r w:rsidRPr="00DA3794">
        <w:rPr>
          <w:lang w:val="uk-UA"/>
        </w:rPr>
        <w:t></w:t>
      </w:r>
      <w:r w:rsidRPr="00DA3794">
        <w:rPr>
          <w:rFonts w:hint="eastAsia"/>
          <w:lang w:val="uk-UA"/>
        </w:rPr>
        <w:t>проблем</w:t>
      </w:r>
      <w:r w:rsidRPr="00DA3794">
        <w:rPr>
          <w:lang w:val="uk-UA"/>
        </w:rPr>
        <w:t></w:t>
      </w:r>
      <w:r w:rsidRPr="00DA3794">
        <w:rPr>
          <w:rFonts w:hint="eastAsia"/>
          <w:lang w:val="uk-UA"/>
        </w:rPr>
        <w:t>реалізації</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в</w:t>
      </w:r>
      <w:r w:rsidRPr="00DA3794">
        <w:rPr>
          <w:lang w:val="uk-UA"/>
        </w:rPr>
        <w:t></w:t>
      </w:r>
      <w:r w:rsidRPr="00DA3794">
        <w:rPr>
          <w:rFonts w:hint="eastAsia"/>
          <w:lang w:val="uk-UA"/>
        </w:rPr>
        <w:t>Україні</w:t>
      </w:r>
    </w:p>
    <w:p w:rsidR="00DA3794" w:rsidRPr="00DA3794" w:rsidRDefault="00DA3794" w:rsidP="00DA3794">
      <w:pPr>
        <w:rPr>
          <w:lang w:val="uk-UA"/>
        </w:rPr>
      </w:pPr>
      <w:r w:rsidRPr="00DA3794">
        <w:rPr>
          <w:rFonts w:hint="eastAsia"/>
          <w:lang w:val="uk-UA"/>
        </w:rPr>
        <w:t>свідчить</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вступ</w:t>
      </w:r>
      <w:r w:rsidRPr="00DA3794">
        <w:rPr>
          <w:lang w:val="uk-UA"/>
        </w:rPr>
        <w:t></w:t>
      </w:r>
      <w:r w:rsidRPr="00DA3794">
        <w:rPr>
          <w:rFonts w:hint="eastAsia"/>
          <w:lang w:val="uk-UA"/>
        </w:rPr>
        <w:t>нашої</w:t>
      </w:r>
      <w:r w:rsidRPr="00DA3794">
        <w:rPr>
          <w:lang w:val="uk-UA"/>
        </w:rPr>
        <w:t></w:t>
      </w:r>
      <w:r w:rsidRPr="00DA3794">
        <w:rPr>
          <w:rFonts w:hint="eastAsia"/>
          <w:lang w:val="uk-UA"/>
        </w:rPr>
        <w:t>держави</w:t>
      </w:r>
      <w:r w:rsidRPr="00DA3794">
        <w:rPr>
          <w:lang w:val="uk-UA"/>
        </w:rPr>
        <w:t></w:t>
      </w:r>
      <w:r w:rsidRPr="00DA3794">
        <w:rPr>
          <w:rFonts w:hint="eastAsia"/>
          <w:lang w:val="uk-UA"/>
        </w:rPr>
        <w:t>до</w:t>
      </w:r>
      <w:r w:rsidRPr="00DA3794">
        <w:rPr>
          <w:lang w:val="uk-UA"/>
        </w:rPr>
        <w:t></w:t>
      </w:r>
      <w:r w:rsidRPr="00DA3794">
        <w:rPr>
          <w:rFonts w:hint="eastAsia"/>
          <w:lang w:val="uk-UA"/>
        </w:rPr>
        <w:t>СОТ</w:t>
      </w:r>
      <w:r w:rsidRPr="00DA3794">
        <w:rPr>
          <w:lang w:val="uk-UA"/>
        </w:rPr>
        <w:t></w:t>
      </w:r>
      <w:r w:rsidRPr="00DA3794">
        <w:rPr>
          <w:rFonts w:hint="eastAsia"/>
          <w:lang w:val="uk-UA"/>
        </w:rPr>
        <w:t>як</w:t>
      </w:r>
      <w:r w:rsidRPr="00DA3794">
        <w:rPr>
          <w:lang w:val="uk-UA"/>
        </w:rPr>
        <w:t></w:t>
      </w:r>
      <w:r w:rsidRPr="00DA3794">
        <w:rPr>
          <w:rFonts w:hint="eastAsia"/>
          <w:lang w:val="uk-UA"/>
        </w:rPr>
        <w:t>одна</w:t>
      </w:r>
      <w:r w:rsidRPr="00DA3794">
        <w:rPr>
          <w:lang w:val="uk-UA"/>
        </w:rPr>
        <w:t></w:t>
      </w:r>
      <w:r w:rsidRPr="00DA3794">
        <w:rPr>
          <w:rFonts w:hint="eastAsia"/>
          <w:lang w:val="uk-UA"/>
        </w:rPr>
        <w:t>з</w:t>
      </w:r>
      <w:r w:rsidRPr="00DA3794">
        <w:rPr>
          <w:lang w:val="uk-UA"/>
        </w:rPr>
        <w:t></w:t>
      </w:r>
      <w:r w:rsidRPr="00DA3794">
        <w:rPr>
          <w:rFonts w:hint="eastAsia"/>
          <w:lang w:val="uk-UA"/>
        </w:rPr>
        <w:t>умов</w:t>
      </w:r>
      <w:r w:rsidRPr="00DA3794">
        <w:rPr>
          <w:lang w:val="uk-UA"/>
        </w:rPr>
        <w:t></w:t>
      </w:r>
      <w:r w:rsidRPr="00DA3794">
        <w:rPr>
          <w:rFonts w:hint="eastAsia"/>
          <w:lang w:val="uk-UA"/>
        </w:rPr>
        <w:t>підписання</w:t>
      </w:r>
      <w:r w:rsidRPr="00DA3794">
        <w:rPr>
          <w:lang w:val="uk-UA"/>
        </w:rPr>
        <w:t></w:t>
      </w:r>
      <w:r w:rsidRPr="00DA3794">
        <w:rPr>
          <w:rFonts w:hint="eastAsia"/>
          <w:lang w:val="uk-UA"/>
        </w:rPr>
        <w:t>Угоди</w:t>
      </w:r>
    </w:p>
    <w:p w:rsidR="00DA3794" w:rsidRPr="00DA3794" w:rsidRDefault="00DA3794" w:rsidP="00DA3794">
      <w:pPr>
        <w:rPr>
          <w:lang w:val="uk-UA"/>
        </w:rPr>
      </w:pPr>
      <w:r w:rsidRPr="00DA3794">
        <w:rPr>
          <w:rFonts w:hint="eastAsia"/>
          <w:lang w:val="uk-UA"/>
        </w:rPr>
        <w:t>про</w:t>
      </w:r>
      <w:r w:rsidRPr="00DA3794">
        <w:rPr>
          <w:lang w:val="uk-UA"/>
        </w:rPr>
        <w:t></w:t>
      </w:r>
      <w:r w:rsidRPr="00DA3794">
        <w:rPr>
          <w:rFonts w:hint="eastAsia"/>
          <w:lang w:val="uk-UA"/>
        </w:rPr>
        <w:t>асоціацію</w:t>
      </w:r>
      <w:r w:rsidRPr="00DA3794">
        <w:rPr>
          <w:lang w:val="uk-UA"/>
        </w:rPr>
        <w:t></w:t>
      </w:r>
      <w:r w:rsidRPr="00DA3794">
        <w:rPr>
          <w:rFonts w:hint="eastAsia"/>
          <w:lang w:val="uk-UA"/>
        </w:rPr>
        <w:t>України</w:t>
      </w:r>
      <w:r w:rsidRPr="00DA3794">
        <w:rPr>
          <w:lang w:val="uk-UA"/>
        </w:rPr>
        <w:t></w:t>
      </w:r>
      <w:r w:rsidRPr="00DA3794">
        <w:rPr>
          <w:rFonts w:hint="eastAsia"/>
          <w:lang w:val="uk-UA"/>
        </w:rPr>
        <w:t>з</w:t>
      </w:r>
      <w:r w:rsidRPr="00DA3794">
        <w:rPr>
          <w:lang w:val="uk-UA"/>
        </w:rPr>
        <w:t></w:t>
      </w:r>
      <w:r w:rsidRPr="00DA3794">
        <w:rPr>
          <w:rFonts w:hint="eastAsia"/>
          <w:lang w:val="uk-UA"/>
        </w:rPr>
        <w:t>Європейським</w:t>
      </w:r>
      <w:r w:rsidRPr="00DA3794">
        <w:rPr>
          <w:lang w:val="uk-UA"/>
        </w:rPr>
        <w:t></w:t>
      </w:r>
      <w:r w:rsidRPr="00DA3794">
        <w:rPr>
          <w:rFonts w:hint="eastAsia"/>
          <w:lang w:val="uk-UA"/>
        </w:rPr>
        <w:t>Союзом</w:t>
      </w:r>
      <w:r w:rsidRPr="00DA3794">
        <w:rPr>
          <w:lang w:val="uk-UA"/>
        </w:rPr>
        <w:t></w:t>
      </w:r>
      <w:r w:rsidRPr="00DA3794">
        <w:rPr>
          <w:rFonts w:hint="eastAsia"/>
          <w:lang w:val="uk-UA"/>
        </w:rPr>
        <w:t>та</w:t>
      </w:r>
      <w:r w:rsidRPr="00DA3794">
        <w:rPr>
          <w:lang w:val="uk-UA"/>
        </w:rPr>
        <w:t></w:t>
      </w:r>
      <w:r w:rsidRPr="00DA3794">
        <w:rPr>
          <w:rFonts w:hint="eastAsia"/>
          <w:lang w:val="uk-UA"/>
        </w:rPr>
        <w:t>участь</w:t>
      </w:r>
      <w:r w:rsidRPr="00DA3794">
        <w:rPr>
          <w:lang w:val="uk-UA"/>
        </w:rPr>
        <w:t></w:t>
      </w:r>
      <w:r w:rsidRPr="00DA3794">
        <w:rPr>
          <w:rFonts w:hint="eastAsia"/>
          <w:lang w:val="uk-UA"/>
        </w:rPr>
        <w:t>вітчизняних</w:t>
      </w:r>
    </w:p>
    <w:p w:rsidR="00DA3794" w:rsidRPr="00DA3794" w:rsidRDefault="00DA3794" w:rsidP="00DA3794">
      <w:pPr>
        <w:rPr>
          <w:lang w:val="uk-UA"/>
        </w:rPr>
      </w:pPr>
      <w:r w:rsidRPr="00DA3794">
        <w:rPr>
          <w:rFonts w:hint="eastAsia"/>
          <w:lang w:val="uk-UA"/>
        </w:rPr>
        <w:t>товаровиробників</w:t>
      </w:r>
      <w:r w:rsidRPr="00DA3794">
        <w:rPr>
          <w:lang w:val="uk-UA"/>
        </w:rPr>
        <w:t></w:t>
      </w:r>
      <w:r w:rsidRPr="00DA3794">
        <w:rPr>
          <w:rFonts w:hint="eastAsia"/>
          <w:lang w:val="uk-UA"/>
        </w:rPr>
        <w:t>у</w:t>
      </w:r>
      <w:r w:rsidRPr="00DA3794">
        <w:rPr>
          <w:lang w:val="uk-UA"/>
        </w:rPr>
        <w:t></w:t>
      </w:r>
      <w:r w:rsidRPr="00DA3794">
        <w:rPr>
          <w:rFonts w:hint="eastAsia"/>
          <w:lang w:val="uk-UA"/>
        </w:rPr>
        <w:t>торгівлі</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rFonts w:hint="eastAsia"/>
          <w:lang w:val="uk-UA"/>
        </w:rPr>
        <w:t>в</w:t>
      </w:r>
      <w:r w:rsidRPr="00DA3794">
        <w:rPr>
          <w:lang w:val="uk-UA"/>
        </w:rPr>
        <w:t></w:t>
      </w:r>
      <w:r w:rsidRPr="00DA3794">
        <w:rPr>
          <w:rFonts w:hint="eastAsia"/>
          <w:lang w:val="uk-UA"/>
        </w:rPr>
        <w:t>межах</w:t>
      </w:r>
    </w:p>
    <w:p w:rsidR="00DA3794" w:rsidRPr="00DA3794" w:rsidRDefault="00DA3794" w:rsidP="00DA3794">
      <w:pPr>
        <w:rPr>
          <w:lang w:val="uk-UA"/>
        </w:rPr>
      </w:pPr>
      <w:r w:rsidRPr="00DA3794">
        <w:rPr>
          <w:rFonts w:hint="eastAsia"/>
          <w:lang w:val="uk-UA"/>
        </w:rPr>
        <w:t>Закону</w:t>
      </w:r>
      <w:r w:rsidRPr="00DA3794">
        <w:rPr>
          <w:lang w:val="uk-UA"/>
        </w:rPr>
        <w:t></w:t>
      </w:r>
      <w:r w:rsidRPr="00DA3794">
        <w:rPr>
          <w:rFonts w:hint="eastAsia"/>
          <w:lang w:val="uk-UA"/>
        </w:rPr>
        <w:t>внутрішньої</w:t>
      </w:r>
      <w:r w:rsidRPr="00DA3794">
        <w:rPr>
          <w:lang w:val="uk-UA"/>
        </w:rPr>
        <w:t></w:t>
      </w:r>
      <w:r w:rsidRPr="00DA3794">
        <w:rPr>
          <w:rFonts w:hint="eastAsia"/>
          <w:lang w:val="uk-UA"/>
        </w:rPr>
        <w:t>торгівлі</w:t>
      </w:r>
      <w:r w:rsidRPr="00DA3794">
        <w:rPr>
          <w:lang w:val="uk-UA"/>
        </w:rPr>
        <w:t></w:t>
      </w:r>
      <w:r w:rsidRPr="00DA3794">
        <w:rPr>
          <w:rFonts w:hint="eastAsia"/>
          <w:lang w:val="uk-UA"/>
        </w:rPr>
        <w:t>з</w:t>
      </w:r>
      <w:r w:rsidRPr="00DA3794">
        <w:rPr>
          <w:lang w:val="uk-UA"/>
        </w:rPr>
        <w:t></w:t>
      </w:r>
      <w:r w:rsidRPr="00DA3794">
        <w:rPr>
          <w:rFonts w:hint="eastAsia"/>
          <w:lang w:val="uk-UA"/>
        </w:rPr>
        <w:t>країнами</w:t>
      </w:r>
      <w:r w:rsidRPr="00DA3794">
        <w:rPr>
          <w:lang w:val="uk-UA"/>
        </w:rPr>
        <w:t></w:t>
      </w:r>
      <w:r w:rsidRPr="00DA3794">
        <w:rPr>
          <w:rFonts w:hint="eastAsia"/>
          <w:lang w:val="uk-UA"/>
        </w:rPr>
        <w:t>членами</w:t>
      </w:r>
      <w:r w:rsidRPr="00DA3794">
        <w:rPr>
          <w:lang w:val="uk-UA"/>
        </w:rPr>
        <w:t></w:t>
      </w:r>
      <w:r w:rsidRPr="00DA3794">
        <w:rPr>
          <w:rFonts w:hint="eastAsia"/>
          <w:lang w:val="uk-UA"/>
        </w:rPr>
        <w:t>Європейського</w:t>
      </w:r>
      <w:r w:rsidRPr="00DA3794">
        <w:rPr>
          <w:lang w:val="uk-UA"/>
        </w:rPr>
        <w:t></w:t>
      </w:r>
      <w:r w:rsidRPr="00DA3794">
        <w:rPr>
          <w:rFonts w:hint="eastAsia"/>
          <w:lang w:val="uk-UA"/>
        </w:rPr>
        <w:t>Співтовариства</w:t>
      </w:r>
    </w:p>
    <w:p w:rsidR="00DA3794" w:rsidRPr="00DA3794" w:rsidRDefault="00DA3794" w:rsidP="00DA3794">
      <w:pPr>
        <w:rPr>
          <w:lang w:val="uk-UA"/>
        </w:rPr>
      </w:pPr>
      <w:r w:rsidRPr="00DA3794">
        <w:rPr>
          <w:rFonts w:hint="eastAsia"/>
          <w:lang w:val="uk-UA"/>
        </w:rPr>
        <w:t>не</w:t>
      </w:r>
      <w:r w:rsidRPr="00DA3794">
        <w:rPr>
          <w:lang w:val="uk-UA"/>
        </w:rPr>
        <w:t></w:t>
      </w:r>
      <w:r w:rsidRPr="00DA3794">
        <w:rPr>
          <w:rFonts w:hint="eastAsia"/>
          <w:lang w:val="uk-UA"/>
        </w:rPr>
        <w:t>може</w:t>
      </w:r>
      <w:r w:rsidRPr="00DA3794">
        <w:rPr>
          <w:lang w:val="uk-UA"/>
        </w:rPr>
        <w:t></w:t>
      </w:r>
      <w:r w:rsidRPr="00DA3794">
        <w:rPr>
          <w:rFonts w:hint="eastAsia"/>
          <w:lang w:val="uk-UA"/>
        </w:rPr>
        <w:t>не</w:t>
      </w:r>
      <w:r w:rsidRPr="00DA3794">
        <w:rPr>
          <w:lang w:val="uk-UA"/>
        </w:rPr>
        <w:t></w:t>
      </w:r>
      <w:r w:rsidRPr="00DA3794">
        <w:rPr>
          <w:rFonts w:hint="eastAsia"/>
          <w:lang w:val="uk-UA"/>
        </w:rPr>
        <w:t>впливати</w:t>
      </w:r>
      <w:r w:rsidRPr="00DA3794">
        <w:rPr>
          <w:lang w:val="uk-UA"/>
        </w:rPr>
        <w:t></w:t>
      </w:r>
      <w:r w:rsidRPr="00DA3794">
        <w:rPr>
          <w:rFonts w:hint="eastAsia"/>
          <w:lang w:val="uk-UA"/>
        </w:rPr>
        <w:t>на</w:t>
      </w:r>
      <w:r w:rsidRPr="00DA3794">
        <w:rPr>
          <w:lang w:val="uk-UA"/>
        </w:rPr>
        <w:t></w:t>
      </w:r>
      <w:r w:rsidRPr="00DA3794">
        <w:rPr>
          <w:rFonts w:hint="eastAsia"/>
          <w:lang w:val="uk-UA"/>
        </w:rPr>
        <w:t>світоглядні</w:t>
      </w:r>
      <w:r w:rsidRPr="00DA3794">
        <w:rPr>
          <w:lang w:val="uk-UA"/>
        </w:rPr>
        <w:t></w:t>
      </w:r>
      <w:r w:rsidRPr="00DA3794">
        <w:rPr>
          <w:rFonts w:hint="eastAsia"/>
          <w:lang w:val="uk-UA"/>
        </w:rPr>
        <w:t>позиції</w:t>
      </w:r>
      <w:r w:rsidRPr="00DA3794">
        <w:rPr>
          <w:lang w:val="uk-UA"/>
        </w:rPr>
        <w:t></w:t>
      </w:r>
      <w:r w:rsidRPr="00DA3794">
        <w:rPr>
          <w:rFonts w:hint="eastAsia"/>
          <w:lang w:val="uk-UA"/>
        </w:rPr>
        <w:t>в</w:t>
      </w:r>
      <w:r w:rsidRPr="00DA3794">
        <w:rPr>
          <w:lang w:val="uk-UA"/>
        </w:rPr>
        <w:t></w:t>
      </w:r>
      <w:r w:rsidRPr="00DA3794">
        <w:rPr>
          <w:rFonts w:hint="eastAsia"/>
          <w:lang w:val="uk-UA"/>
        </w:rPr>
        <w:t>науці</w:t>
      </w:r>
      <w:r w:rsidRPr="00DA3794">
        <w:rPr>
          <w:lang w:val="uk-UA"/>
        </w:rPr>
        <w:t></w:t>
      </w:r>
      <w:r w:rsidRPr="00DA3794">
        <w:rPr>
          <w:rFonts w:hint="eastAsia"/>
          <w:lang w:val="uk-UA"/>
        </w:rPr>
        <w:t>й</w:t>
      </w:r>
      <w:r w:rsidRPr="00DA3794">
        <w:rPr>
          <w:lang w:val="uk-UA"/>
        </w:rPr>
        <w:t></w:t>
      </w:r>
      <w:r w:rsidRPr="00DA3794">
        <w:rPr>
          <w:rFonts w:hint="eastAsia"/>
          <w:lang w:val="uk-UA"/>
        </w:rPr>
        <w:t>суспільстві</w:t>
      </w:r>
      <w:r w:rsidRPr="00DA3794">
        <w:rPr>
          <w:lang w:val="uk-UA"/>
        </w:rPr>
        <w:t></w:t>
      </w:r>
      <w:r w:rsidRPr="00DA3794">
        <w:rPr>
          <w:rFonts w:hint="eastAsia"/>
          <w:lang w:val="uk-UA"/>
        </w:rPr>
        <w:t>щодо</w:t>
      </w:r>
    </w:p>
    <w:p w:rsidR="00DA3794" w:rsidRPr="00DA3794" w:rsidRDefault="00DA3794" w:rsidP="00DA3794">
      <w:pPr>
        <w:rPr>
          <w:lang w:val="uk-UA"/>
        </w:rPr>
      </w:pPr>
      <w:r w:rsidRPr="00DA3794">
        <w:rPr>
          <w:rFonts w:hint="eastAsia"/>
          <w:lang w:val="uk-UA"/>
        </w:rPr>
        <w:t>позитивних</w:t>
      </w:r>
      <w:r w:rsidRPr="00DA3794">
        <w:rPr>
          <w:lang w:val="uk-UA"/>
        </w:rPr>
        <w:t></w:t>
      </w:r>
      <w:r w:rsidRPr="00DA3794">
        <w:rPr>
          <w:rFonts w:hint="eastAsia"/>
          <w:lang w:val="uk-UA"/>
        </w:rPr>
        <w:t>і</w:t>
      </w:r>
      <w:r w:rsidRPr="00DA3794">
        <w:rPr>
          <w:lang w:val="uk-UA"/>
        </w:rPr>
        <w:t></w:t>
      </w:r>
      <w:r w:rsidRPr="00DA3794">
        <w:rPr>
          <w:rFonts w:hint="eastAsia"/>
          <w:lang w:val="uk-UA"/>
        </w:rPr>
        <w:t>негативних</w:t>
      </w:r>
      <w:r w:rsidRPr="00DA3794">
        <w:rPr>
          <w:lang w:val="uk-UA"/>
        </w:rPr>
        <w:t></w:t>
      </w:r>
      <w:r w:rsidRPr="00DA3794">
        <w:rPr>
          <w:rFonts w:hint="eastAsia"/>
          <w:lang w:val="uk-UA"/>
        </w:rPr>
        <w:t>наслідків</w:t>
      </w:r>
      <w:r w:rsidRPr="00DA3794">
        <w:rPr>
          <w:lang w:val="uk-UA"/>
        </w:rPr>
        <w:t></w:t>
      </w:r>
      <w:r w:rsidRPr="00DA3794">
        <w:rPr>
          <w:rFonts w:hint="eastAsia"/>
          <w:lang w:val="uk-UA"/>
        </w:rPr>
        <w:t>набуття</w:t>
      </w:r>
      <w:r w:rsidRPr="00DA3794">
        <w:rPr>
          <w:lang w:val="uk-UA"/>
        </w:rPr>
        <w:t></w:t>
      </w:r>
      <w:r w:rsidRPr="00DA3794">
        <w:rPr>
          <w:rFonts w:hint="eastAsia"/>
          <w:lang w:val="uk-UA"/>
        </w:rPr>
        <w:t>членства</w:t>
      </w:r>
      <w:r w:rsidRPr="00DA3794">
        <w:rPr>
          <w:lang w:val="uk-UA"/>
        </w:rPr>
        <w:t></w:t>
      </w:r>
      <w:r w:rsidRPr="00DA3794">
        <w:rPr>
          <w:rFonts w:hint="eastAsia"/>
          <w:lang w:val="uk-UA"/>
        </w:rPr>
        <w:t>в</w:t>
      </w:r>
      <w:r w:rsidRPr="00DA3794">
        <w:rPr>
          <w:lang w:val="uk-UA"/>
        </w:rPr>
        <w:t></w:t>
      </w:r>
      <w:r w:rsidRPr="00DA3794">
        <w:rPr>
          <w:rFonts w:hint="eastAsia"/>
          <w:lang w:val="uk-UA"/>
        </w:rPr>
        <w:t>цій</w:t>
      </w:r>
      <w:r w:rsidRPr="00DA3794">
        <w:rPr>
          <w:lang w:val="uk-UA"/>
        </w:rPr>
        <w:t></w:t>
      </w:r>
      <w:r w:rsidRPr="00DA3794">
        <w:rPr>
          <w:rFonts w:hint="eastAsia"/>
          <w:lang w:val="uk-UA"/>
        </w:rPr>
        <w:t>міжнародній</w:t>
      </w:r>
    </w:p>
    <w:p w:rsidR="00DA3794" w:rsidRPr="00DA3794" w:rsidRDefault="00DA3794" w:rsidP="00DA3794">
      <w:pPr>
        <w:rPr>
          <w:lang w:val="uk-UA"/>
        </w:rPr>
      </w:pPr>
      <w:r w:rsidRPr="00DA3794">
        <w:rPr>
          <w:rFonts w:hint="eastAsia"/>
          <w:lang w:val="uk-UA"/>
        </w:rPr>
        <w:t>організації</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були</w:t>
      </w:r>
      <w:r w:rsidRPr="00DA3794">
        <w:rPr>
          <w:lang w:val="uk-UA"/>
        </w:rPr>
        <w:t></w:t>
      </w:r>
      <w:r w:rsidRPr="00DA3794">
        <w:rPr>
          <w:rFonts w:hint="eastAsia"/>
          <w:lang w:val="uk-UA"/>
        </w:rPr>
        <w:t>предметом</w:t>
      </w:r>
      <w:r w:rsidRPr="00DA3794">
        <w:rPr>
          <w:lang w:val="uk-UA"/>
        </w:rPr>
        <w:t></w:t>
      </w:r>
      <w:r w:rsidRPr="00DA3794">
        <w:rPr>
          <w:rFonts w:hint="eastAsia"/>
          <w:lang w:val="uk-UA"/>
        </w:rPr>
        <w:t>наукових</w:t>
      </w:r>
      <w:r w:rsidRPr="00DA3794">
        <w:rPr>
          <w:lang w:val="uk-UA"/>
        </w:rPr>
        <w:t></w:t>
      </w:r>
      <w:r w:rsidRPr="00DA3794">
        <w:rPr>
          <w:rFonts w:hint="eastAsia"/>
          <w:lang w:val="uk-UA"/>
        </w:rPr>
        <w:t>дискусій</w:t>
      </w:r>
      <w:r w:rsidRPr="00DA3794">
        <w:rPr>
          <w:lang w:val="uk-UA"/>
        </w:rPr>
        <w:t></w:t>
      </w:r>
      <w:r w:rsidRPr="00DA3794">
        <w:rPr>
          <w:rFonts w:hint="eastAsia"/>
          <w:lang w:val="uk-UA"/>
        </w:rPr>
        <w:t>представників</w:t>
      </w:r>
      <w:r w:rsidRPr="00DA3794">
        <w:rPr>
          <w:lang w:val="uk-UA"/>
        </w:rPr>
        <w:t></w:t>
      </w:r>
      <w:r w:rsidRPr="00DA3794">
        <w:rPr>
          <w:rFonts w:hint="eastAsia"/>
          <w:lang w:val="uk-UA"/>
        </w:rPr>
        <w:t>політичної</w:t>
      </w:r>
      <w:r w:rsidRPr="00DA3794">
        <w:rPr>
          <w:lang w:val="uk-UA"/>
        </w:rPr>
        <w:t></w:t>
      </w:r>
    </w:p>
    <w:p w:rsidR="00DA3794" w:rsidRPr="00DA3794" w:rsidRDefault="00DA3794" w:rsidP="00DA3794">
      <w:pPr>
        <w:rPr>
          <w:lang w:val="uk-UA"/>
        </w:rPr>
      </w:pPr>
      <w:r w:rsidRPr="00DA3794">
        <w:rPr>
          <w:rFonts w:hint="eastAsia"/>
          <w:lang w:val="uk-UA"/>
        </w:rPr>
        <w:t>економічної</w:t>
      </w:r>
      <w:r w:rsidRPr="00DA3794">
        <w:rPr>
          <w:lang w:val="uk-UA"/>
        </w:rPr>
        <w:t></w:t>
      </w:r>
      <w:r w:rsidRPr="00DA3794">
        <w:rPr>
          <w:lang w:val="uk-UA"/>
        </w:rPr>
        <w:t></w:t>
      </w:r>
      <w:r w:rsidRPr="00DA3794">
        <w:rPr>
          <w:rFonts w:hint="eastAsia"/>
          <w:lang w:val="uk-UA"/>
        </w:rPr>
        <w:t>аграрної</w:t>
      </w:r>
      <w:r w:rsidRPr="00DA3794">
        <w:rPr>
          <w:lang w:val="uk-UA"/>
        </w:rPr>
        <w:t></w:t>
      </w:r>
      <w:r w:rsidRPr="00DA3794">
        <w:rPr>
          <w:lang w:val="uk-UA"/>
        </w:rPr>
        <w:t></w:t>
      </w:r>
      <w:r w:rsidRPr="00DA3794">
        <w:rPr>
          <w:rFonts w:hint="eastAsia"/>
          <w:lang w:val="uk-UA"/>
        </w:rPr>
        <w:t>правової</w:t>
      </w:r>
      <w:r w:rsidRPr="00DA3794">
        <w:rPr>
          <w:lang w:val="uk-UA"/>
        </w:rPr>
        <w:t></w:t>
      </w:r>
      <w:r w:rsidRPr="00DA3794">
        <w:rPr>
          <w:rFonts w:hint="eastAsia"/>
          <w:lang w:val="uk-UA"/>
        </w:rPr>
        <w:t>наук</w:t>
      </w:r>
      <w:r w:rsidRPr="00DA3794">
        <w:rPr>
          <w:lang w:val="uk-UA"/>
        </w:rPr>
        <w:t></w:t>
      </w:r>
      <w:r w:rsidRPr="00DA3794">
        <w:rPr>
          <w:rFonts w:hint="eastAsia"/>
          <w:lang w:val="uk-UA"/>
        </w:rPr>
        <w:t>як</w:t>
      </w:r>
      <w:r w:rsidRPr="00DA3794">
        <w:rPr>
          <w:lang w:val="uk-UA"/>
        </w:rPr>
        <w:t></w:t>
      </w:r>
      <w:r w:rsidRPr="00DA3794">
        <w:rPr>
          <w:rFonts w:hint="eastAsia"/>
          <w:lang w:val="uk-UA"/>
        </w:rPr>
        <w:t>до</w:t>
      </w:r>
      <w:r w:rsidRPr="00DA3794">
        <w:rPr>
          <w:lang w:val="uk-UA"/>
        </w:rPr>
        <w:t></w:t>
      </w:r>
      <w:r w:rsidRPr="00DA3794">
        <w:rPr>
          <w:lang w:val="uk-UA"/>
        </w:rPr>
        <w:t></w:t>
      </w:r>
      <w:r w:rsidRPr="00DA3794">
        <w:rPr>
          <w:rFonts w:hint="eastAsia"/>
          <w:lang w:val="uk-UA"/>
        </w:rPr>
        <w:t>так</w:t>
      </w:r>
      <w:r w:rsidRPr="00DA3794">
        <w:rPr>
          <w:lang w:val="uk-UA"/>
        </w:rPr>
        <w:t></w:t>
      </w:r>
      <w:r w:rsidRPr="00DA3794">
        <w:rPr>
          <w:rFonts w:hint="eastAsia"/>
          <w:lang w:val="uk-UA"/>
        </w:rPr>
        <w:t>і</w:t>
      </w:r>
      <w:r w:rsidRPr="00DA3794">
        <w:rPr>
          <w:lang w:val="uk-UA"/>
        </w:rPr>
        <w:t></w:t>
      </w:r>
      <w:r w:rsidRPr="00DA3794">
        <w:rPr>
          <w:rFonts w:hint="eastAsia"/>
          <w:lang w:val="uk-UA"/>
        </w:rPr>
        <w:t>після</w:t>
      </w:r>
      <w:r w:rsidRPr="00DA3794">
        <w:rPr>
          <w:lang w:val="uk-UA"/>
        </w:rPr>
        <w:t></w:t>
      </w:r>
      <w:r w:rsidRPr="00DA3794">
        <w:rPr>
          <w:rFonts w:hint="eastAsia"/>
          <w:lang w:val="uk-UA"/>
        </w:rPr>
        <w:t>вступу</w:t>
      </w:r>
      <w:r w:rsidRPr="00DA3794">
        <w:rPr>
          <w:lang w:val="uk-UA"/>
        </w:rPr>
        <w:t></w:t>
      </w:r>
      <w:r w:rsidRPr="00DA3794">
        <w:rPr>
          <w:rFonts w:hint="eastAsia"/>
          <w:lang w:val="uk-UA"/>
        </w:rPr>
        <w:t>України</w:t>
      </w:r>
      <w:r w:rsidRPr="00DA3794">
        <w:rPr>
          <w:lang w:val="uk-UA"/>
        </w:rPr>
        <w:t></w:t>
      </w:r>
      <w:r w:rsidRPr="00DA3794">
        <w:rPr>
          <w:rFonts w:hint="eastAsia"/>
          <w:lang w:val="uk-UA"/>
        </w:rPr>
        <w:t>до</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Як</w:t>
      </w:r>
      <w:r w:rsidRPr="00DA3794">
        <w:rPr>
          <w:lang w:val="uk-UA"/>
        </w:rPr>
        <w:t></w:t>
      </w:r>
      <w:r w:rsidRPr="00DA3794">
        <w:rPr>
          <w:rFonts w:hint="eastAsia"/>
          <w:lang w:val="uk-UA"/>
        </w:rPr>
        <w:t>засвідчив</w:t>
      </w:r>
      <w:r w:rsidRPr="00DA3794">
        <w:rPr>
          <w:lang w:val="uk-UA"/>
        </w:rPr>
        <w:t></w:t>
      </w:r>
      <w:r w:rsidRPr="00DA3794">
        <w:rPr>
          <w:rFonts w:hint="eastAsia"/>
          <w:lang w:val="uk-UA"/>
        </w:rPr>
        <w:t>проведений</w:t>
      </w:r>
      <w:r w:rsidRPr="00DA3794">
        <w:rPr>
          <w:lang w:val="uk-UA"/>
        </w:rPr>
        <w:t></w:t>
      </w:r>
      <w:r w:rsidRPr="00DA3794">
        <w:rPr>
          <w:rFonts w:hint="eastAsia"/>
          <w:lang w:val="uk-UA"/>
        </w:rPr>
        <w:t>у</w:t>
      </w:r>
      <w:r w:rsidRPr="00DA3794">
        <w:rPr>
          <w:lang w:val="uk-UA"/>
        </w:rPr>
        <w:t></w:t>
      </w:r>
      <w:r w:rsidRPr="00DA3794">
        <w:rPr>
          <w:rFonts w:hint="eastAsia"/>
          <w:lang w:val="uk-UA"/>
        </w:rPr>
        <w:t>квітні</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р</w:t>
      </w:r>
      <w:r w:rsidRPr="00DA3794">
        <w:rPr>
          <w:lang w:val="uk-UA"/>
        </w:rPr>
        <w:t></w:t>
      </w:r>
      <w:r w:rsidRPr="00DA3794">
        <w:rPr>
          <w:lang w:val="uk-UA"/>
        </w:rPr>
        <w:t></w:t>
      </w:r>
      <w:r w:rsidRPr="00DA3794">
        <w:rPr>
          <w:rFonts w:hint="eastAsia"/>
          <w:lang w:val="uk-UA"/>
        </w:rPr>
        <w:t>в</w:t>
      </w:r>
      <w:r w:rsidRPr="00DA3794">
        <w:rPr>
          <w:lang w:val="uk-UA"/>
        </w:rPr>
        <w:t></w:t>
      </w:r>
      <w:r w:rsidRPr="00DA3794">
        <w:rPr>
          <w:rFonts w:hint="eastAsia"/>
          <w:lang w:val="uk-UA"/>
        </w:rPr>
        <w:t>рамках</w:t>
      </w:r>
      <w:r w:rsidRPr="00DA3794">
        <w:rPr>
          <w:lang w:val="uk-UA"/>
        </w:rPr>
        <w:t></w:t>
      </w:r>
      <w:r w:rsidRPr="00DA3794">
        <w:rPr>
          <w:rFonts w:hint="eastAsia"/>
          <w:lang w:val="uk-UA"/>
        </w:rPr>
        <w:t>СОТ</w:t>
      </w:r>
      <w:r w:rsidRPr="00DA3794">
        <w:rPr>
          <w:lang w:val="uk-UA"/>
        </w:rPr>
        <w:t></w:t>
      </w:r>
      <w:r w:rsidRPr="00DA3794">
        <w:rPr>
          <w:rFonts w:hint="eastAsia"/>
          <w:lang w:val="uk-UA"/>
        </w:rPr>
        <w:t>перший</w:t>
      </w:r>
      <w:r w:rsidRPr="00DA3794">
        <w:rPr>
          <w:lang w:val="uk-UA"/>
        </w:rPr>
        <w:t></w:t>
      </w:r>
      <w:r w:rsidRPr="00DA3794">
        <w:rPr>
          <w:rFonts w:hint="eastAsia"/>
          <w:lang w:val="uk-UA"/>
        </w:rPr>
        <w:t>огляд</w:t>
      </w:r>
    </w:p>
    <w:p w:rsidR="00DA3794" w:rsidRPr="00DA3794" w:rsidRDefault="00DA3794" w:rsidP="00DA3794">
      <w:pPr>
        <w:rPr>
          <w:lang w:val="uk-UA"/>
        </w:rPr>
      </w:pPr>
      <w:r w:rsidRPr="00DA3794">
        <w:rPr>
          <w:rFonts w:hint="eastAsia"/>
          <w:lang w:val="uk-UA"/>
        </w:rPr>
        <w:t>торговельної</w:t>
      </w:r>
      <w:r w:rsidRPr="00DA3794">
        <w:rPr>
          <w:lang w:val="uk-UA"/>
        </w:rPr>
        <w:t></w:t>
      </w:r>
      <w:r w:rsidRPr="00DA3794">
        <w:rPr>
          <w:rFonts w:hint="eastAsia"/>
          <w:lang w:val="uk-UA"/>
        </w:rPr>
        <w:t>політики</w:t>
      </w:r>
      <w:r w:rsidRPr="00DA3794">
        <w:rPr>
          <w:lang w:val="uk-UA"/>
        </w:rPr>
        <w:t></w:t>
      </w:r>
      <w:r w:rsidRPr="00DA3794">
        <w:rPr>
          <w:rFonts w:hint="eastAsia"/>
          <w:lang w:val="uk-UA"/>
        </w:rPr>
        <w:t>Української</w:t>
      </w:r>
      <w:r w:rsidRPr="00DA3794">
        <w:rPr>
          <w:lang w:val="uk-UA"/>
        </w:rPr>
        <w:t></w:t>
      </w:r>
      <w:r w:rsidRPr="00DA3794">
        <w:rPr>
          <w:rFonts w:hint="eastAsia"/>
          <w:lang w:val="uk-UA"/>
        </w:rPr>
        <w:t>держави</w:t>
      </w:r>
      <w:r w:rsidRPr="00DA3794">
        <w:rPr>
          <w:lang w:val="uk-UA"/>
        </w:rPr>
        <w:t></w:t>
      </w:r>
      <w:r w:rsidRPr="00DA3794">
        <w:rPr>
          <w:rFonts w:hint="eastAsia"/>
          <w:lang w:val="uk-UA"/>
        </w:rPr>
        <w:t>як</w:t>
      </w:r>
      <w:r w:rsidRPr="00DA3794">
        <w:rPr>
          <w:lang w:val="uk-UA"/>
        </w:rPr>
        <w:t></w:t>
      </w:r>
      <w:r w:rsidRPr="00DA3794">
        <w:rPr>
          <w:rFonts w:hint="eastAsia"/>
          <w:lang w:val="uk-UA"/>
        </w:rPr>
        <w:t>члена</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у</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і</w:t>
      </w:r>
      <w:r w:rsidRPr="00DA3794">
        <w:rPr>
          <w:lang w:val="uk-UA"/>
        </w:rPr>
        <w:t></w:t>
      </w:r>
      <w:r w:rsidRPr="00DA3794">
        <w:rPr>
          <w:rFonts w:hint="eastAsia"/>
          <w:lang w:val="uk-UA"/>
        </w:rPr>
        <w:t>у</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рр</w:t>
      </w:r>
      <w:r w:rsidRPr="00DA3794">
        <w:rPr>
          <w:lang w:val="uk-UA"/>
        </w:rPr>
        <w:t></w:t>
      </w:r>
    </w:p>
    <w:p w:rsidR="00DA3794" w:rsidRPr="00DA3794" w:rsidRDefault="00DA3794" w:rsidP="00DA3794">
      <w:pPr>
        <w:rPr>
          <w:lang w:val="uk-UA"/>
        </w:rPr>
      </w:pPr>
      <w:r w:rsidRPr="00DA3794">
        <w:rPr>
          <w:rFonts w:hint="eastAsia"/>
          <w:lang w:val="uk-UA"/>
        </w:rPr>
        <w:t>вона</w:t>
      </w:r>
      <w:r w:rsidRPr="00DA3794">
        <w:rPr>
          <w:lang w:val="uk-UA"/>
        </w:rPr>
        <w:t></w:t>
      </w:r>
      <w:r w:rsidRPr="00DA3794">
        <w:rPr>
          <w:rFonts w:hint="eastAsia"/>
          <w:lang w:val="uk-UA"/>
        </w:rPr>
        <w:t>обрала</w:t>
      </w:r>
      <w:r w:rsidRPr="00DA3794">
        <w:rPr>
          <w:lang w:val="uk-UA"/>
        </w:rPr>
        <w:t></w:t>
      </w:r>
      <w:r w:rsidRPr="00DA3794">
        <w:rPr>
          <w:rFonts w:hint="eastAsia"/>
          <w:lang w:val="uk-UA"/>
        </w:rPr>
        <w:t>правильний</w:t>
      </w:r>
      <w:r w:rsidRPr="00DA3794">
        <w:rPr>
          <w:lang w:val="uk-UA"/>
        </w:rPr>
        <w:t></w:t>
      </w:r>
      <w:r w:rsidRPr="00DA3794">
        <w:rPr>
          <w:rFonts w:hint="eastAsia"/>
          <w:lang w:val="uk-UA"/>
        </w:rPr>
        <w:t>вектор</w:t>
      </w:r>
      <w:r w:rsidRPr="00DA3794">
        <w:rPr>
          <w:lang w:val="uk-UA"/>
        </w:rPr>
        <w:t></w:t>
      </w:r>
      <w:r w:rsidRPr="00DA3794">
        <w:rPr>
          <w:rFonts w:hint="eastAsia"/>
          <w:lang w:val="uk-UA"/>
        </w:rPr>
        <w:t>свого</w:t>
      </w:r>
      <w:r w:rsidRPr="00DA3794">
        <w:rPr>
          <w:lang w:val="uk-UA"/>
        </w:rPr>
        <w:t></w:t>
      </w:r>
      <w:r w:rsidRPr="00DA3794">
        <w:rPr>
          <w:rFonts w:hint="eastAsia"/>
          <w:lang w:val="uk-UA"/>
        </w:rPr>
        <w:t>економічного</w:t>
      </w:r>
      <w:r w:rsidRPr="00DA3794">
        <w:rPr>
          <w:lang w:val="uk-UA"/>
        </w:rPr>
        <w:t></w:t>
      </w:r>
      <w:r w:rsidRPr="00DA3794">
        <w:rPr>
          <w:lang w:val="uk-UA"/>
        </w:rPr>
        <w:t></w:t>
      </w:r>
      <w:r w:rsidRPr="00DA3794">
        <w:rPr>
          <w:rFonts w:hint="eastAsia"/>
          <w:lang w:val="uk-UA"/>
        </w:rPr>
        <w:t>соціального</w:t>
      </w:r>
      <w:r w:rsidRPr="00DA3794">
        <w:rPr>
          <w:lang w:val="uk-UA"/>
        </w:rPr>
        <w:t></w:t>
      </w:r>
      <w:r w:rsidRPr="00DA3794">
        <w:rPr>
          <w:rFonts w:hint="eastAsia"/>
          <w:lang w:val="uk-UA"/>
        </w:rPr>
        <w:t>й</w:t>
      </w:r>
      <w:r w:rsidRPr="00DA3794">
        <w:rPr>
          <w:lang w:val="uk-UA"/>
        </w:rPr>
        <w:t></w:t>
      </w:r>
      <w:r w:rsidRPr="00DA3794">
        <w:rPr>
          <w:rFonts w:hint="eastAsia"/>
          <w:lang w:val="uk-UA"/>
        </w:rPr>
        <w:t>державноправового</w:t>
      </w:r>
      <w:r w:rsidRPr="00DA3794">
        <w:rPr>
          <w:lang w:val="uk-UA"/>
        </w:rPr>
        <w:t></w:t>
      </w:r>
      <w:r w:rsidRPr="00DA3794">
        <w:rPr>
          <w:rFonts w:hint="eastAsia"/>
          <w:lang w:val="uk-UA"/>
        </w:rPr>
        <w:t>розвитку</w:t>
      </w:r>
      <w:r w:rsidRPr="00DA3794">
        <w:rPr>
          <w:lang w:val="uk-UA"/>
        </w:rPr>
        <w:t></w:t>
      </w:r>
      <w:r w:rsidRPr="00DA3794">
        <w:rPr>
          <w:lang w:val="uk-UA"/>
        </w:rPr>
        <w:t></w:t>
      </w:r>
      <w:r w:rsidRPr="00DA3794">
        <w:rPr>
          <w:rFonts w:hint="eastAsia"/>
          <w:lang w:val="uk-UA"/>
        </w:rPr>
        <w:t>На</w:t>
      </w:r>
      <w:r w:rsidRPr="00DA3794">
        <w:rPr>
          <w:lang w:val="uk-UA"/>
        </w:rPr>
        <w:t></w:t>
      </w:r>
      <w:r w:rsidRPr="00DA3794">
        <w:rPr>
          <w:rFonts w:hint="eastAsia"/>
          <w:lang w:val="uk-UA"/>
        </w:rPr>
        <w:t>основі</w:t>
      </w:r>
      <w:r w:rsidRPr="00DA3794">
        <w:rPr>
          <w:lang w:val="uk-UA"/>
        </w:rPr>
        <w:t></w:t>
      </w:r>
      <w:r w:rsidRPr="00DA3794">
        <w:rPr>
          <w:rFonts w:hint="eastAsia"/>
          <w:lang w:val="uk-UA"/>
        </w:rPr>
        <w:t>аналізу</w:t>
      </w:r>
      <w:r w:rsidRPr="00DA3794">
        <w:rPr>
          <w:lang w:val="uk-UA"/>
        </w:rPr>
        <w:t></w:t>
      </w:r>
      <w:r w:rsidRPr="00DA3794">
        <w:rPr>
          <w:rFonts w:hint="eastAsia"/>
          <w:lang w:val="uk-UA"/>
        </w:rPr>
        <w:t>наявних</w:t>
      </w:r>
      <w:r w:rsidRPr="00DA3794">
        <w:rPr>
          <w:lang w:val="uk-UA"/>
        </w:rPr>
        <w:t></w:t>
      </w:r>
      <w:r w:rsidRPr="00DA3794">
        <w:rPr>
          <w:rFonts w:hint="eastAsia"/>
          <w:lang w:val="uk-UA"/>
        </w:rPr>
        <w:t>наукових</w:t>
      </w:r>
      <w:r w:rsidRPr="00DA3794">
        <w:rPr>
          <w:lang w:val="uk-UA"/>
        </w:rPr>
        <w:t></w:t>
      </w:r>
      <w:r w:rsidRPr="00DA3794">
        <w:rPr>
          <w:lang w:val="uk-UA"/>
        </w:rPr>
        <w:t></w:t>
      </w:r>
      <w:r w:rsidRPr="00DA3794">
        <w:rPr>
          <w:rFonts w:hint="eastAsia"/>
          <w:lang w:val="uk-UA"/>
        </w:rPr>
        <w:t>інформаційних</w:t>
      </w:r>
      <w:r w:rsidRPr="00DA3794">
        <w:rPr>
          <w:lang w:val="uk-UA"/>
        </w:rPr>
        <w:t></w:t>
      </w:r>
    </w:p>
    <w:p w:rsidR="00DA3794" w:rsidRPr="00DA3794" w:rsidRDefault="00DA3794" w:rsidP="00DA3794">
      <w:pPr>
        <w:rPr>
          <w:lang w:val="uk-UA"/>
        </w:rPr>
      </w:pPr>
      <w:r w:rsidRPr="00DA3794">
        <w:rPr>
          <w:rFonts w:hint="eastAsia"/>
          <w:lang w:val="uk-UA"/>
        </w:rPr>
        <w:t>статистичних</w:t>
      </w:r>
      <w:r w:rsidRPr="00DA3794">
        <w:rPr>
          <w:lang w:val="uk-UA"/>
        </w:rPr>
        <w:t></w:t>
      </w: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джерел</w:t>
      </w:r>
      <w:r w:rsidRPr="00DA3794">
        <w:rPr>
          <w:lang w:val="uk-UA"/>
        </w:rPr>
        <w:t></w:t>
      </w:r>
      <w:r w:rsidRPr="00DA3794">
        <w:rPr>
          <w:rFonts w:hint="eastAsia"/>
          <w:lang w:val="uk-UA"/>
        </w:rPr>
        <w:t>можна</w:t>
      </w:r>
      <w:r w:rsidRPr="00DA3794">
        <w:rPr>
          <w:lang w:val="uk-UA"/>
        </w:rPr>
        <w:t></w:t>
      </w:r>
      <w:r w:rsidRPr="00DA3794">
        <w:rPr>
          <w:rFonts w:hint="eastAsia"/>
          <w:lang w:val="uk-UA"/>
        </w:rPr>
        <w:t>стверджувати</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з</w:t>
      </w:r>
      <w:r w:rsidRPr="00DA3794">
        <w:rPr>
          <w:lang w:val="uk-UA"/>
        </w:rPr>
        <w:t></w:t>
      </w:r>
      <w:r w:rsidRPr="00DA3794">
        <w:rPr>
          <w:rFonts w:hint="eastAsia"/>
          <w:lang w:val="uk-UA"/>
        </w:rPr>
        <w:t>моменту</w:t>
      </w:r>
      <w:r w:rsidRPr="00DA3794">
        <w:rPr>
          <w:lang w:val="uk-UA"/>
        </w:rPr>
        <w:t></w:t>
      </w:r>
      <w:r w:rsidRPr="00DA3794">
        <w:rPr>
          <w:rFonts w:hint="eastAsia"/>
          <w:lang w:val="uk-UA"/>
        </w:rPr>
        <w:t>вступу</w:t>
      </w:r>
    </w:p>
    <w:p w:rsidR="00DA3794" w:rsidRPr="00DA3794" w:rsidRDefault="00DA3794" w:rsidP="00DA3794">
      <w:pPr>
        <w:rPr>
          <w:lang w:val="uk-UA"/>
        </w:rPr>
      </w:pPr>
      <w:r w:rsidRPr="00DA3794">
        <w:rPr>
          <w:rFonts w:hint="eastAsia"/>
          <w:lang w:val="uk-UA"/>
        </w:rPr>
        <w:t>України</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r w:rsidRPr="00DA3794">
        <w:rPr>
          <w:rFonts w:hint="eastAsia"/>
          <w:lang w:val="uk-UA"/>
        </w:rPr>
        <w:t>розпочинається</w:t>
      </w:r>
      <w:r w:rsidRPr="00DA3794">
        <w:rPr>
          <w:lang w:val="uk-UA"/>
        </w:rPr>
        <w:t></w:t>
      </w:r>
      <w:r w:rsidRPr="00DA3794">
        <w:rPr>
          <w:rFonts w:hint="eastAsia"/>
          <w:lang w:val="uk-UA"/>
        </w:rPr>
        <w:t>нова</w:t>
      </w:r>
      <w:r w:rsidRPr="00DA3794">
        <w:rPr>
          <w:lang w:val="uk-UA"/>
        </w:rPr>
        <w:t></w:t>
      </w:r>
      <w:r w:rsidRPr="00DA3794">
        <w:rPr>
          <w:rFonts w:hint="eastAsia"/>
          <w:lang w:val="uk-UA"/>
        </w:rPr>
        <w:t>історична</w:t>
      </w:r>
      <w:r w:rsidRPr="00DA3794">
        <w:rPr>
          <w:lang w:val="uk-UA"/>
        </w:rPr>
        <w:t></w:t>
      </w:r>
      <w:r w:rsidRPr="00DA3794">
        <w:rPr>
          <w:rFonts w:hint="eastAsia"/>
          <w:lang w:val="uk-UA"/>
        </w:rPr>
        <w:t>епоха</w:t>
      </w:r>
      <w:r w:rsidRPr="00DA3794">
        <w:rPr>
          <w:lang w:val="uk-UA"/>
        </w:rPr>
        <w:t></w:t>
      </w:r>
      <w:r w:rsidRPr="00DA3794">
        <w:rPr>
          <w:rFonts w:hint="eastAsia"/>
          <w:lang w:val="uk-UA"/>
        </w:rPr>
        <w:t>економічного</w:t>
      </w:r>
      <w:r w:rsidRPr="00DA3794">
        <w:rPr>
          <w:lang w:val="uk-UA"/>
        </w:rPr>
        <w:t></w:t>
      </w:r>
      <w:r w:rsidRPr="00DA3794">
        <w:rPr>
          <w:lang w:val="uk-UA"/>
        </w:rPr>
        <w:t></w:t>
      </w:r>
      <w:r w:rsidRPr="00DA3794">
        <w:rPr>
          <w:rFonts w:hint="eastAsia"/>
          <w:lang w:val="uk-UA"/>
        </w:rPr>
        <w:t>соціального</w:t>
      </w:r>
    </w:p>
    <w:p w:rsidR="00DA3794" w:rsidRPr="00DA3794" w:rsidRDefault="00DA3794" w:rsidP="00DA3794">
      <w:pPr>
        <w:rPr>
          <w:lang w:val="uk-UA"/>
        </w:rPr>
      </w:pPr>
      <w:r w:rsidRPr="00DA3794">
        <w:rPr>
          <w:rFonts w:hint="eastAsia"/>
          <w:lang w:val="uk-UA"/>
        </w:rPr>
        <w:t>розвитку</w:t>
      </w:r>
      <w:r w:rsidRPr="00DA3794">
        <w:rPr>
          <w:lang w:val="uk-UA"/>
        </w:rPr>
        <w:t></w:t>
      </w:r>
      <w:r w:rsidRPr="00DA3794">
        <w:rPr>
          <w:rFonts w:hint="eastAsia"/>
          <w:lang w:val="uk-UA"/>
        </w:rPr>
        <w:t>на</w:t>
      </w:r>
      <w:r w:rsidRPr="00DA3794">
        <w:rPr>
          <w:lang w:val="uk-UA"/>
        </w:rPr>
        <w:t></w:t>
      </w:r>
      <w:r w:rsidRPr="00DA3794">
        <w:rPr>
          <w:rFonts w:hint="eastAsia"/>
          <w:lang w:val="uk-UA"/>
        </w:rPr>
        <w:t>методологічних</w:t>
      </w:r>
      <w:r w:rsidRPr="00DA3794">
        <w:rPr>
          <w:lang w:val="uk-UA"/>
        </w:rPr>
        <w:t></w:t>
      </w:r>
      <w:r w:rsidRPr="00DA3794">
        <w:rPr>
          <w:rFonts w:hint="eastAsia"/>
          <w:lang w:val="uk-UA"/>
        </w:rPr>
        <w:t>засадах</w:t>
      </w:r>
      <w:r w:rsidRPr="00DA3794">
        <w:rPr>
          <w:lang w:val="uk-UA"/>
        </w:rPr>
        <w:t></w:t>
      </w:r>
      <w:r w:rsidRPr="00DA3794">
        <w:rPr>
          <w:rFonts w:hint="eastAsia"/>
          <w:lang w:val="uk-UA"/>
        </w:rPr>
        <w:t>функціонування</w:t>
      </w:r>
      <w:r w:rsidRPr="00DA3794">
        <w:rPr>
          <w:lang w:val="uk-UA"/>
        </w:rPr>
        <w:t></w:t>
      </w:r>
      <w:r w:rsidRPr="00DA3794">
        <w:rPr>
          <w:rFonts w:hint="eastAsia"/>
          <w:lang w:val="uk-UA"/>
        </w:rPr>
        <w:t>ринкової</w:t>
      </w:r>
      <w:r w:rsidRPr="00DA3794">
        <w:rPr>
          <w:lang w:val="uk-UA"/>
        </w:rPr>
        <w:t></w:t>
      </w:r>
      <w:r w:rsidRPr="00DA3794">
        <w:rPr>
          <w:rFonts w:hint="eastAsia"/>
          <w:lang w:val="uk-UA"/>
        </w:rPr>
        <w:t>економіки</w:t>
      </w:r>
      <w:r w:rsidRPr="00DA3794">
        <w:rPr>
          <w:lang w:val="uk-UA"/>
        </w:rPr>
        <w:t></w:t>
      </w:r>
    </w:p>
    <w:p w:rsidR="00DA3794" w:rsidRPr="00DA3794" w:rsidRDefault="00DA3794" w:rsidP="00DA3794">
      <w:pPr>
        <w:rPr>
          <w:lang w:val="uk-UA"/>
        </w:rPr>
      </w:pPr>
      <w:r w:rsidRPr="00DA3794">
        <w:rPr>
          <w:rFonts w:hint="eastAsia"/>
          <w:lang w:val="uk-UA"/>
        </w:rPr>
        <w:t>розбудови</w:t>
      </w:r>
      <w:r w:rsidRPr="00DA3794">
        <w:rPr>
          <w:lang w:val="uk-UA"/>
        </w:rPr>
        <w:t></w:t>
      </w:r>
      <w:r w:rsidRPr="00DA3794">
        <w:rPr>
          <w:rFonts w:hint="eastAsia"/>
          <w:lang w:val="uk-UA"/>
        </w:rPr>
        <w:t>держави</w:t>
      </w:r>
      <w:r w:rsidRPr="00DA3794">
        <w:rPr>
          <w:lang w:val="uk-UA"/>
        </w:rPr>
        <w:t></w:t>
      </w:r>
      <w:r w:rsidRPr="00DA3794">
        <w:rPr>
          <w:rFonts w:hint="eastAsia"/>
          <w:lang w:val="uk-UA"/>
        </w:rPr>
        <w:t>й</w:t>
      </w:r>
      <w:r w:rsidRPr="00DA3794">
        <w:rPr>
          <w:lang w:val="uk-UA"/>
        </w:rPr>
        <w:t></w:t>
      </w:r>
      <w:r w:rsidRPr="00DA3794">
        <w:rPr>
          <w:rFonts w:hint="eastAsia"/>
          <w:lang w:val="uk-UA"/>
        </w:rPr>
        <w:t>права</w:t>
      </w:r>
      <w:r w:rsidRPr="00DA3794">
        <w:rPr>
          <w:lang w:val="uk-UA"/>
        </w:rPr>
        <w:t></w:t>
      </w:r>
      <w:r w:rsidRPr="00DA3794">
        <w:rPr>
          <w:lang w:val="uk-UA"/>
        </w:rPr>
        <w:t></w:t>
      </w:r>
      <w:r w:rsidRPr="00DA3794">
        <w:rPr>
          <w:rFonts w:hint="eastAsia"/>
          <w:lang w:val="uk-UA"/>
        </w:rPr>
        <w:t>здійснення</w:t>
      </w:r>
      <w:r w:rsidRPr="00DA3794">
        <w:rPr>
          <w:lang w:val="uk-UA"/>
        </w:rPr>
        <w:t></w:t>
      </w:r>
      <w:r w:rsidRPr="00DA3794">
        <w:rPr>
          <w:rFonts w:hint="eastAsia"/>
          <w:lang w:val="uk-UA"/>
        </w:rPr>
        <w:t>прав</w:t>
      </w:r>
      <w:r w:rsidRPr="00DA3794">
        <w:rPr>
          <w:lang w:val="uk-UA"/>
        </w:rPr>
        <w:t></w:t>
      </w:r>
      <w:r w:rsidRPr="00DA3794">
        <w:rPr>
          <w:rFonts w:hint="eastAsia"/>
          <w:lang w:val="uk-UA"/>
        </w:rPr>
        <w:t>і</w:t>
      </w:r>
      <w:r w:rsidRPr="00DA3794">
        <w:rPr>
          <w:lang w:val="uk-UA"/>
        </w:rPr>
        <w:t></w:t>
      </w:r>
      <w:r w:rsidRPr="00DA3794">
        <w:rPr>
          <w:rFonts w:hint="eastAsia"/>
          <w:lang w:val="uk-UA"/>
        </w:rPr>
        <w:t>свобод</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міжнародноправових</w:t>
      </w:r>
      <w:r w:rsidRPr="00DA3794">
        <w:rPr>
          <w:lang w:val="uk-UA"/>
        </w:rPr>
        <w:t></w:t>
      </w:r>
      <w:r w:rsidRPr="00DA3794">
        <w:rPr>
          <w:rFonts w:hint="eastAsia"/>
          <w:lang w:val="uk-UA"/>
        </w:rPr>
        <w:t>принципів</w:t>
      </w:r>
      <w:r w:rsidRPr="00DA3794">
        <w:rPr>
          <w:lang w:val="uk-UA"/>
        </w:rPr>
        <w:t></w:t>
      </w:r>
      <w:r w:rsidRPr="00DA3794">
        <w:rPr>
          <w:lang w:val="uk-UA"/>
        </w:rPr>
        <w:t></w:t>
      </w:r>
      <w:r w:rsidRPr="00DA3794">
        <w:rPr>
          <w:rFonts w:hint="eastAsia"/>
          <w:lang w:val="uk-UA"/>
        </w:rPr>
        <w:t>норм</w:t>
      </w:r>
      <w:r w:rsidRPr="00DA3794">
        <w:rPr>
          <w:lang w:val="uk-UA"/>
        </w:rPr>
        <w:t></w:t>
      </w:r>
      <w:r w:rsidRPr="00DA3794">
        <w:rPr>
          <w:lang w:val="uk-UA"/>
        </w:rPr>
        <w:t></w:t>
      </w:r>
      <w:r w:rsidRPr="00DA3794">
        <w:rPr>
          <w:rFonts w:hint="eastAsia"/>
          <w:lang w:val="uk-UA"/>
        </w:rPr>
        <w:t>стандартів</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сталого</w:t>
      </w:r>
      <w:r w:rsidRPr="00DA3794">
        <w:rPr>
          <w:lang w:val="uk-UA"/>
        </w:rPr>
        <w:t></w:t>
      </w:r>
      <w:r w:rsidRPr="00DA3794">
        <w:rPr>
          <w:rFonts w:hint="eastAsia"/>
          <w:lang w:val="uk-UA"/>
        </w:rPr>
        <w:t>розвитку</w:t>
      </w:r>
      <w:r w:rsidRPr="00DA3794">
        <w:rPr>
          <w:lang w:val="uk-UA"/>
        </w:rPr>
        <w:t></w:t>
      </w:r>
      <w:r w:rsidRPr="00DA3794">
        <w:rPr>
          <w:rFonts w:hint="eastAsia"/>
          <w:lang w:val="uk-UA"/>
        </w:rPr>
        <w:t>суспільства</w:t>
      </w:r>
      <w:r w:rsidRPr="00DA3794">
        <w:rPr>
          <w:lang w:val="uk-UA"/>
        </w:rPr>
        <w:t></w:t>
      </w:r>
    </w:p>
    <w:p w:rsidR="00DA3794" w:rsidRPr="00DA3794" w:rsidRDefault="00DA3794" w:rsidP="00DA3794">
      <w:pPr>
        <w:rPr>
          <w:lang w:val="uk-UA"/>
        </w:rPr>
      </w:pPr>
      <w:r w:rsidRPr="00DA3794">
        <w:rPr>
          <w:rFonts w:hint="eastAsia"/>
          <w:lang w:val="uk-UA"/>
        </w:rPr>
        <w:t>Тому</w:t>
      </w:r>
      <w:r w:rsidRPr="00DA3794">
        <w:rPr>
          <w:lang w:val="uk-UA"/>
        </w:rPr>
        <w:t></w:t>
      </w:r>
      <w:r w:rsidRPr="00DA3794">
        <w:rPr>
          <w:rFonts w:hint="eastAsia"/>
          <w:lang w:val="uk-UA"/>
        </w:rPr>
        <w:t>членство</w:t>
      </w:r>
      <w:r w:rsidRPr="00DA3794">
        <w:rPr>
          <w:lang w:val="uk-UA"/>
        </w:rPr>
        <w:t></w:t>
      </w:r>
      <w:r w:rsidRPr="00DA3794">
        <w:rPr>
          <w:rFonts w:hint="eastAsia"/>
          <w:lang w:val="uk-UA"/>
        </w:rPr>
        <w:t>України</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r w:rsidRPr="00DA3794">
        <w:rPr>
          <w:rFonts w:hint="eastAsia"/>
          <w:lang w:val="uk-UA"/>
        </w:rPr>
        <w:t>зобов’язує</w:t>
      </w:r>
      <w:r w:rsidRPr="00DA3794">
        <w:rPr>
          <w:lang w:val="uk-UA"/>
        </w:rPr>
        <w:t></w:t>
      </w:r>
      <w:r w:rsidRPr="00DA3794">
        <w:rPr>
          <w:rFonts w:hint="eastAsia"/>
          <w:lang w:val="uk-UA"/>
        </w:rPr>
        <w:t>органи</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p>
    <w:p w:rsidR="00DA3794" w:rsidRPr="00DA3794" w:rsidRDefault="00DA3794" w:rsidP="00DA3794">
      <w:pPr>
        <w:rPr>
          <w:lang w:val="uk-UA"/>
        </w:rPr>
      </w:pPr>
      <w:r w:rsidRPr="00DA3794">
        <w:rPr>
          <w:rFonts w:hint="eastAsia"/>
          <w:lang w:val="uk-UA"/>
        </w:rPr>
        <w:t>гармонізувати</w:t>
      </w:r>
      <w:r w:rsidRPr="00DA3794">
        <w:rPr>
          <w:lang w:val="uk-UA"/>
        </w:rPr>
        <w:t></w:t>
      </w:r>
      <w:r w:rsidRPr="00DA3794">
        <w:rPr>
          <w:rFonts w:hint="eastAsia"/>
          <w:lang w:val="uk-UA"/>
        </w:rPr>
        <w:t>національне</w:t>
      </w:r>
      <w:r w:rsidRPr="00DA3794">
        <w:rPr>
          <w:lang w:val="uk-UA"/>
        </w:rPr>
        <w:t></w:t>
      </w:r>
      <w:r w:rsidRPr="00DA3794">
        <w:rPr>
          <w:rFonts w:hint="eastAsia"/>
          <w:lang w:val="uk-UA"/>
        </w:rPr>
        <w:t>аграрне</w:t>
      </w:r>
      <w:r w:rsidRPr="00DA3794">
        <w:rPr>
          <w:lang w:val="uk-UA"/>
        </w:rPr>
        <w:t></w:t>
      </w:r>
      <w:r w:rsidRPr="00DA3794">
        <w:rPr>
          <w:rFonts w:hint="eastAsia"/>
          <w:lang w:val="uk-UA"/>
        </w:rPr>
        <w:t>законодавство</w:t>
      </w:r>
      <w:r w:rsidRPr="00DA3794">
        <w:rPr>
          <w:lang w:val="uk-UA"/>
        </w:rPr>
        <w:t></w:t>
      </w:r>
      <w:r w:rsidRPr="00DA3794">
        <w:rPr>
          <w:rFonts w:hint="eastAsia"/>
          <w:lang w:val="uk-UA"/>
        </w:rPr>
        <w:t>до</w:t>
      </w:r>
      <w:r w:rsidRPr="00DA3794">
        <w:rPr>
          <w:lang w:val="uk-UA"/>
        </w:rPr>
        <w:t></w:t>
      </w:r>
      <w:r w:rsidRPr="00DA3794">
        <w:rPr>
          <w:rFonts w:hint="eastAsia"/>
          <w:lang w:val="uk-UA"/>
        </w:rPr>
        <w:t>норм</w:t>
      </w:r>
      <w:r w:rsidRPr="00DA3794">
        <w:rPr>
          <w:lang w:val="uk-UA"/>
        </w:rPr>
        <w:t></w:t>
      </w:r>
      <w:r w:rsidRPr="00DA3794">
        <w:rPr>
          <w:lang w:val="uk-UA"/>
        </w:rPr>
        <w:t></w:t>
      </w:r>
      <w:r w:rsidRPr="00DA3794">
        <w:rPr>
          <w:rFonts w:hint="eastAsia"/>
          <w:lang w:val="uk-UA"/>
        </w:rPr>
        <w:t>правил</w:t>
      </w:r>
      <w:r w:rsidRPr="00DA3794">
        <w:rPr>
          <w:lang w:val="uk-UA"/>
        </w:rPr>
        <w:t></w:t>
      </w:r>
      <w:r w:rsidRPr="00DA3794">
        <w:rPr>
          <w:lang w:val="uk-UA"/>
        </w:rPr>
        <w:t></w:t>
      </w:r>
      <w:r w:rsidRPr="00DA3794">
        <w:rPr>
          <w:rFonts w:hint="eastAsia"/>
          <w:lang w:val="uk-UA"/>
        </w:rPr>
        <w:t>імперативів</w:t>
      </w:r>
      <w:r w:rsidRPr="00DA3794">
        <w:rPr>
          <w:lang w:val="uk-UA"/>
        </w:rPr>
        <w:t></w:t>
      </w:r>
    </w:p>
    <w:p w:rsidR="00DA3794" w:rsidRPr="00DA3794" w:rsidRDefault="00DA3794" w:rsidP="00DA3794">
      <w:pPr>
        <w:rPr>
          <w:lang w:val="uk-UA"/>
        </w:rPr>
      </w:pPr>
      <w:r w:rsidRPr="00DA3794">
        <w:rPr>
          <w:rFonts w:hint="eastAsia"/>
          <w:lang w:val="uk-UA"/>
        </w:rPr>
        <w:t>закріплених</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заснування</w:t>
      </w:r>
      <w:r w:rsidRPr="00DA3794">
        <w:rPr>
          <w:lang w:val="uk-UA"/>
        </w:rPr>
        <w:t></w:t>
      </w:r>
      <w:r w:rsidRPr="00DA3794">
        <w:rPr>
          <w:rFonts w:hint="eastAsia"/>
          <w:lang w:val="uk-UA"/>
        </w:rPr>
        <w:t>СОТ</w:t>
      </w:r>
      <w:r w:rsidRPr="00DA3794">
        <w:rPr>
          <w:lang w:val="uk-UA"/>
        </w:rPr>
        <w:t></w:t>
      </w: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угодах</w:t>
      </w:r>
    </w:p>
    <w:p w:rsidR="00DA3794" w:rsidRPr="00DA3794" w:rsidRDefault="00DA3794" w:rsidP="00DA3794">
      <w:pPr>
        <w:rPr>
          <w:lang w:val="uk-UA"/>
        </w:rPr>
      </w:pPr>
      <w:r w:rsidRPr="00DA3794">
        <w:rPr>
          <w:rFonts w:hint="eastAsia"/>
          <w:lang w:val="uk-UA"/>
        </w:rPr>
        <w:t>цієї</w:t>
      </w:r>
      <w:r w:rsidRPr="00DA3794">
        <w:rPr>
          <w:lang w:val="uk-UA"/>
        </w:rPr>
        <w:t></w:t>
      </w:r>
      <w:r w:rsidRPr="00DA3794">
        <w:rPr>
          <w:rFonts w:hint="eastAsia"/>
          <w:lang w:val="uk-UA"/>
        </w:rPr>
        <w:t>міжнародної</w:t>
      </w:r>
      <w:r w:rsidRPr="00DA3794">
        <w:rPr>
          <w:lang w:val="uk-UA"/>
        </w:rPr>
        <w:t></w:t>
      </w:r>
      <w:r w:rsidRPr="00DA3794">
        <w:rPr>
          <w:rFonts w:hint="eastAsia"/>
          <w:lang w:val="uk-UA"/>
        </w:rPr>
        <w:t>організації</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виконувати</w:t>
      </w:r>
      <w:r w:rsidRPr="00DA3794">
        <w:rPr>
          <w:lang w:val="uk-UA"/>
        </w:rPr>
        <w:t></w:t>
      </w:r>
      <w:r w:rsidRPr="00DA3794">
        <w:rPr>
          <w:rFonts w:hint="eastAsia"/>
          <w:lang w:val="uk-UA"/>
        </w:rPr>
        <w:t>взяті</w:t>
      </w:r>
      <w:r w:rsidRPr="00DA3794">
        <w:rPr>
          <w:lang w:val="uk-UA"/>
        </w:rPr>
        <w:t></w:t>
      </w:r>
      <w:r w:rsidRPr="00DA3794">
        <w:rPr>
          <w:rFonts w:hint="eastAsia"/>
          <w:lang w:val="uk-UA"/>
        </w:rPr>
        <w:t>зобов’язання</w:t>
      </w:r>
      <w:r w:rsidRPr="00DA3794">
        <w:rPr>
          <w:lang w:val="uk-UA"/>
        </w:rPr>
        <w:t></w:t>
      </w:r>
      <w:r w:rsidRPr="00DA3794">
        <w:rPr>
          <w:rFonts w:hint="eastAsia"/>
          <w:lang w:val="uk-UA"/>
        </w:rPr>
        <w:t>на</w:t>
      </w:r>
      <w:r w:rsidRPr="00DA3794">
        <w:rPr>
          <w:lang w:val="uk-UA"/>
        </w:rPr>
        <w:t></w:t>
      </w:r>
      <w:r w:rsidRPr="00DA3794">
        <w:rPr>
          <w:rFonts w:hint="eastAsia"/>
          <w:lang w:val="uk-UA"/>
        </w:rPr>
        <w:t>нових</w:t>
      </w:r>
    </w:p>
    <w:p w:rsidR="00DA3794" w:rsidRPr="00DA3794" w:rsidRDefault="00DA3794" w:rsidP="00DA3794">
      <w:pPr>
        <w:rPr>
          <w:lang w:val="uk-UA"/>
        </w:rPr>
      </w:pPr>
      <w:r w:rsidRPr="00DA3794">
        <w:rPr>
          <w:rFonts w:hint="eastAsia"/>
          <w:lang w:val="uk-UA"/>
        </w:rPr>
        <w:t>концептуальних</w:t>
      </w:r>
      <w:r w:rsidRPr="00DA3794">
        <w:rPr>
          <w:lang w:val="uk-UA"/>
        </w:rPr>
        <w:t></w:t>
      </w:r>
      <w:r w:rsidRPr="00DA3794">
        <w:rPr>
          <w:rFonts w:hint="eastAsia"/>
          <w:lang w:val="uk-UA"/>
        </w:rPr>
        <w:t>засадах</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визнаються</w:t>
      </w:r>
      <w:r w:rsidRPr="00DA3794">
        <w:rPr>
          <w:lang w:val="uk-UA"/>
        </w:rPr>
        <w:t></w:t>
      </w:r>
      <w:r w:rsidRPr="00DA3794">
        <w:rPr>
          <w:rFonts w:hint="eastAsia"/>
          <w:lang w:val="uk-UA"/>
        </w:rPr>
        <w:t>державами</w:t>
      </w:r>
      <w:r w:rsidRPr="00DA3794">
        <w:rPr>
          <w:lang w:val="uk-UA"/>
        </w:rPr>
        <w:t></w:t>
      </w:r>
      <w:r w:rsidRPr="00DA3794">
        <w:rPr>
          <w:rFonts w:hint="eastAsia"/>
          <w:lang w:val="uk-UA"/>
        </w:rPr>
        <w:t>членами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закріплені</w:t>
      </w:r>
    </w:p>
    <w:p w:rsidR="00DA3794" w:rsidRPr="00DA3794" w:rsidRDefault="00DA3794" w:rsidP="00DA3794">
      <w:pPr>
        <w:rPr>
          <w:lang w:val="uk-UA"/>
        </w:rPr>
      </w:pPr>
      <w:r w:rsidRPr="00DA3794">
        <w:rPr>
          <w:rFonts w:hint="eastAsia"/>
          <w:lang w:val="uk-UA"/>
        </w:rPr>
        <w:t>в</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угодах</w:t>
      </w:r>
      <w:r w:rsidRPr="00DA3794">
        <w:rPr>
          <w:lang w:val="uk-UA"/>
        </w:rPr>
        <w:t></w:t>
      </w:r>
      <w:r w:rsidRPr="00DA3794">
        <w:rPr>
          <w:rFonts w:hint="eastAsia"/>
          <w:lang w:val="uk-UA"/>
        </w:rPr>
        <w:t>і</w:t>
      </w:r>
      <w:r w:rsidRPr="00DA3794">
        <w:rPr>
          <w:lang w:val="uk-UA"/>
        </w:rPr>
        <w:t></w:t>
      </w:r>
      <w:r w:rsidRPr="00DA3794">
        <w:rPr>
          <w:rFonts w:hint="eastAsia"/>
          <w:lang w:val="uk-UA"/>
        </w:rPr>
        <w:t>спрямовані</w:t>
      </w:r>
      <w:r w:rsidRPr="00DA3794">
        <w:rPr>
          <w:lang w:val="uk-UA"/>
        </w:rPr>
        <w:t></w:t>
      </w:r>
      <w:r w:rsidRPr="00DA3794">
        <w:rPr>
          <w:rFonts w:hint="eastAsia"/>
          <w:lang w:val="uk-UA"/>
        </w:rPr>
        <w:t>на</w:t>
      </w:r>
      <w:r w:rsidRPr="00DA3794">
        <w:rPr>
          <w:lang w:val="uk-UA"/>
        </w:rPr>
        <w:t></w:t>
      </w:r>
      <w:r w:rsidRPr="00DA3794">
        <w:rPr>
          <w:rFonts w:hint="eastAsia"/>
          <w:lang w:val="uk-UA"/>
        </w:rPr>
        <w:t>реформування</w:t>
      </w:r>
      <w:r w:rsidRPr="00DA3794">
        <w:rPr>
          <w:lang w:val="uk-UA"/>
        </w:rPr>
        <w:t></w:t>
      </w:r>
      <w:r w:rsidRPr="00DA3794">
        <w:rPr>
          <w:rFonts w:hint="eastAsia"/>
          <w:lang w:val="uk-UA"/>
        </w:rPr>
        <w:t>світового</w:t>
      </w:r>
      <w:r w:rsidRPr="00DA3794">
        <w:rPr>
          <w:lang w:val="uk-UA"/>
        </w:rPr>
        <w:t></w:t>
      </w:r>
      <w:r w:rsidRPr="00DA3794">
        <w:rPr>
          <w:rFonts w:hint="eastAsia"/>
          <w:lang w:val="uk-UA"/>
        </w:rPr>
        <w:t>сільського</w:t>
      </w:r>
    </w:p>
    <w:p w:rsidR="00DA3794" w:rsidRPr="00DA3794" w:rsidRDefault="00DA3794" w:rsidP="00DA3794">
      <w:pPr>
        <w:rPr>
          <w:lang w:val="uk-UA"/>
        </w:rPr>
      </w:pPr>
      <w:r w:rsidRPr="00DA3794">
        <w:rPr>
          <w:rFonts w:hint="eastAsia"/>
          <w:lang w:val="uk-UA"/>
        </w:rPr>
        <w:t>господарства</w:t>
      </w:r>
      <w:r w:rsidRPr="00DA3794">
        <w:rPr>
          <w:lang w:val="uk-UA"/>
        </w:rPr>
        <w:t></w:t>
      </w:r>
      <w:r w:rsidRPr="00DA3794">
        <w:rPr>
          <w:rFonts w:hint="eastAsia"/>
          <w:lang w:val="uk-UA"/>
        </w:rPr>
        <w:t>та</w:t>
      </w:r>
      <w:r w:rsidRPr="00DA3794">
        <w:rPr>
          <w:lang w:val="uk-UA"/>
        </w:rPr>
        <w:t></w:t>
      </w:r>
      <w:r w:rsidRPr="00DA3794">
        <w:rPr>
          <w:rFonts w:hint="eastAsia"/>
          <w:lang w:val="uk-UA"/>
        </w:rPr>
        <w:t>торгівлю</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rFonts w:hint="eastAsia"/>
          <w:lang w:val="uk-UA"/>
        </w:rPr>
        <w:t>створенням</w:t>
      </w:r>
    </w:p>
    <w:p w:rsidR="00DA3794" w:rsidRPr="00DA3794" w:rsidRDefault="00DA3794" w:rsidP="00DA3794">
      <w:pPr>
        <w:rPr>
          <w:lang w:val="uk-UA"/>
        </w:rPr>
      </w:pPr>
      <w:r w:rsidRPr="00DA3794">
        <w:rPr>
          <w:rFonts w:hint="eastAsia"/>
          <w:lang w:val="uk-UA"/>
        </w:rPr>
        <w:t>інституційно</w:t>
      </w:r>
      <w:r w:rsidRPr="00DA3794">
        <w:rPr>
          <w:lang w:val="uk-UA"/>
        </w:rPr>
        <w:t></w:t>
      </w:r>
      <w:r w:rsidRPr="00DA3794">
        <w:rPr>
          <w:rFonts w:hint="eastAsia"/>
          <w:lang w:val="uk-UA"/>
        </w:rPr>
        <w:t>правових</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умов</w:t>
      </w:r>
      <w:r w:rsidRPr="00DA3794">
        <w:rPr>
          <w:lang w:val="uk-UA"/>
        </w:rPr>
        <w:t></w:t>
      </w:r>
      <w:r w:rsidRPr="00DA3794">
        <w:rPr>
          <w:rFonts w:hint="eastAsia"/>
          <w:lang w:val="uk-UA"/>
        </w:rPr>
        <w:t>для</w:t>
      </w:r>
      <w:r w:rsidRPr="00DA3794">
        <w:rPr>
          <w:lang w:val="uk-UA"/>
        </w:rPr>
        <w:t></w:t>
      </w:r>
      <w:r w:rsidRPr="00DA3794">
        <w:rPr>
          <w:rFonts w:hint="eastAsia"/>
          <w:lang w:val="uk-UA"/>
        </w:rPr>
        <w:t>оптимальної</w:t>
      </w:r>
      <w:r w:rsidRPr="00DA3794">
        <w:rPr>
          <w:lang w:val="uk-UA"/>
        </w:rPr>
        <w:t></w:t>
      </w:r>
      <w:r w:rsidRPr="00DA3794">
        <w:rPr>
          <w:rFonts w:hint="eastAsia"/>
          <w:lang w:val="uk-UA"/>
        </w:rPr>
        <w:t>взаємодії</w:t>
      </w:r>
      <w:r w:rsidRPr="00DA3794">
        <w:rPr>
          <w:lang w:val="uk-UA"/>
        </w:rPr>
        <w:t></w:t>
      </w:r>
      <w:r w:rsidRPr="00DA3794">
        <w:rPr>
          <w:rFonts w:hint="eastAsia"/>
          <w:lang w:val="uk-UA"/>
        </w:rPr>
        <w:t>протекціонізму</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лібералізму</w:t>
      </w:r>
      <w:r w:rsidRPr="00DA3794">
        <w:rPr>
          <w:lang w:val="uk-UA"/>
        </w:rPr>
        <w:t></w:t>
      </w:r>
      <w:r w:rsidRPr="00DA3794">
        <w:rPr>
          <w:rFonts w:hint="eastAsia"/>
          <w:lang w:val="uk-UA"/>
        </w:rPr>
        <w:t>в</w:t>
      </w:r>
      <w:r w:rsidRPr="00DA3794">
        <w:rPr>
          <w:lang w:val="uk-UA"/>
        </w:rPr>
        <w:t></w:t>
      </w:r>
      <w:r w:rsidRPr="00DA3794">
        <w:rPr>
          <w:rFonts w:hint="eastAsia"/>
          <w:lang w:val="uk-UA"/>
        </w:rPr>
        <w:t>забезпеченні</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внутрішніх</w:t>
      </w:r>
      <w:r w:rsidRPr="00DA3794">
        <w:rPr>
          <w:lang w:val="uk-UA"/>
        </w:rPr>
        <w:t></w:t>
      </w:r>
      <w:r w:rsidRPr="00DA3794">
        <w:rPr>
          <w:rFonts w:hint="eastAsia"/>
          <w:lang w:val="uk-UA"/>
        </w:rPr>
        <w:t>і</w:t>
      </w:r>
      <w:r w:rsidRPr="00DA3794">
        <w:rPr>
          <w:lang w:val="uk-UA"/>
        </w:rPr>
        <w:t></w:t>
      </w:r>
      <w:r w:rsidRPr="00DA3794">
        <w:rPr>
          <w:rFonts w:hint="eastAsia"/>
          <w:lang w:val="uk-UA"/>
        </w:rPr>
        <w:t>зовнішніх</w:t>
      </w:r>
      <w:r w:rsidRPr="00DA3794">
        <w:rPr>
          <w:lang w:val="uk-UA"/>
        </w:rPr>
        <w:t></w:t>
      </w:r>
      <w:r w:rsidRPr="00DA3794">
        <w:rPr>
          <w:rFonts w:hint="eastAsia"/>
          <w:lang w:val="uk-UA"/>
        </w:rPr>
        <w:t>аграрних</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ринків</w:t>
      </w:r>
      <w:r w:rsidRPr="00DA3794">
        <w:rPr>
          <w:lang w:val="uk-UA"/>
        </w:rPr>
        <w:t></w:t>
      </w:r>
      <w:r w:rsidRPr="00DA3794">
        <w:rPr>
          <w:lang w:val="uk-UA"/>
        </w:rPr>
        <w:t></w:t>
      </w:r>
      <w:r w:rsidRPr="00DA3794">
        <w:rPr>
          <w:rFonts w:hint="eastAsia"/>
          <w:lang w:val="uk-UA"/>
        </w:rPr>
        <w:t>внутрішньої</w:t>
      </w:r>
      <w:r w:rsidRPr="00DA3794">
        <w:rPr>
          <w:lang w:val="uk-UA"/>
        </w:rPr>
        <w:t></w:t>
      </w:r>
      <w:r w:rsidRPr="00DA3794">
        <w:rPr>
          <w:rFonts w:hint="eastAsia"/>
          <w:lang w:val="uk-UA"/>
        </w:rPr>
        <w:t>підтримки</w:t>
      </w:r>
      <w:r w:rsidRPr="00DA3794">
        <w:rPr>
          <w:lang w:val="uk-UA"/>
        </w:rPr>
        <w:t></w:t>
      </w:r>
      <w:r w:rsidRPr="00DA3794">
        <w:rPr>
          <w:rFonts w:hint="eastAsia"/>
          <w:lang w:val="uk-UA"/>
        </w:rPr>
        <w:t>вітчизняного</w:t>
      </w:r>
      <w:r w:rsidRPr="00DA3794">
        <w:rPr>
          <w:lang w:val="uk-UA"/>
        </w:rPr>
        <w:t></w:t>
      </w:r>
      <w:r w:rsidRPr="00DA3794">
        <w:rPr>
          <w:rFonts w:hint="eastAsia"/>
          <w:lang w:val="uk-UA"/>
        </w:rPr>
        <w:t>виробника</w:t>
      </w:r>
      <w:r w:rsidRPr="00DA3794">
        <w:rPr>
          <w:lang w:val="uk-UA"/>
        </w:rPr>
        <w:t></w:t>
      </w:r>
      <w:r w:rsidRPr="00DA3794">
        <w:rPr>
          <w:rFonts w:hint="eastAsia"/>
          <w:lang w:val="uk-UA"/>
        </w:rPr>
        <w:t>первинної</w:t>
      </w:r>
    </w:p>
    <w:p w:rsidR="00DA3794" w:rsidRPr="00DA3794" w:rsidRDefault="00DA3794" w:rsidP="00DA3794">
      <w:pPr>
        <w:rPr>
          <w:lang w:val="uk-UA"/>
        </w:rPr>
      </w:pP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й</w:t>
      </w:r>
      <w:r w:rsidRPr="00DA3794">
        <w:rPr>
          <w:lang w:val="uk-UA"/>
        </w:rPr>
        <w:t></w:t>
      </w:r>
      <w:r w:rsidRPr="00DA3794">
        <w:rPr>
          <w:rFonts w:hint="eastAsia"/>
          <w:lang w:val="uk-UA"/>
        </w:rPr>
        <w:t>торгівлі</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p>
    <w:p w:rsidR="00DA3794" w:rsidRPr="00DA3794" w:rsidRDefault="00DA3794" w:rsidP="00DA3794">
      <w:pPr>
        <w:rPr>
          <w:lang w:val="uk-UA"/>
        </w:rPr>
      </w:pPr>
      <w:r w:rsidRPr="00DA3794">
        <w:rPr>
          <w:rFonts w:hint="eastAsia"/>
          <w:lang w:val="uk-UA"/>
        </w:rPr>
        <w:t>соціального</w:t>
      </w:r>
      <w:r w:rsidRPr="00DA3794">
        <w:rPr>
          <w:lang w:val="uk-UA"/>
        </w:rPr>
        <w:t></w:t>
      </w:r>
      <w:r w:rsidRPr="00DA3794">
        <w:rPr>
          <w:rFonts w:hint="eastAsia"/>
          <w:lang w:val="uk-UA"/>
        </w:rPr>
        <w:t>розвитку</w:t>
      </w:r>
      <w:r w:rsidRPr="00DA3794">
        <w:rPr>
          <w:lang w:val="uk-UA"/>
        </w:rPr>
        <w:t></w:t>
      </w:r>
      <w:r w:rsidRPr="00DA3794">
        <w:rPr>
          <w:rFonts w:hint="eastAsia"/>
          <w:lang w:val="uk-UA"/>
        </w:rPr>
        <w:t>села</w:t>
      </w:r>
      <w:r w:rsidRPr="00DA3794">
        <w:rPr>
          <w:lang w:val="uk-UA"/>
        </w:rPr>
        <w:t></w:t>
      </w:r>
      <w:r w:rsidRPr="00DA3794">
        <w:rPr>
          <w:lang w:val="uk-UA"/>
        </w:rPr>
        <w:t></w:t>
      </w:r>
      <w:r w:rsidRPr="00DA3794">
        <w:rPr>
          <w:rFonts w:hint="eastAsia"/>
          <w:lang w:val="uk-UA"/>
        </w:rPr>
        <w:t>продовольчої</w:t>
      </w:r>
      <w:r w:rsidRPr="00DA3794">
        <w:rPr>
          <w:lang w:val="uk-UA"/>
        </w:rPr>
        <w:t></w:t>
      </w:r>
      <w:r w:rsidRPr="00DA3794">
        <w:rPr>
          <w:rFonts w:hint="eastAsia"/>
          <w:lang w:val="uk-UA"/>
        </w:rPr>
        <w:t>безпеки</w:t>
      </w:r>
      <w:r w:rsidRPr="00DA3794">
        <w:rPr>
          <w:lang w:val="uk-UA"/>
        </w:rPr>
        <w:t></w:t>
      </w:r>
      <w:r w:rsidRPr="00DA3794">
        <w:rPr>
          <w:lang w:val="uk-UA"/>
        </w:rPr>
        <w:t></w:t>
      </w:r>
      <w:r w:rsidRPr="00DA3794">
        <w:rPr>
          <w:rFonts w:hint="eastAsia"/>
          <w:lang w:val="uk-UA"/>
        </w:rPr>
        <w:t>оптимізації</w:t>
      </w:r>
      <w:r w:rsidRPr="00DA3794">
        <w:rPr>
          <w:lang w:val="uk-UA"/>
        </w:rPr>
        <w:t></w:t>
      </w:r>
      <w:r w:rsidRPr="00DA3794">
        <w:rPr>
          <w:rFonts w:hint="eastAsia"/>
          <w:lang w:val="uk-UA"/>
        </w:rPr>
        <w:t>структури</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угідь</w:t>
      </w:r>
      <w:r w:rsidRPr="00DA3794">
        <w:rPr>
          <w:lang w:val="uk-UA"/>
        </w:rPr>
        <w:t></w:t>
      </w:r>
      <w:r w:rsidRPr="00DA3794">
        <w:rPr>
          <w:lang w:val="uk-UA"/>
        </w:rPr>
        <w:t></w:t>
      </w:r>
      <w:r w:rsidRPr="00DA3794">
        <w:rPr>
          <w:rFonts w:hint="eastAsia"/>
          <w:lang w:val="uk-UA"/>
        </w:rPr>
        <w:t>створення</w:t>
      </w:r>
      <w:r w:rsidRPr="00DA3794">
        <w:rPr>
          <w:lang w:val="uk-UA"/>
        </w:rPr>
        <w:t></w:t>
      </w:r>
      <w:r w:rsidRPr="00DA3794">
        <w:rPr>
          <w:rFonts w:hint="eastAsia"/>
          <w:lang w:val="uk-UA"/>
        </w:rPr>
        <w:t>сприятливих</w:t>
      </w:r>
      <w:r w:rsidRPr="00DA3794">
        <w:rPr>
          <w:lang w:val="uk-UA"/>
        </w:rPr>
        <w:t></w:t>
      </w:r>
      <w:r w:rsidRPr="00DA3794">
        <w:rPr>
          <w:rFonts w:hint="eastAsia"/>
          <w:lang w:val="uk-UA"/>
        </w:rPr>
        <w:t>умов</w:t>
      </w:r>
      <w:r w:rsidRPr="00DA3794">
        <w:rPr>
          <w:lang w:val="uk-UA"/>
        </w:rPr>
        <w:t></w:t>
      </w:r>
      <w:r w:rsidRPr="00DA3794">
        <w:rPr>
          <w:rFonts w:hint="eastAsia"/>
          <w:lang w:val="uk-UA"/>
        </w:rPr>
        <w:t>для</w:t>
      </w:r>
      <w:r w:rsidRPr="00DA3794">
        <w:rPr>
          <w:lang w:val="uk-UA"/>
        </w:rPr>
        <w:t></w:t>
      </w:r>
      <w:r w:rsidRPr="00DA3794">
        <w:rPr>
          <w:rFonts w:hint="eastAsia"/>
          <w:lang w:val="uk-UA"/>
        </w:rPr>
        <w:t>зайнятості</w:t>
      </w:r>
      <w:r w:rsidRPr="00DA3794">
        <w:rPr>
          <w:lang w:val="uk-UA"/>
        </w:rPr>
        <w:t></w:t>
      </w:r>
    </w:p>
    <w:p w:rsidR="00DA3794" w:rsidRPr="00DA3794" w:rsidRDefault="00DA3794" w:rsidP="00DA3794">
      <w:pPr>
        <w:rPr>
          <w:lang w:val="uk-UA"/>
        </w:rPr>
      </w:pPr>
      <w:r w:rsidRPr="00DA3794">
        <w:rPr>
          <w:rFonts w:hint="eastAsia"/>
          <w:lang w:val="uk-UA"/>
        </w:rPr>
        <w:t>збереження</w:t>
      </w:r>
      <w:r w:rsidRPr="00DA3794">
        <w:rPr>
          <w:lang w:val="uk-UA"/>
        </w:rPr>
        <w:t></w:t>
      </w:r>
      <w:r w:rsidRPr="00DA3794">
        <w:rPr>
          <w:rFonts w:hint="eastAsia"/>
          <w:lang w:val="uk-UA"/>
        </w:rPr>
        <w:t>довкілля</w:t>
      </w:r>
      <w:r w:rsidRPr="00DA3794">
        <w:rPr>
          <w:lang w:val="uk-UA"/>
        </w:rPr>
        <w:t></w:t>
      </w:r>
    </w:p>
    <w:p w:rsidR="00DA3794" w:rsidRPr="00DA3794" w:rsidRDefault="00DA3794" w:rsidP="00DA3794">
      <w:pPr>
        <w:rPr>
          <w:lang w:val="uk-UA"/>
        </w:rPr>
      </w:pPr>
      <w:r w:rsidRPr="00DA3794">
        <w:rPr>
          <w:rFonts w:hint="eastAsia"/>
          <w:lang w:val="uk-UA"/>
        </w:rPr>
        <w:t>З</w:t>
      </w:r>
      <w:r w:rsidRPr="00DA3794">
        <w:rPr>
          <w:lang w:val="uk-UA"/>
        </w:rPr>
        <w:t></w:t>
      </w:r>
      <w:r w:rsidRPr="00DA3794">
        <w:rPr>
          <w:rFonts w:hint="eastAsia"/>
          <w:lang w:val="uk-UA"/>
        </w:rPr>
        <w:t>огляду</w:t>
      </w:r>
      <w:r w:rsidRPr="00DA3794">
        <w:rPr>
          <w:lang w:val="uk-UA"/>
        </w:rPr>
        <w:t></w:t>
      </w:r>
      <w:r w:rsidRPr="00DA3794">
        <w:rPr>
          <w:rFonts w:hint="eastAsia"/>
          <w:lang w:val="uk-UA"/>
        </w:rPr>
        <w:t>на</w:t>
      </w:r>
      <w:r w:rsidRPr="00DA3794">
        <w:rPr>
          <w:lang w:val="uk-UA"/>
        </w:rPr>
        <w:t></w:t>
      </w:r>
      <w:r w:rsidRPr="00DA3794">
        <w:rPr>
          <w:rFonts w:hint="eastAsia"/>
          <w:lang w:val="uk-UA"/>
        </w:rPr>
        <w:t>об’єктивні</w:t>
      </w:r>
      <w:r w:rsidRPr="00DA3794">
        <w:rPr>
          <w:lang w:val="uk-UA"/>
        </w:rPr>
        <w:t></w:t>
      </w:r>
      <w:r w:rsidRPr="00DA3794">
        <w:rPr>
          <w:rFonts w:hint="eastAsia"/>
          <w:lang w:val="uk-UA"/>
        </w:rPr>
        <w:t>та</w:t>
      </w:r>
      <w:r w:rsidRPr="00DA3794">
        <w:rPr>
          <w:lang w:val="uk-UA"/>
        </w:rPr>
        <w:t></w:t>
      </w:r>
      <w:r w:rsidRPr="00DA3794">
        <w:rPr>
          <w:rFonts w:hint="eastAsia"/>
          <w:lang w:val="uk-UA"/>
        </w:rPr>
        <w:t>суб’єктивні</w:t>
      </w:r>
      <w:r w:rsidRPr="00DA3794">
        <w:rPr>
          <w:lang w:val="uk-UA"/>
        </w:rPr>
        <w:t></w:t>
      </w:r>
      <w:r w:rsidRPr="00DA3794">
        <w:rPr>
          <w:rFonts w:hint="eastAsia"/>
          <w:lang w:val="uk-UA"/>
        </w:rPr>
        <w:t>передумови</w:t>
      </w:r>
      <w:r w:rsidRPr="00DA3794">
        <w:rPr>
          <w:lang w:val="uk-UA"/>
        </w:rPr>
        <w:t></w:t>
      </w:r>
      <w:r w:rsidRPr="00DA3794">
        <w:rPr>
          <w:rFonts w:hint="eastAsia"/>
          <w:lang w:val="uk-UA"/>
        </w:rPr>
        <w:t>вступу</w:t>
      </w:r>
      <w:r w:rsidRPr="00DA3794">
        <w:rPr>
          <w:lang w:val="uk-UA"/>
        </w:rPr>
        <w:t></w:t>
      </w:r>
      <w:r w:rsidRPr="00DA3794">
        <w:rPr>
          <w:rFonts w:hint="eastAsia"/>
          <w:lang w:val="uk-UA"/>
        </w:rPr>
        <w:t>України</w:t>
      </w:r>
      <w:r w:rsidRPr="00DA3794">
        <w:rPr>
          <w:lang w:val="uk-UA"/>
        </w:rPr>
        <w:t></w:t>
      </w:r>
      <w:r w:rsidRPr="00DA3794">
        <w:rPr>
          <w:rFonts w:hint="eastAsia"/>
          <w:lang w:val="uk-UA"/>
        </w:rPr>
        <w:t>до</w:t>
      </w:r>
    </w:p>
    <w:p w:rsidR="00DA3794" w:rsidRPr="00DA3794" w:rsidRDefault="00DA3794" w:rsidP="00DA3794">
      <w:pPr>
        <w:rPr>
          <w:lang w:val="uk-UA"/>
        </w:rPr>
      </w:pPr>
      <w:r w:rsidRPr="00DA3794">
        <w:rPr>
          <w:rFonts w:hint="eastAsia"/>
          <w:lang w:val="uk-UA"/>
        </w:rPr>
        <w:t>СОТ</w:t>
      </w:r>
      <w:r w:rsidRPr="00DA3794">
        <w:rPr>
          <w:lang w:val="uk-UA"/>
        </w:rPr>
        <w:t></w:t>
      </w:r>
      <w:r w:rsidRPr="00DA3794">
        <w:rPr>
          <w:rFonts w:hint="eastAsia"/>
          <w:lang w:val="uk-UA"/>
        </w:rPr>
        <w:t>і</w:t>
      </w:r>
      <w:r w:rsidRPr="00DA3794">
        <w:rPr>
          <w:lang w:val="uk-UA"/>
        </w:rPr>
        <w:t></w:t>
      </w:r>
      <w:r w:rsidRPr="00DA3794">
        <w:rPr>
          <w:rFonts w:hint="eastAsia"/>
          <w:lang w:val="uk-UA"/>
        </w:rPr>
        <w:t>взяті</w:t>
      </w:r>
      <w:r w:rsidRPr="00DA3794">
        <w:rPr>
          <w:lang w:val="uk-UA"/>
        </w:rPr>
        <w:t></w:t>
      </w:r>
      <w:r w:rsidRPr="00DA3794">
        <w:rPr>
          <w:rFonts w:hint="eastAsia"/>
          <w:lang w:val="uk-UA"/>
        </w:rPr>
        <w:t>нею</w:t>
      </w:r>
      <w:r w:rsidRPr="00DA3794">
        <w:rPr>
          <w:lang w:val="uk-UA"/>
        </w:rPr>
        <w:t></w:t>
      </w:r>
      <w:r w:rsidRPr="00DA3794">
        <w:rPr>
          <w:rFonts w:hint="eastAsia"/>
          <w:lang w:val="uk-UA"/>
        </w:rPr>
        <w:t>обов’язки</w:t>
      </w:r>
      <w:r w:rsidRPr="00DA3794">
        <w:rPr>
          <w:lang w:val="uk-UA"/>
        </w:rPr>
        <w:t></w:t>
      </w:r>
      <w:r w:rsidRPr="00DA3794">
        <w:rPr>
          <w:rFonts w:hint="eastAsia"/>
          <w:lang w:val="uk-UA"/>
        </w:rPr>
        <w:t>й</w:t>
      </w:r>
      <w:r w:rsidRPr="00DA3794">
        <w:rPr>
          <w:lang w:val="uk-UA"/>
        </w:rPr>
        <w:t></w:t>
      </w:r>
      <w:r w:rsidRPr="00DA3794">
        <w:rPr>
          <w:rFonts w:hint="eastAsia"/>
          <w:lang w:val="uk-UA"/>
        </w:rPr>
        <w:t>зобов’язання</w:t>
      </w:r>
      <w:r w:rsidRPr="00DA3794">
        <w:rPr>
          <w:lang w:val="uk-UA"/>
        </w:rPr>
        <w:t></w:t>
      </w:r>
      <w:r w:rsidRPr="00DA3794">
        <w:rPr>
          <w:rFonts w:hint="eastAsia"/>
          <w:lang w:val="uk-UA"/>
        </w:rPr>
        <w:t>щодо</w:t>
      </w:r>
      <w:r w:rsidRPr="00DA3794">
        <w:rPr>
          <w:lang w:val="uk-UA"/>
        </w:rPr>
        <w:t></w:t>
      </w:r>
      <w:r w:rsidRPr="00DA3794">
        <w:rPr>
          <w:rFonts w:hint="eastAsia"/>
          <w:lang w:val="uk-UA"/>
        </w:rPr>
        <w:t>реалізації</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lang w:val="uk-UA"/>
        </w:rPr>
        <w:t></w:t>
      </w:r>
      <w:r w:rsidRPr="00DA3794">
        <w:rPr>
          <w:rFonts w:hint="eastAsia"/>
          <w:lang w:val="uk-UA"/>
        </w:rPr>
        <w:t>можна</w:t>
      </w:r>
      <w:r w:rsidRPr="00DA3794">
        <w:rPr>
          <w:lang w:val="uk-UA"/>
        </w:rPr>
        <w:t></w:t>
      </w:r>
      <w:r w:rsidRPr="00DA3794">
        <w:rPr>
          <w:rFonts w:hint="eastAsia"/>
          <w:lang w:val="uk-UA"/>
        </w:rPr>
        <w:t>визначити</w:t>
      </w:r>
      <w:r w:rsidRPr="00DA3794">
        <w:rPr>
          <w:lang w:val="uk-UA"/>
        </w:rPr>
        <w:t></w:t>
      </w:r>
      <w:r w:rsidRPr="00DA3794">
        <w:rPr>
          <w:rFonts w:hint="eastAsia"/>
          <w:lang w:val="uk-UA"/>
        </w:rPr>
        <w:t>деякі</w:t>
      </w:r>
      <w:r w:rsidRPr="00DA3794">
        <w:rPr>
          <w:lang w:val="uk-UA"/>
        </w:rPr>
        <w:t></w:t>
      </w:r>
      <w:r w:rsidRPr="00DA3794">
        <w:rPr>
          <w:rFonts w:hint="eastAsia"/>
          <w:lang w:val="uk-UA"/>
        </w:rPr>
        <w:t>тенденції</w:t>
      </w:r>
      <w:r w:rsidRPr="00DA3794">
        <w:rPr>
          <w:lang w:val="uk-UA"/>
        </w:rPr>
        <w:t></w:t>
      </w:r>
      <w:r w:rsidRPr="00DA3794">
        <w:rPr>
          <w:rFonts w:hint="eastAsia"/>
          <w:lang w:val="uk-UA"/>
        </w:rPr>
        <w:t>у</w:t>
      </w:r>
      <w:r w:rsidRPr="00DA3794">
        <w:rPr>
          <w:lang w:val="uk-UA"/>
        </w:rPr>
        <w:t></w:t>
      </w:r>
      <w:r w:rsidRPr="00DA3794">
        <w:rPr>
          <w:rFonts w:hint="eastAsia"/>
          <w:lang w:val="uk-UA"/>
        </w:rPr>
        <w:t>формуванні</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до</w:t>
      </w:r>
      <w:r w:rsidRPr="00DA3794">
        <w:rPr>
          <w:lang w:val="uk-UA"/>
        </w:rPr>
        <w:t></w:t>
      </w:r>
      <w:r w:rsidRPr="00DA3794">
        <w:rPr>
          <w:rFonts w:hint="eastAsia"/>
          <w:lang w:val="uk-UA"/>
        </w:rPr>
        <w:t>й</w:t>
      </w:r>
      <w:r w:rsidRPr="00DA3794">
        <w:rPr>
          <w:lang w:val="uk-UA"/>
        </w:rPr>
        <w:t></w:t>
      </w:r>
      <w:r w:rsidRPr="00DA3794">
        <w:rPr>
          <w:rFonts w:hint="eastAsia"/>
          <w:lang w:val="uk-UA"/>
        </w:rPr>
        <w:t>після</w:t>
      </w:r>
      <w:r w:rsidRPr="00DA3794">
        <w:rPr>
          <w:lang w:val="uk-UA"/>
        </w:rPr>
        <w:t></w:t>
      </w:r>
      <w:r w:rsidRPr="00DA3794">
        <w:rPr>
          <w:rFonts w:hint="eastAsia"/>
          <w:lang w:val="uk-UA"/>
        </w:rPr>
        <w:t>вступу</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Перша</w:t>
      </w:r>
      <w:r w:rsidRPr="00DA3794">
        <w:rPr>
          <w:lang w:val="uk-UA"/>
        </w:rPr>
        <w:t></w:t>
      </w:r>
      <w:r w:rsidRPr="00DA3794">
        <w:rPr>
          <w:rFonts w:hint="eastAsia"/>
          <w:lang w:val="uk-UA"/>
        </w:rPr>
        <w:t>тенденція</w:t>
      </w:r>
      <w:r w:rsidRPr="00DA3794">
        <w:rPr>
          <w:lang w:val="uk-UA"/>
        </w:rPr>
        <w:t></w:t>
      </w:r>
      <w:r w:rsidRPr="00DA3794">
        <w:rPr>
          <w:rFonts w:hint="eastAsia"/>
          <w:lang w:val="uk-UA"/>
        </w:rPr>
        <w:t>охоплює</w:t>
      </w:r>
      <w:r w:rsidRPr="00DA3794">
        <w:rPr>
          <w:lang w:val="uk-UA"/>
        </w:rPr>
        <w:t></w:t>
      </w:r>
      <w:r w:rsidRPr="00DA3794">
        <w:rPr>
          <w:rFonts w:hint="eastAsia"/>
          <w:lang w:val="uk-UA"/>
        </w:rPr>
        <w:t>період</w:t>
      </w:r>
      <w:r w:rsidRPr="00DA3794">
        <w:rPr>
          <w:lang w:val="uk-UA"/>
        </w:rPr>
        <w:t></w:t>
      </w:r>
      <w:r w:rsidRPr="00DA3794">
        <w:rPr>
          <w:rFonts w:hint="eastAsia"/>
          <w:lang w:val="uk-UA"/>
        </w:rPr>
        <w:t>із</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до</w:t>
      </w:r>
      <w:r w:rsidRPr="00DA3794">
        <w:rPr>
          <w:lang w:val="uk-UA"/>
        </w:rPr>
        <w:t></w:t>
      </w:r>
      <w:r w:rsidRPr="00DA3794">
        <w:rPr>
          <w:rFonts w:hint="eastAsia"/>
          <w:lang w:val="uk-UA"/>
        </w:rPr>
        <w:t>травння</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р</w:t>
      </w:r>
      <w:r w:rsidRPr="00DA3794">
        <w:rPr>
          <w:lang w:val="uk-UA"/>
        </w:rPr>
        <w:t></w:t>
      </w:r>
      <w:r w:rsidRPr="00DA3794">
        <w:rPr>
          <w:lang w:val="uk-UA"/>
        </w:rPr>
        <w:t></w:t>
      </w:r>
      <w:r w:rsidRPr="00DA3794">
        <w:rPr>
          <w:rFonts w:hint="eastAsia"/>
          <w:lang w:val="uk-UA"/>
        </w:rPr>
        <w:t>Суть</w:t>
      </w:r>
      <w:r w:rsidRPr="00DA3794">
        <w:rPr>
          <w:lang w:val="uk-UA"/>
        </w:rPr>
        <w:t></w:t>
      </w:r>
      <w:r w:rsidRPr="00DA3794">
        <w:rPr>
          <w:rFonts w:hint="eastAsia"/>
          <w:lang w:val="uk-UA"/>
        </w:rPr>
        <w:t>її</w:t>
      </w:r>
    </w:p>
    <w:p w:rsidR="00DA3794" w:rsidRPr="00DA3794" w:rsidRDefault="00DA3794" w:rsidP="00DA3794">
      <w:pPr>
        <w:rPr>
          <w:lang w:val="uk-UA"/>
        </w:rPr>
      </w:pPr>
      <w:r w:rsidRPr="00DA3794">
        <w:rPr>
          <w:rFonts w:hint="eastAsia"/>
          <w:lang w:val="uk-UA"/>
        </w:rPr>
        <w:t>зводиться</w:t>
      </w:r>
      <w:r w:rsidRPr="00DA3794">
        <w:rPr>
          <w:lang w:val="uk-UA"/>
        </w:rPr>
        <w:t></w:t>
      </w:r>
      <w:r w:rsidRPr="00DA3794">
        <w:rPr>
          <w:rFonts w:hint="eastAsia"/>
          <w:lang w:val="uk-UA"/>
        </w:rPr>
        <w:t>до</w:t>
      </w:r>
      <w:r w:rsidRPr="00DA3794">
        <w:rPr>
          <w:lang w:val="uk-UA"/>
        </w:rPr>
        <w:t></w:t>
      </w:r>
      <w:r w:rsidRPr="00DA3794">
        <w:rPr>
          <w:rFonts w:hint="eastAsia"/>
          <w:lang w:val="uk-UA"/>
        </w:rPr>
        <w:t>того</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система</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будувалася</w:t>
      </w:r>
      <w:r w:rsidRPr="00DA3794">
        <w:rPr>
          <w:lang w:val="uk-UA"/>
        </w:rPr>
        <w:t></w:t>
      </w:r>
      <w:r w:rsidRPr="00DA3794">
        <w:rPr>
          <w:rFonts w:hint="eastAsia"/>
          <w:lang w:val="uk-UA"/>
        </w:rPr>
        <w:t>на</w:t>
      </w:r>
    </w:p>
    <w:p w:rsidR="00DA3794" w:rsidRPr="00DA3794" w:rsidRDefault="00DA3794" w:rsidP="00DA3794">
      <w:pPr>
        <w:rPr>
          <w:lang w:val="uk-UA"/>
        </w:rPr>
      </w:pPr>
      <w:r w:rsidRPr="00DA3794">
        <w:rPr>
          <w:rFonts w:hint="eastAsia"/>
          <w:lang w:val="uk-UA"/>
        </w:rPr>
        <w:t>утверджених</w:t>
      </w:r>
      <w:r w:rsidRPr="00DA3794">
        <w:rPr>
          <w:lang w:val="uk-UA"/>
        </w:rPr>
        <w:t></w:t>
      </w:r>
      <w:r w:rsidRPr="00DA3794">
        <w:rPr>
          <w:rFonts w:hint="eastAsia"/>
          <w:lang w:val="uk-UA"/>
        </w:rPr>
        <w:t>стереотипах</w:t>
      </w:r>
      <w:r w:rsidRPr="00DA3794">
        <w:rPr>
          <w:lang w:val="uk-UA"/>
        </w:rPr>
        <w:t></w:t>
      </w:r>
      <w:r w:rsidRPr="00DA3794">
        <w:rPr>
          <w:rFonts w:hint="eastAsia"/>
          <w:lang w:val="uk-UA"/>
        </w:rPr>
        <w:t>у</w:t>
      </w:r>
      <w:r w:rsidRPr="00DA3794">
        <w:rPr>
          <w:lang w:val="uk-UA"/>
        </w:rPr>
        <w:t></w:t>
      </w:r>
      <w:r w:rsidRPr="00DA3794">
        <w:rPr>
          <w:rFonts w:hint="eastAsia"/>
          <w:lang w:val="uk-UA"/>
        </w:rPr>
        <w:t>суспільній</w:t>
      </w:r>
      <w:r w:rsidRPr="00DA3794">
        <w:rPr>
          <w:lang w:val="uk-UA"/>
        </w:rPr>
        <w:t></w:t>
      </w:r>
      <w:r w:rsidRPr="00DA3794">
        <w:rPr>
          <w:rFonts w:hint="eastAsia"/>
          <w:lang w:val="uk-UA"/>
        </w:rPr>
        <w:t>свідомості</w:t>
      </w:r>
      <w:r w:rsidRPr="00DA3794">
        <w:rPr>
          <w:lang w:val="uk-UA"/>
        </w:rPr>
        <w:t></w:t>
      </w:r>
      <w:r w:rsidRPr="00DA3794">
        <w:rPr>
          <w:rFonts w:hint="eastAsia"/>
          <w:lang w:val="uk-UA"/>
        </w:rPr>
        <w:t>щодо</w:t>
      </w:r>
      <w:r w:rsidRPr="00DA3794">
        <w:rPr>
          <w:lang w:val="uk-UA"/>
        </w:rPr>
        <w:t></w:t>
      </w:r>
      <w:r w:rsidRPr="00DA3794">
        <w:rPr>
          <w:rFonts w:hint="eastAsia"/>
          <w:lang w:val="uk-UA"/>
        </w:rPr>
        <w:t>протекціонізму</w:t>
      </w:r>
    </w:p>
    <w:p w:rsidR="00DA3794" w:rsidRPr="00DA3794" w:rsidRDefault="00DA3794" w:rsidP="00DA3794">
      <w:pPr>
        <w:rPr>
          <w:lang w:val="uk-UA"/>
        </w:rPr>
      </w:pPr>
      <w:r w:rsidRPr="00DA3794">
        <w:rPr>
          <w:rFonts w:hint="eastAsia"/>
          <w:lang w:val="uk-UA"/>
        </w:rPr>
        <w:t>власного</w:t>
      </w:r>
      <w:r w:rsidRPr="00DA3794">
        <w:rPr>
          <w:lang w:val="uk-UA"/>
        </w:rPr>
        <w:t></w:t>
      </w:r>
      <w:r w:rsidRPr="00DA3794">
        <w:rPr>
          <w:rFonts w:hint="eastAsia"/>
          <w:lang w:val="uk-UA"/>
        </w:rPr>
        <w:t>виробництва</w:t>
      </w:r>
      <w:r w:rsidRPr="00DA3794">
        <w:rPr>
          <w:lang w:val="uk-UA"/>
        </w:rPr>
        <w:t></w:t>
      </w:r>
      <w:r w:rsidRPr="00DA3794">
        <w:rPr>
          <w:rFonts w:hint="eastAsia"/>
          <w:lang w:val="uk-UA"/>
        </w:rPr>
        <w:t>й</w:t>
      </w:r>
      <w:r w:rsidRPr="00DA3794">
        <w:rPr>
          <w:lang w:val="uk-UA"/>
        </w:rPr>
        <w:t></w:t>
      </w:r>
      <w:r w:rsidRPr="00DA3794">
        <w:rPr>
          <w:rFonts w:hint="eastAsia"/>
          <w:lang w:val="uk-UA"/>
        </w:rPr>
        <w:t>недопущення</w:t>
      </w:r>
      <w:r w:rsidRPr="00DA3794">
        <w:rPr>
          <w:lang w:val="uk-UA"/>
        </w:rPr>
        <w:t></w:t>
      </w:r>
      <w:r w:rsidRPr="00DA3794">
        <w:rPr>
          <w:rFonts w:hint="eastAsia"/>
          <w:lang w:val="uk-UA"/>
        </w:rPr>
        <w:t>імпортних</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товарів</w:t>
      </w:r>
      <w:r w:rsidRPr="00DA3794">
        <w:rPr>
          <w:lang w:val="uk-UA"/>
        </w:rPr>
        <w:t></w:t>
      </w:r>
      <w:r w:rsidRPr="00DA3794">
        <w:rPr>
          <w:rFonts w:hint="eastAsia"/>
          <w:lang w:val="uk-UA"/>
        </w:rPr>
        <w:t>на</w:t>
      </w:r>
      <w:r w:rsidRPr="00DA3794">
        <w:rPr>
          <w:lang w:val="uk-UA"/>
        </w:rPr>
        <w:t></w:t>
      </w:r>
      <w:r w:rsidRPr="00DA3794">
        <w:rPr>
          <w:rFonts w:hint="eastAsia"/>
          <w:lang w:val="uk-UA"/>
        </w:rPr>
        <w:t>внутрішній</w:t>
      </w:r>
      <w:r w:rsidRPr="00DA3794">
        <w:rPr>
          <w:lang w:val="uk-UA"/>
        </w:rPr>
        <w:t></w:t>
      </w:r>
      <w:r w:rsidRPr="00DA3794">
        <w:rPr>
          <w:rFonts w:hint="eastAsia"/>
          <w:lang w:val="uk-UA"/>
        </w:rPr>
        <w:t>ринок</w:t>
      </w:r>
      <w:r w:rsidRPr="00DA3794">
        <w:rPr>
          <w:lang w:val="uk-UA"/>
        </w:rPr>
        <w:t></w:t>
      </w:r>
      <w:r w:rsidRPr="00DA3794">
        <w:rPr>
          <w:lang w:val="uk-UA"/>
        </w:rPr>
        <w:t></w:t>
      </w:r>
      <w:r w:rsidRPr="00DA3794">
        <w:rPr>
          <w:rFonts w:hint="eastAsia"/>
          <w:lang w:val="uk-UA"/>
        </w:rPr>
        <w:t>бюджетної</w:t>
      </w:r>
      <w:r w:rsidRPr="00DA3794">
        <w:rPr>
          <w:lang w:val="uk-UA"/>
        </w:rPr>
        <w:t></w:t>
      </w:r>
      <w:r w:rsidRPr="00DA3794">
        <w:rPr>
          <w:rFonts w:hint="eastAsia"/>
          <w:lang w:val="uk-UA"/>
        </w:rPr>
        <w:t>підтримки</w:t>
      </w:r>
      <w:r w:rsidRPr="00DA3794">
        <w:rPr>
          <w:lang w:val="uk-UA"/>
        </w:rPr>
        <w:t></w:t>
      </w:r>
      <w:r w:rsidRPr="00DA3794">
        <w:rPr>
          <w:rFonts w:hint="eastAsia"/>
          <w:lang w:val="uk-UA"/>
        </w:rPr>
        <w:t>виробництва</w:t>
      </w:r>
    </w:p>
    <w:p w:rsidR="00DA3794" w:rsidRPr="00DA3794" w:rsidRDefault="00DA3794" w:rsidP="00DA3794">
      <w:pPr>
        <w:rPr>
          <w:lang w:val="uk-UA"/>
        </w:rPr>
      </w:pP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lang w:val="uk-UA"/>
        </w:rPr>
        <w:t></w:t>
      </w:r>
      <w:r w:rsidRPr="00DA3794">
        <w:rPr>
          <w:rFonts w:hint="eastAsia"/>
          <w:lang w:val="uk-UA"/>
        </w:rPr>
        <w:t>державного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цін</w:t>
      </w:r>
      <w:r w:rsidRPr="00DA3794">
        <w:rPr>
          <w:lang w:val="uk-UA"/>
        </w:rPr>
        <w:t></w:t>
      </w:r>
      <w:r w:rsidRPr="00DA3794">
        <w:rPr>
          <w:rFonts w:hint="eastAsia"/>
          <w:lang w:val="uk-UA"/>
        </w:rPr>
        <w:t>на</w:t>
      </w:r>
      <w:r w:rsidRPr="00DA3794">
        <w:rPr>
          <w:lang w:val="uk-UA"/>
        </w:rPr>
        <w:t></w:t>
      </w:r>
      <w:r w:rsidRPr="00DA3794">
        <w:rPr>
          <w:rFonts w:hint="eastAsia"/>
          <w:lang w:val="uk-UA"/>
        </w:rPr>
        <w:t>ринку</w:t>
      </w:r>
    </w:p>
    <w:p w:rsidR="00DA3794" w:rsidRPr="00DA3794" w:rsidRDefault="00DA3794" w:rsidP="00DA3794">
      <w:pPr>
        <w:rPr>
          <w:lang w:val="uk-UA"/>
        </w:rPr>
      </w:pP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та</w:t>
      </w:r>
      <w:r w:rsidRPr="00DA3794">
        <w:rPr>
          <w:lang w:val="uk-UA"/>
        </w:rPr>
        <w:t></w:t>
      </w:r>
      <w:r w:rsidRPr="00DA3794">
        <w:rPr>
          <w:rFonts w:hint="eastAsia"/>
          <w:lang w:val="uk-UA"/>
        </w:rPr>
        <w:t>товарів</w:t>
      </w:r>
      <w:r w:rsidRPr="00DA3794">
        <w:rPr>
          <w:lang w:val="uk-UA"/>
        </w:rPr>
        <w:t></w:t>
      </w:r>
      <w:r w:rsidRPr="00DA3794">
        <w:rPr>
          <w:lang w:val="uk-UA"/>
        </w:rPr>
        <w:t></w:t>
      </w:r>
      <w:r w:rsidRPr="00DA3794">
        <w:rPr>
          <w:rFonts w:hint="eastAsia"/>
          <w:lang w:val="uk-UA"/>
        </w:rPr>
        <w:t>збереження</w:t>
      </w:r>
      <w:r w:rsidRPr="00DA3794">
        <w:rPr>
          <w:lang w:val="uk-UA"/>
        </w:rPr>
        <w:t></w:t>
      </w:r>
      <w:r w:rsidRPr="00DA3794">
        <w:rPr>
          <w:rFonts w:hint="eastAsia"/>
          <w:lang w:val="uk-UA"/>
        </w:rPr>
        <w:t>державних</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підприємств</w:t>
      </w:r>
      <w:r w:rsidRPr="00DA3794">
        <w:rPr>
          <w:lang w:val="uk-UA"/>
        </w:rPr>
        <w:t></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rFonts w:hint="eastAsia"/>
          <w:lang w:val="uk-UA"/>
        </w:rPr>
        <w:t>за</w:t>
      </w:r>
      <w:r w:rsidRPr="00DA3794">
        <w:rPr>
          <w:lang w:val="uk-UA"/>
        </w:rPr>
        <w:t></w:t>
      </w:r>
      <w:r w:rsidRPr="00DA3794">
        <w:rPr>
          <w:rFonts w:hint="eastAsia"/>
          <w:lang w:val="uk-UA"/>
        </w:rPr>
        <w:t>рахунок</w:t>
      </w:r>
    </w:p>
    <w:p w:rsidR="00DA3794" w:rsidRPr="00DA3794" w:rsidRDefault="00DA3794" w:rsidP="00DA3794">
      <w:pPr>
        <w:rPr>
          <w:lang w:val="uk-UA"/>
        </w:rPr>
      </w:pPr>
      <w:r w:rsidRPr="00DA3794">
        <w:rPr>
          <w:rFonts w:hint="eastAsia"/>
          <w:lang w:val="uk-UA"/>
        </w:rPr>
        <w:t>бюджету</w:t>
      </w:r>
      <w:r w:rsidRPr="00DA3794">
        <w:rPr>
          <w:lang w:val="uk-UA"/>
        </w:rPr>
        <w:t></w:t>
      </w:r>
      <w:r w:rsidRPr="00DA3794">
        <w:rPr>
          <w:rFonts w:hint="eastAsia"/>
          <w:lang w:val="uk-UA"/>
        </w:rPr>
        <w:t>особистих</w:t>
      </w:r>
      <w:r w:rsidRPr="00DA3794">
        <w:rPr>
          <w:lang w:val="uk-UA"/>
        </w:rPr>
        <w:t></w:t>
      </w:r>
      <w:r w:rsidRPr="00DA3794">
        <w:rPr>
          <w:rFonts w:hint="eastAsia"/>
          <w:lang w:val="uk-UA"/>
        </w:rPr>
        <w:t>підсобних</w:t>
      </w:r>
      <w:r w:rsidRPr="00DA3794">
        <w:rPr>
          <w:lang w:val="uk-UA"/>
        </w:rPr>
        <w:t></w:t>
      </w:r>
      <w:r w:rsidRPr="00DA3794">
        <w:rPr>
          <w:rFonts w:hint="eastAsia"/>
          <w:lang w:val="uk-UA"/>
        </w:rPr>
        <w:t>і</w:t>
      </w:r>
      <w:r w:rsidRPr="00DA3794">
        <w:rPr>
          <w:lang w:val="uk-UA"/>
        </w:rPr>
        <w:t></w:t>
      </w:r>
      <w:r w:rsidRPr="00DA3794">
        <w:rPr>
          <w:rFonts w:hint="eastAsia"/>
          <w:lang w:val="uk-UA"/>
        </w:rPr>
        <w:t>селянських</w:t>
      </w:r>
      <w:r w:rsidRPr="00DA3794">
        <w:rPr>
          <w:lang w:val="uk-UA"/>
        </w:rPr>
        <w:t></w:t>
      </w:r>
      <w:r w:rsidRPr="00DA3794">
        <w:rPr>
          <w:rFonts w:hint="eastAsia"/>
          <w:lang w:val="uk-UA"/>
        </w:rPr>
        <w:t>господарств</w:t>
      </w:r>
      <w:r w:rsidRPr="00DA3794">
        <w:rPr>
          <w:lang w:val="uk-UA"/>
        </w:rPr>
        <w:t></w:t>
      </w:r>
      <w:r w:rsidRPr="00DA3794">
        <w:rPr>
          <w:rFonts w:hint="eastAsia"/>
          <w:lang w:val="uk-UA"/>
        </w:rPr>
        <w:t>тощо</w:t>
      </w:r>
      <w:r w:rsidRPr="00DA3794">
        <w:rPr>
          <w:lang w:val="uk-UA"/>
        </w:rPr>
        <w:t></w:t>
      </w:r>
    </w:p>
    <w:p w:rsidR="00DA3794" w:rsidRPr="00DA3794" w:rsidRDefault="00DA3794" w:rsidP="00DA3794">
      <w:pPr>
        <w:rPr>
          <w:lang w:val="uk-UA"/>
        </w:rPr>
      </w:pPr>
      <w:r w:rsidRPr="00DA3794">
        <w:rPr>
          <w:rFonts w:hint="eastAsia"/>
          <w:lang w:val="uk-UA"/>
        </w:rPr>
        <w:t>Друга</w:t>
      </w:r>
      <w:r w:rsidRPr="00DA3794">
        <w:rPr>
          <w:lang w:val="uk-UA"/>
        </w:rPr>
        <w:t></w:t>
      </w:r>
      <w:r w:rsidRPr="00DA3794">
        <w:rPr>
          <w:rFonts w:hint="eastAsia"/>
          <w:lang w:val="uk-UA"/>
        </w:rPr>
        <w:t>тенденція</w:t>
      </w:r>
      <w:r w:rsidRPr="00DA3794">
        <w:rPr>
          <w:lang w:val="uk-UA"/>
        </w:rPr>
        <w:t></w:t>
      </w:r>
      <w:r w:rsidRPr="00DA3794">
        <w:rPr>
          <w:rFonts w:hint="eastAsia"/>
          <w:lang w:val="uk-UA"/>
        </w:rPr>
        <w:t>проявляється</w:t>
      </w:r>
      <w:r w:rsidRPr="00DA3794">
        <w:rPr>
          <w:lang w:val="uk-UA"/>
        </w:rPr>
        <w:t></w:t>
      </w:r>
      <w:r w:rsidRPr="00DA3794">
        <w:rPr>
          <w:rFonts w:hint="eastAsia"/>
          <w:lang w:val="uk-UA"/>
        </w:rPr>
        <w:t>в</w:t>
      </w:r>
      <w:r w:rsidRPr="00DA3794">
        <w:rPr>
          <w:lang w:val="uk-UA"/>
        </w:rPr>
        <w:t></w:t>
      </w:r>
      <w:r w:rsidRPr="00DA3794">
        <w:rPr>
          <w:rFonts w:hint="eastAsia"/>
          <w:lang w:val="uk-UA"/>
        </w:rPr>
        <w:t>тому</w:t>
      </w:r>
      <w:r w:rsidRPr="00DA3794">
        <w:rPr>
          <w:lang w:val="uk-UA"/>
        </w:rPr>
        <w:t></w:t>
      </w:r>
      <w:r w:rsidRPr="00DA3794">
        <w:rPr>
          <w:lang w:val="uk-UA"/>
        </w:rPr>
        <w:t></w:t>
      </w:r>
      <w:r w:rsidRPr="00DA3794">
        <w:rPr>
          <w:rFonts w:hint="eastAsia"/>
          <w:lang w:val="uk-UA"/>
        </w:rPr>
        <w:t>що</w:t>
      </w:r>
      <w:r w:rsidRPr="00DA3794">
        <w:rPr>
          <w:lang w:val="uk-UA"/>
        </w:rPr>
        <w:t></w:t>
      </w:r>
      <w:r w:rsidRPr="00DA3794">
        <w:rPr>
          <w:lang w:val="uk-UA"/>
        </w:rPr>
        <w:t></w:t>
      </w:r>
      <w:r w:rsidRPr="00DA3794">
        <w:rPr>
          <w:rFonts w:hint="eastAsia"/>
          <w:lang w:val="uk-UA"/>
        </w:rPr>
        <w:t>за</w:t>
      </w:r>
      <w:r w:rsidRPr="00DA3794">
        <w:rPr>
          <w:lang w:val="uk-UA"/>
        </w:rPr>
        <w:t></w:t>
      </w:r>
      <w:r w:rsidRPr="00DA3794">
        <w:rPr>
          <w:rFonts w:hint="eastAsia"/>
          <w:lang w:val="uk-UA"/>
        </w:rPr>
        <w:t>наслідками</w:t>
      </w:r>
      <w:r w:rsidRPr="00DA3794">
        <w:rPr>
          <w:lang w:val="uk-UA"/>
        </w:rPr>
        <w:t></w:t>
      </w:r>
      <w:r w:rsidRPr="00DA3794">
        <w:rPr>
          <w:rFonts w:hint="eastAsia"/>
          <w:lang w:val="uk-UA"/>
        </w:rPr>
        <w:t>засідань</w:t>
      </w:r>
      <w:r w:rsidRPr="00DA3794">
        <w:rPr>
          <w:lang w:val="uk-UA"/>
        </w:rPr>
        <w:t></w:t>
      </w:r>
      <w:r w:rsidRPr="00DA3794">
        <w:rPr>
          <w:rFonts w:hint="eastAsia"/>
          <w:lang w:val="uk-UA"/>
        </w:rPr>
        <w:t>робочої</w:t>
      </w:r>
    </w:p>
    <w:p w:rsidR="00DA3794" w:rsidRPr="00DA3794" w:rsidRDefault="00DA3794" w:rsidP="00DA3794">
      <w:pPr>
        <w:rPr>
          <w:lang w:val="uk-UA"/>
        </w:rPr>
      </w:pPr>
      <w:r w:rsidRPr="00DA3794">
        <w:rPr>
          <w:rFonts w:hint="eastAsia"/>
          <w:lang w:val="uk-UA"/>
        </w:rPr>
        <w:t>групи</w:t>
      </w:r>
      <w:r w:rsidRPr="00DA3794">
        <w:rPr>
          <w:lang w:val="uk-UA"/>
        </w:rPr>
        <w:t></w:t>
      </w:r>
      <w:r w:rsidRPr="00DA3794">
        <w:rPr>
          <w:lang w:val="uk-UA"/>
        </w:rPr>
        <w:t></w:t>
      </w:r>
      <w:r w:rsidRPr="00DA3794">
        <w:rPr>
          <w:rFonts w:hint="eastAsia"/>
          <w:lang w:val="uk-UA"/>
        </w:rPr>
        <w:t>перед</w:t>
      </w:r>
      <w:r w:rsidRPr="00DA3794">
        <w:rPr>
          <w:lang w:val="uk-UA"/>
        </w:rPr>
        <w:t></w:t>
      </w:r>
      <w:r w:rsidRPr="00DA3794">
        <w:rPr>
          <w:rFonts w:hint="eastAsia"/>
          <w:lang w:val="uk-UA"/>
        </w:rPr>
        <w:t>українською</w:t>
      </w:r>
      <w:r w:rsidRPr="00DA3794">
        <w:rPr>
          <w:lang w:val="uk-UA"/>
        </w:rPr>
        <w:t></w:t>
      </w:r>
      <w:r w:rsidRPr="00DA3794">
        <w:rPr>
          <w:rFonts w:hint="eastAsia"/>
          <w:lang w:val="uk-UA"/>
        </w:rPr>
        <w:t>делегацією</w:t>
      </w:r>
      <w:r w:rsidRPr="00DA3794">
        <w:rPr>
          <w:lang w:val="uk-UA"/>
        </w:rPr>
        <w:t></w:t>
      </w:r>
      <w:r w:rsidRPr="00DA3794">
        <w:rPr>
          <w:rFonts w:hint="eastAsia"/>
          <w:lang w:val="uk-UA"/>
        </w:rPr>
        <w:t>ставилися</w:t>
      </w:r>
      <w:r w:rsidRPr="00DA3794">
        <w:rPr>
          <w:lang w:val="uk-UA"/>
        </w:rPr>
        <w:t></w:t>
      </w:r>
      <w:r w:rsidRPr="00DA3794">
        <w:rPr>
          <w:rFonts w:hint="eastAsia"/>
          <w:lang w:val="uk-UA"/>
        </w:rPr>
        <w:t>завдання</w:t>
      </w:r>
      <w:r w:rsidRPr="00DA3794">
        <w:rPr>
          <w:lang w:val="uk-UA"/>
        </w:rPr>
        <w:t></w:t>
      </w:r>
      <w:r w:rsidRPr="00DA3794">
        <w:rPr>
          <w:lang w:val="uk-UA"/>
        </w:rPr>
        <w:t></w:t>
      </w:r>
      <w:r w:rsidRPr="00DA3794">
        <w:rPr>
          <w:rFonts w:hint="eastAsia"/>
          <w:lang w:val="uk-UA"/>
        </w:rPr>
        <w:t>аби</w:t>
      </w:r>
      <w:r w:rsidRPr="00DA3794">
        <w:rPr>
          <w:lang w:val="uk-UA"/>
        </w:rPr>
        <w:t></w:t>
      </w:r>
      <w:r w:rsidRPr="00DA3794">
        <w:rPr>
          <w:rFonts w:hint="eastAsia"/>
          <w:lang w:val="uk-UA"/>
        </w:rPr>
        <w:t>Україна</w:t>
      </w:r>
    </w:p>
    <w:p w:rsidR="00DA3794" w:rsidRPr="00DA3794" w:rsidRDefault="00DA3794" w:rsidP="00DA3794">
      <w:pPr>
        <w:rPr>
          <w:lang w:val="uk-UA"/>
        </w:rPr>
      </w:pPr>
      <w:r w:rsidRPr="00DA3794">
        <w:rPr>
          <w:rFonts w:hint="eastAsia"/>
          <w:lang w:val="uk-UA"/>
        </w:rPr>
        <w:t>зобов’язувалася</w:t>
      </w:r>
      <w:r w:rsidRPr="00DA3794">
        <w:rPr>
          <w:lang w:val="uk-UA"/>
        </w:rPr>
        <w:t></w:t>
      </w:r>
      <w:r w:rsidRPr="00DA3794">
        <w:rPr>
          <w:rFonts w:hint="eastAsia"/>
          <w:lang w:val="uk-UA"/>
        </w:rPr>
        <w:t>проводити</w:t>
      </w:r>
      <w:r w:rsidRPr="00DA3794">
        <w:rPr>
          <w:lang w:val="uk-UA"/>
        </w:rPr>
        <w:t></w:t>
      </w:r>
      <w:r w:rsidRPr="00DA3794">
        <w:rPr>
          <w:rFonts w:hint="eastAsia"/>
          <w:lang w:val="uk-UA"/>
        </w:rPr>
        <w:t>трансформацію</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в</w:t>
      </w:r>
      <w:r w:rsidRPr="00DA3794">
        <w:rPr>
          <w:lang w:val="uk-UA"/>
        </w:rPr>
        <w:t></w:t>
      </w:r>
      <w:r w:rsidRPr="00DA3794">
        <w:rPr>
          <w:rFonts w:hint="eastAsia"/>
          <w:lang w:val="uk-UA"/>
        </w:rPr>
        <w:t>деяких</w:t>
      </w:r>
      <w:r w:rsidRPr="00DA3794">
        <w:rPr>
          <w:lang w:val="uk-UA"/>
        </w:rPr>
        <w:t></w:t>
      </w:r>
      <w:r w:rsidRPr="00DA3794">
        <w:rPr>
          <w:rFonts w:hint="eastAsia"/>
          <w:lang w:val="uk-UA"/>
        </w:rPr>
        <w:t>випадках</w:t>
      </w:r>
      <w:r w:rsidRPr="00DA3794">
        <w:rPr>
          <w:lang w:val="uk-UA"/>
        </w:rPr>
        <w:t></w:t>
      </w:r>
      <w:r w:rsidRPr="00DA3794">
        <w:rPr>
          <w:rFonts w:hint="eastAsia"/>
          <w:lang w:val="uk-UA"/>
        </w:rPr>
        <w:t>–</w:t>
      </w:r>
      <w:r w:rsidRPr="00DA3794">
        <w:rPr>
          <w:lang w:val="uk-UA"/>
        </w:rPr>
        <w:t></w:t>
      </w:r>
      <w:r w:rsidRPr="00DA3794">
        <w:rPr>
          <w:rFonts w:hint="eastAsia"/>
          <w:lang w:val="uk-UA"/>
        </w:rPr>
        <w:t>і</w:t>
      </w:r>
      <w:r w:rsidRPr="00DA3794">
        <w:rPr>
          <w:lang w:val="uk-UA"/>
        </w:rPr>
        <w:t></w:t>
      </w:r>
      <w:r w:rsidRPr="00DA3794">
        <w:rPr>
          <w:rFonts w:hint="eastAsia"/>
          <w:lang w:val="uk-UA"/>
        </w:rPr>
        <w:t>гармонізацію</w:t>
      </w:r>
    </w:p>
    <w:p w:rsidR="00DA3794" w:rsidRPr="00DA3794" w:rsidRDefault="00DA3794" w:rsidP="00DA3794">
      <w:pPr>
        <w:rPr>
          <w:lang w:val="uk-UA"/>
        </w:rPr>
      </w:pPr>
      <w:r w:rsidRPr="00DA3794">
        <w:rPr>
          <w:rFonts w:hint="eastAsia"/>
          <w:lang w:val="uk-UA"/>
        </w:rPr>
        <w:t>за</w:t>
      </w:r>
      <w:r w:rsidRPr="00DA3794">
        <w:rPr>
          <w:lang w:val="uk-UA"/>
        </w:rPr>
        <w:t></w:t>
      </w:r>
      <w:r w:rsidRPr="00DA3794">
        <w:rPr>
          <w:rFonts w:hint="eastAsia"/>
          <w:lang w:val="uk-UA"/>
        </w:rPr>
        <w:t>допомогою</w:t>
      </w:r>
      <w:r w:rsidRPr="00DA3794">
        <w:rPr>
          <w:lang w:val="uk-UA"/>
        </w:rPr>
        <w:t></w:t>
      </w:r>
      <w:r w:rsidRPr="00DA3794">
        <w:rPr>
          <w:rFonts w:hint="eastAsia"/>
          <w:lang w:val="uk-UA"/>
        </w:rPr>
        <w:t>імплементації</w:t>
      </w:r>
      <w:r w:rsidRPr="00DA3794">
        <w:rPr>
          <w:lang w:val="uk-UA"/>
        </w:rPr>
        <w:t></w:t>
      </w:r>
      <w:r w:rsidRPr="00DA3794">
        <w:rPr>
          <w:rFonts w:hint="eastAsia"/>
          <w:lang w:val="uk-UA"/>
        </w:rPr>
        <w:t>норм</w:t>
      </w:r>
      <w:r w:rsidRPr="00DA3794">
        <w:rPr>
          <w:lang w:val="uk-UA"/>
        </w:rPr>
        <w:t></w:t>
      </w:r>
      <w:r w:rsidRPr="00DA3794">
        <w:rPr>
          <w:rFonts w:hint="eastAsia"/>
          <w:lang w:val="uk-UA"/>
        </w:rPr>
        <w:t>чинного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норм</w:t>
      </w:r>
    </w:p>
    <w:p w:rsidR="00DA3794" w:rsidRPr="00DA3794" w:rsidRDefault="00DA3794" w:rsidP="00DA3794">
      <w:pPr>
        <w:rPr>
          <w:lang w:val="uk-UA"/>
        </w:rPr>
      </w:pPr>
      <w:r w:rsidRPr="00DA3794">
        <w:rPr>
          <w:rFonts w:hint="eastAsia"/>
          <w:lang w:val="uk-UA"/>
        </w:rPr>
        <w:t>і</w:t>
      </w:r>
      <w:r w:rsidRPr="00DA3794">
        <w:rPr>
          <w:lang w:val="uk-UA"/>
        </w:rPr>
        <w:t></w:t>
      </w:r>
      <w:r w:rsidRPr="00DA3794">
        <w:rPr>
          <w:rFonts w:hint="eastAsia"/>
          <w:lang w:val="uk-UA"/>
        </w:rPr>
        <w:t>вимог</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w:t>
      </w:r>
      <w:r w:rsidRPr="00DA3794">
        <w:rPr>
          <w:lang w:val="uk-UA"/>
        </w:rPr>
        <w:t></w:t>
      </w:r>
      <w:r w:rsidRPr="00DA3794">
        <w:rPr>
          <w:rFonts w:hint="eastAsia"/>
          <w:lang w:val="uk-UA"/>
        </w:rPr>
        <w:t>або</w:t>
      </w:r>
    </w:p>
    <w:p w:rsidR="00DA3794" w:rsidRPr="00DA3794" w:rsidRDefault="00DA3794" w:rsidP="00DA3794">
      <w:pPr>
        <w:rPr>
          <w:lang w:val="uk-UA"/>
        </w:rPr>
      </w:pPr>
      <w:r w:rsidRPr="00DA3794">
        <w:rPr>
          <w:rFonts w:hint="eastAsia"/>
          <w:lang w:val="uk-UA"/>
        </w:rPr>
        <w:t>ще</w:t>
      </w:r>
      <w:r w:rsidRPr="00DA3794">
        <w:rPr>
          <w:lang w:val="uk-UA"/>
        </w:rPr>
        <w:t></w:t>
      </w:r>
      <w:r w:rsidRPr="00DA3794">
        <w:rPr>
          <w:rFonts w:hint="eastAsia"/>
          <w:lang w:val="uk-UA"/>
        </w:rPr>
        <w:t>до</w:t>
      </w:r>
      <w:r w:rsidRPr="00DA3794">
        <w:rPr>
          <w:lang w:val="uk-UA"/>
        </w:rPr>
        <w:t></w:t>
      </w:r>
      <w:r w:rsidRPr="00DA3794">
        <w:rPr>
          <w:rFonts w:hint="eastAsia"/>
          <w:lang w:val="uk-UA"/>
        </w:rPr>
        <w:t>вступу</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r w:rsidRPr="00DA3794">
        <w:rPr>
          <w:rFonts w:hint="eastAsia"/>
          <w:lang w:val="uk-UA"/>
        </w:rPr>
        <w:t>брала</w:t>
      </w:r>
      <w:r w:rsidRPr="00DA3794">
        <w:rPr>
          <w:lang w:val="uk-UA"/>
        </w:rPr>
        <w:t></w:t>
      </w:r>
      <w:r w:rsidRPr="00DA3794">
        <w:rPr>
          <w:rFonts w:hint="eastAsia"/>
          <w:lang w:val="uk-UA"/>
        </w:rPr>
        <w:t>на</w:t>
      </w:r>
      <w:r w:rsidRPr="00DA3794">
        <w:rPr>
          <w:lang w:val="uk-UA"/>
        </w:rPr>
        <w:t></w:t>
      </w:r>
      <w:r w:rsidRPr="00DA3794">
        <w:rPr>
          <w:rFonts w:hint="eastAsia"/>
          <w:lang w:val="uk-UA"/>
        </w:rPr>
        <w:t>себе</w:t>
      </w:r>
      <w:r w:rsidRPr="00DA3794">
        <w:rPr>
          <w:lang w:val="uk-UA"/>
        </w:rPr>
        <w:t></w:t>
      </w:r>
      <w:r w:rsidRPr="00DA3794">
        <w:rPr>
          <w:rFonts w:hint="eastAsia"/>
          <w:lang w:val="uk-UA"/>
        </w:rPr>
        <w:t>зобов’язання</w:t>
      </w:r>
      <w:r w:rsidRPr="00DA3794">
        <w:rPr>
          <w:lang w:val="uk-UA"/>
        </w:rPr>
        <w:t></w:t>
      </w:r>
      <w:r w:rsidRPr="00DA3794">
        <w:rPr>
          <w:rFonts w:hint="eastAsia"/>
          <w:lang w:val="uk-UA"/>
        </w:rPr>
        <w:t>розробити</w:t>
      </w:r>
      <w:r w:rsidRPr="00DA3794">
        <w:rPr>
          <w:lang w:val="uk-UA"/>
        </w:rPr>
        <w:t></w:t>
      </w:r>
      <w:r w:rsidRPr="00DA3794">
        <w:rPr>
          <w:rFonts w:hint="eastAsia"/>
          <w:lang w:val="uk-UA"/>
        </w:rPr>
        <w:t>й</w:t>
      </w:r>
      <w:r w:rsidRPr="00DA3794">
        <w:rPr>
          <w:lang w:val="uk-UA"/>
        </w:rPr>
        <w:t></w:t>
      </w:r>
      <w:r w:rsidRPr="00DA3794">
        <w:rPr>
          <w:rFonts w:hint="eastAsia"/>
          <w:lang w:val="uk-UA"/>
        </w:rPr>
        <w:t>прийняти</w:t>
      </w:r>
      <w:r w:rsidRPr="00DA3794">
        <w:rPr>
          <w:lang w:val="uk-UA"/>
        </w:rPr>
        <w:t></w:t>
      </w:r>
      <w:r w:rsidRPr="00DA3794">
        <w:rPr>
          <w:rFonts w:hint="eastAsia"/>
          <w:lang w:val="uk-UA"/>
        </w:rPr>
        <w:t>нові</w:t>
      </w:r>
    </w:p>
    <w:p w:rsidR="00DA3794" w:rsidRPr="00DA3794" w:rsidRDefault="00DA3794" w:rsidP="00DA3794">
      <w:pPr>
        <w:rPr>
          <w:lang w:val="uk-UA"/>
        </w:rPr>
      </w:pPr>
      <w:r w:rsidRPr="00DA3794">
        <w:rPr>
          <w:rFonts w:hint="eastAsia"/>
          <w:lang w:val="uk-UA"/>
        </w:rPr>
        <w:t>закони</w:t>
      </w:r>
      <w:r w:rsidRPr="00DA3794">
        <w:rPr>
          <w:lang w:val="uk-UA"/>
        </w:rPr>
        <w:t></w:t>
      </w:r>
      <w:r w:rsidRPr="00DA3794">
        <w:rPr>
          <w:rFonts w:hint="eastAsia"/>
          <w:lang w:val="uk-UA"/>
        </w:rPr>
        <w:t>для</w:t>
      </w:r>
      <w:r w:rsidRPr="00DA3794">
        <w:rPr>
          <w:lang w:val="uk-UA"/>
        </w:rPr>
        <w:t></w:t>
      </w:r>
      <w:r w:rsidRPr="00DA3794">
        <w:rPr>
          <w:rFonts w:hint="eastAsia"/>
          <w:lang w:val="uk-UA"/>
        </w:rPr>
        <w:t>врегулювання</w:t>
      </w:r>
      <w:r w:rsidRPr="00DA3794">
        <w:rPr>
          <w:lang w:val="uk-UA"/>
        </w:rPr>
        <w:t></w:t>
      </w:r>
      <w:r w:rsidRPr="00DA3794">
        <w:rPr>
          <w:rFonts w:hint="eastAsia"/>
          <w:lang w:val="uk-UA"/>
        </w:rPr>
        <w:t>аграрних</w:t>
      </w:r>
      <w:r w:rsidRPr="00DA3794">
        <w:rPr>
          <w:lang w:val="uk-UA"/>
        </w:rPr>
        <w:t></w:t>
      </w:r>
      <w:r w:rsidRPr="00DA3794">
        <w:rPr>
          <w:rFonts w:hint="eastAsia"/>
          <w:lang w:val="uk-UA"/>
        </w:rPr>
        <w:t>відносин</w:t>
      </w:r>
      <w:r w:rsidRPr="00DA3794">
        <w:rPr>
          <w:lang w:val="uk-UA"/>
        </w:rPr>
        <w:t></w:t>
      </w:r>
      <w:r w:rsidRPr="00DA3794">
        <w:rPr>
          <w:rFonts w:hint="eastAsia"/>
          <w:lang w:val="uk-UA"/>
        </w:rPr>
        <w:t>на</w:t>
      </w:r>
      <w:r w:rsidRPr="00DA3794">
        <w:rPr>
          <w:lang w:val="uk-UA"/>
        </w:rPr>
        <w:t></w:t>
      </w:r>
      <w:r w:rsidRPr="00DA3794">
        <w:rPr>
          <w:rFonts w:hint="eastAsia"/>
          <w:lang w:val="uk-UA"/>
        </w:rPr>
        <w:t>ринкових</w:t>
      </w:r>
      <w:r w:rsidRPr="00DA3794">
        <w:rPr>
          <w:lang w:val="uk-UA"/>
        </w:rPr>
        <w:t></w:t>
      </w:r>
      <w:r w:rsidRPr="00DA3794">
        <w:rPr>
          <w:rFonts w:hint="eastAsia"/>
          <w:lang w:val="uk-UA"/>
        </w:rPr>
        <w:t>засадах</w:t>
      </w:r>
      <w:r w:rsidRPr="00DA3794">
        <w:rPr>
          <w:lang w:val="uk-UA"/>
        </w:rPr>
        <w:t></w:t>
      </w:r>
    </w:p>
    <w:p w:rsidR="00DA3794" w:rsidRPr="00DA3794" w:rsidRDefault="00DA3794" w:rsidP="00DA3794">
      <w:pPr>
        <w:rPr>
          <w:lang w:val="uk-UA"/>
        </w:rPr>
      </w:pPr>
      <w:r w:rsidRPr="00DA3794">
        <w:rPr>
          <w:rFonts w:hint="eastAsia"/>
          <w:lang w:val="uk-UA"/>
        </w:rPr>
        <w:t>Після</w:t>
      </w:r>
      <w:r w:rsidRPr="00DA3794">
        <w:rPr>
          <w:lang w:val="uk-UA"/>
        </w:rPr>
        <w:t></w:t>
      </w:r>
      <w:r w:rsidRPr="00DA3794">
        <w:rPr>
          <w:rFonts w:hint="eastAsia"/>
          <w:lang w:val="uk-UA"/>
        </w:rPr>
        <w:t>набуття</w:t>
      </w:r>
      <w:r w:rsidRPr="00DA3794">
        <w:rPr>
          <w:lang w:val="uk-UA"/>
        </w:rPr>
        <w:t></w:t>
      </w:r>
      <w:r w:rsidRPr="00DA3794">
        <w:rPr>
          <w:rFonts w:hint="eastAsia"/>
          <w:lang w:val="uk-UA"/>
        </w:rPr>
        <w:t>Україною</w:t>
      </w:r>
      <w:r w:rsidRPr="00DA3794">
        <w:rPr>
          <w:lang w:val="uk-UA"/>
        </w:rPr>
        <w:t></w:t>
      </w:r>
      <w:r w:rsidRPr="00DA3794">
        <w:rPr>
          <w:rFonts w:hint="eastAsia"/>
          <w:lang w:val="uk-UA"/>
        </w:rPr>
        <w:t>членства</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r w:rsidRPr="00DA3794">
        <w:rPr>
          <w:rFonts w:hint="eastAsia"/>
          <w:lang w:val="uk-UA"/>
        </w:rPr>
        <w:t>упродовж</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рр</w:t>
      </w:r>
      <w:r w:rsidRPr="00DA3794">
        <w:rPr>
          <w:lang w:val="uk-UA"/>
        </w:rPr>
        <w:t></w:t>
      </w:r>
    </w:p>
    <w:p w:rsidR="00DA3794" w:rsidRPr="00DA3794" w:rsidRDefault="00DA3794" w:rsidP="00DA3794">
      <w:pPr>
        <w:rPr>
          <w:lang w:val="uk-UA"/>
        </w:rPr>
      </w:pPr>
      <w:r w:rsidRPr="00DA3794">
        <w:rPr>
          <w:rFonts w:hint="eastAsia"/>
          <w:lang w:val="uk-UA"/>
        </w:rPr>
        <w:t>активізувалася</w:t>
      </w:r>
      <w:r w:rsidRPr="00DA3794">
        <w:rPr>
          <w:lang w:val="uk-UA"/>
        </w:rPr>
        <w:t></w:t>
      </w:r>
      <w:r w:rsidRPr="00DA3794">
        <w:rPr>
          <w:rFonts w:hint="eastAsia"/>
          <w:lang w:val="uk-UA"/>
        </w:rPr>
        <w:t>робота</w:t>
      </w:r>
      <w:r w:rsidRPr="00DA3794">
        <w:rPr>
          <w:lang w:val="uk-UA"/>
        </w:rPr>
        <w:t></w:t>
      </w:r>
      <w:r w:rsidRPr="00DA3794">
        <w:rPr>
          <w:rFonts w:hint="eastAsia"/>
          <w:lang w:val="uk-UA"/>
        </w:rPr>
        <w:t>органів</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rFonts w:hint="eastAsia"/>
          <w:lang w:val="uk-UA"/>
        </w:rPr>
        <w:t>щодо</w:t>
      </w:r>
      <w:r w:rsidRPr="00DA3794">
        <w:rPr>
          <w:lang w:val="uk-UA"/>
        </w:rPr>
        <w:t></w:t>
      </w:r>
      <w:r w:rsidRPr="00DA3794">
        <w:rPr>
          <w:rFonts w:hint="eastAsia"/>
          <w:lang w:val="uk-UA"/>
        </w:rPr>
        <w:t>гармонізації</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до</w:t>
      </w:r>
      <w:r w:rsidRPr="00DA3794">
        <w:rPr>
          <w:lang w:val="uk-UA"/>
        </w:rPr>
        <w:t></w:t>
      </w:r>
      <w:r w:rsidRPr="00DA3794">
        <w:rPr>
          <w:rFonts w:hint="eastAsia"/>
          <w:lang w:val="uk-UA"/>
        </w:rPr>
        <w:t>норм</w:t>
      </w:r>
      <w:r w:rsidRPr="00DA3794">
        <w:rPr>
          <w:lang w:val="uk-UA"/>
        </w:rPr>
        <w:t></w:t>
      </w:r>
      <w:r w:rsidRPr="00DA3794">
        <w:rPr>
          <w:rFonts w:hint="eastAsia"/>
          <w:lang w:val="uk-UA"/>
        </w:rPr>
        <w:t>і</w:t>
      </w:r>
      <w:r w:rsidRPr="00DA3794">
        <w:rPr>
          <w:lang w:val="uk-UA"/>
        </w:rPr>
        <w:t></w:t>
      </w:r>
      <w:r w:rsidRPr="00DA3794">
        <w:rPr>
          <w:rFonts w:hint="eastAsia"/>
          <w:lang w:val="uk-UA"/>
        </w:rPr>
        <w:t>вимог</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й</w:t>
      </w:r>
      <w:r w:rsidRPr="00DA3794">
        <w:rPr>
          <w:lang w:val="uk-UA"/>
        </w:rPr>
        <w:t></w:t>
      </w:r>
      <w:r w:rsidRPr="00DA3794">
        <w:rPr>
          <w:rFonts w:hint="eastAsia"/>
          <w:lang w:val="uk-UA"/>
        </w:rPr>
        <w:t>інших</w:t>
      </w:r>
    </w:p>
    <w:p w:rsidR="00DA3794" w:rsidRPr="00DA3794" w:rsidRDefault="00DA3794" w:rsidP="00DA3794">
      <w:pPr>
        <w:rPr>
          <w:lang w:val="uk-UA"/>
        </w:rPr>
      </w:pPr>
      <w:r w:rsidRPr="00DA3794">
        <w:rPr>
          <w:rFonts w:hint="eastAsia"/>
          <w:lang w:val="uk-UA"/>
        </w:rPr>
        <w:t>багатосторонніх</w:t>
      </w:r>
      <w:r w:rsidRPr="00DA3794">
        <w:rPr>
          <w:lang w:val="uk-UA"/>
        </w:rPr>
        <w:t></w:t>
      </w:r>
      <w:r w:rsidRPr="00DA3794">
        <w:rPr>
          <w:rFonts w:hint="eastAsia"/>
          <w:lang w:val="uk-UA"/>
        </w:rPr>
        <w:t>Угод</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Прийняті</w:t>
      </w:r>
      <w:r w:rsidRPr="00DA3794">
        <w:rPr>
          <w:lang w:val="uk-UA"/>
        </w:rPr>
        <w:t></w:t>
      </w:r>
      <w:r w:rsidRPr="00DA3794">
        <w:rPr>
          <w:rFonts w:hint="eastAsia"/>
          <w:lang w:val="uk-UA"/>
        </w:rPr>
        <w:t>та</w:t>
      </w:r>
      <w:r w:rsidRPr="00DA3794">
        <w:rPr>
          <w:lang w:val="uk-UA"/>
        </w:rPr>
        <w:t></w:t>
      </w:r>
      <w:r w:rsidRPr="00DA3794">
        <w:rPr>
          <w:rFonts w:hint="eastAsia"/>
          <w:lang w:val="uk-UA"/>
        </w:rPr>
        <w:t>узгоджені</w:t>
      </w:r>
      <w:r w:rsidRPr="00DA3794">
        <w:rPr>
          <w:lang w:val="uk-UA"/>
        </w:rPr>
        <w:t></w:t>
      </w:r>
      <w:r w:rsidRPr="00DA3794">
        <w:rPr>
          <w:rFonts w:hint="eastAsia"/>
          <w:lang w:val="uk-UA"/>
        </w:rPr>
        <w:t>з</w:t>
      </w:r>
      <w:r w:rsidRPr="00DA3794">
        <w:rPr>
          <w:lang w:val="uk-UA"/>
        </w:rPr>
        <w:t></w:t>
      </w:r>
      <w:r w:rsidRPr="00DA3794">
        <w:rPr>
          <w:rFonts w:hint="eastAsia"/>
          <w:lang w:val="uk-UA"/>
        </w:rPr>
        <w:t>Угодою</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закони</w:t>
      </w:r>
      <w:r w:rsidRPr="00DA3794">
        <w:rPr>
          <w:lang w:val="uk-UA"/>
        </w:rPr>
        <w:t></w:t>
      </w:r>
      <w:r w:rsidRPr="00DA3794">
        <w:rPr>
          <w:rFonts w:hint="eastAsia"/>
          <w:lang w:val="uk-UA"/>
        </w:rPr>
        <w:t>й</w:t>
      </w:r>
      <w:r w:rsidRPr="00DA3794">
        <w:rPr>
          <w:lang w:val="uk-UA"/>
        </w:rPr>
        <w:t></w:t>
      </w:r>
      <w:r w:rsidRPr="00DA3794">
        <w:rPr>
          <w:rFonts w:hint="eastAsia"/>
          <w:lang w:val="uk-UA"/>
        </w:rPr>
        <w:t>підзаконні</w:t>
      </w:r>
      <w:r w:rsidRPr="00DA3794">
        <w:rPr>
          <w:lang w:val="uk-UA"/>
        </w:rPr>
        <w:t></w:t>
      </w:r>
      <w:r w:rsidRPr="00DA3794">
        <w:rPr>
          <w:rFonts w:hint="eastAsia"/>
          <w:lang w:val="uk-UA"/>
        </w:rPr>
        <w:t>акти</w:t>
      </w:r>
      <w:r w:rsidRPr="00DA3794">
        <w:rPr>
          <w:lang w:val="uk-UA"/>
        </w:rPr>
        <w:t></w:t>
      </w:r>
      <w:r w:rsidRPr="00DA3794">
        <w:rPr>
          <w:rFonts w:hint="eastAsia"/>
          <w:lang w:val="uk-UA"/>
        </w:rPr>
        <w:t>з</w:t>
      </w:r>
      <w:r w:rsidRPr="00DA3794">
        <w:rPr>
          <w:lang w:val="uk-UA"/>
        </w:rPr>
        <w:t></w:t>
      </w:r>
      <w:r w:rsidRPr="00DA3794">
        <w:rPr>
          <w:rFonts w:hint="eastAsia"/>
          <w:lang w:val="uk-UA"/>
        </w:rPr>
        <w:t>питань</w:t>
      </w:r>
      <w:r w:rsidRPr="00DA3794">
        <w:rPr>
          <w:lang w:val="uk-UA"/>
        </w:rPr>
        <w:t></w:t>
      </w:r>
      <w:r w:rsidRPr="00DA3794">
        <w:rPr>
          <w:rFonts w:hint="eastAsia"/>
          <w:lang w:val="uk-UA"/>
        </w:rPr>
        <w:t>регулювання</w:t>
      </w:r>
      <w:r w:rsidRPr="00DA3794">
        <w:rPr>
          <w:lang w:val="uk-UA"/>
        </w:rPr>
        <w:t></w:t>
      </w:r>
      <w:r w:rsidRPr="00DA3794">
        <w:rPr>
          <w:rFonts w:hint="eastAsia"/>
          <w:lang w:val="uk-UA"/>
        </w:rPr>
        <w:t>торгівлі</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аграрних</w:t>
      </w:r>
      <w:r w:rsidRPr="00DA3794">
        <w:rPr>
          <w:lang w:val="uk-UA"/>
        </w:rPr>
        <w:t></w:t>
      </w:r>
      <w:r w:rsidRPr="00DA3794">
        <w:rPr>
          <w:rFonts w:hint="eastAsia"/>
          <w:lang w:val="uk-UA"/>
        </w:rPr>
        <w:t>відносин</w:t>
      </w:r>
      <w:r w:rsidRPr="00DA3794">
        <w:rPr>
          <w:lang w:val="uk-UA"/>
        </w:rPr>
        <w:t></w:t>
      </w:r>
      <w:r w:rsidRPr="00DA3794">
        <w:rPr>
          <w:rFonts w:hint="eastAsia"/>
          <w:lang w:val="uk-UA"/>
        </w:rPr>
        <w:t>підтверджують</w:t>
      </w:r>
    </w:p>
    <w:p w:rsidR="00DA3794" w:rsidRPr="00DA3794" w:rsidRDefault="00DA3794" w:rsidP="00DA3794">
      <w:pPr>
        <w:rPr>
          <w:lang w:val="uk-UA"/>
        </w:rPr>
      </w:pPr>
      <w:r w:rsidRPr="00DA3794">
        <w:rPr>
          <w:rFonts w:hint="eastAsia"/>
          <w:lang w:val="uk-UA"/>
        </w:rPr>
        <w:t>той</w:t>
      </w:r>
      <w:r w:rsidRPr="00DA3794">
        <w:rPr>
          <w:lang w:val="uk-UA"/>
        </w:rPr>
        <w:t></w:t>
      </w:r>
      <w:r w:rsidRPr="00DA3794">
        <w:rPr>
          <w:rFonts w:hint="eastAsia"/>
          <w:lang w:val="uk-UA"/>
        </w:rPr>
        <w:t>факт</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гармонізація</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w:t>
      </w:r>
      <w:r w:rsidRPr="00DA3794">
        <w:rPr>
          <w:lang w:val="uk-UA"/>
        </w:rPr>
        <w:t></w:t>
      </w:r>
      <w:r w:rsidRPr="00DA3794">
        <w:rPr>
          <w:rFonts w:hint="eastAsia"/>
          <w:lang w:val="uk-UA"/>
        </w:rPr>
        <w:t>один</w:t>
      </w:r>
      <w:r w:rsidRPr="00DA3794">
        <w:rPr>
          <w:lang w:val="uk-UA"/>
        </w:rPr>
        <w:t></w:t>
      </w:r>
      <w:r w:rsidRPr="00DA3794">
        <w:rPr>
          <w:rFonts w:hint="eastAsia"/>
          <w:lang w:val="uk-UA"/>
        </w:rPr>
        <w:t>із</w:t>
      </w:r>
      <w:r w:rsidRPr="00DA3794">
        <w:rPr>
          <w:lang w:val="uk-UA"/>
        </w:rPr>
        <w:t></w:t>
      </w:r>
      <w:r w:rsidRPr="00DA3794">
        <w:rPr>
          <w:rFonts w:hint="eastAsia"/>
          <w:lang w:val="uk-UA"/>
        </w:rPr>
        <w:t>ключових</w:t>
      </w:r>
    </w:p>
    <w:p w:rsidR="00DA3794" w:rsidRPr="00DA3794" w:rsidRDefault="00DA3794" w:rsidP="00DA3794">
      <w:pPr>
        <w:rPr>
          <w:lang w:val="uk-UA"/>
        </w:rPr>
      </w:pPr>
      <w:r w:rsidRPr="00DA3794">
        <w:rPr>
          <w:rFonts w:hint="eastAsia"/>
          <w:lang w:val="uk-UA"/>
        </w:rPr>
        <w:t>напрямів</w:t>
      </w:r>
      <w:r w:rsidRPr="00DA3794">
        <w:rPr>
          <w:lang w:val="uk-UA"/>
        </w:rPr>
        <w:t></w:t>
      </w:r>
      <w:r w:rsidRPr="00DA3794">
        <w:rPr>
          <w:rFonts w:hint="eastAsia"/>
          <w:lang w:val="uk-UA"/>
        </w:rPr>
        <w:t>його</w:t>
      </w:r>
      <w:r w:rsidRPr="00DA3794">
        <w:rPr>
          <w:lang w:val="uk-UA"/>
        </w:rPr>
        <w:t></w:t>
      </w:r>
      <w:r w:rsidRPr="00DA3794">
        <w:rPr>
          <w:rFonts w:hint="eastAsia"/>
          <w:lang w:val="uk-UA"/>
        </w:rPr>
        <w:t>трансформації</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нових</w:t>
      </w:r>
      <w:r w:rsidRPr="00DA3794">
        <w:rPr>
          <w:lang w:val="uk-UA"/>
        </w:rPr>
        <w:t></w:t>
      </w:r>
      <w:r w:rsidRPr="00DA3794">
        <w:rPr>
          <w:rFonts w:hint="eastAsia"/>
          <w:lang w:val="uk-UA"/>
        </w:rPr>
        <w:t>економічних</w:t>
      </w:r>
      <w:r w:rsidRPr="00DA3794">
        <w:rPr>
          <w:lang w:val="uk-UA"/>
        </w:rPr>
        <w:t></w:t>
      </w:r>
      <w:r w:rsidRPr="00DA3794">
        <w:rPr>
          <w:lang w:val="uk-UA"/>
        </w:rPr>
        <w:t></w:t>
      </w:r>
      <w:r w:rsidRPr="00DA3794">
        <w:rPr>
          <w:rFonts w:hint="eastAsia"/>
          <w:lang w:val="uk-UA"/>
        </w:rPr>
        <w:t>соціальних</w:t>
      </w:r>
      <w:r w:rsidRPr="00DA3794">
        <w:rPr>
          <w:lang w:val="uk-UA"/>
        </w:rPr>
        <w:t></w:t>
      </w:r>
    </w:p>
    <w:p w:rsidR="00DA3794" w:rsidRPr="00DA3794" w:rsidRDefault="00DA3794" w:rsidP="00DA3794">
      <w:pPr>
        <w:rPr>
          <w:lang w:val="uk-UA"/>
        </w:rPr>
      </w:pPr>
      <w:r w:rsidRPr="00DA3794">
        <w:rPr>
          <w:rFonts w:hint="eastAsia"/>
          <w:lang w:val="uk-UA"/>
        </w:rPr>
        <w:t>екологічних</w:t>
      </w:r>
      <w:r w:rsidRPr="00DA3794">
        <w:rPr>
          <w:lang w:val="uk-UA"/>
        </w:rPr>
        <w:t></w:t>
      </w: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умов</w:t>
      </w:r>
      <w:r w:rsidRPr="00DA3794">
        <w:rPr>
          <w:lang w:val="uk-UA"/>
        </w:rPr>
        <w:t></w:t>
      </w:r>
      <w:r w:rsidRPr="00DA3794">
        <w:rPr>
          <w:rFonts w:hint="eastAsia"/>
          <w:lang w:val="uk-UA"/>
        </w:rPr>
        <w:t>життєдіяльності</w:t>
      </w:r>
      <w:r w:rsidRPr="00DA3794">
        <w:rPr>
          <w:lang w:val="uk-UA"/>
        </w:rPr>
        <w:t></w:t>
      </w:r>
      <w:r w:rsidRPr="00DA3794">
        <w:rPr>
          <w:rFonts w:hint="eastAsia"/>
          <w:lang w:val="uk-UA"/>
        </w:rPr>
        <w:t>суспільства</w:t>
      </w:r>
      <w:r w:rsidRPr="00DA3794">
        <w:rPr>
          <w:lang w:val="uk-UA"/>
        </w:rPr>
        <w:t></w:t>
      </w:r>
    </w:p>
    <w:p w:rsidR="00DA3794" w:rsidRPr="00DA3794" w:rsidRDefault="00DA3794" w:rsidP="00DA3794">
      <w:pPr>
        <w:rPr>
          <w:lang w:val="uk-UA"/>
        </w:rPr>
      </w:pPr>
      <w:r w:rsidRPr="00DA3794">
        <w:rPr>
          <w:rFonts w:hint="eastAsia"/>
          <w:lang w:val="uk-UA"/>
        </w:rPr>
        <w:t>Водночас</w:t>
      </w:r>
      <w:r w:rsidRPr="00DA3794">
        <w:rPr>
          <w:lang w:val="uk-UA"/>
        </w:rPr>
        <w:t></w:t>
      </w:r>
      <w:r w:rsidRPr="00DA3794">
        <w:rPr>
          <w:rFonts w:hint="eastAsia"/>
          <w:lang w:val="uk-UA"/>
        </w:rPr>
        <w:t>сьогодні</w:t>
      </w:r>
      <w:r w:rsidRPr="00DA3794">
        <w:rPr>
          <w:lang w:val="uk-UA"/>
        </w:rPr>
        <w:t></w:t>
      </w:r>
      <w:r w:rsidRPr="00DA3794">
        <w:rPr>
          <w:rFonts w:hint="eastAsia"/>
          <w:lang w:val="uk-UA"/>
        </w:rPr>
        <w:t>ще</w:t>
      </w:r>
      <w:r w:rsidRPr="00DA3794">
        <w:rPr>
          <w:lang w:val="uk-UA"/>
        </w:rPr>
        <w:t></w:t>
      </w:r>
      <w:r w:rsidRPr="00DA3794">
        <w:rPr>
          <w:rFonts w:hint="eastAsia"/>
          <w:lang w:val="uk-UA"/>
        </w:rPr>
        <w:t>рано</w:t>
      </w:r>
      <w:r w:rsidRPr="00DA3794">
        <w:rPr>
          <w:lang w:val="uk-UA"/>
        </w:rPr>
        <w:t></w:t>
      </w:r>
      <w:r w:rsidRPr="00DA3794">
        <w:rPr>
          <w:rFonts w:hint="eastAsia"/>
          <w:lang w:val="uk-UA"/>
        </w:rPr>
        <w:t>стверджувати</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українське</w:t>
      </w:r>
      <w:r w:rsidRPr="00DA3794">
        <w:rPr>
          <w:lang w:val="uk-UA"/>
        </w:rPr>
        <w:t></w:t>
      </w:r>
      <w:r w:rsidRPr="00DA3794">
        <w:rPr>
          <w:rFonts w:hint="eastAsia"/>
          <w:lang w:val="uk-UA"/>
        </w:rPr>
        <w:t>аграрне</w:t>
      </w:r>
    </w:p>
    <w:p w:rsidR="00DA3794" w:rsidRPr="00DA3794" w:rsidRDefault="00DA3794" w:rsidP="00DA3794">
      <w:pPr>
        <w:rPr>
          <w:lang w:val="uk-UA"/>
        </w:rPr>
      </w:pPr>
      <w:r w:rsidRPr="00DA3794">
        <w:rPr>
          <w:rFonts w:hint="eastAsia"/>
          <w:lang w:val="uk-UA"/>
        </w:rPr>
        <w:t>законодавство</w:t>
      </w:r>
      <w:r w:rsidRPr="00DA3794">
        <w:rPr>
          <w:lang w:val="uk-UA"/>
        </w:rPr>
        <w:t></w:t>
      </w:r>
      <w:r w:rsidRPr="00DA3794">
        <w:rPr>
          <w:rFonts w:hint="eastAsia"/>
          <w:lang w:val="uk-UA"/>
        </w:rPr>
        <w:t>повністю</w:t>
      </w:r>
      <w:r w:rsidRPr="00DA3794">
        <w:rPr>
          <w:lang w:val="uk-UA"/>
        </w:rPr>
        <w:t></w:t>
      </w:r>
      <w:r w:rsidRPr="00DA3794">
        <w:rPr>
          <w:rFonts w:hint="eastAsia"/>
          <w:lang w:val="uk-UA"/>
        </w:rPr>
        <w:t>приведено</w:t>
      </w:r>
      <w:r w:rsidRPr="00DA3794">
        <w:rPr>
          <w:lang w:val="uk-UA"/>
        </w:rPr>
        <w:t></w:t>
      </w:r>
      <w:r w:rsidRPr="00DA3794">
        <w:rPr>
          <w:rFonts w:hint="eastAsia"/>
          <w:lang w:val="uk-UA"/>
        </w:rPr>
        <w:t>у</w:t>
      </w:r>
      <w:r w:rsidRPr="00DA3794">
        <w:rPr>
          <w:lang w:val="uk-UA"/>
        </w:rPr>
        <w:t></w:t>
      </w:r>
      <w:r w:rsidRPr="00DA3794">
        <w:rPr>
          <w:rFonts w:hint="eastAsia"/>
          <w:lang w:val="uk-UA"/>
        </w:rPr>
        <w:t>відповідність</w:t>
      </w:r>
      <w:r w:rsidRPr="00DA3794">
        <w:rPr>
          <w:lang w:val="uk-UA"/>
        </w:rPr>
        <w:t></w:t>
      </w:r>
      <w:r w:rsidRPr="00DA3794">
        <w:rPr>
          <w:rFonts w:hint="eastAsia"/>
          <w:lang w:val="uk-UA"/>
        </w:rPr>
        <w:t>до</w:t>
      </w:r>
      <w:r w:rsidRPr="00DA3794">
        <w:rPr>
          <w:lang w:val="uk-UA"/>
        </w:rPr>
        <w:t></w:t>
      </w:r>
      <w:r w:rsidRPr="00DA3794">
        <w:rPr>
          <w:rFonts w:hint="eastAsia"/>
          <w:lang w:val="uk-UA"/>
        </w:rPr>
        <w:t>вимог</w:t>
      </w:r>
      <w:r w:rsidRPr="00DA3794">
        <w:rPr>
          <w:lang w:val="uk-UA"/>
        </w:rPr>
        <w:t></w:t>
      </w:r>
      <w:r w:rsidRPr="00DA3794">
        <w:rPr>
          <w:rFonts w:hint="eastAsia"/>
          <w:lang w:val="uk-UA"/>
        </w:rPr>
        <w:t>і</w:t>
      </w:r>
      <w:r w:rsidRPr="00DA3794">
        <w:rPr>
          <w:lang w:val="uk-UA"/>
        </w:rPr>
        <w:t></w:t>
      </w:r>
      <w:r w:rsidRPr="00DA3794">
        <w:rPr>
          <w:rFonts w:hint="eastAsia"/>
          <w:lang w:val="uk-UA"/>
        </w:rPr>
        <w:t>правил</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оскільки</w:t>
      </w:r>
      <w:r w:rsidRPr="00DA3794">
        <w:rPr>
          <w:lang w:val="uk-UA"/>
        </w:rPr>
        <w:t></w:t>
      </w:r>
      <w:r w:rsidRPr="00DA3794">
        <w:rPr>
          <w:rFonts w:hint="eastAsia"/>
          <w:lang w:val="uk-UA"/>
        </w:rPr>
        <w:t>процес</w:t>
      </w:r>
      <w:r w:rsidRPr="00DA3794">
        <w:rPr>
          <w:lang w:val="uk-UA"/>
        </w:rPr>
        <w:t></w:t>
      </w:r>
      <w:r w:rsidRPr="00DA3794">
        <w:rPr>
          <w:rFonts w:hint="eastAsia"/>
          <w:lang w:val="uk-UA"/>
        </w:rPr>
        <w:t>трансформації</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продовжується</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зв’язку</w:t>
      </w:r>
      <w:r w:rsidRPr="00DA3794">
        <w:rPr>
          <w:lang w:val="uk-UA"/>
        </w:rPr>
        <w:t></w:t>
      </w:r>
      <w:r w:rsidRPr="00DA3794">
        <w:rPr>
          <w:rFonts w:hint="eastAsia"/>
          <w:lang w:val="uk-UA"/>
        </w:rPr>
        <w:t>з</w:t>
      </w:r>
      <w:r w:rsidRPr="00DA3794">
        <w:rPr>
          <w:lang w:val="uk-UA"/>
        </w:rPr>
        <w:t></w:t>
      </w:r>
      <w:r w:rsidRPr="00DA3794">
        <w:rPr>
          <w:rFonts w:hint="eastAsia"/>
          <w:lang w:val="uk-UA"/>
        </w:rPr>
        <w:t>узятими</w:t>
      </w:r>
      <w:r w:rsidRPr="00DA3794">
        <w:rPr>
          <w:lang w:val="uk-UA"/>
        </w:rPr>
        <w:t></w:t>
      </w:r>
      <w:r w:rsidRPr="00DA3794">
        <w:rPr>
          <w:rFonts w:hint="eastAsia"/>
          <w:lang w:val="uk-UA"/>
        </w:rPr>
        <w:t>Україною</w:t>
      </w:r>
      <w:r w:rsidRPr="00DA3794">
        <w:rPr>
          <w:lang w:val="uk-UA"/>
        </w:rPr>
        <w:t></w:t>
      </w:r>
      <w:r w:rsidRPr="00DA3794">
        <w:rPr>
          <w:rFonts w:hint="eastAsia"/>
          <w:lang w:val="uk-UA"/>
        </w:rPr>
        <w:t>членом</w:t>
      </w:r>
      <w:r w:rsidRPr="00DA3794">
        <w:rPr>
          <w:lang w:val="uk-UA"/>
        </w:rPr>
        <w:t></w:t>
      </w:r>
      <w:r w:rsidRPr="00DA3794">
        <w:rPr>
          <w:rFonts w:hint="eastAsia"/>
          <w:lang w:val="uk-UA"/>
        </w:rPr>
        <w:t>СОТ</w:t>
      </w:r>
      <w:r w:rsidRPr="00DA3794">
        <w:rPr>
          <w:lang w:val="uk-UA"/>
        </w:rPr>
        <w:t></w:t>
      </w:r>
      <w:r w:rsidRPr="00DA3794">
        <w:rPr>
          <w:rFonts w:hint="eastAsia"/>
          <w:lang w:val="uk-UA"/>
        </w:rPr>
        <w:t>зобов’язаннями</w:t>
      </w:r>
      <w:r w:rsidRPr="00DA3794">
        <w:rPr>
          <w:lang w:val="uk-UA"/>
        </w:rPr>
        <w:t></w:t>
      </w:r>
      <w:r w:rsidRPr="00DA3794">
        <w:rPr>
          <w:rFonts w:hint="eastAsia"/>
          <w:lang w:val="uk-UA"/>
        </w:rPr>
        <w:t>на</w:t>
      </w:r>
      <w:r w:rsidRPr="00DA3794">
        <w:rPr>
          <w:lang w:val="uk-UA"/>
        </w:rPr>
        <w:t></w:t>
      </w:r>
      <w:r w:rsidRPr="00DA3794">
        <w:rPr>
          <w:rFonts w:hint="eastAsia"/>
          <w:lang w:val="uk-UA"/>
        </w:rPr>
        <w:t>наступні</w:t>
      </w:r>
      <w:r w:rsidRPr="00DA3794">
        <w:rPr>
          <w:lang w:val="uk-UA"/>
        </w:rPr>
        <w:t></w:t>
      </w:r>
      <w:r w:rsidRPr="00DA3794">
        <w:rPr>
          <w:rFonts w:hint="eastAsia"/>
          <w:lang w:val="uk-UA"/>
        </w:rPr>
        <w:t>роки</w:t>
      </w:r>
      <w:r w:rsidRPr="00DA3794">
        <w:rPr>
          <w:lang w:val="uk-UA"/>
        </w:rPr>
        <w:t></w:t>
      </w:r>
      <w:r w:rsidRPr="00DA3794">
        <w:rPr>
          <w:lang w:val="uk-UA"/>
        </w:rPr>
        <w:t></w:t>
      </w:r>
      <w:r w:rsidRPr="00DA3794">
        <w:rPr>
          <w:rFonts w:hint="eastAsia"/>
          <w:lang w:val="uk-UA"/>
        </w:rPr>
        <w:t>а</w:t>
      </w:r>
    </w:p>
    <w:p w:rsidR="00DA3794" w:rsidRPr="00DA3794" w:rsidRDefault="00DA3794" w:rsidP="00DA3794">
      <w:pPr>
        <w:rPr>
          <w:lang w:val="uk-UA"/>
        </w:rPr>
      </w:pPr>
      <w:r w:rsidRPr="00DA3794">
        <w:rPr>
          <w:rFonts w:hint="eastAsia"/>
          <w:lang w:val="uk-UA"/>
        </w:rPr>
        <w:t>також</w:t>
      </w:r>
      <w:r w:rsidRPr="00DA3794">
        <w:rPr>
          <w:lang w:val="uk-UA"/>
        </w:rPr>
        <w:t></w:t>
      </w:r>
      <w:r w:rsidRPr="00DA3794">
        <w:rPr>
          <w:rFonts w:hint="eastAsia"/>
          <w:lang w:val="uk-UA"/>
        </w:rPr>
        <w:t>з</w:t>
      </w:r>
      <w:r w:rsidRPr="00DA3794">
        <w:rPr>
          <w:lang w:val="uk-UA"/>
        </w:rPr>
        <w:t></w:t>
      </w:r>
      <w:r w:rsidRPr="00DA3794">
        <w:rPr>
          <w:rFonts w:hint="eastAsia"/>
          <w:lang w:val="uk-UA"/>
        </w:rPr>
        <w:t>огляду</w:t>
      </w:r>
      <w:r w:rsidRPr="00DA3794">
        <w:rPr>
          <w:lang w:val="uk-UA"/>
        </w:rPr>
        <w:t></w:t>
      </w:r>
      <w:r w:rsidRPr="00DA3794">
        <w:rPr>
          <w:rFonts w:hint="eastAsia"/>
          <w:lang w:val="uk-UA"/>
        </w:rPr>
        <w:t>на</w:t>
      </w:r>
      <w:r w:rsidRPr="00DA3794">
        <w:rPr>
          <w:lang w:val="uk-UA"/>
        </w:rPr>
        <w:t></w:t>
      </w:r>
      <w:r w:rsidRPr="00DA3794">
        <w:rPr>
          <w:rFonts w:hint="eastAsia"/>
          <w:lang w:val="uk-UA"/>
        </w:rPr>
        <w:t>підписані</w:t>
      </w:r>
      <w:r w:rsidRPr="00DA3794">
        <w:rPr>
          <w:lang w:val="uk-UA"/>
        </w:rPr>
        <w:t></w:t>
      </w:r>
      <w:r w:rsidRPr="00DA3794">
        <w:rPr>
          <w:rFonts w:hint="eastAsia"/>
          <w:lang w:val="uk-UA"/>
        </w:rPr>
        <w:t>Угоду</w:t>
      </w:r>
      <w:r w:rsidRPr="00DA3794">
        <w:rPr>
          <w:lang w:val="uk-UA"/>
        </w:rPr>
        <w:t></w:t>
      </w:r>
      <w:r w:rsidRPr="00DA3794">
        <w:rPr>
          <w:rFonts w:hint="eastAsia"/>
          <w:lang w:val="uk-UA"/>
        </w:rPr>
        <w:t>про</w:t>
      </w:r>
      <w:r w:rsidRPr="00DA3794">
        <w:rPr>
          <w:lang w:val="uk-UA"/>
        </w:rPr>
        <w:t></w:t>
      </w:r>
      <w:r w:rsidRPr="00DA3794">
        <w:rPr>
          <w:rFonts w:hint="eastAsia"/>
          <w:lang w:val="uk-UA"/>
        </w:rPr>
        <w:t>асоціацію</w:t>
      </w:r>
      <w:r w:rsidRPr="00DA3794">
        <w:rPr>
          <w:lang w:val="uk-UA"/>
        </w:rPr>
        <w:t></w:t>
      </w:r>
      <w:r w:rsidRPr="00DA3794">
        <w:rPr>
          <w:rFonts w:hint="eastAsia"/>
          <w:lang w:val="uk-UA"/>
        </w:rPr>
        <w:t>між</w:t>
      </w:r>
      <w:r w:rsidRPr="00DA3794">
        <w:rPr>
          <w:lang w:val="uk-UA"/>
        </w:rPr>
        <w:t></w:t>
      </w:r>
      <w:r w:rsidRPr="00DA3794">
        <w:rPr>
          <w:rFonts w:hint="eastAsia"/>
          <w:lang w:val="uk-UA"/>
        </w:rPr>
        <w:t>Україною</w:t>
      </w:r>
      <w:r w:rsidRPr="00DA3794">
        <w:rPr>
          <w:lang w:val="uk-UA"/>
        </w:rPr>
        <w:t></w:t>
      </w:r>
      <w:r w:rsidRPr="00DA3794">
        <w:rPr>
          <w:rFonts w:hint="eastAsia"/>
          <w:lang w:val="uk-UA"/>
        </w:rPr>
        <w:t>та</w:t>
      </w:r>
      <w:r w:rsidRPr="00DA3794">
        <w:rPr>
          <w:lang w:val="uk-UA"/>
        </w:rPr>
        <w:t></w:t>
      </w:r>
      <w:r w:rsidRPr="00DA3794">
        <w:rPr>
          <w:rFonts w:hint="eastAsia"/>
          <w:lang w:val="uk-UA"/>
        </w:rPr>
        <w:t>Європейським</w:t>
      </w:r>
    </w:p>
    <w:p w:rsidR="00DA3794" w:rsidRPr="00DA3794" w:rsidRDefault="00DA3794" w:rsidP="00DA3794">
      <w:pPr>
        <w:rPr>
          <w:lang w:val="uk-UA"/>
        </w:rPr>
      </w:pPr>
      <w:r w:rsidRPr="00DA3794">
        <w:rPr>
          <w:rFonts w:hint="eastAsia"/>
          <w:lang w:val="uk-UA"/>
        </w:rPr>
        <w:t>Союзом</w:t>
      </w:r>
      <w:r w:rsidRPr="00DA3794">
        <w:rPr>
          <w:lang w:val="uk-UA"/>
        </w:rPr>
        <w:t></w:t>
      </w:r>
      <w:r w:rsidRPr="00DA3794">
        <w:rPr>
          <w:rFonts w:hint="eastAsia"/>
          <w:lang w:val="uk-UA"/>
        </w:rPr>
        <w:t>від</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р</w:t>
      </w:r>
      <w:r w:rsidRPr="00DA3794">
        <w:rPr>
          <w:lang w:val="uk-UA"/>
        </w:rPr>
        <w:t></w:t>
      </w:r>
      <w:r w:rsidRPr="00DA3794">
        <w:rPr>
          <w:lang w:val="uk-UA"/>
        </w:rPr>
        <w:t></w:t>
      </w:r>
      <w:r w:rsidRPr="00DA3794">
        <w:rPr>
          <w:rFonts w:hint="eastAsia"/>
          <w:lang w:val="uk-UA"/>
        </w:rPr>
        <w:t>й</w:t>
      </w:r>
      <w:r w:rsidRPr="00DA3794">
        <w:rPr>
          <w:lang w:val="uk-UA"/>
        </w:rPr>
        <w:t></w:t>
      </w:r>
      <w:r w:rsidRPr="00DA3794">
        <w:rPr>
          <w:rFonts w:hint="eastAsia"/>
          <w:lang w:val="uk-UA"/>
        </w:rPr>
        <w:t>Угоду</w:t>
      </w:r>
      <w:r w:rsidRPr="00DA3794">
        <w:rPr>
          <w:lang w:val="uk-UA"/>
        </w:rPr>
        <w:t></w:t>
      </w:r>
      <w:r w:rsidRPr="00DA3794">
        <w:rPr>
          <w:rFonts w:hint="eastAsia"/>
          <w:lang w:val="uk-UA"/>
        </w:rPr>
        <w:t>про</w:t>
      </w:r>
      <w:r w:rsidRPr="00DA3794">
        <w:rPr>
          <w:lang w:val="uk-UA"/>
        </w:rPr>
        <w:t></w:t>
      </w:r>
      <w:r w:rsidRPr="00DA3794">
        <w:rPr>
          <w:rFonts w:hint="eastAsia"/>
          <w:lang w:val="uk-UA"/>
        </w:rPr>
        <w:t>поглиблену</w:t>
      </w:r>
      <w:r w:rsidRPr="00DA3794">
        <w:rPr>
          <w:lang w:val="uk-UA"/>
        </w:rPr>
        <w:t></w:t>
      </w:r>
      <w:r w:rsidRPr="00DA3794">
        <w:rPr>
          <w:rFonts w:hint="eastAsia"/>
          <w:lang w:val="uk-UA"/>
        </w:rPr>
        <w:t>та</w:t>
      </w:r>
      <w:r w:rsidRPr="00DA3794">
        <w:rPr>
          <w:lang w:val="uk-UA"/>
        </w:rPr>
        <w:t></w:t>
      </w:r>
      <w:r w:rsidRPr="00DA3794">
        <w:rPr>
          <w:rFonts w:hint="eastAsia"/>
          <w:lang w:val="uk-UA"/>
        </w:rPr>
        <w:t>всеосяжну</w:t>
      </w:r>
      <w:r w:rsidRPr="00DA3794">
        <w:rPr>
          <w:lang w:val="uk-UA"/>
        </w:rPr>
        <w:t></w:t>
      </w:r>
      <w:r w:rsidRPr="00DA3794">
        <w:rPr>
          <w:rFonts w:hint="eastAsia"/>
          <w:lang w:val="uk-UA"/>
        </w:rPr>
        <w:t>зону</w:t>
      </w:r>
      <w:r w:rsidRPr="00DA3794">
        <w:rPr>
          <w:lang w:val="uk-UA"/>
        </w:rPr>
        <w:t></w:t>
      </w:r>
      <w:r w:rsidRPr="00DA3794">
        <w:rPr>
          <w:rFonts w:hint="eastAsia"/>
          <w:lang w:val="uk-UA"/>
        </w:rPr>
        <w:t>вільної</w:t>
      </w:r>
    </w:p>
    <w:p w:rsidR="00DA3794" w:rsidRPr="00DA3794" w:rsidRDefault="00DA3794" w:rsidP="00DA3794">
      <w:pPr>
        <w:rPr>
          <w:lang w:val="uk-UA"/>
        </w:rPr>
      </w:pPr>
      <w:r w:rsidRPr="00DA3794">
        <w:rPr>
          <w:rFonts w:hint="eastAsia"/>
          <w:lang w:val="uk-UA"/>
        </w:rPr>
        <w:t>торгівлі</w:t>
      </w:r>
      <w:r w:rsidRPr="00DA3794">
        <w:rPr>
          <w:lang w:val="uk-UA"/>
        </w:rPr>
        <w:t></w:t>
      </w:r>
      <w:r w:rsidRPr="00DA3794">
        <w:rPr>
          <w:lang w:val="uk-UA"/>
        </w:rPr>
        <w:t></w:t>
      </w:r>
      <w:r w:rsidRPr="00DA3794">
        <w:rPr>
          <w:rFonts w:hint="eastAsia"/>
          <w:lang w:val="uk-UA"/>
        </w:rPr>
        <w:t>ЗВТ</w:t>
      </w:r>
      <w:r w:rsidRPr="00DA3794">
        <w:rPr>
          <w:lang w:val="uk-UA"/>
        </w:rPr>
        <w:t></w:t>
      </w:r>
      <w:r w:rsidRPr="00DA3794">
        <w:rPr>
          <w:lang w:val="uk-UA"/>
        </w:rPr>
        <w:t></w:t>
      </w:r>
      <w:r w:rsidRPr="00DA3794">
        <w:rPr>
          <w:rFonts w:hint="eastAsia"/>
          <w:lang w:val="uk-UA"/>
        </w:rPr>
        <w:t>між</w:t>
      </w:r>
      <w:r w:rsidRPr="00DA3794">
        <w:rPr>
          <w:lang w:val="uk-UA"/>
        </w:rPr>
        <w:t></w:t>
      </w:r>
      <w:r w:rsidRPr="00DA3794">
        <w:rPr>
          <w:rFonts w:hint="eastAsia"/>
          <w:lang w:val="uk-UA"/>
        </w:rPr>
        <w:t>Україною</w:t>
      </w:r>
      <w:r w:rsidRPr="00DA3794">
        <w:rPr>
          <w:lang w:val="uk-UA"/>
        </w:rPr>
        <w:t></w:t>
      </w:r>
      <w:r w:rsidRPr="00DA3794">
        <w:rPr>
          <w:rFonts w:hint="eastAsia"/>
          <w:lang w:val="uk-UA"/>
        </w:rPr>
        <w:t>і</w:t>
      </w:r>
      <w:r w:rsidRPr="00DA3794">
        <w:rPr>
          <w:lang w:val="uk-UA"/>
        </w:rPr>
        <w:t></w:t>
      </w:r>
      <w:r w:rsidRPr="00DA3794">
        <w:rPr>
          <w:rFonts w:hint="eastAsia"/>
          <w:lang w:val="uk-UA"/>
        </w:rPr>
        <w:t>Європейським</w:t>
      </w:r>
      <w:r w:rsidRPr="00DA3794">
        <w:rPr>
          <w:lang w:val="uk-UA"/>
        </w:rPr>
        <w:t></w:t>
      </w:r>
      <w:r w:rsidRPr="00DA3794">
        <w:rPr>
          <w:rFonts w:hint="eastAsia"/>
          <w:lang w:val="uk-UA"/>
        </w:rPr>
        <w:t>Союзом</w:t>
      </w:r>
      <w:r w:rsidRPr="00DA3794">
        <w:rPr>
          <w:lang w:val="uk-UA"/>
        </w:rPr>
        <w:t></w:t>
      </w:r>
      <w:r w:rsidRPr="00DA3794">
        <w:rPr>
          <w:rFonts w:hint="eastAsia"/>
          <w:lang w:val="uk-UA"/>
        </w:rPr>
        <w:t>від</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р</w:t>
      </w:r>
      <w:r w:rsidRPr="00DA3794">
        <w:rPr>
          <w:lang w:val="uk-UA"/>
        </w:rPr>
        <w:t></w:t>
      </w:r>
    </w:p>
    <w:p w:rsidR="00DA3794" w:rsidRPr="00DA3794" w:rsidRDefault="00DA3794" w:rsidP="00DA3794">
      <w:pPr>
        <w:rPr>
          <w:lang w:val="uk-UA"/>
        </w:rPr>
      </w:pPr>
      <w:r w:rsidRPr="00DA3794">
        <w:rPr>
          <w:rFonts w:hint="eastAsia"/>
          <w:lang w:val="uk-UA"/>
        </w:rPr>
        <w:t>Науково</w:t>
      </w:r>
      <w:r w:rsidRPr="00DA3794">
        <w:rPr>
          <w:lang w:val="uk-UA"/>
        </w:rPr>
        <w:t></w:t>
      </w:r>
      <w:r w:rsidRPr="00DA3794">
        <w:rPr>
          <w:rFonts w:hint="eastAsia"/>
          <w:lang w:val="uk-UA"/>
        </w:rPr>
        <w:t>теоретичний</w:t>
      </w:r>
      <w:r w:rsidRPr="00DA3794">
        <w:rPr>
          <w:lang w:val="uk-UA"/>
        </w:rPr>
        <w:t></w:t>
      </w:r>
      <w:r w:rsidRPr="00DA3794">
        <w:rPr>
          <w:rFonts w:hint="eastAsia"/>
          <w:lang w:val="uk-UA"/>
        </w:rPr>
        <w:t>аналіз</w:t>
      </w:r>
      <w:r w:rsidRPr="00DA3794">
        <w:rPr>
          <w:lang w:val="uk-UA"/>
        </w:rPr>
        <w:t></w:t>
      </w:r>
      <w:r w:rsidRPr="00DA3794">
        <w:rPr>
          <w:rFonts w:hint="eastAsia"/>
          <w:lang w:val="uk-UA"/>
        </w:rPr>
        <w:t>юридичної</w:t>
      </w:r>
      <w:r w:rsidRPr="00DA3794">
        <w:rPr>
          <w:lang w:val="uk-UA"/>
        </w:rPr>
        <w:t></w:t>
      </w:r>
      <w:r w:rsidRPr="00DA3794">
        <w:rPr>
          <w:rFonts w:hint="eastAsia"/>
          <w:lang w:val="uk-UA"/>
        </w:rPr>
        <w:t>природи</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rFonts w:hint="eastAsia"/>
          <w:lang w:val="uk-UA"/>
        </w:rPr>
        <w:t>та</w:t>
      </w:r>
      <w:r w:rsidRPr="00DA3794">
        <w:rPr>
          <w:lang w:val="uk-UA"/>
        </w:rPr>
        <w:t></w:t>
      </w:r>
      <w:r w:rsidRPr="00DA3794">
        <w:rPr>
          <w:rFonts w:hint="eastAsia"/>
          <w:lang w:val="uk-UA"/>
        </w:rPr>
        <w:t>поєднаних</w:t>
      </w:r>
      <w:r w:rsidRPr="00DA3794">
        <w:rPr>
          <w:lang w:val="uk-UA"/>
        </w:rPr>
        <w:t></w:t>
      </w:r>
      <w:r w:rsidRPr="00DA3794">
        <w:rPr>
          <w:rFonts w:hint="eastAsia"/>
          <w:lang w:val="uk-UA"/>
        </w:rPr>
        <w:t>із</w:t>
      </w:r>
      <w:r w:rsidRPr="00DA3794">
        <w:rPr>
          <w:lang w:val="uk-UA"/>
        </w:rPr>
        <w:t></w:t>
      </w:r>
      <w:r w:rsidRPr="00DA3794">
        <w:rPr>
          <w:rFonts w:hint="eastAsia"/>
          <w:lang w:val="uk-UA"/>
        </w:rPr>
        <w:t>нею</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w:t>
      </w:r>
      <w:r w:rsidRPr="00DA3794">
        <w:rPr>
          <w:lang w:val="uk-UA"/>
        </w:rPr>
        <w:t></w:t>
      </w:r>
      <w:r w:rsidRPr="00DA3794">
        <w:rPr>
          <w:rFonts w:hint="eastAsia"/>
          <w:lang w:val="uk-UA"/>
        </w:rPr>
        <w:t>свідчать</w:t>
      </w:r>
      <w:r w:rsidRPr="00DA3794">
        <w:rPr>
          <w:lang w:val="uk-UA"/>
        </w:rPr>
        <w:t></w:t>
      </w:r>
      <w:r w:rsidRPr="00DA3794">
        <w:rPr>
          <w:lang w:val="uk-UA"/>
        </w:rPr>
        <w:t></w:t>
      </w:r>
      <w:r w:rsidRPr="00DA3794">
        <w:rPr>
          <w:rFonts w:hint="eastAsia"/>
          <w:lang w:val="uk-UA"/>
        </w:rPr>
        <w:t>що</w:t>
      </w:r>
    </w:p>
    <w:p w:rsidR="00DA3794" w:rsidRPr="00DA3794" w:rsidRDefault="00DA3794" w:rsidP="00DA3794">
      <w:pPr>
        <w:rPr>
          <w:lang w:val="uk-UA"/>
        </w:rPr>
      </w:pPr>
      <w:r w:rsidRPr="00DA3794">
        <w:rPr>
          <w:rFonts w:hint="eastAsia"/>
          <w:lang w:val="uk-UA"/>
        </w:rPr>
        <w:t>за</w:t>
      </w:r>
      <w:r w:rsidRPr="00DA3794">
        <w:rPr>
          <w:lang w:val="uk-UA"/>
        </w:rPr>
        <w:t></w:t>
      </w:r>
      <w:r w:rsidRPr="00DA3794">
        <w:rPr>
          <w:rFonts w:hint="eastAsia"/>
          <w:lang w:val="uk-UA"/>
        </w:rPr>
        <w:t>походженням</w:t>
      </w:r>
      <w:r w:rsidRPr="00DA3794">
        <w:rPr>
          <w:lang w:val="uk-UA"/>
        </w:rPr>
        <w:t></w:t>
      </w:r>
      <w:r w:rsidRPr="00DA3794">
        <w:rPr>
          <w:rFonts w:hint="eastAsia"/>
          <w:lang w:val="uk-UA"/>
        </w:rPr>
        <w:t>ця</w:t>
      </w:r>
      <w:r w:rsidRPr="00DA3794">
        <w:rPr>
          <w:lang w:val="uk-UA"/>
        </w:rPr>
        <w:t></w:t>
      </w:r>
      <w:r w:rsidRPr="00DA3794">
        <w:rPr>
          <w:rFonts w:hint="eastAsia"/>
          <w:lang w:val="uk-UA"/>
        </w:rPr>
        <w:t>Угода</w:t>
      </w:r>
      <w:r w:rsidRPr="00DA3794">
        <w:rPr>
          <w:lang w:val="uk-UA"/>
        </w:rPr>
        <w:t></w:t>
      </w:r>
      <w:r w:rsidRPr="00DA3794">
        <w:rPr>
          <w:rFonts w:hint="eastAsia"/>
          <w:lang w:val="uk-UA"/>
        </w:rPr>
        <w:t>є</w:t>
      </w:r>
      <w:r w:rsidRPr="00DA3794">
        <w:rPr>
          <w:lang w:val="uk-UA"/>
        </w:rPr>
        <w:t></w:t>
      </w:r>
      <w:r w:rsidRPr="00DA3794">
        <w:rPr>
          <w:rFonts w:hint="eastAsia"/>
          <w:lang w:val="uk-UA"/>
        </w:rPr>
        <w:t>нормативно</w:t>
      </w:r>
      <w:r w:rsidRPr="00DA3794">
        <w:rPr>
          <w:lang w:val="uk-UA"/>
        </w:rPr>
        <w:t></w:t>
      </w:r>
      <w:r w:rsidRPr="00DA3794">
        <w:rPr>
          <w:rFonts w:hint="eastAsia"/>
          <w:lang w:val="uk-UA"/>
        </w:rPr>
        <w:t>правовим</w:t>
      </w:r>
      <w:r w:rsidRPr="00DA3794">
        <w:rPr>
          <w:lang w:val="uk-UA"/>
        </w:rPr>
        <w:t></w:t>
      </w:r>
      <w:r w:rsidRPr="00DA3794">
        <w:rPr>
          <w:rFonts w:hint="eastAsia"/>
          <w:lang w:val="uk-UA"/>
        </w:rPr>
        <w:t>документом</w:t>
      </w:r>
      <w:r w:rsidRPr="00DA3794">
        <w:rPr>
          <w:lang w:val="uk-UA"/>
        </w:rPr>
        <w:t></w:t>
      </w:r>
      <w:r w:rsidRPr="00DA3794">
        <w:rPr>
          <w:lang w:val="uk-UA"/>
        </w:rPr>
        <w:t></w:t>
      </w:r>
      <w:r w:rsidRPr="00DA3794">
        <w:rPr>
          <w:rFonts w:hint="eastAsia"/>
          <w:lang w:val="uk-UA"/>
        </w:rPr>
        <w:t>який</w:t>
      </w:r>
    </w:p>
    <w:p w:rsidR="00DA3794" w:rsidRPr="00DA3794" w:rsidRDefault="00DA3794" w:rsidP="00DA3794">
      <w:pPr>
        <w:rPr>
          <w:lang w:val="uk-UA"/>
        </w:rPr>
      </w:pPr>
      <w:r w:rsidRPr="00DA3794">
        <w:rPr>
          <w:rFonts w:hint="eastAsia"/>
          <w:lang w:val="uk-UA"/>
        </w:rPr>
        <w:t>складено</w:t>
      </w:r>
      <w:r w:rsidRPr="00DA3794">
        <w:rPr>
          <w:lang w:val="uk-UA"/>
        </w:rPr>
        <w:t></w:t>
      </w:r>
      <w:r w:rsidRPr="00DA3794">
        <w:rPr>
          <w:rFonts w:hint="eastAsia"/>
          <w:lang w:val="uk-UA"/>
        </w:rPr>
        <w:t>й</w:t>
      </w:r>
      <w:r w:rsidRPr="00DA3794">
        <w:rPr>
          <w:lang w:val="uk-UA"/>
        </w:rPr>
        <w:t></w:t>
      </w:r>
      <w:r w:rsidRPr="00DA3794">
        <w:rPr>
          <w:rFonts w:hint="eastAsia"/>
          <w:lang w:val="uk-UA"/>
        </w:rPr>
        <w:t>оформлено</w:t>
      </w:r>
      <w:r w:rsidRPr="00DA3794">
        <w:rPr>
          <w:lang w:val="uk-UA"/>
        </w:rPr>
        <w:t></w:t>
      </w:r>
      <w:r w:rsidRPr="00DA3794">
        <w:rPr>
          <w:rFonts w:hint="eastAsia"/>
          <w:lang w:val="uk-UA"/>
        </w:rPr>
        <w:t>під</w:t>
      </w:r>
      <w:r w:rsidRPr="00DA3794">
        <w:rPr>
          <w:lang w:val="uk-UA"/>
        </w:rPr>
        <w:t></w:t>
      </w:r>
      <w:r w:rsidRPr="00DA3794">
        <w:rPr>
          <w:rFonts w:hint="eastAsia"/>
          <w:lang w:val="uk-UA"/>
        </w:rPr>
        <w:t>час</w:t>
      </w:r>
      <w:r w:rsidRPr="00DA3794">
        <w:rPr>
          <w:lang w:val="uk-UA"/>
        </w:rPr>
        <w:t></w:t>
      </w:r>
      <w:r w:rsidRPr="00DA3794">
        <w:rPr>
          <w:rFonts w:hint="eastAsia"/>
          <w:lang w:val="uk-UA"/>
        </w:rPr>
        <w:t>заснування</w:t>
      </w:r>
      <w:r w:rsidRPr="00DA3794">
        <w:rPr>
          <w:lang w:val="uk-UA"/>
        </w:rPr>
        <w:t></w:t>
      </w:r>
      <w:r w:rsidRPr="00DA3794">
        <w:rPr>
          <w:rFonts w:hint="eastAsia"/>
          <w:lang w:val="uk-UA"/>
        </w:rPr>
        <w:t>міжнародної</w:t>
      </w:r>
      <w:r w:rsidRPr="00DA3794">
        <w:rPr>
          <w:lang w:val="uk-UA"/>
        </w:rPr>
        <w:t></w:t>
      </w:r>
      <w:r w:rsidRPr="00DA3794">
        <w:rPr>
          <w:rFonts w:hint="eastAsia"/>
          <w:lang w:val="uk-UA"/>
        </w:rPr>
        <w:t>організації</w:t>
      </w:r>
      <w:r w:rsidRPr="00DA3794">
        <w:rPr>
          <w:lang w:val="uk-UA"/>
        </w:rPr>
        <w:t></w:t>
      </w:r>
      <w:r w:rsidRPr="00DA3794">
        <w:rPr>
          <w:rFonts w:hint="eastAsia"/>
          <w:lang w:val="uk-UA"/>
        </w:rPr>
        <w:t>–</w:t>
      </w:r>
      <w:r w:rsidRPr="00DA3794">
        <w:rPr>
          <w:lang w:val="uk-UA"/>
        </w:rPr>
        <w:t></w:t>
      </w:r>
      <w:r w:rsidRPr="00DA3794">
        <w:rPr>
          <w:rFonts w:hint="eastAsia"/>
          <w:lang w:val="uk-UA"/>
        </w:rPr>
        <w:t>СОТ</w:t>
      </w:r>
      <w:r w:rsidRPr="00DA3794">
        <w:rPr>
          <w:lang w:val="uk-UA"/>
        </w:rPr>
        <w:t></w:t>
      </w:r>
      <w:r w:rsidRPr="00DA3794">
        <w:rPr>
          <w:rFonts w:hint="eastAsia"/>
          <w:lang w:val="uk-UA"/>
        </w:rPr>
        <w:t>–</w:t>
      </w:r>
    </w:p>
    <w:p w:rsidR="00DA3794" w:rsidRPr="00DA3794" w:rsidRDefault="00DA3794" w:rsidP="00DA3794">
      <w:pPr>
        <w:rPr>
          <w:lang w:val="uk-UA"/>
        </w:rPr>
      </w:pPr>
      <w:r w:rsidRPr="00DA3794">
        <w:rPr>
          <w:rFonts w:hint="eastAsia"/>
          <w:lang w:val="uk-UA"/>
        </w:rPr>
        <w:t>державами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стали</w:t>
      </w:r>
      <w:r w:rsidRPr="00DA3794">
        <w:rPr>
          <w:lang w:val="uk-UA"/>
        </w:rPr>
        <w:t></w:t>
      </w:r>
      <w:r w:rsidRPr="00DA3794">
        <w:rPr>
          <w:rFonts w:hint="eastAsia"/>
          <w:lang w:val="uk-UA"/>
        </w:rPr>
        <w:t>членами</w:t>
      </w:r>
      <w:r w:rsidRPr="00DA3794">
        <w:rPr>
          <w:lang w:val="uk-UA"/>
        </w:rPr>
        <w:t></w:t>
      </w:r>
      <w:r w:rsidRPr="00DA3794">
        <w:rPr>
          <w:rFonts w:hint="eastAsia"/>
          <w:lang w:val="uk-UA"/>
        </w:rPr>
        <w:t>цього</w:t>
      </w:r>
      <w:r w:rsidRPr="00DA3794">
        <w:rPr>
          <w:lang w:val="uk-UA"/>
        </w:rPr>
        <w:t></w:t>
      </w:r>
      <w:r w:rsidRPr="00DA3794">
        <w:rPr>
          <w:rFonts w:hint="eastAsia"/>
          <w:lang w:val="uk-UA"/>
        </w:rPr>
        <w:t>об’єднання</w:t>
      </w:r>
      <w:r w:rsidRPr="00DA3794">
        <w:rPr>
          <w:lang w:val="uk-UA"/>
        </w:rPr>
        <w:t></w:t>
      </w:r>
      <w:r w:rsidRPr="00DA3794">
        <w:rPr>
          <w:rFonts w:hint="eastAsia"/>
          <w:lang w:val="uk-UA"/>
        </w:rPr>
        <w:t>та</w:t>
      </w:r>
      <w:r w:rsidRPr="00DA3794">
        <w:rPr>
          <w:lang w:val="uk-UA"/>
        </w:rPr>
        <w:t></w:t>
      </w:r>
      <w:r w:rsidRPr="00DA3794">
        <w:rPr>
          <w:rFonts w:hint="eastAsia"/>
          <w:lang w:val="uk-UA"/>
        </w:rPr>
        <w:t>домовилися</w:t>
      </w:r>
      <w:r w:rsidRPr="00DA3794">
        <w:rPr>
          <w:lang w:val="uk-UA"/>
        </w:rPr>
        <w:t></w:t>
      </w:r>
      <w:r w:rsidRPr="00DA3794">
        <w:rPr>
          <w:rFonts w:hint="eastAsia"/>
          <w:lang w:val="uk-UA"/>
        </w:rPr>
        <w:t>закласти</w:t>
      </w:r>
    </w:p>
    <w:p w:rsidR="00DA3794" w:rsidRPr="00DA3794" w:rsidRDefault="00DA3794" w:rsidP="00DA3794">
      <w:pPr>
        <w:rPr>
          <w:lang w:val="uk-UA"/>
        </w:rPr>
      </w:pPr>
      <w:r w:rsidRPr="00DA3794">
        <w:rPr>
          <w:rFonts w:hint="eastAsia"/>
          <w:lang w:val="uk-UA"/>
        </w:rPr>
        <w:t>основу</w:t>
      </w:r>
      <w:r w:rsidRPr="00DA3794">
        <w:rPr>
          <w:lang w:val="uk-UA"/>
        </w:rPr>
        <w:t></w:t>
      </w:r>
      <w:r w:rsidRPr="00DA3794">
        <w:rPr>
          <w:rFonts w:hint="eastAsia"/>
          <w:lang w:val="uk-UA"/>
        </w:rPr>
        <w:t>для</w:t>
      </w:r>
      <w:r w:rsidRPr="00DA3794">
        <w:rPr>
          <w:lang w:val="uk-UA"/>
        </w:rPr>
        <w:t></w:t>
      </w:r>
      <w:r w:rsidRPr="00DA3794">
        <w:rPr>
          <w:rFonts w:hint="eastAsia"/>
          <w:lang w:val="uk-UA"/>
        </w:rPr>
        <w:t>початку</w:t>
      </w:r>
      <w:r w:rsidRPr="00DA3794">
        <w:rPr>
          <w:lang w:val="uk-UA"/>
        </w:rPr>
        <w:t></w:t>
      </w:r>
      <w:r w:rsidRPr="00DA3794">
        <w:rPr>
          <w:rFonts w:hint="eastAsia"/>
          <w:lang w:val="uk-UA"/>
        </w:rPr>
        <w:t>реформування</w:t>
      </w:r>
      <w:r w:rsidRPr="00DA3794">
        <w:rPr>
          <w:lang w:val="uk-UA"/>
        </w:rPr>
        <w:t></w:t>
      </w:r>
      <w:r w:rsidRPr="00DA3794">
        <w:rPr>
          <w:rFonts w:hint="eastAsia"/>
          <w:lang w:val="uk-UA"/>
        </w:rPr>
        <w:t>торгівлі</w:t>
      </w:r>
      <w:r w:rsidRPr="00DA3794">
        <w:rPr>
          <w:lang w:val="uk-UA"/>
        </w:rPr>
        <w:t></w:t>
      </w:r>
      <w:r w:rsidRPr="00DA3794">
        <w:rPr>
          <w:rFonts w:hint="eastAsia"/>
          <w:lang w:val="uk-UA"/>
        </w:rPr>
        <w:t>в</w:t>
      </w:r>
      <w:r w:rsidRPr="00DA3794">
        <w:rPr>
          <w:lang w:val="uk-UA"/>
        </w:rPr>
        <w:t></w:t>
      </w:r>
      <w:r w:rsidRPr="00DA3794">
        <w:rPr>
          <w:rFonts w:hint="eastAsia"/>
          <w:lang w:val="uk-UA"/>
        </w:rPr>
        <w:t>галузі</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rFonts w:hint="eastAsia"/>
          <w:lang w:val="uk-UA"/>
        </w:rPr>
        <w:t>з</w:t>
      </w:r>
    </w:p>
    <w:p w:rsidR="00DA3794" w:rsidRPr="00DA3794" w:rsidRDefault="00DA3794" w:rsidP="00DA3794">
      <w:pPr>
        <w:rPr>
          <w:lang w:val="uk-UA"/>
        </w:rPr>
      </w:pPr>
      <w:r w:rsidRPr="00DA3794">
        <w:rPr>
          <w:rFonts w:hint="eastAsia"/>
          <w:lang w:val="uk-UA"/>
        </w:rPr>
        <w:t>метою</w:t>
      </w:r>
      <w:r w:rsidRPr="00DA3794">
        <w:rPr>
          <w:lang w:val="uk-UA"/>
        </w:rPr>
        <w:t></w:t>
      </w:r>
      <w:r w:rsidRPr="00DA3794">
        <w:rPr>
          <w:rFonts w:hint="eastAsia"/>
          <w:lang w:val="uk-UA"/>
        </w:rPr>
        <w:t>створення</w:t>
      </w:r>
      <w:r w:rsidRPr="00DA3794">
        <w:rPr>
          <w:lang w:val="uk-UA"/>
        </w:rPr>
        <w:t></w:t>
      </w:r>
      <w:r w:rsidRPr="00DA3794">
        <w:rPr>
          <w:rFonts w:hint="eastAsia"/>
          <w:lang w:val="uk-UA"/>
        </w:rPr>
        <w:t>справедливої</w:t>
      </w:r>
      <w:r w:rsidRPr="00DA3794">
        <w:rPr>
          <w:lang w:val="uk-UA"/>
        </w:rPr>
        <w:t></w:t>
      </w:r>
      <w:r w:rsidRPr="00DA3794">
        <w:rPr>
          <w:rFonts w:hint="eastAsia"/>
          <w:lang w:val="uk-UA"/>
        </w:rPr>
        <w:t>та</w:t>
      </w:r>
      <w:r w:rsidRPr="00DA3794">
        <w:rPr>
          <w:lang w:val="uk-UA"/>
        </w:rPr>
        <w:t></w:t>
      </w:r>
      <w:r w:rsidRPr="00DA3794">
        <w:rPr>
          <w:rFonts w:hint="eastAsia"/>
          <w:lang w:val="uk-UA"/>
        </w:rPr>
        <w:t>ринково</w:t>
      </w:r>
      <w:r w:rsidRPr="00DA3794">
        <w:rPr>
          <w:lang w:val="uk-UA"/>
        </w:rPr>
        <w:t></w:t>
      </w:r>
      <w:r w:rsidRPr="00DA3794">
        <w:rPr>
          <w:rFonts w:hint="eastAsia"/>
          <w:lang w:val="uk-UA"/>
        </w:rPr>
        <w:t>орієнтованої</w:t>
      </w:r>
      <w:r w:rsidRPr="00DA3794">
        <w:rPr>
          <w:lang w:val="uk-UA"/>
        </w:rPr>
        <w:t></w:t>
      </w:r>
      <w:r w:rsidRPr="00DA3794">
        <w:rPr>
          <w:rFonts w:hint="eastAsia"/>
          <w:lang w:val="uk-UA"/>
        </w:rPr>
        <w:t>системи</w:t>
      </w:r>
      <w:r w:rsidRPr="00DA3794">
        <w:rPr>
          <w:lang w:val="uk-UA"/>
        </w:rPr>
        <w:t></w:t>
      </w:r>
      <w:r w:rsidRPr="00DA3794">
        <w:rPr>
          <w:rFonts w:hint="eastAsia"/>
          <w:lang w:val="uk-UA"/>
        </w:rPr>
        <w:t>торгівлі</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вирішення</w:t>
      </w:r>
      <w:r w:rsidRPr="00DA3794">
        <w:rPr>
          <w:lang w:val="uk-UA"/>
        </w:rPr>
        <w:t></w:t>
      </w:r>
      <w:r w:rsidRPr="00DA3794">
        <w:rPr>
          <w:rFonts w:hint="eastAsia"/>
          <w:lang w:val="uk-UA"/>
        </w:rPr>
        <w:t>узгоджень</w:t>
      </w:r>
      <w:r w:rsidRPr="00DA3794">
        <w:rPr>
          <w:lang w:val="uk-UA"/>
        </w:rPr>
        <w:t></w:t>
      </w:r>
      <w:r w:rsidRPr="00DA3794">
        <w:rPr>
          <w:rFonts w:hint="eastAsia"/>
          <w:lang w:val="uk-UA"/>
        </w:rPr>
        <w:t>між</w:t>
      </w:r>
      <w:r w:rsidRPr="00DA3794">
        <w:rPr>
          <w:lang w:val="uk-UA"/>
        </w:rPr>
        <w:t></w:t>
      </w:r>
      <w:r w:rsidRPr="00DA3794">
        <w:rPr>
          <w:rFonts w:hint="eastAsia"/>
          <w:lang w:val="uk-UA"/>
        </w:rPr>
        <w:t>державами</w:t>
      </w:r>
      <w:r w:rsidRPr="00DA3794">
        <w:rPr>
          <w:lang w:val="uk-UA"/>
        </w:rPr>
        <w:t></w:t>
      </w:r>
      <w:r w:rsidRPr="00DA3794">
        <w:rPr>
          <w:lang w:val="uk-UA"/>
        </w:rPr>
        <w:t></w:t>
      </w:r>
      <w:r w:rsidRPr="00DA3794">
        <w:rPr>
          <w:rFonts w:hint="eastAsia"/>
          <w:lang w:val="uk-UA"/>
        </w:rPr>
        <w:t>виконання</w:t>
      </w:r>
      <w:r w:rsidRPr="00DA3794">
        <w:rPr>
          <w:lang w:val="uk-UA"/>
        </w:rPr>
        <w:t></w:t>
      </w:r>
      <w:r w:rsidRPr="00DA3794">
        <w:rPr>
          <w:rFonts w:hint="eastAsia"/>
          <w:lang w:val="uk-UA"/>
        </w:rPr>
        <w:t>завдань</w:t>
      </w:r>
      <w:r w:rsidRPr="00DA3794">
        <w:rPr>
          <w:lang w:val="uk-UA"/>
        </w:rPr>
        <w:t></w:t>
      </w:r>
      <w:r w:rsidRPr="00DA3794">
        <w:rPr>
          <w:rFonts w:hint="eastAsia"/>
          <w:lang w:val="uk-UA"/>
        </w:rPr>
        <w:t>як</w:t>
      </w:r>
      <w:r w:rsidRPr="00DA3794">
        <w:rPr>
          <w:lang w:val="uk-UA"/>
        </w:rPr>
        <w:t></w:t>
      </w:r>
      <w:r w:rsidRPr="00DA3794">
        <w:rPr>
          <w:rFonts w:hint="eastAsia"/>
          <w:lang w:val="uk-UA"/>
        </w:rPr>
        <w:t>у</w:t>
      </w:r>
      <w:r w:rsidRPr="00DA3794">
        <w:rPr>
          <w:lang w:val="uk-UA"/>
        </w:rPr>
        <w:t></w:t>
      </w:r>
      <w:r w:rsidRPr="00DA3794">
        <w:rPr>
          <w:rFonts w:hint="eastAsia"/>
          <w:lang w:val="uk-UA"/>
        </w:rPr>
        <w:t>сфері</w:t>
      </w:r>
    </w:p>
    <w:p w:rsidR="00DA3794" w:rsidRPr="00DA3794" w:rsidRDefault="00DA3794" w:rsidP="00DA3794">
      <w:pPr>
        <w:rPr>
          <w:lang w:val="uk-UA"/>
        </w:rPr>
      </w:pPr>
      <w:r w:rsidRPr="00DA3794">
        <w:rPr>
          <w:rFonts w:hint="eastAsia"/>
          <w:lang w:val="uk-UA"/>
        </w:rPr>
        <w:t>міжнародної</w:t>
      </w:r>
      <w:r w:rsidRPr="00DA3794">
        <w:rPr>
          <w:lang w:val="uk-UA"/>
        </w:rPr>
        <w:t></w:t>
      </w:r>
      <w:r w:rsidRPr="00DA3794">
        <w:rPr>
          <w:rFonts w:hint="eastAsia"/>
          <w:lang w:val="uk-UA"/>
        </w:rPr>
        <w:t>торгівлі</w:t>
      </w:r>
      <w:r w:rsidRPr="00DA3794">
        <w:rPr>
          <w:lang w:val="uk-UA"/>
        </w:rPr>
        <w:t></w:t>
      </w:r>
      <w:r w:rsidRPr="00DA3794">
        <w:rPr>
          <w:lang w:val="uk-UA"/>
        </w:rPr>
        <w:t></w:t>
      </w:r>
      <w:r w:rsidRPr="00DA3794">
        <w:rPr>
          <w:rFonts w:hint="eastAsia"/>
          <w:lang w:val="uk-UA"/>
        </w:rPr>
        <w:t>так</w:t>
      </w:r>
      <w:r w:rsidRPr="00DA3794">
        <w:rPr>
          <w:lang w:val="uk-UA"/>
        </w:rPr>
        <w:t></w:t>
      </w:r>
      <w:r w:rsidRPr="00DA3794">
        <w:rPr>
          <w:rFonts w:hint="eastAsia"/>
          <w:lang w:val="uk-UA"/>
        </w:rPr>
        <w:t>і</w:t>
      </w:r>
      <w:r w:rsidRPr="00DA3794">
        <w:rPr>
          <w:lang w:val="uk-UA"/>
        </w:rPr>
        <w:t></w:t>
      </w:r>
      <w:r w:rsidRPr="00DA3794">
        <w:rPr>
          <w:rFonts w:hint="eastAsia"/>
          <w:lang w:val="uk-UA"/>
        </w:rPr>
        <w:t>в</w:t>
      </w:r>
      <w:r w:rsidRPr="00DA3794">
        <w:rPr>
          <w:lang w:val="uk-UA"/>
        </w:rPr>
        <w:t></w:t>
      </w:r>
      <w:r w:rsidRPr="00DA3794">
        <w:rPr>
          <w:rFonts w:hint="eastAsia"/>
          <w:lang w:val="uk-UA"/>
        </w:rPr>
        <w:t>неторговій</w:t>
      </w:r>
      <w:r w:rsidRPr="00DA3794">
        <w:rPr>
          <w:lang w:val="uk-UA"/>
        </w:rPr>
        <w:t></w:t>
      </w:r>
      <w:r w:rsidRPr="00DA3794">
        <w:rPr>
          <w:rFonts w:hint="eastAsia"/>
          <w:lang w:val="uk-UA"/>
        </w:rPr>
        <w:t>сфері</w:t>
      </w:r>
      <w:r w:rsidRPr="00DA3794">
        <w:rPr>
          <w:lang w:val="uk-UA"/>
        </w:rPr>
        <w:t></w:t>
      </w:r>
      <w:r w:rsidRPr="00DA3794">
        <w:rPr>
          <w:lang w:val="uk-UA"/>
        </w:rPr>
        <w:t></w:t>
      </w:r>
      <w:r w:rsidRPr="00DA3794">
        <w:rPr>
          <w:rFonts w:hint="eastAsia"/>
          <w:lang w:val="uk-UA"/>
        </w:rPr>
        <w:t>щодо</w:t>
      </w:r>
      <w:r w:rsidRPr="00DA3794">
        <w:rPr>
          <w:lang w:val="uk-UA"/>
        </w:rPr>
        <w:t></w:t>
      </w:r>
      <w:r w:rsidRPr="00DA3794">
        <w:rPr>
          <w:rFonts w:hint="eastAsia"/>
          <w:lang w:val="uk-UA"/>
        </w:rPr>
        <w:t>продовольчої</w:t>
      </w:r>
      <w:r w:rsidRPr="00DA3794">
        <w:rPr>
          <w:lang w:val="uk-UA"/>
        </w:rPr>
        <w:t></w:t>
      </w:r>
      <w:r w:rsidRPr="00DA3794">
        <w:rPr>
          <w:rFonts w:hint="eastAsia"/>
          <w:lang w:val="uk-UA"/>
        </w:rPr>
        <w:t>безпеки</w:t>
      </w:r>
      <w:r w:rsidRPr="00DA3794">
        <w:rPr>
          <w:lang w:val="uk-UA"/>
        </w:rPr>
        <w:t></w:t>
      </w:r>
    </w:p>
    <w:p w:rsidR="00DA3794" w:rsidRPr="00DA3794" w:rsidRDefault="00DA3794" w:rsidP="00DA3794">
      <w:pPr>
        <w:rPr>
          <w:lang w:val="uk-UA"/>
        </w:rPr>
      </w:pPr>
      <w:r w:rsidRPr="00DA3794">
        <w:rPr>
          <w:rFonts w:hint="eastAsia"/>
          <w:lang w:val="uk-UA"/>
        </w:rPr>
        <w:t>збереження</w:t>
      </w:r>
      <w:r w:rsidRPr="00DA3794">
        <w:rPr>
          <w:lang w:val="uk-UA"/>
        </w:rPr>
        <w:t></w:t>
      </w:r>
      <w:r w:rsidRPr="00DA3794">
        <w:rPr>
          <w:rFonts w:hint="eastAsia"/>
          <w:lang w:val="uk-UA"/>
        </w:rPr>
        <w:t>навколишнього</w:t>
      </w:r>
      <w:r w:rsidRPr="00DA3794">
        <w:rPr>
          <w:lang w:val="uk-UA"/>
        </w:rPr>
        <w:t></w:t>
      </w:r>
      <w:r w:rsidRPr="00DA3794">
        <w:rPr>
          <w:rFonts w:hint="eastAsia"/>
          <w:lang w:val="uk-UA"/>
        </w:rPr>
        <w:t>середовища</w:t>
      </w:r>
      <w:r w:rsidRPr="00DA3794">
        <w:rPr>
          <w:lang w:val="uk-UA"/>
        </w:rPr>
        <w:t></w:t>
      </w:r>
      <w:r w:rsidRPr="00DA3794">
        <w:rPr>
          <w:lang w:val="uk-UA"/>
        </w:rPr>
        <w:t></w:t>
      </w:r>
      <w:r w:rsidRPr="00DA3794">
        <w:rPr>
          <w:rFonts w:hint="eastAsia"/>
          <w:lang w:val="uk-UA"/>
        </w:rPr>
        <w:t>зайнятості</w:t>
      </w:r>
      <w:r w:rsidRPr="00DA3794">
        <w:rPr>
          <w:lang w:val="uk-UA"/>
        </w:rPr>
        <w:t></w:t>
      </w:r>
      <w:r w:rsidRPr="00DA3794">
        <w:rPr>
          <w:lang w:val="uk-UA"/>
        </w:rPr>
        <w:t></w:t>
      </w:r>
      <w:r w:rsidRPr="00DA3794">
        <w:rPr>
          <w:rFonts w:hint="eastAsia"/>
          <w:lang w:val="uk-UA"/>
        </w:rPr>
        <w:t>соціального</w:t>
      </w:r>
      <w:r w:rsidRPr="00DA3794">
        <w:rPr>
          <w:lang w:val="uk-UA"/>
        </w:rPr>
        <w:t></w:t>
      </w:r>
      <w:r w:rsidRPr="00DA3794">
        <w:rPr>
          <w:rFonts w:hint="eastAsia"/>
          <w:lang w:val="uk-UA"/>
        </w:rPr>
        <w:t>розвитку</w:t>
      </w:r>
      <w:r w:rsidRPr="00DA3794">
        <w:rPr>
          <w:lang w:val="uk-UA"/>
        </w:rPr>
        <w:t></w:t>
      </w:r>
      <w:r w:rsidRPr="00DA3794">
        <w:rPr>
          <w:rFonts w:hint="eastAsia"/>
          <w:lang w:val="uk-UA"/>
        </w:rPr>
        <w:t>тощо</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За</w:t>
      </w:r>
      <w:r w:rsidRPr="00DA3794">
        <w:rPr>
          <w:lang w:val="uk-UA"/>
        </w:rPr>
        <w:t></w:t>
      </w:r>
      <w:r w:rsidRPr="00DA3794">
        <w:rPr>
          <w:rFonts w:hint="eastAsia"/>
          <w:lang w:val="uk-UA"/>
        </w:rPr>
        <w:t>своїм</w:t>
      </w:r>
      <w:r w:rsidRPr="00DA3794">
        <w:rPr>
          <w:lang w:val="uk-UA"/>
        </w:rPr>
        <w:t></w:t>
      </w:r>
      <w:r w:rsidRPr="00DA3794">
        <w:rPr>
          <w:rFonts w:hint="eastAsia"/>
          <w:lang w:val="uk-UA"/>
        </w:rPr>
        <w:t>змістом</w:t>
      </w:r>
      <w:r w:rsidRPr="00DA3794">
        <w:rPr>
          <w:lang w:val="uk-UA"/>
        </w:rPr>
        <w:t></w:t>
      </w:r>
      <w:r w:rsidRPr="00DA3794">
        <w:rPr>
          <w:lang w:val="uk-UA"/>
        </w:rPr>
        <w:t></w:t>
      </w:r>
      <w:r w:rsidRPr="00DA3794">
        <w:rPr>
          <w:rFonts w:hint="eastAsia"/>
          <w:lang w:val="uk-UA"/>
        </w:rPr>
        <w:t>структурою</w:t>
      </w:r>
      <w:r w:rsidRPr="00DA3794">
        <w:rPr>
          <w:lang w:val="uk-UA"/>
        </w:rPr>
        <w:t></w:t>
      </w:r>
      <w:r w:rsidRPr="00DA3794">
        <w:rPr>
          <w:lang w:val="uk-UA"/>
        </w:rPr>
        <w:t></w:t>
      </w:r>
      <w:r w:rsidRPr="00DA3794">
        <w:rPr>
          <w:rFonts w:hint="eastAsia"/>
          <w:lang w:val="uk-UA"/>
        </w:rPr>
        <w:t>юридичною</w:t>
      </w:r>
      <w:r w:rsidRPr="00DA3794">
        <w:rPr>
          <w:lang w:val="uk-UA"/>
        </w:rPr>
        <w:t></w:t>
      </w:r>
      <w:r w:rsidRPr="00DA3794">
        <w:rPr>
          <w:rFonts w:hint="eastAsia"/>
          <w:lang w:val="uk-UA"/>
        </w:rPr>
        <w:t>силою</w:t>
      </w:r>
      <w:r w:rsidRPr="00DA3794">
        <w:rPr>
          <w:lang w:val="uk-UA"/>
        </w:rPr>
        <w:t></w:t>
      </w:r>
      <w:r w:rsidRPr="00DA3794">
        <w:rPr>
          <w:lang w:val="uk-UA"/>
        </w:rPr>
        <w:t></w:t>
      </w:r>
      <w:r w:rsidRPr="00DA3794">
        <w:rPr>
          <w:rFonts w:hint="eastAsia"/>
          <w:lang w:val="uk-UA"/>
        </w:rPr>
        <w:t>функціональним</w:t>
      </w:r>
    </w:p>
    <w:p w:rsidR="00DA3794" w:rsidRPr="00DA3794" w:rsidRDefault="00DA3794" w:rsidP="00DA3794">
      <w:pPr>
        <w:rPr>
          <w:lang w:val="uk-UA"/>
        </w:rPr>
      </w:pPr>
      <w:r w:rsidRPr="00DA3794">
        <w:rPr>
          <w:rFonts w:hint="eastAsia"/>
          <w:lang w:val="uk-UA"/>
        </w:rPr>
        <w:t>призначенням</w:t>
      </w:r>
      <w:r w:rsidRPr="00DA3794">
        <w:rPr>
          <w:lang w:val="uk-UA"/>
        </w:rPr>
        <w:t></w:t>
      </w:r>
      <w:r w:rsidRPr="00DA3794">
        <w:rPr>
          <w:rFonts w:hint="eastAsia"/>
          <w:lang w:val="uk-UA"/>
        </w:rPr>
        <w:t>Угода</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відзначається</w:t>
      </w:r>
      <w:r w:rsidRPr="00DA3794">
        <w:rPr>
          <w:lang w:val="uk-UA"/>
        </w:rPr>
        <w:t></w:t>
      </w:r>
      <w:r w:rsidRPr="00DA3794">
        <w:rPr>
          <w:rFonts w:hint="eastAsia"/>
          <w:lang w:val="uk-UA"/>
        </w:rPr>
        <w:t>подвійним</w:t>
      </w:r>
    </w:p>
    <w:p w:rsidR="00DA3794" w:rsidRPr="00DA3794" w:rsidRDefault="00DA3794" w:rsidP="00DA3794">
      <w:pPr>
        <w:rPr>
          <w:lang w:val="uk-UA"/>
        </w:rPr>
      </w:pPr>
      <w:r w:rsidRPr="00DA3794">
        <w:rPr>
          <w:rFonts w:hint="eastAsia"/>
          <w:lang w:val="uk-UA"/>
        </w:rPr>
        <w:t>правовим</w:t>
      </w:r>
      <w:r w:rsidRPr="00DA3794">
        <w:rPr>
          <w:lang w:val="uk-UA"/>
        </w:rPr>
        <w:t></w:t>
      </w:r>
      <w:r w:rsidRPr="00DA3794">
        <w:rPr>
          <w:rFonts w:hint="eastAsia"/>
          <w:lang w:val="uk-UA"/>
        </w:rPr>
        <w:t>статусом</w:t>
      </w:r>
      <w:r w:rsidRPr="00DA3794">
        <w:rPr>
          <w:lang w:val="uk-UA"/>
        </w:rPr>
        <w:t></w:t>
      </w:r>
      <w:r w:rsidRPr="00DA3794">
        <w:rPr>
          <w:rFonts w:hint="eastAsia"/>
          <w:lang w:val="uk-UA"/>
        </w:rPr>
        <w:t>у</w:t>
      </w:r>
      <w:r w:rsidRPr="00DA3794">
        <w:rPr>
          <w:lang w:val="uk-UA"/>
        </w:rPr>
        <w:t></w:t>
      </w:r>
      <w:r w:rsidRPr="00DA3794">
        <w:rPr>
          <w:rFonts w:hint="eastAsia"/>
          <w:lang w:val="uk-UA"/>
        </w:rPr>
        <w:t>системі</w:t>
      </w:r>
      <w:r w:rsidRPr="00DA3794">
        <w:rPr>
          <w:lang w:val="uk-UA"/>
        </w:rPr>
        <w:t></w:t>
      </w:r>
      <w:r w:rsidRPr="00DA3794">
        <w:rPr>
          <w:rFonts w:hint="eastAsia"/>
          <w:lang w:val="uk-UA"/>
        </w:rPr>
        <w:t>українського</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саме</w:t>
      </w:r>
      <w:r w:rsidRPr="00DA3794">
        <w:rPr>
          <w:lang w:val="uk-UA"/>
        </w:rPr>
        <w:t></w:t>
      </w:r>
    </w:p>
    <w:p w:rsidR="00DA3794" w:rsidRPr="00DA3794" w:rsidRDefault="00DA3794" w:rsidP="00DA3794">
      <w:pPr>
        <w:rPr>
          <w:lang w:val="uk-UA"/>
        </w:rPr>
      </w:pPr>
      <w:r w:rsidRPr="00DA3794">
        <w:rPr>
          <w:rFonts w:hint="eastAsia"/>
          <w:lang w:val="uk-UA"/>
        </w:rPr>
        <w:t>як</w:t>
      </w:r>
      <w:r w:rsidRPr="00DA3794">
        <w:rPr>
          <w:lang w:val="uk-UA"/>
        </w:rPr>
        <w:t></w:t>
      </w:r>
      <w:r w:rsidRPr="00DA3794">
        <w:rPr>
          <w:rFonts w:hint="eastAsia"/>
          <w:lang w:val="uk-UA"/>
        </w:rPr>
        <w:t>міжнародно</w:t>
      </w:r>
      <w:r w:rsidRPr="00DA3794">
        <w:rPr>
          <w:lang w:val="uk-UA"/>
        </w:rPr>
        <w:t></w:t>
      </w:r>
      <w:r w:rsidRPr="00DA3794">
        <w:rPr>
          <w:rFonts w:hint="eastAsia"/>
          <w:lang w:val="uk-UA"/>
        </w:rPr>
        <w:t>правова</w:t>
      </w:r>
      <w:r w:rsidRPr="00DA3794">
        <w:rPr>
          <w:lang w:val="uk-UA"/>
        </w:rPr>
        <w:t></w:t>
      </w:r>
      <w:r w:rsidRPr="00DA3794">
        <w:rPr>
          <w:rFonts w:hint="eastAsia"/>
          <w:lang w:val="uk-UA"/>
        </w:rPr>
        <w:t>угода</w:t>
      </w:r>
      <w:r w:rsidRPr="00DA3794">
        <w:rPr>
          <w:lang w:val="uk-UA"/>
        </w:rPr>
        <w:t></w:t>
      </w:r>
      <w:r w:rsidRPr="00DA3794">
        <w:rPr>
          <w:lang w:val="uk-UA"/>
        </w:rPr>
        <w:t></w:t>
      </w:r>
      <w:r w:rsidRPr="00DA3794">
        <w:rPr>
          <w:rFonts w:hint="eastAsia"/>
          <w:lang w:val="uk-UA"/>
        </w:rPr>
        <w:t>як</w:t>
      </w:r>
      <w:r w:rsidRPr="00DA3794">
        <w:rPr>
          <w:lang w:val="uk-UA"/>
        </w:rPr>
        <w:t></w:t>
      </w:r>
      <w:r w:rsidRPr="00DA3794">
        <w:rPr>
          <w:rFonts w:hint="eastAsia"/>
          <w:lang w:val="uk-UA"/>
        </w:rPr>
        <w:t>частина</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яка</w:t>
      </w:r>
    </w:p>
    <w:p w:rsidR="00DA3794" w:rsidRPr="00DA3794" w:rsidRDefault="00DA3794" w:rsidP="00DA3794">
      <w:pPr>
        <w:rPr>
          <w:lang w:val="uk-UA"/>
        </w:rPr>
      </w:pPr>
      <w:r w:rsidRPr="00DA3794">
        <w:rPr>
          <w:rFonts w:hint="eastAsia"/>
          <w:lang w:val="uk-UA"/>
        </w:rPr>
        <w:t>підлягає</w:t>
      </w:r>
      <w:r w:rsidRPr="00DA3794">
        <w:rPr>
          <w:lang w:val="uk-UA"/>
        </w:rPr>
        <w:t></w:t>
      </w:r>
      <w:r w:rsidRPr="00DA3794">
        <w:rPr>
          <w:rFonts w:hint="eastAsia"/>
          <w:lang w:val="uk-UA"/>
        </w:rPr>
        <w:t>застосуванню</w:t>
      </w:r>
      <w:r w:rsidRPr="00DA3794">
        <w:rPr>
          <w:lang w:val="uk-UA"/>
        </w:rPr>
        <w:t></w:t>
      </w:r>
      <w:r w:rsidRPr="00DA3794">
        <w:rPr>
          <w:rFonts w:hint="eastAsia"/>
          <w:lang w:val="uk-UA"/>
        </w:rPr>
        <w:t>нарівні</w:t>
      </w:r>
      <w:r w:rsidRPr="00DA3794">
        <w:rPr>
          <w:lang w:val="uk-UA"/>
        </w:rPr>
        <w:t></w:t>
      </w:r>
      <w:r w:rsidRPr="00DA3794">
        <w:rPr>
          <w:rFonts w:hint="eastAsia"/>
          <w:lang w:val="uk-UA"/>
        </w:rPr>
        <w:t>з</w:t>
      </w:r>
      <w:r w:rsidRPr="00DA3794">
        <w:rPr>
          <w:lang w:val="uk-UA"/>
        </w:rPr>
        <w:t></w:t>
      </w:r>
      <w:r w:rsidRPr="00DA3794">
        <w:rPr>
          <w:rFonts w:hint="eastAsia"/>
          <w:lang w:val="uk-UA"/>
        </w:rPr>
        <w:t>іншими</w:t>
      </w:r>
      <w:r w:rsidRPr="00DA3794">
        <w:rPr>
          <w:lang w:val="uk-UA"/>
        </w:rPr>
        <w:t></w:t>
      </w:r>
      <w:r w:rsidRPr="00DA3794">
        <w:rPr>
          <w:rFonts w:hint="eastAsia"/>
          <w:lang w:val="uk-UA"/>
        </w:rPr>
        <w:t>законами</w:t>
      </w:r>
      <w:r w:rsidRPr="00DA3794">
        <w:rPr>
          <w:lang w:val="uk-UA"/>
        </w:rPr>
        <w:t></w:t>
      </w:r>
      <w:r w:rsidRPr="00DA3794">
        <w:rPr>
          <w:rFonts w:hint="eastAsia"/>
          <w:lang w:val="uk-UA"/>
        </w:rPr>
        <w:t>та</w:t>
      </w:r>
      <w:r w:rsidRPr="00DA3794">
        <w:rPr>
          <w:lang w:val="uk-UA"/>
        </w:rPr>
        <w:t></w:t>
      </w:r>
      <w:r w:rsidRPr="00DA3794">
        <w:rPr>
          <w:rFonts w:hint="eastAsia"/>
          <w:lang w:val="uk-UA"/>
        </w:rPr>
        <w:t>нормативними</w:t>
      </w:r>
      <w:r w:rsidRPr="00DA3794">
        <w:rPr>
          <w:lang w:val="uk-UA"/>
        </w:rPr>
        <w:t></w:t>
      </w:r>
      <w:r w:rsidRPr="00DA3794">
        <w:rPr>
          <w:rFonts w:hint="eastAsia"/>
          <w:lang w:val="uk-UA"/>
        </w:rPr>
        <w:t>актами</w:t>
      </w:r>
      <w:r w:rsidRPr="00DA3794">
        <w:rPr>
          <w:lang w:val="uk-UA"/>
        </w:rPr>
        <w:t></w:t>
      </w:r>
      <w:r w:rsidRPr="00DA3794">
        <w:rPr>
          <w:lang w:val="uk-UA"/>
        </w:rPr>
        <w:t></w:t>
      </w:r>
      <w:r w:rsidRPr="00DA3794">
        <w:rPr>
          <w:rFonts w:hint="eastAsia"/>
          <w:lang w:val="uk-UA"/>
        </w:rPr>
        <w:t>а</w:t>
      </w:r>
    </w:p>
    <w:p w:rsidR="00DA3794" w:rsidRPr="00DA3794" w:rsidRDefault="00DA3794" w:rsidP="00DA3794">
      <w:pPr>
        <w:rPr>
          <w:lang w:val="uk-UA"/>
        </w:rPr>
      </w:pPr>
      <w:r w:rsidRPr="00DA3794">
        <w:rPr>
          <w:rFonts w:hint="eastAsia"/>
          <w:lang w:val="uk-UA"/>
        </w:rPr>
        <w:t>в</w:t>
      </w:r>
      <w:r w:rsidRPr="00DA3794">
        <w:rPr>
          <w:lang w:val="uk-UA"/>
        </w:rPr>
        <w:t></w:t>
      </w:r>
      <w:r w:rsidRPr="00DA3794">
        <w:rPr>
          <w:rFonts w:hint="eastAsia"/>
          <w:lang w:val="uk-UA"/>
        </w:rPr>
        <w:t>разі</w:t>
      </w:r>
      <w:r w:rsidRPr="00DA3794">
        <w:rPr>
          <w:lang w:val="uk-UA"/>
        </w:rPr>
        <w:t></w:t>
      </w:r>
      <w:r w:rsidRPr="00DA3794">
        <w:rPr>
          <w:rFonts w:hint="eastAsia"/>
          <w:lang w:val="uk-UA"/>
        </w:rPr>
        <w:t>виникнення</w:t>
      </w:r>
      <w:r w:rsidRPr="00DA3794">
        <w:rPr>
          <w:lang w:val="uk-UA"/>
        </w:rPr>
        <w:t></w:t>
      </w:r>
      <w:r w:rsidRPr="00DA3794">
        <w:rPr>
          <w:rFonts w:hint="eastAsia"/>
          <w:lang w:val="uk-UA"/>
        </w:rPr>
        <w:t>колізії</w:t>
      </w:r>
      <w:r w:rsidRPr="00DA3794">
        <w:rPr>
          <w:lang w:val="uk-UA"/>
        </w:rPr>
        <w:t></w:t>
      </w:r>
      <w:r w:rsidRPr="00DA3794">
        <w:rPr>
          <w:rFonts w:hint="eastAsia"/>
          <w:lang w:val="uk-UA"/>
        </w:rPr>
        <w:t>з</w:t>
      </w:r>
      <w:r w:rsidRPr="00DA3794">
        <w:rPr>
          <w:lang w:val="uk-UA"/>
        </w:rPr>
        <w:t></w:t>
      </w:r>
      <w:r w:rsidRPr="00DA3794">
        <w:rPr>
          <w:rFonts w:hint="eastAsia"/>
          <w:lang w:val="uk-UA"/>
        </w:rPr>
        <w:t>національними</w:t>
      </w:r>
      <w:r w:rsidRPr="00DA3794">
        <w:rPr>
          <w:lang w:val="uk-UA"/>
        </w:rPr>
        <w:t></w:t>
      </w:r>
      <w:r w:rsidRPr="00DA3794">
        <w:rPr>
          <w:rFonts w:hint="eastAsia"/>
          <w:lang w:val="uk-UA"/>
        </w:rPr>
        <w:t>законами</w:t>
      </w:r>
      <w:r w:rsidRPr="00DA3794">
        <w:rPr>
          <w:lang w:val="uk-UA"/>
        </w:rPr>
        <w:t></w:t>
      </w:r>
      <w:r w:rsidRPr="00DA3794">
        <w:rPr>
          <w:rFonts w:hint="eastAsia"/>
          <w:lang w:val="uk-UA"/>
        </w:rPr>
        <w:t>має</w:t>
      </w:r>
      <w:r w:rsidRPr="00DA3794">
        <w:rPr>
          <w:lang w:val="uk-UA"/>
        </w:rPr>
        <w:t></w:t>
      </w:r>
      <w:r w:rsidRPr="00DA3794">
        <w:rPr>
          <w:rFonts w:hint="eastAsia"/>
          <w:lang w:val="uk-UA"/>
        </w:rPr>
        <w:t>пріоритет</w:t>
      </w:r>
      <w:r w:rsidRPr="00DA3794">
        <w:rPr>
          <w:lang w:val="uk-UA"/>
        </w:rPr>
        <w:t></w:t>
      </w:r>
      <w:r w:rsidRPr="00DA3794">
        <w:rPr>
          <w:rFonts w:hint="eastAsia"/>
          <w:lang w:val="uk-UA"/>
        </w:rPr>
        <w:t>над</w:t>
      </w:r>
    </w:p>
    <w:p w:rsidR="00DA3794" w:rsidRPr="00DA3794" w:rsidRDefault="00DA3794" w:rsidP="00DA3794">
      <w:pPr>
        <w:rPr>
          <w:lang w:val="uk-UA"/>
        </w:rPr>
      </w:pPr>
      <w:r w:rsidRPr="00DA3794">
        <w:rPr>
          <w:rFonts w:hint="eastAsia"/>
          <w:lang w:val="uk-UA"/>
        </w:rPr>
        <w:t>останнім</w:t>
      </w:r>
      <w:r w:rsidRPr="00DA3794">
        <w:rPr>
          <w:lang w:val="uk-UA"/>
        </w:rPr>
        <w:t></w:t>
      </w:r>
      <w:r w:rsidRPr="00DA3794">
        <w:rPr>
          <w:rFonts w:hint="eastAsia"/>
          <w:lang w:val="uk-UA"/>
        </w:rPr>
        <w:t>у</w:t>
      </w:r>
      <w:r w:rsidRPr="00DA3794">
        <w:rPr>
          <w:lang w:val="uk-UA"/>
        </w:rPr>
        <w:t></w:t>
      </w:r>
      <w:r w:rsidRPr="00DA3794">
        <w:rPr>
          <w:rFonts w:hint="eastAsia"/>
          <w:lang w:val="uk-UA"/>
        </w:rPr>
        <w:t>застосуванні</w:t>
      </w:r>
      <w:r w:rsidRPr="00DA3794">
        <w:rPr>
          <w:lang w:val="uk-UA"/>
        </w:rPr>
        <w:t></w:t>
      </w:r>
      <w:r w:rsidRPr="00DA3794">
        <w:rPr>
          <w:lang w:val="uk-UA"/>
        </w:rPr>
        <w:t></w:t>
      </w:r>
      <w:r w:rsidRPr="00DA3794">
        <w:rPr>
          <w:rFonts w:hint="eastAsia"/>
          <w:lang w:val="uk-UA"/>
        </w:rPr>
        <w:t>Тому</w:t>
      </w:r>
      <w:r w:rsidRPr="00DA3794">
        <w:rPr>
          <w:lang w:val="uk-UA"/>
        </w:rPr>
        <w:t></w:t>
      </w:r>
      <w:r w:rsidRPr="00DA3794">
        <w:rPr>
          <w:rFonts w:hint="eastAsia"/>
          <w:lang w:val="uk-UA"/>
        </w:rPr>
        <w:t>розширення</w:t>
      </w:r>
      <w:r w:rsidRPr="00DA3794">
        <w:rPr>
          <w:lang w:val="uk-UA"/>
        </w:rPr>
        <w:t></w:t>
      </w:r>
      <w:r w:rsidRPr="00DA3794">
        <w:rPr>
          <w:rFonts w:hint="eastAsia"/>
          <w:lang w:val="uk-UA"/>
        </w:rPr>
        <w:t>сфери</w:t>
      </w:r>
      <w:r w:rsidRPr="00DA3794">
        <w:rPr>
          <w:lang w:val="uk-UA"/>
        </w:rPr>
        <w:t></w:t>
      </w:r>
      <w:r w:rsidRPr="00DA3794">
        <w:rPr>
          <w:rFonts w:hint="eastAsia"/>
          <w:lang w:val="uk-UA"/>
        </w:rPr>
        <w:t>дії</w:t>
      </w:r>
      <w:r w:rsidRPr="00DA3794">
        <w:rPr>
          <w:lang w:val="uk-UA"/>
        </w:rPr>
        <w:t></w:t>
      </w:r>
      <w:r w:rsidRPr="00DA3794">
        <w:rPr>
          <w:rFonts w:hint="eastAsia"/>
          <w:lang w:val="uk-UA"/>
        </w:rPr>
        <w:t>цієї</w:t>
      </w:r>
      <w:r w:rsidRPr="00DA3794">
        <w:rPr>
          <w:lang w:val="uk-UA"/>
        </w:rPr>
        <w:t></w:t>
      </w:r>
      <w:r w:rsidRPr="00DA3794">
        <w:rPr>
          <w:rFonts w:hint="eastAsia"/>
          <w:lang w:val="uk-UA"/>
        </w:rPr>
        <w:t>Угоди</w:t>
      </w:r>
      <w:r w:rsidRPr="00DA3794">
        <w:rPr>
          <w:lang w:val="uk-UA"/>
        </w:rPr>
        <w:t></w:t>
      </w:r>
      <w:r w:rsidRPr="00DA3794">
        <w:rPr>
          <w:rFonts w:hint="eastAsia"/>
          <w:lang w:val="uk-UA"/>
        </w:rPr>
        <w:t>на</w:t>
      </w:r>
    </w:p>
    <w:p w:rsidR="00DA3794" w:rsidRPr="00DA3794" w:rsidRDefault="00DA3794" w:rsidP="00DA3794">
      <w:pPr>
        <w:rPr>
          <w:lang w:val="uk-UA"/>
        </w:rPr>
      </w:pPr>
      <w:r w:rsidRPr="00DA3794">
        <w:rPr>
          <w:rFonts w:hint="eastAsia"/>
          <w:lang w:val="uk-UA"/>
        </w:rPr>
        <w:t>внутрішньодержавні</w:t>
      </w:r>
      <w:r w:rsidRPr="00DA3794">
        <w:rPr>
          <w:lang w:val="uk-UA"/>
        </w:rPr>
        <w:t></w:t>
      </w:r>
      <w:r w:rsidRPr="00DA3794">
        <w:rPr>
          <w:rFonts w:hint="eastAsia"/>
          <w:lang w:val="uk-UA"/>
        </w:rPr>
        <w:t>аграрні</w:t>
      </w:r>
      <w:r w:rsidRPr="00DA3794">
        <w:rPr>
          <w:lang w:val="uk-UA"/>
        </w:rPr>
        <w:t></w:t>
      </w:r>
      <w:r w:rsidRPr="00DA3794">
        <w:rPr>
          <w:rFonts w:hint="eastAsia"/>
          <w:lang w:val="uk-UA"/>
        </w:rPr>
        <w:t>відносини</w:t>
      </w:r>
      <w:r w:rsidRPr="00DA3794">
        <w:rPr>
          <w:lang w:val="uk-UA"/>
        </w:rPr>
        <w:t></w:t>
      </w:r>
      <w:r w:rsidRPr="00DA3794">
        <w:rPr>
          <w:rFonts w:hint="eastAsia"/>
          <w:lang w:val="uk-UA"/>
        </w:rPr>
        <w:t>безпосередньо</w:t>
      </w:r>
      <w:r w:rsidRPr="00DA3794">
        <w:rPr>
          <w:lang w:val="uk-UA"/>
        </w:rPr>
        <w:t></w:t>
      </w:r>
      <w:r w:rsidRPr="00DA3794">
        <w:rPr>
          <w:rFonts w:hint="eastAsia"/>
          <w:lang w:val="uk-UA"/>
        </w:rPr>
        <w:t>впливає</w:t>
      </w:r>
      <w:r w:rsidRPr="00DA3794">
        <w:rPr>
          <w:lang w:val="uk-UA"/>
        </w:rPr>
        <w:t></w:t>
      </w:r>
      <w:r w:rsidRPr="00DA3794">
        <w:rPr>
          <w:rFonts w:hint="eastAsia"/>
          <w:lang w:val="uk-UA"/>
        </w:rPr>
        <w:t>на</w:t>
      </w:r>
      <w:r w:rsidRPr="00DA3794">
        <w:rPr>
          <w:lang w:val="uk-UA"/>
        </w:rPr>
        <w:t></w:t>
      </w:r>
      <w:r w:rsidRPr="00DA3794">
        <w:rPr>
          <w:rFonts w:hint="eastAsia"/>
          <w:lang w:val="uk-UA"/>
        </w:rPr>
        <w:t>систему</w:t>
      </w:r>
      <w:r w:rsidRPr="00DA3794">
        <w:rPr>
          <w:lang w:val="uk-UA"/>
        </w:rPr>
        <w:t></w:t>
      </w:r>
    </w:p>
    <w:p w:rsidR="00DA3794" w:rsidRPr="00DA3794" w:rsidRDefault="00DA3794" w:rsidP="00DA3794">
      <w:pPr>
        <w:rPr>
          <w:lang w:val="uk-UA"/>
        </w:rPr>
      </w:pPr>
      <w:r w:rsidRPr="00DA3794">
        <w:rPr>
          <w:rFonts w:hint="eastAsia"/>
          <w:lang w:val="uk-UA"/>
        </w:rPr>
        <w:t>структуру</w:t>
      </w:r>
      <w:r w:rsidRPr="00DA3794">
        <w:rPr>
          <w:lang w:val="uk-UA"/>
        </w:rPr>
        <w:t></w:t>
      </w:r>
      <w:r w:rsidRPr="00DA3794">
        <w:rPr>
          <w:rFonts w:hint="eastAsia"/>
          <w:lang w:val="uk-UA"/>
        </w:rPr>
        <w:t>й</w:t>
      </w:r>
      <w:r w:rsidRPr="00DA3794">
        <w:rPr>
          <w:lang w:val="uk-UA"/>
        </w:rPr>
        <w:t></w:t>
      </w:r>
      <w:r w:rsidRPr="00DA3794">
        <w:rPr>
          <w:rFonts w:hint="eastAsia"/>
          <w:lang w:val="uk-UA"/>
        </w:rPr>
        <w:t>зміст</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його</w:t>
      </w:r>
      <w:r w:rsidRPr="00DA3794">
        <w:rPr>
          <w:lang w:val="uk-UA"/>
        </w:rPr>
        <w:t></w:t>
      </w:r>
      <w:r w:rsidRPr="00DA3794">
        <w:rPr>
          <w:rFonts w:hint="eastAsia"/>
          <w:lang w:val="uk-UA"/>
        </w:rPr>
        <w:t>кількісні</w:t>
      </w:r>
      <w:r w:rsidRPr="00DA3794">
        <w:rPr>
          <w:lang w:val="uk-UA"/>
        </w:rPr>
        <w:t></w:t>
      </w:r>
      <w:r w:rsidRPr="00DA3794">
        <w:rPr>
          <w:rFonts w:hint="eastAsia"/>
          <w:lang w:val="uk-UA"/>
        </w:rPr>
        <w:t>та</w:t>
      </w:r>
      <w:r w:rsidRPr="00DA3794">
        <w:rPr>
          <w:lang w:val="uk-UA"/>
        </w:rPr>
        <w:t></w:t>
      </w:r>
      <w:r w:rsidRPr="00DA3794">
        <w:rPr>
          <w:rFonts w:hint="eastAsia"/>
          <w:lang w:val="uk-UA"/>
        </w:rPr>
        <w:t>якісні</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характеристики</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на</w:t>
      </w:r>
      <w:r w:rsidRPr="00DA3794">
        <w:rPr>
          <w:lang w:val="uk-UA"/>
        </w:rPr>
        <w:t></w:t>
      </w:r>
      <w:r w:rsidRPr="00DA3794">
        <w:rPr>
          <w:rFonts w:hint="eastAsia"/>
          <w:lang w:val="uk-UA"/>
        </w:rPr>
        <w:t>усталені</w:t>
      </w:r>
      <w:r w:rsidRPr="00DA3794">
        <w:rPr>
          <w:lang w:val="uk-UA"/>
        </w:rPr>
        <w:t></w:t>
      </w:r>
      <w:r w:rsidRPr="00DA3794">
        <w:rPr>
          <w:rFonts w:hint="eastAsia"/>
          <w:lang w:val="uk-UA"/>
        </w:rPr>
        <w:t>в</w:t>
      </w:r>
      <w:r w:rsidRPr="00DA3794">
        <w:rPr>
          <w:lang w:val="uk-UA"/>
        </w:rPr>
        <w:t></w:t>
      </w:r>
      <w:r w:rsidRPr="00DA3794">
        <w:rPr>
          <w:rFonts w:hint="eastAsia"/>
          <w:lang w:val="uk-UA"/>
        </w:rPr>
        <w:t>теорії</w:t>
      </w:r>
      <w:r w:rsidRPr="00DA3794">
        <w:rPr>
          <w:lang w:val="uk-UA"/>
        </w:rPr>
        <w:t></w:t>
      </w:r>
      <w:r w:rsidRPr="00DA3794">
        <w:rPr>
          <w:rFonts w:hint="eastAsia"/>
          <w:lang w:val="uk-UA"/>
        </w:rPr>
        <w:t>аграрного</w:t>
      </w:r>
      <w:r w:rsidRPr="00DA3794">
        <w:rPr>
          <w:lang w:val="uk-UA"/>
        </w:rPr>
        <w:t></w:t>
      </w:r>
      <w:r w:rsidRPr="00DA3794">
        <w:rPr>
          <w:rFonts w:hint="eastAsia"/>
          <w:lang w:val="uk-UA"/>
        </w:rPr>
        <w:t>права</w:t>
      </w:r>
      <w:r w:rsidRPr="00DA3794">
        <w:rPr>
          <w:lang w:val="uk-UA"/>
        </w:rPr>
        <w:t></w:t>
      </w:r>
      <w:r w:rsidRPr="00DA3794">
        <w:rPr>
          <w:rFonts w:hint="eastAsia"/>
          <w:lang w:val="uk-UA"/>
        </w:rPr>
        <w:t>концептуальні</w:t>
      </w:r>
    </w:p>
    <w:p w:rsidR="00DA3794" w:rsidRPr="00DA3794" w:rsidRDefault="00DA3794" w:rsidP="00DA3794">
      <w:pPr>
        <w:rPr>
          <w:lang w:val="uk-UA"/>
        </w:rPr>
      </w:pPr>
      <w:r w:rsidRPr="00DA3794">
        <w:rPr>
          <w:rFonts w:hint="eastAsia"/>
          <w:lang w:val="uk-UA"/>
        </w:rPr>
        <w:t>підходи</w:t>
      </w:r>
      <w:r w:rsidRPr="00DA3794">
        <w:rPr>
          <w:lang w:val="uk-UA"/>
        </w:rPr>
        <w:t></w:t>
      </w:r>
      <w:r w:rsidRPr="00DA3794">
        <w:rPr>
          <w:rFonts w:hint="eastAsia"/>
          <w:lang w:val="uk-UA"/>
        </w:rPr>
        <w:t>до</w:t>
      </w:r>
      <w:r w:rsidRPr="00DA3794">
        <w:rPr>
          <w:lang w:val="uk-UA"/>
        </w:rPr>
        <w:t></w:t>
      </w:r>
      <w:r w:rsidRPr="00DA3794">
        <w:rPr>
          <w:rFonts w:hint="eastAsia"/>
          <w:lang w:val="uk-UA"/>
        </w:rPr>
        <w:t>систематизації</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його</w:t>
      </w:r>
      <w:r w:rsidRPr="00DA3794">
        <w:rPr>
          <w:lang w:val="uk-UA"/>
        </w:rPr>
        <w:t></w:t>
      </w:r>
      <w:r w:rsidRPr="00DA3794">
        <w:rPr>
          <w:rFonts w:hint="eastAsia"/>
          <w:lang w:val="uk-UA"/>
        </w:rPr>
        <w:t>адаптації</w:t>
      </w:r>
      <w:r w:rsidRPr="00DA3794">
        <w:rPr>
          <w:lang w:val="uk-UA"/>
        </w:rPr>
        <w:t></w:t>
      </w:r>
      <w:r w:rsidRPr="00DA3794">
        <w:rPr>
          <w:rFonts w:hint="eastAsia"/>
          <w:lang w:val="uk-UA"/>
        </w:rPr>
        <w:t>до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ЄС</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цьому</w:t>
      </w:r>
      <w:r w:rsidRPr="00DA3794">
        <w:rPr>
          <w:lang w:val="uk-UA"/>
        </w:rPr>
        <w:t></w:t>
      </w:r>
      <w:r w:rsidRPr="00DA3794">
        <w:rPr>
          <w:rFonts w:hint="eastAsia"/>
          <w:lang w:val="uk-UA"/>
        </w:rPr>
        <w:t>зв’язку</w:t>
      </w:r>
      <w:r w:rsidRPr="00DA3794">
        <w:rPr>
          <w:lang w:val="uk-UA"/>
        </w:rPr>
        <w:t></w:t>
      </w:r>
      <w:r w:rsidRPr="00DA3794">
        <w:rPr>
          <w:rFonts w:hint="eastAsia"/>
          <w:lang w:val="uk-UA"/>
        </w:rPr>
        <w:t>очевидно</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здійснювана</w:t>
      </w:r>
      <w:r w:rsidRPr="00DA3794">
        <w:rPr>
          <w:lang w:val="uk-UA"/>
        </w:rPr>
        <w:t></w:t>
      </w:r>
      <w:r w:rsidRPr="00DA3794">
        <w:rPr>
          <w:rFonts w:hint="eastAsia"/>
          <w:lang w:val="uk-UA"/>
        </w:rPr>
        <w:t>в</w:t>
      </w:r>
      <w:r w:rsidRPr="00DA3794">
        <w:rPr>
          <w:lang w:val="uk-UA"/>
        </w:rPr>
        <w:t></w:t>
      </w:r>
      <w:r w:rsidRPr="00DA3794">
        <w:rPr>
          <w:rFonts w:hint="eastAsia"/>
          <w:lang w:val="uk-UA"/>
        </w:rPr>
        <w:t>Україні</w:t>
      </w:r>
    </w:p>
    <w:p w:rsidR="00DA3794" w:rsidRPr="00DA3794" w:rsidRDefault="00DA3794" w:rsidP="00DA3794">
      <w:pPr>
        <w:rPr>
          <w:lang w:val="uk-UA"/>
        </w:rPr>
      </w:pPr>
      <w:r w:rsidRPr="00DA3794">
        <w:rPr>
          <w:rFonts w:hint="eastAsia"/>
          <w:lang w:val="uk-UA"/>
        </w:rPr>
        <w:t>гармонізація</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з</w:t>
      </w:r>
      <w:r w:rsidRPr="00DA3794">
        <w:rPr>
          <w:lang w:val="uk-UA"/>
        </w:rPr>
        <w:t></w:t>
      </w:r>
      <w:r w:rsidRPr="00DA3794">
        <w:rPr>
          <w:rFonts w:hint="eastAsia"/>
          <w:lang w:val="uk-UA"/>
        </w:rPr>
        <w:t>вимогами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його</w:t>
      </w:r>
      <w:r w:rsidRPr="00DA3794">
        <w:rPr>
          <w:lang w:val="uk-UA"/>
        </w:rPr>
        <w:t></w:t>
      </w:r>
      <w:r w:rsidRPr="00DA3794">
        <w:rPr>
          <w:rFonts w:hint="eastAsia"/>
          <w:lang w:val="uk-UA"/>
        </w:rPr>
        <w:t>адаптація</w:t>
      </w:r>
      <w:r w:rsidRPr="00DA3794">
        <w:rPr>
          <w:lang w:val="uk-UA"/>
        </w:rPr>
        <w:t></w:t>
      </w:r>
      <w:r w:rsidRPr="00DA3794">
        <w:rPr>
          <w:rFonts w:hint="eastAsia"/>
          <w:lang w:val="uk-UA"/>
        </w:rPr>
        <w:t>до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ЄС</w:t>
      </w:r>
      <w:r w:rsidRPr="00DA3794">
        <w:rPr>
          <w:lang w:val="uk-UA"/>
        </w:rPr>
        <w:t></w:t>
      </w:r>
      <w:r w:rsidRPr="00DA3794">
        <w:rPr>
          <w:rFonts w:hint="eastAsia"/>
          <w:lang w:val="uk-UA"/>
        </w:rPr>
        <w:t>повинні</w:t>
      </w:r>
      <w:r w:rsidRPr="00DA3794">
        <w:rPr>
          <w:lang w:val="uk-UA"/>
        </w:rPr>
        <w:t></w:t>
      </w:r>
      <w:r w:rsidRPr="00DA3794">
        <w:rPr>
          <w:rFonts w:hint="eastAsia"/>
          <w:lang w:val="uk-UA"/>
        </w:rPr>
        <w:t>бути</w:t>
      </w:r>
      <w:r w:rsidRPr="00DA3794">
        <w:rPr>
          <w:lang w:val="uk-UA"/>
        </w:rPr>
        <w:t></w:t>
      </w:r>
      <w:r w:rsidRPr="00DA3794">
        <w:rPr>
          <w:rFonts w:hint="eastAsia"/>
          <w:lang w:val="uk-UA"/>
        </w:rPr>
        <w:t>спрямовані</w:t>
      </w:r>
      <w:r w:rsidRPr="00DA3794">
        <w:rPr>
          <w:lang w:val="uk-UA"/>
        </w:rPr>
        <w:t></w:t>
      </w:r>
      <w:r w:rsidRPr="00DA3794">
        <w:rPr>
          <w:rFonts w:hint="eastAsia"/>
          <w:lang w:val="uk-UA"/>
        </w:rPr>
        <w:t>на</w:t>
      </w:r>
      <w:r w:rsidRPr="00DA3794">
        <w:rPr>
          <w:lang w:val="uk-UA"/>
        </w:rPr>
        <w:t></w:t>
      </w:r>
      <w:r w:rsidRPr="00DA3794">
        <w:rPr>
          <w:rFonts w:hint="eastAsia"/>
          <w:lang w:val="uk-UA"/>
        </w:rPr>
        <w:t>уніфікацію</w:t>
      </w:r>
      <w:r w:rsidRPr="00DA3794">
        <w:rPr>
          <w:lang w:val="uk-UA"/>
        </w:rPr>
        <w:t></w:t>
      </w:r>
      <w:r w:rsidRPr="00DA3794">
        <w:rPr>
          <w:rFonts w:hint="eastAsia"/>
          <w:lang w:val="uk-UA"/>
        </w:rPr>
        <w:t>правового</w:t>
      </w:r>
    </w:p>
    <w:p w:rsidR="00DA3794" w:rsidRPr="00DA3794" w:rsidRDefault="00DA3794" w:rsidP="00DA3794">
      <w:pPr>
        <w:rPr>
          <w:lang w:val="uk-UA"/>
        </w:rPr>
      </w:pPr>
      <w:r w:rsidRPr="00DA3794">
        <w:rPr>
          <w:rFonts w:hint="eastAsia"/>
          <w:lang w:val="uk-UA"/>
        </w:rPr>
        <w:t>регулювання</w:t>
      </w:r>
      <w:r w:rsidRPr="00DA3794">
        <w:rPr>
          <w:lang w:val="uk-UA"/>
        </w:rPr>
        <w:t></w:t>
      </w:r>
      <w:r w:rsidRPr="00DA3794">
        <w:rPr>
          <w:rFonts w:hint="eastAsia"/>
          <w:lang w:val="uk-UA"/>
        </w:rPr>
        <w:t>суспільних</w:t>
      </w:r>
      <w:r w:rsidRPr="00DA3794">
        <w:rPr>
          <w:lang w:val="uk-UA"/>
        </w:rPr>
        <w:t></w:t>
      </w:r>
      <w:r w:rsidRPr="00DA3794">
        <w:rPr>
          <w:rFonts w:hint="eastAsia"/>
          <w:lang w:val="uk-UA"/>
        </w:rPr>
        <w:t>відносин</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lang w:val="uk-UA"/>
        </w:rPr>
        <w:t></w:t>
      </w:r>
      <w:r w:rsidRPr="00DA3794">
        <w:rPr>
          <w:rFonts w:hint="eastAsia"/>
          <w:lang w:val="uk-UA"/>
        </w:rPr>
        <w:t>внутрішньодержавної</w:t>
      </w:r>
    </w:p>
    <w:p w:rsidR="00DA3794" w:rsidRPr="00DA3794" w:rsidRDefault="00DA3794" w:rsidP="00DA3794">
      <w:pPr>
        <w:rPr>
          <w:lang w:val="uk-UA"/>
        </w:rPr>
      </w:pPr>
      <w:r w:rsidRPr="00DA3794">
        <w:rPr>
          <w:rFonts w:hint="eastAsia"/>
          <w:lang w:val="uk-UA"/>
        </w:rPr>
        <w:t>підтримки</w:t>
      </w:r>
      <w:r w:rsidRPr="00DA3794">
        <w:rPr>
          <w:lang w:val="uk-UA"/>
        </w:rPr>
        <w:t></w:t>
      </w:r>
      <w:r w:rsidRPr="00DA3794">
        <w:rPr>
          <w:lang w:val="uk-UA"/>
        </w:rPr>
        <w:t></w:t>
      </w:r>
      <w:r w:rsidRPr="00DA3794">
        <w:rPr>
          <w:rFonts w:hint="eastAsia"/>
          <w:lang w:val="uk-UA"/>
        </w:rPr>
        <w:t>експортної</w:t>
      </w:r>
      <w:r w:rsidRPr="00DA3794">
        <w:rPr>
          <w:lang w:val="uk-UA"/>
        </w:rPr>
        <w:t></w:t>
      </w:r>
      <w:r w:rsidRPr="00DA3794">
        <w:rPr>
          <w:rFonts w:hint="eastAsia"/>
          <w:lang w:val="uk-UA"/>
        </w:rPr>
        <w:t>конкуренції</w:t>
      </w:r>
      <w:r w:rsidRPr="00DA3794">
        <w:rPr>
          <w:lang w:val="uk-UA"/>
        </w:rPr>
        <w:t></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санітарних</w:t>
      </w:r>
      <w:r w:rsidRPr="00DA3794">
        <w:rPr>
          <w:lang w:val="uk-UA"/>
        </w:rPr>
        <w:t></w:t>
      </w:r>
      <w:r w:rsidRPr="00DA3794">
        <w:rPr>
          <w:rFonts w:hint="eastAsia"/>
          <w:lang w:val="uk-UA"/>
        </w:rPr>
        <w:t>і</w:t>
      </w:r>
      <w:r w:rsidRPr="00DA3794">
        <w:rPr>
          <w:lang w:val="uk-UA"/>
        </w:rPr>
        <w:t></w:t>
      </w:r>
      <w:r w:rsidRPr="00DA3794">
        <w:rPr>
          <w:rFonts w:hint="eastAsia"/>
          <w:lang w:val="uk-UA"/>
        </w:rPr>
        <w:t>фітосанітарних</w:t>
      </w:r>
    </w:p>
    <w:p w:rsidR="00DA3794" w:rsidRPr="00DA3794" w:rsidRDefault="00DA3794" w:rsidP="00DA3794">
      <w:pPr>
        <w:rPr>
          <w:lang w:val="uk-UA"/>
        </w:rPr>
      </w:pPr>
      <w:r w:rsidRPr="00DA3794">
        <w:rPr>
          <w:rFonts w:hint="eastAsia"/>
          <w:lang w:val="uk-UA"/>
        </w:rPr>
        <w:t>заходів</w:t>
      </w:r>
      <w:r w:rsidRPr="00DA3794">
        <w:rPr>
          <w:lang w:val="uk-UA"/>
        </w:rPr>
        <w:t></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продовольчої</w:t>
      </w:r>
      <w:r w:rsidRPr="00DA3794">
        <w:rPr>
          <w:lang w:val="uk-UA"/>
        </w:rPr>
        <w:t></w:t>
      </w:r>
      <w:r w:rsidRPr="00DA3794">
        <w:rPr>
          <w:rFonts w:hint="eastAsia"/>
          <w:lang w:val="uk-UA"/>
        </w:rPr>
        <w:t>безпеки</w:t>
      </w:r>
      <w:r w:rsidRPr="00DA3794">
        <w:rPr>
          <w:lang w:val="uk-UA"/>
        </w:rPr>
        <w:t></w:t>
      </w:r>
      <w:r w:rsidRPr="00DA3794">
        <w:rPr>
          <w:lang w:val="uk-UA"/>
        </w:rPr>
        <w:t></w:t>
      </w:r>
      <w:r w:rsidRPr="00DA3794">
        <w:rPr>
          <w:rFonts w:hint="eastAsia"/>
          <w:lang w:val="uk-UA"/>
        </w:rPr>
        <w:t>охорони</w:t>
      </w:r>
      <w:r w:rsidRPr="00DA3794">
        <w:rPr>
          <w:lang w:val="uk-UA"/>
        </w:rPr>
        <w:t></w:t>
      </w:r>
      <w:r w:rsidRPr="00DA3794">
        <w:rPr>
          <w:rFonts w:hint="eastAsia"/>
          <w:lang w:val="uk-UA"/>
        </w:rPr>
        <w:t>навколишнього</w:t>
      </w:r>
    </w:p>
    <w:p w:rsidR="00DA3794" w:rsidRPr="00DA3794" w:rsidRDefault="00DA3794" w:rsidP="00DA3794">
      <w:pPr>
        <w:rPr>
          <w:lang w:val="uk-UA"/>
        </w:rPr>
      </w:pPr>
      <w:r w:rsidRPr="00DA3794">
        <w:rPr>
          <w:rFonts w:hint="eastAsia"/>
          <w:lang w:val="uk-UA"/>
        </w:rPr>
        <w:t>середовища</w:t>
      </w:r>
      <w:r w:rsidRPr="00DA3794">
        <w:rPr>
          <w:lang w:val="uk-UA"/>
        </w:rPr>
        <w:t></w:t>
      </w:r>
      <w:r w:rsidRPr="00DA3794">
        <w:rPr>
          <w:rFonts w:hint="eastAsia"/>
          <w:lang w:val="uk-UA"/>
        </w:rPr>
        <w:t>й</w:t>
      </w:r>
      <w:r w:rsidRPr="00DA3794">
        <w:rPr>
          <w:lang w:val="uk-UA"/>
        </w:rPr>
        <w:t></w:t>
      </w:r>
      <w:r w:rsidRPr="00DA3794">
        <w:rPr>
          <w:rFonts w:hint="eastAsia"/>
          <w:lang w:val="uk-UA"/>
        </w:rPr>
        <w:t>тому</w:t>
      </w:r>
      <w:r w:rsidRPr="00DA3794">
        <w:rPr>
          <w:lang w:val="uk-UA"/>
        </w:rPr>
        <w:t></w:t>
      </w:r>
      <w:r w:rsidRPr="00DA3794">
        <w:rPr>
          <w:rFonts w:hint="eastAsia"/>
          <w:lang w:val="uk-UA"/>
        </w:rPr>
        <w:t>можуть</w:t>
      </w:r>
      <w:r w:rsidRPr="00DA3794">
        <w:rPr>
          <w:lang w:val="uk-UA"/>
        </w:rPr>
        <w:t></w:t>
      </w:r>
      <w:r w:rsidRPr="00DA3794">
        <w:rPr>
          <w:rFonts w:hint="eastAsia"/>
          <w:lang w:val="uk-UA"/>
        </w:rPr>
        <w:t>бути</w:t>
      </w:r>
      <w:r w:rsidRPr="00DA3794">
        <w:rPr>
          <w:lang w:val="uk-UA"/>
        </w:rPr>
        <w:t></w:t>
      </w:r>
      <w:r w:rsidRPr="00DA3794">
        <w:rPr>
          <w:rFonts w:hint="eastAsia"/>
          <w:lang w:val="uk-UA"/>
        </w:rPr>
        <w:t>покладені</w:t>
      </w:r>
      <w:r w:rsidRPr="00DA3794">
        <w:rPr>
          <w:lang w:val="uk-UA"/>
        </w:rPr>
        <w:t></w:t>
      </w:r>
      <w:r w:rsidRPr="00DA3794">
        <w:rPr>
          <w:rFonts w:hint="eastAsia"/>
          <w:lang w:val="uk-UA"/>
        </w:rPr>
        <w:t>в</w:t>
      </w:r>
      <w:r w:rsidRPr="00DA3794">
        <w:rPr>
          <w:lang w:val="uk-UA"/>
        </w:rPr>
        <w:t></w:t>
      </w:r>
      <w:r w:rsidRPr="00DA3794">
        <w:rPr>
          <w:rFonts w:hint="eastAsia"/>
          <w:lang w:val="uk-UA"/>
        </w:rPr>
        <w:t>основу</w:t>
      </w:r>
      <w:r w:rsidRPr="00DA3794">
        <w:rPr>
          <w:lang w:val="uk-UA"/>
        </w:rPr>
        <w:t></w:t>
      </w:r>
      <w:r w:rsidRPr="00DA3794">
        <w:rPr>
          <w:rFonts w:hint="eastAsia"/>
          <w:lang w:val="uk-UA"/>
        </w:rPr>
        <w:t>систематизації</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за</w:t>
      </w:r>
      <w:r w:rsidRPr="00DA3794">
        <w:rPr>
          <w:lang w:val="uk-UA"/>
        </w:rPr>
        <w:t></w:t>
      </w:r>
      <w:r w:rsidRPr="00DA3794">
        <w:rPr>
          <w:rFonts w:hint="eastAsia"/>
          <w:lang w:val="uk-UA"/>
        </w:rPr>
        <w:t>допомогою</w:t>
      </w:r>
      <w:r w:rsidRPr="00DA3794">
        <w:rPr>
          <w:lang w:val="uk-UA"/>
        </w:rPr>
        <w:t></w:t>
      </w:r>
      <w:r w:rsidRPr="00DA3794">
        <w:rPr>
          <w:rFonts w:hint="eastAsia"/>
          <w:lang w:val="uk-UA"/>
        </w:rPr>
        <w:t>його</w:t>
      </w:r>
      <w:r w:rsidRPr="00DA3794">
        <w:rPr>
          <w:lang w:val="uk-UA"/>
        </w:rPr>
        <w:t></w:t>
      </w:r>
      <w:r w:rsidRPr="00DA3794">
        <w:rPr>
          <w:rFonts w:hint="eastAsia"/>
          <w:lang w:val="uk-UA"/>
        </w:rPr>
        <w:t>інкорпорації</w:t>
      </w:r>
      <w:r w:rsidRPr="00DA3794">
        <w:rPr>
          <w:lang w:val="uk-UA"/>
        </w:rPr>
        <w:t></w:t>
      </w:r>
      <w:r w:rsidRPr="00DA3794">
        <w:rPr>
          <w:rFonts w:hint="eastAsia"/>
          <w:lang w:val="uk-UA"/>
        </w:rPr>
        <w:t>з</w:t>
      </w:r>
      <w:r w:rsidRPr="00DA3794">
        <w:rPr>
          <w:lang w:val="uk-UA"/>
        </w:rPr>
        <w:t></w:t>
      </w:r>
      <w:r w:rsidRPr="00DA3794">
        <w:rPr>
          <w:rFonts w:hint="eastAsia"/>
          <w:lang w:val="uk-UA"/>
        </w:rPr>
        <w:t>наступною</w:t>
      </w:r>
      <w:r w:rsidRPr="00DA3794">
        <w:rPr>
          <w:lang w:val="uk-UA"/>
        </w:rPr>
        <w:t></w:t>
      </w:r>
      <w:r w:rsidRPr="00DA3794">
        <w:rPr>
          <w:rFonts w:hint="eastAsia"/>
          <w:lang w:val="uk-UA"/>
        </w:rPr>
        <w:t>кодифікацією</w:t>
      </w:r>
      <w:r w:rsidRPr="00DA3794">
        <w:rPr>
          <w:lang w:val="uk-UA"/>
        </w:rPr>
        <w:t></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сучасній</w:t>
      </w:r>
      <w:r w:rsidRPr="00DA3794">
        <w:rPr>
          <w:lang w:val="uk-UA"/>
        </w:rPr>
        <w:t></w:t>
      </w:r>
      <w:r w:rsidRPr="00DA3794">
        <w:rPr>
          <w:rFonts w:hint="eastAsia"/>
          <w:lang w:val="uk-UA"/>
        </w:rPr>
        <w:t>теорії</w:t>
      </w:r>
      <w:r w:rsidRPr="00DA3794">
        <w:rPr>
          <w:lang w:val="uk-UA"/>
        </w:rPr>
        <w:t></w:t>
      </w:r>
      <w:r w:rsidRPr="00DA3794">
        <w:rPr>
          <w:rFonts w:hint="eastAsia"/>
          <w:lang w:val="uk-UA"/>
        </w:rPr>
        <w:t>аграрного</w:t>
      </w:r>
      <w:r w:rsidRPr="00DA3794">
        <w:rPr>
          <w:lang w:val="uk-UA"/>
        </w:rPr>
        <w:t></w:t>
      </w:r>
      <w:r w:rsidRPr="00DA3794">
        <w:rPr>
          <w:rFonts w:hint="eastAsia"/>
          <w:lang w:val="uk-UA"/>
        </w:rPr>
        <w:t>права</w:t>
      </w:r>
      <w:r w:rsidRPr="00DA3794">
        <w:rPr>
          <w:lang w:val="uk-UA"/>
        </w:rPr>
        <w:t></w:t>
      </w:r>
      <w:r w:rsidRPr="00DA3794">
        <w:rPr>
          <w:rFonts w:hint="eastAsia"/>
          <w:lang w:val="uk-UA"/>
        </w:rPr>
        <w:t>питання</w:t>
      </w:r>
      <w:r w:rsidRPr="00DA3794">
        <w:rPr>
          <w:lang w:val="uk-UA"/>
        </w:rPr>
        <w:t></w:t>
      </w:r>
      <w:r w:rsidRPr="00DA3794">
        <w:rPr>
          <w:rFonts w:hint="eastAsia"/>
          <w:lang w:val="uk-UA"/>
        </w:rPr>
        <w:t>щодо</w:t>
      </w:r>
      <w:r w:rsidRPr="00DA3794">
        <w:rPr>
          <w:lang w:val="uk-UA"/>
        </w:rPr>
        <w:t></w:t>
      </w:r>
      <w:r w:rsidRPr="00DA3794">
        <w:rPr>
          <w:rFonts w:hint="eastAsia"/>
          <w:lang w:val="uk-UA"/>
        </w:rPr>
        <w:t>поняття</w:t>
      </w:r>
      <w:r w:rsidRPr="00DA3794">
        <w:rPr>
          <w:lang w:val="uk-UA"/>
        </w:rPr>
        <w:t></w:t>
      </w:r>
      <w:r w:rsidRPr="00DA3794">
        <w:rPr>
          <w:lang w:val="uk-UA"/>
        </w:rPr>
        <w:t></w:t>
      </w:r>
      <w:r w:rsidRPr="00DA3794">
        <w:rPr>
          <w:rFonts w:hint="eastAsia"/>
          <w:lang w:val="uk-UA"/>
        </w:rPr>
        <w:t>суб’єктів</w:t>
      </w:r>
      <w:r w:rsidRPr="00DA3794">
        <w:rPr>
          <w:lang w:val="uk-UA"/>
        </w:rPr>
        <w:t></w:t>
      </w:r>
    </w:p>
    <w:p w:rsidR="00DA3794" w:rsidRPr="00DA3794" w:rsidRDefault="00DA3794" w:rsidP="00DA3794">
      <w:pPr>
        <w:rPr>
          <w:lang w:val="uk-UA"/>
        </w:rPr>
      </w:pPr>
      <w:r w:rsidRPr="00DA3794">
        <w:rPr>
          <w:rFonts w:hint="eastAsia"/>
          <w:lang w:val="uk-UA"/>
        </w:rPr>
        <w:t>форм</w:t>
      </w:r>
      <w:r w:rsidRPr="00DA3794">
        <w:rPr>
          <w:lang w:val="uk-UA"/>
        </w:rPr>
        <w:t></w:t>
      </w:r>
      <w:r w:rsidRPr="00DA3794">
        <w:rPr>
          <w:lang w:val="uk-UA"/>
        </w:rPr>
        <w:t></w:t>
      </w:r>
      <w:r w:rsidRPr="00DA3794">
        <w:rPr>
          <w:rFonts w:hint="eastAsia"/>
          <w:lang w:val="uk-UA"/>
        </w:rPr>
        <w:t>способів</w:t>
      </w:r>
      <w:r w:rsidRPr="00DA3794">
        <w:rPr>
          <w:lang w:val="uk-UA"/>
        </w:rPr>
        <w:t></w:t>
      </w:r>
      <w:r w:rsidRPr="00DA3794">
        <w:rPr>
          <w:lang w:val="uk-UA"/>
        </w:rPr>
        <w:t></w:t>
      </w:r>
      <w:r w:rsidRPr="00DA3794">
        <w:rPr>
          <w:rFonts w:hint="eastAsia"/>
          <w:lang w:val="uk-UA"/>
        </w:rPr>
        <w:t>інституційно</w:t>
      </w:r>
      <w:r w:rsidRPr="00DA3794">
        <w:rPr>
          <w:lang w:val="uk-UA"/>
        </w:rPr>
        <w:t></w:t>
      </w:r>
      <w:r w:rsidRPr="00DA3794">
        <w:rPr>
          <w:rFonts w:hint="eastAsia"/>
          <w:lang w:val="uk-UA"/>
        </w:rPr>
        <w:t>функціонального</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реалізації</w:t>
      </w:r>
      <w:r w:rsidRPr="00DA3794">
        <w:rPr>
          <w:lang w:val="uk-UA"/>
        </w:rPr>
        <w:t></w:t>
      </w:r>
      <w:r w:rsidRPr="00DA3794">
        <w:rPr>
          <w:rFonts w:hint="eastAsia"/>
          <w:lang w:val="uk-UA"/>
        </w:rPr>
        <w:t>Угоди</w:t>
      </w:r>
    </w:p>
    <w:p w:rsidR="00DA3794" w:rsidRPr="00DA3794" w:rsidRDefault="00DA3794" w:rsidP="00DA3794">
      <w:pPr>
        <w:rPr>
          <w:lang w:val="uk-UA"/>
        </w:rPr>
      </w:pP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у</w:t>
      </w:r>
      <w:r w:rsidRPr="00DA3794">
        <w:rPr>
          <w:lang w:val="uk-UA"/>
        </w:rPr>
        <w:t></w:t>
      </w:r>
      <w:r w:rsidRPr="00DA3794">
        <w:rPr>
          <w:rFonts w:hint="eastAsia"/>
          <w:lang w:val="uk-UA"/>
        </w:rPr>
        <w:t>механізмі</w:t>
      </w:r>
      <w:r w:rsidRPr="00DA3794">
        <w:rPr>
          <w:lang w:val="uk-UA"/>
        </w:rPr>
        <w:t></w:t>
      </w:r>
      <w:r w:rsidRPr="00DA3794">
        <w:rPr>
          <w:rFonts w:hint="eastAsia"/>
          <w:lang w:val="uk-UA"/>
        </w:rPr>
        <w:t>правового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аграрних</w:t>
      </w:r>
    </w:p>
    <w:p w:rsidR="00DA3794" w:rsidRPr="00DA3794" w:rsidRDefault="00DA3794" w:rsidP="00DA3794">
      <w:pPr>
        <w:rPr>
          <w:lang w:val="uk-UA"/>
        </w:rPr>
      </w:pPr>
      <w:r w:rsidRPr="00DA3794">
        <w:rPr>
          <w:rFonts w:hint="eastAsia"/>
          <w:lang w:val="uk-UA"/>
        </w:rPr>
        <w:t>відносин</w:t>
      </w:r>
      <w:r w:rsidRPr="00DA3794">
        <w:rPr>
          <w:lang w:val="uk-UA"/>
        </w:rPr>
        <w:t></w:t>
      </w:r>
      <w:r w:rsidRPr="00DA3794">
        <w:rPr>
          <w:rFonts w:hint="eastAsia"/>
          <w:lang w:val="uk-UA"/>
        </w:rPr>
        <w:t>не</w:t>
      </w:r>
      <w:r w:rsidRPr="00DA3794">
        <w:rPr>
          <w:lang w:val="uk-UA"/>
        </w:rPr>
        <w:t></w:t>
      </w:r>
      <w:r w:rsidRPr="00DA3794">
        <w:rPr>
          <w:rFonts w:hint="eastAsia"/>
          <w:lang w:val="uk-UA"/>
        </w:rPr>
        <w:t>стали</w:t>
      </w:r>
      <w:r w:rsidRPr="00DA3794">
        <w:rPr>
          <w:lang w:val="uk-UA"/>
        </w:rPr>
        <w:t></w:t>
      </w:r>
      <w:r w:rsidRPr="00DA3794">
        <w:rPr>
          <w:rFonts w:hint="eastAsia"/>
          <w:lang w:val="uk-UA"/>
        </w:rPr>
        <w:t>предметом</w:t>
      </w:r>
      <w:r w:rsidRPr="00DA3794">
        <w:rPr>
          <w:lang w:val="uk-UA"/>
        </w:rPr>
        <w:t></w:t>
      </w:r>
      <w:r w:rsidRPr="00DA3794">
        <w:rPr>
          <w:rFonts w:hint="eastAsia"/>
          <w:lang w:val="uk-UA"/>
        </w:rPr>
        <w:t>комплексного</w:t>
      </w:r>
      <w:r w:rsidRPr="00DA3794">
        <w:rPr>
          <w:lang w:val="uk-UA"/>
        </w:rPr>
        <w:t></w:t>
      </w:r>
      <w:r w:rsidRPr="00DA3794">
        <w:rPr>
          <w:rFonts w:hint="eastAsia"/>
          <w:lang w:val="uk-UA"/>
        </w:rPr>
        <w:t>наукового</w:t>
      </w:r>
      <w:r w:rsidRPr="00DA3794">
        <w:rPr>
          <w:lang w:val="uk-UA"/>
        </w:rPr>
        <w:t></w:t>
      </w:r>
      <w:r w:rsidRPr="00DA3794">
        <w:rPr>
          <w:rFonts w:hint="eastAsia"/>
          <w:lang w:val="uk-UA"/>
        </w:rPr>
        <w:t>пошуку</w:t>
      </w:r>
      <w:r w:rsidRPr="00DA3794">
        <w:rPr>
          <w:lang w:val="uk-UA"/>
        </w:rPr>
        <w:t></w:t>
      </w:r>
      <w:r w:rsidRPr="00DA3794">
        <w:rPr>
          <w:lang w:val="uk-UA"/>
        </w:rPr>
        <w:t></w:t>
      </w:r>
      <w:r w:rsidRPr="00DA3794">
        <w:rPr>
          <w:rFonts w:hint="eastAsia"/>
          <w:lang w:val="uk-UA"/>
        </w:rPr>
        <w:t>Водночас</w:t>
      </w:r>
      <w:r w:rsidRPr="00DA3794">
        <w:rPr>
          <w:lang w:val="uk-UA"/>
        </w:rPr>
        <w:t></w:t>
      </w:r>
      <w:r w:rsidRPr="00DA3794">
        <w:rPr>
          <w:rFonts w:hint="eastAsia"/>
          <w:lang w:val="uk-UA"/>
        </w:rPr>
        <w:t>норми</w:t>
      </w:r>
    </w:p>
    <w:p w:rsidR="00DA3794" w:rsidRPr="00DA3794" w:rsidRDefault="00DA3794" w:rsidP="00DA3794">
      <w:pPr>
        <w:rPr>
          <w:lang w:val="uk-UA"/>
        </w:rPr>
      </w:pPr>
      <w:r w:rsidRPr="00DA3794">
        <w:rPr>
          <w:rFonts w:hint="eastAsia"/>
          <w:lang w:val="uk-UA"/>
        </w:rPr>
        <w:t>чинного</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часто</w:t>
      </w:r>
      <w:r w:rsidRPr="00DA3794">
        <w:rPr>
          <w:lang w:val="uk-UA"/>
        </w:rPr>
        <w:t></w:t>
      </w:r>
      <w:r w:rsidRPr="00DA3794">
        <w:rPr>
          <w:rFonts w:hint="eastAsia"/>
          <w:lang w:val="uk-UA"/>
        </w:rPr>
        <w:t>густо</w:t>
      </w:r>
      <w:r w:rsidRPr="00DA3794">
        <w:rPr>
          <w:lang w:val="uk-UA"/>
        </w:rPr>
        <w:t></w:t>
      </w:r>
      <w:r w:rsidRPr="00DA3794">
        <w:rPr>
          <w:rFonts w:hint="eastAsia"/>
          <w:lang w:val="uk-UA"/>
        </w:rPr>
        <w:t>залишаються</w:t>
      </w:r>
      <w:r w:rsidRPr="00DA3794">
        <w:rPr>
          <w:lang w:val="uk-UA"/>
        </w:rPr>
        <w:t></w:t>
      </w:r>
      <w:r w:rsidRPr="00DA3794">
        <w:rPr>
          <w:rFonts w:hint="eastAsia"/>
          <w:lang w:val="uk-UA"/>
        </w:rPr>
        <w:t>не</w:t>
      </w:r>
      <w:r w:rsidRPr="00DA3794">
        <w:rPr>
          <w:lang w:val="uk-UA"/>
        </w:rPr>
        <w:t></w:t>
      </w:r>
      <w:r w:rsidRPr="00DA3794">
        <w:rPr>
          <w:rFonts w:hint="eastAsia"/>
          <w:lang w:val="uk-UA"/>
        </w:rPr>
        <w:t>узгодженими</w:t>
      </w:r>
      <w:r w:rsidRPr="00DA3794">
        <w:rPr>
          <w:lang w:val="uk-UA"/>
        </w:rPr>
        <w:t></w:t>
      </w:r>
      <w:r w:rsidRPr="00DA3794">
        <w:rPr>
          <w:rFonts w:hint="eastAsia"/>
          <w:lang w:val="uk-UA"/>
        </w:rPr>
        <w:t>з</w:t>
      </w:r>
    </w:p>
    <w:p w:rsidR="00DA3794" w:rsidRPr="00DA3794" w:rsidRDefault="00DA3794" w:rsidP="00DA3794">
      <w:pPr>
        <w:rPr>
          <w:lang w:val="uk-UA"/>
        </w:rPr>
      </w:pPr>
      <w:r w:rsidRPr="00DA3794">
        <w:rPr>
          <w:rFonts w:hint="eastAsia"/>
          <w:lang w:val="uk-UA"/>
        </w:rPr>
        <w:t>вимогами</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й</w:t>
      </w:r>
      <w:r w:rsidRPr="00DA3794">
        <w:rPr>
          <w:lang w:val="uk-UA"/>
        </w:rPr>
        <w:t></w:t>
      </w:r>
      <w:r w:rsidRPr="00DA3794">
        <w:rPr>
          <w:rFonts w:hint="eastAsia"/>
          <w:lang w:val="uk-UA"/>
        </w:rPr>
        <w:t>іншими</w:t>
      </w:r>
      <w:r w:rsidRPr="00DA3794">
        <w:rPr>
          <w:lang w:val="uk-UA"/>
        </w:rPr>
        <w:t></w:t>
      </w:r>
      <w:r w:rsidRPr="00DA3794">
        <w:rPr>
          <w:rFonts w:hint="eastAsia"/>
          <w:lang w:val="uk-UA"/>
        </w:rPr>
        <w:t>угодами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не</w:t>
      </w:r>
    </w:p>
    <w:p w:rsidR="00DA3794" w:rsidRPr="00DA3794" w:rsidRDefault="00DA3794" w:rsidP="00DA3794">
      <w:pPr>
        <w:rPr>
          <w:lang w:val="uk-UA"/>
        </w:rPr>
      </w:pPr>
      <w:r w:rsidRPr="00DA3794">
        <w:rPr>
          <w:rFonts w:hint="eastAsia"/>
          <w:lang w:val="uk-UA"/>
        </w:rPr>
        <w:t>застосовуються</w:t>
      </w:r>
      <w:r w:rsidRPr="00DA3794">
        <w:rPr>
          <w:lang w:val="uk-UA"/>
        </w:rPr>
        <w:t></w:t>
      </w:r>
      <w:r w:rsidRPr="00DA3794">
        <w:rPr>
          <w:rFonts w:hint="eastAsia"/>
          <w:lang w:val="uk-UA"/>
        </w:rPr>
        <w:t>органами</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rFonts w:hint="eastAsia"/>
          <w:lang w:val="uk-UA"/>
        </w:rPr>
        <w:t>до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аграрних</w:t>
      </w:r>
      <w:r w:rsidRPr="00DA3794">
        <w:rPr>
          <w:lang w:val="uk-UA"/>
        </w:rPr>
        <w:t></w:t>
      </w:r>
      <w:r w:rsidRPr="00DA3794">
        <w:rPr>
          <w:rFonts w:hint="eastAsia"/>
          <w:lang w:val="uk-UA"/>
        </w:rPr>
        <w:t>відносин</w:t>
      </w:r>
      <w:r w:rsidRPr="00DA3794">
        <w:rPr>
          <w:lang w:val="uk-UA"/>
        </w:rPr>
        <w:t></w:t>
      </w:r>
    </w:p>
    <w:p w:rsidR="00DA3794" w:rsidRPr="00DA3794" w:rsidRDefault="00DA3794" w:rsidP="00DA3794">
      <w:pPr>
        <w:rPr>
          <w:lang w:val="uk-UA"/>
        </w:rPr>
      </w:pPr>
      <w:r w:rsidRPr="00DA3794">
        <w:rPr>
          <w:rFonts w:hint="eastAsia"/>
          <w:lang w:val="uk-UA"/>
        </w:rPr>
        <w:t>до</w:t>
      </w:r>
      <w:r w:rsidRPr="00DA3794">
        <w:rPr>
          <w:lang w:val="uk-UA"/>
        </w:rPr>
        <w:t></w:t>
      </w:r>
      <w:r w:rsidRPr="00DA3794">
        <w:rPr>
          <w:rFonts w:hint="eastAsia"/>
          <w:lang w:val="uk-UA"/>
        </w:rPr>
        <w:t>захисту</w:t>
      </w:r>
      <w:r w:rsidRPr="00DA3794">
        <w:rPr>
          <w:lang w:val="uk-UA"/>
        </w:rPr>
        <w:t></w:t>
      </w:r>
      <w:r w:rsidRPr="00DA3794">
        <w:rPr>
          <w:rFonts w:hint="eastAsia"/>
          <w:lang w:val="uk-UA"/>
        </w:rPr>
        <w:t>національних</w:t>
      </w:r>
      <w:r w:rsidRPr="00DA3794">
        <w:rPr>
          <w:lang w:val="uk-UA"/>
        </w:rPr>
        <w:t></w:t>
      </w:r>
      <w:r w:rsidRPr="00DA3794">
        <w:rPr>
          <w:rFonts w:hint="eastAsia"/>
          <w:lang w:val="uk-UA"/>
        </w:rPr>
        <w:t>інтересів</w:t>
      </w:r>
      <w:r w:rsidRPr="00DA3794">
        <w:rPr>
          <w:lang w:val="uk-UA"/>
        </w:rPr>
        <w:t></w:t>
      </w:r>
      <w:r w:rsidRPr="00DA3794">
        <w:rPr>
          <w:rFonts w:hint="eastAsia"/>
          <w:lang w:val="uk-UA"/>
        </w:rPr>
        <w:t>у</w:t>
      </w:r>
      <w:r w:rsidRPr="00DA3794">
        <w:rPr>
          <w:lang w:val="uk-UA"/>
        </w:rPr>
        <w:t></w:t>
      </w:r>
      <w:r w:rsidRPr="00DA3794">
        <w:rPr>
          <w:rFonts w:hint="eastAsia"/>
          <w:lang w:val="uk-UA"/>
        </w:rPr>
        <w:t>суперечках</w:t>
      </w:r>
      <w:r w:rsidRPr="00DA3794">
        <w:rPr>
          <w:lang w:val="uk-UA"/>
        </w:rPr>
        <w:t></w:t>
      </w:r>
      <w:r w:rsidRPr="00DA3794">
        <w:rPr>
          <w:rFonts w:hint="eastAsia"/>
          <w:lang w:val="uk-UA"/>
        </w:rPr>
        <w:t>з</w:t>
      </w:r>
      <w:r w:rsidRPr="00DA3794">
        <w:rPr>
          <w:lang w:val="uk-UA"/>
        </w:rPr>
        <w:t></w:t>
      </w:r>
      <w:r w:rsidRPr="00DA3794">
        <w:rPr>
          <w:rFonts w:hint="eastAsia"/>
          <w:lang w:val="uk-UA"/>
        </w:rPr>
        <w:t>іншими</w:t>
      </w:r>
      <w:r w:rsidRPr="00DA3794">
        <w:rPr>
          <w:lang w:val="uk-UA"/>
        </w:rPr>
        <w:t></w:t>
      </w:r>
      <w:r w:rsidRPr="00DA3794">
        <w:rPr>
          <w:rFonts w:hint="eastAsia"/>
          <w:lang w:val="uk-UA"/>
        </w:rPr>
        <w:t>членами</w:t>
      </w:r>
      <w:r w:rsidRPr="00DA3794">
        <w:rPr>
          <w:lang w:val="uk-UA"/>
        </w:rPr>
        <w:t></w:t>
      </w:r>
      <w:r w:rsidRPr="00DA3794">
        <w:rPr>
          <w:rFonts w:hint="eastAsia"/>
          <w:lang w:val="uk-UA"/>
        </w:rPr>
        <w:t>СОТ</w:t>
      </w:r>
      <w:r w:rsidRPr="00DA3794">
        <w:rPr>
          <w:lang w:val="uk-UA"/>
        </w:rPr>
        <w:t></w:t>
      </w:r>
      <w:r w:rsidRPr="00DA3794">
        <w:rPr>
          <w:rFonts w:hint="eastAsia"/>
          <w:lang w:val="uk-UA"/>
        </w:rPr>
        <w:t>щодо</w:t>
      </w:r>
    </w:p>
    <w:p w:rsidR="00DA3794" w:rsidRPr="00DA3794" w:rsidRDefault="00DA3794" w:rsidP="00DA3794">
      <w:pPr>
        <w:rPr>
          <w:lang w:val="uk-UA"/>
        </w:rPr>
      </w:pPr>
      <w:r w:rsidRPr="00DA3794">
        <w:rPr>
          <w:rFonts w:hint="eastAsia"/>
          <w:lang w:val="uk-UA"/>
        </w:rPr>
        <w:t>доступу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на</w:t>
      </w:r>
      <w:r w:rsidRPr="00DA3794">
        <w:rPr>
          <w:lang w:val="uk-UA"/>
        </w:rPr>
        <w:t></w:t>
      </w:r>
      <w:r w:rsidRPr="00DA3794">
        <w:rPr>
          <w:rFonts w:hint="eastAsia"/>
          <w:lang w:val="uk-UA"/>
        </w:rPr>
        <w:t>ринки</w:t>
      </w:r>
      <w:r w:rsidRPr="00DA3794">
        <w:rPr>
          <w:lang w:val="uk-UA"/>
        </w:rPr>
        <w:t></w:t>
      </w:r>
      <w:r w:rsidRPr="00DA3794">
        <w:rPr>
          <w:rFonts w:hint="eastAsia"/>
          <w:lang w:val="uk-UA"/>
        </w:rPr>
        <w:t>інших</w:t>
      </w:r>
      <w:r w:rsidRPr="00DA3794">
        <w:rPr>
          <w:lang w:val="uk-UA"/>
        </w:rPr>
        <w:t></w:t>
      </w:r>
      <w:r w:rsidRPr="00DA3794">
        <w:rPr>
          <w:rFonts w:hint="eastAsia"/>
          <w:lang w:val="uk-UA"/>
        </w:rPr>
        <w:t>учасників</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p>
    <w:p w:rsidR="00DA3794" w:rsidRPr="00DA3794" w:rsidRDefault="00DA3794" w:rsidP="00DA3794">
      <w:pPr>
        <w:rPr>
          <w:lang w:val="uk-UA"/>
        </w:rPr>
      </w:pPr>
      <w:r w:rsidRPr="00DA3794">
        <w:rPr>
          <w:rFonts w:hint="eastAsia"/>
          <w:lang w:val="uk-UA"/>
        </w:rPr>
        <w:t>врегулювання</w:t>
      </w:r>
      <w:r w:rsidRPr="00DA3794">
        <w:rPr>
          <w:lang w:val="uk-UA"/>
        </w:rPr>
        <w:t></w:t>
      </w:r>
      <w:r w:rsidRPr="00DA3794">
        <w:rPr>
          <w:rFonts w:hint="eastAsia"/>
          <w:lang w:val="uk-UA"/>
        </w:rPr>
        <w:t>виробничих</w:t>
      </w:r>
      <w:r w:rsidRPr="00DA3794">
        <w:rPr>
          <w:lang w:val="uk-UA"/>
        </w:rPr>
        <w:t></w:t>
      </w:r>
      <w:r w:rsidRPr="00DA3794">
        <w:rPr>
          <w:rFonts w:hint="eastAsia"/>
          <w:lang w:val="uk-UA"/>
        </w:rPr>
        <w:t>аграрних</w:t>
      </w:r>
      <w:r w:rsidRPr="00DA3794">
        <w:rPr>
          <w:lang w:val="uk-UA"/>
        </w:rPr>
        <w:t></w:t>
      </w:r>
      <w:r w:rsidRPr="00DA3794">
        <w:rPr>
          <w:rFonts w:hint="eastAsia"/>
          <w:lang w:val="uk-UA"/>
        </w:rPr>
        <w:t>відносин</w:t>
      </w:r>
      <w:r w:rsidRPr="00DA3794">
        <w:rPr>
          <w:lang w:val="uk-UA"/>
        </w:rPr>
        <w:t></w:t>
      </w:r>
      <w:r w:rsidRPr="00DA3794">
        <w:rPr>
          <w:lang w:val="uk-UA"/>
        </w:rPr>
        <w:t></w:t>
      </w:r>
      <w:r w:rsidRPr="00DA3794">
        <w:rPr>
          <w:rFonts w:hint="eastAsia"/>
          <w:lang w:val="uk-UA"/>
        </w:rPr>
        <w:t>соціального</w:t>
      </w:r>
      <w:r w:rsidRPr="00DA3794">
        <w:rPr>
          <w:lang w:val="uk-UA"/>
        </w:rPr>
        <w:t></w:t>
      </w:r>
      <w:r w:rsidRPr="00DA3794">
        <w:rPr>
          <w:rFonts w:hint="eastAsia"/>
          <w:lang w:val="uk-UA"/>
        </w:rPr>
        <w:t>розвитку</w:t>
      </w:r>
      <w:r w:rsidRPr="00DA3794">
        <w:rPr>
          <w:lang w:val="uk-UA"/>
        </w:rPr>
        <w:t></w:t>
      </w:r>
      <w:r w:rsidRPr="00DA3794">
        <w:rPr>
          <w:rFonts w:hint="eastAsia"/>
          <w:lang w:val="uk-UA"/>
        </w:rPr>
        <w:t>села</w:t>
      </w:r>
      <w:r w:rsidRPr="00DA3794">
        <w:rPr>
          <w:lang w:val="uk-UA"/>
        </w:rPr>
        <w:t></w:t>
      </w:r>
    </w:p>
    <w:p w:rsidR="00DA3794" w:rsidRPr="00DA3794" w:rsidRDefault="00DA3794" w:rsidP="00DA3794">
      <w:pPr>
        <w:rPr>
          <w:lang w:val="uk-UA"/>
        </w:rPr>
      </w:pPr>
      <w:r w:rsidRPr="00DA3794">
        <w:rPr>
          <w:rFonts w:hint="eastAsia"/>
          <w:lang w:val="uk-UA"/>
        </w:rPr>
        <w:t>захисту</w:t>
      </w:r>
      <w:r w:rsidRPr="00DA3794">
        <w:rPr>
          <w:lang w:val="uk-UA"/>
        </w:rPr>
        <w:t></w:t>
      </w:r>
      <w:r w:rsidRPr="00DA3794">
        <w:rPr>
          <w:rFonts w:hint="eastAsia"/>
          <w:lang w:val="uk-UA"/>
        </w:rPr>
        <w:t>суб’єктивних</w:t>
      </w:r>
      <w:r w:rsidRPr="00DA3794">
        <w:rPr>
          <w:lang w:val="uk-UA"/>
        </w:rPr>
        <w:t></w:t>
      </w:r>
      <w:r w:rsidRPr="00DA3794">
        <w:rPr>
          <w:rFonts w:hint="eastAsia"/>
          <w:lang w:val="uk-UA"/>
        </w:rPr>
        <w:t>прав</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r w:rsidRPr="00DA3794">
        <w:rPr>
          <w:rFonts w:hint="eastAsia"/>
          <w:lang w:val="uk-UA"/>
        </w:rPr>
        <w:t>у</w:t>
      </w:r>
      <w:r w:rsidRPr="00DA3794">
        <w:rPr>
          <w:lang w:val="uk-UA"/>
        </w:rPr>
        <w:t></w:t>
      </w:r>
      <w:r w:rsidRPr="00DA3794">
        <w:rPr>
          <w:rFonts w:hint="eastAsia"/>
          <w:lang w:val="uk-UA"/>
        </w:rPr>
        <w:t>судах</w:t>
      </w:r>
      <w:r w:rsidRPr="00DA3794">
        <w:rPr>
          <w:lang w:val="uk-UA"/>
        </w:rPr>
        <w:t></w:t>
      </w:r>
      <w:r w:rsidRPr="00DA3794">
        <w:rPr>
          <w:rFonts w:hint="eastAsia"/>
          <w:lang w:val="uk-UA"/>
        </w:rPr>
        <w:t>тощо</w:t>
      </w:r>
      <w:r w:rsidRPr="00DA3794">
        <w:rPr>
          <w:lang w:val="uk-UA"/>
        </w:rPr>
        <w:t></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теоретичному</w:t>
      </w:r>
      <w:r w:rsidRPr="00DA3794">
        <w:rPr>
          <w:lang w:val="uk-UA"/>
        </w:rPr>
        <w:t></w:t>
      </w:r>
      <w:r w:rsidRPr="00DA3794">
        <w:rPr>
          <w:rFonts w:hint="eastAsia"/>
          <w:lang w:val="uk-UA"/>
        </w:rPr>
        <w:t>плані</w:t>
      </w:r>
      <w:r w:rsidRPr="00DA3794">
        <w:rPr>
          <w:lang w:val="uk-UA"/>
        </w:rPr>
        <w:t></w:t>
      </w:r>
      <w:r w:rsidRPr="00DA3794">
        <w:rPr>
          <w:rFonts w:hint="eastAsia"/>
          <w:lang w:val="uk-UA"/>
        </w:rPr>
        <w:t>приведення</w:t>
      </w:r>
      <w:r w:rsidRPr="00DA3794">
        <w:rPr>
          <w:lang w:val="uk-UA"/>
        </w:rPr>
        <w:t></w:t>
      </w:r>
      <w:r w:rsidRPr="00DA3794">
        <w:rPr>
          <w:rFonts w:hint="eastAsia"/>
          <w:lang w:val="uk-UA"/>
        </w:rPr>
        <w:t>норм</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відповідність</w:t>
      </w:r>
      <w:r w:rsidRPr="00DA3794">
        <w:rPr>
          <w:lang w:val="uk-UA"/>
        </w:rPr>
        <w:t></w:t>
      </w:r>
      <w:r w:rsidRPr="00DA3794">
        <w:rPr>
          <w:rFonts w:hint="eastAsia"/>
          <w:lang w:val="uk-UA"/>
        </w:rPr>
        <w:t>із</w:t>
      </w:r>
      <w:r w:rsidRPr="00DA3794">
        <w:rPr>
          <w:lang w:val="uk-UA"/>
        </w:rPr>
        <w:t></w:t>
      </w:r>
      <w:r w:rsidRPr="00DA3794">
        <w:rPr>
          <w:rFonts w:hint="eastAsia"/>
          <w:lang w:val="uk-UA"/>
        </w:rPr>
        <w:t>ратифікованими</w:t>
      </w:r>
      <w:r w:rsidRPr="00DA3794">
        <w:rPr>
          <w:lang w:val="uk-UA"/>
        </w:rPr>
        <w:t></w:t>
      </w:r>
      <w:r w:rsidRPr="00DA3794">
        <w:rPr>
          <w:rFonts w:hint="eastAsia"/>
          <w:lang w:val="uk-UA"/>
        </w:rPr>
        <w:t>міжнародно</w:t>
      </w:r>
      <w:r w:rsidRPr="00DA3794">
        <w:rPr>
          <w:lang w:val="uk-UA"/>
        </w:rPr>
        <w:t></w:t>
      </w:r>
      <w:r w:rsidRPr="00DA3794">
        <w:rPr>
          <w:rFonts w:hint="eastAsia"/>
          <w:lang w:val="uk-UA"/>
        </w:rPr>
        <w:t>правовими</w:t>
      </w:r>
      <w:r w:rsidRPr="00DA3794">
        <w:rPr>
          <w:lang w:val="uk-UA"/>
        </w:rPr>
        <w:t></w:t>
      </w:r>
      <w:r w:rsidRPr="00DA3794">
        <w:rPr>
          <w:rFonts w:hint="eastAsia"/>
          <w:lang w:val="uk-UA"/>
        </w:rPr>
        <w:t>угодами</w:t>
      </w:r>
      <w:r w:rsidRPr="00DA3794">
        <w:rPr>
          <w:lang w:val="uk-UA"/>
        </w:rPr>
        <w:t></w:t>
      </w:r>
      <w:r w:rsidRPr="00DA3794">
        <w:rPr>
          <w:rFonts w:hint="eastAsia"/>
          <w:lang w:val="uk-UA"/>
        </w:rPr>
        <w:t>в</w:t>
      </w:r>
      <w:r w:rsidRPr="00DA3794">
        <w:rPr>
          <w:lang w:val="uk-UA"/>
        </w:rPr>
        <w:t></w:t>
      </w:r>
      <w:r w:rsidRPr="00DA3794">
        <w:rPr>
          <w:rFonts w:hint="eastAsia"/>
          <w:lang w:val="uk-UA"/>
        </w:rPr>
        <w:t>галузевих</w:t>
      </w:r>
    </w:p>
    <w:p w:rsidR="00DA3794" w:rsidRPr="00DA3794" w:rsidRDefault="00DA3794" w:rsidP="00DA3794">
      <w:pPr>
        <w:rPr>
          <w:lang w:val="uk-UA"/>
        </w:rPr>
      </w:pPr>
      <w:r w:rsidRPr="00DA3794">
        <w:rPr>
          <w:rFonts w:hint="eastAsia"/>
          <w:lang w:val="uk-UA"/>
        </w:rPr>
        <w:t>правових</w:t>
      </w:r>
      <w:r w:rsidRPr="00DA3794">
        <w:rPr>
          <w:lang w:val="uk-UA"/>
        </w:rPr>
        <w:t></w:t>
      </w:r>
      <w:r w:rsidRPr="00DA3794">
        <w:rPr>
          <w:rFonts w:hint="eastAsia"/>
          <w:lang w:val="uk-UA"/>
        </w:rPr>
        <w:t>доктринах</w:t>
      </w:r>
      <w:r w:rsidRPr="00DA3794">
        <w:rPr>
          <w:lang w:val="uk-UA"/>
        </w:rPr>
        <w:t></w:t>
      </w:r>
      <w:r w:rsidRPr="00DA3794">
        <w:rPr>
          <w:lang w:val="uk-UA"/>
        </w:rPr>
        <w:t></w:t>
      </w:r>
      <w:r w:rsidRPr="00DA3794">
        <w:rPr>
          <w:rFonts w:hint="eastAsia"/>
          <w:lang w:val="uk-UA"/>
        </w:rPr>
        <w:t>уключаючи</w:t>
      </w:r>
      <w:r w:rsidRPr="00DA3794">
        <w:rPr>
          <w:lang w:val="uk-UA"/>
        </w:rPr>
        <w:t></w:t>
      </w:r>
      <w:r w:rsidRPr="00DA3794">
        <w:rPr>
          <w:rFonts w:hint="eastAsia"/>
          <w:lang w:val="uk-UA"/>
        </w:rPr>
        <w:t>й</w:t>
      </w:r>
      <w:r w:rsidRPr="00DA3794">
        <w:rPr>
          <w:lang w:val="uk-UA"/>
        </w:rPr>
        <w:t></w:t>
      </w:r>
      <w:r w:rsidRPr="00DA3794">
        <w:rPr>
          <w:rFonts w:hint="eastAsia"/>
          <w:lang w:val="uk-UA"/>
        </w:rPr>
        <w:t>аграрне</w:t>
      </w:r>
      <w:r w:rsidRPr="00DA3794">
        <w:rPr>
          <w:lang w:val="uk-UA"/>
        </w:rPr>
        <w:t></w:t>
      </w:r>
      <w:r w:rsidRPr="00DA3794">
        <w:rPr>
          <w:rFonts w:hint="eastAsia"/>
          <w:lang w:val="uk-UA"/>
        </w:rPr>
        <w:t>право</w:t>
      </w:r>
      <w:r w:rsidRPr="00DA3794">
        <w:rPr>
          <w:lang w:val="uk-UA"/>
        </w:rPr>
        <w:t></w:t>
      </w:r>
      <w:r w:rsidRPr="00DA3794">
        <w:rPr>
          <w:lang w:val="uk-UA"/>
        </w:rPr>
        <w:t></w:t>
      </w:r>
      <w:r w:rsidRPr="00DA3794">
        <w:rPr>
          <w:rFonts w:hint="eastAsia"/>
          <w:lang w:val="uk-UA"/>
        </w:rPr>
        <w:t>ученими</w:t>
      </w:r>
      <w:r w:rsidRPr="00DA3794">
        <w:rPr>
          <w:lang w:val="uk-UA"/>
        </w:rPr>
        <w:t></w:t>
      </w:r>
      <w:r w:rsidRPr="00DA3794">
        <w:rPr>
          <w:rFonts w:hint="eastAsia"/>
          <w:lang w:val="uk-UA"/>
        </w:rPr>
        <w:t>пропонується</w:t>
      </w:r>
    </w:p>
    <w:p w:rsidR="00DA3794" w:rsidRPr="00DA3794" w:rsidRDefault="00DA3794" w:rsidP="00DA3794">
      <w:pPr>
        <w:rPr>
          <w:lang w:val="uk-UA"/>
        </w:rPr>
      </w:pPr>
      <w:r w:rsidRPr="00DA3794">
        <w:rPr>
          <w:rFonts w:hint="eastAsia"/>
          <w:lang w:val="uk-UA"/>
        </w:rPr>
        <w:t>розглядати</w:t>
      </w:r>
      <w:r w:rsidRPr="00DA3794">
        <w:rPr>
          <w:lang w:val="uk-UA"/>
        </w:rPr>
        <w:t></w:t>
      </w:r>
      <w:r w:rsidRPr="00DA3794">
        <w:rPr>
          <w:rFonts w:hint="eastAsia"/>
          <w:lang w:val="uk-UA"/>
        </w:rPr>
        <w:t>крізь</w:t>
      </w:r>
      <w:r w:rsidRPr="00DA3794">
        <w:rPr>
          <w:lang w:val="uk-UA"/>
        </w:rPr>
        <w:t></w:t>
      </w:r>
      <w:r w:rsidRPr="00DA3794">
        <w:rPr>
          <w:rFonts w:hint="eastAsia"/>
          <w:lang w:val="uk-UA"/>
        </w:rPr>
        <w:t>призму</w:t>
      </w:r>
      <w:r w:rsidRPr="00DA3794">
        <w:rPr>
          <w:lang w:val="uk-UA"/>
        </w:rPr>
        <w:t></w:t>
      </w:r>
      <w:r w:rsidRPr="00DA3794">
        <w:rPr>
          <w:rFonts w:hint="eastAsia"/>
          <w:lang w:val="uk-UA"/>
        </w:rPr>
        <w:t>таких</w:t>
      </w:r>
      <w:r w:rsidRPr="00DA3794">
        <w:rPr>
          <w:lang w:val="uk-UA"/>
        </w:rPr>
        <w:t></w:t>
      </w:r>
      <w:r w:rsidRPr="00DA3794">
        <w:rPr>
          <w:rFonts w:hint="eastAsia"/>
          <w:lang w:val="uk-UA"/>
        </w:rPr>
        <w:t>форм</w:t>
      </w:r>
      <w:r w:rsidRPr="00DA3794">
        <w:rPr>
          <w:lang w:val="uk-UA"/>
        </w:rPr>
        <w:t></w:t>
      </w:r>
      <w:r w:rsidRPr="00DA3794">
        <w:rPr>
          <w:rFonts w:hint="eastAsia"/>
          <w:lang w:val="uk-UA"/>
        </w:rPr>
        <w:t>реалізації</w:t>
      </w:r>
      <w:r w:rsidRPr="00DA3794">
        <w:rPr>
          <w:lang w:val="uk-UA"/>
        </w:rPr>
        <w:t></w:t>
      </w:r>
      <w:r w:rsidRPr="00DA3794">
        <w:rPr>
          <w:rFonts w:hint="eastAsia"/>
          <w:lang w:val="uk-UA"/>
        </w:rPr>
        <w:t>міжнародно</w:t>
      </w:r>
      <w:r w:rsidRPr="00DA3794">
        <w:rPr>
          <w:lang w:val="uk-UA"/>
        </w:rPr>
        <w:t></w:t>
      </w:r>
      <w:r w:rsidRPr="00DA3794">
        <w:rPr>
          <w:rFonts w:hint="eastAsia"/>
          <w:lang w:val="uk-UA"/>
        </w:rPr>
        <w:t>правових</w:t>
      </w:r>
    </w:p>
    <w:p w:rsidR="00DA3794" w:rsidRPr="00DA3794" w:rsidRDefault="00DA3794" w:rsidP="00DA3794">
      <w:pPr>
        <w:rPr>
          <w:lang w:val="uk-UA"/>
        </w:rPr>
      </w:pPr>
      <w:r w:rsidRPr="00DA3794">
        <w:rPr>
          <w:rFonts w:hint="eastAsia"/>
          <w:lang w:val="uk-UA"/>
        </w:rPr>
        <w:t>договорів</w:t>
      </w:r>
      <w:r w:rsidRPr="00DA3794">
        <w:rPr>
          <w:lang w:val="uk-UA"/>
        </w:rPr>
        <w:t></w:t>
      </w:r>
      <w:r w:rsidRPr="00DA3794">
        <w:rPr>
          <w:rFonts w:hint="eastAsia"/>
          <w:lang w:val="uk-UA"/>
        </w:rPr>
        <w:t>у</w:t>
      </w:r>
      <w:r w:rsidRPr="00DA3794">
        <w:rPr>
          <w:lang w:val="uk-UA"/>
        </w:rPr>
        <w:t></w:t>
      </w:r>
      <w:r w:rsidRPr="00DA3794">
        <w:rPr>
          <w:rFonts w:hint="eastAsia"/>
          <w:lang w:val="uk-UA"/>
        </w:rPr>
        <w:t>системі</w:t>
      </w:r>
      <w:r w:rsidRPr="00DA3794">
        <w:rPr>
          <w:lang w:val="uk-UA"/>
        </w:rPr>
        <w:t></w:t>
      </w:r>
      <w:r w:rsidRPr="00DA3794">
        <w:rPr>
          <w:rFonts w:hint="eastAsia"/>
          <w:lang w:val="uk-UA"/>
        </w:rPr>
        <w:t>українського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як</w:t>
      </w:r>
      <w:r w:rsidRPr="00DA3794">
        <w:rPr>
          <w:lang w:val="uk-UA"/>
        </w:rPr>
        <w:t></w:t>
      </w:r>
      <w:r w:rsidRPr="00DA3794">
        <w:rPr>
          <w:rFonts w:hint="eastAsia"/>
          <w:lang w:val="uk-UA"/>
        </w:rPr>
        <w:t>імплементація</w:t>
      </w:r>
      <w:r w:rsidRPr="00DA3794">
        <w:rPr>
          <w:lang w:val="uk-UA"/>
        </w:rPr>
        <w:t></w:t>
      </w:r>
      <w:r w:rsidRPr="00DA3794">
        <w:rPr>
          <w:lang w:val="uk-UA"/>
        </w:rPr>
        <w:t></w:t>
      </w:r>
      <w:r w:rsidRPr="00DA3794">
        <w:rPr>
          <w:rFonts w:hint="eastAsia"/>
          <w:lang w:val="uk-UA"/>
        </w:rPr>
        <w:t>адаптація</w:t>
      </w:r>
      <w:r w:rsidRPr="00DA3794">
        <w:rPr>
          <w:lang w:val="uk-UA"/>
        </w:rPr>
        <w:t></w:t>
      </w:r>
    </w:p>
    <w:p w:rsidR="00DA3794" w:rsidRPr="00DA3794" w:rsidRDefault="00DA3794" w:rsidP="00DA3794">
      <w:pPr>
        <w:rPr>
          <w:lang w:val="uk-UA"/>
        </w:rPr>
      </w:pPr>
      <w:r w:rsidRPr="00DA3794">
        <w:rPr>
          <w:rFonts w:hint="eastAsia"/>
          <w:lang w:val="uk-UA"/>
        </w:rPr>
        <w:t>гармонізація</w:t>
      </w:r>
      <w:r w:rsidRPr="00DA3794">
        <w:rPr>
          <w:lang w:val="uk-UA"/>
        </w:rPr>
        <w:t></w:t>
      </w:r>
      <w:r w:rsidRPr="00DA3794">
        <w:rPr>
          <w:lang w:val="uk-UA"/>
        </w:rPr>
        <w:t></w:t>
      </w:r>
      <w:r w:rsidRPr="00DA3794">
        <w:rPr>
          <w:rFonts w:hint="eastAsia"/>
          <w:lang w:val="uk-UA"/>
        </w:rPr>
        <w:t>рецепція</w:t>
      </w:r>
      <w:r w:rsidRPr="00DA3794">
        <w:rPr>
          <w:lang w:val="uk-UA"/>
        </w:rPr>
        <w:t></w:t>
      </w:r>
      <w:r w:rsidRPr="00DA3794">
        <w:rPr>
          <w:lang w:val="uk-UA"/>
        </w:rPr>
        <w:t></w:t>
      </w:r>
      <w:r w:rsidRPr="00DA3794">
        <w:rPr>
          <w:rFonts w:hint="eastAsia"/>
          <w:lang w:val="uk-UA"/>
        </w:rPr>
        <w:t>оптимізація</w:t>
      </w:r>
      <w:r w:rsidRPr="00DA3794">
        <w:rPr>
          <w:lang w:val="uk-UA"/>
        </w:rPr>
        <w:t></w:t>
      </w:r>
      <w:r w:rsidRPr="00DA3794">
        <w:rPr>
          <w:lang w:val="uk-UA"/>
        </w:rPr>
        <w:t></w:t>
      </w:r>
      <w:r w:rsidRPr="00DA3794">
        <w:rPr>
          <w:rFonts w:hint="eastAsia"/>
          <w:lang w:val="uk-UA"/>
        </w:rPr>
        <w:t>уніфікація</w:t>
      </w:r>
      <w:r w:rsidRPr="00DA3794">
        <w:rPr>
          <w:lang w:val="uk-UA"/>
        </w:rPr>
        <w:t></w:t>
      </w:r>
      <w:r w:rsidRPr="00DA3794">
        <w:rPr>
          <w:lang w:val="uk-UA"/>
        </w:rPr>
        <w:t></w:t>
      </w:r>
      <w:r w:rsidRPr="00DA3794">
        <w:rPr>
          <w:rFonts w:hint="eastAsia"/>
          <w:lang w:val="uk-UA"/>
        </w:rPr>
        <w:t>конвергенція</w:t>
      </w:r>
      <w:r w:rsidRPr="00DA3794">
        <w:rPr>
          <w:lang w:val="uk-UA"/>
        </w:rPr>
        <w:t></w:t>
      </w:r>
      <w:r w:rsidRPr="00DA3794">
        <w:rPr>
          <w:lang w:val="uk-UA"/>
        </w:rPr>
        <w:t></w:t>
      </w:r>
      <w:r w:rsidRPr="00DA3794">
        <w:rPr>
          <w:rFonts w:hint="eastAsia"/>
          <w:lang w:val="uk-UA"/>
        </w:rPr>
        <w:t>трансформація</w:t>
      </w:r>
      <w:r w:rsidRPr="00DA3794">
        <w:rPr>
          <w:lang w:val="uk-UA"/>
        </w:rPr>
        <w:t></w:t>
      </w:r>
    </w:p>
    <w:p w:rsidR="00DA3794" w:rsidRPr="00DA3794" w:rsidRDefault="00DA3794" w:rsidP="00DA3794">
      <w:pPr>
        <w:rPr>
          <w:lang w:val="uk-UA"/>
        </w:rPr>
      </w:pPr>
      <w:r w:rsidRPr="00DA3794">
        <w:rPr>
          <w:rFonts w:hint="eastAsia"/>
          <w:lang w:val="uk-UA"/>
        </w:rPr>
        <w:t>інкорпорація</w:t>
      </w:r>
      <w:r w:rsidRPr="00DA3794">
        <w:rPr>
          <w:lang w:val="uk-UA"/>
        </w:rPr>
        <w:t></w:t>
      </w:r>
      <w:r w:rsidRPr="00DA3794">
        <w:rPr>
          <w:lang w:val="uk-UA"/>
        </w:rPr>
        <w:t></w:t>
      </w:r>
      <w:r w:rsidRPr="00DA3794">
        <w:rPr>
          <w:rFonts w:hint="eastAsia"/>
          <w:lang w:val="uk-UA"/>
        </w:rPr>
        <w:t>систематизація</w:t>
      </w:r>
      <w:r w:rsidRPr="00DA3794">
        <w:rPr>
          <w:lang w:val="uk-UA"/>
        </w:rPr>
        <w:t></w:t>
      </w:r>
      <w:r w:rsidRPr="00DA3794">
        <w:rPr>
          <w:rFonts w:hint="eastAsia"/>
          <w:lang w:val="uk-UA"/>
        </w:rPr>
        <w:t>тощо</w:t>
      </w:r>
      <w:r w:rsidRPr="00DA3794">
        <w:rPr>
          <w:lang w:val="uk-UA"/>
        </w:rPr>
        <w:t></w:t>
      </w:r>
      <w:r w:rsidRPr="00DA3794">
        <w:rPr>
          <w:lang w:val="uk-UA"/>
        </w:rPr>
        <w:t></w:t>
      </w:r>
      <w:r w:rsidRPr="00DA3794">
        <w:rPr>
          <w:rFonts w:hint="eastAsia"/>
          <w:lang w:val="uk-UA"/>
        </w:rPr>
        <w:t>Причому</w:t>
      </w:r>
      <w:r w:rsidRPr="00DA3794">
        <w:rPr>
          <w:lang w:val="uk-UA"/>
        </w:rPr>
        <w:t></w:t>
      </w:r>
      <w:r w:rsidRPr="00DA3794">
        <w:rPr>
          <w:rFonts w:hint="eastAsia"/>
          <w:lang w:val="uk-UA"/>
        </w:rPr>
        <w:t>родовим</w:t>
      </w:r>
      <w:r w:rsidRPr="00DA3794">
        <w:rPr>
          <w:lang w:val="uk-UA"/>
        </w:rPr>
        <w:t></w:t>
      </w:r>
      <w:r w:rsidRPr="00DA3794">
        <w:rPr>
          <w:rFonts w:hint="eastAsia"/>
          <w:lang w:val="uk-UA"/>
        </w:rPr>
        <w:t>поняттям</w:t>
      </w:r>
      <w:r w:rsidRPr="00DA3794">
        <w:rPr>
          <w:lang w:val="uk-UA"/>
        </w:rPr>
        <w:t></w:t>
      </w:r>
      <w:r w:rsidRPr="00DA3794">
        <w:rPr>
          <w:rFonts w:hint="eastAsia"/>
          <w:lang w:val="uk-UA"/>
        </w:rPr>
        <w:t>серед</w:t>
      </w:r>
    </w:p>
    <w:p w:rsidR="00DA3794" w:rsidRPr="00DA3794" w:rsidRDefault="00DA3794" w:rsidP="00DA3794">
      <w:pPr>
        <w:rPr>
          <w:lang w:val="uk-UA"/>
        </w:rPr>
      </w:pPr>
      <w:r w:rsidRPr="00DA3794">
        <w:rPr>
          <w:rFonts w:hint="eastAsia"/>
          <w:lang w:val="uk-UA"/>
        </w:rPr>
        <w:t>названих</w:t>
      </w:r>
      <w:r w:rsidRPr="00DA3794">
        <w:rPr>
          <w:lang w:val="uk-UA"/>
        </w:rPr>
        <w:t></w:t>
      </w:r>
      <w:r w:rsidRPr="00DA3794">
        <w:rPr>
          <w:rFonts w:hint="eastAsia"/>
          <w:lang w:val="uk-UA"/>
        </w:rPr>
        <w:t>форм</w:t>
      </w:r>
      <w:r w:rsidRPr="00DA3794">
        <w:rPr>
          <w:lang w:val="uk-UA"/>
        </w:rPr>
        <w:t></w:t>
      </w:r>
      <w:r w:rsidRPr="00DA3794">
        <w:rPr>
          <w:rFonts w:hint="eastAsia"/>
          <w:lang w:val="uk-UA"/>
        </w:rPr>
        <w:t>реалізації</w:t>
      </w:r>
      <w:r w:rsidRPr="00DA3794">
        <w:rPr>
          <w:lang w:val="uk-UA"/>
        </w:rPr>
        <w:t></w:t>
      </w:r>
      <w:r w:rsidRPr="00DA3794">
        <w:rPr>
          <w:rFonts w:hint="eastAsia"/>
          <w:lang w:val="uk-UA"/>
        </w:rPr>
        <w:t>міжнародних</w:t>
      </w:r>
      <w:r w:rsidRPr="00DA3794">
        <w:rPr>
          <w:lang w:val="uk-UA"/>
        </w:rPr>
        <w:t></w:t>
      </w:r>
      <w:r w:rsidRPr="00DA3794">
        <w:rPr>
          <w:rFonts w:hint="eastAsia"/>
          <w:lang w:val="uk-UA"/>
        </w:rPr>
        <w:t>договорів</w:t>
      </w:r>
      <w:r w:rsidRPr="00DA3794">
        <w:rPr>
          <w:lang w:val="uk-UA"/>
        </w:rPr>
        <w:t></w:t>
      </w:r>
      <w:r w:rsidRPr="00DA3794">
        <w:rPr>
          <w:rFonts w:hint="eastAsia"/>
          <w:lang w:val="uk-UA"/>
        </w:rPr>
        <w:t>більшість</w:t>
      </w:r>
      <w:r w:rsidRPr="00DA3794">
        <w:rPr>
          <w:lang w:val="uk-UA"/>
        </w:rPr>
        <w:t></w:t>
      </w:r>
      <w:r w:rsidRPr="00DA3794">
        <w:rPr>
          <w:rFonts w:hint="eastAsia"/>
          <w:lang w:val="uk-UA"/>
        </w:rPr>
        <w:t>науковців</w:t>
      </w:r>
      <w:r w:rsidRPr="00DA3794">
        <w:rPr>
          <w:lang w:val="uk-UA"/>
        </w:rPr>
        <w:t></w:t>
      </w:r>
      <w:r w:rsidRPr="00DA3794">
        <w:rPr>
          <w:rFonts w:hint="eastAsia"/>
          <w:lang w:val="uk-UA"/>
        </w:rPr>
        <w:t>визнають</w:t>
      </w:r>
    </w:p>
    <w:p w:rsidR="00DA3794" w:rsidRPr="00DA3794" w:rsidRDefault="00DA3794" w:rsidP="00DA3794">
      <w:pPr>
        <w:rPr>
          <w:lang w:val="uk-UA"/>
        </w:rPr>
      </w:pPr>
      <w:r w:rsidRPr="00DA3794">
        <w:rPr>
          <w:rFonts w:hint="eastAsia"/>
          <w:lang w:val="uk-UA"/>
        </w:rPr>
        <w:t>гармонізацію</w:t>
      </w:r>
      <w:r w:rsidRPr="00DA3794">
        <w:rPr>
          <w:lang w:val="uk-UA"/>
        </w:rPr>
        <w:t></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Водночас</w:t>
      </w:r>
      <w:r w:rsidRPr="00DA3794">
        <w:rPr>
          <w:lang w:val="uk-UA"/>
        </w:rPr>
        <w:t></w:t>
      </w:r>
      <w:r w:rsidRPr="00DA3794">
        <w:rPr>
          <w:rFonts w:hint="eastAsia"/>
          <w:lang w:val="uk-UA"/>
        </w:rPr>
        <w:t>науковий</w:t>
      </w:r>
      <w:r w:rsidRPr="00DA3794">
        <w:rPr>
          <w:lang w:val="uk-UA"/>
        </w:rPr>
        <w:t></w:t>
      </w:r>
      <w:r w:rsidRPr="00DA3794">
        <w:rPr>
          <w:rFonts w:hint="eastAsia"/>
          <w:lang w:val="uk-UA"/>
        </w:rPr>
        <w:t>аналіз</w:t>
      </w:r>
      <w:r w:rsidRPr="00DA3794">
        <w:rPr>
          <w:lang w:val="uk-UA"/>
        </w:rPr>
        <w:t></w:t>
      </w:r>
      <w:r w:rsidRPr="00DA3794">
        <w:rPr>
          <w:rFonts w:hint="eastAsia"/>
          <w:lang w:val="uk-UA"/>
        </w:rPr>
        <w:t>норм</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p>
    <w:p w:rsidR="00DA3794" w:rsidRPr="00DA3794" w:rsidRDefault="00DA3794" w:rsidP="00DA3794">
      <w:pPr>
        <w:rPr>
          <w:lang w:val="uk-UA"/>
        </w:rPr>
      </w:pPr>
      <w:r w:rsidRPr="00DA3794">
        <w:rPr>
          <w:rFonts w:hint="eastAsia"/>
          <w:lang w:val="uk-UA"/>
        </w:rPr>
        <w:t>свідчить</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за</w:t>
      </w:r>
      <w:r w:rsidRPr="00DA3794">
        <w:rPr>
          <w:lang w:val="uk-UA"/>
        </w:rPr>
        <w:t></w:t>
      </w:r>
      <w:r w:rsidRPr="00DA3794">
        <w:rPr>
          <w:rFonts w:hint="eastAsia"/>
          <w:lang w:val="uk-UA"/>
        </w:rPr>
        <w:t>наявності</w:t>
      </w:r>
      <w:r w:rsidRPr="00DA3794">
        <w:rPr>
          <w:lang w:val="uk-UA"/>
        </w:rPr>
        <w:t></w:t>
      </w:r>
      <w:r w:rsidRPr="00DA3794">
        <w:rPr>
          <w:rFonts w:hint="eastAsia"/>
          <w:lang w:val="uk-UA"/>
        </w:rPr>
        <w:t>в</w:t>
      </w:r>
      <w:r w:rsidRPr="00DA3794">
        <w:rPr>
          <w:lang w:val="uk-UA"/>
        </w:rPr>
        <w:t></w:t>
      </w:r>
      <w:r w:rsidRPr="00DA3794">
        <w:rPr>
          <w:rFonts w:hint="eastAsia"/>
          <w:lang w:val="uk-UA"/>
        </w:rPr>
        <w:t>цьому</w:t>
      </w:r>
      <w:r w:rsidRPr="00DA3794">
        <w:rPr>
          <w:lang w:val="uk-UA"/>
        </w:rPr>
        <w:t></w:t>
      </w:r>
      <w:r w:rsidRPr="00DA3794">
        <w:rPr>
          <w:rFonts w:hint="eastAsia"/>
          <w:lang w:val="uk-UA"/>
        </w:rPr>
        <w:t>міжнародно</w:t>
      </w:r>
      <w:r w:rsidRPr="00DA3794">
        <w:rPr>
          <w:lang w:val="uk-UA"/>
        </w:rPr>
        <w:t></w:t>
      </w:r>
      <w:r w:rsidRPr="00DA3794">
        <w:rPr>
          <w:rFonts w:hint="eastAsia"/>
          <w:lang w:val="uk-UA"/>
        </w:rPr>
        <w:t>правовому</w:t>
      </w:r>
      <w:r w:rsidRPr="00DA3794">
        <w:rPr>
          <w:lang w:val="uk-UA"/>
        </w:rPr>
        <w:t></w:t>
      </w:r>
      <w:r w:rsidRPr="00DA3794">
        <w:rPr>
          <w:rFonts w:hint="eastAsia"/>
          <w:lang w:val="uk-UA"/>
        </w:rPr>
        <w:t>документі</w:t>
      </w:r>
      <w:r w:rsidRPr="00DA3794">
        <w:rPr>
          <w:lang w:val="uk-UA"/>
        </w:rPr>
        <w:t></w:t>
      </w:r>
      <w:r w:rsidRPr="00DA3794">
        <w:rPr>
          <w:rFonts w:hint="eastAsia"/>
          <w:lang w:val="uk-UA"/>
        </w:rPr>
        <w:t>різних</w:t>
      </w:r>
      <w:r w:rsidRPr="00DA3794">
        <w:rPr>
          <w:lang w:val="uk-UA"/>
        </w:rPr>
        <w:t></w:t>
      </w:r>
      <w:r w:rsidRPr="00DA3794">
        <w:rPr>
          <w:rFonts w:hint="eastAsia"/>
          <w:lang w:val="uk-UA"/>
        </w:rPr>
        <w:t>за</w:t>
      </w:r>
    </w:p>
    <w:p w:rsidR="00DA3794" w:rsidRPr="00DA3794" w:rsidRDefault="00DA3794" w:rsidP="00DA3794">
      <w:pPr>
        <w:rPr>
          <w:lang w:val="uk-UA"/>
        </w:rPr>
      </w:pPr>
      <w:r w:rsidRPr="00DA3794">
        <w:rPr>
          <w:rFonts w:hint="eastAsia"/>
          <w:lang w:val="uk-UA"/>
        </w:rPr>
        <w:t>структурою</w:t>
      </w:r>
      <w:r w:rsidRPr="00DA3794">
        <w:rPr>
          <w:lang w:val="uk-UA"/>
        </w:rPr>
        <w:t></w:t>
      </w:r>
      <w:r w:rsidRPr="00DA3794">
        <w:rPr>
          <w:lang w:val="uk-UA"/>
        </w:rPr>
        <w:t></w:t>
      </w:r>
      <w:r w:rsidRPr="00DA3794">
        <w:rPr>
          <w:rFonts w:hint="eastAsia"/>
          <w:lang w:val="uk-UA"/>
        </w:rPr>
        <w:t>змістом</w:t>
      </w:r>
      <w:r w:rsidRPr="00DA3794">
        <w:rPr>
          <w:lang w:val="uk-UA"/>
        </w:rPr>
        <w:t></w:t>
      </w:r>
      <w:r w:rsidRPr="00DA3794">
        <w:rPr>
          <w:lang w:val="uk-UA"/>
        </w:rPr>
        <w:t></w:t>
      </w:r>
      <w:r w:rsidRPr="00DA3794">
        <w:rPr>
          <w:rFonts w:hint="eastAsia"/>
          <w:lang w:val="uk-UA"/>
        </w:rPr>
        <w:t>техніко</w:t>
      </w:r>
      <w:r w:rsidRPr="00DA3794">
        <w:rPr>
          <w:lang w:val="uk-UA"/>
        </w:rPr>
        <w:t></w:t>
      </w:r>
      <w:r w:rsidRPr="00DA3794">
        <w:rPr>
          <w:rFonts w:hint="eastAsia"/>
          <w:lang w:val="uk-UA"/>
        </w:rPr>
        <w:t>юридичною</w:t>
      </w:r>
      <w:r w:rsidRPr="00DA3794">
        <w:rPr>
          <w:lang w:val="uk-UA"/>
        </w:rPr>
        <w:t></w:t>
      </w:r>
      <w:r w:rsidRPr="00DA3794">
        <w:rPr>
          <w:rFonts w:hint="eastAsia"/>
          <w:lang w:val="uk-UA"/>
        </w:rPr>
        <w:t>побудовою</w:t>
      </w:r>
      <w:r w:rsidRPr="00DA3794">
        <w:rPr>
          <w:lang w:val="uk-UA"/>
        </w:rPr>
        <w:t></w:t>
      </w:r>
      <w:r w:rsidRPr="00DA3794">
        <w:rPr>
          <w:lang w:val="uk-UA"/>
        </w:rPr>
        <w:t></w:t>
      </w:r>
      <w:r w:rsidRPr="00DA3794">
        <w:rPr>
          <w:rFonts w:hint="eastAsia"/>
          <w:lang w:val="uk-UA"/>
        </w:rPr>
        <w:t>викладом</w:t>
      </w:r>
      <w:r w:rsidRPr="00DA3794">
        <w:rPr>
          <w:lang w:val="uk-UA"/>
        </w:rPr>
        <w:t></w:t>
      </w:r>
      <w:r w:rsidRPr="00DA3794">
        <w:rPr>
          <w:rFonts w:hint="eastAsia"/>
          <w:lang w:val="uk-UA"/>
        </w:rPr>
        <w:t>змісту</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іншими</w:t>
      </w:r>
      <w:r w:rsidRPr="00DA3794">
        <w:rPr>
          <w:lang w:val="uk-UA"/>
        </w:rPr>
        <w:t></w:t>
      </w:r>
      <w:r w:rsidRPr="00DA3794">
        <w:rPr>
          <w:rFonts w:hint="eastAsia"/>
          <w:lang w:val="uk-UA"/>
        </w:rPr>
        <w:t>особливостями</w:t>
      </w:r>
      <w:r w:rsidRPr="00DA3794">
        <w:rPr>
          <w:lang w:val="uk-UA"/>
        </w:rPr>
        <w:t></w:t>
      </w:r>
      <w:r w:rsidRPr="00DA3794">
        <w:rPr>
          <w:rFonts w:hint="eastAsia"/>
          <w:lang w:val="uk-UA"/>
        </w:rPr>
        <w:t>норм</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регулюють</w:t>
      </w:r>
      <w:r w:rsidRPr="00DA3794">
        <w:rPr>
          <w:lang w:val="uk-UA"/>
        </w:rPr>
        <w:t></w:t>
      </w:r>
      <w:r w:rsidRPr="00DA3794">
        <w:rPr>
          <w:rFonts w:hint="eastAsia"/>
          <w:lang w:val="uk-UA"/>
        </w:rPr>
        <w:t>правила</w:t>
      </w:r>
      <w:r w:rsidRPr="00DA3794">
        <w:rPr>
          <w:lang w:val="uk-UA"/>
        </w:rPr>
        <w:t></w:t>
      </w:r>
      <w:r w:rsidRPr="00DA3794">
        <w:rPr>
          <w:rFonts w:hint="eastAsia"/>
          <w:lang w:val="uk-UA"/>
        </w:rPr>
        <w:t>поведінки</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суб’єктів</w:t>
      </w:r>
      <w:r w:rsidRPr="00DA3794">
        <w:rPr>
          <w:lang w:val="uk-UA"/>
        </w:rPr>
        <w:t></w:t>
      </w:r>
      <w:r w:rsidRPr="00DA3794">
        <w:rPr>
          <w:rFonts w:hint="eastAsia"/>
          <w:lang w:val="uk-UA"/>
        </w:rPr>
        <w:t>аграрних</w:t>
      </w:r>
      <w:r w:rsidRPr="00DA3794">
        <w:rPr>
          <w:lang w:val="uk-UA"/>
        </w:rPr>
        <w:t></w:t>
      </w:r>
      <w:r w:rsidRPr="00DA3794">
        <w:rPr>
          <w:rFonts w:hint="eastAsia"/>
          <w:lang w:val="uk-UA"/>
        </w:rPr>
        <w:t>правовідносин</w:t>
      </w:r>
      <w:r w:rsidRPr="00DA3794">
        <w:rPr>
          <w:lang w:val="uk-UA"/>
        </w:rPr>
        <w:t></w:t>
      </w:r>
      <w:r w:rsidRPr="00DA3794">
        <w:rPr>
          <w:lang w:val="uk-UA"/>
        </w:rPr>
        <w:t></w:t>
      </w:r>
      <w:r w:rsidRPr="00DA3794">
        <w:rPr>
          <w:rFonts w:hint="eastAsia"/>
          <w:lang w:val="uk-UA"/>
        </w:rPr>
        <w:t>реалізація</w:t>
      </w:r>
      <w:r w:rsidRPr="00DA3794">
        <w:rPr>
          <w:lang w:val="uk-UA"/>
        </w:rPr>
        <w:t></w:t>
      </w:r>
      <w:r w:rsidRPr="00DA3794">
        <w:rPr>
          <w:rFonts w:hint="eastAsia"/>
          <w:lang w:val="uk-UA"/>
        </w:rPr>
        <w:t>правових</w:t>
      </w:r>
      <w:r w:rsidRPr="00DA3794">
        <w:rPr>
          <w:lang w:val="uk-UA"/>
        </w:rPr>
        <w:t></w:t>
      </w:r>
      <w:r w:rsidRPr="00DA3794">
        <w:rPr>
          <w:rFonts w:hint="eastAsia"/>
          <w:lang w:val="uk-UA"/>
        </w:rPr>
        <w:t>норм</w:t>
      </w:r>
      <w:r w:rsidRPr="00DA3794">
        <w:rPr>
          <w:lang w:val="uk-UA"/>
        </w:rPr>
        <w:t></w:t>
      </w:r>
      <w:r w:rsidRPr="00DA3794">
        <w:rPr>
          <w:rFonts w:hint="eastAsia"/>
          <w:lang w:val="uk-UA"/>
        </w:rPr>
        <w:t>цієї</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інших</w:t>
      </w:r>
      <w:r w:rsidRPr="00DA3794">
        <w:rPr>
          <w:lang w:val="uk-UA"/>
        </w:rPr>
        <w:t></w:t>
      </w:r>
      <w:r w:rsidRPr="00DA3794">
        <w:rPr>
          <w:rFonts w:hint="eastAsia"/>
          <w:lang w:val="uk-UA"/>
        </w:rPr>
        <w:t>угод</w:t>
      </w:r>
      <w:r w:rsidRPr="00DA3794">
        <w:rPr>
          <w:lang w:val="uk-UA"/>
        </w:rPr>
        <w:t></w:t>
      </w:r>
      <w:r w:rsidRPr="00DA3794">
        <w:rPr>
          <w:rFonts w:hint="eastAsia"/>
          <w:lang w:val="uk-UA"/>
        </w:rPr>
        <w:t>СОТ</w:t>
      </w:r>
      <w:r w:rsidRPr="00DA3794">
        <w:rPr>
          <w:lang w:val="uk-UA"/>
        </w:rPr>
        <w:t></w:t>
      </w:r>
      <w:r w:rsidRPr="00DA3794">
        <w:rPr>
          <w:rFonts w:hint="eastAsia"/>
          <w:lang w:val="uk-UA"/>
        </w:rPr>
        <w:t>не</w:t>
      </w:r>
      <w:r w:rsidRPr="00DA3794">
        <w:rPr>
          <w:lang w:val="uk-UA"/>
        </w:rPr>
        <w:t></w:t>
      </w:r>
      <w:r w:rsidRPr="00DA3794">
        <w:rPr>
          <w:rFonts w:hint="eastAsia"/>
          <w:lang w:val="uk-UA"/>
        </w:rPr>
        <w:t>може</w:t>
      </w:r>
      <w:r w:rsidRPr="00DA3794">
        <w:rPr>
          <w:lang w:val="uk-UA"/>
        </w:rPr>
        <w:t></w:t>
      </w:r>
      <w:r w:rsidRPr="00DA3794">
        <w:rPr>
          <w:rFonts w:hint="eastAsia"/>
          <w:lang w:val="uk-UA"/>
        </w:rPr>
        <w:t>обмежуватися</w:t>
      </w:r>
      <w:r w:rsidRPr="00DA3794">
        <w:rPr>
          <w:lang w:val="uk-UA"/>
        </w:rPr>
        <w:t></w:t>
      </w:r>
      <w:r w:rsidRPr="00DA3794">
        <w:rPr>
          <w:rFonts w:hint="eastAsia"/>
          <w:lang w:val="uk-UA"/>
        </w:rPr>
        <w:t>лише</w:t>
      </w:r>
      <w:r w:rsidRPr="00DA3794">
        <w:rPr>
          <w:lang w:val="uk-UA"/>
        </w:rPr>
        <w:t></w:t>
      </w:r>
      <w:r w:rsidRPr="00DA3794">
        <w:rPr>
          <w:rFonts w:hint="eastAsia"/>
          <w:lang w:val="uk-UA"/>
        </w:rPr>
        <w:t>гармонізацією</w:t>
      </w:r>
      <w:r w:rsidRPr="00DA3794">
        <w:rPr>
          <w:lang w:val="uk-UA"/>
        </w:rPr>
        <w:t></w:t>
      </w:r>
      <w:r w:rsidRPr="00DA3794">
        <w:rPr>
          <w:rFonts w:hint="eastAsia"/>
          <w:lang w:val="uk-UA"/>
        </w:rPr>
        <w:t>як</w:t>
      </w:r>
      <w:r w:rsidRPr="00DA3794">
        <w:rPr>
          <w:lang w:val="uk-UA"/>
        </w:rPr>
        <w:t></w:t>
      </w:r>
      <w:r w:rsidRPr="00DA3794">
        <w:rPr>
          <w:rFonts w:hint="eastAsia"/>
          <w:lang w:val="uk-UA"/>
        </w:rPr>
        <w:t>основною</w:t>
      </w:r>
    </w:p>
    <w:p w:rsidR="00DA3794" w:rsidRPr="00DA3794" w:rsidRDefault="00DA3794" w:rsidP="00DA3794">
      <w:pPr>
        <w:rPr>
          <w:lang w:val="uk-UA"/>
        </w:rPr>
      </w:pPr>
      <w:r w:rsidRPr="00DA3794">
        <w:rPr>
          <w:rFonts w:hint="eastAsia"/>
          <w:lang w:val="uk-UA"/>
        </w:rPr>
        <w:t>формою</w:t>
      </w:r>
      <w:r w:rsidRPr="00DA3794">
        <w:rPr>
          <w:lang w:val="uk-UA"/>
        </w:rPr>
        <w:t></w:t>
      </w:r>
      <w:r w:rsidRPr="00DA3794">
        <w:rPr>
          <w:rFonts w:hint="eastAsia"/>
          <w:lang w:val="uk-UA"/>
        </w:rPr>
        <w:t>втілення</w:t>
      </w:r>
      <w:r w:rsidRPr="00DA3794">
        <w:rPr>
          <w:lang w:val="uk-UA"/>
        </w:rPr>
        <w:t></w:t>
      </w:r>
      <w:r w:rsidRPr="00DA3794">
        <w:rPr>
          <w:rFonts w:hint="eastAsia"/>
          <w:lang w:val="uk-UA"/>
        </w:rPr>
        <w:t>в</w:t>
      </w:r>
      <w:r w:rsidRPr="00DA3794">
        <w:rPr>
          <w:lang w:val="uk-UA"/>
        </w:rPr>
        <w:t></w:t>
      </w:r>
      <w:r w:rsidRPr="00DA3794">
        <w:rPr>
          <w:rFonts w:hint="eastAsia"/>
          <w:lang w:val="uk-UA"/>
        </w:rPr>
        <w:t>життя</w:t>
      </w:r>
      <w:r w:rsidRPr="00DA3794">
        <w:rPr>
          <w:lang w:val="uk-UA"/>
        </w:rPr>
        <w:t></w:t>
      </w:r>
      <w:r w:rsidRPr="00DA3794">
        <w:rPr>
          <w:rFonts w:hint="eastAsia"/>
          <w:lang w:val="uk-UA"/>
        </w:rPr>
        <w:t>таких</w:t>
      </w:r>
      <w:r w:rsidRPr="00DA3794">
        <w:rPr>
          <w:lang w:val="uk-UA"/>
        </w:rPr>
        <w:t></w:t>
      </w:r>
      <w:r w:rsidRPr="00DA3794">
        <w:rPr>
          <w:rFonts w:hint="eastAsia"/>
          <w:lang w:val="uk-UA"/>
        </w:rPr>
        <w:t>норм</w:t>
      </w:r>
      <w:r w:rsidRPr="00DA3794">
        <w:rPr>
          <w:lang w:val="uk-UA"/>
        </w:rPr>
        <w:t></w:t>
      </w:r>
      <w:r w:rsidRPr="00DA3794">
        <w:rPr>
          <w:rFonts w:hint="eastAsia"/>
          <w:lang w:val="uk-UA"/>
        </w:rPr>
        <w:t>у</w:t>
      </w:r>
      <w:r w:rsidRPr="00DA3794">
        <w:rPr>
          <w:lang w:val="uk-UA"/>
        </w:rPr>
        <w:t></w:t>
      </w:r>
      <w:r w:rsidRPr="00DA3794">
        <w:rPr>
          <w:rFonts w:hint="eastAsia"/>
          <w:lang w:val="uk-UA"/>
        </w:rPr>
        <w:t>механізмі</w:t>
      </w:r>
      <w:r w:rsidRPr="00DA3794">
        <w:rPr>
          <w:lang w:val="uk-UA"/>
        </w:rPr>
        <w:t></w:t>
      </w:r>
      <w:r w:rsidRPr="00DA3794">
        <w:rPr>
          <w:rFonts w:hint="eastAsia"/>
          <w:lang w:val="uk-UA"/>
        </w:rPr>
        <w:t>правового</w:t>
      </w:r>
      <w:r w:rsidRPr="00DA3794">
        <w:rPr>
          <w:lang w:val="uk-UA"/>
        </w:rPr>
        <w:t></w:t>
      </w:r>
      <w:r w:rsidRPr="00DA3794">
        <w:rPr>
          <w:rFonts w:hint="eastAsia"/>
          <w:lang w:val="uk-UA"/>
        </w:rPr>
        <w:t>регулювання</w:t>
      </w:r>
    </w:p>
    <w:p w:rsidR="00DA3794" w:rsidRPr="00DA3794" w:rsidRDefault="00DA3794" w:rsidP="00DA3794">
      <w:pPr>
        <w:rPr>
          <w:lang w:val="uk-UA"/>
        </w:rPr>
      </w:pPr>
      <w:r w:rsidRPr="00DA3794">
        <w:rPr>
          <w:rFonts w:hint="eastAsia"/>
          <w:lang w:val="uk-UA"/>
        </w:rPr>
        <w:t>аграрних</w:t>
      </w:r>
      <w:r w:rsidRPr="00DA3794">
        <w:rPr>
          <w:lang w:val="uk-UA"/>
        </w:rPr>
        <w:t></w:t>
      </w:r>
      <w:r w:rsidRPr="00DA3794">
        <w:rPr>
          <w:rFonts w:hint="eastAsia"/>
          <w:lang w:val="uk-UA"/>
        </w:rPr>
        <w:t>відносин</w:t>
      </w:r>
      <w:r w:rsidRPr="00DA3794">
        <w:rPr>
          <w:lang w:val="uk-UA"/>
        </w:rPr>
        <w:t></w:t>
      </w:r>
    </w:p>
    <w:p w:rsidR="00DA3794" w:rsidRPr="00DA3794" w:rsidRDefault="00DA3794" w:rsidP="00DA3794">
      <w:pPr>
        <w:rPr>
          <w:lang w:val="uk-UA"/>
        </w:rPr>
      </w:pPr>
      <w:r w:rsidRPr="00DA3794">
        <w:rPr>
          <w:rFonts w:hint="eastAsia"/>
          <w:lang w:val="uk-UA"/>
        </w:rPr>
        <w:t>Дотримання</w:t>
      </w:r>
      <w:r w:rsidRPr="00DA3794">
        <w:rPr>
          <w:lang w:val="uk-UA"/>
        </w:rPr>
        <w:t></w:t>
      </w:r>
      <w:r w:rsidRPr="00DA3794">
        <w:rPr>
          <w:rFonts w:hint="eastAsia"/>
          <w:lang w:val="uk-UA"/>
        </w:rPr>
        <w:t>та</w:t>
      </w:r>
      <w:r w:rsidRPr="00DA3794">
        <w:rPr>
          <w:lang w:val="uk-UA"/>
        </w:rPr>
        <w:t></w:t>
      </w:r>
      <w:r w:rsidRPr="00DA3794">
        <w:rPr>
          <w:rFonts w:hint="eastAsia"/>
          <w:lang w:val="uk-UA"/>
        </w:rPr>
        <w:t>виконання</w:t>
      </w:r>
      <w:r w:rsidRPr="00DA3794">
        <w:rPr>
          <w:lang w:val="uk-UA"/>
        </w:rPr>
        <w:t></w:t>
      </w:r>
      <w:r w:rsidRPr="00DA3794">
        <w:rPr>
          <w:rFonts w:hint="eastAsia"/>
          <w:lang w:val="uk-UA"/>
        </w:rPr>
        <w:t>міжнародних</w:t>
      </w:r>
      <w:r w:rsidRPr="00DA3794">
        <w:rPr>
          <w:lang w:val="uk-UA"/>
        </w:rPr>
        <w:t></w:t>
      </w:r>
      <w:r w:rsidRPr="00DA3794">
        <w:rPr>
          <w:rFonts w:hint="eastAsia"/>
          <w:lang w:val="uk-UA"/>
        </w:rPr>
        <w:t>договорів</w:t>
      </w:r>
      <w:r w:rsidRPr="00DA3794">
        <w:rPr>
          <w:lang w:val="uk-UA"/>
        </w:rPr>
        <w:t></w:t>
      </w:r>
      <w:r w:rsidRPr="00DA3794">
        <w:rPr>
          <w:rFonts w:hint="eastAsia"/>
          <w:lang w:val="uk-UA"/>
        </w:rPr>
        <w:t>–</w:t>
      </w:r>
      <w:r w:rsidRPr="00DA3794">
        <w:rPr>
          <w:lang w:val="uk-UA"/>
        </w:rPr>
        <w:t></w:t>
      </w:r>
      <w:r w:rsidRPr="00DA3794">
        <w:rPr>
          <w:rFonts w:hint="eastAsia"/>
          <w:lang w:val="uk-UA"/>
        </w:rPr>
        <w:t>форми</w:t>
      </w:r>
      <w:r w:rsidRPr="00DA3794">
        <w:rPr>
          <w:lang w:val="uk-UA"/>
        </w:rPr>
        <w:t></w:t>
      </w:r>
      <w:r w:rsidRPr="00DA3794">
        <w:rPr>
          <w:rFonts w:hint="eastAsia"/>
          <w:lang w:val="uk-UA"/>
        </w:rPr>
        <w:t>реалізації</w:t>
      </w:r>
    </w:p>
    <w:p w:rsidR="00DA3794" w:rsidRPr="00DA3794" w:rsidRDefault="00DA3794" w:rsidP="00DA3794">
      <w:pPr>
        <w:rPr>
          <w:lang w:val="uk-UA"/>
        </w:rPr>
      </w:pPr>
      <w:r w:rsidRPr="00DA3794">
        <w:rPr>
          <w:rFonts w:hint="eastAsia"/>
          <w:lang w:val="uk-UA"/>
        </w:rPr>
        <w:t>норм</w:t>
      </w:r>
      <w:r w:rsidRPr="00DA3794">
        <w:rPr>
          <w:lang w:val="uk-UA"/>
        </w:rPr>
        <w:t></w:t>
      </w:r>
      <w:r w:rsidRPr="00DA3794">
        <w:rPr>
          <w:rFonts w:hint="eastAsia"/>
          <w:lang w:val="uk-UA"/>
        </w:rPr>
        <w:t>цих</w:t>
      </w:r>
      <w:r w:rsidRPr="00DA3794">
        <w:rPr>
          <w:lang w:val="uk-UA"/>
        </w:rPr>
        <w:t></w:t>
      </w:r>
      <w:r w:rsidRPr="00DA3794">
        <w:rPr>
          <w:rFonts w:hint="eastAsia"/>
          <w:lang w:val="uk-UA"/>
        </w:rPr>
        <w:t>документів</w:t>
      </w:r>
      <w:r w:rsidRPr="00DA3794">
        <w:rPr>
          <w:lang w:val="uk-UA"/>
        </w:rPr>
        <w:t></w:t>
      </w:r>
      <w:r w:rsidRPr="00DA3794">
        <w:rPr>
          <w:rFonts w:hint="eastAsia"/>
          <w:lang w:val="uk-UA"/>
        </w:rPr>
        <w:t>у</w:t>
      </w:r>
      <w:r w:rsidRPr="00DA3794">
        <w:rPr>
          <w:lang w:val="uk-UA"/>
        </w:rPr>
        <w:t></w:t>
      </w:r>
      <w:r w:rsidRPr="00DA3794">
        <w:rPr>
          <w:rFonts w:hint="eastAsia"/>
          <w:lang w:val="uk-UA"/>
        </w:rPr>
        <w:t>відносинах</w:t>
      </w:r>
      <w:r w:rsidRPr="00DA3794">
        <w:rPr>
          <w:lang w:val="uk-UA"/>
        </w:rPr>
        <w:t></w:t>
      </w:r>
      <w:r w:rsidRPr="00DA3794">
        <w:rPr>
          <w:rFonts w:hint="eastAsia"/>
          <w:lang w:val="uk-UA"/>
        </w:rPr>
        <w:t>з</w:t>
      </w:r>
      <w:r w:rsidRPr="00DA3794">
        <w:rPr>
          <w:lang w:val="uk-UA"/>
        </w:rPr>
        <w:t></w:t>
      </w:r>
      <w:r w:rsidRPr="00DA3794">
        <w:rPr>
          <w:rFonts w:hint="eastAsia"/>
          <w:lang w:val="uk-UA"/>
        </w:rPr>
        <w:t>іншими</w:t>
      </w:r>
      <w:r w:rsidRPr="00DA3794">
        <w:rPr>
          <w:lang w:val="uk-UA"/>
        </w:rPr>
        <w:t></w:t>
      </w:r>
      <w:r w:rsidRPr="00DA3794">
        <w:rPr>
          <w:rFonts w:hint="eastAsia"/>
          <w:lang w:val="uk-UA"/>
        </w:rPr>
        <w:t>учасниками</w:t>
      </w:r>
      <w:r w:rsidRPr="00DA3794">
        <w:rPr>
          <w:lang w:val="uk-UA"/>
        </w:rPr>
        <w:t></w:t>
      </w:r>
      <w:r w:rsidRPr="00DA3794">
        <w:rPr>
          <w:rFonts w:hint="eastAsia"/>
          <w:lang w:val="uk-UA"/>
        </w:rPr>
        <w:t>таких</w:t>
      </w:r>
      <w:r w:rsidRPr="00DA3794">
        <w:rPr>
          <w:lang w:val="uk-UA"/>
        </w:rPr>
        <w:t></w:t>
      </w:r>
      <w:r w:rsidRPr="00DA3794">
        <w:rPr>
          <w:rFonts w:hint="eastAsia"/>
          <w:lang w:val="uk-UA"/>
        </w:rPr>
        <w:t>угод</w:t>
      </w:r>
      <w:r w:rsidRPr="00DA3794">
        <w:rPr>
          <w:lang w:val="uk-UA"/>
        </w:rPr>
        <w:t></w:t>
      </w:r>
    </w:p>
    <w:p w:rsidR="00DA3794" w:rsidRPr="00DA3794" w:rsidRDefault="00DA3794" w:rsidP="00DA3794">
      <w:pPr>
        <w:rPr>
          <w:lang w:val="uk-UA"/>
        </w:rPr>
      </w:pPr>
      <w:r w:rsidRPr="00DA3794">
        <w:rPr>
          <w:rFonts w:hint="eastAsia"/>
          <w:lang w:val="uk-UA"/>
        </w:rPr>
        <w:t>Водночас</w:t>
      </w:r>
      <w:r w:rsidRPr="00DA3794">
        <w:rPr>
          <w:lang w:val="uk-UA"/>
        </w:rPr>
        <w:t></w:t>
      </w:r>
      <w:r w:rsidRPr="00DA3794">
        <w:rPr>
          <w:rFonts w:hint="eastAsia"/>
          <w:lang w:val="uk-UA"/>
        </w:rPr>
        <w:t>визнання</w:t>
      </w:r>
      <w:r w:rsidRPr="00DA3794">
        <w:rPr>
          <w:lang w:val="uk-UA"/>
        </w:rPr>
        <w:t></w:t>
      </w:r>
      <w:r w:rsidRPr="00DA3794">
        <w:rPr>
          <w:rFonts w:hint="eastAsia"/>
          <w:lang w:val="uk-UA"/>
        </w:rPr>
        <w:t>міжнародних</w:t>
      </w:r>
      <w:r w:rsidRPr="00DA3794">
        <w:rPr>
          <w:lang w:val="uk-UA"/>
        </w:rPr>
        <w:t></w:t>
      </w:r>
      <w:r w:rsidRPr="00DA3794">
        <w:rPr>
          <w:rFonts w:hint="eastAsia"/>
          <w:lang w:val="uk-UA"/>
        </w:rPr>
        <w:t>угод</w:t>
      </w:r>
      <w:r w:rsidRPr="00DA3794">
        <w:rPr>
          <w:lang w:val="uk-UA"/>
        </w:rPr>
        <w:t></w:t>
      </w:r>
      <w:r w:rsidRPr="00DA3794">
        <w:rPr>
          <w:rFonts w:hint="eastAsia"/>
          <w:lang w:val="uk-UA"/>
        </w:rPr>
        <w:t>частиною</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p>
    <w:p w:rsidR="00DA3794" w:rsidRPr="00DA3794" w:rsidRDefault="00DA3794" w:rsidP="00DA3794">
      <w:pPr>
        <w:rPr>
          <w:lang w:val="uk-UA"/>
        </w:rPr>
      </w:pPr>
      <w:r w:rsidRPr="00DA3794">
        <w:rPr>
          <w:rFonts w:hint="eastAsia"/>
          <w:lang w:val="uk-UA"/>
        </w:rPr>
        <w:t>означає</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в</w:t>
      </w:r>
      <w:r w:rsidRPr="00DA3794">
        <w:rPr>
          <w:lang w:val="uk-UA"/>
        </w:rPr>
        <w:t></w:t>
      </w:r>
      <w:r w:rsidRPr="00DA3794">
        <w:rPr>
          <w:rFonts w:hint="eastAsia"/>
          <w:lang w:val="uk-UA"/>
        </w:rPr>
        <w:t>межах</w:t>
      </w:r>
      <w:r w:rsidRPr="00DA3794">
        <w:rPr>
          <w:lang w:val="uk-UA"/>
        </w:rPr>
        <w:t></w:t>
      </w:r>
      <w:r w:rsidRPr="00DA3794">
        <w:rPr>
          <w:rFonts w:hint="eastAsia"/>
          <w:lang w:val="uk-UA"/>
        </w:rPr>
        <w:t>території</w:t>
      </w:r>
      <w:r w:rsidRPr="00DA3794">
        <w:rPr>
          <w:lang w:val="uk-UA"/>
        </w:rPr>
        <w:t></w:t>
      </w:r>
      <w:r w:rsidRPr="00DA3794">
        <w:rPr>
          <w:rFonts w:hint="eastAsia"/>
          <w:lang w:val="uk-UA"/>
        </w:rPr>
        <w:t>України</w:t>
      </w:r>
      <w:r w:rsidRPr="00DA3794">
        <w:rPr>
          <w:lang w:val="uk-UA"/>
        </w:rPr>
        <w:t></w:t>
      </w:r>
      <w:r w:rsidRPr="00DA3794">
        <w:rPr>
          <w:rFonts w:hint="eastAsia"/>
          <w:lang w:val="uk-UA"/>
        </w:rPr>
        <w:t>ті</w:t>
      </w:r>
      <w:r w:rsidRPr="00DA3794">
        <w:rPr>
          <w:lang w:val="uk-UA"/>
        </w:rPr>
        <w:t></w:t>
      </w:r>
      <w:r w:rsidRPr="00DA3794">
        <w:rPr>
          <w:rFonts w:hint="eastAsia"/>
          <w:lang w:val="uk-UA"/>
        </w:rPr>
        <w:t>з</w:t>
      </w:r>
      <w:r w:rsidRPr="00DA3794">
        <w:rPr>
          <w:lang w:val="uk-UA"/>
        </w:rPr>
        <w:t></w:t>
      </w:r>
      <w:r w:rsidRPr="00DA3794">
        <w:rPr>
          <w:rFonts w:hint="eastAsia"/>
          <w:lang w:val="uk-UA"/>
        </w:rPr>
        <w:t>них</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ратифіковані</w:t>
      </w:r>
      <w:r w:rsidRPr="00DA3794">
        <w:rPr>
          <w:lang w:val="uk-UA"/>
        </w:rPr>
        <w:t></w:t>
      </w:r>
      <w:r w:rsidRPr="00DA3794">
        <w:rPr>
          <w:rFonts w:hint="eastAsia"/>
          <w:lang w:val="uk-UA"/>
        </w:rPr>
        <w:t>законом</w:t>
      </w:r>
      <w:r w:rsidRPr="00DA3794">
        <w:rPr>
          <w:lang w:val="uk-UA"/>
        </w:rPr>
        <w:t></w:t>
      </w:r>
    </w:p>
    <w:p w:rsidR="00DA3794" w:rsidRPr="00DA3794" w:rsidRDefault="00DA3794" w:rsidP="00DA3794">
      <w:pPr>
        <w:rPr>
          <w:lang w:val="uk-UA"/>
        </w:rPr>
      </w:pPr>
      <w:r w:rsidRPr="00DA3794">
        <w:rPr>
          <w:rFonts w:hint="eastAsia"/>
          <w:lang w:val="uk-UA"/>
        </w:rPr>
        <w:t>реалізуються</w:t>
      </w:r>
      <w:r w:rsidRPr="00DA3794">
        <w:rPr>
          <w:lang w:val="uk-UA"/>
        </w:rPr>
        <w:t></w:t>
      </w:r>
      <w:r w:rsidRPr="00DA3794">
        <w:rPr>
          <w:rFonts w:hint="eastAsia"/>
          <w:lang w:val="uk-UA"/>
        </w:rPr>
        <w:t>так</w:t>
      </w:r>
      <w:r w:rsidRPr="00DA3794">
        <w:rPr>
          <w:lang w:val="uk-UA"/>
        </w:rPr>
        <w:t></w:t>
      </w:r>
      <w:r w:rsidRPr="00DA3794">
        <w:rPr>
          <w:rFonts w:hint="eastAsia"/>
          <w:lang w:val="uk-UA"/>
        </w:rPr>
        <w:t>само</w:t>
      </w:r>
      <w:r w:rsidRPr="00DA3794">
        <w:rPr>
          <w:lang w:val="uk-UA"/>
        </w:rPr>
        <w:t></w:t>
      </w:r>
      <w:r w:rsidRPr="00DA3794">
        <w:rPr>
          <w:lang w:val="uk-UA"/>
        </w:rPr>
        <w:t></w:t>
      </w:r>
      <w:r w:rsidRPr="00DA3794">
        <w:rPr>
          <w:rFonts w:hint="eastAsia"/>
          <w:lang w:val="uk-UA"/>
        </w:rPr>
        <w:t>як</w:t>
      </w:r>
      <w:r w:rsidRPr="00DA3794">
        <w:rPr>
          <w:lang w:val="uk-UA"/>
        </w:rPr>
        <w:t></w:t>
      </w:r>
      <w:r w:rsidRPr="00DA3794">
        <w:rPr>
          <w:rFonts w:hint="eastAsia"/>
          <w:lang w:val="uk-UA"/>
        </w:rPr>
        <w:t>і</w:t>
      </w:r>
      <w:r w:rsidRPr="00DA3794">
        <w:rPr>
          <w:lang w:val="uk-UA"/>
        </w:rPr>
        <w:t></w:t>
      </w:r>
      <w:r w:rsidRPr="00DA3794">
        <w:rPr>
          <w:rFonts w:hint="eastAsia"/>
          <w:lang w:val="uk-UA"/>
        </w:rPr>
        <w:t>інші</w:t>
      </w:r>
      <w:r w:rsidRPr="00DA3794">
        <w:rPr>
          <w:lang w:val="uk-UA"/>
        </w:rPr>
        <w:t></w:t>
      </w:r>
      <w:r w:rsidRPr="00DA3794">
        <w:rPr>
          <w:rFonts w:hint="eastAsia"/>
          <w:lang w:val="uk-UA"/>
        </w:rPr>
        <w:t>закони</w:t>
      </w:r>
      <w:r w:rsidRPr="00DA3794">
        <w:rPr>
          <w:lang w:val="uk-UA"/>
        </w:rPr>
        <w:t></w:t>
      </w:r>
      <w:r w:rsidRPr="00DA3794">
        <w:rPr>
          <w:rFonts w:hint="eastAsia"/>
          <w:lang w:val="uk-UA"/>
        </w:rPr>
        <w:t>в</w:t>
      </w:r>
      <w:r w:rsidRPr="00DA3794">
        <w:rPr>
          <w:lang w:val="uk-UA"/>
        </w:rPr>
        <w:t></w:t>
      </w:r>
      <w:r w:rsidRPr="00DA3794">
        <w:rPr>
          <w:rFonts w:hint="eastAsia"/>
          <w:lang w:val="uk-UA"/>
        </w:rPr>
        <w:t>тій</w:t>
      </w:r>
      <w:r w:rsidRPr="00DA3794">
        <w:rPr>
          <w:lang w:val="uk-UA"/>
        </w:rPr>
        <w:t></w:t>
      </w:r>
      <w:r w:rsidRPr="00DA3794">
        <w:rPr>
          <w:rFonts w:hint="eastAsia"/>
          <w:lang w:val="uk-UA"/>
        </w:rPr>
        <w:t>чи</w:t>
      </w:r>
      <w:r w:rsidRPr="00DA3794">
        <w:rPr>
          <w:lang w:val="uk-UA"/>
        </w:rPr>
        <w:t></w:t>
      </w:r>
      <w:r w:rsidRPr="00DA3794">
        <w:rPr>
          <w:rFonts w:hint="eastAsia"/>
          <w:lang w:val="uk-UA"/>
        </w:rPr>
        <w:t>іншій</w:t>
      </w:r>
      <w:r w:rsidRPr="00DA3794">
        <w:rPr>
          <w:lang w:val="uk-UA"/>
        </w:rPr>
        <w:t></w:t>
      </w:r>
      <w:r w:rsidRPr="00DA3794">
        <w:rPr>
          <w:rFonts w:hint="eastAsia"/>
          <w:lang w:val="uk-UA"/>
        </w:rPr>
        <w:t>сфері</w:t>
      </w:r>
      <w:r w:rsidRPr="00DA3794">
        <w:rPr>
          <w:lang w:val="uk-UA"/>
        </w:rPr>
        <w:t></w:t>
      </w:r>
      <w:r w:rsidRPr="00DA3794">
        <w:rPr>
          <w:rFonts w:hint="eastAsia"/>
          <w:lang w:val="uk-UA"/>
        </w:rPr>
        <w:t>суспільних</w:t>
      </w:r>
    </w:p>
    <w:p w:rsidR="00DA3794" w:rsidRPr="00DA3794" w:rsidRDefault="00DA3794" w:rsidP="00DA3794">
      <w:pPr>
        <w:rPr>
          <w:lang w:val="uk-UA"/>
        </w:rPr>
      </w:pPr>
      <w:r w:rsidRPr="00DA3794">
        <w:rPr>
          <w:rFonts w:hint="eastAsia"/>
          <w:lang w:val="uk-UA"/>
        </w:rPr>
        <w:t>відносин</w:t>
      </w:r>
      <w:r w:rsidRPr="00DA3794">
        <w:rPr>
          <w:lang w:val="uk-UA"/>
        </w:rPr>
        <w:t></w:t>
      </w:r>
      <w:r w:rsidRPr="00DA3794">
        <w:rPr>
          <w:lang w:val="uk-UA"/>
        </w:rPr>
        <w:t></w:t>
      </w:r>
      <w:r w:rsidRPr="00DA3794">
        <w:rPr>
          <w:rFonts w:hint="eastAsia"/>
          <w:lang w:val="uk-UA"/>
        </w:rPr>
        <w:t>якщо</w:t>
      </w:r>
      <w:r w:rsidRPr="00DA3794">
        <w:rPr>
          <w:lang w:val="uk-UA"/>
        </w:rPr>
        <w:t></w:t>
      </w:r>
      <w:r w:rsidRPr="00DA3794">
        <w:rPr>
          <w:rFonts w:hint="eastAsia"/>
          <w:lang w:val="uk-UA"/>
        </w:rPr>
        <w:t>інше</w:t>
      </w:r>
      <w:r w:rsidRPr="00DA3794">
        <w:rPr>
          <w:lang w:val="uk-UA"/>
        </w:rPr>
        <w:t></w:t>
      </w:r>
      <w:r w:rsidRPr="00DA3794">
        <w:rPr>
          <w:rFonts w:hint="eastAsia"/>
          <w:lang w:val="uk-UA"/>
        </w:rPr>
        <w:t>не</w:t>
      </w:r>
      <w:r w:rsidRPr="00DA3794">
        <w:rPr>
          <w:lang w:val="uk-UA"/>
        </w:rPr>
        <w:t></w:t>
      </w:r>
      <w:r w:rsidRPr="00DA3794">
        <w:rPr>
          <w:rFonts w:hint="eastAsia"/>
          <w:lang w:val="uk-UA"/>
        </w:rPr>
        <w:t>передбачено</w:t>
      </w:r>
      <w:r w:rsidRPr="00DA3794">
        <w:rPr>
          <w:lang w:val="uk-UA"/>
        </w:rPr>
        <w:t></w:t>
      </w:r>
      <w:r w:rsidRPr="00DA3794">
        <w:rPr>
          <w:rFonts w:hint="eastAsia"/>
          <w:lang w:val="uk-UA"/>
        </w:rPr>
        <w:t>цими</w:t>
      </w:r>
      <w:r w:rsidRPr="00DA3794">
        <w:rPr>
          <w:lang w:val="uk-UA"/>
        </w:rPr>
        <w:t></w:t>
      </w:r>
      <w:r w:rsidRPr="00DA3794">
        <w:rPr>
          <w:rFonts w:hint="eastAsia"/>
          <w:lang w:val="uk-UA"/>
        </w:rPr>
        <w:t>угодами</w:t>
      </w:r>
      <w:r w:rsidRPr="00DA3794">
        <w:rPr>
          <w:lang w:val="uk-UA"/>
        </w:rPr>
        <w:t></w:t>
      </w:r>
      <w:r w:rsidRPr="00DA3794">
        <w:rPr>
          <w:rFonts w:hint="eastAsia"/>
          <w:lang w:val="uk-UA"/>
        </w:rPr>
        <w:t>або</w:t>
      </w:r>
      <w:r w:rsidRPr="00DA3794">
        <w:rPr>
          <w:lang w:val="uk-UA"/>
        </w:rPr>
        <w:t></w:t>
      </w:r>
      <w:r w:rsidRPr="00DA3794">
        <w:rPr>
          <w:rFonts w:hint="eastAsia"/>
          <w:lang w:val="uk-UA"/>
        </w:rPr>
        <w:t>законами</w:t>
      </w:r>
      <w:r w:rsidRPr="00DA3794">
        <w:rPr>
          <w:lang w:val="uk-UA"/>
        </w:rPr>
        <w:t></w:t>
      </w:r>
      <w:r w:rsidRPr="00DA3794">
        <w:rPr>
          <w:rFonts w:hint="eastAsia"/>
          <w:lang w:val="uk-UA"/>
        </w:rPr>
        <w:t>України</w:t>
      </w:r>
      <w:r w:rsidRPr="00DA3794">
        <w:rPr>
          <w:lang w:val="uk-UA"/>
        </w:rPr>
        <w:t></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теоретичному</w:t>
      </w:r>
      <w:r w:rsidRPr="00DA3794">
        <w:rPr>
          <w:lang w:val="uk-UA"/>
        </w:rPr>
        <w:t></w:t>
      </w:r>
      <w:r w:rsidRPr="00DA3794">
        <w:rPr>
          <w:rFonts w:hint="eastAsia"/>
          <w:lang w:val="uk-UA"/>
        </w:rPr>
        <w:t>плані</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норм</w:t>
      </w:r>
      <w:r w:rsidRPr="00DA3794">
        <w:rPr>
          <w:lang w:val="uk-UA"/>
        </w:rPr>
        <w:t></w:t>
      </w:r>
      <w:r w:rsidRPr="00DA3794">
        <w:rPr>
          <w:rFonts w:hint="eastAsia"/>
          <w:lang w:val="uk-UA"/>
        </w:rPr>
        <w:t>таких</w:t>
      </w:r>
      <w:r w:rsidRPr="00DA3794">
        <w:rPr>
          <w:lang w:val="uk-UA"/>
        </w:rPr>
        <w:t></w:t>
      </w:r>
      <w:r w:rsidRPr="00DA3794">
        <w:rPr>
          <w:rFonts w:hint="eastAsia"/>
          <w:lang w:val="uk-UA"/>
        </w:rPr>
        <w:t>міжнародних</w:t>
      </w:r>
      <w:r w:rsidRPr="00DA3794">
        <w:rPr>
          <w:lang w:val="uk-UA"/>
        </w:rPr>
        <w:t></w:t>
      </w:r>
      <w:r w:rsidRPr="00DA3794">
        <w:rPr>
          <w:rFonts w:hint="eastAsia"/>
          <w:lang w:val="uk-UA"/>
        </w:rPr>
        <w:t>угод</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системі</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України</w:t>
      </w:r>
      <w:r w:rsidRPr="00DA3794">
        <w:rPr>
          <w:lang w:val="uk-UA"/>
        </w:rPr>
        <w:t></w:t>
      </w:r>
      <w:r w:rsidRPr="00DA3794">
        <w:rPr>
          <w:rFonts w:hint="eastAsia"/>
          <w:lang w:val="uk-UA"/>
        </w:rPr>
        <w:t>можна</w:t>
      </w:r>
      <w:r w:rsidRPr="00DA3794">
        <w:rPr>
          <w:lang w:val="uk-UA"/>
        </w:rPr>
        <w:t></w:t>
      </w:r>
      <w:r w:rsidRPr="00DA3794">
        <w:rPr>
          <w:rFonts w:hint="eastAsia"/>
          <w:lang w:val="uk-UA"/>
        </w:rPr>
        <w:t>розглядати</w:t>
      </w:r>
      <w:r w:rsidRPr="00DA3794">
        <w:rPr>
          <w:lang w:val="uk-UA"/>
        </w:rPr>
        <w:t></w:t>
      </w:r>
      <w:r w:rsidRPr="00DA3794">
        <w:rPr>
          <w:rFonts w:hint="eastAsia"/>
          <w:lang w:val="uk-UA"/>
        </w:rPr>
        <w:t>крізь</w:t>
      </w:r>
      <w:r w:rsidRPr="00DA3794">
        <w:rPr>
          <w:lang w:val="uk-UA"/>
        </w:rPr>
        <w:t></w:t>
      </w:r>
      <w:r w:rsidRPr="00DA3794">
        <w:rPr>
          <w:rFonts w:hint="eastAsia"/>
          <w:lang w:val="uk-UA"/>
        </w:rPr>
        <w:t>призму</w:t>
      </w:r>
    </w:p>
    <w:p w:rsidR="00DA3794" w:rsidRPr="00DA3794" w:rsidRDefault="00DA3794" w:rsidP="00DA3794">
      <w:pPr>
        <w:rPr>
          <w:lang w:val="uk-UA"/>
        </w:rPr>
      </w:pPr>
      <w:r w:rsidRPr="00DA3794">
        <w:rPr>
          <w:rFonts w:hint="eastAsia"/>
          <w:lang w:val="uk-UA"/>
        </w:rPr>
        <w:t>організаційно</w:t>
      </w:r>
      <w:r w:rsidRPr="00DA3794">
        <w:rPr>
          <w:lang w:val="uk-UA"/>
        </w:rPr>
        <w:t></w:t>
      </w:r>
      <w:r w:rsidRPr="00DA3794">
        <w:rPr>
          <w:rFonts w:hint="eastAsia"/>
          <w:lang w:val="uk-UA"/>
        </w:rPr>
        <w:t>правової</w:t>
      </w:r>
      <w:r w:rsidRPr="00DA3794">
        <w:rPr>
          <w:lang w:val="uk-UA"/>
        </w:rPr>
        <w:t></w:t>
      </w:r>
      <w:r w:rsidRPr="00DA3794">
        <w:rPr>
          <w:rFonts w:hint="eastAsia"/>
          <w:lang w:val="uk-UA"/>
        </w:rPr>
        <w:t>діяльності</w:t>
      </w:r>
      <w:r w:rsidRPr="00DA3794">
        <w:rPr>
          <w:lang w:val="uk-UA"/>
        </w:rPr>
        <w:t></w:t>
      </w:r>
      <w:r w:rsidRPr="00DA3794">
        <w:rPr>
          <w:rFonts w:hint="eastAsia"/>
          <w:lang w:val="uk-UA"/>
        </w:rPr>
        <w:t>уповноважених</w:t>
      </w:r>
      <w:r w:rsidRPr="00DA3794">
        <w:rPr>
          <w:lang w:val="uk-UA"/>
        </w:rPr>
        <w:t></w:t>
      </w:r>
      <w:r w:rsidRPr="00DA3794">
        <w:rPr>
          <w:rFonts w:hint="eastAsia"/>
          <w:lang w:val="uk-UA"/>
        </w:rPr>
        <w:t>органів</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p>
    <w:p w:rsidR="00DA3794" w:rsidRPr="00DA3794" w:rsidRDefault="00DA3794" w:rsidP="00DA3794">
      <w:pPr>
        <w:rPr>
          <w:lang w:val="uk-UA"/>
        </w:rPr>
      </w:pPr>
      <w:r w:rsidRPr="00DA3794">
        <w:rPr>
          <w:rFonts w:hint="eastAsia"/>
          <w:lang w:val="uk-UA"/>
        </w:rPr>
        <w:t>спрямованої</w:t>
      </w:r>
      <w:r w:rsidRPr="00DA3794">
        <w:rPr>
          <w:lang w:val="uk-UA"/>
        </w:rPr>
        <w:t></w:t>
      </w:r>
      <w:r w:rsidRPr="00DA3794">
        <w:rPr>
          <w:rFonts w:hint="eastAsia"/>
          <w:lang w:val="uk-UA"/>
        </w:rPr>
        <w:t>на</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дотримання</w:t>
      </w:r>
      <w:r w:rsidRPr="00DA3794">
        <w:rPr>
          <w:lang w:val="uk-UA"/>
        </w:rPr>
        <w:t></w:t>
      </w:r>
      <w:r w:rsidRPr="00DA3794">
        <w:rPr>
          <w:rFonts w:hint="eastAsia"/>
          <w:lang w:val="uk-UA"/>
        </w:rPr>
        <w:t>й</w:t>
      </w:r>
      <w:r w:rsidRPr="00DA3794">
        <w:rPr>
          <w:lang w:val="uk-UA"/>
        </w:rPr>
        <w:t></w:t>
      </w:r>
      <w:r w:rsidRPr="00DA3794">
        <w:rPr>
          <w:rFonts w:hint="eastAsia"/>
          <w:lang w:val="uk-UA"/>
        </w:rPr>
        <w:t>виконання</w:t>
      </w:r>
      <w:r w:rsidRPr="00DA3794">
        <w:rPr>
          <w:lang w:val="uk-UA"/>
        </w:rPr>
        <w:t></w:t>
      </w:r>
      <w:r w:rsidRPr="00DA3794">
        <w:rPr>
          <w:rFonts w:hint="eastAsia"/>
          <w:lang w:val="uk-UA"/>
        </w:rPr>
        <w:t>міжнародних</w:t>
      </w:r>
      <w:r w:rsidRPr="00DA3794">
        <w:rPr>
          <w:lang w:val="uk-UA"/>
        </w:rPr>
        <w:t></w:t>
      </w:r>
      <w:r w:rsidRPr="00DA3794">
        <w:rPr>
          <w:rFonts w:hint="eastAsia"/>
          <w:lang w:val="uk-UA"/>
        </w:rPr>
        <w:t>договорів</w:t>
      </w:r>
      <w:r w:rsidRPr="00DA3794">
        <w:rPr>
          <w:lang w:val="uk-UA"/>
        </w:rPr>
        <w:t></w:t>
      </w:r>
      <w:r w:rsidRPr="00DA3794">
        <w:rPr>
          <w:rFonts w:hint="eastAsia"/>
          <w:lang w:val="uk-UA"/>
        </w:rPr>
        <w:t>за</w:t>
      </w:r>
    </w:p>
    <w:p w:rsidR="00DA3794" w:rsidRPr="00DA3794" w:rsidRDefault="00DA3794" w:rsidP="00DA3794">
      <w:pPr>
        <w:rPr>
          <w:lang w:val="uk-UA"/>
        </w:rPr>
      </w:pPr>
      <w:r w:rsidRPr="00DA3794">
        <w:rPr>
          <w:rFonts w:hint="eastAsia"/>
          <w:lang w:val="uk-UA"/>
        </w:rPr>
        <w:t>допомогою</w:t>
      </w:r>
      <w:r w:rsidRPr="00DA3794">
        <w:rPr>
          <w:lang w:val="uk-UA"/>
        </w:rPr>
        <w:t></w:t>
      </w:r>
      <w:r w:rsidRPr="00DA3794">
        <w:rPr>
          <w:rFonts w:hint="eastAsia"/>
          <w:lang w:val="uk-UA"/>
        </w:rPr>
        <w:t>імплементації</w:t>
      </w:r>
      <w:r w:rsidRPr="00DA3794">
        <w:rPr>
          <w:lang w:val="uk-UA"/>
        </w:rPr>
        <w:t></w:t>
      </w:r>
      <w:r w:rsidRPr="00DA3794">
        <w:rPr>
          <w:rFonts w:hint="eastAsia"/>
          <w:lang w:val="uk-UA"/>
        </w:rPr>
        <w:t>міжнародно</w:t>
      </w:r>
      <w:r w:rsidRPr="00DA3794">
        <w:rPr>
          <w:lang w:val="uk-UA"/>
        </w:rPr>
        <w:t></w:t>
      </w:r>
      <w:r w:rsidRPr="00DA3794">
        <w:rPr>
          <w:rFonts w:hint="eastAsia"/>
          <w:lang w:val="uk-UA"/>
        </w:rPr>
        <w:t>правових</w:t>
      </w:r>
      <w:r w:rsidRPr="00DA3794">
        <w:rPr>
          <w:lang w:val="uk-UA"/>
        </w:rPr>
        <w:t></w:t>
      </w:r>
      <w:r w:rsidRPr="00DA3794">
        <w:rPr>
          <w:rFonts w:hint="eastAsia"/>
          <w:lang w:val="uk-UA"/>
        </w:rPr>
        <w:t>норм</w:t>
      </w:r>
      <w:r w:rsidRPr="00DA3794">
        <w:rPr>
          <w:lang w:val="uk-UA"/>
        </w:rPr>
        <w:t></w:t>
      </w:r>
      <w:r w:rsidRPr="00DA3794">
        <w:rPr>
          <w:rFonts w:hint="eastAsia"/>
          <w:lang w:val="uk-UA"/>
        </w:rPr>
        <w:t>у</w:t>
      </w:r>
      <w:r w:rsidRPr="00DA3794">
        <w:rPr>
          <w:lang w:val="uk-UA"/>
        </w:rPr>
        <w:t></w:t>
      </w:r>
      <w:r w:rsidRPr="00DA3794">
        <w:rPr>
          <w:rFonts w:hint="eastAsia"/>
          <w:lang w:val="uk-UA"/>
        </w:rPr>
        <w:t>систему</w:t>
      </w:r>
      <w:r w:rsidRPr="00DA3794">
        <w:rPr>
          <w:lang w:val="uk-UA"/>
        </w:rPr>
        <w:t></w:t>
      </w:r>
      <w:r w:rsidRPr="00DA3794">
        <w:rPr>
          <w:lang w:val="uk-UA"/>
        </w:rPr>
        <w:t></w:t>
      </w:r>
      <w:r w:rsidRPr="00DA3794">
        <w:rPr>
          <w:rFonts w:hint="eastAsia"/>
          <w:lang w:val="uk-UA"/>
        </w:rPr>
        <w:t>структуру</w:t>
      </w:r>
      <w:r w:rsidRPr="00DA3794">
        <w:rPr>
          <w:lang w:val="uk-UA"/>
        </w:rPr>
        <w:t></w:t>
      </w:r>
    </w:p>
    <w:p w:rsidR="00DA3794" w:rsidRPr="00DA3794" w:rsidRDefault="00DA3794" w:rsidP="00DA3794">
      <w:pPr>
        <w:rPr>
          <w:lang w:val="uk-UA"/>
        </w:rPr>
      </w:pPr>
      <w:r w:rsidRPr="00DA3794">
        <w:rPr>
          <w:rFonts w:hint="eastAsia"/>
          <w:lang w:val="uk-UA"/>
        </w:rPr>
        <w:t>зміст</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з</w:t>
      </w:r>
      <w:r w:rsidRPr="00DA3794">
        <w:rPr>
          <w:lang w:val="uk-UA"/>
        </w:rPr>
        <w:t></w:t>
      </w:r>
      <w:r w:rsidRPr="00DA3794">
        <w:rPr>
          <w:rFonts w:hint="eastAsia"/>
          <w:lang w:val="uk-UA"/>
        </w:rPr>
        <w:t>обов’язковим</w:t>
      </w:r>
      <w:r w:rsidRPr="00DA3794">
        <w:rPr>
          <w:lang w:val="uk-UA"/>
        </w:rPr>
        <w:t></w:t>
      </w:r>
      <w:r w:rsidRPr="00DA3794">
        <w:rPr>
          <w:rFonts w:hint="eastAsia"/>
          <w:lang w:val="uk-UA"/>
        </w:rPr>
        <w:t>додержанням</w:t>
      </w:r>
      <w:r w:rsidRPr="00DA3794">
        <w:rPr>
          <w:lang w:val="uk-UA"/>
        </w:rPr>
        <w:t></w:t>
      </w:r>
      <w:r w:rsidRPr="00DA3794">
        <w:rPr>
          <w:rFonts w:hint="eastAsia"/>
          <w:lang w:val="uk-UA"/>
        </w:rPr>
        <w:t>конституційних</w:t>
      </w:r>
    </w:p>
    <w:p w:rsidR="00DA3794" w:rsidRPr="00DA3794" w:rsidRDefault="00DA3794" w:rsidP="00DA3794">
      <w:pPr>
        <w:rPr>
          <w:lang w:val="uk-UA"/>
        </w:rPr>
      </w:pPr>
      <w:r w:rsidRPr="00DA3794">
        <w:rPr>
          <w:rFonts w:hint="eastAsia"/>
          <w:lang w:val="uk-UA"/>
        </w:rPr>
        <w:t>імперативів</w:t>
      </w:r>
      <w:r w:rsidRPr="00DA3794">
        <w:rPr>
          <w:lang w:val="uk-UA"/>
        </w:rPr>
        <w:t></w:t>
      </w:r>
      <w:r w:rsidRPr="00DA3794">
        <w:rPr>
          <w:rFonts w:hint="eastAsia"/>
          <w:lang w:val="uk-UA"/>
        </w:rPr>
        <w:t>щодо</w:t>
      </w:r>
      <w:r w:rsidRPr="00DA3794">
        <w:rPr>
          <w:lang w:val="uk-UA"/>
        </w:rPr>
        <w:t></w:t>
      </w:r>
      <w:r w:rsidRPr="00DA3794">
        <w:rPr>
          <w:rFonts w:hint="eastAsia"/>
          <w:lang w:val="uk-UA"/>
        </w:rPr>
        <w:t>верховенства</w:t>
      </w:r>
      <w:r w:rsidRPr="00DA3794">
        <w:rPr>
          <w:lang w:val="uk-UA"/>
        </w:rPr>
        <w:t></w:t>
      </w:r>
      <w:r w:rsidRPr="00DA3794">
        <w:rPr>
          <w:rFonts w:hint="eastAsia"/>
          <w:lang w:val="uk-UA"/>
        </w:rPr>
        <w:t>права</w:t>
      </w:r>
      <w:r w:rsidRPr="00DA3794">
        <w:rPr>
          <w:lang w:val="uk-UA"/>
        </w:rPr>
        <w:t></w:t>
      </w:r>
      <w:r w:rsidRPr="00DA3794">
        <w:rPr>
          <w:lang w:val="uk-UA"/>
        </w:rPr>
        <w:t></w:t>
      </w:r>
      <w:r w:rsidRPr="00DA3794">
        <w:rPr>
          <w:rFonts w:hint="eastAsia"/>
          <w:lang w:val="uk-UA"/>
        </w:rPr>
        <w:t>законності</w:t>
      </w:r>
      <w:r w:rsidRPr="00DA3794">
        <w:rPr>
          <w:lang w:val="uk-UA"/>
        </w:rPr>
        <w:t></w:t>
      </w:r>
      <w:r w:rsidRPr="00DA3794">
        <w:rPr>
          <w:lang w:val="uk-UA"/>
        </w:rPr>
        <w:t></w:t>
      </w:r>
      <w:r w:rsidRPr="00DA3794">
        <w:rPr>
          <w:rFonts w:hint="eastAsia"/>
          <w:lang w:val="uk-UA"/>
        </w:rPr>
        <w:t>соціальної</w:t>
      </w:r>
      <w:r w:rsidRPr="00DA3794">
        <w:rPr>
          <w:lang w:val="uk-UA"/>
        </w:rPr>
        <w:t></w:t>
      </w:r>
      <w:r w:rsidRPr="00DA3794">
        <w:rPr>
          <w:rFonts w:hint="eastAsia"/>
          <w:lang w:val="uk-UA"/>
        </w:rPr>
        <w:t>справедливості</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основоположних</w:t>
      </w:r>
      <w:r w:rsidRPr="00DA3794">
        <w:rPr>
          <w:lang w:val="uk-UA"/>
        </w:rPr>
        <w:t></w:t>
      </w:r>
      <w:r w:rsidRPr="00DA3794">
        <w:rPr>
          <w:rFonts w:hint="eastAsia"/>
          <w:lang w:val="uk-UA"/>
        </w:rPr>
        <w:t>засад</w:t>
      </w:r>
      <w:r w:rsidRPr="00DA3794">
        <w:rPr>
          <w:lang w:val="uk-UA"/>
        </w:rPr>
        <w:t></w:t>
      </w:r>
      <w:r w:rsidRPr="00DA3794">
        <w:rPr>
          <w:rFonts w:hint="eastAsia"/>
          <w:lang w:val="uk-UA"/>
        </w:rPr>
        <w:t>правового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суспільних</w:t>
      </w:r>
      <w:r w:rsidRPr="00DA3794">
        <w:rPr>
          <w:lang w:val="uk-UA"/>
        </w:rPr>
        <w:t></w:t>
      </w:r>
      <w:r w:rsidRPr="00DA3794">
        <w:rPr>
          <w:rFonts w:hint="eastAsia"/>
          <w:lang w:val="uk-UA"/>
        </w:rPr>
        <w:t>відносин</w:t>
      </w:r>
      <w:r w:rsidRPr="00DA3794">
        <w:rPr>
          <w:lang w:val="uk-UA"/>
        </w:rPr>
        <w:t></w:t>
      </w:r>
    </w:p>
    <w:p w:rsidR="00DA3794" w:rsidRPr="00DA3794" w:rsidRDefault="00DA3794" w:rsidP="00DA3794">
      <w:pPr>
        <w:rPr>
          <w:lang w:val="uk-UA"/>
        </w:rPr>
      </w:pPr>
      <w:r w:rsidRPr="00DA3794">
        <w:rPr>
          <w:rFonts w:hint="eastAsia"/>
          <w:lang w:val="uk-UA"/>
        </w:rPr>
        <w:t>За</w:t>
      </w:r>
      <w:r w:rsidRPr="00DA3794">
        <w:rPr>
          <w:lang w:val="uk-UA"/>
        </w:rPr>
        <w:t></w:t>
      </w:r>
      <w:r w:rsidRPr="00DA3794">
        <w:rPr>
          <w:rFonts w:hint="eastAsia"/>
          <w:lang w:val="uk-UA"/>
        </w:rPr>
        <w:t>своїм</w:t>
      </w:r>
      <w:r w:rsidRPr="00DA3794">
        <w:rPr>
          <w:lang w:val="uk-UA"/>
        </w:rPr>
        <w:t></w:t>
      </w:r>
      <w:r w:rsidRPr="00DA3794">
        <w:rPr>
          <w:rFonts w:hint="eastAsia"/>
          <w:lang w:val="uk-UA"/>
        </w:rPr>
        <w:t>функціональним</w:t>
      </w:r>
      <w:r w:rsidRPr="00DA3794">
        <w:rPr>
          <w:lang w:val="uk-UA"/>
        </w:rPr>
        <w:t></w:t>
      </w:r>
      <w:r w:rsidRPr="00DA3794">
        <w:rPr>
          <w:rFonts w:hint="eastAsia"/>
          <w:lang w:val="uk-UA"/>
        </w:rPr>
        <w:t>призначенням</w:t>
      </w:r>
      <w:r w:rsidRPr="00DA3794">
        <w:rPr>
          <w:lang w:val="uk-UA"/>
        </w:rPr>
        <w:t></w:t>
      </w:r>
      <w:r w:rsidRPr="00DA3794">
        <w:rPr>
          <w:rFonts w:hint="eastAsia"/>
          <w:lang w:val="uk-UA"/>
        </w:rPr>
        <w:t>імплементація</w:t>
      </w:r>
      <w:r w:rsidRPr="00DA3794">
        <w:rPr>
          <w:lang w:val="uk-UA"/>
        </w:rPr>
        <w:t></w:t>
      </w:r>
      <w:r w:rsidRPr="00DA3794">
        <w:rPr>
          <w:rFonts w:hint="eastAsia"/>
          <w:lang w:val="uk-UA"/>
        </w:rPr>
        <w:t>передбачає</w:t>
      </w:r>
    </w:p>
    <w:p w:rsidR="00DA3794" w:rsidRPr="00DA3794" w:rsidRDefault="00DA3794" w:rsidP="00DA3794">
      <w:pPr>
        <w:rPr>
          <w:lang w:val="uk-UA"/>
        </w:rPr>
      </w:pPr>
      <w:r w:rsidRPr="00DA3794">
        <w:rPr>
          <w:rFonts w:hint="eastAsia"/>
          <w:lang w:val="uk-UA"/>
        </w:rPr>
        <w:t>наповнення</w:t>
      </w:r>
      <w:r w:rsidRPr="00DA3794">
        <w:rPr>
          <w:lang w:val="uk-UA"/>
        </w:rPr>
        <w:t></w:t>
      </w:r>
      <w:r w:rsidRPr="00DA3794">
        <w:rPr>
          <w:rFonts w:hint="eastAsia"/>
          <w:lang w:val="uk-UA"/>
        </w:rPr>
        <w:t>системи</w:t>
      </w:r>
      <w:r w:rsidRPr="00DA3794">
        <w:rPr>
          <w:lang w:val="uk-UA"/>
        </w:rPr>
        <w:t></w:t>
      </w:r>
      <w:r w:rsidRPr="00DA3794">
        <w:rPr>
          <w:lang w:val="uk-UA"/>
        </w:rPr>
        <w:t></w:t>
      </w:r>
      <w:r w:rsidRPr="00DA3794">
        <w:rPr>
          <w:rFonts w:hint="eastAsia"/>
          <w:lang w:val="uk-UA"/>
        </w:rPr>
        <w:t>структури</w:t>
      </w:r>
      <w:r w:rsidRPr="00DA3794">
        <w:rPr>
          <w:lang w:val="uk-UA"/>
        </w:rPr>
        <w:t></w:t>
      </w:r>
      <w:r w:rsidRPr="00DA3794">
        <w:rPr>
          <w:rFonts w:hint="eastAsia"/>
          <w:lang w:val="uk-UA"/>
        </w:rPr>
        <w:t>й</w:t>
      </w:r>
      <w:r w:rsidRPr="00DA3794">
        <w:rPr>
          <w:lang w:val="uk-UA"/>
        </w:rPr>
        <w:t></w:t>
      </w:r>
      <w:r w:rsidRPr="00DA3794">
        <w:rPr>
          <w:rFonts w:hint="eastAsia"/>
          <w:lang w:val="uk-UA"/>
        </w:rPr>
        <w:t>змісту</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p>
    <w:p w:rsidR="00DA3794" w:rsidRPr="00DA3794" w:rsidRDefault="00DA3794" w:rsidP="00DA3794">
      <w:pPr>
        <w:rPr>
          <w:lang w:val="uk-UA"/>
        </w:rPr>
      </w:pPr>
      <w:r w:rsidRPr="00DA3794">
        <w:rPr>
          <w:rFonts w:hint="eastAsia"/>
          <w:lang w:val="uk-UA"/>
        </w:rPr>
        <w:t>нормами</w:t>
      </w:r>
      <w:r w:rsidRPr="00DA3794">
        <w:rPr>
          <w:lang w:val="uk-UA"/>
        </w:rPr>
        <w:t></w:t>
      </w:r>
      <w:r w:rsidRPr="00DA3794">
        <w:rPr>
          <w:rFonts w:hint="eastAsia"/>
          <w:lang w:val="uk-UA"/>
        </w:rPr>
        <w:t>міжнародної</w:t>
      </w:r>
      <w:r w:rsidRPr="00DA3794">
        <w:rPr>
          <w:lang w:val="uk-UA"/>
        </w:rPr>
        <w:t></w:t>
      </w:r>
      <w:r w:rsidRPr="00DA3794">
        <w:rPr>
          <w:rFonts w:hint="eastAsia"/>
          <w:lang w:val="uk-UA"/>
        </w:rPr>
        <w:t>угоди</w:t>
      </w:r>
      <w:r w:rsidRPr="00DA3794">
        <w:rPr>
          <w:lang w:val="uk-UA"/>
        </w:rPr>
        <w:t></w:t>
      </w:r>
      <w:r w:rsidRPr="00DA3794">
        <w:rPr>
          <w:rFonts w:hint="eastAsia"/>
          <w:lang w:val="uk-UA"/>
        </w:rPr>
        <w:t>для</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оптимальної</w:t>
      </w:r>
      <w:r w:rsidRPr="00DA3794">
        <w:rPr>
          <w:lang w:val="uk-UA"/>
        </w:rPr>
        <w:t></w:t>
      </w:r>
      <w:r w:rsidRPr="00DA3794">
        <w:rPr>
          <w:rFonts w:hint="eastAsia"/>
          <w:lang w:val="uk-UA"/>
        </w:rPr>
        <w:t>взаємодії</w:t>
      </w:r>
      <w:r w:rsidRPr="00DA3794">
        <w:rPr>
          <w:lang w:val="uk-UA"/>
        </w:rPr>
        <w:t></w:t>
      </w:r>
      <w:r w:rsidRPr="00DA3794">
        <w:rPr>
          <w:rFonts w:hint="eastAsia"/>
          <w:lang w:val="uk-UA"/>
        </w:rPr>
        <w:t>та</w:t>
      </w:r>
    </w:p>
    <w:p w:rsidR="00DA3794" w:rsidRPr="00DA3794" w:rsidRDefault="00DA3794" w:rsidP="00DA3794">
      <w:pPr>
        <w:rPr>
          <w:lang w:val="uk-UA"/>
        </w:rPr>
      </w:pPr>
      <w:r w:rsidRPr="00DA3794">
        <w:rPr>
          <w:rFonts w:hint="eastAsia"/>
          <w:lang w:val="uk-UA"/>
        </w:rPr>
        <w:t>співвідношення</w:t>
      </w:r>
      <w:r w:rsidRPr="00DA3794">
        <w:rPr>
          <w:lang w:val="uk-UA"/>
        </w:rPr>
        <w:t></w:t>
      </w:r>
      <w:r w:rsidRPr="00DA3794">
        <w:rPr>
          <w:rFonts w:hint="eastAsia"/>
          <w:lang w:val="uk-UA"/>
        </w:rPr>
        <w:t>норм</w:t>
      </w:r>
      <w:r w:rsidRPr="00DA3794">
        <w:rPr>
          <w:lang w:val="uk-UA"/>
        </w:rPr>
        <w:t></w:t>
      </w:r>
      <w:r w:rsidRPr="00DA3794">
        <w:rPr>
          <w:rFonts w:hint="eastAsia"/>
          <w:lang w:val="uk-UA"/>
        </w:rPr>
        <w:t>цих</w:t>
      </w:r>
      <w:r w:rsidRPr="00DA3794">
        <w:rPr>
          <w:lang w:val="uk-UA"/>
        </w:rPr>
        <w:t></w:t>
      </w:r>
      <w:r w:rsidRPr="00DA3794">
        <w:rPr>
          <w:rFonts w:hint="eastAsia"/>
          <w:lang w:val="uk-UA"/>
        </w:rPr>
        <w:t>угод</w:t>
      </w:r>
      <w:r w:rsidRPr="00DA3794">
        <w:rPr>
          <w:lang w:val="uk-UA"/>
        </w:rPr>
        <w:t></w:t>
      </w:r>
      <w:r w:rsidRPr="00DA3794">
        <w:rPr>
          <w:rFonts w:hint="eastAsia"/>
          <w:lang w:val="uk-UA"/>
        </w:rPr>
        <w:t>із</w:t>
      </w:r>
      <w:r w:rsidRPr="00DA3794">
        <w:rPr>
          <w:lang w:val="uk-UA"/>
        </w:rPr>
        <w:t></w:t>
      </w:r>
      <w:r w:rsidRPr="00DA3794">
        <w:rPr>
          <w:rFonts w:hint="eastAsia"/>
          <w:lang w:val="uk-UA"/>
        </w:rPr>
        <w:t>конституційними</w:t>
      </w:r>
      <w:r w:rsidRPr="00DA3794">
        <w:rPr>
          <w:lang w:val="uk-UA"/>
        </w:rPr>
        <w:t></w:t>
      </w:r>
      <w:r w:rsidRPr="00DA3794">
        <w:rPr>
          <w:rFonts w:hint="eastAsia"/>
          <w:lang w:val="uk-UA"/>
        </w:rPr>
        <w:t>засадами</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іншими</w:t>
      </w:r>
    </w:p>
    <w:p w:rsidR="00DA3794" w:rsidRPr="00DA3794" w:rsidRDefault="00DA3794" w:rsidP="00DA3794">
      <w:pPr>
        <w:rPr>
          <w:lang w:val="uk-UA"/>
        </w:rPr>
      </w:pPr>
      <w:r w:rsidRPr="00DA3794">
        <w:rPr>
          <w:rFonts w:hint="eastAsia"/>
          <w:lang w:val="uk-UA"/>
        </w:rPr>
        <w:t>законодавчими</w:t>
      </w:r>
      <w:r w:rsidRPr="00DA3794">
        <w:rPr>
          <w:lang w:val="uk-UA"/>
        </w:rPr>
        <w:t></w:t>
      </w:r>
      <w:r w:rsidRPr="00DA3794">
        <w:rPr>
          <w:rFonts w:hint="eastAsia"/>
          <w:lang w:val="uk-UA"/>
        </w:rPr>
        <w:t>актами</w:t>
      </w:r>
      <w:r w:rsidRPr="00DA3794">
        <w:rPr>
          <w:lang w:val="uk-UA"/>
        </w:rPr>
        <w:t></w:t>
      </w:r>
      <w:r w:rsidRPr="00DA3794">
        <w:rPr>
          <w:lang w:val="uk-UA"/>
        </w:rPr>
        <w:t></w:t>
      </w:r>
      <w:r w:rsidRPr="00DA3794">
        <w:rPr>
          <w:rFonts w:hint="eastAsia"/>
          <w:lang w:val="uk-UA"/>
        </w:rPr>
        <w:t>аби</w:t>
      </w:r>
      <w:r w:rsidRPr="00DA3794">
        <w:rPr>
          <w:lang w:val="uk-UA"/>
        </w:rPr>
        <w:t></w:t>
      </w:r>
      <w:r w:rsidRPr="00DA3794">
        <w:rPr>
          <w:rFonts w:hint="eastAsia"/>
          <w:lang w:val="uk-UA"/>
        </w:rPr>
        <w:t>запобігти</w:t>
      </w:r>
      <w:r w:rsidRPr="00DA3794">
        <w:rPr>
          <w:lang w:val="uk-UA"/>
        </w:rPr>
        <w:t></w:t>
      </w:r>
      <w:r w:rsidRPr="00DA3794">
        <w:rPr>
          <w:rFonts w:hint="eastAsia"/>
          <w:lang w:val="uk-UA"/>
        </w:rPr>
        <w:t>появі</w:t>
      </w:r>
      <w:r w:rsidRPr="00DA3794">
        <w:rPr>
          <w:lang w:val="uk-UA"/>
        </w:rPr>
        <w:t></w:t>
      </w:r>
      <w:r w:rsidRPr="00DA3794">
        <w:rPr>
          <w:rFonts w:hint="eastAsia"/>
          <w:lang w:val="uk-UA"/>
        </w:rPr>
        <w:t>таких</w:t>
      </w:r>
      <w:r w:rsidRPr="00DA3794">
        <w:rPr>
          <w:lang w:val="uk-UA"/>
        </w:rPr>
        <w:t></w:t>
      </w:r>
      <w:r w:rsidRPr="00DA3794">
        <w:rPr>
          <w:rFonts w:hint="eastAsia"/>
          <w:lang w:val="uk-UA"/>
        </w:rPr>
        <w:t>негативних</w:t>
      </w:r>
      <w:r w:rsidRPr="00DA3794">
        <w:rPr>
          <w:lang w:val="uk-UA"/>
        </w:rPr>
        <w:t></w:t>
      </w:r>
      <w:r w:rsidRPr="00DA3794">
        <w:rPr>
          <w:rFonts w:hint="eastAsia"/>
          <w:lang w:val="uk-UA"/>
        </w:rPr>
        <w:t>явищ</w:t>
      </w:r>
      <w:r w:rsidRPr="00DA3794">
        <w:rPr>
          <w:lang w:val="uk-UA"/>
        </w:rPr>
        <w:t></w:t>
      </w:r>
      <w:r w:rsidRPr="00DA3794">
        <w:rPr>
          <w:lang w:val="uk-UA"/>
        </w:rPr>
        <w:t></w:t>
      </w:r>
      <w:r w:rsidRPr="00DA3794">
        <w:rPr>
          <w:rFonts w:hint="eastAsia"/>
          <w:lang w:val="uk-UA"/>
        </w:rPr>
        <w:t>як</w:t>
      </w:r>
      <w:r w:rsidRPr="00DA3794">
        <w:rPr>
          <w:lang w:val="uk-UA"/>
        </w:rPr>
        <w:t></w:t>
      </w:r>
      <w:r w:rsidRPr="00DA3794">
        <w:rPr>
          <w:rFonts w:hint="eastAsia"/>
          <w:lang w:val="uk-UA"/>
        </w:rPr>
        <w:t>колізії</w:t>
      </w:r>
      <w:r w:rsidRPr="00DA3794">
        <w:rPr>
          <w:lang w:val="uk-UA"/>
        </w:rPr>
        <w:t></w:t>
      </w:r>
    </w:p>
    <w:p w:rsidR="00DA3794" w:rsidRPr="00DA3794" w:rsidRDefault="00DA3794" w:rsidP="00DA3794">
      <w:pPr>
        <w:rPr>
          <w:lang w:val="uk-UA"/>
        </w:rPr>
      </w:pPr>
      <w:r w:rsidRPr="00DA3794">
        <w:rPr>
          <w:rFonts w:hint="eastAsia"/>
          <w:lang w:val="uk-UA"/>
        </w:rPr>
        <w:t>прогалини</w:t>
      </w:r>
      <w:r w:rsidRPr="00DA3794">
        <w:rPr>
          <w:lang w:val="uk-UA"/>
        </w:rPr>
        <w:t></w:t>
      </w:r>
      <w:r w:rsidRPr="00DA3794">
        <w:rPr>
          <w:rFonts w:hint="eastAsia"/>
          <w:lang w:val="uk-UA"/>
        </w:rPr>
        <w:t>й</w:t>
      </w:r>
      <w:r w:rsidRPr="00DA3794">
        <w:rPr>
          <w:lang w:val="uk-UA"/>
        </w:rPr>
        <w:t></w:t>
      </w:r>
      <w:r w:rsidRPr="00DA3794">
        <w:rPr>
          <w:rFonts w:hint="eastAsia"/>
          <w:lang w:val="uk-UA"/>
        </w:rPr>
        <w:t>інші</w:t>
      </w:r>
      <w:r w:rsidRPr="00DA3794">
        <w:rPr>
          <w:lang w:val="uk-UA"/>
        </w:rPr>
        <w:t></w:t>
      </w:r>
      <w:r w:rsidRPr="00DA3794">
        <w:rPr>
          <w:rFonts w:hint="eastAsia"/>
          <w:lang w:val="uk-UA"/>
        </w:rPr>
        <w:t>юридичні</w:t>
      </w:r>
      <w:r w:rsidRPr="00DA3794">
        <w:rPr>
          <w:lang w:val="uk-UA"/>
        </w:rPr>
        <w:t></w:t>
      </w:r>
      <w:r w:rsidRPr="00DA3794">
        <w:rPr>
          <w:rFonts w:hint="eastAsia"/>
          <w:lang w:val="uk-UA"/>
        </w:rPr>
        <w:t>дефекти</w:t>
      </w:r>
      <w:r w:rsidRPr="00DA3794">
        <w:rPr>
          <w:lang w:val="uk-UA"/>
        </w:rPr>
        <w:t></w:t>
      </w:r>
      <w:r w:rsidRPr="00DA3794">
        <w:rPr>
          <w:rFonts w:hint="eastAsia"/>
          <w:lang w:val="uk-UA"/>
        </w:rPr>
        <w:t>в</w:t>
      </w:r>
      <w:r w:rsidRPr="00DA3794">
        <w:rPr>
          <w:lang w:val="uk-UA"/>
        </w:rPr>
        <w:t></w:t>
      </w:r>
      <w:r w:rsidRPr="00DA3794">
        <w:rPr>
          <w:rFonts w:hint="eastAsia"/>
          <w:lang w:val="uk-UA"/>
        </w:rPr>
        <w:t>правовому</w:t>
      </w:r>
      <w:r w:rsidRPr="00DA3794">
        <w:rPr>
          <w:lang w:val="uk-UA"/>
        </w:rPr>
        <w:t></w:t>
      </w:r>
      <w:r w:rsidRPr="00DA3794">
        <w:rPr>
          <w:rFonts w:hint="eastAsia"/>
          <w:lang w:val="uk-UA"/>
        </w:rPr>
        <w:t>регулюванні</w:t>
      </w:r>
      <w:r w:rsidRPr="00DA3794">
        <w:rPr>
          <w:lang w:val="uk-UA"/>
        </w:rPr>
        <w:t></w:t>
      </w:r>
      <w:r w:rsidRPr="00DA3794">
        <w:rPr>
          <w:rFonts w:hint="eastAsia"/>
          <w:lang w:val="uk-UA"/>
        </w:rPr>
        <w:t>аграрних</w:t>
      </w:r>
    </w:p>
    <w:p w:rsidR="00DA3794" w:rsidRPr="00DA3794" w:rsidRDefault="00DA3794" w:rsidP="00DA3794">
      <w:pPr>
        <w:rPr>
          <w:lang w:val="uk-UA"/>
        </w:rPr>
      </w:pPr>
      <w:r w:rsidRPr="00DA3794">
        <w:rPr>
          <w:rFonts w:hint="eastAsia"/>
          <w:lang w:val="uk-UA"/>
        </w:rPr>
        <w:t>відносин</w:t>
      </w:r>
      <w:r w:rsidRPr="00DA3794">
        <w:rPr>
          <w:lang w:val="uk-UA"/>
        </w:rPr>
        <w:t></w:t>
      </w:r>
      <w:r w:rsidRPr="00DA3794">
        <w:rPr>
          <w:lang w:val="uk-UA"/>
        </w:rPr>
        <w:t></w:t>
      </w:r>
      <w:r w:rsidRPr="00DA3794">
        <w:rPr>
          <w:rFonts w:hint="eastAsia"/>
          <w:lang w:val="uk-UA"/>
        </w:rPr>
        <w:t>Це</w:t>
      </w:r>
      <w:r w:rsidRPr="00DA3794">
        <w:rPr>
          <w:lang w:val="uk-UA"/>
        </w:rPr>
        <w:t></w:t>
      </w:r>
      <w:r w:rsidRPr="00DA3794">
        <w:rPr>
          <w:rFonts w:hint="eastAsia"/>
          <w:lang w:val="uk-UA"/>
        </w:rPr>
        <w:t>означає</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коли</w:t>
      </w:r>
      <w:r w:rsidRPr="00DA3794">
        <w:rPr>
          <w:lang w:val="uk-UA"/>
        </w:rPr>
        <w:t></w:t>
      </w:r>
      <w:r w:rsidRPr="00DA3794">
        <w:rPr>
          <w:rFonts w:hint="eastAsia"/>
          <w:lang w:val="uk-UA"/>
        </w:rPr>
        <w:t>вживається</w:t>
      </w:r>
      <w:r w:rsidRPr="00DA3794">
        <w:rPr>
          <w:lang w:val="uk-UA"/>
        </w:rPr>
        <w:t></w:t>
      </w:r>
      <w:r w:rsidRPr="00DA3794">
        <w:rPr>
          <w:rFonts w:hint="eastAsia"/>
          <w:lang w:val="uk-UA"/>
        </w:rPr>
        <w:t>термін</w:t>
      </w:r>
      <w:r w:rsidRPr="00DA3794">
        <w:rPr>
          <w:lang w:val="uk-UA"/>
        </w:rPr>
        <w:t></w:t>
      </w:r>
      <w:r w:rsidRPr="00DA3794">
        <w:rPr>
          <w:lang w:val="uk-UA"/>
        </w:rPr>
        <w:t></w:t>
      </w:r>
      <w:r w:rsidRPr="00DA3794">
        <w:rPr>
          <w:rFonts w:hint="eastAsia"/>
          <w:lang w:val="uk-UA"/>
        </w:rPr>
        <w:t>імплементація</w:t>
      </w:r>
      <w:r w:rsidRPr="00DA3794">
        <w:rPr>
          <w:lang w:val="uk-UA"/>
        </w:rPr>
        <w:t></w:t>
      </w:r>
      <w:r w:rsidRPr="00DA3794">
        <w:rPr>
          <w:lang w:val="uk-UA"/>
        </w:rPr>
        <w:t></w:t>
      </w:r>
      <w:r w:rsidRPr="00DA3794">
        <w:rPr>
          <w:lang w:val="uk-UA"/>
        </w:rPr>
        <w:t></w:t>
      </w:r>
      <w:r w:rsidRPr="00DA3794">
        <w:rPr>
          <w:rFonts w:hint="eastAsia"/>
          <w:lang w:val="uk-UA"/>
        </w:rPr>
        <w:t>то</w:t>
      </w:r>
    </w:p>
    <w:p w:rsidR="00DA3794" w:rsidRPr="00DA3794" w:rsidRDefault="00DA3794" w:rsidP="00DA3794">
      <w:pPr>
        <w:rPr>
          <w:lang w:val="uk-UA"/>
        </w:rPr>
      </w:pPr>
      <w:r w:rsidRPr="00DA3794">
        <w:rPr>
          <w:rFonts w:hint="eastAsia"/>
          <w:lang w:val="uk-UA"/>
        </w:rPr>
        <w:t>йдеться</w:t>
      </w:r>
      <w:r w:rsidRPr="00DA3794">
        <w:rPr>
          <w:lang w:val="uk-UA"/>
        </w:rPr>
        <w:t></w:t>
      </w:r>
      <w:r w:rsidRPr="00DA3794">
        <w:rPr>
          <w:rFonts w:hint="eastAsia"/>
          <w:lang w:val="uk-UA"/>
        </w:rPr>
        <w:t>про</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взаємодії</w:t>
      </w:r>
      <w:r w:rsidRPr="00DA3794">
        <w:rPr>
          <w:lang w:val="uk-UA"/>
        </w:rPr>
        <w:t></w:t>
      </w:r>
      <w:r w:rsidRPr="00DA3794">
        <w:rPr>
          <w:rFonts w:hint="eastAsia"/>
          <w:lang w:val="uk-UA"/>
        </w:rPr>
        <w:t>та</w:t>
      </w:r>
      <w:r w:rsidRPr="00DA3794">
        <w:rPr>
          <w:lang w:val="uk-UA"/>
        </w:rPr>
        <w:t></w:t>
      </w:r>
      <w:r w:rsidRPr="00DA3794">
        <w:rPr>
          <w:rFonts w:hint="eastAsia"/>
          <w:lang w:val="uk-UA"/>
        </w:rPr>
        <w:t>співвідношення</w:t>
      </w:r>
      <w:r w:rsidRPr="00DA3794">
        <w:rPr>
          <w:lang w:val="uk-UA"/>
        </w:rPr>
        <w:t></w:t>
      </w:r>
      <w:r w:rsidRPr="00DA3794">
        <w:rPr>
          <w:rFonts w:hint="eastAsia"/>
          <w:lang w:val="uk-UA"/>
        </w:rPr>
        <w:t>норм</w:t>
      </w:r>
      <w:r w:rsidRPr="00DA3794">
        <w:rPr>
          <w:lang w:val="uk-UA"/>
        </w:rPr>
        <w:t></w:t>
      </w:r>
      <w:r w:rsidRPr="00DA3794">
        <w:rPr>
          <w:rFonts w:hint="eastAsia"/>
          <w:lang w:val="uk-UA"/>
        </w:rPr>
        <w:t>міжнародних</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договорів</w:t>
      </w:r>
      <w:r w:rsidRPr="00DA3794">
        <w:rPr>
          <w:lang w:val="uk-UA"/>
        </w:rPr>
        <w:t></w:t>
      </w:r>
      <w:r w:rsidRPr="00DA3794">
        <w:rPr>
          <w:rFonts w:hint="eastAsia"/>
          <w:lang w:val="uk-UA"/>
        </w:rPr>
        <w:t>із</w:t>
      </w:r>
      <w:r w:rsidRPr="00DA3794">
        <w:rPr>
          <w:lang w:val="uk-UA"/>
        </w:rPr>
        <w:t></w:t>
      </w:r>
      <w:r w:rsidRPr="00DA3794">
        <w:rPr>
          <w:rFonts w:hint="eastAsia"/>
          <w:lang w:val="uk-UA"/>
        </w:rPr>
        <w:t>Конституцією</w:t>
      </w:r>
      <w:r w:rsidRPr="00DA3794">
        <w:rPr>
          <w:lang w:val="uk-UA"/>
        </w:rPr>
        <w:t></w:t>
      </w:r>
      <w:r w:rsidRPr="00DA3794">
        <w:rPr>
          <w:rFonts w:hint="eastAsia"/>
          <w:lang w:val="uk-UA"/>
        </w:rPr>
        <w:t>України</w:t>
      </w:r>
      <w:r w:rsidRPr="00DA3794">
        <w:rPr>
          <w:lang w:val="uk-UA"/>
        </w:rPr>
        <w:t></w:t>
      </w:r>
      <w:r w:rsidRPr="00DA3794">
        <w:rPr>
          <w:rFonts w:hint="eastAsia"/>
          <w:lang w:val="uk-UA"/>
        </w:rPr>
        <w:t>й</w:t>
      </w:r>
      <w:r w:rsidRPr="00DA3794">
        <w:rPr>
          <w:lang w:val="uk-UA"/>
        </w:rPr>
        <w:t></w:t>
      </w:r>
      <w:r w:rsidRPr="00DA3794">
        <w:rPr>
          <w:rFonts w:hint="eastAsia"/>
          <w:lang w:val="uk-UA"/>
        </w:rPr>
        <w:t>іншими</w:t>
      </w:r>
      <w:r w:rsidRPr="00DA3794">
        <w:rPr>
          <w:lang w:val="uk-UA"/>
        </w:rPr>
        <w:t></w:t>
      </w:r>
      <w:r w:rsidRPr="00DA3794">
        <w:rPr>
          <w:rFonts w:hint="eastAsia"/>
          <w:lang w:val="uk-UA"/>
        </w:rPr>
        <w:t>законами</w:t>
      </w:r>
      <w:r w:rsidRPr="00DA3794">
        <w:rPr>
          <w:lang w:val="uk-UA"/>
        </w:rPr>
        <w:t></w:t>
      </w:r>
      <w:r w:rsidRPr="00DA3794">
        <w:rPr>
          <w:rFonts w:hint="eastAsia"/>
          <w:lang w:val="uk-UA"/>
        </w:rPr>
        <w:t>та</w:t>
      </w:r>
      <w:r w:rsidRPr="00DA3794">
        <w:rPr>
          <w:lang w:val="uk-UA"/>
        </w:rPr>
        <w:t></w:t>
      </w:r>
      <w:r w:rsidRPr="00DA3794">
        <w:rPr>
          <w:rFonts w:hint="eastAsia"/>
          <w:lang w:val="uk-UA"/>
        </w:rPr>
        <w:t>підзаконними</w:t>
      </w:r>
    </w:p>
    <w:p w:rsidR="00DA3794" w:rsidRPr="00DA3794" w:rsidRDefault="00DA3794" w:rsidP="00DA3794">
      <w:pPr>
        <w:rPr>
          <w:lang w:val="uk-UA"/>
        </w:rPr>
      </w:pPr>
      <w:r w:rsidRPr="00DA3794">
        <w:rPr>
          <w:rFonts w:hint="eastAsia"/>
          <w:lang w:val="uk-UA"/>
        </w:rPr>
        <w:t>актами</w:t>
      </w:r>
      <w:r w:rsidRPr="00DA3794">
        <w:rPr>
          <w:lang w:val="uk-UA"/>
        </w:rPr>
        <w:t></w:t>
      </w:r>
      <w:r w:rsidRPr="00DA3794">
        <w:rPr>
          <w:rFonts w:hint="eastAsia"/>
          <w:lang w:val="uk-UA"/>
        </w:rPr>
        <w:t>щодо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суспільних</w:t>
      </w:r>
      <w:r w:rsidRPr="00DA3794">
        <w:rPr>
          <w:lang w:val="uk-UA"/>
        </w:rPr>
        <w:t></w:t>
      </w:r>
      <w:r w:rsidRPr="00DA3794">
        <w:rPr>
          <w:rFonts w:hint="eastAsia"/>
          <w:lang w:val="uk-UA"/>
        </w:rPr>
        <w:t>відносин</w:t>
      </w:r>
      <w:r w:rsidRPr="00DA3794">
        <w:rPr>
          <w:lang w:val="uk-UA"/>
        </w:rPr>
        <w:t></w:t>
      </w:r>
      <w:r w:rsidRPr="00DA3794">
        <w:rPr>
          <w:rFonts w:hint="eastAsia"/>
          <w:lang w:val="uk-UA"/>
        </w:rPr>
        <w:t>у</w:t>
      </w:r>
      <w:r w:rsidRPr="00DA3794">
        <w:rPr>
          <w:lang w:val="uk-UA"/>
        </w:rPr>
        <w:t></w:t>
      </w:r>
      <w:r w:rsidRPr="00DA3794">
        <w:rPr>
          <w:rFonts w:hint="eastAsia"/>
          <w:lang w:val="uk-UA"/>
        </w:rPr>
        <w:t>тій</w:t>
      </w:r>
      <w:r w:rsidRPr="00DA3794">
        <w:rPr>
          <w:lang w:val="uk-UA"/>
        </w:rPr>
        <w:t></w:t>
      </w:r>
      <w:r w:rsidRPr="00DA3794">
        <w:rPr>
          <w:rFonts w:hint="eastAsia"/>
          <w:lang w:val="uk-UA"/>
        </w:rPr>
        <w:t>чи</w:t>
      </w:r>
      <w:r w:rsidRPr="00DA3794">
        <w:rPr>
          <w:lang w:val="uk-UA"/>
        </w:rPr>
        <w:t></w:t>
      </w:r>
      <w:r w:rsidRPr="00DA3794">
        <w:rPr>
          <w:rFonts w:hint="eastAsia"/>
          <w:lang w:val="uk-UA"/>
        </w:rPr>
        <w:t>іншій</w:t>
      </w:r>
      <w:r w:rsidRPr="00DA3794">
        <w:rPr>
          <w:lang w:val="uk-UA"/>
        </w:rPr>
        <w:t></w:t>
      </w:r>
      <w:r w:rsidRPr="00DA3794">
        <w:rPr>
          <w:rFonts w:hint="eastAsia"/>
          <w:lang w:val="uk-UA"/>
        </w:rPr>
        <w:t>сфері</w:t>
      </w:r>
      <w:r w:rsidRPr="00DA3794">
        <w:rPr>
          <w:lang w:val="uk-UA"/>
        </w:rPr>
        <w:t></w:t>
      </w:r>
    </w:p>
    <w:p w:rsidR="00DA3794" w:rsidRPr="00DA3794" w:rsidRDefault="00DA3794" w:rsidP="00DA3794">
      <w:pPr>
        <w:rPr>
          <w:lang w:val="uk-UA"/>
        </w:rPr>
      </w:pPr>
      <w:r w:rsidRPr="00DA3794">
        <w:rPr>
          <w:rFonts w:hint="eastAsia"/>
          <w:lang w:val="uk-UA"/>
        </w:rPr>
        <w:t>Кінцевою</w:t>
      </w:r>
      <w:r w:rsidRPr="00DA3794">
        <w:rPr>
          <w:lang w:val="uk-UA"/>
        </w:rPr>
        <w:t></w:t>
      </w:r>
      <w:r w:rsidRPr="00DA3794">
        <w:rPr>
          <w:rFonts w:hint="eastAsia"/>
          <w:lang w:val="uk-UA"/>
        </w:rPr>
        <w:t>метою</w:t>
      </w:r>
      <w:r w:rsidRPr="00DA3794">
        <w:rPr>
          <w:lang w:val="uk-UA"/>
        </w:rPr>
        <w:t></w:t>
      </w:r>
      <w:r w:rsidRPr="00DA3794">
        <w:rPr>
          <w:rFonts w:hint="eastAsia"/>
          <w:lang w:val="uk-UA"/>
        </w:rPr>
        <w:t>імплементації</w:t>
      </w:r>
      <w:r w:rsidRPr="00DA3794">
        <w:rPr>
          <w:lang w:val="uk-UA"/>
        </w:rPr>
        <w:t></w:t>
      </w:r>
      <w:r w:rsidRPr="00DA3794">
        <w:rPr>
          <w:rFonts w:hint="eastAsia"/>
          <w:lang w:val="uk-UA"/>
        </w:rPr>
        <w:t>міжнародних</w:t>
      </w:r>
      <w:r w:rsidRPr="00DA3794">
        <w:rPr>
          <w:lang w:val="uk-UA"/>
        </w:rPr>
        <w:t></w:t>
      </w:r>
      <w:r w:rsidRPr="00DA3794">
        <w:rPr>
          <w:rFonts w:hint="eastAsia"/>
          <w:lang w:val="uk-UA"/>
        </w:rPr>
        <w:t>договорів</w:t>
      </w:r>
      <w:r w:rsidRPr="00DA3794">
        <w:rPr>
          <w:lang w:val="uk-UA"/>
        </w:rPr>
        <w:t></w:t>
      </w:r>
      <w:r w:rsidRPr="00DA3794">
        <w:rPr>
          <w:rFonts w:hint="eastAsia"/>
          <w:lang w:val="uk-UA"/>
        </w:rPr>
        <w:t>у</w:t>
      </w:r>
      <w:r w:rsidRPr="00DA3794">
        <w:rPr>
          <w:lang w:val="uk-UA"/>
        </w:rPr>
        <w:t></w:t>
      </w:r>
      <w:r w:rsidRPr="00DA3794">
        <w:rPr>
          <w:rFonts w:hint="eastAsia"/>
          <w:lang w:val="uk-UA"/>
        </w:rPr>
        <w:t>систему</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повинно</w:t>
      </w:r>
      <w:r w:rsidRPr="00DA3794">
        <w:rPr>
          <w:lang w:val="uk-UA"/>
        </w:rPr>
        <w:t></w:t>
      </w:r>
      <w:r w:rsidRPr="00DA3794">
        <w:rPr>
          <w:rFonts w:hint="eastAsia"/>
          <w:lang w:val="uk-UA"/>
        </w:rPr>
        <w:t>бути</w:t>
      </w:r>
      <w:r w:rsidRPr="00DA3794">
        <w:rPr>
          <w:lang w:val="uk-UA"/>
        </w:rPr>
        <w:t></w:t>
      </w:r>
      <w:r w:rsidRPr="00DA3794">
        <w:rPr>
          <w:rFonts w:hint="eastAsia"/>
          <w:lang w:val="uk-UA"/>
        </w:rPr>
        <w:t>створення</w:t>
      </w:r>
      <w:r w:rsidRPr="00DA3794">
        <w:rPr>
          <w:lang w:val="uk-UA"/>
        </w:rPr>
        <w:t></w:t>
      </w:r>
      <w:r w:rsidRPr="00DA3794">
        <w:rPr>
          <w:rFonts w:hint="eastAsia"/>
          <w:lang w:val="uk-UA"/>
        </w:rPr>
        <w:t>інституційних</w:t>
      </w:r>
      <w:r w:rsidRPr="00DA3794">
        <w:rPr>
          <w:lang w:val="uk-UA"/>
        </w:rPr>
        <w:t></w:t>
      </w:r>
      <w:r w:rsidRPr="00DA3794">
        <w:rPr>
          <w:lang w:val="uk-UA"/>
        </w:rPr>
        <w:t></w:t>
      </w:r>
      <w:r w:rsidRPr="00DA3794">
        <w:rPr>
          <w:rFonts w:hint="eastAsia"/>
          <w:lang w:val="uk-UA"/>
        </w:rPr>
        <w:t>правових</w:t>
      </w:r>
      <w:r w:rsidRPr="00DA3794">
        <w:rPr>
          <w:lang w:val="uk-UA"/>
        </w:rPr>
        <w:t></w:t>
      </w:r>
      <w:r w:rsidRPr="00DA3794">
        <w:rPr>
          <w:lang w:val="uk-UA"/>
        </w:rPr>
        <w:t></w:t>
      </w:r>
      <w:r w:rsidRPr="00DA3794">
        <w:rPr>
          <w:rFonts w:hint="eastAsia"/>
          <w:lang w:val="uk-UA"/>
        </w:rPr>
        <w:t>процесуальних</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умов</w:t>
      </w:r>
      <w:r w:rsidRPr="00DA3794">
        <w:rPr>
          <w:lang w:val="uk-UA"/>
        </w:rPr>
        <w:t></w:t>
      </w:r>
      <w:r w:rsidRPr="00DA3794">
        <w:rPr>
          <w:rFonts w:hint="eastAsia"/>
          <w:lang w:val="uk-UA"/>
        </w:rPr>
        <w:t>для</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поступового</w:t>
      </w:r>
      <w:r w:rsidRPr="00DA3794">
        <w:rPr>
          <w:lang w:val="uk-UA"/>
        </w:rPr>
        <w:t></w:t>
      </w:r>
      <w:r w:rsidRPr="00DA3794">
        <w:rPr>
          <w:rFonts w:hint="eastAsia"/>
          <w:lang w:val="uk-UA"/>
        </w:rPr>
        <w:t>переходу</w:t>
      </w:r>
      <w:r w:rsidRPr="00DA3794">
        <w:rPr>
          <w:lang w:val="uk-UA"/>
        </w:rPr>
        <w:t></w:t>
      </w:r>
      <w:r w:rsidRPr="00DA3794">
        <w:rPr>
          <w:rFonts w:hint="eastAsia"/>
          <w:lang w:val="uk-UA"/>
        </w:rPr>
        <w:t>від</w:t>
      </w:r>
      <w:r w:rsidRPr="00DA3794">
        <w:rPr>
          <w:lang w:val="uk-UA"/>
        </w:rPr>
        <w:t></w:t>
      </w:r>
      <w:r w:rsidRPr="00DA3794">
        <w:rPr>
          <w:rFonts w:hint="eastAsia"/>
          <w:lang w:val="uk-UA"/>
        </w:rPr>
        <w:t>диференційованого</w:t>
      </w:r>
    </w:p>
    <w:p w:rsidR="00DA3794" w:rsidRPr="00DA3794" w:rsidRDefault="00DA3794" w:rsidP="00DA3794">
      <w:pPr>
        <w:rPr>
          <w:lang w:val="uk-UA"/>
        </w:rPr>
      </w:pP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до</w:t>
      </w:r>
      <w:r w:rsidRPr="00DA3794">
        <w:rPr>
          <w:lang w:val="uk-UA"/>
        </w:rPr>
        <w:t></w:t>
      </w:r>
      <w:r w:rsidRPr="00DA3794">
        <w:rPr>
          <w:rFonts w:hint="eastAsia"/>
          <w:lang w:val="uk-UA"/>
        </w:rPr>
        <w:t>його</w:t>
      </w:r>
      <w:r w:rsidRPr="00DA3794">
        <w:rPr>
          <w:lang w:val="uk-UA"/>
        </w:rPr>
        <w:t></w:t>
      </w:r>
      <w:r w:rsidRPr="00DA3794">
        <w:rPr>
          <w:rFonts w:hint="eastAsia"/>
          <w:lang w:val="uk-UA"/>
        </w:rPr>
        <w:t>уніфікації</w:t>
      </w:r>
      <w:r w:rsidRPr="00DA3794">
        <w:rPr>
          <w:lang w:val="uk-UA"/>
        </w:rPr>
        <w:t></w:t>
      </w:r>
      <w:r w:rsidRPr="00DA3794">
        <w:rPr>
          <w:rFonts w:hint="eastAsia"/>
          <w:lang w:val="uk-UA"/>
        </w:rPr>
        <w:t>в</w:t>
      </w:r>
      <w:r w:rsidRPr="00DA3794">
        <w:rPr>
          <w:lang w:val="uk-UA"/>
        </w:rPr>
        <w:t></w:t>
      </w:r>
      <w:r w:rsidRPr="00DA3794">
        <w:rPr>
          <w:rFonts w:hint="eastAsia"/>
          <w:lang w:val="uk-UA"/>
        </w:rPr>
        <w:t>системно</w:t>
      </w:r>
      <w:r w:rsidRPr="00DA3794">
        <w:rPr>
          <w:lang w:val="uk-UA"/>
        </w:rPr>
        <w:t></w:t>
      </w:r>
      <w:r w:rsidRPr="00DA3794">
        <w:rPr>
          <w:rFonts w:hint="eastAsia"/>
          <w:lang w:val="uk-UA"/>
        </w:rPr>
        <w:t>структурному</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змістовому</w:t>
      </w:r>
      <w:r w:rsidRPr="00DA3794">
        <w:rPr>
          <w:lang w:val="uk-UA"/>
        </w:rPr>
        <w:t></w:t>
      </w:r>
      <w:r w:rsidRPr="00DA3794">
        <w:rPr>
          <w:rFonts w:hint="eastAsia"/>
          <w:lang w:val="uk-UA"/>
        </w:rPr>
        <w:t>значеннях</w:t>
      </w:r>
      <w:r w:rsidRPr="00DA3794">
        <w:rPr>
          <w:lang w:val="uk-UA"/>
        </w:rPr>
        <w:t></w:t>
      </w:r>
    </w:p>
    <w:p w:rsidR="00DA3794" w:rsidRPr="00DA3794" w:rsidRDefault="00DA3794" w:rsidP="00DA3794">
      <w:pPr>
        <w:rPr>
          <w:lang w:val="uk-UA"/>
        </w:rPr>
      </w:pPr>
      <w:r w:rsidRPr="00DA3794">
        <w:rPr>
          <w:rFonts w:hint="eastAsia"/>
          <w:lang w:val="uk-UA"/>
        </w:rPr>
        <w:t>Із</w:t>
      </w:r>
      <w:r w:rsidRPr="00DA3794">
        <w:rPr>
          <w:lang w:val="uk-UA"/>
        </w:rPr>
        <w:t></w:t>
      </w:r>
      <w:r w:rsidRPr="00DA3794">
        <w:rPr>
          <w:rFonts w:hint="eastAsia"/>
          <w:lang w:val="uk-UA"/>
        </w:rPr>
        <w:t>правового</w:t>
      </w:r>
      <w:r w:rsidRPr="00DA3794">
        <w:rPr>
          <w:lang w:val="uk-UA"/>
        </w:rPr>
        <w:t></w:t>
      </w:r>
      <w:r w:rsidRPr="00DA3794">
        <w:rPr>
          <w:rFonts w:hint="eastAsia"/>
          <w:lang w:val="uk-UA"/>
        </w:rPr>
        <w:t>погляду</w:t>
      </w:r>
      <w:r w:rsidRPr="00DA3794">
        <w:rPr>
          <w:lang w:val="uk-UA"/>
        </w:rPr>
        <w:t></w:t>
      </w:r>
      <w:r w:rsidRPr="00DA3794">
        <w:rPr>
          <w:rFonts w:hint="eastAsia"/>
          <w:lang w:val="uk-UA"/>
        </w:rPr>
        <w:t>уніфікацію</w:t>
      </w:r>
      <w:r w:rsidRPr="00DA3794">
        <w:rPr>
          <w:lang w:val="uk-UA"/>
        </w:rPr>
        <w:t></w:t>
      </w:r>
      <w:r w:rsidRPr="00DA3794">
        <w:rPr>
          <w:rFonts w:hint="eastAsia"/>
          <w:lang w:val="uk-UA"/>
        </w:rPr>
        <w:t>трактують</w:t>
      </w:r>
      <w:r w:rsidRPr="00DA3794">
        <w:rPr>
          <w:lang w:val="uk-UA"/>
        </w:rPr>
        <w:t></w:t>
      </w:r>
      <w:r w:rsidRPr="00DA3794">
        <w:rPr>
          <w:rFonts w:hint="eastAsia"/>
          <w:lang w:val="uk-UA"/>
        </w:rPr>
        <w:t>розглядати</w:t>
      </w:r>
      <w:r w:rsidRPr="00DA3794">
        <w:rPr>
          <w:lang w:val="uk-UA"/>
        </w:rPr>
        <w:t></w:t>
      </w:r>
      <w:r w:rsidRPr="00DA3794">
        <w:rPr>
          <w:rFonts w:hint="eastAsia"/>
          <w:lang w:val="uk-UA"/>
        </w:rPr>
        <w:t>як</w:t>
      </w:r>
      <w:r w:rsidRPr="00DA3794">
        <w:rPr>
          <w:lang w:val="uk-UA"/>
        </w:rPr>
        <w:t></w:t>
      </w:r>
      <w:r w:rsidRPr="00DA3794">
        <w:rPr>
          <w:rFonts w:hint="eastAsia"/>
          <w:lang w:val="uk-UA"/>
        </w:rPr>
        <w:t>процес</w:t>
      </w:r>
    </w:p>
    <w:p w:rsidR="00DA3794" w:rsidRPr="00DA3794" w:rsidRDefault="00DA3794" w:rsidP="00DA3794">
      <w:pPr>
        <w:rPr>
          <w:lang w:val="uk-UA"/>
        </w:rPr>
      </w:pPr>
      <w:r w:rsidRPr="00DA3794">
        <w:rPr>
          <w:rFonts w:hint="eastAsia"/>
          <w:lang w:val="uk-UA"/>
        </w:rPr>
        <w:t>створення</w:t>
      </w:r>
      <w:r w:rsidRPr="00DA3794">
        <w:rPr>
          <w:lang w:val="uk-UA"/>
        </w:rPr>
        <w:t></w:t>
      </w:r>
      <w:r w:rsidRPr="00DA3794">
        <w:rPr>
          <w:rFonts w:hint="eastAsia"/>
          <w:lang w:val="uk-UA"/>
        </w:rPr>
        <w:t>системи</w:t>
      </w:r>
      <w:r w:rsidRPr="00DA3794">
        <w:rPr>
          <w:lang w:val="uk-UA"/>
        </w:rPr>
        <w:t></w:t>
      </w:r>
      <w:r w:rsidRPr="00DA3794">
        <w:rPr>
          <w:rFonts w:hint="eastAsia"/>
          <w:lang w:val="uk-UA"/>
        </w:rPr>
        <w:t>єдиних</w:t>
      </w:r>
      <w:r w:rsidRPr="00DA3794">
        <w:rPr>
          <w:lang w:val="uk-UA"/>
        </w:rPr>
        <w:t></w:t>
      </w:r>
      <w:r w:rsidRPr="00DA3794">
        <w:rPr>
          <w:rFonts w:hint="eastAsia"/>
          <w:lang w:val="uk-UA"/>
        </w:rPr>
        <w:t>норм</w:t>
      </w:r>
      <w:r w:rsidRPr="00DA3794">
        <w:rPr>
          <w:lang w:val="uk-UA"/>
        </w:rPr>
        <w:t></w:t>
      </w:r>
      <w:r w:rsidRPr="00DA3794">
        <w:rPr>
          <w:rFonts w:hint="eastAsia"/>
          <w:lang w:val="uk-UA"/>
        </w:rPr>
        <w:t>права</w:t>
      </w:r>
      <w:r w:rsidRPr="00DA3794">
        <w:rPr>
          <w:lang w:val="uk-UA"/>
        </w:rPr>
        <w:t></w:t>
      </w:r>
      <w:r w:rsidRPr="00DA3794">
        <w:rPr>
          <w:rFonts w:hint="eastAsia"/>
          <w:lang w:val="uk-UA"/>
        </w:rPr>
        <w:t>за</w:t>
      </w:r>
      <w:r w:rsidRPr="00DA3794">
        <w:rPr>
          <w:lang w:val="uk-UA"/>
        </w:rPr>
        <w:t></w:t>
      </w:r>
      <w:r w:rsidRPr="00DA3794">
        <w:rPr>
          <w:rFonts w:hint="eastAsia"/>
          <w:lang w:val="uk-UA"/>
        </w:rPr>
        <w:t>допомогою</w:t>
      </w:r>
      <w:r w:rsidRPr="00DA3794">
        <w:rPr>
          <w:lang w:val="uk-UA"/>
        </w:rPr>
        <w:t></w:t>
      </w:r>
      <w:r w:rsidRPr="00DA3794">
        <w:rPr>
          <w:rFonts w:hint="eastAsia"/>
          <w:lang w:val="uk-UA"/>
        </w:rPr>
        <w:t>приведення</w:t>
      </w:r>
      <w:r w:rsidRPr="00DA3794">
        <w:rPr>
          <w:lang w:val="uk-UA"/>
        </w:rPr>
        <w:t></w:t>
      </w:r>
      <w:r w:rsidRPr="00DA3794">
        <w:rPr>
          <w:rFonts w:hint="eastAsia"/>
          <w:lang w:val="uk-UA"/>
        </w:rPr>
        <w:t>їх</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відповідність</w:t>
      </w:r>
      <w:r w:rsidRPr="00DA3794">
        <w:rPr>
          <w:lang w:val="uk-UA"/>
        </w:rPr>
        <w:t></w:t>
      </w:r>
      <w:r w:rsidRPr="00DA3794">
        <w:rPr>
          <w:rFonts w:hint="eastAsia"/>
          <w:lang w:val="uk-UA"/>
        </w:rPr>
        <w:t>між</w:t>
      </w:r>
      <w:r w:rsidRPr="00DA3794">
        <w:rPr>
          <w:lang w:val="uk-UA"/>
        </w:rPr>
        <w:t></w:t>
      </w:r>
      <w:r w:rsidRPr="00DA3794">
        <w:rPr>
          <w:rFonts w:hint="eastAsia"/>
          <w:lang w:val="uk-UA"/>
        </w:rPr>
        <w:t>собою</w:t>
      </w:r>
      <w:r w:rsidRPr="00DA3794">
        <w:rPr>
          <w:lang w:val="uk-UA"/>
        </w:rPr>
        <w:t></w:t>
      </w:r>
      <w:r w:rsidRPr="00DA3794">
        <w:rPr>
          <w:rFonts w:hint="eastAsia"/>
          <w:lang w:val="uk-UA"/>
        </w:rPr>
        <w:t>з</w:t>
      </w:r>
      <w:r w:rsidRPr="00DA3794">
        <w:rPr>
          <w:lang w:val="uk-UA"/>
        </w:rPr>
        <w:t></w:t>
      </w:r>
      <w:r w:rsidRPr="00DA3794">
        <w:rPr>
          <w:rFonts w:hint="eastAsia"/>
          <w:lang w:val="uk-UA"/>
        </w:rPr>
        <w:t>метою</w:t>
      </w:r>
      <w:r w:rsidRPr="00DA3794">
        <w:rPr>
          <w:lang w:val="uk-UA"/>
        </w:rPr>
        <w:t></w:t>
      </w:r>
      <w:r w:rsidRPr="00DA3794">
        <w:rPr>
          <w:rFonts w:hint="eastAsia"/>
          <w:lang w:val="uk-UA"/>
        </w:rPr>
        <w:t>усунення</w:t>
      </w:r>
      <w:r w:rsidRPr="00DA3794">
        <w:rPr>
          <w:lang w:val="uk-UA"/>
        </w:rPr>
        <w:t></w:t>
      </w:r>
      <w:r w:rsidRPr="00DA3794">
        <w:rPr>
          <w:rFonts w:hint="eastAsia"/>
          <w:lang w:val="uk-UA"/>
        </w:rPr>
        <w:t>розбіжностей</w:t>
      </w:r>
      <w:r w:rsidRPr="00DA3794">
        <w:rPr>
          <w:lang w:val="uk-UA"/>
        </w:rPr>
        <w:t></w:t>
      </w:r>
      <w:r w:rsidRPr="00DA3794">
        <w:rPr>
          <w:rFonts w:hint="eastAsia"/>
          <w:lang w:val="uk-UA"/>
        </w:rPr>
        <w:t>між</w:t>
      </w:r>
      <w:r w:rsidRPr="00DA3794">
        <w:rPr>
          <w:lang w:val="uk-UA"/>
        </w:rPr>
        <w:t></w:t>
      </w:r>
      <w:r w:rsidRPr="00DA3794">
        <w:rPr>
          <w:rFonts w:hint="eastAsia"/>
          <w:lang w:val="uk-UA"/>
        </w:rPr>
        <w:t>ними</w:t>
      </w:r>
      <w:r w:rsidRPr="00DA3794">
        <w:rPr>
          <w:lang w:val="uk-UA"/>
        </w:rPr>
        <w:t></w:t>
      </w:r>
      <w:r w:rsidRPr="00DA3794">
        <w:rPr>
          <w:lang w:val="uk-UA"/>
        </w:rPr>
        <w:t></w:t>
      </w:r>
      <w:r w:rsidRPr="00DA3794">
        <w:rPr>
          <w:rFonts w:hint="eastAsia"/>
          <w:lang w:val="uk-UA"/>
        </w:rPr>
        <w:t>забезпечення</w:t>
      </w:r>
    </w:p>
    <w:p w:rsidR="00DA3794" w:rsidRPr="00DA3794" w:rsidRDefault="00DA3794" w:rsidP="00DA3794">
      <w:pPr>
        <w:rPr>
          <w:lang w:val="uk-UA"/>
        </w:rPr>
      </w:pPr>
      <w:r w:rsidRPr="00DA3794">
        <w:rPr>
          <w:rFonts w:hint="eastAsia"/>
          <w:lang w:val="uk-UA"/>
        </w:rPr>
        <w:t>стабільності</w:t>
      </w:r>
      <w:r w:rsidRPr="00DA3794">
        <w:rPr>
          <w:lang w:val="uk-UA"/>
        </w:rPr>
        <w:t></w:t>
      </w:r>
      <w:r w:rsidRPr="00DA3794">
        <w:rPr>
          <w:rFonts w:hint="eastAsia"/>
          <w:lang w:val="uk-UA"/>
        </w:rPr>
        <w:t>в</w:t>
      </w:r>
      <w:r w:rsidRPr="00DA3794">
        <w:rPr>
          <w:lang w:val="uk-UA"/>
        </w:rPr>
        <w:t></w:t>
      </w:r>
      <w:r w:rsidRPr="00DA3794">
        <w:rPr>
          <w:rFonts w:hint="eastAsia"/>
          <w:lang w:val="uk-UA"/>
        </w:rPr>
        <w:t>механізмі</w:t>
      </w:r>
      <w:r w:rsidRPr="00DA3794">
        <w:rPr>
          <w:lang w:val="uk-UA"/>
        </w:rPr>
        <w:t></w:t>
      </w:r>
      <w:r w:rsidRPr="00DA3794">
        <w:rPr>
          <w:rFonts w:hint="eastAsia"/>
          <w:lang w:val="uk-UA"/>
        </w:rPr>
        <w:t>правового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подібних</w:t>
      </w:r>
      <w:r w:rsidRPr="00DA3794">
        <w:rPr>
          <w:lang w:val="uk-UA"/>
        </w:rPr>
        <w:t></w:t>
      </w:r>
      <w:r w:rsidRPr="00DA3794">
        <w:rPr>
          <w:rFonts w:hint="eastAsia"/>
          <w:lang w:val="uk-UA"/>
        </w:rPr>
        <w:t>чи</w:t>
      </w:r>
      <w:r w:rsidRPr="00DA3794">
        <w:rPr>
          <w:lang w:val="uk-UA"/>
        </w:rPr>
        <w:t></w:t>
      </w:r>
      <w:r w:rsidRPr="00DA3794">
        <w:rPr>
          <w:rFonts w:hint="eastAsia"/>
          <w:lang w:val="uk-UA"/>
        </w:rPr>
        <w:t>близьких</w:t>
      </w:r>
    </w:p>
    <w:p w:rsidR="00DA3794" w:rsidRPr="00DA3794" w:rsidRDefault="00DA3794" w:rsidP="00DA3794">
      <w:pPr>
        <w:rPr>
          <w:lang w:val="uk-UA"/>
        </w:rPr>
      </w:pPr>
      <w:r w:rsidRPr="00DA3794">
        <w:rPr>
          <w:rFonts w:hint="eastAsia"/>
          <w:lang w:val="uk-UA"/>
        </w:rPr>
        <w:t>суспільних</w:t>
      </w:r>
      <w:r w:rsidRPr="00DA3794">
        <w:rPr>
          <w:lang w:val="uk-UA"/>
        </w:rPr>
        <w:t></w:t>
      </w:r>
      <w:r w:rsidRPr="00DA3794">
        <w:rPr>
          <w:rFonts w:hint="eastAsia"/>
          <w:lang w:val="uk-UA"/>
        </w:rPr>
        <w:t>відносин</w:t>
      </w:r>
      <w:r w:rsidRPr="00DA3794">
        <w:rPr>
          <w:lang w:val="uk-UA"/>
        </w:rPr>
        <w:t></w:t>
      </w:r>
      <w:r w:rsidRPr="00DA3794">
        <w:rPr>
          <w:lang w:val="uk-UA"/>
        </w:rPr>
        <w:t></w:t>
      </w:r>
      <w:r w:rsidRPr="00DA3794">
        <w:rPr>
          <w:rFonts w:hint="eastAsia"/>
          <w:lang w:val="uk-UA"/>
        </w:rPr>
        <w:t>Уніфікація</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w:t>
      </w:r>
      <w:r w:rsidRPr="00DA3794">
        <w:rPr>
          <w:lang w:val="uk-UA"/>
        </w:rPr>
        <w:t></w:t>
      </w:r>
      <w:r w:rsidRPr="00DA3794">
        <w:rPr>
          <w:rFonts w:hint="eastAsia"/>
          <w:lang w:val="uk-UA"/>
        </w:rPr>
        <w:t>одна</w:t>
      </w:r>
      <w:r w:rsidRPr="00DA3794">
        <w:rPr>
          <w:lang w:val="uk-UA"/>
        </w:rPr>
        <w:t></w:t>
      </w:r>
      <w:r w:rsidRPr="00DA3794">
        <w:rPr>
          <w:rFonts w:hint="eastAsia"/>
          <w:lang w:val="uk-UA"/>
        </w:rPr>
        <w:t>із</w:t>
      </w:r>
      <w:r w:rsidRPr="00DA3794">
        <w:rPr>
          <w:lang w:val="uk-UA"/>
        </w:rPr>
        <w:t></w:t>
      </w:r>
      <w:r w:rsidRPr="00DA3794">
        <w:rPr>
          <w:rFonts w:hint="eastAsia"/>
          <w:lang w:val="uk-UA"/>
        </w:rPr>
        <w:t>важливих</w:t>
      </w:r>
    </w:p>
    <w:p w:rsidR="00DA3794" w:rsidRPr="00DA3794" w:rsidRDefault="00DA3794" w:rsidP="00DA3794">
      <w:pPr>
        <w:rPr>
          <w:lang w:val="uk-UA"/>
        </w:rPr>
      </w:pPr>
      <w:r w:rsidRPr="00DA3794">
        <w:rPr>
          <w:rFonts w:hint="eastAsia"/>
          <w:lang w:val="uk-UA"/>
        </w:rPr>
        <w:t>ознак</w:t>
      </w:r>
      <w:r w:rsidRPr="00DA3794">
        <w:rPr>
          <w:lang w:val="uk-UA"/>
        </w:rPr>
        <w:t></w:t>
      </w:r>
      <w:r w:rsidRPr="00DA3794">
        <w:rPr>
          <w:lang w:val="uk-UA"/>
        </w:rPr>
        <w:t></w:t>
      </w:r>
      <w:r w:rsidRPr="00DA3794">
        <w:rPr>
          <w:rFonts w:hint="eastAsia"/>
          <w:lang w:val="uk-UA"/>
        </w:rPr>
        <w:t>яка</w:t>
      </w:r>
      <w:r w:rsidRPr="00DA3794">
        <w:rPr>
          <w:lang w:val="uk-UA"/>
        </w:rPr>
        <w:t></w:t>
      </w:r>
      <w:r w:rsidRPr="00DA3794">
        <w:rPr>
          <w:rFonts w:hint="eastAsia"/>
          <w:lang w:val="uk-UA"/>
        </w:rPr>
        <w:t>розкриває</w:t>
      </w:r>
      <w:r w:rsidRPr="00DA3794">
        <w:rPr>
          <w:lang w:val="uk-UA"/>
        </w:rPr>
        <w:t></w:t>
      </w:r>
      <w:r w:rsidRPr="00DA3794">
        <w:rPr>
          <w:rFonts w:hint="eastAsia"/>
          <w:lang w:val="uk-UA"/>
        </w:rPr>
        <w:t>його</w:t>
      </w:r>
      <w:r w:rsidRPr="00DA3794">
        <w:rPr>
          <w:lang w:val="uk-UA"/>
        </w:rPr>
        <w:t></w:t>
      </w:r>
      <w:r w:rsidRPr="00DA3794">
        <w:rPr>
          <w:rFonts w:hint="eastAsia"/>
          <w:lang w:val="uk-UA"/>
        </w:rPr>
        <w:t>особливості</w:t>
      </w:r>
      <w:r w:rsidRPr="00DA3794">
        <w:rPr>
          <w:lang w:val="uk-UA"/>
        </w:rPr>
        <w:t></w:t>
      </w:r>
      <w:r w:rsidRPr="00DA3794">
        <w:rPr>
          <w:rFonts w:hint="eastAsia"/>
          <w:lang w:val="uk-UA"/>
        </w:rPr>
        <w:t>в</w:t>
      </w:r>
      <w:r w:rsidRPr="00DA3794">
        <w:rPr>
          <w:lang w:val="uk-UA"/>
        </w:rPr>
        <w:t></w:t>
      </w:r>
      <w:r w:rsidRPr="00DA3794">
        <w:rPr>
          <w:rFonts w:hint="eastAsia"/>
          <w:lang w:val="uk-UA"/>
        </w:rPr>
        <w:t>системі</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p>
    <w:p w:rsidR="00DA3794" w:rsidRPr="00DA3794" w:rsidRDefault="00DA3794" w:rsidP="00DA3794">
      <w:pPr>
        <w:rPr>
          <w:lang w:val="uk-UA"/>
        </w:rPr>
      </w:pPr>
      <w:r w:rsidRPr="00DA3794">
        <w:rPr>
          <w:rFonts w:hint="eastAsia"/>
          <w:lang w:val="uk-UA"/>
        </w:rPr>
        <w:t>України</w:t>
      </w:r>
      <w:r w:rsidRPr="00DA3794">
        <w:rPr>
          <w:lang w:val="uk-UA"/>
        </w:rPr>
        <w:t></w:t>
      </w:r>
    </w:p>
    <w:p w:rsidR="00DA3794" w:rsidRPr="00DA3794" w:rsidRDefault="00DA3794" w:rsidP="00DA3794">
      <w:pPr>
        <w:rPr>
          <w:lang w:val="uk-UA"/>
        </w:rPr>
      </w:pPr>
      <w:r w:rsidRPr="00DA3794">
        <w:rPr>
          <w:rFonts w:hint="eastAsia"/>
          <w:lang w:val="uk-UA"/>
        </w:rPr>
        <w:t>Аналіз</w:t>
      </w:r>
      <w:r w:rsidRPr="00DA3794">
        <w:rPr>
          <w:lang w:val="uk-UA"/>
        </w:rPr>
        <w:t></w:t>
      </w:r>
      <w:r w:rsidRPr="00DA3794">
        <w:rPr>
          <w:rFonts w:hint="eastAsia"/>
          <w:lang w:val="uk-UA"/>
        </w:rPr>
        <w:t>змісту</w:t>
      </w:r>
      <w:r w:rsidRPr="00DA3794">
        <w:rPr>
          <w:lang w:val="uk-UA"/>
        </w:rPr>
        <w:t></w:t>
      </w:r>
      <w:r w:rsidRPr="00DA3794">
        <w:rPr>
          <w:rFonts w:hint="eastAsia"/>
          <w:lang w:val="uk-UA"/>
        </w:rPr>
        <w:t>угод</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свідчить</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створені</w:t>
      </w:r>
    </w:p>
    <w:p w:rsidR="00DA3794" w:rsidRPr="00DA3794" w:rsidRDefault="00DA3794" w:rsidP="00DA3794">
      <w:pPr>
        <w:rPr>
          <w:lang w:val="uk-UA"/>
        </w:rPr>
      </w:pP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заснування</w:t>
      </w:r>
      <w:r w:rsidRPr="00DA3794">
        <w:rPr>
          <w:lang w:val="uk-UA"/>
        </w:rPr>
        <w:t></w:t>
      </w:r>
      <w:r w:rsidRPr="00DA3794">
        <w:rPr>
          <w:rFonts w:hint="eastAsia"/>
          <w:lang w:val="uk-UA"/>
        </w:rPr>
        <w:t>СОТ</w:t>
      </w:r>
      <w:r w:rsidRPr="00DA3794">
        <w:rPr>
          <w:lang w:val="uk-UA"/>
        </w:rPr>
        <w:t></w:t>
      </w:r>
      <w:r w:rsidRPr="00DA3794">
        <w:rPr>
          <w:rFonts w:hint="eastAsia"/>
          <w:lang w:val="uk-UA"/>
        </w:rPr>
        <w:t>інституції</w:t>
      </w:r>
      <w:r w:rsidRPr="00DA3794">
        <w:rPr>
          <w:lang w:val="uk-UA"/>
        </w:rPr>
        <w:t></w:t>
      </w:r>
      <w:r w:rsidRPr="00DA3794">
        <w:rPr>
          <w:rFonts w:hint="eastAsia"/>
          <w:lang w:val="uk-UA"/>
        </w:rPr>
        <w:t>наділені</w:t>
      </w:r>
      <w:r w:rsidRPr="00DA3794">
        <w:rPr>
          <w:lang w:val="uk-UA"/>
        </w:rPr>
        <w:t></w:t>
      </w:r>
      <w:r w:rsidRPr="00DA3794">
        <w:rPr>
          <w:rFonts w:hint="eastAsia"/>
          <w:lang w:val="uk-UA"/>
        </w:rPr>
        <w:t>функціями</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повноваженнями</w:t>
      </w:r>
      <w:r w:rsidRPr="00DA3794">
        <w:rPr>
          <w:lang w:val="uk-UA"/>
        </w:rPr>
        <w:t></w:t>
      </w:r>
      <w:r w:rsidRPr="00DA3794">
        <w:rPr>
          <w:rFonts w:hint="eastAsia"/>
          <w:lang w:val="uk-UA"/>
        </w:rPr>
        <w:t>з</w:t>
      </w:r>
      <w:r w:rsidRPr="00DA3794">
        <w:rPr>
          <w:lang w:val="uk-UA"/>
        </w:rPr>
        <w:t></w:t>
      </w:r>
      <w:r w:rsidRPr="00DA3794">
        <w:rPr>
          <w:rFonts w:hint="eastAsia"/>
          <w:lang w:val="uk-UA"/>
        </w:rPr>
        <w:t>розгляду</w:t>
      </w:r>
      <w:r w:rsidRPr="00DA3794">
        <w:rPr>
          <w:lang w:val="uk-UA"/>
        </w:rPr>
        <w:t></w:t>
      </w:r>
      <w:r w:rsidRPr="00DA3794">
        <w:rPr>
          <w:rFonts w:hint="eastAsia"/>
          <w:lang w:val="uk-UA"/>
        </w:rPr>
        <w:t>питань</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безпосередньо</w:t>
      </w:r>
      <w:r w:rsidRPr="00DA3794">
        <w:rPr>
          <w:lang w:val="uk-UA"/>
        </w:rPr>
        <w:t></w:t>
      </w:r>
      <w:r w:rsidRPr="00DA3794">
        <w:rPr>
          <w:rFonts w:hint="eastAsia"/>
          <w:lang w:val="uk-UA"/>
        </w:rPr>
        <w:t>стосуються</w:t>
      </w:r>
      <w:r w:rsidRPr="00DA3794">
        <w:rPr>
          <w:lang w:val="uk-UA"/>
        </w:rPr>
        <w:t></w:t>
      </w:r>
      <w:r w:rsidRPr="00DA3794">
        <w:rPr>
          <w:rFonts w:hint="eastAsia"/>
          <w:lang w:val="uk-UA"/>
        </w:rPr>
        <w:t>імплементації</w:t>
      </w:r>
    </w:p>
    <w:p w:rsidR="00DA3794" w:rsidRPr="00DA3794" w:rsidRDefault="00DA3794" w:rsidP="00DA3794">
      <w:pPr>
        <w:rPr>
          <w:lang w:val="uk-UA"/>
        </w:rPr>
      </w:pPr>
      <w:r w:rsidRPr="00DA3794">
        <w:rPr>
          <w:rFonts w:hint="eastAsia"/>
          <w:lang w:val="uk-UA"/>
        </w:rPr>
        <w:t>нормативних</w:t>
      </w:r>
      <w:r w:rsidRPr="00DA3794">
        <w:rPr>
          <w:lang w:val="uk-UA"/>
        </w:rPr>
        <w:t></w:t>
      </w:r>
      <w:r w:rsidRPr="00DA3794">
        <w:rPr>
          <w:rFonts w:hint="eastAsia"/>
          <w:lang w:val="uk-UA"/>
        </w:rPr>
        <w:t>вимог</w:t>
      </w:r>
      <w:r w:rsidRPr="00DA3794">
        <w:rPr>
          <w:lang w:val="uk-UA"/>
        </w:rPr>
        <w:t></w:t>
      </w:r>
      <w:r w:rsidRPr="00DA3794">
        <w:rPr>
          <w:rFonts w:hint="eastAsia"/>
          <w:lang w:val="uk-UA"/>
        </w:rPr>
        <w:t>СОТ</w:t>
      </w:r>
      <w:r w:rsidRPr="00DA3794">
        <w:rPr>
          <w:lang w:val="uk-UA"/>
        </w:rPr>
        <w:t></w:t>
      </w:r>
      <w:r w:rsidRPr="00DA3794">
        <w:rPr>
          <w:rFonts w:hint="eastAsia"/>
          <w:lang w:val="uk-UA"/>
        </w:rPr>
        <w:t>і</w:t>
      </w:r>
      <w:r w:rsidRPr="00DA3794">
        <w:rPr>
          <w:lang w:val="uk-UA"/>
        </w:rPr>
        <w:t></w:t>
      </w:r>
      <w:r w:rsidRPr="00DA3794">
        <w:rPr>
          <w:rFonts w:hint="eastAsia"/>
          <w:lang w:val="uk-UA"/>
        </w:rPr>
        <w:t>взятих</w:t>
      </w:r>
      <w:r w:rsidRPr="00DA3794">
        <w:rPr>
          <w:lang w:val="uk-UA"/>
        </w:rPr>
        <w:t></w:t>
      </w:r>
      <w:r w:rsidRPr="00DA3794">
        <w:rPr>
          <w:rFonts w:hint="eastAsia"/>
          <w:lang w:val="uk-UA"/>
        </w:rPr>
        <w:t>Україною</w:t>
      </w:r>
      <w:r w:rsidRPr="00DA3794">
        <w:rPr>
          <w:lang w:val="uk-UA"/>
        </w:rPr>
        <w:t></w:t>
      </w:r>
      <w:r w:rsidRPr="00DA3794">
        <w:rPr>
          <w:rFonts w:hint="eastAsia"/>
          <w:lang w:val="uk-UA"/>
        </w:rPr>
        <w:t>зобов’язань</w:t>
      </w:r>
      <w:r w:rsidRPr="00DA3794">
        <w:rPr>
          <w:lang w:val="uk-UA"/>
        </w:rPr>
        <w:t></w:t>
      </w:r>
      <w:r w:rsidRPr="00DA3794">
        <w:rPr>
          <w:rFonts w:hint="eastAsia"/>
          <w:lang w:val="uk-UA"/>
        </w:rPr>
        <w:t>у</w:t>
      </w:r>
      <w:r w:rsidRPr="00DA3794">
        <w:rPr>
          <w:lang w:val="uk-UA"/>
        </w:rPr>
        <w:t></w:t>
      </w:r>
      <w:r w:rsidRPr="00DA3794">
        <w:rPr>
          <w:rFonts w:hint="eastAsia"/>
          <w:lang w:val="uk-UA"/>
        </w:rPr>
        <w:t>систему</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іншого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Водночас</w:t>
      </w:r>
      <w:r w:rsidRPr="00DA3794">
        <w:rPr>
          <w:lang w:val="uk-UA"/>
        </w:rPr>
        <w:t></w:t>
      </w:r>
      <w:r w:rsidRPr="00DA3794">
        <w:rPr>
          <w:rFonts w:hint="eastAsia"/>
          <w:lang w:val="uk-UA"/>
        </w:rPr>
        <w:t>на</w:t>
      </w:r>
      <w:r w:rsidRPr="00DA3794">
        <w:rPr>
          <w:lang w:val="uk-UA"/>
        </w:rPr>
        <w:t></w:t>
      </w:r>
      <w:r w:rsidRPr="00DA3794">
        <w:rPr>
          <w:rFonts w:hint="eastAsia"/>
          <w:lang w:val="uk-UA"/>
        </w:rPr>
        <w:t>національному</w:t>
      </w:r>
      <w:r w:rsidRPr="00DA3794">
        <w:rPr>
          <w:lang w:val="uk-UA"/>
        </w:rPr>
        <w:t></w:t>
      </w:r>
      <w:r w:rsidRPr="00DA3794">
        <w:rPr>
          <w:rFonts w:hint="eastAsia"/>
          <w:lang w:val="uk-UA"/>
        </w:rPr>
        <w:t>рівні</w:t>
      </w:r>
      <w:r w:rsidRPr="00DA3794">
        <w:rPr>
          <w:lang w:val="uk-UA"/>
        </w:rPr>
        <w:t></w:t>
      </w:r>
      <w:r w:rsidRPr="00DA3794">
        <w:rPr>
          <w:rFonts w:hint="eastAsia"/>
          <w:lang w:val="uk-UA"/>
        </w:rPr>
        <w:t>вирішувати</w:t>
      </w:r>
    </w:p>
    <w:p w:rsidR="00DA3794" w:rsidRPr="00DA3794" w:rsidRDefault="00DA3794" w:rsidP="00DA3794">
      <w:pPr>
        <w:rPr>
          <w:lang w:val="uk-UA"/>
        </w:rPr>
      </w:pPr>
      <w:r w:rsidRPr="00DA3794">
        <w:rPr>
          <w:rFonts w:hint="eastAsia"/>
          <w:lang w:val="uk-UA"/>
        </w:rPr>
        <w:t>питання</w:t>
      </w:r>
      <w:r w:rsidRPr="00DA3794">
        <w:rPr>
          <w:lang w:val="uk-UA"/>
        </w:rPr>
        <w:t></w:t>
      </w:r>
      <w:r w:rsidRPr="00DA3794">
        <w:rPr>
          <w:rFonts w:hint="eastAsia"/>
          <w:lang w:val="uk-UA"/>
        </w:rPr>
        <w:t>про</w:t>
      </w:r>
      <w:r w:rsidRPr="00DA3794">
        <w:rPr>
          <w:lang w:val="uk-UA"/>
        </w:rPr>
        <w:t></w:t>
      </w:r>
      <w:r w:rsidRPr="00DA3794">
        <w:rPr>
          <w:rFonts w:hint="eastAsia"/>
          <w:lang w:val="uk-UA"/>
        </w:rPr>
        <w:t>обрання</w:t>
      </w:r>
      <w:r w:rsidRPr="00DA3794">
        <w:rPr>
          <w:lang w:val="uk-UA"/>
        </w:rPr>
        <w:t></w:t>
      </w:r>
      <w:r w:rsidRPr="00DA3794">
        <w:rPr>
          <w:rFonts w:hint="eastAsia"/>
          <w:lang w:val="uk-UA"/>
        </w:rPr>
        <w:t>того</w:t>
      </w:r>
      <w:r w:rsidRPr="00DA3794">
        <w:rPr>
          <w:lang w:val="uk-UA"/>
        </w:rPr>
        <w:t></w:t>
      </w:r>
      <w:r w:rsidRPr="00DA3794">
        <w:rPr>
          <w:rFonts w:hint="eastAsia"/>
          <w:lang w:val="uk-UA"/>
        </w:rPr>
        <w:t>чи</w:t>
      </w:r>
      <w:r w:rsidRPr="00DA3794">
        <w:rPr>
          <w:lang w:val="uk-UA"/>
        </w:rPr>
        <w:t></w:t>
      </w:r>
      <w:r w:rsidRPr="00DA3794">
        <w:rPr>
          <w:rFonts w:hint="eastAsia"/>
          <w:lang w:val="uk-UA"/>
        </w:rPr>
        <w:t>іншого</w:t>
      </w:r>
      <w:r w:rsidRPr="00DA3794">
        <w:rPr>
          <w:lang w:val="uk-UA"/>
        </w:rPr>
        <w:t></w:t>
      </w:r>
      <w:r w:rsidRPr="00DA3794">
        <w:rPr>
          <w:rFonts w:hint="eastAsia"/>
          <w:lang w:val="uk-UA"/>
        </w:rPr>
        <w:t>способу</w:t>
      </w:r>
      <w:r w:rsidRPr="00DA3794">
        <w:rPr>
          <w:lang w:val="uk-UA"/>
        </w:rPr>
        <w:t></w:t>
      </w:r>
      <w:r w:rsidRPr="00DA3794">
        <w:rPr>
          <w:rFonts w:hint="eastAsia"/>
          <w:lang w:val="uk-UA"/>
        </w:rPr>
        <w:t>імплементації</w:t>
      </w:r>
      <w:r w:rsidRPr="00DA3794">
        <w:rPr>
          <w:lang w:val="uk-UA"/>
        </w:rPr>
        <w:t></w:t>
      </w:r>
      <w:r w:rsidRPr="00DA3794">
        <w:rPr>
          <w:rFonts w:hint="eastAsia"/>
          <w:lang w:val="uk-UA"/>
        </w:rPr>
        <w:t>міжнародних</w:t>
      </w:r>
    </w:p>
    <w:p w:rsidR="00DA3794" w:rsidRPr="00DA3794" w:rsidRDefault="00DA3794" w:rsidP="00DA3794">
      <w:pPr>
        <w:rPr>
          <w:lang w:val="uk-UA"/>
        </w:rPr>
      </w:pPr>
      <w:r w:rsidRPr="00DA3794">
        <w:rPr>
          <w:rFonts w:hint="eastAsia"/>
          <w:lang w:val="uk-UA"/>
        </w:rPr>
        <w:t>договорів</w:t>
      </w:r>
      <w:r w:rsidRPr="00DA3794">
        <w:rPr>
          <w:lang w:val="uk-UA"/>
        </w:rPr>
        <w:t></w:t>
      </w:r>
      <w:r w:rsidRPr="00DA3794">
        <w:rPr>
          <w:rFonts w:hint="eastAsia"/>
          <w:lang w:val="uk-UA"/>
        </w:rPr>
        <w:t>у</w:t>
      </w:r>
      <w:r w:rsidRPr="00DA3794">
        <w:rPr>
          <w:lang w:val="uk-UA"/>
        </w:rPr>
        <w:t></w:t>
      </w:r>
      <w:r w:rsidRPr="00DA3794">
        <w:rPr>
          <w:rFonts w:hint="eastAsia"/>
          <w:lang w:val="uk-UA"/>
        </w:rPr>
        <w:t>національне</w:t>
      </w:r>
      <w:r w:rsidRPr="00DA3794">
        <w:rPr>
          <w:lang w:val="uk-UA"/>
        </w:rPr>
        <w:t></w:t>
      </w:r>
      <w:r w:rsidRPr="00DA3794">
        <w:rPr>
          <w:rFonts w:hint="eastAsia"/>
          <w:lang w:val="uk-UA"/>
        </w:rPr>
        <w:t>законодавство</w:t>
      </w:r>
      <w:r w:rsidRPr="00DA3794">
        <w:rPr>
          <w:lang w:val="uk-UA"/>
        </w:rPr>
        <w:t></w:t>
      </w:r>
      <w:r w:rsidRPr="00DA3794">
        <w:rPr>
          <w:rFonts w:hint="eastAsia"/>
          <w:lang w:val="uk-UA"/>
        </w:rPr>
        <w:t>повинні</w:t>
      </w:r>
      <w:r w:rsidRPr="00DA3794">
        <w:rPr>
          <w:lang w:val="uk-UA"/>
        </w:rPr>
        <w:t></w:t>
      </w:r>
      <w:r w:rsidRPr="00DA3794">
        <w:rPr>
          <w:rFonts w:hint="eastAsia"/>
          <w:lang w:val="uk-UA"/>
        </w:rPr>
        <w:t>органи</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lang w:val="uk-UA"/>
        </w:rPr>
        <w:t></w:t>
      </w:r>
      <w:r w:rsidRPr="00DA3794">
        <w:rPr>
          <w:rFonts w:hint="eastAsia"/>
          <w:lang w:val="uk-UA"/>
        </w:rPr>
        <w:t>які</w:t>
      </w:r>
      <w:r w:rsidRPr="00DA3794">
        <w:rPr>
          <w:lang w:val="uk-UA"/>
        </w:rPr>
        <w:t></w:t>
      </w:r>
    </w:p>
    <w:p w:rsidR="00DA3794" w:rsidRPr="00DA3794" w:rsidRDefault="00DA3794" w:rsidP="00DA3794">
      <w:pPr>
        <w:rPr>
          <w:lang w:val="uk-UA"/>
        </w:rPr>
      </w:pPr>
      <w:r w:rsidRPr="00DA3794">
        <w:rPr>
          <w:rFonts w:hint="eastAsia"/>
          <w:lang w:val="uk-UA"/>
        </w:rPr>
        <w:t>за</w:t>
      </w:r>
      <w:r w:rsidRPr="00DA3794">
        <w:rPr>
          <w:lang w:val="uk-UA"/>
        </w:rPr>
        <w:t></w:t>
      </w:r>
      <w:r w:rsidRPr="00DA3794">
        <w:rPr>
          <w:rFonts w:hint="eastAsia"/>
          <w:lang w:val="uk-UA"/>
        </w:rPr>
        <w:t>Конституцією</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Законом</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Про</w:t>
      </w:r>
      <w:r w:rsidRPr="00DA3794">
        <w:rPr>
          <w:lang w:val="uk-UA"/>
        </w:rPr>
        <w:t></w:t>
      </w:r>
      <w:r w:rsidRPr="00DA3794">
        <w:rPr>
          <w:rFonts w:hint="eastAsia"/>
          <w:lang w:val="uk-UA"/>
        </w:rPr>
        <w:t>міжнародні</w:t>
      </w:r>
      <w:r w:rsidRPr="00DA3794">
        <w:rPr>
          <w:lang w:val="uk-UA"/>
        </w:rPr>
        <w:t></w:t>
      </w:r>
      <w:r w:rsidRPr="00DA3794">
        <w:rPr>
          <w:rFonts w:hint="eastAsia"/>
          <w:lang w:val="uk-UA"/>
        </w:rPr>
        <w:t>договори</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наділені</w:t>
      </w:r>
      <w:r w:rsidRPr="00DA3794">
        <w:rPr>
          <w:lang w:val="uk-UA"/>
        </w:rPr>
        <w:t></w:t>
      </w:r>
      <w:r w:rsidRPr="00DA3794">
        <w:rPr>
          <w:rFonts w:hint="eastAsia"/>
          <w:lang w:val="uk-UA"/>
        </w:rPr>
        <w:t>функціями</w:t>
      </w:r>
      <w:r w:rsidRPr="00DA3794">
        <w:rPr>
          <w:lang w:val="uk-UA"/>
        </w:rPr>
        <w:t></w:t>
      </w:r>
      <w:r w:rsidRPr="00DA3794">
        <w:rPr>
          <w:rFonts w:hint="eastAsia"/>
          <w:lang w:val="uk-UA"/>
        </w:rPr>
        <w:t>й</w:t>
      </w:r>
      <w:r w:rsidRPr="00DA3794">
        <w:rPr>
          <w:lang w:val="uk-UA"/>
        </w:rPr>
        <w:t></w:t>
      </w:r>
      <w:r w:rsidRPr="00DA3794">
        <w:rPr>
          <w:rFonts w:hint="eastAsia"/>
          <w:lang w:val="uk-UA"/>
        </w:rPr>
        <w:t>повноваженнями</w:t>
      </w:r>
      <w:r w:rsidRPr="00DA3794">
        <w:rPr>
          <w:lang w:val="uk-UA"/>
        </w:rPr>
        <w:t></w:t>
      </w:r>
      <w:r w:rsidRPr="00DA3794">
        <w:rPr>
          <w:rFonts w:hint="eastAsia"/>
          <w:lang w:val="uk-UA"/>
        </w:rPr>
        <w:t>забезпечувати</w:t>
      </w:r>
      <w:r w:rsidRPr="00DA3794">
        <w:rPr>
          <w:lang w:val="uk-UA"/>
        </w:rPr>
        <w:t></w:t>
      </w:r>
      <w:r w:rsidRPr="00DA3794">
        <w:rPr>
          <w:rFonts w:hint="eastAsia"/>
          <w:lang w:val="uk-UA"/>
        </w:rPr>
        <w:t>втілення</w:t>
      </w:r>
      <w:r w:rsidRPr="00DA3794">
        <w:rPr>
          <w:lang w:val="uk-UA"/>
        </w:rPr>
        <w:t></w:t>
      </w:r>
      <w:r w:rsidRPr="00DA3794">
        <w:rPr>
          <w:rFonts w:hint="eastAsia"/>
          <w:lang w:val="uk-UA"/>
        </w:rPr>
        <w:t>в</w:t>
      </w:r>
      <w:r w:rsidRPr="00DA3794">
        <w:rPr>
          <w:lang w:val="uk-UA"/>
        </w:rPr>
        <w:t></w:t>
      </w:r>
      <w:r w:rsidRPr="00DA3794">
        <w:rPr>
          <w:rFonts w:hint="eastAsia"/>
          <w:lang w:val="uk-UA"/>
        </w:rPr>
        <w:t>життя</w:t>
      </w:r>
      <w:r w:rsidRPr="00DA3794">
        <w:rPr>
          <w:lang w:val="uk-UA"/>
        </w:rPr>
        <w:t></w:t>
      </w:r>
      <w:r w:rsidRPr="00DA3794">
        <w:rPr>
          <w:rFonts w:hint="eastAsia"/>
          <w:lang w:val="uk-UA"/>
        </w:rPr>
        <w:t>норм</w:t>
      </w:r>
      <w:r w:rsidRPr="00DA3794">
        <w:rPr>
          <w:lang w:val="uk-UA"/>
        </w:rPr>
        <w:t></w:t>
      </w:r>
      <w:r w:rsidRPr="00DA3794">
        <w:rPr>
          <w:rFonts w:hint="eastAsia"/>
          <w:lang w:val="uk-UA"/>
        </w:rPr>
        <w:t>і</w:t>
      </w:r>
    </w:p>
    <w:p w:rsidR="00DA3794" w:rsidRPr="00DA3794" w:rsidRDefault="00DA3794" w:rsidP="00DA3794">
      <w:pPr>
        <w:rPr>
          <w:lang w:val="uk-UA"/>
        </w:rPr>
      </w:pPr>
      <w:r w:rsidRPr="00DA3794">
        <w:rPr>
          <w:rFonts w:hint="eastAsia"/>
          <w:lang w:val="uk-UA"/>
        </w:rPr>
        <w:t>принципів</w:t>
      </w:r>
      <w:r w:rsidRPr="00DA3794">
        <w:rPr>
          <w:lang w:val="uk-UA"/>
        </w:rPr>
        <w:t></w:t>
      </w:r>
      <w:r w:rsidRPr="00DA3794">
        <w:rPr>
          <w:rFonts w:hint="eastAsia"/>
          <w:lang w:val="uk-UA"/>
        </w:rPr>
        <w:t>таких</w:t>
      </w:r>
      <w:r w:rsidRPr="00DA3794">
        <w:rPr>
          <w:lang w:val="uk-UA"/>
        </w:rPr>
        <w:t></w:t>
      </w:r>
      <w:r w:rsidRPr="00DA3794">
        <w:rPr>
          <w:rFonts w:hint="eastAsia"/>
          <w:lang w:val="uk-UA"/>
        </w:rPr>
        <w:t>міжнародних</w:t>
      </w:r>
      <w:r w:rsidRPr="00DA3794">
        <w:rPr>
          <w:lang w:val="uk-UA"/>
        </w:rPr>
        <w:t></w:t>
      </w:r>
      <w:r w:rsidRPr="00DA3794">
        <w:rPr>
          <w:rFonts w:hint="eastAsia"/>
          <w:lang w:val="uk-UA"/>
        </w:rPr>
        <w:t>угод</w:t>
      </w:r>
      <w:r w:rsidRPr="00DA3794">
        <w:rPr>
          <w:lang w:val="uk-UA"/>
        </w:rPr>
        <w:t></w:t>
      </w:r>
      <w:r w:rsidRPr="00DA3794">
        <w:rPr>
          <w:rFonts w:hint="eastAsia"/>
          <w:lang w:val="uk-UA"/>
        </w:rPr>
        <w:t>як</w:t>
      </w:r>
      <w:r w:rsidRPr="00DA3794">
        <w:rPr>
          <w:lang w:val="uk-UA"/>
        </w:rPr>
        <w:t></w:t>
      </w:r>
      <w:r w:rsidRPr="00DA3794">
        <w:rPr>
          <w:rFonts w:hint="eastAsia"/>
          <w:lang w:val="uk-UA"/>
        </w:rPr>
        <w:t>частини</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p>
    <w:p w:rsidR="00DA3794" w:rsidRPr="00DA3794" w:rsidRDefault="00DA3794" w:rsidP="00DA3794">
      <w:pPr>
        <w:rPr>
          <w:lang w:val="uk-UA"/>
        </w:rPr>
      </w:pPr>
      <w:r w:rsidRPr="00DA3794">
        <w:rPr>
          <w:rFonts w:hint="eastAsia"/>
          <w:lang w:val="uk-UA"/>
        </w:rPr>
        <w:t>України</w:t>
      </w:r>
      <w:r w:rsidRPr="00DA3794">
        <w:rPr>
          <w:lang w:val="uk-UA"/>
        </w:rPr>
        <w:t></w:t>
      </w:r>
    </w:p>
    <w:p w:rsidR="00DA3794" w:rsidRPr="00DA3794" w:rsidRDefault="00DA3794" w:rsidP="00DA3794">
      <w:pPr>
        <w:rPr>
          <w:lang w:val="uk-UA"/>
        </w:rPr>
      </w:pPr>
      <w:r w:rsidRPr="00DA3794">
        <w:rPr>
          <w:rFonts w:hint="eastAsia"/>
          <w:lang w:val="uk-UA"/>
        </w:rPr>
        <w:t>В</w:t>
      </w:r>
      <w:r w:rsidRPr="00DA3794">
        <w:rPr>
          <w:lang w:val="uk-UA"/>
        </w:rPr>
        <w:t></w:t>
      </w:r>
      <w:r w:rsidRPr="00DA3794">
        <w:rPr>
          <w:rFonts w:hint="eastAsia"/>
          <w:lang w:val="uk-UA"/>
        </w:rPr>
        <w:t>умовах</w:t>
      </w:r>
      <w:r w:rsidRPr="00DA3794">
        <w:rPr>
          <w:lang w:val="uk-UA"/>
        </w:rPr>
        <w:t></w:t>
      </w:r>
      <w:r w:rsidRPr="00DA3794">
        <w:rPr>
          <w:rFonts w:hint="eastAsia"/>
          <w:lang w:val="uk-UA"/>
        </w:rPr>
        <w:t>участі</w:t>
      </w:r>
      <w:r w:rsidRPr="00DA3794">
        <w:rPr>
          <w:lang w:val="uk-UA"/>
        </w:rPr>
        <w:t></w:t>
      </w:r>
      <w:r w:rsidRPr="00DA3794">
        <w:rPr>
          <w:rFonts w:hint="eastAsia"/>
          <w:lang w:val="uk-UA"/>
        </w:rPr>
        <w:t>України</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r w:rsidRPr="00DA3794">
        <w:rPr>
          <w:rFonts w:hint="eastAsia"/>
          <w:lang w:val="uk-UA"/>
        </w:rPr>
        <w:t>та</w:t>
      </w:r>
      <w:r w:rsidRPr="00DA3794">
        <w:rPr>
          <w:lang w:val="uk-UA"/>
        </w:rPr>
        <w:t></w:t>
      </w:r>
      <w:r w:rsidRPr="00DA3794">
        <w:rPr>
          <w:rFonts w:hint="eastAsia"/>
          <w:lang w:val="uk-UA"/>
        </w:rPr>
        <w:t>її</w:t>
      </w:r>
      <w:r w:rsidRPr="00DA3794">
        <w:rPr>
          <w:lang w:val="uk-UA"/>
        </w:rPr>
        <w:t></w:t>
      </w:r>
      <w:r w:rsidRPr="00DA3794">
        <w:rPr>
          <w:rFonts w:hint="eastAsia"/>
          <w:lang w:val="uk-UA"/>
        </w:rPr>
        <w:t>інтеграції</w:t>
      </w:r>
      <w:r w:rsidRPr="00DA3794">
        <w:rPr>
          <w:lang w:val="uk-UA"/>
        </w:rPr>
        <w:t></w:t>
      </w:r>
      <w:r w:rsidRPr="00DA3794">
        <w:rPr>
          <w:rFonts w:hint="eastAsia"/>
          <w:lang w:val="uk-UA"/>
        </w:rPr>
        <w:t>в</w:t>
      </w:r>
      <w:r w:rsidRPr="00DA3794">
        <w:rPr>
          <w:lang w:val="uk-UA"/>
        </w:rPr>
        <w:t></w:t>
      </w:r>
      <w:r w:rsidRPr="00DA3794">
        <w:rPr>
          <w:rFonts w:hint="eastAsia"/>
          <w:lang w:val="uk-UA"/>
        </w:rPr>
        <w:t>Європейський</w:t>
      </w:r>
      <w:r w:rsidRPr="00DA3794">
        <w:rPr>
          <w:lang w:val="uk-UA"/>
        </w:rPr>
        <w:t></w:t>
      </w:r>
      <w:r w:rsidRPr="00DA3794">
        <w:rPr>
          <w:rFonts w:hint="eastAsia"/>
          <w:lang w:val="uk-UA"/>
        </w:rPr>
        <w:t>простір</w:t>
      </w:r>
    </w:p>
    <w:p w:rsidR="00DA3794" w:rsidRPr="00DA3794" w:rsidRDefault="00DA3794" w:rsidP="00DA3794">
      <w:pPr>
        <w:rPr>
          <w:lang w:val="uk-UA"/>
        </w:rPr>
      </w:pPr>
      <w:r w:rsidRPr="00DA3794">
        <w:rPr>
          <w:rFonts w:hint="eastAsia"/>
          <w:lang w:val="uk-UA"/>
        </w:rPr>
        <w:t>держава</w:t>
      </w:r>
      <w:r w:rsidRPr="00DA3794">
        <w:rPr>
          <w:lang w:val="uk-UA"/>
        </w:rPr>
        <w:t></w:t>
      </w:r>
      <w:r w:rsidRPr="00DA3794">
        <w:rPr>
          <w:rFonts w:hint="eastAsia"/>
          <w:lang w:val="uk-UA"/>
        </w:rPr>
        <w:t>повинна</w:t>
      </w:r>
      <w:r w:rsidRPr="00DA3794">
        <w:rPr>
          <w:lang w:val="uk-UA"/>
        </w:rPr>
        <w:t></w:t>
      </w:r>
      <w:r w:rsidRPr="00DA3794">
        <w:rPr>
          <w:rFonts w:hint="eastAsia"/>
          <w:lang w:val="uk-UA"/>
        </w:rPr>
        <w:t>спрямувати</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правові</w:t>
      </w:r>
      <w:r w:rsidRPr="00DA3794">
        <w:rPr>
          <w:lang w:val="uk-UA"/>
        </w:rPr>
        <w:t></w:t>
      </w:r>
      <w:r w:rsidRPr="00DA3794">
        <w:rPr>
          <w:rFonts w:hint="eastAsia"/>
          <w:lang w:val="uk-UA"/>
        </w:rPr>
        <w:t>заходи</w:t>
      </w:r>
      <w:r w:rsidRPr="00DA3794">
        <w:rPr>
          <w:lang w:val="uk-UA"/>
        </w:rPr>
        <w:t></w:t>
      </w:r>
      <w:r w:rsidRPr="00DA3794">
        <w:rPr>
          <w:rFonts w:hint="eastAsia"/>
          <w:lang w:val="uk-UA"/>
        </w:rPr>
        <w:t>на</w:t>
      </w:r>
      <w:r w:rsidRPr="00DA3794">
        <w:rPr>
          <w:lang w:val="uk-UA"/>
        </w:rPr>
        <w:t></w:t>
      </w:r>
      <w:r w:rsidRPr="00DA3794">
        <w:rPr>
          <w:rFonts w:hint="eastAsia"/>
          <w:lang w:val="uk-UA"/>
        </w:rPr>
        <w:t>активізацію</w:t>
      </w:r>
    </w:p>
    <w:p w:rsidR="00DA3794" w:rsidRPr="00DA3794" w:rsidRDefault="00DA3794" w:rsidP="00DA3794">
      <w:pPr>
        <w:rPr>
          <w:lang w:val="uk-UA"/>
        </w:rPr>
      </w:pPr>
      <w:r w:rsidRPr="00DA3794">
        <w:rPr>
          <w:rFonts w:hint="eastAsia"/>
          <w:lang w:val="uk-UA"/>
        </w:rPr>
        <w:t>взаємодії</w:t>
      </w:r>
      <w:r w:rsidRPr="00DA3794">
        <w:rPr>
          <w:lang w:val="uk-UA"/>
        </w:rPr>
        <w:t></w:t>
      </w:r>
      <w:r w:rsidRPr="00DA3794">
        <w:rPr>
          <w:rFonts w:hint="eastAsia"/>
          <w:lang w:val="uk-UA"/>
        </w:rPr>
        <w:t>органів</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rFonts w:hint="eastAsia"/>
          <w:lang w:val="uk-UA"/>
        </w:rPr>
        <w:t>й</w:t>
      </w:r>
      <w:r w:rsidRPr="00DA3794">
        <w:rPr>
          <w:lang w:val="uk-UA"/>
        </w:rPr>
        <w:t></w:t>
      </w:r>
      <w:r w:rsidRPr="00DA3794">
        <w:rPr>
          <w:rFonts w:hint="eastAsia"/>
          <w:lang w:val="uk-UA"/>
        </w:rPr>
        <w:t>місцевого</w:t>
      </w:r>
      <w:r w:rsidRPr="00DA3794">
        <w:rPr>
          <w:lang w:val="uk-UA"/>
        </w:rPr>
        <w:t></w:t>
      </w:r>
      <w:r w:rsidRPr="00DA3794">
        <w:rPr>
          <w:rFonts w:hint="eastAsia"/>
          <w:lang w:val="uk-UA"/>
        </w:rPr>
        <w:t>самоврядування</w:t>
      </w:r>
      <w:r w:rsidRPr="00DA3794">
        <w:rPr>
          <w:lang w:val="uk-UA"/>
        </w:rPr>
        <w:t></w:t>
      </w:r>
      <w:r w:rsidRPr="00DA3794">
        <w:rPr>
          <w:rFonts w:hint="eastAsia"/>
          <w:lang w:val="uk-UA"/>
        </w:rPr>
        <w:t>та</w:t>
      </w:r>
      <w:r w:rsidRPr="00DA3794">
        <w:rPr>
          <w:lang w:val="uk-UA"/>
        </w:rPr>
        <w:t></w:t>
      </w:r>
      <w:r w:rsidRPr="00DA3794">
        <w:rPr>
          <w:rFonts w:hint="eastAsia"/>
          <w:lang w:val="uk-UA"/>
        </w:rPr>
        <w:t>приватного</w:t>
      </w:r>
    </w:p>
    <w:p w:rsidR="00DA3794" w:rsidRPr="00DA3794" w:rsidRDefault="00DA3794" w:rsidP="00DA3794">
      <w:pPr>
        <w:rPr>
          <w:lang w:val="uk-UA"/>
        </w:rPr>
      </w:pPr>
      <w:r w:rsidRPr="00DA3794">
        <w:rPr>
          <w:rFonts w:hint="eastAsia"/>
          <w:lang w:val="uk-UA"/>
        </w:rPr>
        <w:t>сектору</w:t>
      </w:r>
      <w:r w:rsidRPr="00DA3794">
        <w:rPr>
          <w:lang w:val="uk-UA"/>
        </w:rPr>
        <w:t></w:t>
      </w:r>
      <w:r w:rsidRPr="00DA3794">
        <w:rPr>
          <w:rFonts w:hint="eastAsia"/>
          <w:lang w:val="uk-UA"/>
        </w:rPr>
        <w:t>саме</w:t>
      </w:r>
      <w:r w:rsidRPr="00DA3794">
        <w:rPr>
          <w:lang w:val="uk-UA"/>
        </w:rPr>
        <w:t></w:t>
      </w:r>
      <w:r w:rsidRPr="00DA3794">
        <w:rPr>
          <w:rFonts w:hint="eastAsia"/>
          <w:lang w:val="uk-UA"/>
        </w:rPr>
        <w:t>в</w:t>
      </w:r>
      <w:r w:rsidRPr="00DA3794">
        <w:rPr>
          <w:lang w:val="uk-UA"/>
        </w:rPr>
        <w:t></w:t>
      </w:r>
      <w:r w:rsidRPr="00DA3794">
        <w:rPr>
          <w:rFonts w:hint="eastAsia"/>
          <w:lang w:val="uk-UA"/>
        </w:rPr>
        <w:t>аграрній</w:t>
      </w:r>
      <w:r w:rsidRPr="00DA3794">
        <w:rPr>
          <w:lang w:val="uk-UA"/>
        </w:rPr>
        <w:t></w:t>
      </w:r>
      <w:r w:rsidRPr="00DA3794">
        <w:rPr>
          <w:rFonts w:hint="eastAsia"/>
          <w:lang w:val="uk-UA"/>
        </w:rPr>
        <w:t>сфері</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межах</w:t>
      </w:r>
      <w:r w:rsidRPr="00DA3794">
        <w:rPr>
          <w:lang w:val="uk-UA"/>
        </w:rPr>
        <w:t></w:t>
      </w:r>
      <w:r w:rsidRPr="00DA3794">
        <w:rPr>
          <w:rFonts w:hint="eastAsia"/>
          <w:lang w:val="uk-UA"/>
        </w:rPr>
        <w:t>виконання</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асоціацію</w:t>
      </w:r>
      <w:r w:rsidRPr="00DA3794">
        <w:rPr>
          <w:lang w:val="uk-UA"/>
        </w:rPr>
        <w:t></w:t>
      </w:r>
      <w:r w:rsidRPr="00DA3794">
        <w:rPr>
          <w:rFonts w:hint="eastAsia"/>
          <w:lang w:val="uk-UA"/>
        </w:rPr>
        <w:t>між</w:t>
      </w:r>
    </w:p>
    <w:p w:rsidR="00DA3794" w:rsidRPr="00DA3794" w:rsidRDefault="00DA3794" w:rsidP="00DA3794">
      <w:pPr>
        <w:rPr>
          <w:lang w:val="uk-UA"/>
        </w:rPr>
      </w:pPr>
      <w:r w:rsidRPr="00DA3794">
        <w:rPr>
          <w:rFonts w:hint="eastAsia"/>
          <w:lang w:val="uk-UA"/>
        </w:rPr>
        <w:t>Україною</w:t>
      </w:r>
      <w:r w:rsidRPr="00DA3794">
        <w:rPr>
          <w:lang w:val="uk-UA"/>
        </w:rPr>
        <w:t></w:t>
      </w:r>
      <w:r w:rsidRPr="00DA3794">
        <w:rPr>
          <w:rFonts w:hint="eastAsia"/>
          <w:lang w:val="uk-UA"/>
        </w:rPr>
        <w:t>та</w:t>
      </w:r>
      <w:r w:rsidRPr="00DA3794">
        <w:rPr>
          <w:lang w:val="uk-UA"/>
        </w:rPr>
        <w:t></w:t>
      </w:r>
      <w:r w:rsidRPr="00DA3794">
        <w:rPr>
          <w:rFonts w:hint="eastAsia"/>
          <w:lang w:val="uk-UA"/>
        </w:rPr>
        <w:t>ЄС</w:t>
      </w:r>
      <w:r w:rsidRPr="00DA3794">
        <w:rPr>
          <w:lang w:val="uk-UA"/>
        </w:rPr>
        <w:t></w:t>
      </w:r>
      <w:r w:rsidRPr="00DA3794">
        <w:rPr>
          <w:lang w:val="uk-UA"/>
        </w:rPr>
        <w:t></w:t>
      </w:r>
      <w:r w:rsidRPr="00DA3794">
        <w:rPr>
          <w:rFonts w:hint="eastAsia"/>
          <w:lang w:val="uk-UA"/>
        </w:rPr>
        <w:t>орієнтації</w:t>
      </w:r>
      <w:r w:rsidRPr="00DA3794">
        <w:rPr>
          <w:lang w:val="uk-UA"/>
        </w:rPr>
        <w:t></w:t>
      </w:r>
      <w:r w:rsidRPr="00DA3794">
        <w:rPr>
          <w:rFonts w:hint="eastAsia"/>
          <w:lang w:val="uk-UA"/>
        </w:rPr>
        <w:t>на</w:t>
      </w:r>
      <w:r w:rsidRPr="00DA3794">
        <w:rPr>
          <w:lang w:val="uk-UA"/>
        </w:rPr>
        <w:t></w:t>
      </w:r>
      <w:r w:rsidRPr="00DA3794">
        <w:rPr>
          <w:rFonts w:hint="eastAsia"/>
          <w:lang w:val="uk-UA"/>
        </w:rPr>
        <w:t>європейські</w:t>
      </w:r>
      <w:r w:rsidRPr="00DA3794">
        <w:rPr>
          <w:lang w:val="uk-UA"/>
        </w:rPr>
        <w:t></w:t>
      </w:r>
      <w:r w:rsidRPr="00DA3794">
        <w:rPr>
          <w:rFonts w:hint="eastAsia"/>
          <w:lang w:val="uk-UA"/>
        </w:rPr>
        <w:t>цінності</w:t>
      </w:r>
      <w:r w:rsidRPr="00DA3794">
        <w:rPr>
          <w:lang w:val="uk-UA"/>
        </w:rPr>
        <w:t></w:t>
      </w:r>
      <w:r w:rsidRPr="00DA3794">
        <w:rPr>
          <w:rFonts w:hint="eastAsia"/>
          <w:lang w:val="uk-UA"/>
        </w:rPr>
        <w:t>у</w:t>
      </w:r>
      <w:r w:rsidRPr="00DA3794">
        <w:rPr>
          <w:lang w:val="uk-UA"/>
        </w:rPr>
        <w:t></w:t>
      </w:r>
      <w:r w:rsidRPr="00DA3794">
        <w:rPr>
          <w:rFonts w:hint="eastAsia"/>
          <w:lang w:val="uk-UA"/>
        </w:rPr>
        <w:t>створенні</w:t>
      </w:r>
      <w:r w:rsidRPr="00DA3794">
        <w:rPr>
          <w:lang w:val="uk-UA"/>
        </w:rPr>
        <w:t></w:t>
      </w:r>
      <w:r w:rsidRPr="00DA3794">
        <w:rPr>
          <w:rFonts w:hint="eastAsia"/>
          <w:lang w:val="uk-UA"/>
        </w:rPr>
        <w:t>нової</w:t>
      </w:r>
      <w:r w:rsidRPr="00DA3794">
        <w:rPr>
          <w:lang w:val="uk-UA"/>
        </w:rPr>
        <w:t></w:t>
      </w:r>
      <w:r w:rsidRPr="00DA3794">
        <w:rPr>
          <w:rFonts w:hint="eastAsia"/>
          <w:lang w:val="uk-UA"/>
        </w:rPr>
        <w:t>системи</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управління</w:t>
      </w:r>
      <w:r w:rsidRPr="00DA3794">
        <w:rPr>
          <w:lang w:val="uk-UA"/>
        </w:rPr>
        <w:t></w:t>
      </w:r>
      <w:r w:rsidRPr="00DA3794">
        <w:rPr>
          <w:rFonts w:hint="eastAsia"/>
          <w:lang w:val="uk-UA"/>
        </w:rPr>
        <w:t>аграрним</w:t>
      </w:r>
      <w:r w:rsidRPr="00DA3794">
        <w:rPr>
          <w:lang w:val="uk-UA"/>
        </w:rPr>
        <w:t></w:t>
      </w:r>
      <w:r w:rsidRPr="00DA3794">
        <w:rPr>
          <w:rFonts w:hint="eastAsia"/>
          <w:lang w:val="uk-UA"/>
        </w:rPr>
        <w:t>і</w:t>
      </w:r>
      <w:r w:rsidRPr="00DA3794">
        <w:rPr>
          <w:lang w:val="uk-UA"/>
        </w:rPr>
        <w:t></w:t>
      </w:r>
      <w:r w:rsidRPr="00DA3794">
        <w:rPr>
          <w:rFonts w:hint="eastAsia"/>
          <w:lang w:val="uk-UA"/>
        </w:rPr>
        <w:t>сільським</w:t>
      </w:r>
      <w:r w:rsidRPr="00DA3794">
        <w:rPr>
          <w:lang w:val="uk-UA"/>
        </w:rPr>
        <w:t></w:t>
      </w:r>
      <w:r w:rsidRPr="00DA3794">
        <w:rPr>
          <w:rFonts w:hint="eastAsia"/>
          <w:lang w:val="uk-UA"/>
        </w:rPr>
        <w:t>розвитком</w:t>
      </w:r>
      <w:r w:rsidRPr="00DA3794">
        <w:rPr>
          <w:lang w:val="uk-UA"/>
        </w:rPr>
        <w:t></w:t>
      </w:r>
      <w:r w:rsidRPr="00DA3794">
        <w:rPr>
          <w:rFonts w:hint="eastAsia"/>
          <w:lang w:val="uk-UA"/>
        </w:rPr>
        <w:t>вітчизняна</w:t>
      </w:r>
      <w:r w:rsidRPr="00DA3794">
        <w:rPr>
          <w:lang w:val="uk-UA"/>
        </w:rPr>
        <w:t></w:t>
      </w:r>
      <w:r w:rsidRPr="00DA3794">
        <w:rPr>
          <w:rFonts w:hint="eastAsia"/>
          <w:lang w:val="uk-UA"/>
        </w:rPr>
        <w:t>аграрна</w:t>
      </w:r>
      <w:r w:rsidRPr="00DA3794">
        <w:rPr>
          <w:lang w:val="uk-UA"/>
        </w:rPr>
        <w:t></w:t>
      </w:r>
      <w:r w:rsidRPr="00DA3794">
        <w:rPr>
          <w:rFonts w:hint="eastAsia"/>
          <w:lang w:val="uk-UA"/>
        </w:rPr>
        <w:t>політика</w:t>
      </w:r>
    </w:p>
    <w:p w:rsidR="00DA3794" w:rsidRPr="00DA3794" w:rsidRDefault="00DA3794" w:rsidP="00DA3794">
      <w:pPr>
        <w:rPr>
          <w:lang w:val="uk-UA"/>
        </w:rPr>
      </w:pPr>
      <w:r w:rsidRPr="00DA3794">
        <w:rPr>
          <w:rFonts w:hint="eastAsia"/>
          <w:lang w:val="uk-UA"/>
        </w:rPr>
        <w:t>повинна</w:t>
      </w:r>
      <w:r w:rsidRPr="00DA3794">
        <w:rPr>
          <w:lang w:val="uk-UA"/>
        </w:rPr>
        <w:t></w:t>
      </w:r>
      <w:r w:rsidRPr="00DA3794">
        <w:rPr>
          <w:rFonts w:hint="eastAsia"/>
          <w:lang w:val="uk-UA"/>
        </w:rPr>
        <w:t>переорієнтуватися</w:t>
      </w:r>
      <w:r w:rsidRPr="00DA3794">
        <w:rPr>
          <w:lang w:val="uk-UA"/>
        </w:rPr>
        <w:t></w:t>
      </w:r>
      <w:r w:rsidRPr="00DA3794">
        <w:rPr>
          <w:rFonts w:hint="eastAsia"/>
          <w:lang w:val="uk-UA"/>
        </w:rPr>
        <w:t>на</w:t>
      </w:r>
      <w:r w:rsidRPr="00DA3794">
        <w:rPr>
          <w:lang w:val="uk-UA"/>
        </w:rPr>
        <w:t></w:t>
      </w:r>
      <w:r w:rsidRPr="00DA3794">
        <w:rPr>
          <w:rFonts w:hint="eastAsia"/>
          <w:lang w:val="uk-UA"/>
        </w:rPr>
        <w:t>стратегічні</w:t>
      </w:r>
      <w:r w:rsidRPr="00DA3794">
        <w:rPr>
          <w:lang w:val="uk-UA"/>
        </w:rPr>
        <w:t></w:t>
      </w:r>
      <w:r w:rsidRPr="00DA3794">
        <w:rPr>
          <w:rFonts w:hint="eastAsia"/>
          <w:lang w:val="uk-UA"/>
        </w:rPr>
        <w:t>суспільні</w:t>
      </w:r>
      <w:r w:rsidRPr="00DA3794">
        <w:rPr>
          <w:lang w:val="uk-UA"/>
        </w:rPr>
        <w:t></w:t>
      </w:r>
      <w:r w:rsidRPr="00DA3794">
        <w:rPr>
          <w:rFonts w:hint="eastAsia"/>
          <w:lang w:val="uk-UA"/>
        </w:rPr>
        <w:t>цілі</w:t>
      </w:r>
      <w:r w:rsidRPr="00DA3794">
        <w:rPr>
          <w:lang w:val="uk-UA"/>
        </w:rPr>
        <w:t></w:t>
      </w:r>
      <w:r w:rsidRPr="00DA3794">
        <w:rPr>
          <w:rFonts w:hint="eastAsia"/>
          <w:lang w:val="uk-UA"/>
        </w:rPr>
        <w:t>з</w:t>
      </w:r>
      <w:r w:rsidRPr="00DA3794">
        <w:rPr>
          <w:lang w:val="uk-UA"/>
        </w:rPr>
        <w:t></w:t>
      </w:r>
      <w:r w:rsidRPr="00DA3794">
        <w:rPr>
          <w:rFonts w:hint="eastAsia"/>
          <w:lang w:val="uk-UA"/>
        </w:rPr>
        <w:t>чітко</w:t>
      </w:r>
      <w:r w:rsidRPr="00DA3794">
        <w:rPr>
          <w:lang w:val="uk-UA"/>
        </w:rPr>
        <w:t></w:t>
      </w:r>
      <w:r w:rsidRPr="00DA3794">
        <w:rPr>
          <w:rFonts w:hint="eastAsia"/>
          <w:lang w:val="uk-UA"/>
        </w:rPr>
        <w:t>визначеними</w:t>
      </w:r>
    </w:p>
    <w:p w:rsidR="00DA3794" w:rsidRPr="00DA3794" w:rsidRDefault="00DA3794" w:rsidP="00DA3794">
      <w:pPr>
        <w:rPr>
          <w:lang w:val="uk-UA"/>
        </w:rPr>
      </w:pPr>
      <w:r w:rsidRPr="00DA3794">
        <w:rPr>
          <w:rFonts w:hint="eastAsia"/>
          <w:lang w:val="uk-UA"/>
        </w:rPr>
        <w:t>пріоритетами</w:t>
      </w:r>
      <w:r w:rsidRPr="00DA3794">
        <w:rPr>
          <w:lang w:val="uk-UA"/>
        </w:rPr>
        <w:t></w:t>
      </w:r>
      <w:r w:rsidRPr="00DA3794">
        <w:rPr>
          <w:lang w:val="uk-UA"/>
        </w:rPr>
        <w:t></w:t>
      </w:r>
      <w:r w:rsidRPr="00DA3794">
        <w:rPr>
          <w:rFonts w:hint="eastAsia"/>
          <w:lang w:val="uk-UA"/>
        </w:rPr>
        <w:t>Здійснювана</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rFonts w:hint="eastAsia"/>
          <w:lang w:val="uk-UA"/>
        </w:rPr>
        <w:t>гармонізація</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з</w:t>
      </w:r>
    </w:p>
    <w:p w:rsidR="00DA3794" w:rsidRPr="00DA3794" w:rsidRDefault="00DA3794" w:rsidP="00DA3794">
      <w:pPr>
        <w:rPr>
          <w:lang w:val="uk-UA"/>
        </w:rPr>
      </w:pPr>
      <w:r w:rsidRPr="00DA3794">
        <w:rPr>
          <w:rFonts w:hint="eastAsia"/>
          <w:lang w:val="uk-UA"/>
        </w:rPr>
        <w:t>вимогами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його</w:t>
      </w:r>
      <w:r w:rsidRPr="00DA3794">
        <w:rPr>
          <w:lang w:val="uk-UA"/>
        </w:rPr>
        <w:t></w:t>
      </w:r>
      <w:r w:rsidRPr="00DA3794">
        <w:rPr>
          <w:rFonts w:hint="eastAsia"/>
          <w:lang w:val="uk-UA"/>
        </w:rPr>
        <w:t>адаптація</w:t>
      </w:r>
      <w:r w:rsidRPr="00DA3794">
        <w:rPr>
          <w:lang w:val="uk-UA"/>
        </w:rPr>
        <w:t></w:t>
      </w:r>
      <w:r w:rsidRPr="00DA3794">
        <w:rPr>
          <w:rFonts w:hint="eastAsia"/>
          <w:lang w:val="uk-UA"/>
        </w:rPr>
        <w:t>до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Європейського</w:t>
      </w:r>
    </w:p>
    <w:p w:rsidR="00DA3794" w:rsidRPr="00DA3794" w:rsidRDefault="00DA3794" w:rsidP="00DA3794">
      <w:pPr>
        <w:rPr>
          <w:lang w:val="uk-UA"/>
        </w:rPr>
      </w:pPr>
      <w:r w:rsidRPr="00DA3794">
        <w:rPr>
          <w:rFonts w:hint="eastAsia"/>
          <w:lang w:val="uk-UA"/>
        </w:rPr>
        <w:t>Союзу</w:t>
      </w:r>
      <w:r w:rsidRPr="00DA3794">
        <w:rPr>
          <w:lang w:val="uk-UA"/>
        </w:rPr>
        <w:t></w:t>
      </w:r>
      <w:r w:rsidRPr="00DA3794">
        <w:rPr>
          <w:rFonts w:hint="eastAsia"/>
          <w:lang w:val="uk-UA"/>
        </w:rPr>
        <w:t>спрямовані</w:t>
      </w:r>
      <w:r w:rsidRPr="00DA3794">
        <w:rPr>
          <w:lang w:val="uk-UA"/>
        </w:rPr>
        <w:t></w:t>
      </w:r>
      <w:r w:rsidRPr="00DA3794">
        <w:rPr>
          <w:rFonts w:hint="eastAsia"/>
          <w:lang w:val="uk-UA"/>
        </w:rPr>
        <w:t>на</w:t>
      </w:r>
      <w:r w:rsidRPr="00DA3794">
        <w:rPr>
          <w:lang w:val="uk-UA"/>
        </w:rPr>
        <w:t></w:t>
      </w:r>
      <w:r w:rsidRPr="00DA3794">
        <w:rPr>
          <w:rFonts w:hint="eastAsia"/>
          <w:lang w:val="uk-UA"/>
        </w:rPr>
        <w:t>уніфікацію</w:t>
      </w:r>
      <w:r w:rsidRPr="00DA3794">
        <w:rPr>
          <w:lang w:val="uk-UA"/>
        </w:rPr>
        <w:t></w:t>
      </w:r>
      <w:r w:rsidRPr="00DA3794">
        <w:rPr>
          <w:rFonts w:hint="eastAsia"/>
          <w:lang w:val="uk-UA"/>
        </w:rPr>
        <w:t>правового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суспільних</w:t>
      </w:r>
      <w:r w:rsidRPr="00DA3794">
        <w:rPr>
          <w:lang w:val="uk-UA"/>
        </w:rPr>
        <w:t></w:t>
      </w:r>
      <w:r w:rsidRPr="00DA3794">
        <w:rPr>
          <w:rFonts w:hint="eastAsia"/>
          <w:lang w:val="uk-UA"/>
        </w:rPr>
        <w:t>відносин</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сфері</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lang w:val="uk-UA"/>
        </w:rPr>
        <w:t></w:t>
      </w:r>
      <w:r w:rsidRPr="00DA3794">
        <w:rPr>
          <w:rFonts w:hint="eastAsia"/>
          <w:lang w:val="uk-UA"/>
        </w:rPr>
        <w:t>внутрішньодержавної</w:t>
      </w:r>
      <w:r w:rsidRPr="00DA3794">
        <w:rPr>
          <w:lang w:val="uk-UA"/>
        </w:rPr>
        <w:t></w:t>
      </w:r>
      <w:r w:rsidRPr="00DA3794">
        <w:rPr>
          <w:rFonts w:hint="eastAsia"/>
          <w:lang w:val="uk-UA"/>
        </w:rPr>
        <w:t>підтримки</w:t>
      </w:r>
      <w:r w:rsidRPr="00DA3794">
        <w:rPr>
          <w:lang w:val="uk-UA"/>
        </w:rPr>
        <w:t></w:t>
      </w:r>
      <w:r w:rsidRPr="00DA3794">
        <w:rPr>
          <w:lang w:val="uk-UA"/>
        </w:rPr>
        <w:t></w:t>
      </w:r>
      <w:r w:rsidRPr="00DA3794">
        <w:rPr>
          <w:rFonts w:hint="eastAsia"/>
          <w:lang w:val="uk-UA"/>
        </w:rPr>
        <w:t>експортної</w:t>
      </w:r>
    </w:p>
    <w:p w:rsidR="00DA3794" w:rsidRPr="00DA3794" w:rsidRDefault="00DA3794" w:rsidP="00DA3794">
      <w:pPr>
        <w:rPr>
          <w:lang w:val="uk-UA"/>
        </w:rPr>
      </w:pPr>
      <w:r w:rsidRPr="00DA3794">
        <w:rPr>
          <w:rFonts w:hint="eastAsia"/>
          <w:lang w:val="uk-UA"/>
        </w:rPr>
        <w:t>конкуренції</w:t>
      </w:r>
      <w:r w:rsidRPr="00DA3794">
        <w:rPr>
          <w:lang w:val="uk-UA"/>
        </w:rPr>
        <w:t></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санітарних</w:t>
      </w:r>
      <w:r w:rsidRPr="00DA3794">
        <w:rPr>
          <w:lang w:val="uk-UA"/>
        </w:rPr>
        <w:t></w:t>
      </w:r>
      <w:r w:rsidRPr="00DA3794">
        <w:rPr>
          <w:rFonts w:hint="eastAsia"/>
          <w:lang w:val="uk-UA"/>
        </w:rPr>
        <w:t>і</w:t>
      </w:r>
      <w:r w:rsidRPr="00DA3794">
        <w:rPr>
          <w:lang w:val="uk-UA"/>
        </w:rPr>
        <w:t></w:t>
      </w:r>
      <w:r w:rsidRPr="00DA3794">
        <w:rPr>
          <w:rFonts w:hint="eastAsia"/>
          <w:lang w:val="uk-UA"/>
        </w:rPr>
        <w:t>фітосанітарних</w:t>
      </w:r>
      <w:r w:rsidRPr="00DA3794">
        <w:rPr>
          <w:lang w:val="uk-UA"/>
        </w:rPr>
        <w:t></w:t>
      </w:r>
      <w:r w:rsidRPr="00DA3794">
        <w:rPr>
          <w:rFonts w:hint="eastAsia"/>
          <w:lang w:val="uk-UA"/>
        </w:rPr>
        <w:t>заходів</w:t>
      </w:r>
      <w:r w:rsidRPr="00DA3794">
        <w:rPr>
          <w:lang w:val="uk-UA"/>
        </w:rPr>
        <w:t></w:t>
      </w:r>
      <w:r w:rsidRPr="00DA3794">
        <w:rPr>
          <w:lang w:val="uk-UA"/>
        </w:rPr>
        <w:t></w:t>
      </w:r>
      <w:r w:rsidRPr="00DA3794">
        <w:rPr>
          <w:rFonts w:hint="eastAsia"/>
          <w:lang w:val="uk-UA"/>
        </w:rPr>
        <w:t>забезпечення</w:t>
      </w:r>
    </w:p>
    <w:p w:rsidR="00DA3794" w:rsidRPr="00DA3794" w:rsidRDefault="00DA3794" w:rsidP="00DA3794">
      <w:pPr>
        <w:rPr>
          <w:lang w:val="uk-UA"/>
        </w:rPr>
      </w:pPr>
      <w:r w:rsidRPr="00DA3794">
        <w:rPr>
          <w:rFonts w:hint="eastAsia"/>
          <w:lang w:val="uk-UA"/>
        </w:rPr>
        <w:t>продовольчої</w:t>
      </w:r>
      <w:r w:rsidRPr="00DA3794">
        <w:rPr>
          <w:lang w:val="uk-UA"/>
        </w:rPr>
        <w:t></w:t>
      </w:r>
      <w:r w:rsidRPr="00DA3794">
        <w:rPr>
          <w:rFonts w:hint="eastAsia"/>
          <w:lang w:val="uk-UA"/>
        </w:rPr>
        <w:t>безпеки</w:t>
      </w:r>
      <w:r w:rsidRPr="00DA3794">
        <w:rPr>
          <w:lang w:val="uk-UA"/>
        </w:rPr>
        <w:t></w:t>
      </w:r>
      <w:r w:rsidRPr="00DA3794">
        <w:rPr>
          <w:lang w:val="uk-UA"/>
        </w:rPr>
        <w:t></w:t>
      </w:r>
      <w:r w:rsidRPr="00DA3794">
        <w:rPr>
          <w:rFonts w:hint="eastAsia"/>
          <w:lang w:val="uk-UA"/>
        </w:rPr>
        <w:t>охорони</w:t>
      </w:r>
      <w:r w:rsidRPr="00DA3794">
        <w:rPr>
          <w:lang w:val="uk-UA"/>
        </w:rPr>
        <w:t></w:t>
      </w:r>
      <w:r w:rsidRPr="00DA3794">
        <w:rPr>
          <w:rFonts w:hint="eastAsia"/>
          <w:lang w:val="uk-UA"/>
        </w:rPr>
        <w:t>навколишнього</w:t>
      </w:r>
      <w:r w:rsidRPr="00DA3794">
        <w:rPr>
          <w:lang w:val="uk-UA"/>
        </w:rPr>
        <w:t></w:t>
      </w:r>
      <w:r w:rsidRPr="00DA3794">
        <w:rPr>
          <w:rFonts w:hint="eastAsia"/>
          <w:lang w:val="uk-UA"/>
        </w:rPr>
        <w:t>середовища</w:t>
      </w:r>
      <w:r w:rsidRPr="00DA3794">
        <w:rPr>
          <w:lang w:val="uk-UA"/>
        </w:rPr>
        <w:t></w:t>
      </w:r>
      <w:r w:rsidRPr="00DA3794">
        <w:rPr>
          <w:rFonts w:hint="eastAsia"/>
          <w:lang w:val="uk-UA"/>
        </w:rPr>
        <w:t>й</w:t>
      </w:r>
      <w:r w:rsidRPr="00DA3794">
        <w:rPr>
          <w:lang w:val="uk-UA"/>
        </w:rPr>
        <w:t></w:t>
      </w:r>
      <w:r w:rsidRPr="00DA3794">
        <w:rPr>
          <w:rFonts w:hint="eastAsia"/>
          <w:lang w:val="uk-UA"/>
        </w:rPr>
        <w:t>тому</w:t>
      </w:r>
      <w:r w:rsidRPr="00DA3794">
        <w:rPr>
          <w:lang w:val="uk-UA"/>
        </w:rPr>
        <w:t></w:t>
      </w:r>
      <w:r w:rsidRPr="00DA3794">
        <w:rPr>
          <w:rFonts w:hint="eastAsia"/>
          <w:lang w:val="uk-UA"/>
        </w:rPr>
        <w:t>можуть</w:t>
      </w:r>
    </w:p>
    <w:p w:rsidR="00DA3794" w:rsidRPr="00DA3794" w:rsidRDefault="00DA3794" w:rsidP="00DA3794">
      <w:pPr>
        <w:rPr>
          <w:lang w:val="uk-UA"/>
        </w:rPr>
      </w:pPr>
      <w:r w:rsidRPr="00DA3794">
        <w:rPr>
          <w:rFonts w:hint="eastAsia"/>
          <w:lang w:val="uk-UA"/>
        </w:rPr>
        <w:t>бути</w:t>
      </w:r>
      <w:r w:rsidRPr="00DA3794">
        <w:rPr>
          <w:lang w:val="uk-UA"/>
        </w:rPr>
        <w:t></w:t>
      </w:r>
      <w:r w:rsidRPr="00DA3794">
        <w:rPr>
          <w:rFonts w:hint="eastAsia"/>
          <w:lang w:val="uk-UA"/>
        </w:rPr>
        <w:t>покладені</w:t>
      </w:r>
      <w:r w:rsidRPr="00DA3794">
        <w:rPr>
          <w:lang w:val="uk-UA"/>
        </w:rPr>
        <w:t></w:t>
      </w:r>
      <w:r w:rsidRPr="00DA3794">
        <w:rPr>
          <w:rFonts w:hint="eastAsia"/>
          <w:lang w:val="uk-UA"/>
        </w:rPr>
        <w:t>в</w:t>
      </w:r>
      <w:r w:rsidRPr="00DA3794">
        <w:rPr>
          <w:lang w:val="uk-UA"/>
        </w:rPr>
        <w:t></w:t>
      </w:r>
      <w:r w:rsidRPr="00DA3794">
        <w:rPr>
          <w:rFonts w:hint="eastAsia"/>
          <w:lang w:val="uk-UA"/>
        </w:rPr>
        <w:t>основу</w:t>
      </w:r>
      <w:r w:rsidRPr="00DA3794">
        <w:rPr>
          <w:lang w:val="uk-UA"/>
        </w:rPr>
        <w:t></w:t>
      </w:r>
      <w:r w:rsidRPr="00DA3794">
        <w:rPr>
          <w:rFonts w:hint="eastAsia"/>
          <w:lang w:val="uk-UA"/>
        </w:rPr>
        <w:t>систематизації</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за</w:t>
      </w:r>
      <w:r w:rsidRPr="00DA3794">
        <w:rPr>
          <w:lang w:val="uk-UA"/>
        </w:rPr>
        <w:t></w:t>
      </w:r>
      <w:r w:rsidRPr="00DA3794">
        <w:rPr>
          <w:rFonts w:hint="eastAsia"/>
          <w:lang w:val="uk-UA"/>
        </w:rPr>
        <w:t>допомогою</w:t>
      </w:r>
    </w:p>
    <w:p w:rsidR="00DA3794" w:rsidRPr="00DA3794" w:rsidRDefault="00DA3794" w:rsidP="00DA3794">
      <w:pPr>
        <w:rPr>
          <w:lang w:val="uk-UA"/>
        </w:rPr>
      </w:pPr>
      <w:r w:rsidRPr="00DA3794">
        <w:rPr>
          <w:rFonts w:hint="eastAsia"/>
          <w:lang w:val="uk-UA"/>
        </w:rPr>
        <w:t>його</w:t>
      </w:r>
      <w:r w:rsidRPr="00DA3794">
        <w:rPr>
          <w:lang w:val="uk-UA"/>
        </w:rPr>
        <w:t></w:t>
      </w:r>
      <w:r w:rsidRPr="00DA3794">
        <w:rPr>
          <w:rFonts w:hint="eastAsia"/>
          <w:lang w:val="uk-UA"/>
        </w:rPr>
        <w:t>інкорпорації</w:t>
      </w:r>
      <w:r w:rsidRPr="00DA3794">
        <w:rPr>
          <w:lang w:val="uk-UA"/>
        </w:rPr>
        <w:t></w:t>
      </w:r>
      <w:r w:rsidRPr="00DA3794">
        <w:rPr>
          <w:rFonts w:hint="eastAsia"/>
          <w:lang w:val="uk-UA"/>
        </w:rPr>
        <w:t>з</w:t>
      </w:r>
      <w:r w:rsidRPr="00DA3794">
        <w:rPr>
          <w:lang w:val="uk-UA"/>
        </w:rPr>
        <w:t></w:t>
      </w:r>
      <w:r w:rsidRPr="00DA3794">
        <w:rPr>
          <w:rFonts w:hint="eastAsia"/>
          <w:lang w:val="uk-UA"/>
        </w:rPr>
        <w:t>наступною</w:t>
      </w:r>
      <w:r w:rsidRPr="00DA3794">
        <w:rPr>
          <w:lang w:val="uk-UA"/>
        </w:rPr>
        <w:t></w:t>
      </w:r>
      <w:r w:rsidRPr="00DA3794">
        <w:rPr>
          <w:rFonts w:hint="eastAsia"/>
          <w:lang w:val="uk-UA"/>
        </w:rPr>
        <w:t>кодифікацією</w:t>
      </w:r>
      <w:r w:rsidRPr="00DA3794">
        <w:rPr>
          <w:lang w:val="uk-UA"/>
        </w:rPr>
        <w:t></w:t>
      </w:r>
    </w:p>
    <w:p w:rsidR="00DA3794" w:rsidRPr="00DA3794" w:rsidRDefault="00DA3794" w:rsidP="00DA3794">
      <w:pPr>
        <w:rPr>
          <w:lang w:val="uk-UA"/>
        </w:rPr>
      </w:pP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Конституції</w:t>
      </w:r>
      <w:r w:rsidRPr="00DA3794">
        <w:rPr>
          <w:lang w:val="uk-UA"/>
        </w:rPr>
        <w:t></w:t>
      </w:r>
      <w:r w:rsidRPr="00DA3794">
        <w:rPr>
          <w:rFonts w:hint="eastAsia"/>
          <w:lang w:val="uk-UA"/>
        </w:rPr>
        <w:t>України</w:t>
      </w:r>
      <w:r w:rsidRPr="00DA3794">
        <w:rPr>
          <w:lang w:val="uk-UA"/>
        </w:rPr>
        <w:t></w:t>
      </w: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законів</w:t>
      </w:r>
      <w:r w:rsidRPr="00DA3794">
        <w:rPr>
          <w:lang w:val="uk-UA"/>
        </w:rPr>
        <w:t></w:t>
      </w:r>
      <w:r w:rsidRPr="00DA3794">
        <w:rPr>
          <w:lang w:val="uk-UA"/>
        </w:rPr>
        <w:t></w:t>
      </w:r>
      <w:r w:rsidRPr="00DA3794">
        <w:rPr>
          <w:rFonts w:hint="eastAsia"/>
          <w:lang w:val="uk-UA"/>
        </w:rPr>
        <w:t>органи</w:t>
      </w:r>
      <w:r w:rsidRPr="00DA3794">
        <w:rPr>
          <w:lang w:val="uk-UA"/>
        </w:rPr>
        <w:t></w:t>
      </w:r>
      <w:r w:rsidRPr="00DA3794">
        <w:rPr>
          <w:rFonts w:hint="eastAsia"/>
          <w:lang w:val="uk-UA"/>
        </w:rPr>
        <w:t>державної</w:t>
      </w:r>
    </w:p>
    <w:p w:rsidR="00DA3794" w:rsidRPr="00DA3794" w:rsidRDefault="00DA3794" w:rsidP="00DA3794">
      <w:pPr>
        <w:rPr>
          <w:lang w:val="uk-UA"/>
        </w:rPr>
      </w:pPr>
      <w:r w:rsidRPr="00DA3794">
        <w:rPr>
          <w:rFonts w:hint="eastAsia"/>
          <w:lang w:val="uk-UA"/>
        </w:rPr>
        <w:t>влади</w:t>
      </w:r>
      <w:r w:rsidRPr="00DA3794">
        <w:rPr>
          <w:lang w:val="uk-UA"/>
        </w:rPr>
        <w:t></w:t>
      </w:r>
      <w:r w:rsidRPr="00DA3794">
        <w:rPr>
          <w:rFonts w:hint="eastAsia"/>
          <w:lang w:val="uk-UA"/>
        </w:rPr>
        <w:t>повинні</w:t>
      </w:r>
      <w:r w:rsidRPr="00DA3794">
        <w:rPr>
          <w:lang w:val="uk-UA"/>
        </w:rPr>
        <w:t></w:t>
      </w:r>
      <w:r w:rsidRPr="00DA3794">
        <w:rPr>
          <w:rFonts w:hint="eastAsia"/>
          <w:lang w:val="uk-UA"/>
        </w:rPr>
        <w:t>забезпечувати</w:t>
      </w:r>
      <w:r w:rsidRPr="00DA3794">
        <w:rPr>
          <w:lang w:val="uk-UA"/>
        </w:rPr>
        <w:t></w:t>
      </w:r>
      <w:r w:rsidRPr="00DA3794">
        <w:rPr>
          <w:rFonts w:hint="eastAsia"/>
          <w:lang w:val="uk-UA"/>
        </w:rPr>
        <w:t>реалізацію</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p>
    <w:p w:rsidR="00DA3794" w:rsidRPr="00DA3794" w:rsidRDefault="00DA3794" w:rsidP="00DA3794">
      <w:pPr>
        <w:rPr>
          <w:lang w:val="uk-UA"/>
        </w:rPr>
      </w:pPr>
      <w:r w:rsidRPr="00DA3794">
        <w:rPr>
          <w:rFonts w:hint="eastAsia"/>
          <w:lang w:val="uk-UA"/>
        </w:rPr>
        <w:t>СОТ</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w:t>
      </w:r>
      <w:r w:rsidRPr="00DA3794">
        <w:rPr>
          <w:lang w:val="uk-UA"/>
        </w:rPr>
        <w:t></w:t>
      </w:r>
      <w:r w:rsidRPr="00DA3794">
        <w:rPr>
          <w:rFonts w:hint="eastAsia"/>
          <w:lang w:val="uk-UA"/>
        </w:rPr>
        <w:t>СОТ</w:t>
      </w:r>
      <w:r w:rsidRPr="00DA3794">
        <w:rPr>
          <w:lang w:val="uk-UA"/>
        </w:rPr>
        <w:t></w:t>
      </w:r>
      <w:r w:rsidRPr="00DA3794">
        <w:rPr>
          <w:rFonts w:hint="eastAsia"/>
          <w:lang w:val="uk-UA"/>
        </w:rPr>
        <w:t>як</w:t>
      </w:r>
      <w:r w:rsidRPr="00DA3794">
        <w:rPr>
          <w:lang w:val="uk-UA"/>
        </w:rPr>
        <w:t></w:t>
      </w:r>
      <w:r w:rsidRPr="00DA3794">
        <w:rPr>
          <w:rFonts w:hint="eastAsia"/>
          <w:lang w:val="uk-UA"/>
        </w:rPr>
        <w:t>частини</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законодавства</w:t>
      </w:r>
      <w:r w:rsidRPr="00DA3794">
        <w:rPr>
          <w:lang w:val="uk-UA"/>
        </w:rPr>
        <w:t></w:t>
      </w:r>
    </w:p>
    <w:p w:rsidR="00DA3794" w:rsidRPr="00DA3794" w:rsidRDefault="00DA3794" w:rsidP="00DA3794">
      <w:pPr>
        <w:rPr>
          <w:lang w:val="uk-UA"/>
        </w:rPr>
      </w:pP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виконання</w:t>
      </w:r>
      <w:r w:rsidRPr="00DA3794">
        <w:rPr>
          <w:lang w:val="uk-UA"/>
        </w:rPr>
        <w:t></w:t>
      </w:r>
      <w:r w:rsidRPr="00DA3794">
        <w:rPr>
          <w:rFonts w:hint="eastAsia"/>
          <w:lang w:val="uk-UA"/>
        </w:rPr>
        <w:t>взятих</w:t>
      </w:r>
      <w:r w:rsidRPr="00DA3794">
        <w:rPr>
          <w:lang w:val="uk-UA"/>
        </w:rPr>
        <w:t></w:t>
      </w:r>
      <w:r w:rsidRPr="00DA3794">
        <w:rPr>
          <w:rFonts w:hint="eastAsia"/>
          <w:lang w:val="uk-UA"/>
        </w:rPr>
        <w:t>Україною</w:t>
      </w:r>
      <w:r w:rsidRPr="00DA3794">
        <w:rPr>
          <w:lang w:val="uk-UA"/>
        </w:rPr>
        <w:t></w:t>
      </w:r>
      <w:r w:rsidRPr="00DA3794">
        <w:rPr>
          <w:rFonts w:hint="eastAsia"/>
          <w:lang w:val="uk-UA"/>
        </w:rPr>
        <w:t>зобов’язань</w:t>
      </w:r>
      <w:r w:rsidRPr="00DA3794">
        <w:rPr>
          <w:lang w:val="uk-UA"/>
        </w:rPr>
        <w:t></w:t>
      </w:r>
      <w:r w:rsidRPr="00DA3794">
        <w:rPr>
          <w:rFonts w:hint="eastAsia"/>
          <w:lang w:val="uk-UA"/>
        </w:rPr>
        <w:t>щодо</w:t>
      </w:r>
      <w:r w:rsidRPr="00DA3794">
        <w:rPr>
          <w:lang w:val="uk-UA"/>
        </w:rPr>
        <w:t></w:t>
      </w:r>
      <w:r w:rsidRPr="00DA3794">
        <w:rPr>
          <w:rFonts w:hint="eastAsia"/>
          <w:lang w:val="uk-UA"/>
        </w:rPr>
        <w:t>гармонізації</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до</w:t>
      </w:r>
      <w:r w:rsidRPr="00DA3794">
        <w:rPr>
          <w:lang w:val="uk-UA"/>
        </w:rPr>
        <w:t></w:t>
      </w:r>
      <w:r w:rsidRPr="00DA3794">
        <w:rPr>
          <w:rFonts w:hint="eastAsia"/>
          <w:lang w:val="uk-UA"/>
        </w:rPr>
        <w:t>норм</w:t>
      </w:r>
      <w:r w:rsidRPr="00DA3794">
        <w:rPr>
          <w:lang w:val="uk-UA"/>
        </w:rPr>
        <w:t></w:t>
      </w:r>
      <w:r w:rsidRPr="00DA3794">
        <w:rPr>
          <w:rFonts w:hint="eastAsia"/>
          <w:lang w:val="uk-UA"/>
        </w:rPr>
        <w:t>і</w:t>
      </w:r>
      <w:r w:rsidRPr="00DA3794">
        <w:rPr>
          <w:lang w:val="uk-UA"/>
        </w:rPr>
        <w:t></w:t>
      </w:r>
      <w:r w:rsidRPr="00DA3794">
        <w:rPr>
          <w:rFonts w:hint="eastAsia"/>
          <w:lang w:val="uk-UA"/>
        </w:rPr>
        <w:t>правил</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При</w:t>
      </w:r>
      <w:r w:rsidRPr="00DA3794">
        <w:rPr>
          <w:lang w:val="uk-UA"/>
        </w:rPr>
        <w:t></w:t>
      </w:r>
      <w:r w:rsidRPr="00DA3794">
        <w:rPr>
          <w:rFonts w:hint="eastAsia"/>
          <w:lang w:val="uk-UA"/>
        </w:rPr>
        <w:t>цьому</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правова</w:t>
      </w:r>
    </w:p>
    <w:p w:rsidR="00DA3794" w:rsidRPr="00DA3794" w:rsidRDefault="00DA3794" w:rsidP="00DA3794">
      <w:pPr>
        <w:rPr>
          <w:lang w:val="uk-UA"/>
        </w:rPr>
      </w:pPr>
      <w:r w:rsidRPr="00DA3794">
        <w:rPr>
          <w:rFonts w:hint="eastAsia"/>
          <w:lang w:val="uk-UA"/>
        </w:rPr>
        <w:t>діяльність</w:t>
      </w:r>
      <w:r w:rsidRPr="00DA3794">
        <w:rPr>
          <w:lang w:val="uk-UA"/>
        </w:rPr>
        <w:t></w:t>
      </w:r>
      <w:r w:rsidRPr="00DA3794">
        <w:rPr>
          <w:rFonts w:hint="eastAsia"/>
          <w:lang w:val="uk-UA"/>
        </w:rPr>
        <w:t>органів</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rFonts w:hint="eastAsia"/>
          <w:lang w:val="uk-UA"/>
        </w:rPr>
        <w:t>повинна</w:t>
      </w:r>
      <w:r w:rsidRPr="00DA3794">
        <w:rPr>
          <w:lang w:val="uk-UA"/>
        </w:rPr>
        <w:t></w:t>
      </w:r>
      <w:r w:rsidRPr="00DA3794">
        <w:rPr>
          <w:rFonts w:hint="eastAsia"/>
          <w:lang w:val="uk-UA"/>
        </w:rPr>
        <w:t>бути</w:t>
      </w:r>
      <w:r w:rsidRPr="00DA3794">
        <w:rPr>
          <w:lang w:val="uk-UA"/>
        </w:rPr>
        <w:t></w:t>
      </w:r>
      <w:r w:rsidRPr="00DA3794">
        <w:rPr>
          <w:rFonts w:hint="eastAsia"/>
          <w:lang w:val="uk-UA"/>
        </w:rPr>
        <w:t>спрямована</w:t>
      </w:r>
      <w:r w:rsidRPr="00DA3794">
        <w:rPr>
          <w:lang w:val="uk-UA"/>
        </w:rPr>
        <w:t></w:t>
      </w:r>
      <w:r w:rsidRPr="00DA3794">
        <w:rPr>
          <w:rFonts w:hint="eastAsia"/>
          <w:lang w:val="uk-UA"/>
        </w:rPr>
        <w:t>на</w:t>
      </w:r>
      <w:r w:rsidRPr="00DA3794">
        <w:rPr>
          <w:lang w:val="uk-UA"/>
        </w:rPr>
        <w:t></w:t>
      </w:r>
      <w:r w:rsidRPr="00DA3794">
        <w:rPr>
          <w:rFonts w:hint="eastAsia"/>
          <w:lang w:val="uk-UA"/>
        </w:rPr>
        <w:t>забезпечення</w:t>
      </w:r>
    </w:p>
    <w:p w:rsidR="00DA3794" w:rsidRPr="00DA3794" w:rsidRDefault="00DA3794" w:rsidP="00DA3794">
      <w:pPr>
        <w:rPr>
          <w:lang w:val="uk-UA"/>
        </w:rPr>
      </w:pPr>
      <w:r w:rsidRPr="00DA3794">
        <w:rPr>
          <w:rFonts w:hint="eastAsia"/>
          <w:lang w:val="uk-UA"/>
        </w:rPr>
        <w:t>реалізації</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p>
    <w:p w:rsidR="00DA3794" w:rsidRPr="00DA3794" w:rsidRDefault="00DA3794" w:rsidP="00DA3794">
      <w:pPr>
        <w:rPr>
          <w:lang w:val="uk-UA"/>
        </w:rPr>
      </w:pPr>
      <w:r w:rsidRPr="00DA3794">
        <w:rPr>
          <w:rFonts w:hint="eastAsia"/>
          <w:lang w:val="uk-UA"/>
        </w:rPr>
        <w:t>угод</w:t>
      </w:r>
      <w:r w:rsidRPr="00DA3794">
        <w:rPr>
          <w:lang w:val="uk-UA"/>
        </w:rPr>
        <w:t></w:t>
      </w:r>
      <w:r w:rsidRPr="00DA3794">
        <w:rPr>
          <w:rFonts w:hint="eastAsia"/>
          <w:lang w:val="uk-UA"/>
        </w:rPr>
        <w:t>за</w:t>
      </w:r>
      <w:r w:rsidRPr="00DA3794">
        <w:rPr>
          <w:lang w:val="uk-UA"/>
        </w:rPr>
        <w:t></w:t>
      </w:r>
      <w:r w:rsidRPr="00DA3794">
        <w:rPr>
          <w:rFonts w:hint="eastAsia"/>
          <w:lang w:val="uk-UA"/>
        </w:rPr>
        <w:t>допомогою</w:t>
      </w:r>
      <w:r w:rsidRPr="00DA3794">
        <w:rPr>
          <w:lang w:val="uk-UA"/>
        </w:rPr>
        <w:t></w:t>
      </w:r>
      <w:r w:rsidRPr="00DA3794">
        <w:rPr>
          <w:rFonts w:hint="eastAsia"/>
          <w:lang w:val="uk-UA"/>
        </w:rPr>
        <w:t>додержання</w:t>
      </w:r>
      <w:r w:rsidRPr="00DA3794">
        <w:rPr>
          <w:lang w:val="uk-UA"/>
        </w:rPr>
        <w:t></w:t>
      </w:r>
      <w:r w:rsidRPr="00DA3794">
        <w:rPr>
          <w:lang w:val="uk-UA"/>
        </w:rPr>
        <w:t></w:t>
      </w:r>
      <w:r w:rsidRPr="00DA3794">
        <w:rPr>
          <w:rFonts w:hint="eastAsia"/>
          <w:lang w:val="uk-UA"/>
        </w:rPr>
        <w:t>виконання</w:t>
      </w:r>
      <w:r w:rsidRPr="00DA3794">
        <w:rPr>
          <w:lang w:val="uk-UA"/>
        </w:rPr>
        <w:t></w:t>
      </w:r>
      <w:r w:rsidRPr="00DA3794">
        <w:rPr>
          <w:rFonts w:hint="eastAsia"/>
          <w:lang w:val="uk-UA"/>
        </w:rPr>
        <w:t>та</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нормативних</w:t>
      </w:r>
    </w:p>
    <w:p w:rsidR="00DA3794" w:rsidRPr="00DA3794" w:rsidRDefault="00DA3794" w:rsidP="00DA3794">
      <w:pPr>
        <w:rPr>
          <w:lang w:val="uk-UA"/>
        </w:rPr>
      </w:pPr>
      <w:r w:rsidRPr="00DA3794">
        <w:rPr>
          <w:rFonts w:hint="eastAsia"/>
          <w:lang w:val="uk-UA"/>
        </w:rPr>
        <w:t>принципів</w:t>
      </w:r>
      <w:r w:rsidRPr="00DA3794">
        <w:rPr>
          <w:lang w:val="uk-UA"/>
        </w:rPr>
        <w:t></w:t>
      </w:r>
      <w:r w:rsidRPr="00DA3794">
        <w:rPr>
          <w:lang w:val="uk-UA"/>
        </w:rPr>
        <w:t></w:t>
      </w:r>
      <w:r w:rsidRPr="00DA3794">
        <w:rPr>
          <w:rFonts w:hint="eastAsia"/>
          <w:lang w:val="uk-UA"/>
        </w:rPr>
        <w:t>правил</w:t>
      </w:r>
      <w:r w:rsidRPr="00DA3794">
        <w:rPr>
          <w:lang w:val="uk-UA"/>
        </w:rPr>
        <w:t></w:t>
      </w:r>
      <w:r w:rsidRPr="00DA3794">
        <w:rPr>
          <w:lang w:val="uk-UA"/>
        </w:rPr>
        <w:t></w:t>
      </w:r>
      <w:r w:rsidRPr="00DA3794">
        <w:rPr>
          <w:rFonts w:hint="eastAsia"/>
          <w:lang w:val="uk-UA"/>
        </w:rPr>
        <w:t>вимог</w:t>
      </w:r>
      <w:r w:rsidRPr="00DA3794">
        <w:rPr>
          <w:lang w:val="uk-UA"/>
        </w:rPr>
        <w:t></w:t>
      </w:r>
      <w:r w:rsidRPr="00DA3794">
        <w:rPr>
          <w:rFonts w:hint="eastAsia"/>
          <w:lang w:val="uk-UA"/>
        </w:rPr>
        <w:t>цієї</w:t>
      </w:r>
      <w:r w:rsidRPr="00DA3794">
        <w:rPr>
          <w:lang w:val="uk-UA"/>
        </w:rPr>
        <w:t></w:t>
      </w:r>
      <w:r w:rsidRPr="00DA3794">
        <w:rPr>
          <w:rFonts w:hint="eastAsia"/>
          <w:lang w:val="uk-UA"/>
        </w:rPr>
        <w:t>міжнародної</w:t>
      </w:r>
      <w:r w:rsidRPr="00DA3794">
        <w:rPr>
          <w:lang w:val="uk-UA"/>
        </w:rPr>
        <w:t></w:t>
      </w:r>
      <w:r w:rsidRPr="00DA3794">
        <w:rPr>
          <w:rFonts w:hint="eastAsia"/>
          <w:lang w:val="uk-UA"/>
        </w:rPr>
        <w:t>угоди</w:t>
      </w:r>
      <w:r w:rsidRPr="00DA3794">
        <w:rPr>
          <w:lang w:val="uk-UA"/>
        </w:rPr>
        <w:t></w:t>
      </w:r>
      <w:r w:rsidRPr="00DA3794">
        <w:rPr>
          <w:rFonts w:hint="eastAsia"/>
          <w:lang w:val="uk-UA"/>
        </w:rPr>
        <w:t>як</w:t>
      </w:r>
      <w:r w:rsidRPr="00DA3794">
        <w:rPr>
          <w:lang w:val="uk-UA"/>
        </w:rPr>
        <w:t></w:t>
      </w:r>
      <w:r w:rsidRPr="00DA3794">
        <w:rPr>
          <w:rFonts w:hint="eastAsia"/>
          <w:lang w:val="uk-UA"/>
        </w:rPr>
        <w:t>частини</w:t>
      </w:r>
      <w:r w:rsidRPr="00DA3794">
        <w:rPr>
          <w:lang w:val="uk-UA"/>
        </w:rPr>
        <w:t></w:t>
      </w:r>
      <w:r w:rsidRPr="00DA3794">
        <w:rPr>
          <w:rFonts w:hint="eastAsia"/>
          <w:lang w:val="uk-UA"/>
        </w:rPr>
        <w:t>національного</w:t>
      </w:r>
    </w:p>
    <w:p w:rsidR="00DA3794" w:rsidRPr="00DA3794" w:rsidRDefault="00DA3794" w:rsidP="00DA3794">
      <w:pPr>
        <w:rPr>
          <w:lang w:val="uk-UA"/>
        </w:rPr>
      </w:pP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й</w:t>
      </w:r>
      <w:r w:rsidRPr="00DA3794">
        <w:rPr>
          <w:lang w:val="uk-UA"/>
        </w:rPr>
        <w:t></w:t>
      </w:r>
      <w:r w:rsidRPr="00DA3794">
        <w:rPr>
          <w:rFonts w:hint="eastAsia"/>
          <w:lang w:val="uk-UA"/>
        </w:rPr>
        <w:t>одного</w:t>
      </w:r>
      <w:r w:rsidRPr="00DA3794">
        <w:rPr>
          <w:lang w:val="uk-UA"/>
        </w:rPr>
        <w:t></w:t>
      </w:r>
      <w:r w:rsidRPr="00DA3794">
        <w:rPr>
          <w:rFonts w:hint="eastAsia"/>
          <w:lang w:val="uk-UA"/>
        </w:rPr>
        <w:t>з</w:t>
      </w:r>
      <w:r w:rsidRPr="00DA3794">
        <w:rPr>
          <w:lang w:val="uk-UA"/>
        </w:rPr>
        <w:t></w:t>
      </w:r>
      <w:r w:rsidRPr="00DA3794">
        <w:rPr>
          <w:rFonts w:hint="eastAsia"/>
          <w:lang w:val="uk-UA"/>
        </w:rPr>
        <w:t>джерел</w:t>
      </w:r>
      <w:r w:rsidRPr="00DA3794">
        <w:rPr>
          <w:lang w:val="uk-UA"/>
        </w:rPr>
        <w:t></w:t>
      </w:r>
      <w:r w:rsidRPr="00DA3794">
        <w:rPr>
          <w:rFonts w:hint="eastAsia"/>
          <w:lang w:val="uk-UA"/>
        </w:rPr>
        <w:t>аграрного</w:t>
      </w:r>
      <w:r w:rsidRPr="00DA3794">
        <w:rPr>
          <w:lang w:val="uk-UA"/>
        </w:rPr>
        <w:t></w:t>
      </w:r>
      <w:r w:rsidRPr="00DA3794">
        <w:rPr>
          <w:rFonts w:hint="eastAsia"/>
          <w:lang w:val="uk-UA"/>
        </w:rPr>
        <w:t>права</w:t>
      </w:r>
      <w:r w:rsidRPr="00DA3794">
        <w:rPr>
          <w:lang w:val="uk-UA"/>
        </w:rPr>
        <w:t></w:t>
      </w:r>
      <w:r w:rsidRPr="00DA3794">
        <w:rPr>
          <w:rFonts w:hint="eastAsia"/>
          <w:lang w:val="uk-UA"/>
        </w:rPr>
        <w:t>України</w:t>
      </w:r>
      <w:r w:rsidRPr="00DA3794">
        <w:rPr>
          <w:lang w:val="uk-UA"/>
        </w:rPr>
        <w:t></w:t>
      </w:r>
    </w:p>
    <w:p w:rsidR="00DA3794" w:rsidRPr="00DA3794" w:rsidRDefault="00DA3794" w:rsidP="00DA3794">
      <w:pPr>
        <w:rPr>
          <w:lang w:val="uk-UA"/>
        </w:rPr>
      </w:pPr>
      <w:r w:rsidRPr="00DA3794">
        <w:rPr>
          <w:rFonts w:hint="eastAsia"/>
          <w:lang w:val="uk-UA"/>
        </w:rPr>
        <w:t>Водночас</w:t>
      </w:r>
      <w:r w:rsidRPr="00DA3794">
        <w:rPr>
          <w:lang w:val="uk-UA"/>
        </w:rPr>
        <w:t></w:t>
      </w:r>
      <w:r w:rsidRPr="00DA3794">
        <w:rPr>
          <w:rFonts w:hint="eastAsia"/>
          <w:lang w:val="uk-UA"/>
        </w:rPr>
        <w:t>виконання</w:t>
      </w:r>
      <w:r w:rsidRPr="00DA3794">
        <w:rPr>
          <w:lang w:val="uk-UA"/>
        </w:rPr>
        <w:t></w:t>
      </w:r>
      <w:r w:rsidRPr="00DA3794">
        <w:rPr>
          <w:rFonts w:hint="eastAsia"/>
          <w:lang w:val="uk-UA"/>
        </w:rPr>
        <w:t>заходів</w:t>
      </w:r>
      <w:r w:rsidRPr="00DA3794">
        <w:rPr>
          <w:lang w:val="uk-UA"/>
        </w:rPr>
        <w:t></w:t>
      </w:r>
      <w:r w:rsidRPr="00DA3794">
        <w:rPr>
          <w:rFonts w:hint="eastAsia"/>
          <w:lang w:val="uk-UA"/>
        </w:rPr>
        <w:t>із</w:t>
      </w:r>
      <w:r w:rsidRPr="00DA3794">
        <w:rPr>
          <w:lang w:val="uk-UA"/>
        </w:rPr>
        <w:t></w:t>
      </w:r>
      <w:r w:rsidRPr="00DA3794">
        <w:rPr>
          <w:rFonts w:hint="eastAsia"/>
          <w:lang w:val="uk-UA"/>
        </w:rPr>
        <w:t>гармонізації</w:t>
      </w:r>
      <w:r w:rsidRPr="00DA3794">
        <w:rPr>
          <w:lang w:val="uk-UA"/>
        </w:rPr>
        <w:t></w:t>
      </w:r>
      <w:r w:rsidRPr="00DA3794">
        <w:rPr>
          <w:rFonts w:hint="eastAsia"/>
          <w:lang w:val="uk-UA"/>
        </w:rPr>
        <w:t>та</w:t>
      </w:r>
      <w:r w:rsidRPr="00DA3794">
        <w:rPr>
          <w:lang w:val="uk-UA"/>
        </w:rPr>
        <w:t></w:t>
      </w:r>
      <w:r w:rsidRPr="00DA3794">
        <w:rPr>
          <w:rFonts w:hint="eastAsia"/>
          <w:lang w:val="uk-UA"/>
        </w:rPr>
        <w:t>імплементації</w:t>
      </w:r>
      <w:r w:rsidRPr="00DA3794">
        <w:rPr>
          <w:lang w:val="uk-UA"/>
        </w:rPr>
        <w:t></w:t>
      </w:r>
      <w:r w:rsidRPr="00DA3794">
        <w:rPr>
          <w:rFonts w:hint="eastAsia"/>
          <w:lang w:val="uk-UA"/>
        </w:rPr>
        <w:t>норм</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зумовлює</w:t>
      </w:r>
      <w:r w:rsidRPr="00DA3794">
        <w:rPr>
          <w:lang w:val="uk-UA"/>
        </w:rPr>
        <w:t></w:t>
      </w:r>
      <w:r w:rsidRPr="00DA3794">
        <w:rPr>
          <w:rFonts w:hint="eastAsia"/>
          <w:lang w:val="uk-UA"/>
        </w:rPr>
        <w:t>необхідність</w:t>
      </w:r>
      <w:r w:rsidRPr="00DA3794">
        <w:rPr>
          <w:lang w:val="uk-UA"/>
        </w:rPr>
        <w:t></w:t>
      </w:r>
      <w:r w:rsidRPr="00DA3794">
        <w:rPr>
          <w:rFonts w:hint="eastAsia"/>
          <w:lang w:val="uk-UA"/>
        </w:rPr>
        <w:t>узгодження</w:t>
      </w:r>
      <w:r w:rsidRPr="00DA3794">
        <w:rPr>
          <w:lang w:val="uk-UA"/>
        </w:rPr>
        <w:t></w:t>
      </w:r>
      <w:r w:rsidRPr="00DA3794">
        <w:rPr>
          <w:rFonts w:hint="eastAsia"/>
          <w:lang w:val="uk-UA"/>
        </w:rPr>
        <w:t>дій</w:t>
      </w:r>
      <w:r w:rsidRPr="00DA3794">
        <w:rPr>
          <w:lang w:val="uk-UA"/>
        </w:rPr>
        <w:t></w:t>
      </w:r>
      <w:r w:rsidRPr="00DA3794">
        <w:rPr>
          <w:rFonts w:hint="eastAsia"/>
          <w:lang w:val="uk-UA"/>
        </w:rPr>
        <w:t>між</w:t>
      </w:r>
      <w:r w:rsidRPr="00DA3794">
        <w:rPr>
          <w:lang w:val="uk-UA"/>
        </w:rPr>
        <w:t></w:t>
      </w:r>
      <w:r w:rsidRPr="00DA3794">
        <w:rPr>
          <w:rFonts w:hint="eastAsia"/>
          <w:lang w:val="uk-UA"/>
        </w:rPr>
        <w:t>різними</w:t>
      </w:r>
    </w:p>
    <w:p w:rsidR="00DA3794" w:rsidRPr="00DA3794" w:rsidRDefault="00DA3794" w:rsidP="00DA3794">
      <w:pPr>
        <w:rPr>
          <w:lang w:val="uk-UA"/>
        </w:rPr>
      </w:pPr>
      <w:r w:rsidRPr="00DA3794">
        <w:rPr>
          <w:rFonts w:hint="eastAsia"/>
          <w:lang w:val="uk-UA"/>
        </w:rPr>
        <w:t>органами</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б</w:t>
      </w:r>
      <w:r w:rsidRPr="00DA3794">
        <w:rPr>
          <w:lang w:val="uk-UA"/>
        </w:rPr>
        <w:t></w:t>
      </w:r>
      <w:r w:rsidRPr="00DA3794">
        <w:rPr>
          <w:rFonts w:hint="eastAsia"/>
          <w:lang w:val="uk-UA"/>
        </w:rPr>
        <w:t>запобігали</w:t>
      </w:r>
      <w:r w:rsidRPr="00DA3794">
        <w:rPr>
          <w:lang w:val="uk-UA"/>
        </w:rPr>
        <w:t></w:t>
      </w:r>
      <w:r w:rsidRPr="00DA3794">
        <w:rPr>
          <w:rFonts w:hint="eastAsia"/>
          <w:lang w:val="uk-UA"/>
        </w:rPr>
        <w:t>дублюванню</w:t>
      </w:r>
      <w:r w:rsidRPr="00DA3794">
        <w:rPr>
          <w:lang w:val="uk-UA"/>
        </w:rPr>
        <w:t></w:t>
      </w:r>
      <w:r w:rsidRPr="00DA3794">
        <w:rPr>
          <w:rFonts w:hint="eastAsia"/>
          <w:lang w:val="uk-UA"/>
        </w:rPr>
        <w:t>функцій</w:t>
      </w:r>
      <w:r w:rsidRPr="00DA3794">
        <w:rPr>
          <w:lang w:val="uk-UA"/>
        </w:rPr>
        <w:t></w:t>
      </w:r>
      <w:r w:rsidRPr="00DA3794">
        <w:rPr>
          <w:rFonts w:hint="eastAsia"/>
          <w:lang w:val="uk-UA"/>
        </w:rPr>
        <w:t>і</w:t>
      </w:r>
      <w:r w:rsidRPr="00DA3794">
        <w:rPr>
          <w:lang w:val="uk-UA"/>
        </w:rPr>
        <w:t></w:t>
      </w:r>
      <w:r w:rsidRPr="00DA3794">
        <w:rPr>
          <w:rFonts w:hint="eastAsia"/>
          <w:lang w:val="uk-UA"/>
        </w:rPr>
        <w:t>повноважень</w:t>
      </w:r>
    </w:p>
    <w:p w:rsidR="00DA3794" w:rsidRPr="00DA3794" w:rsidRDefault="00DA3794" w:rsidP="00DA3794">
      <w:pPr>
        <w:rPr>
          <w:lang w:val="uk-UA"/>
        </w:rPr>
      </w:pPr>
      <w:r w:rsidRPr="00DA3794">
        <w:rPr>
          <w:rFonts w:hint="eastAsia"/>
          <w:lang w:val="uk-UA"/>
        </w:rPr>
        <w:t>різних</w:t>
      </w:r>
      <w:r w:rsidRPr="00DA3794">
        <w:rPr>
          <w:lang w:val="uk-UA"/>
        </w:rPr>
        <w:t></w:t>
      </w:r>
      <w:r w:rsidRPr="00DA3794">
        <w:rPr>
          <w:rFonts w:hint="eastAsia"/>
          <w:lang w:val="uk-UA"/>
        </w:rPr>
        <w:t>органів</w:t>
      </w:r>
      <w:r w:rsidRPr="00DA3794">
        <w:rPr>
          <w:lang w:val="uk-UA"/>
        </w:rPr>
        <w:t></w:t>
      </w:r>
      <w:r w:rsidRPr="00DA3794">
        <w:rPr>
          <w:rFonts w:hint="eastAsia"/>
          <w:lang w:val="uk-UA"/>
        </w:rPr>
        <w:t>та</w:t>
      </w:r>
      <w:r w:rsidRPr="00DA3794">
        <w:rPr>
          <w:lang w:val="uk-UA"/>
        </w:rPr>
        <w:t></w:t>
      </w:r>
      <w:r w:rsidRPr="00DA3794">
        <w:rPr>
          <w:rFonts w:hint="eastAsia"/>
          <w:lang w:val="uk-UA"/>
        </w:rPr>
        <w:t>були</w:t>
      </w:r>
      <w:r w:rsidRPr="00DA3794">
        <w:rPr>
          <w:lang w:val="uk-UA"/>
        </w:rPr>
        <w:t></w:t>
      </w:r>
      <w:r w:rsidRPr="00DA3794">
        <w:rPr>
          <w:rFonts w:hint="eastAsia"/>
          <w:lang w:val="uk-UA"/>
        </w:rPr>
        <w:t>спрямовані</w:t>
      </w:r>
      <w:r w:rsidRPr="00DA3794">
        <w:rPr>
          <w:lang w:val="uk-UA"/>
        </w:rPr>
        <w:t></w:t>
      </w:r>
      <w:r w:rsidRPr="00DA3794">
        <w:rPr>
          <w:rFonts w:hint="eastAsia"/>
          <w:lang w:val="uk-UA"/>
        </w:rPr>
        <w:t>на</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інтересів</w:t>
      </w:r>
      <w:r w:rsidRPr="00DA3794">
        <w:rPr>
          <w:lang w:val="uk-UA"/>
        </w:rPr>
        <w:t></w:t>
      </w:r>
      <w:r w:rsidRPr="00DA3794">
        <w:rPr>
          <w:rFonts w:hint="eastAsia"/>
          <w:lang w:val="uk-UA"/>
        </w:rPr>
        <w:t>України</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цьому</w:t>
      </w:r>
      <w:r w:rsidRPr="00DA3794">
        <w:rPr>
          <w:lang w:val="uk-UA"/>
        </w:rPr>
        <w:t></w:t>
      </w:r>
      <w:r w:rsidRPr="00DA3794">
        <w:rPr>
          <w:rFonts w:hint="eastAsia"/>
          <w:lang w:val="uk-UA"/>
        </w:rPr>
        <w:t>зв’язку</w:t>
      </w:r>
      <w:r w:rsidRPr="00DA3794">
        <w:rPr>
          <w:lang w:val="uk-UA"/>
        </w:rPr>
        <w:t></w:t>
      </w:r>
      <w:r w:rsidRPr="00DA3794">
        <w:rPr>
          <w:rFonts w:hint="eastAsia"/>
          <w:lang w:val="uk-UA"/>
        </w:rPr>
        <w:t>вважаємо</w:t>
      </w:r>
      <w:r w:rsidRPr="00DA3794">
        <w:rPr>
          <w:lang w:val="uk-UA"/>
        </w:rPr>
        <w:t></w:t>
      </w:r>
      <w:r w:rsidRPr="00DA3794">
        <w:rPr>
          <w:rFonts w:hint="eastAsia"/>
          <w:lang w:val="uk-UA"/>
        </w:rPr>
        <w:t>за</w:t>
      </w:r>
      <w:r w:rsidRPr="00DA3794">
        <w:rPr>
          <w:lang w:val="uk-UA"/>
        </w:rPr>
        <w:t></w:t>
      </w:r>
      <w:r w:rsidRPr="00DA3794">
        <w:rPr>
          <w:rFonts w:hint="eastAsia"/>
          <w:lang w:val="uk-UA"/>
        </w:rPr>
        <w:t>доцільне</w:t>
      </w:r>
      <w:r w:rsidRPr="00DA3794">
        <w:rPr>
          <w:lang w:val="uk-UA"/>
        </w:rPr>
        <w:t></w:t>
      </w:r>
      <w:r w:rsidRPr="00DA3794">
        <w:rPr>
          <w:lang w:val="uk-UA"/>
        </w:rPr>
        <w:t></w:t>
      </w:r>
      <w:r w:rsidRPr="00DA3794">
        <w:rPr>
          <w:rFonts w:hint="eastAsia"/>
          <w:lang w:val="uk-UA"/>
        </w:rPr>
        <w:t>замість</w:t>
      </w:r>
      <w:r w:rsidRPr="00DA3794">
        <w:rPr>
          <w:lang w:val="uk-UA"/>
        </w:rPr>
        <w:t></w:t>
      </w:r>
      <w:r w:rsidRPr="00DA3794">
        <w:rPr>
          <w:rFonts w:hint="eastAsia"/>
          <w:lang w:val="uk-UA"/>
        </w:rPr>
        <w:t>департаменту</w:t>
      </w:r>
      <w:r w:rsidRPr="00DA3794">
        <w:rPr>
          <w:lang w:val="uk-UA"/>
        </w:rPr>
        <w:t></w:t>
      </w:r>
      <w:r w:rsidRPr="00DA3794">
        <w:rPr>
          <w:rFonts w:hint="eastAsia"/>
          <w:lang w:val="uk-UA"/>
        </w:rPr>
        <w:t>Міністерства</w:t>
      </w:r>
    </w:p>
    <w:p w:rsidR="00DA3794" w:rsidRPr="00DA3794" w:rsidRDefault="00DA3794" w:rsidP="00DA3794">
      <w:pPr>
        <w:rPr>
          <w:lang w:val="uk-UA"/>
        </w:rPr>
      </w:pPr>
      <w:r w:rsidRPr="00DA3794">
        <w:rPr>
          <w:rFonts w:hint="eastAsia"/>
          <w:lang w:val="uk-UA"/>
        </w:rPr>
        <w:t>економічного</w:t>
      </w:r>
      <w:r w:rsidRPr="00DA3794">
        <w:rPr>
          <w:lang w:val="uk-UA"/>
        </w:rPr>
        <w:t></w:t>
      </w:r>
      <w:r w:rsidRPr="00DA3794">
        <w:rPr>
          <w:rFonts w:hint="eastAsia"/>
          <w:lang w:val="uk-UA"/>
        </w:rPr>
        <w:t>розвитку</w:t>
      </w:r>
      <w:r w:rsidRPr="00DA3794">
        <w:rPr>
          <w:lang w:val="uk-UA"/>
        </w:rPr>
        <w:t></w:t>
      </w:r>
      <w:r w:rsidRPr="00DA3794">
        <w:rPr>
          <w:rFonts w:hint="eastAsia"/>
          <w:lang w:val="uk-UA"/>
        </w:rPr>
        <w:t>та</w:t>
      </w:r>
      <w:r w:rsidRPr="00DA3794">
        <w:rPr>
          <w:lang w:val="uk-UA"/>
        </w:rPr>
        <w:t></w:t>
      </w:r>
      <w:r w:rsidRPr="00DA3794">
        <w:rPr>
          <w:rFonts w:hint="eastAsia"/>
          <w:lang w:val="uk-UA"/>
        </w:rPr>
        <w:t>торгівлі</w:t>
      </w:r>
      <w:r w:rsidRPr="00DA3794">
        <w:rPr>
          <w:lang w:val="uk-UA"/>
        </w:rPr>
        <w:t></w:t>
      </w:r>
      <w:r w:rsidRPr="00DA3794">
        <w:rPr>
          <w:rFonts w:hint="eastAsia"/>
          <w:lang w:val="uk-UA"/>
        </w:rPr>
        <w:t>України</w:t>
      </w:r>
      <w:r w:rsidRPr="00DA3794">
        <w:rPr>
          <w:lang w:val="uk-UA"/>
        </w:rPr>
        <w:t></w:t>
      </w:r>
      <w:r w:rsidRPr="00DA3794">
        <w:rPr>
          <w:rFonts w:hint="eastAsia"/>
          <w:lang w:val="uk-UA"/>
        </w:rPr>
        <w:t>з</w:t>
      </w:r>
      <w:r w:rsidRPr="00DA3794">
        <w:rPr>
          <w:lang w:val="uk-UA"/>
        </w:rPr>
        <w:t></w:t>
      </w:r>
      <w:r w:rsidRPr="00DA3794">
        <w:rPr>
          <w:rFonts w:hint="eastAsia"/>
          <w:lang w:val="uk-UA"/>
        </w:rPr>
        <w:t>питань</w:t>
      </w:r>
      <w:r w:rsidRPr="00DA3794">
        <w:rPr>
          <w:lang w:val="uk-UA"/>
        </w:rPr>
        <w:t></w:t>
      </w:r>
      <w:r w:rsidRPr="00DA3794">
        <w:rPr>
          <w:rFonts w:hint="eastAsia"/>
          <w:lang w:val="uk-UA"/>
        </w:rPr>
        <w:t>взаємодії</w:t>
      </w:r>
      <w:r w:rsidRPr="00DA3794">
        <w:rPr>
          <w:lang w:val="uk-UA"/>
        </w:rPr>
        <w:t></w:t>
      </w:r>
      <w:r w:rsidRPr="00DA3794">
        <w:rPr>
          <w:rFonts w:hint="eastAsia"/>
          <w:lang w:val="uk-UA"/>
        </w:rPr>
        <w:t>із</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створити</w:t>
      </w:r>
      <w:r w:rsidRPr="00DA3794">
        <w:rPr>
          <w:lang w:val="uk-UA"/>
        </w:rPr>
        <w:t></w:t>
      </w:r>
      <w:r w:rsidRPr="00DA3794">
        <w:rPr>
          <w:rFonts w:hint="eastAsia"/>
          <w:lang w:val="uk-UA"/>
        </w:rPr>
        <w:t>самостійну</w:t>
      </w:r>
      <w:r w:rsidRPr="00DA3794">
        <w:rPr>
          <w:lang w:val="uk-UA"/>
        </w:rPr>
        <w:t></w:t>
      </w:r>
      <w:r w:rsidRPr="00DA3794">
        <w:rPr>
          <w:rFonts w:hint="eastAsia"/>
          <w:lang w:val="uk-UA"/>
        </w:rPr>
        <w:t>державну</w:t>
      </w:r>
      <w:r w:rsidRPr="00DA3794">
        <w:rPr>
          <w:lang w:val="uk-UA"/>
        </w:rPr>
        <w:t></w:t>
      </w:r>
      <w:r w:rsidRPr="00DA3794">
        <w:rPr>
          <w:rFonts w:hint="eastAsia"/>
          <w:lang w:val="uk-UA"/>
        </w:rPr>
        <w:t>агенцію</w:t>
      </w:r>
      <w:r w:rsidRPr="00DA3794">
        <w:rPr>
          <w:lang w:val="uk-UA"/>
        </w:rPr>
        <w:t></w:t>
      </w:r>
      <w:r w:rsidRPr="00DA3794">
        <w:rPr>
          <w:rFonts w:hint="eastAsia"/>
          <w:lang w:val="uk-UA"/>
        </w:rPr>
        <w:t>як</w:t>
      </w:r>
      <w:r w:rsidRPr="00DA3794">
        <w:rPr>
          <w:lang w:val="uk-UA"/>
        </w:rPr>
        <w:t></w:t>
      </w:r>
      <w:r w:rsidRPr="00DA3794">
        <w:rPr>
          <w:rFonts w:hint="eastAsia"/>
          <w:lang w:val="uk-UA"/>
        </w:rPr>
        <w:t>центральний</w:t>
      </w:r>
      <w:r w:rsidRPr="00DA3794">
        <w:rPr>
          <w:lang w:val="uk-UA"/>
        </w:rPr>
        <w:t></w:t>
      </w:r>
      <w:r w:rsidRPr="00DA3794">
        <w:rPr>
          <w:rFonts w:hint="eastAsia"/>
          <w:lang w:val="uk-UA"/>
        </w:rPr>
        <w:t>орган</w:t>
      </w:r>
      <w:r w:rsidRPr="00DA3794">
        <w:rPr>
          <w:lang w:val="uk-UA"/>
        </w:rPr>
        <w:t></w:t>
      </w:r>
      <w:r w:rsidRPr="00DA3794">
        <w:rPr>
          <w:rFonts w:hint="eastAsia"/>
          <w:lang w:val="uk-UA"/>
        </w:rPr>
        <w:t>виконавчої</w:t>
      </w:r>
    </w:p>
    <w:p w:rsidR="00DA3794" w:rsidRPr="00DA3794" w:rsidRDefault="00DA3794" w:rsidP="00DA3794">
      <w:pPr>
        <w:rPr>
          <w:lang w:val="uk-UA"/>
        </w:rPr>
      </w:pPr>
      <w:r w:rsidRPr="00DA3794">
        <w:rPr>
          <w:rFonts w:hint="eastAsia"/>
          <w:lang w:val="uk-UA"/>
        </w:rPr>
        <w:t>влади</w:t>
      </w:r>
      <w:r w:rsidRPr="00DA3794">
        <w:rPr>
          <w:lang w:val="uk-UA"/>
        </w:rPr>
        <w:t></w:t>
      </w:r>
      <w:r w:rsidRPr="00DA3794">
        <w:rPr>
          <w:lang w:val="uk-UA"/>
        </w:rPr>
        <w:t></w:t>
      </w:r>
      <w:r w:rsidRPr="00DA3794">
        <w:rPr>
          <w:rFonts w:hint="eastAsia"/>
          <w:lang w:val="uk-UA"/>
        </w:rPr>
        <w:t>який</w:t>
      </w:r>
      <w:r w:rsidRPr="00DA3794">
        <w:rPr>
          <w:lang w:val="uk-UA"/>
        </w:rPr>
        <w:t></w:t>
      </w:r>
      <w:r w:rsidRPr="00DA3794">
        <w:rPr>
          <w:rFonts w:hint="eastAsia"/>
          <w:lang w:val="uk-UA"/>
        </w:rPr>
        <w:t>би</w:t>
      </w:r>
      <w:r w:rsidRPr="00DA3794">
        <w:rPr>
          <w:lang w:val="uk-UA"/>
        </w:rPr>
        <w:t></w:t>
      </w:r>
      <w:r w:rsidRPr="00DA3794">
        <w:rPr>
          <w:rFonts w:hint="eastAsia"/>
          <w:lang w:val="uk-UA"/>
        </w:rPr>
        <w:t>забезпечував</w:t>
      </w:r>
      <w:r w:rsidRPr="00DA3794">
        <w:rPr>
          <w:lang w:val="uk-UA"/>
        </w:rPr>
        <w:t></w:t>
      </w:r>
      <w:r w:rsidRPr="00DA3794">
        <w:rPr>
          <w:rFonts w:hint="eastAsia"/>
          <w:lang w:val="uk-UA"/>
        </w:rPr>
        <w:t>співробітництво</w:t>
      </w:r>
      <w:r w:rsidRPr="00DA3794">
        <w:rPr>
          <w:lang w:val="uk-UA"/>
        </w:rPr>
        <w:t></w:t>
      </w:r>
      <w:r w:rsidRPr="00DA3794">
        <w:rPr>
          <w:rFonts w:hint="eastAsia"/>
          <w:lang w:val="uk-UA"/>
        </w:rPr>
        <w:t>із</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гармонізацію</w:t>
      </w:r>
    </w:p>
    <w:p w:rsidR="00DA3794" w:rsidRPr="00DA3794" w:rsidRDefault="00DA3794" w:rsidP="00DA3794">
      <w:pPr>
        <w:rPr>
          <w:lang w:val="uk-UA"/>
        </w:rPr>
      </w:pPr>
      <w:r w:rsidRPr="00DA3794">
        <w:rPr>
          <w:rFonts w:hint="eastAsia"/>
          <w:lang w:val="uk-UA"/>
        </w:rPr>
        <w:t>національного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захист</w:t>
      </w:r>
      <w:r w:rsidRPr="00DA3794">
        <w:rPr>
          <w:lang w:val="uk-UA"/>
        </w:rPr>
        <w:t></w:t>
      </w:r>
      <w:r w:rsidRPr="00DA3794">
        <w:rPr>
          <w:rFonts w:hint="eastAsia"/>
          <w:lang w:val="uk-UA"/>
        </w:rPr>
        <w:t>законних</w:t>
      </w:r>
      <w:r w:rsidRPr="00DA3794">
        <w:rPr>
          <w:lang w:val="uk-UA"/>
        </w:rPr>
        <w:t></w:t>
      </w:r>
      <w:r w:rsidRPr="00DA3794">
        <w:rPr>
          <w:rFonts w:hint="eastAsia"/>
          <w:lang w:val="uk-UA"/>
        </w:rPr>
        <w:t>прав</w:t>
      </w:r>
      <w:r w:rsidRPr="00DA3794">
        <w:rPr>
          <w:lang w:val="uk-UA"/>
        </w:rPr>
        <w:t></w:t>
      </w:r>
      <w:r w:rsidRPr="00DA3794">
        <w:rPr>
          <w:rFonts w:hint="eastAsia"/>
          <w:lang w:val="uk-UA"/>
        </w:rPr>
        <w:t>й</w:t>
      </w:r>
      <w:r w:rsidRPr="00DA3794">
        <w:rPr>
          <w:lang w:val="uk-UA"/>
        </w:rPr>
        <w:t></w:t>
      </w:r>
      <w:r w:rsidRPr="00DA3794">
        <w:rPr>
          <w:rFonts w:hint="eastAsia"/>
          <w:lang w:val="uk-UA"/>
        </w:rPr>
        <w:t>інтересів</w:t>
      </w:r>
      <w:r w:rsidRPr="00DA3794">
        <w:rPr>
          <w:lang w:val="uk-UA"/>
        </w:rPr>
        <w:t></w:t>
      </w:r>
      <w:r w:rsidRPr="00DA3794">
        <w:rPr>
          <w:rFonts w:hint="eastAsia"/>
          <w:lang w:val="uk-UA"/>
        </w:rPr>
        <w:t>України</w:t>
      </w:r>
      <w:r w:rsidRPr="00DA3794">
        <w:rPr>
          <w:lang w:val="uk-UA"/>
        </w:rPr>
        <w:t></w:t>
      </w:r>
      <w:r w:rsidRPr="00DA3794">
        <w:rPr>
          <w:rFonts w:hint="eastAsia"/>
          <w:lang w:val="uk-UA"/>
        </w:rPr>
        <w:t>в</w:t>
      </w:r>
    </w:p>
    <w:p w:rsidR="00DA3794" w:rsidRPr="00DA3794" w:rsidRDefault="00DA3794" w:rsidP="00DA3794">
      <w:pPr>
        <w:rPr>
          <w:lang w:val="uk-UA"/>
        </w:rPr>
      </w:pPr>
      <w:r w:rsidRPr="00DA3794">
        <w:rPr>
          <w:rFonts w:hint="eastAsia"/>
          <w:lang w:val="uk-UA"/>
        </w:rPr>
        <w:t>системі</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З</w:t>
      </w:r>
      <w:r w:rsidRPr="00DA3794">
        <w:rPr>
          <w:lang w:val="uk-UA"/>
        </w:rPr>
        <w:t></w:t>
      </w:r>
      <w:r w:rsidRPr="00DA3794">
        <w:rPr>
          <w:rFonts w:hint="eastAsia"/>
          <w:lang w:val="uk-UA"/>
        </w:rPr>
        <w:t>огляду</w:t>
      </w:r>
      <w:r w:rsidRPr="00DA3794">
        <w:rPr>
          <w:lang w:val="uk-UA"/>
        </w:rPr>
        <w:t></w:t>
      </w:r>
      <w:r w:rsidRPr="00DA3794">
        <w:rPr>
          <w:rFonts w:hint="eastAsia"/>
          <w:lang w:val="uk-UA"/>
        </w:rPr>
        <w:t>на</w:t>
      </w:r>
      <w:r w:rsidRPr="00DA3794">
        <w:rPr>
          <w:lang w:val="uk-UA"/>
        </w:rPr>
        <w:t></w:t>
      </w:r>
      <w:r w:rsidRPr="00DA3794">
        <w:rPr>
          <w:rFonts w:hint="eastAsia"/>
          <w:lang w:val="uk-UA"/>
        </w:rPr>
        <w:t>те</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правову</w:t>
      </w:r>
      <w:r w:rsidRPr="00DA3794">
        <w:rPr>
          <w:lang w:val="uk-UA"/>
        </w:rPr>
        <w:t></w:t>
      </w:r>
      <w:r w:rsidRPr="00DA3794">
        <w:rPr>
          <w:rFonts w:hint="eastAsia"/>
          <w:lang w:val="uk-UA"/>
        </w:rPr>
        <w:t>основу</w:t>
      </w:r>
      <w:r w:rsidRPr="00DA3794">
        <w:rPr>
          <w:lang w:val="uk-UA"/>
        </w:rPr>
        <w:t></w:t>
      </w:r>
      <w:r w:rsidRPr="00DA3794">
        <w:rPr>
          <w:rFonts w:hint="eastAsia"/>
          <w:lang w:val="uk-UA"/>
        </w:rPr>
        <w:t>СОТ</w:t>
      </w:r>
      <w:r w:rsidRPr="00DA3794">
        <w:rPr>
          <w:lang w:val="uk-UA"/>
        </w:rPr>
        <w:t></w:t>
      </w:r>
      <w:r w:rsidRPr="00DA3794">
        <w:rPr>
          <w:rFonts w:hint="eastAsia"/>
          <w:lang w:val="uk-UA"/>
        </w:rPr>
        <w:t>складають</w:t>
      </w:r>
      <w:r w:rsidRPr="00DA3794">
        <w:rPr>
          <w:lang w:val="uk-UA"/>
        </w:rPr>
        <w:t></w:t>
      </w:r>
      <w:r w:rsidRPr="00DA3794">
        <w:rPr>
          <w:rFonts w:hint="eastAsia"/>
          <w:lang w:val="uk-UA"/>
        </w:rPr>
        <w:t>не</w:t>
      </w:r>
      <w:r w:rsidRPr="00DA3794">
        <w:rPr>
          <w:lang w:val="uk-UA"/>
        </w:rPr>
        <w:t></w:t>
      </w:r>
      <w:r w:rsidRPr="00DA3794">
        <w:rPr>
          <w:rFonts w:hint="eastAsia"/>
          <w:lang w:val="uk-UA"/>
        </w:rPr>
        <w:t>лише</w:t>
      </w:r>
      <w:r w:rsidRPr="00DA3794">
        <w:rPr>
          <w:lang w:val="uk-UA"/>
        </w:rPr>
        <w:t></w:t>
      </w:r>
      <w:r w:rsidRPr="00DA3794">
        <w:rPr>
          <w:rFonts w:hint="eastAsia"/>
          <w:lang w:val="uk-UA"/>
        </w:rPr>
        <w:t>Угода</w:t>
      </w:r>
      <w:r w:rsidRPr="00DA3794">
        <w:rPr>
          <w:lang w:val="uk-UA"/>
        </w:rPr>
        <w:t></w:t>
      </w:r>
      <w:r w:rsidRPr="00DA3794">
        <w:rPr>
          <w:rFonts w:hint="eastAsia"/>
          <w:lang w:val="uk-UA"/>
        </w:rPr>
        <w:t>про</w:t>
      </w:r>
    </w:p>
    <w:p w:rsidR="00DA3794" w:rsidRPr="00DA3794" w:rsidRDefault="00DA3794" w:rsidP="00DA3794">
      <w:pPr>
        <w:rPr>
          <w:lang w:val="uk-UA"/>
        </w:rPr>
      </w:pPr>
      <w:r w:rsidRPr="00DA3794">
        <w:rPr>
          <w:rFonts w:hint="eastAsia"/>
          <w:lang w:val="uk-UA"/>
        </w:rPr>
        <w:t>СОТ</w:t>
      </w:r>
      <w:r w:rsidRPr="00DA3794">
        <w:rPr>
          <w:lang w:val="uk-UA"/>
        </w:rPr>
        <w:t></w:t>
      </w:r>
      <w:r w:rsidRPr="00DA3794">
        <w:rPr>
          <w:lang w:val="uk-UA"/>
        </w:rPr>
        <w:t></w:t>
      </w:r>
      <w:r w:rsidRPr="00DA3794">
        <w:rPr>
          <w:rFonts w:hint="eastAsia"/>
          <w:lang w:val="uk-UA"/>
        </w:rPr>
        <w:t>ГААТ</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й</w:t>
      </w:r>
      <w:r w:rsidRPr="00DA3794">
        <w:rPr>
          <w:lang w:val="uk-UA"/>
        </w:rPr>
        <w:t></w:t>
      </w:r>
      <w:r w:rsidRPr="00DA3794">
        <w:rPr>
          <w:rFonts w:hint="eastAsia"/>
          <w:lang w:val="uk-UA"/>
        </w:rPr>
        <w:t>Угода</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lang w:val="uk-UA"/>
        </w:rPr>
        <w:t></w:t>
      </w:r>
      <w:r w:rsidRPr="00DA3794">
        <w:rPr>
          <w:rFonts w:hint="eastAsia"/>
          <w:lang w:val="uk-UA"/>
        </w:rPr>
        <w:t>Угода</w:t>
      </w:r>
      <w:r w:rsidRPr="00DA3794">
        <w:rPr>
          <w:lang w:val="uk-UA"/>
        </w:rPr>
        <w:t></w:t>
      </w:r>
      <w:r w:rsidRPr="00DA3794">
        <w:rPr>
          <w:rFonts w:hint="eastAsia"/>
          <w:lang w:val="uk-UA"/>
        </w:rPr>
        <w:t>про</w:t>
      </w:r>
    </w:p>
    <w:p w:rsidR="00DA3794" w:rsidRPr="00DA3794" w:rsidRDefault="00DA3794" w:rsidP="00DA3794">
      <w:pPr>
        <w:rPr>
          <w:lang w:val="uk-UA"/>
        </w:rPr>
      </w:pPr>
      <w:r w:rsidRPr="00DA3794">
        <w:rPr>
          <w:rFonts w:hint="eastAsia"/>
          <w:lang w:val="uk-UA"/>
        </w:rPr>
        <w:t>застосування</w:t>
      </w:r>
      <w:r w:rsidRPr="00DA3794">
        <w:rPr>
          <w:lang w:val="uk-UA"/>
        </w:rPr>
        <w:t></w:t>
      </w:r>
      <w:r w:rsidRPr="00DA3794">
        <w:rPr>
          <w:rFonts w:hint="eastAsia"/>
          <w:lang w:val="uk-UA"/>
        </w:rPr>
        <w:t>санітарних</w:t>
      </w:r>
      <w:r w:rsidRPr="00DA3794">
        <w:rPr>
          <w:lang w:val="uk-UA"/>
        </w:rPr>
        <w:t></w:t>
      </w:r>
      <w:r w:rsidRPr="00DA3794">
        <w:rPr>
          <w:rFonts w:hint="eastAsia"/>
          <w:lang w:val="uk-UA"/>
        </w:rPr>
        <w:t>і</w:t>
      </w:r>
      <w:r w:rsidRPr="00DA3794">
        <w:rPr>
          <w:lang w:val="uk-UA"/>
        </w:rPr>
        <w:t></w:t>
      </w:r>
      <w:r w:rsidRPr="00DA3794">
        <w:rPr>
          <w:rFonts w:hint="eastAsia"/>
          <w:lang w:val="uk-UA"/>
        </w:rPr>
        <w:t>фітосанітраних</w:t>
      </w:r>
      <w:r w:rsidRPr="00DA3794">
        <w:rPr>
          <w:lang w:val="uk-UA"/>
        </w:rPr>
        <w:t></w:t>
      </w:r>
      <w:r w:rsidRPr="00DA3794">
        <w:rPr>
          <w:rFonts w:hint="eastAsia"/>
          <w:lang w:val="uk-UA"/>
        </w:rPr>
        <w:t>заходів</w:t>
      </w:r>
      <w:r w:rsidRPr="00DA3794">
        <w:rPr>
          <w:lang w:val="uk-UA"/>
        </w:rPr>
        <w:t></w:t>
      </w:r>
      <w:r w:rsidRPr="00DA3794">
        <w:rPr>
          <w:lang w:val="uk-UA"/>
        </w:rPr>
        <w:t></w:t>
      </w:r>
      <w:r w:rsidRPr="00DA3794">
        <w:rPr>
          <w:rFonts w:hint="eastAsia"/>
          <w:lang w:val="uk-UA"/>
        </w:rPr>
        <w:t>Угода</w:t>
      </w:r>
      <w:r w:rsidRPr="00DA3794">
        <w:rPr>
          <w:lang w:val="uk-UA"/>
        </w:rPr>
        <w:t></w:t>
      </w:r>
      <w:r w:rsidRPr="00DA3794">
        <w:rPr>
          <w:rFonts w:hint="eastAsia"/>
          <w:lang w:val="uk-UA"/>
        </w:rPr>
        <w:t>про</w:t>
      </w:r>
      <w:r w:rsidRPr="00DA3794">
        <w:rPr>
          <w:lang w:val="uk-UA"/>
        </w:rPr>
        <w:t></w:t>
      </w:r>
      <w:r w:rsidRPr="00DA3794">
        <w:rPr>
          <w:rFonts w:hint="eastAsia"/>
          <w:lang w:val="uk-UA"/>
        </w:rPr>
        <w:t>технічні</w:t>
      </w:r>
      <w:r w:rsidRPr="00DA3794">
        <w:rPr>
          <w:lang w:val="uk-UA"/>
        </w:rPr>
        <w:t></w:t>
      </w:r>
      <w:r w:rsidRPr="00DA3794">
        <w:rPr>
          <w:rFonts w:hint="eastAsia"/>
          <w:lang w:val="uk-UA"/>
        </w:rPr>
        <w:t>бар’ри</w:t>
      </w:r>
    </w:p>
    <w:p w:rsidR="00DA3794" w:rsidRPr="00DA3794" w:rsidRDefault="00DA3794" w:rsidP="00DA3794">
      <w:pPr>
        <w:rPr>
          <w:lang w:val="uk-UA"/>
        </w:rPr>
      </w:pPr>
      <w:r w:rsidRPr="00DA3794">
        <w:rPr>
          <w:rFonts w:hint="eastAsia"/>
          <w:lang w:val="uk-UA"/>
        </w:rPr>
        <w:t>в</w:t>
      </w:r>
      <w:r w:rsidRPr="00DA3794">
        <w:rPr>
          <w:lang w:val="uk-UA"/>
        </w:rPr>
        <w:t></w:t>
      </w:r>
      <w:r w:rsidRPr="00DA3794">
        <w:rPr>
          <w:rFonts w:hint="eastAsia"/>
          <w:lang w:val="uk-UA"/>
        </w:rPr>
        <w:t>торгівлі</w:t>
      </w:r>
      <w:r w:rsidRPr="00DA3794">
        <w:rPr>
          <w:lang w:val="uk-UA"/>
        </w:rPr>
        <w:t></w:t>
      </w:r>
      <w:r w:rsidRPr="00DA3794">
        <w:rPr>
          <w:rFonts w:hint="eastAsia"/>
          <w:lang w:val="uk-UA"/>
        </w:rPr>
        <w:t>та</w:t>
      </w:r>
      <w:r w:rsidRPr="00DA3794">
        <w:rPr>
          <w:lang w:val="uk-UA"/>
        </w:rPr>
        <w:t></w:t>
      </w:r>
      <w:r w:rsidRPr="00DA3794">
        <w:rPr>
          <w:rFonts w:hint="eastAsia"/>
          <w:lang w:val="uk-UA"/>
        </w:rPr>
        <w:t>інші</w:t>
      </w:r>
      <w:r w:rsidRPr="00DA3794">
        <w:rPr>
          <w:lang w:val="uk-UA"/>
        </w:rPr>
        <w:t></w:t>
      </w:r>
      <w:r w:rsidRPr="00DA3794">
        <w:rPr>
          <w:rFonts w:hint="eastAsia"/>
          <w:lang w:val="uk-UA"/>
        </w:rPr>
        <w:t>багатосторонні</w:t>
      </w:r>
      <w:r w:rsidRPr="00DA3794">
        <w:rPr>
          <w:lang w:val="uk-UA"/>
        </w:rPr>
        <w:t></w:t>
      </w:r>
      <w:r w:rsidRPr="00DA3794">
        <w:rPr>
          <w:rFonts w:hint="eastAsia"/>
          <w:lang w:val="uk-UA"/>
        </w:rPr>
        <w:t>угоди</w:t>
      </w:r>
      <w:r w:rsidRPr="00DA3794">
        <w:rPr>
          <w:lang w:val="uk-UA"/>
        </w:rPr>
        <w:t></w:t>
      </w:r>
      <w:r w:rsidRPr="00DA3794">
        <w:rPr>
          <w:lang w:val="uk-UA"/>
        </w:rPr>
        <w:t></w:t>
      </w:r>
      <w:r w:rsidRPr="00DA3794">
        <w:rPr>
          <w:rFonts w:hint="eastAsia"/>
          <w:lang w:val="uk-UA"/>
        </w:rPr>
        <w:t>норми</w:t>
      </w:r>
      <w:r w:rsidRPr="00DA3794">
        <w:rPr>
          <w:lang w:val="uk-UA"/>
        </w:rPr>
        <w:t></w:t>
      </w:r>
      <w:r w:rsidRPr="00DA3794">
        <w:rPr>
          <w:rFonts w:hint="eastAsia"/>
          <w:lang w:val="uk-UA"/>
        </w:rPr>
        <w:t>яких</w:t>
      </w:r>
      <w:r w:rsidRPr="00DA3794">
        <w:rPr>
          <w:lang w:val="uk-UA"/>
        </w:rPr>
        <w:t></w:t>
      </w:r>
      <w:r w:rsidRPr="00DA3794">
        <w:rPr>
          <w:rFonts w:hint="eastAsia"/>
          <w:lang w:val="uk-UA"/>
        </w:rPr>
        <w:t>спрямовані</w:t>
      </w:r>
      <w:r w:rsidRPr="00DA3794">
        <w:rPr>
          <w:lang w:val="uk-UA"/>
        </w:rPr>
        <w:t></w:t>
      </w:r>
      <w:r w:rsidRPr="00DA3794">
        <w:rPr>
          <w:rFonts w:hint="eastAsia"/>
          <w:lang w:val="uk-UA"/>
        </w:rPr>
        <w:t>на</w:t>
      </w:r>
    </w:p>
    <w:p w:rsidR="00DA3794" w:rsidRPr="00DA3794" w:rsidRDefault="00DA3794" w:rsidP="00DA3794">
      <w:pPr>
        <w:rPr>
          <w:lang w:val="uk-UA"/>
        </w:rPr>
      </w:pPr>
      <w:r w:rsidRPr="00DA3794">
        <w:rPr>
          <w:rFonts w:hint="eastAsia"/>
          <w:lang w:val="uk-UA"/>
        </w:rPr>
        <w:t>регулювання</w:t>
      </w:r>
      <w:r w:rsidRPr="00DA3794">
        <w:rPr>
          <w:lang w:val="uk-UA"/>
        </w:rPr>
        <w:t></w:t>
      </w:r>
      <w:r w:rsidRPr="00DA3794">
        <w:rPr>
          <w:rFonts w:hint="eastAsia"/>
          <w:lang w:val="uk-UA"/>
        </w:rPr>
        <w:t>міжнародної</w:t>
      </w:r>
      <w:r w:rsidRPr="00DA3794">
        <w:rPr>
          <w:lang w:val="uk-UA"/>
        </w:rPr>
        <w:t></w:t>
      </w:r>
      <w:r w:rsidRPr="00DA3794">
        <w:rPr>
          <w:rFonts w:hint="eastAsia"/>
          <w:lang w:val="uk-UA"/>
        </w:rPr>
        <w:t>й</w:t>
      </w:r>
      <w:r w:rsidRPr="00DA3794">
        <w:rPr>
          <w:lang w:val="uk-UA"/>
        </w:rPr>
        <w:t></w:t>
      </w:r>
      <w:r w:rsidRPr="00DA3794">
        <w:rPr>
          <w:rFonts w:hint="eastAsia"/>
          <w:lang w:val="uk-UA"/>
        </w:rPr>
        <w:t>внутрішньої</w:t>
      </w:r>
      <w:r w:rsidRPr="00DA3794">
        <w:rPr>
          <w:lang w:val="uk-UA"/>
        </w:rPr>
        <w:t></w:t>
      </w:r>
      <w:r w:rsidRPr="00DA3794">
        <w:rPr>
          <w:rFonts w:hint="eastAsia"/>
          <w:lang w:val="uk-UA"/>
        </w:rPr>
        <w:t>торгівлі</w:t>
      </w:r>
      <w:r w:rsidRPr="00DA3794">
        <w:rPr>
          <w:lang w:val="uk-UA"/>
        </w:rPr>
        <w:t></w:t>
      </w:r>
      <w:r w:rsidRPr="00DA3794">
        <w:rPr>
          <w:rFonts w:hint="eastAsia"/>
          <w:lang w:val="uk-UA"/>
        </w:rPr>
        <w:t>сільськогосподарськими</w:t>
      </w:r>
    </w:p>
    <w:p w:rsidR="00DA3794" w:rsidRPr="00DA3794" w:rsidRDefault="00DA3794" w:rsidP="00DA3794">
      <w:pPr>
        <w:rPr>
          <w:lang w:val="uk-UA"/>
        </w:rPr>
      </w:pPr>
      <w:r w:rsidRPr="00DA3794">
        <w:rPr>
          <w:rFonts w:hint="eastAsia"/>
          <w:lang w:val="uk-UA"/>
        </w:rPr>
        <w:t>товарами</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на</w:t>
      </w:r>
      <w:r w:rsidRPr="00DA3794">
        <w:rPr>
          <w:lang w:val="uk-UA"/>
        </w:rPr>
        <w:t></w:t>
      </w:r>
      <w:r w:rsidRPr="00DA3794">
        <w:rPr>
          <w:rFonts w:hint="eastAsia"/>
          <w:lang w:val="uk-UA"/>
        </w:rPr>
        <w:t>виконання</w:t>
      </w:r>
      <w:r w:rsidRPr="00DA3794">
        <w:rPr>
          <w:lang w:val="uk-UA"/>
        </w:rPr>
        <w:t></w:t>
      </w:r>
      <w:r w:rsidRPr="00DA3794">
        <w:rPr>
          <w:rFonts w:hint="eastAsia"/>
          <w:lang w:val="uk-UA"/>
        </w:rPr>
        <w:t>інших</w:t>
      </w:r>
      <w:r w:rsidRPr="00DA3794">
        <w:rPr>
          <w:lang w:val="uk-UA"/>
        </w:rPr>
        <w:t></w:t>
      </w:r>
      <w:r w:rsidRPr="00DA3794">
        <w:rPr>
          <w:rFonts w:hint="eastAsia"/>
          <w:lang w:val="uk-UA"/>
        </w:rPr>
        <w:t>завдань</w:t>
      </w:r>
      <w:r w:rsidRPr="00DA3794">
        <w:rPr>
          <w:lang w:val="uk-UA"/>
        </w:rPr>
        <w:t></w:t>
      </w:r>
      <w:r w:rsidRPr="00DA3794">
        <w:rPr>
          <w:rFonts w:hint="eastAsia"/>
          <w:lang w:val="uk-UA"/>
        </w:rPr>
        <w:t>цієї</w:t>
      </w:r>
      <w:r w:rsidRPr="00DA3794">
        <w:rPr>
          <w:lang w:val="uk-UA"/>
        </w:rPr>
        <w:t></w:t>
      </w:r>
      <w:r w:rsidRPr="00DA3794">
        <w:rPr>
          <w:rFonts w:hint="eastAsia"/>
          <w:lang w:val="uk-UA"/>
        </w:rPr>
        <w:t>міжнародної</w:t>
      </w:r>
      <w:r w:rsidRPr="00DA3794">
        <w:rPr>
          <w:lang w:val="uk-UA"/>
        </w:rPr>
        <w:t></w:t>
      </w:r>
      <w:r w:rsidRPr="00DA3794">
        <w:rPr>
          <w:rFonts w:hint="eastAsia"/>
          <w:lang w:val="uk-UA"/>
        </w:rPr>
        <w:t>організації</w:t>
      </w:r>
      <w:r w:rsidRPr="00DA3794">
        <w:rPr>
          <w:lang w:val="uk-UA"/>
        </w:rPr>
        <w:t></w:t>
      </w:r>
    </w:p>
    <w:p w:rsidR="00DA3794" w:rsidRPr="00DA3794" w:rsidRDefault="00DA3794" w:rsidP="00DA3794">
      <w:pPr>
        <w:rPr>
          <w:lang w:val="uk-UA"/>
        </w:rPr>
      </w:pPr>
      <w:r w:rsidRPr="00DA3794">
        <w:rPr>
          <w:rFonts w:hint="eastAsia"/>
          <w:lang w:val="uk-UA"/>
        </w:rPr>
        <w:t>можна</w:t>
      </w:r>
      <w:r w:rsidRPr="00DA3794">
        <w:rPr>
          <w:lang w:val="uk-UA"/>
        </w:rPr>
        <w:t></w:t>
      </w:r>
      <w:r w:rsidRPr="00DA3794">
        <w:rPr>
          <w:rFonts w:hint="eastAsia"/>
          <w:lang w:val="uk-UA"/>
        </w:rPr>
        <w:t>стверджувати</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складовою</w:t>
      </w:r>
      <w:r w:rsidRPr="00DA3794">
        <w:rPr>
          <w:lang w:val="uk-UA"/>
        </w:rPr>
        <w:t></w:t>
      </w:r>
      <w:r w:rsidRPr="00DA3794">
        <w:rPr>
          <w:rFonts w:hint="eastAsia"/>
          <w:lang w:val="uk-UA"/>
        </w:rPr>
        <w:t>частиною</w:t>
      </w:r>
      <w:r w:rsidRPr="00DA3794">
        <w:rPr>
          <w:lang w:val="uk-UA"/>
        </w:rPr>
        <w:t></w:t>
      </w:r>
      <w:r w:rsidRPr="00DA3794">
        <w:rPr>
          <w:rFonts w:hint="eastAsia"/>
          <w:lang w:val="uk-UA"/>
        </w:rPr>
        <w:t>системи</w:t>
      </w:r>
      <w:r w:rsidRPr="00DA3794">
        <w:rPr>
          <w:lang w:val="uk-UA"/>
        </w:rPr>
        <w:t></w:t>
      </w:r>
      <w:r w:rsidRPr="00DA3794">
        <w:rPr>
          <w:rFonts w:hint="eastAsia"/>
          <w:lang w:val="uk-UA"/>
        </w:rPr>
        <w:t>права</w:t>
      </w:r>
      <w:r w:rsidRPr="00DA3794">
        <w:rPr>
          <w:lang w:val="uk-UA"/>
        </w:rPr>
        <w:t></w:t>
      </w:r>
      <w:r w:rsidRPr="00DA3794">
        <w:rPr>
          <w:rFonts w:hint="eastAsia"/>
          <w:lang w:val="uk-UA"/>
        </w:rPr>
        <w:t>СОТ</w:t>
      </w:r>
      <w:r w:rsidRPr="00DA3794">
        <w:rPr>
          <w:lang w:val="uk-UA"/>
        </w:rPr>
        <w:t></w:t>
      </w:r>
      <w:r w:rsidRPr="00DA3794">
        <w:rPr>
          <w:rFonts w:hint="eastAsia"/>
          <w:lang w:val="uk-UA"/>
        </w:rPr>
        <w:t>повинно</w:t>
      </w:r>
    </w:p>
    <w:p w:rsidR="00DA3794" w:rsidRPr="00DA3794" w:rsidRDefault="00DA3794" w:rsidP="00DA3794">
      <w:pPr>
        <w:rPr>
          <w:lang w:val="uk-UA"/>
        </w:rPr>
      </w:pPr>
      <w:r w:rsidRPr="00DA3794">
        <w:rPr>
          <w:rFonts w:hint="eastAsia"/>
          <w:lang w:val="uk-UA"/>
        </w:rPr>
        <w:t>бути</w:t>
      </w:r>
      <w:r w:rsidRPr="00DA3794">
        <w:rPr>
          <w:lang w:val="uk-UA"/>
        </w:rPr>
        <w:t></w:t>
      </w:r>
      <w:r w:rsidRPr="00DA3794">
        <w:rPr>
          <w:rFonts w:hint="eastAsia"/>
          <w:lang w:val="uk-UA"/>
        </w:rPr>
        <w:t>сільськогосподарське</w:t>
      </w:r>
      <w:r w:rsidRPr="00DA3794">
        <w:rPr>
          <w:lang w:val="uk-UA"/>
        </w:rPr>
        <w:t></w:t>
      </w:r>
      <w:r w:rsidRPr="00DA3794">
        <w:rPr>
          <w:rFonts w:hint="eastAsia"/>
          <w:lang w:val="uk-UA"/>
        </w:rPr>
        <w:t>право</w:t>
      </w:r>
      <w:r w:rsidRPr="00DA3794">
        <w:rPr>
          <w:lang w:val="uk-UA"/>
        </w:rPr>
        <w:t></w:t>
      </w:r>
      <w:r w:rsidRPr="00DA3794">
        <w:rPr>
          <w:rFonts w:hint="eastAsia"/>
          <w:lang w:val="uk-UA"/>
        </w:rPr>
        <w:t>як</w:t>
      </w:r>
      <w:r w:rsidRPr="00DA3794">
        <w:rPr>
          <w:lang w:val="uk-UA"/>
        </w:rPr>
        <w:t></w:t>
      </w:r>
      <w:r w:rsidRPr="00DA3794">
        <w:rPr>
          <w:rFonts w:hint="eastAsia"/>
          <w:lang w:val="uk-UA"/>
        </w:rPr>
        <w:t>окремий</w:t>
      </w:r>
      <w:r w:rsidRPr="00DA3794">
        <w:rPr>
          <w:lang w:val="uk-UA"/>
        </w:rPr>
        <w:t></w:t>
      </w:r>
      <w:r w:rsidRPr="00DA3794">
        <w:rPr>
          <w:rFonts w:hint="eastAsia"/>
          <w:lang w:val="uk-UA"/>
        </w:rPr>
        <w:t>правовий</w:t>
      </w:r>
      <w:r w:rsidRPr="00DA3794">
        <w:rPr>
          <w:lang w:val="uk-UA"/>
        </w:rPr>
        <w:t></w:t>
      </w:r>
      <w:r w:rsidRPr="00DA3794">
        <w:rPr>
          <w:rFonts w:hint="eastAsia"/>
          <w:lang w:val="uk-UA"/>
        </w:rPr>
        <w:t>інститут</w:t>
      </w:r>
      <w:r w:rsidRPr="00DA3794">
        <w:rPr>
          <w:lang w:val="uk-UA"/>
        </w:rPr>
        <w:t></w:t>
      </w:r>
      <w:r w:rsidRPr="00DA3794">
        <w:rPr>
          <w:lang w:val="uk-UA"/>
        </w:rPr>
        <w:t></w:t>
      </w:r>
      <w:r w:rsidRPr="00DA3794">
        <w:rPr>
          <w:rFonts w:hint="eastAsia"/>
          <w:lang w:val="uk-UA"/>
        </w:rPr>
        <w:t>який</w:t>
      </w:r>
    </w:p>
    <w:p w:rsidR="00DA3794" w:rsidRPr="00DA3794" w:rsidRDefault="00DA3794" w:rsidP="00DA3794">
      <w:pPr>
        <w:rPr>
          <w:lang w:val="uk-UA"/>
        </w:rPr>
      </w:pPr>
      <w:r w:rsidRPr="00DA3794">
        <w:rPr>
          <w:rFonts w:hint="eastAsia"/>
          <w:lang w:val="uk-UA"/>
        </w:rPr>
        <w:t>охоплює</w:t>
      </w:r>
      <w:r w:rsidRPr="00DA3794">
        <w:rPr>
          <w:lang w:val="uk-UA"/>
        </w:rPr>
        <w:t></w:t>
      </w:r>
      <w:r w:rsidRPr="00DA3794">
        <w:rPr>
          <w:rFonts w:hint="eastAsia"/>
          <w:lang w:val="uk-UA"/>
        </w:rPr>
        <w:t>не</w:t>
      </w:r>
      <w:r w:rsidRPr="00DA3794">
        <w:rPr>
          <w:lang w:val="uk-UA"/>
        </w:rPr>
        <w:t></w:t>
      </w:r>
      <w:r w:rsidRPr="00DA3794">
        <w:rPr>
          <w:rFonts w:hint="eastAsia"/>
          <w:lang w:val="uk-UA"/>
        </w:rPr>
        <w:t>лише</w:t>
      </w:r>
      <w:r w:rsidRPr="00DA3794">
        <w:rPr>
          <w:lang w:val="uk-UA"/>
        </w:rPr>
        <w:t></w:t>
      </w:r>
      <w:r w:rsidRPr="00DA3794">
        <w:rPr>
          <w:rFonts w:hint="eastAsia"/>
          <w:lang w:val="uk-UA"/>
        </w:rPr>
        <w:t>нормативні</w:t>
      </w:r>
      <w:r w:rsidRPr="00DA3794">
        <w:rPr>
          <w:lang w:val="uk-UA"/>
        </w:rPr>
        <w:t></w:t>
      </w:r>
      <w:r w:rsidRPr="00DA3794">
        <w:rPr>
          <w:rFonts w:hint="eastAsia"/>
          <w:lang w:val="uk-UA"/>
        </w:rPr>
        <w:t>принципи</w:t>
      </w:r>
      <w:r w:rsidRPr="00DA3794">
        <w:rPr>
          <w:lang w:val="uk-UA"/>
        </w:rPr>
        <w:t></w:t>
      </w:r>
      <w:r w:rsidRPr="00DA3794">
        <w:rPr>
          <w:rFonts w:hint="eastAsia"/>
          <w:lang w:val="uk-UA"/>
        </w:rPr>
        <w:t>та</w:t>
      </w:r>
      <w:r w:rsidRPr="00DA3794">
        <w:rPr>
          <w:lang w:val="uk-UA"/>
        </w:rPr>
        <w:t></w:t>
      </w:r>
      <w:r w:rsidRPr="00DA3794">
        <w:rPr>
          <w:rFonts w:hint="eastAsia"/>
          <w:lang w:val="uk-UA"/>
        </w:rPr>
        <w:t>правила</w:t>
      </w:r>
      <w:r w:rsidRPr="00DA3794">
        <w:rPr>
          <w:lang w:val="uk-UA"/>
        </w:rPr>
        <w:t></w:t>
      </w:r>
      <w:r w:rsidRPr="00DA3794">
        <w:rPr>
          <w:rFonts w:hint="eastAsia"/>
          <w:lang w:val="uk-UA"/>
        </w:rPr>
        <w:t>й</w:t>
      </w:r>
      <w:r w:rsidRPr="00DA3794">
        <w:rPr>
          <w:lang w:val="uk-UA"/>
        </w:rPr>
        <w:t></w:t>
      </w:r>
      <w:r w:rsidRPr="00DA3794">
        <w:rPr>
          <w:rFonts w:hint="eastAsia"/>
          <w:lang w:val="uk-UA"/>
        </w:rPr>
        <w:t>вимоги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інституційні</w:t>
      </w:r>
      <w:r w:rsidRPr="00DA3794">
        <w:rPr>
          <w:lang w:val="uk-UA"/>
        </w:rPr>
        <w:t></w:t>
      </w:r>
      <w:r w:rsidRPr="00DA3794">
        <w:rPr>
          <w:rFonts w:hint="eastAsia"/>
          <w:lang w:val="uk-UA"/>
        </w:rPr>
        <w:t>елементи</w:t>
      </w:r>
      <w:r w:rsidRPr="00DA3794">
        <w:rPr>
          <w:lang w:val="uk-UA"/>
        </w:rPr>
        <w:t></w:t>
      </w:r>
      <w:r w:rsidRPr="00DA3794">
        <w:rPr>
          <w:rFonts w:hint="eastAsia"/>
          <w:lang w:val="uk-UA"/>
        </w:rPr>
        <w:t>цієї</w:t>
      </w:r>
      <w:r w:rsidRPr="00DA3794">
        <w:rPr>
          <w:lang w:val="uk-UA"/>
        </w:rPr>
        <w:t></w:t>
      </w:r>
      <w:r w:rsidRPr="00DA3794">
        <w:rPr>
          <w:rFonts w:hint="eastAsia"/>
          <w:lang w:val="uk-UA"/>
        </w:rPr>
        <w:t>організації</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повинні</w:t>
      </w:r>
      <w:r w:rsidRPr="00DA3794">
        <w:rPr>
          <w:lang w:val="uk-UA"/>
        </w:rPr>
        <w:t></w:t>
      </w:r>
      <w:r w:rsidRPr="00DA3794">
        <w:rPr>
          <w:rFonts w:hint="eastAsia"/>
          <w:lang w:val="uk-UA"/>
        </w:rPr>
        <w:t>забезпечувати</w:t>
      </w:r>
      <w:r w:rsidRPr="00DA3794">
        <w:rPr>
          <w:lang w:val="uk-UA"/>
        </w:rPr>
        <w:t></w:t>
      </w:r>
      <w:r w:rsidRPr="00DA3794">
        <w:rPr>
          <w:rFonts w:hint="eastAsia"/>
          <w:lang w:val="uk-UA"/>
        </w:rPr>
        <w:t>досягнення</w:t>
      </w:r>
    </w:p>
    <w:p w:rsidR="00DA3794" w:rsidRPr="00DA3794" w:rsidRDefault="00DA3794" w:rsidP="00DA3794">
      <w:pPr>
        <w:rPr>
          <w:lang w:val="uk-UA"/>
        </w:rPr>
      </w:pPr>
      <w:r w:rsidRPr="00DA3794">
        <w:rPr>
          <w:rFonts w:hint="eastAsia"/>
          <w:lang w:val="uk-UA"/>
        </w:rPr>
        <w:t>цілей</w:t>
      </w:r>
      <w:r w:rsidRPr="00DA3794">
        <w:rPr>
          <w:lang w:val="uk-UA"/>
        </w:rPr>
        <w:t></w:t>
      </w:r>
      <w:r w:rsidRPr="00DA3794">
        <w:rPr>
          <w:rFonts w:hint="eastAsia"/>
          <w:lang w:val="uk-UA"/>
        </w:rPr>
        <w:t>і</w:t>
      </w:r>
      <w:r w:rsidRPr="00DA3794">
        <w:rPr>
          <w:lang w:val="uk-UA"/>
        </w:rPr>
        <w:t></w:t>
      </w:r>
      <w:r w:rsidRPr="00DA3794">
        <w:rPr>
          <w:rFonts w:hint="eastAsia"/>
          <w:lang w:val="uk-UA"/>
        </w:rPr>
        <w:t>завдань</w:t>
      </w:r>
      <w:r w:rsidRPr="00DA3794">
        <w:rPr>
          <w:lang w:val="uk-UA"/>
        </w:rPr>
        <w:t></w:t>
      </w:r>
      <w:r w:rsidRPr="00DA3794">
        <w:rPr>
          <w:rFonts w:hint="eastAsia"/>
          <w:lang w:val="uk-UA"/>
        </w:rPr>
        <w:t>цієї</w:t>
      </w:r>
      <w:r w:rsidRPr="00DA3794">
        <w:rPr>
          <w:lang w:val="uk-UA"/>
        </w:rPr>
        <w:t></w:t>
      </w:r>
      <w:r w:rsidRPr="00DA3794">
        <w:rPr>
          <w:rFonts w:hint="eastAsia"/>
          <w:lang w:val="uk-UA"/>
        </w:rPr>
        <w:t>організації</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виконання</w:t>
      </w:r>
      <w:r w:rsidRPr="00DA3794">
        <w:rPr>
          <w:lang w:val="uk-UA"/>
        </w:rPr>
        <w:t></w:t>
      </w:r>
      <w:r w:rsidRPr="00DA3794">
        <w:rPr>
          <w:rFonts w:hint="eastAsia"/>
          <w:lang w:val="uk-UA"/>
        </w:rPr>
        <w:t>державами</w:t>
      </w:r>
      <w:r w:rsidRPr="00DA3794">
        <w:rPr>
          <w:lang w:val="uk-UA"/>
        </w:rPr>
        <w:t></w:t>
      </w:r>
      <w:r w:rsidRPr="00DA3794">
        <w:rPr>
          <w:rFonts w:hint="eastAsia"/>
          <w:lang w:val="uk-UA"/>
        </w:rPr>
        <w:t>членами</w:t>
      </w:r>
      <w:r w:rsidRPr="00DA3794">
        <w:rPr>
          <w:lang w:val="uk-UA"/>
        </w:rPr>
        <w:t></w:t>
      </w:r>
      <w:r w:rsidRPr="00DA3794">
        <w:rPr>
          <w:rFonts w:hint="eastAsia"/>
          <w:lang w:val="uk-UA"/>
        </w:rPr>
        <w:t>СОТ</w:t>
      </w:r>
    </w:p>
    <w:p w:rsidR="00DA3794" w:rsidRPr="00DA3794" w:rsidRDefault="00DA3794" w:rsidP="00DA3794">
      <w:pPr>
        <w:rPr>
          <w:lang w:val="uk-UA"/>
        </w:rPr>
      </w:pPr>
      <w:r w:rsidRPr="00DA3794">
        <w:rPr>
          <w:rFonts w:hint="eastAsia"/>
          <w:lang w:val="uk-UA"/>
        </w:rPr>
        <w:t>узятих</w:t>
      </w:r>
      <w:r w:rsidRPr="00DA3794">
        <w:rPr>
          <w:lang w:val="uk-UA"/>
        </w:rPr>
        <w:t></w:t>
      </w:r>
      <w:r w:rsidRPr="00DA3794">
        <w:rPr>
          <w:rFonts w:hint="eastAsia"/>
          <w:lang w:val="uk-UA"/>
        </w:rPr>
        <w:t>зобов’язань</w:t>
      </w:r>
      <w:r w:rsidRPr="00DA3794">
        <w:rPr>
          <w:lang w:val="uk-UA"/>
        </w:rPr>
        <w:t></w:t>
      </w:r>
    </w:p>
    <w:p w:rsidR="00DA3794" w:rsidRPr="00DA3794" w:rsidRDefault="00DA3794" w:rsidP="00DA3794">
      <w:pPr>
        <w:rPr>
          <w:lang w:val="uk-UA"/>
        </w:rPr>
      </w:pPr>
      <w:r w:rsidRPr="00DA3794">
        <w:rPr>
          <w:rFonts w:hint="eastAsia"/>
          <w:lang w:val="uk-UA"/>
        </w:rPr>
        <w:t>Дослідивши</w:t>
      </w:r>
      <w:r w:rsidRPr="00DA3794">
        <w:rPr>
          <w:lang w:val="uk-UA"/>
        </w:rPr>
        <w:t></w:t>
      </w:r>
      <w:r w:rsidRPr="00DA3794">
        <w:rPr>
          <w:rFonts w:hint="eastAsia"/>
          <w:lang w:val="uk-UA"/>
        </w:rPr>
        <w:t>аграрно</w:t>
      </w:r>
      <w:r w:rsidRPr="00DA3794">
        <w:rPr>
          <w:lang w:val="uk-UA"/>
        </w:rPr>
        <w:t></w:t>
      </w:r>
      <w:r w:rsidRPr="00DA3794">
        <w:rPr>
          <w:rFonts w:hint="eastAsia"/>
          <w:lang w:val="uk-UA"/>
        </w:rPr>
        <w:t>правову</w:t>
      </w:r>
      <w:r w:rsidRPr="00DA3794">
        <w:rPr>
          <w:lang w:val="uk-UA"/>
        </w:rPr>
        <w:t></w:t>
      </w:r>
      <w:r w:rsidRPr="00DA3794">
        <w:rPr>
          <w:rFonts w:hint="eastAsia"/>
          <w:lang w:val="uk-UA"/>
        </w:rPr>
        <w:t>природу</w:t>
      </w:r>
      <w:r w:rsidRPr="00DA3794">
        <w:rPr>
          <w:lang w:val="uk-UA"/>
        </w:rPr>
        <w:t></w:t>
      </w:r>
      <w:r w:rsidRPr="00DA3794">
        <w:rPr>
          <w:rFonts w:hint="eastAsia"/>
          <w:lang w:val="uk-UA"/>
        </w:rPr>
        <w:t>закріпленого</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поняття</w:t>
      </w:r>
      <w:r w:rsidRPr="00DA3794">
        <w:rPr>
          <w:lang w:val="uk-UA"/>
        </w:rPr>
        <w:t></w:t>
      </w:r>
      <w:r w:rsidRPr="00DA3794">
        <w:rPr>
          <w:lang w:val="uk-UA"/>
        </w:rPr>
        <w:t></w:t>
      </w:r>
      <w:r w:rsidRPr="00DA3794">
        <w:rPr>
          <w:rFonts w:hint="eastAsia"/>
          <w:lang w:val="uk-UA"/>
        </w:rPr>
        <w:t>доступ</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lang w:val="uk-UA"/>
        </w:rPr>
        <w:t></w:t>
      </w:r>
      <w:r w:rsidRPr="00DA3794">
        <w:rPr>
          <w:lang w:val="uk-UA"/>
        </w:rPr>
        <w:t></w:t>
      </w:r>
      <w:r w:rsidRPr="00DA3794">
        <w:rPr>
          <w:rFonts w:hint="eastAsia"/>
          <w:lang w:val="uk-UA"/>
        </w:rPr>
        <w:t>можна</w:t>
      </w:r>
      <w:r w:rsidRPr="00DA3794">
        <w:rPr>
          <w:lang w:val="uk-UA"/>
        </w:rPr>
        <w:t></w:t>
      </w:r>
      <w:r w:rsidRPr="00DA3794">
        <w:rPr>
          <w:rFonts w:hint="eastAsia"/>
          <w:lang w:val="uk-UA"/>
        </w:rPr>
        <w:t>зробити</w:t>
      </w:r>
      <w:r w:rsidRPr="00DA3794">
        <w:rPr>
          <w:lang w:val="uk-UA"/>
        </w:rPr>
        <w:t></w:t>
      </w:r>
      <w:r w:rsidRPr="00DA3794">
        <w:rPr>
          <w:rFonts w:hint="eastAsia"/>
          <w:lang w:val="uk-UA"/>
        </w:rPr>
        <w:t>висновок</w:t>
      </w:r>
      <w:r w:rsidRPr="00DA3794">
        <w:rPr>
          <w:lang w:val="uk-UA"/>
        </w:rPr>
        <w:t></w:t>
      </w:r>
      <w:r w:rsidRPr="00DA3794">
        <w:rPr>
          <w:rFonts w:hint="eastAsia"/>
          <w:lang w:val="uk-UA"/>
        </w:rPr>
        <w:t>про</w:t>
      </w:r>
    </w:p>
    <w:p w:rsidR="00DA3794" w:rsidRPr="00DA3794" w:rsidRDefault="00DA3794" w:rsidP="00DA3794">
      <w:pPr>
        <w:rPr>
          <w:lang w:val="uk-UA"/>
        </w:rPr>
      </w:pPr>
      <w:r w:rsidRPr="00DA3794">
        <w:rPr>
          <w:rFonts w:hint="eastAsia"/>
          <w:lang w:val="uk-UA"/>
        </w:rPr>
        <w:t>те</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поняття</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lang w:val="uk-UA"/>
        </w:rPr>
        <w:t></w:t>
      </w:r>
      <w:r w:rsidRPr="00DA3794">
        <w:rPr>
          <w:rFonts w:hint="eastAsia"/>
          <w:lang w:val="uk-UA"/>
        </w:rPr>
        <w:t>з</w:t>
      </w:r>
    </w:p>
    <w:p w:rsidR="00DA3794" w:rsidRPr="00DA3794" w:rsidRDefault="00DA3794" w:rsidP="00DA3794">
      <w:pPr>
        <w:rPr>
          <w:lang w:val="uk-UA"/>
        </w:rPr>
      </w:pPr>
      <w:r w:rsidRPr="00DA3794">
        <w:rPr>
          <w:rFonts w:hint="eastAsia"/>
          <w:lang w:val="uk-UA"/>
        </w:rPr>
        <w:t>погляду</w:t>
      </w:r>
      <w:r w:rsidRPr="00DA3794">
        <w:rPr>
          <w:lang w:val="uk-UA"/>
        </w:rPr>
        <w:t></w:t>
      </w:r>
      <w:r w:rsidRPr="00DA3794">
        <w:rPr>
          <w:rFonts w:hint="eastAsia"/>
          <w:lang w:val="uk-UA"/>
        </w:rPr>
        <w:t>права</w:t>
      </w:r>
      <w:r w:rsidRPr="00DA3794">
        <w:rPr>
          <w:lang w:val="uk-UA"/>
        </w:rPr>
        <w:t></w:t>
      </w:r>
      <w:r w:rsidRPr="00DA3794">
        <w:rPr>
          <w:lang w:val="uk-UA"/>
        </w:rPr>
        <w:t></w:t>
      </w:r>
      <w:r w:rsidRPr="00DA3794">
        <w:rPr>
          <w:rFonts w:hint="eastAsia"/>
          <w:lang w:val="uk-UA"/>
        </w:rPr>
        <w:t>потрібно</w:t>
      </w:r>
      <w:r w:rsidRPr="00DA3794">
        <w:rPr>
          <w:lang w:val="uk-UA"/>
        </w:rPr>
        <w:t></w:t>
      </w:r>
      <w:r w:rsidRPr="00DA3794">
        <w:rPr>
          <w:rFonts w:hint="eastAsia"/>
          <w:lang w:val="uk-UA"/>
        </w:rPr>
        <w:t>трактувати</w:t>
      </w:r>
      <w:r w:rsidRPr="00DA3794">
        <w:rPr>
          <w:lang w:val="uk-UA"/>
        </w:rPr>
        <w:t></w:t>
      </w:r>
      <w:r w:rsidRPr="00DA3794">
        <w:rPr>
          <w:rFonts w:hint="eastAsia"/>
          <w:lang w:val="uk-UA"/>
        </w:rPr>
        <w:t>в</w:t>
      </w:r>
      <w:r w:rsidRPr="00DA3794">
        <w:rPr>
          <w:lang w:val="uk-UA"/>
        </w:rPr>
        <w:t></w:t>
      </w:r>
      <w:r w:rsidRPr="00DA3794">
        <w:rPr>
          <w:rFonts w:hint="eastAsia"/>
          <w:lang w:val="uk-UA"/>
        </w:rPr>
        <w:t>широкому</w:t>
      </w:r>
      <w:r w:rsidRPr="00DA3794">
        <w:rPr>
          <w:lang w:val="uk-UA"/>
        </w:rPr>
        <w:t></w:t>
      </w:r>
      <w:r w:rsidRPr="00DA3794">
        <w:rPr>
          <w:rFonts w:hint="eastAsia"/>
          <w:lang w:val="uk-UA"/>
        </w:rPr>
        <w:t>й</w:t>
      </w:r>
      <w:r w:rsidRPr="00DA3794">
        <w:rPr>
          <w:lang w:val="uk-UA"/>
        </w:rPr>
        <w:t></w:t>
      </w:r>
      <w:r w:rsidRPr="00DA3794">
        <w:rPr>
          <w:rFonts w:hint="eastAsia"/>
          <w:lang w:val="uk-UA"/>
        </w:rPr>
        <w:t>вузькому</w:t>
      </w:r>
      <w:r w:rsidRPr="00DA3794">
        <w:rPr>
          <w:lang w:val="uk-UA"/>
        </w:rPr>
        <w:t></w:t>
      </w:r>
      <w:r w:rsidRPr="00DA3794">
        <w:rPr>
          <w:rFonts w:hint="eastAsia"/>
          <w:lang w:val="uk-UA"/>
        </w:rPr>
        <w:t>значеннях</w:t>
      </w:r>
      <w:r w:rsidRPr="00DA3794">
        <w:rPr>
          <w:lang w:val="uk-UA"/>
        </w:rPr>
        <w:t></w:t>
      </w:r>
    </w:p>
    <w:p w:rsidR="00DA3794" w:rsidRPr="00DA3794" w:rsidRDefault="00DA3794" w:rsidP="00DA3794">
      <w:pPr>
        <w:rPr>
          <w:lang w:val="uk-UA"/>
        </w:rPr>
      </w:pPr>
      <w:r w:rsidRPr="00DA3794">
        <w:rPr>
          <w:rFonts w:hint="eastAsia"/>
          <w:lang w:val="uk-UA"/>
        </w:rPr>
        <w:t>Зокрема</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широкому</w:t>
      </w:r>
      <w:r w:rsidRPr="00DA3794">
        <w:rPr>
          <w:lang w:val="uk-UA"/>
        </w:rPr>
        <w:t></w:t>
      </w:r>
      <w:r w:rsidRPr="00DA3794">
        <w:rPr>
          <w:rFonts w:hint="eastAsia"/>
          <w:lang w:val="uk-UA"/>
        </w:rPr>
        <w:t>розумінні</w:t>
      </w:r>
      <w:r w:rsidRPr="00DA3794">
        <w:rPr>
          <w:lang w:val="uk-UA"/>
        </w:rPr>
        <w:t></w:t>
      </w:r>
      <w:r w:rsidRPr="00DA3794">
        <w:rPr>
          <w:rFonts w:hint="eastAsia"/>
          <w:lang w:val="uk-UA"/>
        </w:rPr>
        <w:t>його</w:t>
      </w:r>
      <w:r w:rsidRPr="00DA3794">
        <w:rPr>
          <w:lang w:val="uk-UA"/>
        </w:rPr>
        <w:t></w:t>
      </w:r>
      <w:r w:rsidRPr="00DA3794">
        <w:rPr>
          <w:rFonts w:hint="eastAsia"/>
          <w:lang w:val="uk-UA"/>
        </w:rPr>
        <w:t>можна</w:t>
      </w:r>
      <w:r w:rsidRPr="00DA3794">
        <w:rPr>
          <w:lang w:val="uk-UA"/>
        </w:rPr>
        <w:t></w:t>
      </w:r>
      <w:r w:rsidRPr="00DA3794">
        <w:rPr>
          <w:rFonts w:hint="eastAsia"/>
          <w:lang w:val="uk-UA"/>
        </w:rPr>
        <w:t>визначити</w:t>
      </w:r>
      <w:r w:rsidRPr="00DA3794">
        <w:rPr>
          <w:lang w:val="uk-UA"/>
        </w:rPr>
        <w:t></w:t>
      </w:r>
      <w:r w:rsidRPr="00DA3794">
        <w:rPr>
          <w:rFonts w:hint="eastAsia"/>
          <w:lang w:val="uk-UA"/>
        </w:rPr>
        <w:t>як</w:t>
      </w:r>
      <w:r w:rsidRPr="00DA3794">
        <w:rPr>
          <w:lang w:val="uk-UA"/>
        </w:rPr>
        <w:t></w:t>
      </w:r>
      <w:r w:rsidRPr="00DA3794">
        <w:rPr>
          <w:rFonts w:hint="eastAsia"/>
          <w:lang w:val="uk-UA"/>
        </w:rPr>
        <w:t>врегульовані</w:t>
      </w:r>
    </w:p>
    <w:p w:rsidR="00DA3794" w:rsidRPr="00DA3794" w:rsidRDefault="00DA3794" w:rsidP="00DA3794">
      <w:pPr>
        <w:rPr>
          <w:lang w:val="uk-UA"/>
        </w:rPr>
      </w:pPr>
      <w:r w:rsidRPr="00DA3794">
        <w:rPr>
          <w:rFonts w:hint="eastAsia"/>
          <w:lang w:val="uk-UA"/>
        </w:rPr>
        <w:t>нормами</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Конституцією</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законами</w:t>
      </w:r>
      <w:r w:rsidRPr="00DA3794">
        <w:rPr>
          <w:lang w:val="uk-UA"/>
        </w:rPr>
        <w:t></w:t>
      </w:r>
      <w:r w:rsidRPr="00DA3794">
        <w:rPr>
          <w:rFonts w:hint="eastAsia"/>
          <w:lang w:val="uk-UA"/>
        </w:rPr>
        <w:t>України</w:t>
      </w:r>
      <w:r w:rsidRPr="00DA3794">
        <w:rPr>
          <w:lang w:val="uk-UA"/>
        </w:rPr>
        <w:t></w:t>
      </w:r>
      <w:r w:rsidRPr="00DA3794">
        <w:rPr>
          <w:rFonts w:hint="eastAsia"/>
          <w:lang w:val="uk-UA"/>
        </w:rPr>
        <w:t>суспільні</w:t>
      </w:r>
      <w:r w:rsidRPr="00DA3794">
        <w:rPr>
          <w:lang w:val="uk-UA"/>
        </w:rPr>
        <w:t></w:t>
      </w:r>
      <w:r w:rsidRPr="00DA3794">
        <w:rPr>
          <w:rFonts w:hint="eastAsia"/>
          <w:lang w:val="uk-UA"/>
        </w:rPr>
        <w:t>відносини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виникають</w:t>
      </w:r>
      <w:r w:rsidRPr="00DA3794">
        <w:rPr>
          <w:lang w:val="uk-UA"/>
        </w:rPr>
        <w:t></w:t>
      </w:r>
      <w:r w:rsidRPr="00DA3794">
        <w:rPr>
          <w:rFonts w:hint="eastAsia"/>
          <w:lang w:val="uk-UA"/>
        </w:rPr>
        <w:t>між</w:t>
      </w:r>
      <w:r w:rsidRPr="00DA3794">
        <w:rPr>
          <w:lang w:val="uk-UA"/>
        </w:rPr>
        <w:t></w:t>
      </w:r>
      <w:r w:rsidRPr="00DA3794">
        <w:rPr>
          <w:rFonts w:hint="eastAsia"/>
          <w:lang w:val="uk-UA"/>
        </w:rPr>
        <w:t>сільськогосподарськими</w:t>
      </w:r>
    </w:p>
    <w:p w:rsidR="00DA3794" w:rsidRPr="00DA3794" w:rsidRDefault="00DA3794" w:rsidP="00DA3794">
      <w:pPr>
        <w:rPr>
          <w:lang w:val="uk-UA"/>
        </w:rPr>
      </w:pPr>
      <w:r w:rsidRPr="00DA3794">
        <w:rPr>
          <w:rFonts w:hint="eastAsia"/>
          <w:lang w:val="uk-UA"/>
        </w:rPr>
        <w:t>товаровиробниками</w:t>
      </w:r>
      <w:r w:rsidRPr="00DA3794">
        <w:rPr>
          <w:lang w:val="uk-UA"/>
        </w:rPr>
        <w:t></w:t>
      </w:r>
      <w:r w:rsidRPr="00DA3794">
        <w:rPr>
          <w:rFonts w:hint="eastAsia"/>
          <w:lang w:val="uk-UA"/>
        </w:rPr>
        <w:t>та</w:t>
      </w:r>
      <w:r w:rsidRPr="00DA3794">
        <w:rPr>
          <w:lang w:val="uk-UA"/>
        </w:rPr>
        <w:t></w:t>
      </w:r>
      <w:r w:rsidRPr="00DA3794">
        <w:rPr>
          <w:rFonts w:hint="eastAsia"/>
          <w:lang w:val="uk-UA"/>
        </w:rPr>
        <w:t>іншими</w:t>
      </w:r>
      <w:r w:rsidRPr="00DA3794">
        <w:rPr>
          <w:lang w:val="uk-UA"/>
        </w:rPr>
        <w:t></w:t>
      </w:r>
      <w:r w:rsidRPr="00DA3794">
        <w:rPr>
          <w:rFonts w:hint="eastAsia"/>
          <w:lang w:val="uk-UA"/>
        </w:rPr>
        <w:t>суб’єктами</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виробництва</w:t>
      </w:r>
    </w:p>
    <w:p w:rsidR="00DA3794" w:rsidRPr="00DA3794" w:rsidRDefault="00DA3794" w:rsidP="00DA3794">
      <w:pPr>
        <w:rPr>
          <w:lang w:val="uk-UA"/>
        </w:rPr>
      </w:pP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й</w:t>
      </w:r>
      <w:r w:rsidRPr="00DA3794">
        <w:rPr>
          <w:lang w:val="uk-UA"/>
        </w:rPr>
        <w:t></w:t>
      </w:r>
      <w:r w:rsidRPr="00DA3794">
        <w:rPr>
          <w:rFonts w:hint="eastAsia"/>
          <w:lang w:val="uk-UA"/>
        </w:rPr>
        <w:t>торгівлі</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p>
    <w:p w:rsidR="00DA3794" w:rsidRPr="00DA3794" w:rsidRDefault="00DA3794" w:rsidP="00DA3794">
      <w:pPr>
        <w:rPr>
          <w:lang w:val="uk-UA"/>
        </w:rPr>
      </w:pPr>
      <w:r w:rsidRPr="00DA3794">
        <w:rPr>
          <w:rFonts w:hint="eastAsia"/>
          <w:lang w:val="uk-UA"/>
        </w:rPr>
        <w:t>на</w:t>
      </w:r>
      <w:r w:rsidRPr="00DA3794">
        <w:rPr>
          <w:lang w:val="uk-UA"/>
        </w:rPr>
        <w:t></w:t>
      </w:r>
      <w:r w:rsidRPr="00DA3794">
        <w:rPr>
          <w:rFonts w:hint="eastAsia"/>
          <w:lang w:val="uk-UA"/>
        </w:rPr>
        <w:t>внутрішньому</w:t>
      </w:r>
      <w:r w:rsidRPr="00DA3794">
        <w:rPr>
          <w:lang w:val="uk-UA"/>
        </w:rPr>
        <w:t></w:t>
      </w:r>
      <w:r w:rsidRPr="00DA3794">
        <w:rPr>
          <w:rFonts w:hint="eastAsia"/>
          <w:lang w:val="uk-UA"/>
        </w:rPr>
        <w:t>та</w:t>
      </w:r>
      <w:r w:rsidRPr="00DA3794">
        <w:rPr>
          <w:lang w:val="uk-UA"/>
        </w:rPr>
        <w:t></w:t>
      </w:r>
      <w:r w:rsidRPr="00DA3794">
        <w:rPr>
          <w:rFonts w:hint="eastAsia"/>
          <w:lang w:val="uk-UA"/>
        </w:rPr>
        <w:t>зовнішньому</w:t>
      </w:r>
      <w:r w:rsidRPr="00DA3794">
        <w:rPr>
          <w:lang w:val="uk-UA"/>
        </w:rPr>
        <w:t></w:t>
      </w:r>
      <w:r w:rsidRPr="00DA3794">
        <w:rPr>
          <w:rFonts w:hint="eastAsia"/>
          <w:lang w:val="uk-UA"/>
        </w:rPr>
        <w:t>ринках</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визнаних</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міжнародному</w:t>
      </w:r>
      <w:r w:rsidRPr="00DA3794">
        <w:rPr>
          <w:lang w:val="uk-UA"/>
        </w:rPr>
        <w:t></w:t>
      </w:r>
      <w:r w:rsidRPr="00DA3794">
        <w:rPr>
          <w:rFonts w:hint="eastAsia"/>
          <w:lang w:val="uk-UA"/>
        </w:rPr>
        <w:t>праві</w:t>
      </w:r>
      <w:r w:rsidRPr="00DA3794">
        <w:rPr>
          <w:lang w:val="uk-UA"/>
        </w:rPr>
        <w:t></w:t>
      </w:r>
      <w:r w:rsidRPr="00DA3794">
        <w:rPr>
          <w:rFonts w:hint="eastAsia"/>
          <w:lang w:val="uk-UA"/>
        </w:rPr>
        <w:t>й</w:t>
      </w:r>
      <w:r w:rsidRPr="00DA3794">
        <w:rPr>
          <w:lang w:val="uk-UA"/>
        </w:rPr>
        <w:t></w:t>
      </w:r>
      <w:r w:rsidRPr="00DA3794">
        <w:rPr>
          <w:rFonts w:hint="eastAsia"/>
          <w:lang w:val="uk-UA"/>
        </w:rPr>
        <w:t>закріплених</w:t>
      </w:r>
      <w:r w:rsidRPr="00DA3794">
        <w:rPr>
          <w:lang w:val="uk-UA"/>
        </w:rPr>
        <w:t></w:t>
      </w:r>
      <w:r w:rsidRPr="00DA3794">
        <w:rPr>
          <w:rFonts w:hint="eastAsia"/>
          <w:lang w:val="uk-UA"/>
        </w:rPr>
        <w:t>у</w:t>
      </w:r>
      <w:r w:rsidRPr="00DA3794">
        <w:rPr>
          <w:lang w:val="uk-UA"/>
        </w:rPr>
        <w:t></w:t>
      </w:r>
      <w:r w:rsidRPr="00DA3794">
        <w:rPr>
          <w:rFonts w:hint="eastAsia"/>
          <w:lang w:val="uk-UA"/>
        </w:rPr>
        <w:t>чинному</w:t>
      </w:r>
      <w:r w:rsidRPr="00DA3794">
        <w:rPr>
          <w:lang w:val="uk-UA"/>
        </w:rPr>
        <w:t></w:t>
      </w:r>
      <w:r w:rsidRPr="00DA3794">
        <w:rPr>
          <w:rFonts w:hint="eastAsia"/>
          <w:lang w:val="uk-UA"/>
        </w:rPr>
        <w:t>законодавстві</w:t>
      </w:r>
      <w:r w:rsidRPr="00DA3794">
        <w:rPr>
          <w:lang w:val="uk-UA"/>
        </w:rPr>
        <w:t></w:t>
      </w:r>
      <w:r w:rsidRPr="00DA3794">
        <w:rPr>
          <w:rFonts w:hint="eastAsia"/>
          <w:lang w:val="uk-UA"/>
        </w:rPr>
        <w:t>України</w:t>
      </w:r>
      <w:r w:rsidRPr="00DA3794">
        <w:rPr>
          <w:lang w:val="uk-UA"/>
        </w:rPr>
        <w:t></w:t>
      </w:r>
      <w:r w:rsidRPr="00DA3794">
        <w:rPr>
          <w:rFonts w:hint="eastAsia"/>
          <w:lang w:val="uk-UA"/>
        </w:rPr>
        <w:t>принципів</w:t>
      </w:r>
    </w:p>
    <w:p w:rsidR="00DA3794" w:rsidRPr="00DA3794" w:rsidRDefault="00DA3794" w:rsidP="00DA3794">
      <w:pPr>
        <w:rPr>
          <w:lang w:val="uk-UA"/>
        </w:rPr>
      </w:pPr>
      <w:r w:rsidRPr="00DA3794">
        <w:rPr>
          <w:rFonts w:hint="eastAsia"/>
          <w:lang w:val="uk-UA"/>
        </w:rPr>
        <w:t>міжнародної</w:t>
      </w:r>
      <w:r w:rsidRPr="00DA3794">
        <w:rPr>
          <w:lang w:val="uk-UA"/>
        </w:rPr>
        <w:t></w:t>
      </w:r>
      <w:r w:rsidRPr="00DA3794">
        <w:rPr>
          <w:rFonts w:hint="eastAsia"/>
          <w:lang w:val="uk-UA"/>
        </w:rPr>
        <w:t>торгівлі</w:t>
      </w:r>
      <w:r w:rsidRPr="00DA3794">
        <w:rPr>
          <w:lang w:val="uk-UA"/>
        </w:rPr>
        <w:t></w:t>
      </w:r>
      <w:r w:rsidRPr="00DA3794">
        <w:rPr>
          <w:rFonts w:hint="eastAsia"/>
          <w:lang w:val="uk-UA"/>
        </w:rPr>
        <w:t>та</w:t>
      </w:r>
      <w:r w:rsidRPr="00DA3794">
        <w:rPr>
          <w:lang w:val="uk-UA"/>
        </w:rPr>
        <w:t></w:t>
      </w:r>
      <w:r w:rsidRPr="00DA3794">
        <w:rPr>
          <w:rFonts w:hint="eastAsia"/>
          <w:lang w:val="uk-UA"/>
        </w:rPr>
        <w:t>способів</w:t>
      </w:r>
      <w:r w:rsidRPr="00DA3794">
        <w:rPr>
          <w:lang w:val="uk-UA"/>
        </w:rPr>
        <w:t></w:t>
      </w:r>
      <w:r w:rsidRPr="00DA3794">
        <w:rPr>
          <w:rFonts w:hint="eastAsia"/>
          <w:lang w:val="uk-UA"/>
        </w:rPr>
        <w:t>державного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зовнішньоекономічної</w:t>
      </w:r>
    </w:p>
    <w:p w:rsidR="00DA3794" w:rsidRPr="00DA3794" w:rsidRDefault="00DA3794" w:rsidP="00DA3794">
      <w:pPr>
        <w:rPr>
          <w:lang w:val="uk-UA"/>
        </w:rPr>
      </w:pPr>
      <w:r w:rsidRPr="00DA3794">
        <w:rPr>
          <w:rFonts w:hint="eastAsia"/>
          <w:lang w:val="uk-UA"/>
        </w:rPr>
        <w:t>діяльності</w:t>
      </w:r>
      <w:r w:rsidRPr="00DA3794">
        <w:rPr>
          <w:lang w:val="uk-UA"/>
        </w:rPr>
        <w:t></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вузькому</w:t>
      </w:r>
      <w:r w:rsidRPr="00DA3794">
        <w:rPr>
          <w:lang w:val="uk-UA"/>
        </w:rPr>
        <w:t></w:t>
      </w:r>
      <w:r w:rsidRPr="00DA3794">
        <w:rPr>
          <w:rFonts w:hint="eastAsia"/>
          <w:lang w:val="uk-UA"/>
        </w:rPr>
        <w:t>значенні</w:t>
      </w:r>
      <w:r w:rsidRPr="00DA3794">
        <w:rPr>
          <w:lang w:val="uk-UA"/>
        </w:rPr>
        <w:t></w:t>
      </w:r>
      <w:r w:rsidRPr="00DA3794">
        <w:rPr>
          <w:rFonts w:hint="eastAsia"/>
          <w:lang w:val="uk-UA"/>
        </w:rPr>
        <w:t>доступ</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можна</w:t>
      </w:r>
      <w:r w:rsidRPr="00DA3794">
        <w:rPr>
          <w:lang w:val="uk-UA"/>
        </w:rPr>
        <w:t></w:t>
      </w:r>
      <w:r w:rsidRPr="00DA3794">
        <w:rPr>
          <w:rFonts w:hint="eastAsia"/>
          <w:lang w:val="uk-UA"/>
        </w:rPr>
        <w:t>розглядати</w:t>
      </w:r>
      <w:r w:rsidRPr="00DA3794">
        <w:rPr>
          <w:lang w:val="uk-UA"/>
        </w:rPr>
        <w:t></w:t>
      </w:r>
      <w:r w:rsidRPr="00DA3794">
        <w:rPr>
          <w:rFonts w:hint="eastAsia"/>
          <w:lang w:val="uk-UA"/>
        </w:rPr>
        <w:t>крізь</w:t>
      </w:r>
      <w:r w:rsidRPr="00DA3794">
        <w:rPr>
          <w:lang w:val="uk-UA"/>
        </w:rPr>
        <w:t></w:t>
      </w:r>
      <w:r w:rsidRPr="00DA3794">
        <w:rPr>
          <w:rFonts w:hint="eastAsia"/>
          <w:lang w:val="uk-UA"/>
        </w:rPr>
        <w:t>призму</w:t>
      </w:r>
    </w:p>
    <w:p w:rsidR="00DA3794" w:rsidRPr="00DA3794" w:rsidRDefault="00DA3794" w:rsidP="00DA3794">
      <w:pPr>
        <w:rPr>
          <w:lang w:val="uk-UA"/>
        </w:rPr>
      </w:pPr>
      <w:r w:rsidRPr="00DA3794">
        <w:rPr>
          <w:rFonts w:hint="eastAsia"/>
          <w:lang w:val="uk-UA"/>
        </w:rPr>
        <w:t>здійснення</w:t>
      </w:r>
      <w:r w:rsidRPr="00DA3794">
        <w:rPr>
          <w:lang w:val="uk-UA"/>
        </w:rPr>
        <w:t></w:t>
      </w:r>
      <w:r w:rsidRPr="00DA3794">
        <w:rPr>
          <w:rFonts w:hint="eastAsia"/>
          <w:lang w:val="uk-UA"/>
        </w:rPr>
        <w:t>суб’єктивного</w:t>
      </w:r>
      <w:r w:rsidRPr="00DA3794">
        <w:rPr>
          <w:lang w:val="uk-UA"/>
        </w:rPr>
        <w:t></w:t>
      </w:r>
      <w:r w:rsidRPr="00DA3794">
        <w:rPr>
          <w:rFonts w:hint="eastAsia"/>
          <w:lang w:val="uk-UA"/>
        </w:rPr>
        <w:t>права</w:t>
      </w:r>
      <w:r w:rsidRPr="00DA3794">
        <w:rPr>
          <w:lang w:val="uk-UA"/>
        </w:rPr>
        <w:t></w:t>
      </w:r>
      <w:r w:rsidRPr="00DA3794">
        <w:rPr>
          <w:rFonts w:hint="eastAsia"/>
          <w:lang w:val="uk-UA"/>
        </w:rPr>
        <w:t>як</w:t>
      </w:r>
      <w:r w:rsidRPr="00DA3794">
        <w:rPr>
          <w:lang w:val="uk-UA"/>
        </w:rPr>
        <w:t></w:t>
      </w:r>
      <w:r w:rsidRPr="00DA3794">
        <w:rPr>
          <w:rFonts w:hint="eastAsia"/>
          <w:lang w:val="uk-UA"/>
        </w:rPr>
        <w:t>законодавчо</w:t>
      </w:r>
      <w:r w:rsidRPr="00DA3794">
        <w:rPr>
          <w:lang w:val="uk-UA"/>
        </w:rPr>
        <w:t></w:t>
      </w:r>
      <w:r w:rsidRPr="00DA3794">
        <w:rPr>
          <w:rFonts w:hint="eastAsia"/>
          <w:lang w:val="uk-UA"/>
        </w:rPr>
        <w:t>забезпечену</w:t>
      </w:r>
      <w:r w:rsidRPr="00DA3794">
        <w:rPr>
          <w:lang w:val="uk-UA"/>
        </w:rPr>
        <w:t></w:t>
      </w:r>
      <w:r w:rsidRPr="00DA3794">
        <w:rPr>
          <w:rFonts w:hint="eastAsia"/>
          <w:lang w:val="uk-UA"/>
        </w:rPr>
        <w:t>міру</w:t>
      </w:r>
      <w:r w:rsidRPr="00DA3794">
        <w:rPr>
          <w:lang w:val="uk-UA"/>
        </w:rPr>
        <w:t></w:t>
      </w:r>
      <w:r w:rsidRPr="00DA3794">
        <w:rPr>
          <w:rFonts w:hint="eastAsia"/>
          <w:lang w:val="uk-UA"/>
        </w:rPr>
        <w:t>можливої</w:t>
      </w:r>
    </w:p>
    <w:p w:rsidR="00DA3794" w:rsidRPr="00DA3794" w:rsidRDefault="00DA3794" w:rsidP="00DA3794">
      <w:pPr>
        <w:rPr>
          <w:lang w:val="uk-UA"/>
        </w:rPr>
      </w:pPr>
      <w:r w:rsidRPr="00DA3794">
        <w:rPr>
          <w:rFonts w:hint="eastAsia"/>
          <w:lang w:val="uk-UA"/>
        </w:rPr>
        <w:t>поведінки</w:t>
      </w:r>
      <w:r w:rsidRPr="00DA3794">
        <w:rPr>
          <w:lang w:val="uk-UA"/>
        </w:rPr>
        <w:t></w:t>
      </w:r>
      <w:r w:rsidRPr="00DA3794">
        <w:rPr>
          <w:rFonts w:hint="eastAsia"/>
          <w:lang w:val="uk-UA"/>
        </w:rPr>
        <w:t>суб’єктів</w:t>
      </w:r>
      <w:r w:rsidRPr="00DA3794">
        <w:rPr>
          <w:lang w:val="uk-UA"/>
        </w:rPr>
        <w:t></w:t>
      </w:r>
      <w:r w:rsidRPr="00DA3794">
        <w:rPr>
          <w:rFonts w:hint="eastAsia"/>
          <w:lang w:val="uk-UA"/>
        </w:rPr>
        <w:t>щодо</w:t>
      </w:r>
      <w:r w:rsidRPr="00DA3794">
        <w:rPr>
          <w:lang w:val="uk-UA"/>
        </w:rPr>
        <w:t></w:t>
      </w:r>
      <w:r w:rsidRPr="00DA3794">
        <w:rPr>
          <w:rFonts w:hint="eastAsia"/>
          <w:lang w:val="uk-UA"/>
        </w:rPr>
        <w:t>торгівлі</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rFonts w:hint="eastAsia"/>
          <w:lang w:val="uk-UA"/>
        </w:rPr>
        <w:t>на</w:t>
      </w:r>
    </w:p>
    <w:p w:rsidR="00DA3794" w:rsidRPr="00DA3794" w:rsidRDefault="00DA3794" w:rsidP="00DA3794">
      <w:pPr>
        <w:rPr>
          <w:lang w:val="uk-UA"/>
        </w:rPr>
      </w:pPr>
      <w:r w:rsidRPr="00DA3794">
        <w:rPr>
          <w:rFonts w:hint="eastAsia"/>
          <w:lang w:val="uk-UA"/>
        </w:rPr>
        <w:t>внутрішньому</w:t>
      </w:r>
      <w:r w:rsidRPr="00DA3794">
        <w:rPr>
          <w:lang w:val="uk-UA"/>
        </w:rPr>
        <w:t></w:t>
      </w:r>
      <w:r w:rsidRPr="00DA3794">
        <w:rPr>
          <w:rFonts w:hint="eastAsia"/>
          <w:lang w:val="uk-UA"/>
        </w:rPr>
        <w:t>й</w:t>
      </w:r>
      <w:r w:rsidRPr="00DA3794">
        <w:rPr>
          <w:lang w:val="uk-UA"/>
        </w:rPr>
        <w:t></w:t>
      </w:r>
      <w:r w:rsidRPr="00DA3794">
        <w:rPr>
          <w:rFonts w:hint="eastAsia"/>
          <w:lang w:val="uk-UA"/>
        </w:rPr>
        <w:t>зовнішніх</w:t>
      </w:r>
      <w:r w:rsidRPr="00DA3794">
        <w:rPr>
          <w:lang w:val="uk-UA"/>
        </w:rPr>
        <w:t></w:t>
      </w:r>
      <w:r w:rsidRPr="00DA3794">
        <w:rPr>
          <w:rFonts w:hint="eastAsia"/>
          <w:lang w:val="uk-UA"/>
        </w:rPr>
        <w:t>ринках</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контексті</w:t>
      </w:r>
      <w:r w:rsidRPr="00DA3794">
        <w:rPr>
          <w:lang w:val="uk-UA"/>
        </w:rPr>
        <w:t></w:t>
      </w:r>
      <w:r w:rsidRPr="00DA3794">
        <w:rPr>
          <w:rFonts w:hint="eastAsia"/>
          <w:lang w:val="uk-UA"/>
        </w:rPr>
        <w:t>ст</w:t>
      </w:r>
      <w:r w:rsidRPr="00DA3794">
        <w:rPr>
          <w:lang w:val="uk-UA"/>
        </w:rPr>
        <w:t></w:t>
      </w:r>
      <w:r w:rsidRPr="00DA3794">
        <w:rPr>
          <w:lang w:val="uk-UA"/>
        </w:rPr>
        <w:t></w:t>
      </w:r>
      <w:r w:rsidRPr="00DA3794">
        <w:rPr>
          <w:lang w:val="uk-UA"/>
        </w:rPr>
        <w:t></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доступ</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як</w:t>
      </w:r>
      <w:r w:rsidRPr="00DA3794">
        <w:rPr>
          <w:lang w:val="uk-UA"/>
        </w:rPr>
        <w:t></w:t>
      </w:r>
      <w:r w:rsidRPr="00DA3794">
        <w:rPr>
          <w:rFonts w:hint="eastAsia"/>
          <w:lang w:val="uk-UA"/>
        </w:rPr>
        <w:t>юридичну</w:t>
      </w:r>
      <w:r w:rsidRPr="00DA3794">
        <w:rPr>
          <w:lang w:val="uk-UA"/>
        </w:rPr>
        <w:t></w:t>
      </w:r>
      <w:r w:rsidRPr="00DA3794">
        <w:rPr>
          <w:rFonts w:hint="eastAsia"/>
          <w:lang w:val="uk-UA"/>
        </w:rPr>
        <w:t>категорію</w:t>
      </w:r>
      <w:r w:rsidRPr="00DA3794">
        <w:rPr>
          <w:lang w:val="uk-UA"/>
        </w:rPr>
        <w:t></w:t>
      </w:r>
      <w:r w:rsidRPr="00DA3794">
        <w:rPr>
          <w:rFonts w:hint="eastAsia"/>
          <w:lang w:val="uk-UA"/>
        </w:rPr>
        <w:t>потрібно</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розглядати</w:t>
      </w:r>
      <w:r w:rsidRPr="00DA3794">
        <w:rPr>
          <w:lang w:val="uk-UA"/>
        </w:rPr>
        <w:t></w:t>
      </w:r>
      <w:r w:rsidRPr="00DA3794">
        <w:rPr>
          <w:rFonts w:hint="eastAsia"/>
          <w:lang w:val="uk-UA"/>
        </w:rPr>
        <w:t>крізь</w:t>
      </w:r>
      <w:r w:rsidRPr="00DA3794">
        <w:rPr>
          <w:lang w:val="uk-UA"/>
        </w:rPr>
        <w:t></w:t>
      </w:r>
      <w:r w:rsidRPr="00DA3794">
        <w:rPr>
          <w:rFonts w:hint="eastAsia"/>
          <w:lang w:val="uk-UA"/>
        </w:rPr>
        <w:t>призму</w:t>
      </w:r>
      <w:r w:rsidRPr="00DA3794">
        <w:rPr>
          <w:lang w:val="uk-UA"/>
        </w:rPr>
        <w:t></w:t>
      </w:r>
      <w:r w:rsidRPr="00DA3794">
        <w:rPr>
          <w:rFonts w:hint="eastAsia"/>
          <w:lang w:val="uk-UA"/>
        </w:rPr>
        <w:t>взятих</w:t>
      </w:r>
      <w:r w:rsidRPr="00DA3794">
        <w:rPr>
          <w:lang w:val="uk-UA"/>
        </w:rPr>
        <w:t></w:t>
      </w:r>
      <w:r w:rsidRPr="00DA3794">
        <w:rPr>
          <w:rFonts w:hint="eastAsia"/>
          <w:lang w:val="uk-UA"/>
        </w:rPr>
        <w:t>Україною</w:t>
      </w:r>
      <w:r w:rsidRPr="00DA3794">
        <w:rPr>
          <w:lang w:val="uk-UA"/>
        </w:rPr>
        <w:t></w:t>
      </w:r>
      <w:r w:rsidRPr="00DA3794">
        <w:rPr>
          <w:rFonts w:hint="eastAsia"/>
          <w:lang w:val="uk-UA"/>
        </w:rPr>
        <w:t>зобов’язань</w:t>
      </w:r>
      <w:r w:rsidRPr="00DA3794">
        <w:rPr>
          <w:lang w:val="uk-UA"/>
        </w:rPr>
        <w:t></w:t>
      </w:r>
      <w:r w:rsidRPr="00DA3794">
        <w:rPr>
          <w:rFonts w:hint="eastAsia"/>
          <w:lang w:val="uk-UA"/>
        </w:rPr>
        <w:t>щодо</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p>
    <w:p w:rsidR="00DA3794" w:rsidRPr="00DA3794" w:rsidRDefault="00DA3794" w:rsidP="00DA3794">
      <w:pPr>
        <w:rPr>
          <w:lang w:val="uk-UA"/>
        </w:rPr>
      </w:pPr>
      <w:r w:rsidRPr="00DA3794">
        <w:rPr>
          <w:rFonts w:hint="eastAsia"/>
          <w:lang w:val="uk-UA"/>
        </w:rPr>
        <w:t>ринку</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зазначені</w:t>
      </w:r>
      <w:r w:rsidRPr="00DA3794">
        <w:rPr>
          <w:lang w:val="uk-UA"/>
        </w:rPr>
        <w:t></w:t>
      </w:r>
      <w:r w:rsidRPr="00DA3794">
        <w:rPr>
          <w:rFonts w:hint="eastAsia"/>
          <w:lang w:val="uk-UA"/>
        </w:rPr>
        <w:t>в</w:t>
      </w:r>
      <w:r w:rsidRPr="00DA3794">
        <w:rPr>
          <w:lang w:val="uk-UA"/>
        </w:rPr>
        <w:t></w:t>
      </w:r>
      <w:r w:rsidRPr="00DA3794">
        <w:rPr>
          <w:rFonts w:hint="eastAsia"/>
          <w:lang w:val="uk-UA"/>
        </w:rPr>
        <w:t>розкладах</w:t>
      </w:r>
      <w:r w:rsidRPr="00DA3794">
        <w:rPr>
          <w:lang w:val="uk-UA"/>
        </w:rPr>
        <w:t></w:t>
      </w:r>
      <w:r w:rsidRPr="00DA3794">
        <w:rPr>
          <w:lang w:val="uk-UA"/>
        </w:rPr>
        <w:t></w:t>
      </w:r>
      <w:r w:rsidRPr="00DA3794">
        <w:rPr>
          <w:rFonts w:hint="eastAsia"/>
          <w:lang w:val="uk-UA"/>
        </w:rPr>
        <w:t>причому</w:t>
      </w:r>
      <w:r w:rsidRPr="00DA3794">
        <w:rPr>
          <w:lang w:val="uk-UA"/>
        </w:rPr>
        <w:t></w:t>
      </w:r>
      <w:r w:rsidRPr="00DA3794">
        <w:rPr>
          <w:rFonts w:hint="eastAsia"/>
          <w:lang w:val="uk-UA"/>
        </w:rPr>
        <w:t>в</w:t>
      </w:r>
      <w:r w:rsidRPr="00DA3794">
        <w:rPr>
          <w:lang w:val="uk-UA"/>
        </w:rPr>
        <w:t></w:t>
      </w:r>
      <w:r w:rsidRPr="00DA3794">
        <w:rPr>
          <w:rFonts w:hint="eastAsia"/>
          <w:lang w:val="uk-UA"/>
        </w:rPr>
        <w:t>цьому</w:t>
      </w:r>
      <w:r w:rsidRPr="00DA3794">
        <w:rPr>
          <w:lang w:val="uk-UA"/>
        </w:rPr>
        <w:t></w:t>
      </w:r>
      <w:r w:rsidRPr="00DA3794">
        <w:rPr>
          <w:rFonts w:hint="eastAsia"/>
          <w:lang w:val="uk-UA"/>
        </w:rPr>
        <w:t>випадку</w:t>
      </w:r>
      <w:r w:rsidRPr="00DA3794">
        <w:rPr>
          <w:lang w:val="uk-UA"/>
        </w:rPr>
        <w:t></w:t>
      </w:r>
      <w:r w:rsidRPr="00DA3794">
        <w:rPr>
          <w:rFonts w:hint="eastAsia"/>
          <w:lang w:val="uk-UA"/>
        </w:rPr>
        <w:t>йдеться</w:t>
      </w:r>
      <w:r w:rsidRPr="00DA3794">
        <w:rPr>
          <w:lang w:val="uk-UA"/>
        </w:rPr>
        <w:t></w:t>
      </w:r>
      <w:r w:rsidRPr="00DA3794">
        <w:rPr>
          <w:rFonts w:hint="eastAsia"/>
          <w:lang w:val="uk-UA"/>
        </w:rPr>
        <w:t>про</w:t>
      </w:r>
    </w:p>
    <w:p w:rsidR="00DA3794" w:rsidRPr="00DA3794" w:rsidRDefault="00DA3794" w:rsidP="00DA3794">
      <w:pPr>
        <w:rPr>
          <w:lang w:val="uk-UA"/>
        </w:rPr>
      </w:pPr>
      <w:r w:rsidRPr="00DA3794">
        <w:rPr>
          <w:rFonts w:hint="eastAsia"/>
          <w:lang w:val="uk-UA"/>
        </w:rPr>
        <w:t>доступ</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як</w:t>
      </w:r>
      <w:r w:rsidRPr="00DA3794">
        <w:rPr>
          <w:lang w:val="uk-UA"/>
        </w:rPr>
        <w:t></w:t>
      </w:r>
      <w:r w:rsidRPr="00DA3794">
        <w:rPr>
          <w:rFonts w:hint="eastAsia"/>
          <w:lang w:val="uk-UA"/>
        </w:rPr>
        <w:t>міжнародно</w:t>
      </w:r>
      <w:r w:rsidRPr="00DA3794">
        <w:rPr>
          <w:lang w:val="uk-UA"/>
        </w:rPr>
        <w:t></w:t>
      </w:r>
      <w:r w:rsidRPr="00DA3794">
        <w:rPr>
          <w:rFonts w:hint="eastAsia"/>
          <w:lang w:val="uk-UA"/>
        </w:rPr>
        <w:t>правової</w:t>
      </w:r>
      <w:r w:rsidRPr="00DA3794">
        <w:rPr>
          <w:lang w:val="uk-UA"/>
        </w:rPr>
        <w:t></w:t>
      </w:r>
      <w:r w:rsidRPr="00DA3794">
        <w:rPr>
          <w:rFonts w:hint="eastAsia"/>
          <w:lang w:val="uk-UA"/>
        </w:rPr>
        <w:t>категорії</w:t>
      </w:r>
      <w:r w:rsidRPr="00DA3794">
        <w:rPr>
          <w:lang w:val="uk-UA"/>
        </w:rPr>
        <w:t></w:t>
      </w:r>
      <w:r w:rsidRPr="00DA3794">
        <w:rPr>
          <w:lang w:val="uk-UA"/>
        </w:rPr>
        <w:t></w:t>
      </w:r>
      <w:r w:rsidRPr="00DA3794">
        <w:rPr>
          <w:rFonts w:hint="eastAsia"/>
          <w:lang w:val="uk-UA"/>
        </w:rPr>
        <w:t>де</w:t>
      </w:r>
      <w:r w:rsidRPr="00DA3794">
        <w:rPr>
          <w:lang w:val="uk-UA"/>
        </w:rPr>
        <w:t></w:t>
      </w:r>
      <w:r w:rsidRPr="00DA3794">
        <w:rPr>
          <w:rFonts w:hint="eastAsia"/>
          <w:lang w:val="uk-UA"/>
        </w:rPr>
        <w:t>суб’єктом</w:t>
      </w:r>
      <w:r w:rsidRPr="00DA3794">
        <w:rPr>
          <w:lang w:val="uk-UA"/>
        </w:rPr>
        <w:t></w:t>
      </w:r>
      <w:r w:rsidRPr="00DA3794">
        <w:rPr>
          <w:rFonts w:hint="eastAsia"/>
          <w:lang w:val="uk-UA"/>
        </w:rPr>
        <w:t>виступає</w:t>
      </w:r>
    </w:p>
    <w:p w:rsidR="00DA3794" w:rsidRPr="00DA3794" w:rsidRDefault="00DA3794" w:rsidP="00DA3794">
      <w:pPr>
        <w:rPr>
          <w:lang w:val="uk-UA"/>
        </w:rPr>
      </w:pPr>
      <w:r w:rsidRPr="00DA3794">
        <w:rPr>
          <w:rFonts w:hint="eastAsia"/>
          <w:lang w:val="uk-UA"/>
        </w:rPr>
        <w:t>насамперед</w:t>
      </w:r>
      <w:r w:rsidRPr="00DA3794">
        <w:rPr>
          <w:lang w:val="uk-UA"/>
        </w:rPr>
        <w:t></w:t>
      </w:r>
      <w:r w:rsidRPr="00DA3794">
        <w:rPr>
          <w:rFonts w:hint="eastAsia"/>
          <w:lang w:val="uk-UA"/>
        </w:rPr>
        <w:t>держава</w:t>
      </w:r>
      <w:r w:rsidRPr="00DA3794">
        <w:rPr>
          <w:lang w:val="uk-UA"/>
        </w:rPr>
        <w:t></w:t>
      </w:r>
      <w:r w:rsidRPr="00DA3794">
        <w:rPr>
          <w:lang w:val="uk-UA"/>
        </w:rPr>
        <w:t></w:t>
      </w:r>
      <w:r w:rsidRPr="00DA3794">
        <w:rPr>
          <w:rFonts w:hint="eastAsia"/>
          <w:lang w:val="uk-UA"/>
        </w:rPr>
        <w:t>яка</w:t>
      </w:r>
      <w:r w:rsidRPr="00DA3794">
        <w:rPr>
          <w:lang w:val="uk-UA"/>
        </w:rPr>
        <w:t></w:t>
      </w:r>
      <w:r w:rsidRPr="00DA3794">
        <w:rPr>
          <w:lang w:val="uk-UA"/>
        </w:rPr>
        <w:t></w:t>
      </w:r>
      <w:r w:rsidRPr="00DA3794">
        <w:rPr>
          <w:rFonts w:hint="eastAsia"/>
          <w:lang w:val="uk-UA"/>
        </w:rPr>
        <w:t>будучи</w:t>
      </w:r>
      <w:r w:rsidRPr="00DA3794">
        <w:rPr>
          <w:lang w:val="uk-UA"/>
        </w:rPr>
        <w:t></w:t>
      </w:r>
      <w:r w:rsidRPr="00DA3794">
        <w:rPr>
          <w:rFonts w:hint="eastAsia"/>
          <w:lang w:val="uk-UA"/>
        </w:rPr>
        <w:t>членом</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узяла</w:t>
      </w:r>
      <w:r w:rsidRPr="00DA3794">
        <w:rPr>
          <w:lang w:val="uk-UA"/>
        </w:rPr>
        <w:t></w:t>
      </w:r>
      <w:r w:rsidRPr="00DA3794">
        <w:rPr>
          <w:rFonts w:hint="eastAsia"/>
          <w:lang w:val="uk-UA"/>
        </w:rPr>
        <w:t>на</w:t>
      </w:r>
      <w:r w:rsidRPr="00DA3794">
        <w:rPr>
          <w:lang w:val="uk-UA"/>
        </w:rPr>
        <w:t></w:t>
      </w:r>
      <w:r w:rsidRPr="00DA3794">
        <w:rPr>
          <w:rFonts w:hint="eastAsia"/>
          <w:lang w:val="uk-UA"/>
        </w:rPr>
        <w:t>себе</w:t>
      </w:r>
      <w:r w:rsidRPr="00DA3794">
        <w:rPr>
          <w:lang w:val="uk-UA"/>
        </w:rPr>
        <w:t></w:t>
      </w:r>
      <w:r w:rsidRPr="00DA3794">
        <w:rPr>
          <w:rFonts w:hint="eastAsia"/>
          <w:lang w:val="uk-UA"/>
        </w:rPr>
        <w:t>відповідні</w:t>
      </w:r>
    </w:p>
    <w:p w:rsidR="00DA3794" w:rsidRPr="00DA3794" w:rsidRDefault="00DA3794" w:rsidP="00DA3794">
      <w:pPr>
        <w:rPr>
          <w:lang w:val="uk-UA"/>
        </w:rPr>
      </w:pPr>
      <w:r w:rsidRPr="00DA3794">
        <w:rPr>
          <w:rFonts w:hint="eastAsia"/>
          <w:lang w:val="uk-UA"/>
        </w:rPr>
        <w:t>зобов’язання</w:t>
      </w:r>
      <w:r w:rsidRPr="00DA3794">
        <w:rPr>
          <w:lang w:val="uk-UA"/>
        </w:rPr>
        <w:t></w:t>
      </w:r>
      <w:r w:rsidRPr="00DA3794">
        <w:rPr>
          <w:rFonts w:hint="eastAsia"/>
          <w:lang w:val="uk-UA"/>
        </w:rPr>
        <w:t>стосовно</w:t>
      </w:r>
      <w:r w:rsidRPr="00DA3794">
        <w:rPr>
          <w:lang w:val="uk-UA"/>
        </w:rPr>
        <w:t></w:t>
      </w:r>
      <w:r w:rsidRPr="00DA3794">
        <w:rPr>
          <w:rFonts w:hint="eastAsia"/>
          <w:lang w:val="uk-UA"/>
        </w:rPr>
        <w:t>поступок</w:t>
      </w:r>
      <w:r w:rsidRPr="00DA3794">
        <w:rPr>
          <w:lang w:val="uk-UA"/>
        </w:rPr>
        <w:t></w:t>
      </w:r>
      <w:r w:rsidRPr="00DA3794">
        <w:rPr>
          <w:rFonts w:hint="eastAsia"/>
          <w:lang w:val="uk-UA"/>
        </w:rPr>
        <w:t>у</w:t>
      </w:r>
      <w:r w:rsidRPr="00DA3794">
        <w:rPr>
          <w:lang w:val="uk-UA"/>
        </w:rPr>
        <w:t></w:t>
      </w:r>
      <w:r w:rsidRPr="00DA3794">
        <w:rPr>
          <w:rFonts w:hint="eastAsia"/>
          <w:lang w:val="uk-UA"/>
        </w:rPr>
        <w:t>доступі</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товарів</w:t>
      </w:r>
      <w:r w:rsidRPr="00DA3794">
        <w:rPr>
          <w:lang w:val="uk-UA"/>
        </w:rPr>
        <w:t></w:t>
      </w:r>
      <w:r w:rsidRPr="00DA3794">
        <w:rPr>
          <w:rFonts w:hint="eastAsia"/>
          <w:lang w:val="uk-UA"/>
        </w:rPr>
        <w:t>і</w:t>
      </w:r>
      <w:r w:rsidRPr="00DA3794">
        <w:rPr>
          <w:lang w:val="uk-UA"/>
        </w:rPr>
        <w:t></w:t>
      </w:r>
      <w:r w:rsidRPr="00DA3794">
        <w:rPr>
          <w:rFonts w:hint="eastAsia"/>
          <w:lang w:val="uk-UA"/>
        </w:rPr>
        <w:t>послуг</w:t>
      </w:r>
      <w:r w:rsidRPr="00DA3794">
        <w:rPr>
          <w:lang w:val="uk-UA"/>
        </w:rPr>
        <w:t></w:t>
      </w:r>
    </w:p>
    <w:p w:rsidR="00DA3794" w:rsidRPr="00DA3794" w:rsidRDefault="00DA3794" w:rsidP="00DA3794">
      <w:pPr>
        <w:rPr>
          <w:lang w:val="uk-UA"/>
        </w:rPr>
      </w:pPr>
      <w:r w:rsidRPr="00DA3794">
        <w:rPr>
          <w:rFonts w:hint="eastAsia"/>
          <w:lang w:val="uk-UA"/>
        </w:rPr>
        <w:t>Одна</w:t>
      </w:r>
      <w:r w:rsidRPr="00DA3794">
        <w:rPr>
          <w:lang w:val="uk-UA"/>
        </w:rPr>
        <w:t></w:t>
      </w:r>
      <w:r w:rsidRPr="00DA3794">
        <w:rPr>
          <w:rFonts w:hint="eastAsia"/>
          <w:lang w:val="uk-UA"/>
        </w:rPr>
        <w:t>з</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правових</w:t>
      </w:r>
      <w:r w:rsidRPr="00DA3794">
        <w:rPr>
          <w:lang w:val="uk-UA"/>
        </w:rPr>
        <w:t></w:t>
      </w:r>
      <w:r w:rsidRPr="00DA3794">
        <w:rPr>
          <w:rFonts w:hint="eastAsia"/>
          <w:lang w:val="uk-UA"/>
        </w:rPr>
        <w:t>форми</w:t>
      </w:r>
      <w:r w:rsidRPr="00DA3794">
        <w:rPr>
          <w:lang w:val="uk-UA"/>
        </w:rPr>
        <w:t></w:t>
      </w:r>
      <w:r w:rsidRPr="00DA3794">
        <w:rPr>
          <w:rFonts w:hint="eastAsia"/>
          <w:lang w:val="uk-UA"/>
        </w:rPr>
        <w:t>здійснення</w:t>
      </w:r>
      <w:r w:rsidRPr="00DA3794">
        <w:rPr>
          <w:lang w:val="uk-UA"/>
        </w:rPr>
        <w:t></w:t>
      </w:r>
      <w:r w:rsidRPr="00DA3794">
        <w:rPr>
          <w:rFonts w:hint="eastAsia"/>
          <w:lang w:val="uk-UA"/>
        </w:rPr>
        <w:t>права</w:t>
      </w:r>
      <w:r w:rsidRPr="00DA3794">
        <w:rPr>
          <w:lang w:val="uk-UA"/>
        </w:rPr>
        <w:t></w:t>
      </w:r>
      <w:r w:rsidRPr="00DA3794">
        <w:rPr>
          <w:rFonts w:hint="eastAsia"/>
          <w:lang w:val="uk-UA"/>
        </w:rPr>
        <w:t>на</w:t>
      </w:r>
      <w:r w:rsidRPr="00DA3794">
        <w:rPr>
          <w:lang w:val="uk-UA"/>
        </w:rPr>
        <w:t></w:t>
      </w:r>
      <w:r w:rsidRPr="00DA3794">
        <w:rPr>
          <w:rFonts w:hint="eastAsia"/>
          <w:lang w:val="uk-UA"/>
        </w:rPr>
        <w:t>доступ</w:t>
      </w:r>
      <w:r w:rsidRPr="00DA3794">
        <w:rPr>
          <w:lang w:val="uk-UA"/>
        </w:rPr>
        <w:t></w:t>
      </w:r>
      <w:r w:rsidRPr="00DA3794">
        <w:rPr>
          <w:rFonts w:hint="eastAsia"/>
          <w:lang w:val="uk-UA"/>
        </w:rPr>
        <w:t>до</w:t>
      </w:r>
    </w:p>
    <w:p w:rsidR="00DA3794" w:rsidRPr="00DA3794" w:rsidRDefault="00DA3794" w:rsidP="00DA3794">
      <w:pPr>
        <w:rPr>
          <w:lang w:val="uk-UA"/>
        </w:rPr>
      </w:pPr>
      <w:r w:rsidRPr="00DA3794">
        <w:rPr>
          <w:rFonts w:hint="eastAsia"/>
          <w:lang w:val="uk-UA"/>
        </w:rPr>
        <w:t>аграрних</w:t>
      </w:r>
      <w:r w:rsidRPr="00DA3794">
        <w:rPr>
          <w:lang w:val="uk-UA"/>
        </w:rPr>
        <w:t></w:t>
      </w:r>
      <w:r w:rsidRPr="00DA3794">
        <w:rPr>
          <w:rFonts w:hint="eastAsia"/>
          <w:lang w:val="uk-UA"/>
        </w:rPr>
        <w:t>ринків</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r w:rsidRPr="00DA3794">
        <w:rPr>
          <w:rFonts w:hint="eastAsia"/>
          <w:lang w:val="uk-UA"/>
        </w:rPr>
        <w:t>–</w:t>
      </w:r>
      <w:r w:rsidRPr="00DA3794">
        <w:rPr>
          <w:lang w:val="uk-UA"/>
        </w:rPr>
        <w:t></w:t>
      </w:r>
      <w:r w:rsidRPr="00DA3794">
        <w:rPr>
          <w:rFonts w:hint="eastAsia"/>
          <w:lang w:val="uk-UA"/>
        </w:rPr>
        <w:t>імпорт</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p>
    <w:p w:rsidR="00DA3794" w:rsidRPr="00DA3794" w:rsidRDefault="00DA3794" w:rsidP="00DA3794">
      <w:pPr>
        <w:rPr>
          <w:lang w:val="uk-UA"/>
        </w:rPr>
      </w:pPr>
      <w:r w:rsidRPr="00DA3794">
        <w:rPr>
          <w:rFonts w:hint="eastAsia"/>
          <w:lang w:val="uk-UA"/>
        </w:rPr>
        <w:t>зміст</w:t>
      </w:r>
      <w:r w:rsidRPr="00DA3794">
        <w:rPr>
          <w:lang w:val="uk-UA"/>
        </w:rPr>
        <w:t></w:t>
      </w:r>
      <w:r w:rsidRPr="00DA3794">
        <w:rPr>
          <w:rFonts w:hint="eastAsia"/>
          <w:lang w:val="uk-UA"/>
        </w:rPr>
        <w:t>якого</w:t>
      </w:r>
      <w:r w:rsidRPr="00DA3794">
        <w:rPr>
          <w:lang w:val="uk-UA"/>
        </w:rPr>
        <w:t></w:t>
      </w:r>
      <w:r w:rsidRPr="00DA3794">
        <w:rPr>
          <w:rFonts w:hint="eastAsia"/>
          <w:lang w:val="uk-UA"/>
        </w:rPr>
        <w:t>складають</w:t>
      </w:r>
      <w:r w:rsidRPr="00DA3794">
        <w:rPr>
          <w:lang w:val="uk-UA"/>
        </w:rPr>
        <w:t></w:t>
      </w:r>
      <w:r w:rsidRPr="00DA3794">
        <w:rPr>
          <w:rFonts w:hint="eastAsia"/>
          <w:lang w:val="uk-UA"/>
        </w:rPr>
        <w:t>закріплені</w:t>
      </w:r>
      <w:r w:rsidRPr="00DA3794">
        <w:rPr>
          <w:lang w:val="uk-UA"/>
        </w:rPr>
        <w:t></w:t>
      </w:r>
      <w:r w:rsidRPr="00DA3794">
        <w:rPr>
          <w:rFonts w:hint="eastAsia"/>
          <w:lang w:val="uk-UA"/>
        </w:rPr>
        <w:t>в</w:t>
      </w:r>
      <w:r w:rsidRPr="00DA3794">
        <w:rPr>
          <w:lang w:val="uk-UA"/>
        </w:rPr>
        <w:t></w:t>
      </w:r>
      <w:r w:rsidRPr="00DA3794">
        <w:rPr>
          <w:rFonts w:hint="eastAsia"/>
          <w:lang w:val="uk-UA"/>
        </w:rPr>
        <w:t>нормах</w:t>
      </w:r>
      <w:r w:rsidRPr="00DA3794">
        <w:rPr>
          <w:lang w:val="uk-UA"/>
        </w:rPr>
        <w:t></w:t>
      </w:r>
      <w:r w:rsidRPr="00DA3794">
        <w:rPr>
          <w:rFonts w:hint="eastAsia"/>
          <w:lang w:val="uk-UA"/>
        </w:rPr>
        <w:t>чинного</w:t>
      </w:r>
      <w:r w:rsidRPr="00DA3794">
        <w:rPr>
          <w:lang w:val="uk-UA"/>
        </w:rPr>
        <w:t></w:t>
      </w:r>
      <w:r w:rsidRPr="00DA3794">
        <w:rPr>
          <w:rFonts w:hint="eastAsia"/>
          <w:lang w:val="uk-UA"/>
        </w:rPr>
        <w:t>аграрного</w:t>
      </w:r>
      <w:r w:rsidRPr="00DA3794">
        <w:rPr>
          <w:lang w:val="uk-UA"/>
        </w:rPr>
        <w:t></w:t>
      </w:r>
      <w:r w:rsidRPr="00DA3794">
        <w:rPr>
          <w:rFonts w:hint="eastAsia"/>
          <w:lang w:val="uk-UA"/>
        </w:rPr>
        <w:t>й</w:t>
      </w:r>
      <w:r w:rsidRPr="00DA3794">
        <w:rPr>
          <w:lang w:val="uk-UA"/>
        </w:rPr>
        <w:t></w:t>
      </w:r>
      <w:r w:rsidRPr="00DA3794">
        <w:rPr>
          <w:rFonts w:hint="eastAsia"/>
          <w:lang w:val="uk-UA"/>
        </w:rPr>
        <w:t>іншого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права</w:t>
      </w:r>
      <w:r w:rsidRPr="00DA3794">
        <w:rPr>
          <w:lang w:val="uk-UA"/>
        </w:rPr>
        <w:t></w:t>
      </w:r>
      <w:r w:rsidRPr="00DA3794">
        <w:rPr>
          <w:rFonts w:hint="eastAsia"/>
          <w:lang w:val="uk-UA"/>
        </w:rPr>
        <w:t>та</w:t>
      </w:r>
      <w:r w:rsidRPr="00DA3794">
        <w:rPr>
          <w:lang w:val="uk-UA"/>
        </w:rPr>
        <w:t></w:t>
      </w:r>
      <w:r w:rsidRPr="00DA3794">
        <w:rPr>
          <w:rFonts w:hint="eastAsia"/>
          <w:lang w:val="uk-UA"/>
        </w:rPr>
        <w:t>обов’язків</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p>
    <w:p w:rsidR="00DA3794" w:rsidRPr="00DA3794" w:rsidRDefault="00DA3794" w:rsidP="00DA3794">
      <w:pPr>
        <w:rPr>
          <w:lang w:val="uk-UA"/>
        </w:rPr>
      </w:pP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органів</w:t>
      </w:r>
      <w:r w:rsidRPr="00DA3794">
        <w:rPr>
          <w:lang w:val="uk-UA"/>
        </w:rPr>
        <w:t></w:t>
      </w:r>
      <w:r w:rsidRPr="00DA3794">
        <w:rPr>
          <w:rFonts w:hint="eastAsia"/>
          <w:lang w:val="uk-UA"/>
        </w:rPr>
        <w:t>державної</w:t>
      </w:r>
      <w:r w:rsidRPr="00DA3794">
        <w:rPr>
          <w:lang w:val="uk-UA"/>
        </w:rPr>
        <w:t></w:t>
      </w:r>
      <w:r w:rsidRPr="00DA3794">
        <w:rPr>
          <w:rFonts w:hint="eastAsia"/>
          <w:lang w:val="uk-UA"/>
        </w:rPr>
        <w:t>влади</w:t>
      </w:r>
      <w:r w:rsidRPr="00DA3794">
        <w:rPr>
          <w:lang w:val="uk-UA"/>
        </w:rPr>
        <w:t></w:t>
      </w:r>
      <w:r w:rsidRPr="00DA3794">
        <w:rPr>
          <w:rFonts w:hint="eastAsia"/>
          <w:lang w:val="uk-UA"/>
        </w:rPr>
        <w:t>щодо</w:t>
      </w:r>
      <w:r w:rsidRPr="00DA3794">
        <w:rPr>
          <w:lang w:val="uk-UA"/>
        </w:rPr>
        <w:t></w:t>
      </w:r>
      <w:r w:rsidRPr="00DA3794">
        <w:rPr>
          <w:rFonts w:hint="eastAsia"/>
          <w:lang w:val="uk-UA"/>
        </w:rPr>
        <w:t>виконання</w:t>
      </w:r>
      <w:r w:rsidRPr="00DA3794">
        <w:rPr>
          <w:lang w:val="uk-UA"/>
        </w:rPr>
        <w:t></w:t>
      </w:r>
      <w:r w:rsidRPr="00DA3794">
        <w:rPr>
          <w:lang w:val="uk-UA"/>
        </w:rPr>
        <w:t></w:t>
      </w:r>
      <w:r w:rsidRPr="00DA3794">
        <w:rPr>
          <w:rFonts w:hint="eastAsia"/>
          <w:lang w:val="uk-UA"/>
        </w:rPr>
        <w:t>додержання</w:t>
      </w:r>
      <w:r w:rsidRPr="00DA3794">
        <w:rPr>
          <w:lang w:val="uk-UA"/>
        </w:rPr>
        <w:t></w:t>
      </w:r>
      <w:r w:rsidRPr="00DA3794">
        <w:rPr>
          <w:lang w:val="uk-UA"/>
        </w:rPr>
        <w:t></w:t>
      </w:r>
      <w:r w:rsidRPr="00DA3794">
        <w:rPr>
          <w:rFonts w:hint="eastAsia"/>
          <w:lang w:val="uk-UA"/>
        </w:rPr>
        <w:t>застосування</w:t>
      </w:r>
    </w:p>
    <w:p w:rsidR="00DA3794" w:rsidRPr="00DA3794" w:rsidRDefault="00DA3794" w:rsidP="00DA3794">
      <w:pPr>
        <w:rPr>
          <w:lang w:val="uk-UA"/>
        </w:rPr>
      </w:pPr>
      <w:r w:rsidRPr="00DA3794">
        <w:rPr>
          <w:rFonts w:hint="eastAsia"/>
          <w:lang w:val="uk-UA"/>
        </w:rPr>
        <w:t>норм</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як</w:t>
      </w:r>
      <w:r w:rsidRPr="00DA3794">
        <w:rPr>
          <w:lang w:val="uk-UA"/>
        </w:rPr>
        <w:t></w:t>
      </w:r>
      <w:r w:rsidRPr="00DA3794">
        <w:rPr>
          <w:rFonts w:hint="eastAsia"/>
          <w:lang w:val="uk-UA"/>
        </w:rPr>
        <w:t>частини</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тарифного</w:t>
      </w:r>
      <w:r w:rsidRPr="00DA3794">
        <w:rPr>
          <w:lang w:val="uk-UA"/>
        </w:rPr>
        <w:t></w:t>
      </w:r>
      <w:r w:rsidRPr="00DA3794">
        <w:rPr>
          <w:rFonts w:hint="eastAsia"/>
          <w:lang w:val="uk-UA"/>
        </w:rPr>
        <w:t>й</w:t>
      </w:r>
      <w:r w:rsidRPr="00DA3794">
        <w:rPr>
          <w:lang w:val="uk-UA"/>
        </w:rPr>
        <w:t></w:t>
      </w:r>
      <w:r w:rsidRPr="00DA3794">
        <w:rPr>
          <w:rFonts w:hint="eastAsia"/>
          <w:lang w:val="uk-UA"/>
        </w:rPr>
        <w:t>нетарифного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імпорту</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спеціальних</w:t>
      </w:r>
      <w:r w:rsidRPr="00DA3794">
        <w:rPr>
          <w:lang w:val="uk-UA"/>
        </w:rPr>
        <w:t></w:t>
      </w:r>
      <w:r w:rsidRPr="00DA3794">
        <w:rPr>
          <w:rFonts w:hint="eastAsia"/>
          <w:lang w:val="uk-UA"/>
        </w:rPr>
        <w:t>захисних</w:t>
      </w:r>
      <w:r w:rsidRPr="00DA3794">
        <w:rPr>
          <w:lang w:val="uk-UA"/>
        </w:rPr>
        <w:t></w:t>
      </w:r>
      <w:r w:rsidRPr="00DA3794">
        <w:rPr>
          <w:rFonts w:hint="eastAsia"/>
          <w:lang w:val="uk-UA"/>
        </w:rPr>
        <w:t>заходів</w:t>
      </w:r>
    </w:p>
    <w:p w:rsidR="00DA3794" w:rsidRPr="00DA3794" w:rsidRDefault="00DA3794" w:rsidP="00DA3794">
      <w:pPr>
        <w:rPr>
          <w:lang w:val="uk-UA"/>
        </w:rPr>
      </w:pPr>
      <w:r w:rsidRPr="00DA3794">
        <w:rPr>
          <w:rFonts w:hint="eastAsia"/>
          <w:lang w:val="uk-UA"/>
        </w:rPr>
        <w:t>щодо</w:t>
      </w:r>
      <w:r w:rsidRPr="00DA3794">
        <w:rPr>
          <w:lang w:val="uk-UA"/>
        </w:rPr>
        <w:t></w:t>
      </w:r>
      <w:r w:rsidRPr="00DA3794">
        <w:rPr>
          <w:rFonts w:hint="eastAsia"/>
          <w:lang w:val="uk-UA"/>
        </w:rPr>
        <w:t>імпорту</w:t>
      </w:r>
      <w:r w:rsidRPr="00DA3794">
        <w:rPr>
          <w:lang w:val="uk-UA"/>
        </w:rPr>
        <w:t></w:t>
      </w:r>
      <w:r w:rsidRPr="00DA3794">
        <w:rPr>
          <w:rFonts w:hint="eastAsia"/>
          <w:lang w:val="uk-UA"/>
        </w:rPr>
        <w:t>таких</w:t>
      </w:r>
      <w:r w:rsidRPr="00DA3794">
        <w:rPr>
          <w:lang w:val="uk-UA"/>
        </w:rPr>
        <w:t></w:t>
      </w:r>
      <w:r w:rsidRPr="00DA3794">
        <w:rPr>
          <w:rFonts w:hint="eastAsia"/>
          <w:lang w:val="uk-UA"/>
        </w:rPr>
        <w:t>товарів</w:t>
      </w:r>
      <w:r w:rsidRPr="00DA3794">
        <w:rPr>
          <w:lang w:val="uk-UA"/>
        </w:rPr>
        <w:t></w:t>
      </w:r>
      <w:r w:rsidRPr="00DA3794">
        <w:rPr>
          <w:lang w:val="uk-UA"/>
        </w:rPr>
        <w:t></w:t>
      </w:r>
      <w:r w:rsidRPr="00DA3794">
        <w:rPr>
          <w:rFonts w:hint="eastAsia"/>
          <w:lang w:val="uk-UA"/>
        </w:rPr>
        <w:t>захисту</w:t>
      </w:r>
      <w:r w:rsidRPr="00DA3794">
        <w:rPr>
          <w:lang w:val="uk-UA"/>
        </w:rPr>
        <w:t></w:t>
      </w:r>
      <w:r w:rsidRPr="00DA3794">
        <w:rPr>
          <w:rFonts w:hint="eastAsia"/>
          <w:lang w:val="uk-UA"/>
        </w:rPr>
        <w:t>від</w:t>
      </w:r>
      <w:r w:rsidRPr="00DA3794">
        <w:rPr>
          <w:lang w:val="uk-UA"/>
        </w:rPr>
        <w:t></w:t>
      </w:r>
      <w:r w:rsidRPr="00DA3794">
        <w:rPr>
          <w:rFonts w:hint="eastAsia"/>
          <w:lang w:val="uk-UA"/>
        </w:rPr>
        <w:t>субсидованого</w:t>
      </w:r>
      <w:r w:rsidRPr="00DA3794">
        <w:rPr>
          <w:lang w:val="uk-UA"/>
        </w:rPr>
        <w:t></w:t>
      </w:r>
      <w:r w:rsidRPr="00DA3794">
        <w:rPr>
          <w:rFonts w:hint="eastAsia"/>
          <w:lang w:val="uk-UA"/>
        </w:rPr>
        <w:t>імпорту</w:t>
      </w:r>
      <w:r w:rsidRPr="00DA3794">
        <w:rPr>
          <w:lang w:val="uk-UA"/>
        </w:rPr>
        <w:t></w:t>
      </w:r>
      <w:r w:rsidRPr="00DA3794">
        <w:rPr>
          <w:lang w:val="uk-UA"/>
        </w:rPr>
        <w:t></w:t>
      </w:r>
      <w:r w:rsidRPr="00DA3794">
        <w:rPr>
          <w:rFonts w:hint="eastAsia"/>
          <w:lang w:val="uk-UA"/>
        </w:rPr>
        <w:t>здійснення</w:t>
      </w:r>
    </w:p>
    <w:p w:rsidR="00DA3794" w:rsidRPr="00DA3794" w:rsidRDefault="00DA3794" w:rsidP="00DA3794">
      <w:pPr>
        <w:rPr>
          <w:lang w:val="uk-UA"/>
        </w:rPr>
      </w:pPr>
      <w:r w:rsidRPr="00DA3794">
        <w:rPr>
          <w:rFonts w:hint="eastAsia"/>
          <w:lang w:val="uk-UA"/>
        </w:rPr>
        <w:t>контролю</w:t>
      </w:r>
      <w:r w:rsidRPr="00DA3794">
        <w:rPr>
          <w:lang w:val="uk-UA"/>
        </w:rPr>
        <w:t></w:t>
      </w:r>
      <w:r w:rsidRPr="00DA3794">
        <w:rPr>
          <w:rFonts w:hint="eastAsia"/>
          <w:lang w:val="uk-UA"/>
        </w:rPr>
        <w:t>за</w:t>
      </w:r>
      <w:r w:rsidRPr="00DA3794">
        <w:rPr>
          <w:lang w:val="uk-UA"/>
        </w:rPr>
        <w:t></w:t>
      </w:r>
      <w:r w:rsidRPr="00DA3794">
        <w:rPr>
          <w:rFonts w:hint="eastAsia"/>
          <w:lang w:val="uk-UA"/>
        </w:rPr>
        <w:t>обсягом</w:t>
      </w:r>
      <w:r w:rsidRPr="00DA3794">
        <w:rPr>
          <w:lang w:val="uk-UA"/>
        </w:rPr>
        <w:t></w:t>
      </w:r>
      <w:r w:rsidRPr="00DA3794">
        <w:rPr>
          <w:rFonts w:hint="eastAsia"/>
          <w:lang w:val="uk-UA"/>
        </w:rPr>
        <w:t>і</w:t>
      </w:r>
      <w:r w:rsidRPr="00DA3794">
        <w:rPr>
          <w:lang w:val="uk-UA"/>
        </w:rPr>
        <w:t></w:t>
      </w:r>
      <w:r w:rsidRPr="00DA3794">
        <w:rPr>
          <w:rFonts w:hint="eastAsia"/>
          <w:lang w:val="uk-UA"/>
        </w:rPr>
        <w:t>якістю</w:t>
      </w:r>
      <w:r w:rsidRPr="00DA3794">
        <w:rPr>
          <w:lang w:val="uk-UA"/>
        </w:rPr>
        <w:t></w:t>
      </w:r>
      <w:r w:rsidRPr="00DA3794">
        <w:rPr>
          <w:rFonts w:hint="eastAsia"/>
          <w:lang w:val="uk-UA"/>
        </w:rPr>
        <w:t>імпортованих</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на</w:t>
      </w:r>
    </w:p>
    <w:p w:rsidR="00DA3794" w:rsidRPr="00DA3794" w:rsidRDefault="00DA3794" w:rsidP="00DA3794">
      <w:pPr>
        <w:rPr>
          <w:lang w:val="uk-UA"/>
        </w:rPr>
      </w:pPr>
      <w:r w:rsidRPr="00DA3794">
        <w:rPr>
          <w:rFonts w:hint="eastAsia"/>
          <w:lang w:val="uk-UA"/>
        </w:rPr>
        <w:t>засадах</w:t>
      </w:r>
      <w:r w:rsidRPr="00DA3794">
        <w:rPr>
          <w:lang w:val="uk-UA"/>
        </w:rPr>
        <w:t></w:t>
      </w:r>
      <w:r w:rsidRPr="00DA3794">
        <w:rPr>
          <w:rFonts w:hint="eastAsia"/>
          <w:lang w:val="uk-UA"/>
        </w:rPr>
        <w:t>оптимального</w:t>
      </w:r>
      <w:r w:rsidRPr="00DA3794">
        <w:rPr>
          <w:lang w:val="uk-UA"/>
        </w:rPr>
        <w:t></w:t>
      </w:r>
      <w:r w:rsidRPr="00DA3794">
        <w:rPr>
          <w:rFonts w:hint="eastAsia"/>
          <w:lang w:val="uk-UA"/>
        </w:rPr>
        <w:t>поєднання</w:t>
      </w:r>
      <w:r w:rsidRPr="00DA3794">
        <w:rPr>
          <w:lang w:val="uk-UA"/>
        </w:rPr>
        <w:t></w:t>
      </w:r>
      <w:r w:rsidRPr="00DA3794">
        <w:rPr>
          <w:rFonts w:hint="eastAsia"/>
          <w:lang w:val="uk-UA"/>
        </w:rPr>
        <w:t>протекціонізму</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товаровиробника</w:t>
      </w:r>
    </w:p>
    <w:p w:rsidR="00DA3794" w:rsidRPr="00DA3794" w:rsidRDefault="00DA3794" w:rsidP="00DA3794">
      <w:pPr>
        <w:rPr>
          <w:lang w:val="uk-UA"/>
        </w:rPr>
      </w:pPr>
      <w:r w:rsidRPr="00DA3794">
        <w:rPr>
          <w:rFonts w:hint="eastAsia"/>
          <w:lang w:val="uk-UA"/>
        </w:rPr>
        <w:t>й</w:t>
      </w:r>
      <w:r w:rsidRPr="00DA3794">
        <w:rPr>
          <w:lang w:val="uk-UA"/>
        </w:rPr>
        <w:t></w:t>
      </w:r>
      <w:r w:rsidRPr="00DA3794">
        <w:rPr>
          <w:rFonts w:hint="eastAsia"/>
          <w:lang w:val="uk-UA"/>
        </w:rPr>
        <w:t>лібералізації</w:t>
      </w:r>
      <w:r w:rsidRPr="00DA3794">
        <w:rPr>
          <w:lang w:val="uk-UA"/>
        </w:rPr>
        <w:t></w:t>
      </w:r>
      <w:r w:rsidRPr="00DA3794">
        <w:rPr>
          <w:rFonts w:hint="eastAsia"/>
          <w:lang w:val="uk-UA"/>
        </w:rPr>
        <w:t>міжнародної</w:t>
      </w:r>
      <w:r w:rsidRPr="00DA3794">
        <w:rPr>
          <w:lang w:val="uk-UA"/>
        </w:rPr>
        <w:t></w:t>
      </w:r>
      <w:r w:rsidRPr="00DA3794">
        <w:rPr>
          <w:rFonts w:hint="eastAsia"/>
          <w:lang w:val="uk-UA"/>
        </w:rPr>
        <w:t>торгівлі</w:t>
      </w:r>
      <w:r w:rsidRPr="00DA3794">
        <w:rPr>
          <w:lang w:val="uk-UA"/>
        </w:rPr>
        <w:t></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конкурентоспроможності</w:t>
      </w:r>
    </w:p>
    <w:p w:rsidR="00DA3794" w:rsidRPr="00DA3794" w:rsidRDefault="00DA3794" w:rsidP="00DA3794">
      <w:pPr>
        <w:rPr>
          <w:lang w:val="uk-UA"/>
        </w:rPr>
      </w:pPr>
      <w:r w:rsidRPr="00DA3794">
        <w:rPr>
          <w:rFonts w:hint="eastAsia"/>
          <w:lang w:val="uk-UA"/>
        </w:rPr>
        <w:t>вітчизняних</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lang w:val="uk-UA"/>
        </w:rPr>
        <w:t></w:t>
      </w:r>
      <w:r w:rsidRPr="00DA3794">
        <w:rPr>
          <w:rFonts w:hint="eastAsia"/>
          <w:lang w:val="uk-UA"/>
        </w:rPr>
        <w:t>продовольчої</w:t>
      </w:r>
      <w:r w:rsidRPr="00DA3794">
        <w:rPr>
          <w:lang w:val="uk-UA"/>
        </w:rPr>
        <w:t></w:t>
      </w:r>
      <w:r w:rsidRPr="00DA3794">
        <w:rPr>
          <w:rFonts w:hint="eastAsia"/>
          <w:lang w:val="uk-UA"/>
        </w:rPr>
        <w:t>безпеки</w:t>
      </w:r>
      <w:r w:rsidRPr="00DA3794">
        <w:rPr>
          <w:lang w:val="uk-UA"/>
        </w:rPr>
        <w:t></w:t>
      </w:r>
      <w:r w:rsidRPr="00DA3794">
        <w:rPr>
          <w:lang w:val="uk-UA"/>
        </w:rPr>
        <w:t></w:t>
      </w:r>
      <w:r w:rsidRPr="00DA3794">
        <w:rPr>
          <w:rFonts w:hint="eastAsia"/>
          <w:lang w:val="uk-UA"/>
        </w:rPr>
        <w:t>збереження</w:t>
      </w:r>
    </w:p>
    <w:p w:rsidR="00DA3794" w:rsidRPr="00DA3794" w:rsidRDefault="00DA3794" w:rsidP="00DA3794">
      <w:pPr>
        <w:rPr>
          <w:lang w:val="uk-UA"/>
        </w:rPr>
      </w:pPr>
      <w:r w:rsidRPr="00DA3794">
        <w:rPr>
          <w:rFonts w:hint="eastAsia"/>
          <w:lang w:val="uk-UA"/>
        </w:rPr>
        <w:t>довкілля</w:t>
      </w:r>
      <w:r w:rsidRPr="00DA3794">
        <w:rPr>
          <w:lang w:val="uk-UA"/>
        </w:rPr>
        <w:t></w:t>
      </w:r>
      <w:r w:rsidRPr="00DA3794">
        <w:rPr>
          <w:rFonts w:hint="eastAsia"/>
          <w:lang w:val="uk-UA"/>
        </w:rPr>
        <w:t>з</w:t>
      </w:r>
      <w:r w:rsidRPr="00DA3794">
        <w:rPr>
          <w:lang w:val="uk-UA"/>
        </w:rPr>
        <w:t></w:t>
      </w:r>
      <w:r w:rsidRPr="00DA3794">
        <w:rPr>
          <w:rFonts w:hint="eastAsia"/>
          <w:lang w:val="uk-UA"/>
        </w:rPr>
        <w:t>урахуванням</w:t>
      </w:r>
      <w:r w:rsidRPr="00DA3794">
        <w:rPr>
          <w:lang w:val="uk-UA"/>
        </w:rPr>
        <w:t></w:t>
      </w:r>
      <w:r w:rsidRPr="00DA3794">
        <w:rPr>
          <w:rFonts w:hint="eastAsia"/>
          <w:lang w:val="uk-UA"/>
        </w:rPr>
        <w:t>передбачених</w:t>
      </w:r>
      <w:r w:rsidRPr="00DA3794">
        <w:rPr>
          <w:lang w:val="uk-UA"/>
        </w:rPr>
        <w:t></w:t>
      </w:r>
      <w:r w:rsidRPr="00DA3794">
        <w:rPr>
          <w:rFonts w:hint="eastAsia"/>
          <w:lang w:val="uk-UA"/>
        </w:rPr>
        <w:t>законом</w:t>
      </w:r>
      <w:r w:rsidRPr="00DA3794">
        <w:rPr>
          <w:lang w:val="uk-UA"/>
        </w:rPr>
        <w:t></w:t>
      </w:r>
      <w:r w:rsidRPr="00DA3794">
        <w:rPr>
          <w:rFonts w:hint="eastAsia"/>
          <w:lang w:val="uk-UA"/>
        </w:rPr>
        <w:t>обмежень</w:t>
      </w:r>
      <w:r w:rsidRPr="00DA3794">
        <w:rPr>
          <w:lang w:val="uk-UA"/>
        </w:rPr>
        <w:t></w:t>
      </w:r>
      <w:r w:rsidRPr="00DA3794">
        <w:rPr>
          <w:lang w:val="uk-UA"/>
        </w:rPr>
        <w:t></w:t>
      </w:r>
      <w:r w:rsidRPr="00DA3794">
        <w:rPr>
          <w:rFonts w:hint="eastAsia"/>
          <w:lang w:val="uk-UA"/>
        </w:rPr>
        <w:t>заборон</w:t>
      </w:r>
      <w:r w:rsidRPr="00DA3794">
        <w:rPr>
          <w:lang w:val="uk-UA"/>
        </w:rPr>
        <w:t></w:t>
      </w:r>
      <w:r w:rsidRPr="00DA3794">
        <w:rPr>
          <w:rFonts w:hint="eastAsia"/>
          <w:lang w:val="uk-UA"/>
        </w:rPr>
        <w:t>щодо</w:t>
      </w:r>
    </w:p>
    <w:p w:rsidR="00DA3794" w:rsidRPr="00DA3794" w:rsidRDefault="00DA3794" w:rsidP="00DA3794">
      <w:pPr>
        <w:rPr>
          <w:lang w:val="uk-UA"/>
        </w:rPr>
      </w:pPr>
      <w:r w:rsidRPr="00DA3794">
        <w:rPr>
          <w:rFonts w:hint="eastAsia"/>
          <w:lang w:val="uk-UA"/>
        </w:rPr>
        <w:t>торгівлі</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rFonts w:hint="eastAsia"/>
          <w:lang w:val="uk-UA"/>
        </w:rPr>
        <w:t>з</w:t>
      </w:r>
      <w:r w:rsidRPr="00DA3794">
        <w:rPr>
          <w:lang w:val="uk-UA"/>
        </w:rPr>
        <w:t></w:t>
      </w:r>
      <w:r w:rsidRPr="00DA3794">
        <w:rPr>
          <w:rFonts w:hint="eastAsia"/>
          <w:lang w:val="uk-UA"/>
        </w:rPr>
        <w:t>метою</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сталого</w:t>
      </w:r>
    </w:p>
    <w:p w:rsidR="00DA3794" w:rsidRPr="00DA3794" w:rsidRDefault="00DA3794" w:rsidP="00DA3794">
      <w:pPr>
        <w:rPr>
          <w:lang w:val="uk-UA"/>
        </w:rPr>
      </w:pPr>
      <w:r w:rsidRPr="00DA3794">
        <w:rPr>
          <w:rFonts w:hint="eastAsia"/>
          <w:lang w:val="uk-UA"/>
        </w:rPr>
        <w:t>економічного</w:t>
      </w:r>
      <w:r w:rsidRPr="00DA3794">
        <w:rPr>
          <w:lang w:val="uk-UA"/>
        </w:rPr>
        <w:t></w:t>
      </w:r>
      <w:r w:rsidRPr="00DA3794">
        <w:rPr>
          <w:rFonts w:hint="eastAsia"/>
          <w:lang w:val="uk-UA"/>
        </w:rPr>
        <w:t>та</w:t>
      </w:r>
      <w:r w:rsidRPr="00DA3794">
        <w:rPr>
          <w:lang w:val="uk-UA"/>
        </w:rPr>
        <w:t></w:t>
      </w:r>
      <w:r w:rsidRPr="00DA3794">
        <w:rPr>
          <w:rFonts w:hint="eastAsia"/>
          <w:lang w:val="uk-UA"/>
        </w:rPr>
        <w:t>соціального</w:t>
      </w:r>
      <w:r w:rsidRPr="00DA3794">
        <w:rPr>
          <w:lang w:val="uk-UA"/>
        </w:rPr>
        <w:t></w:t>
      </w:r>
      <w:r w:rsidRPr="00DA3794">
        <w:rPr>
          <w:rFonts w:hint="eastAsia"/>
          <w:lang w:val="uk-UA"/>
        </w:rPr>
        <w:t>розвитку</w:t>
      </w:r>
      <w:r w:rsidRPr="00DA3794">
        <w:rPr>
          <w:lang w:val="uk-UA"/>
        </w:rPr>
        <w:t></w:t>
      </w:r>
      <w:r w:rsidRPr="00DA3794">
        <w:rPr>
          <w:rFonts w:hint="eastAsia"/>
          <w:lang w:val="uk-UA"/>
        </w:rPr>
        <w:t>українського</w:t>
      </w:r>
      <w:r w:rsidRPr="00DA3794">
        <w:rPr>
          <w:lang w:val="uk-UA"/>
        </w:rPr>
        <w:t></w:t>
      </w:r>
      <w:r w:rsidRPr="00DA3794">
        <w:rPr>
          <w:rFonts w:hint="eastAsia"/>
          <w:lang w:val="uk-UA"/>
        </w:rPr>
        <w:t>суспільства</w:t>
      </w:r>
      <w:r w:rsidRPr="00DA3794">
        <w:rPr>
          <w:lang w:val="uk-UA"/>
        </w:rPr>
        <w:t></w:t>
      </w:r>
    </w:p>
    <w:p w:rsidR="00DA3794" w:rsidRPr="00DA3794" w:rsidRDefault="00DA3794" w:rsidP="00DA3794">
      <w:pPr>
        <w:rPr>
          <w:lang w:val="uk-UA"/>
        </w:rPr>
      </w:pPr>
      <w:r w:rsidRPr="00DA3794">
        <w:rPr>
          <w:rFonts w:hint="eastAsia"/>
          <w:lang w:val="uk-UA"/>
        </w:rPr>
        <w:t>Правову</w:t>
      </w:r>
      <w:r w:rsidRPr="00DA3794">
        <w:rPr>
          <w:lang w:val="uk-UA"/>
        </w:rPr>
        <w:t></w:t>
      </w:r>
      <w:r w:rsidRPr="00DA3794">
        <w:rPr>
          <w:rFonts w:hint="eastAsia"/>
          <w:lang w:val="uk-UA"/>
        </w:rPr>
        <w:t>основу</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реалізації</w:t>
      </w:r>
      <w:r w:rsidRPr="00DA3794">
        <w:rPr>
          <w:lang w:val="uk-UA"/>
        </w:rPr>
        <w:t></w:t>
      </w:r>
      <w:r w:rsidRPr="00DA3794">
        <w:rPr>
          <w:rFonts w:hint="eastAsia"/>
          <w:lang w:val="uk-UA"/>
        </w:rPr>
        <w:t>права</w:t>
      </w:r>
      <w:r w:rsidRPr="00DA3794">
        <w:rPr>
          <w:lang w:val="uk-UA"/>
        </w:rPr>
        <w:t></w:t>
      </w:r>
      <w:r w:rsidRPr="00DA3794">
        <w:rPr>
          <w:rFonts w:hint="eastAsia"/>
          <w:lang w:val="uk-UA"/>
        </w:rPr>
        <w:t>на</w:t>
      </w:r>
      <w:r w:rsidRPr="00DA3794">
        <w:rPr>
          <w:lang w:val="uk-UA"/>
        </w:rPr>
        <w:t></w:t>
      </w:r>
      <w:r w:rsidRPr="00DA3794">
        <w:rPr>
          <w:rFonts w:hint="eastAsia"/>
          <w:lang w:val="uk-UA"/>
        </w:rPr>
        <w:t>доступ</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формі</w:t>
      </w:r>
      <w:r w:rsidRPr="00DA3794">
        <w:rPr>
          <w:lang w:val="uk-UA"/>
        </w:rPr>
        <w:t></w:t>
      </w:r>
      <w:r w:rsidRPr="00DA3794">
        <w:rPr>
          <w:rFonts w:hint="eastAsia"/>
          <w:lang w:val="uk-UA"/>
        </w:rPr>
        <w:t>імпорту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складають</w:t>
      </w:r>
      <w:r w:rsidRPr="00DA3794">
        <w:rPr>
          <w:lang w:val="uk-UA"/>
        </w:rPr>
        <w:t></w:t>
      </w:r>
      <w:r w:rsidRPr="00DA3794">
        <w:rPr>
          <w:rFonts w:hint="eastAsia"/>
          <w:lang w:val="uk-UA"/>
        </w:rPr>
        <w:t>Конституція</w:t>
      </w:r>
    </w:p>
    <w:p w:rsidR="00DA3794" w:rsidRPr="00DA3794" w:rsidRDefault="00DA3794" w:rsidP="00DA3794">
      <w:pPr>
        <w:rPr>
          <w:lang w:val="uk-UA"/>
        </w:rPr>
      </w:pPr>
      <w:r w:rsidRPr="00DA3794">
        <w:rPr>
          <w:rFonts w:hint="eastAsia"/>
          <w:lang w:val="uk-UA"/>
        </w:rPr>
        <w:t>України</w:t>
      </w:r>
      <w:r w:rsidRPr="00DA3794">
        <w:rPr>
          <w:lang w:val="uk-UA"/>
        </w:rPr>
        <w:t></w:t>
      </w:r>
      <w:r w:rsidRPr="00DA3794">
        <w:rPr>
          <w:lang w:val="uk-UA"/>
        </w:rPr>
        <w:t></w:t>
      </w:r>
      <w:r w:rsidRPr="00DA3794">
        <w:rPr>
          <w:rFonts w:hint="eastAsia"/>
          <w:lang w:val="uk-UA"/>
        </w:rPr>
        <w:t>Угода</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як</w:t>
      </w:r>
      <w:r w:rsidRPr="00DA3794">
        <w:rPr>
          <w:lang w:val="uk-UA"/>
        </w:rPr>
        <w:t></w:t>
      </w:r>
      <w:r w:rsidRPr="00DA3794">
        <w:rPr>
          <w:rFonts w:hint="eastAsia"/>
          <w:lang w:val="uk-UA"/>
        </w:rPr>
        <w:t>частина</w:t>
      </w:r>
      <w:r w:rsidRPr="00DA3794">
        <w:rPr>
          <w:lang w:val="uk-UA"/>
        </w:rPr>
        <w:t></w:t>
      </w:r>
      <w:r w:rsidRPr="00DA3794">
        <w:rPr>
          <w:rFonts w:hint="eastAsia"/>
          <w:lang w:val="uk-UA"/>
        </w:rPr>
        <w:t>національного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та</w:t>
      </w:r>
      <w:r w:rsidRPr="00DA3794">
        <w:rPr>
          <w:lang w:val="uk-UA"/>
        </w:rPr>
        <w:t></w:t>
      </w:r>
      <w:r w:rsidRPr="00DA3794">
        <w:rPr>
          <w:rFonts w:hint="eastAsia"/>
          <w:lang w:val="uk-UA"/>
        </w:rPr>
        <w:t>чинні</w:t>
      </w:r>
      <w:r w:rsidRPr="00DA3794">
        <w:rPr>
          <w:lang w:val="uk-UA"/>
        </w:rPr>
        <w:t></w:t>
      </w:r>
      <w:r w:rsidRPr="00DA3794">
        <w:rPr>
          <w:rFonts w:hint="eastAsia"/>
          <w:lang w:val="uk-UA"/>
        </w:rPr>
        <w:t>закони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визначають</w:t>
      </w:r>
      <w:r w:rsidRPr="00DA3794">
        <w:rPr>
          <w:lang w:val="uk-UA"/>
        </w:rPr>
        <w:t></w:t>
      </w:r>
      <w:r w:rsidRPr="00DA3794">
        <w:rPr>
          <w:rFonts w:hint="eastAsia"/>
          <w:lang w:val="uk-UA"/>
        </w:rPr>
        <w:t>загальні</w:t>
      </w:r>
      <w:r w:rsidRPr="00DA3794">
        <w:rPr>
          <w:lang w:val="uk-UA"/>
        </w:rPr>
        <w:t></w:t>
      </w:r>
      <w:r w:rsidRPr="00DA3794">
        <w:rPr>
          <w:rFonts w:hint="eastAsia"/>
          <w:lang w:val="uk-UA"/>
        </w:rPr>
        <w:t>основи</w:t>
      </w:r>
      <w:r w:rsidRPr="00DA3794">
        <w:rPr>
          <w:lang w:val="uk-UA"/>
        </w:rPr>
        <w:t></w:t>
      </w:r>
      <w:r w:rsidRPr="00DA3794">
        <w:rPr>
          <w:rFonts w:hint="eastAsia"/>
          <w:lang w:val="uk-UA"/>
        </w:rPr>
        <w:t>імпорту</w:t>
      </w:r>
    </w:p>
    <w:p w:rsidR="00DA3794" w:rsidRPr="00DA3794" w:rsidRDefault="00DA3794" w:rsidP="00DA3794">
      <w:pPr>
        <w:rPr>
          <w:lang w:val="uk-UA"/>
        </w:rPr>
      </w:pPr>
      <w:r w:rsidRPr="00DA3794">
        <w:rPr>
          <w:rFonts w:hint="eastAsia"/>
          <w:lang w:val="uk-UA"/>
        </w:rPr>
        <w:t>товарів</w:t>
      </w:r>
      <w:r w:rsidRPr="00DA3794">
        <w:rPr>
          <w:lang w:val="uk-UA"/>
        </w:rPr>
        <w:t></w:t>
      </w:r>
      <w:r w:rsidRPr="00DA3794">
        <w:rPr>
          <w:rFonts w:hint="eastAsia"/>
          <w:lang w:val="uk-UA"/>
        </w:rPr>
        <w:t>в</w:t>
      </w:r>
      <w:r w:rsidRPr="00DA3794">
        <w:rPr>
          <w:lang w:val="uk-UA"/>
        </w:rPr>
        <w:t></w:t>
      </w:r>
      <w:r w:rsidRPr="00DA3794">
        <w:rPr>
          <w:rFonts w:hint="eastAsia"/>
          <w:lang w:val="uk-UA"/>
        </w:rPr>
        <w:t>Україну</w:t>
      </w:r>
      <w:r w:rsidRPr="00DA3794">
        <w:rPr>
          <w:lang w:val="uk-UA"/>
        </w:rPr>
        <w:t></w:t>
      </w:r>
      <w:r w:rsidRPr="00DA3794">
        <w:rPr>
          <w:lang w:val="uk-UA"/>
        </w:rPr>
        <w:t></w:t>
      </w:r>
      <w:r w:rsidRPr="00DA3794">
        <w:rPr>
          <w:rFonts w:hint="eastAsia"/>
          <w:lang w:val="uk-UA"/>
        </w:rPr>
        <w:t>й</w:t>
      </w:r>
      <w:r w:rsidRPr="00DA3794">
        <w:rPr>
          <w:lang w:val="uk-UA"/>
        </w:rPr>
        <w:t></w:t>
      </w:r>
      <w:r w:rsidRPr="00DA3794">
        <w:rPr>
          <w:rFonts w:hint="eastAsia"/>
          <w:lang w:val="uk-UA"/>
        </w:rPr>
        <w:t>спеціальні</w:t>
      </w:r>
      <w:r w:rsidRPr="00DA3794">
        <w:rPr>
          <w:lang w:val="uk-UA"/>
        </w:rPr>
        <w:t></w:t>
      </w:r>
      <w:r w:rsidRPr="00DA3794">
        <w:rPr>
          <w:rFonts w:hint="eastAsia"/>
          <w:lang w:val="uk-UA"/>
        </w:rPr>
        <w:t>законодавчі</w:t>
      </w:r>
      <w:r w:rsidRPr="00DA3794">
        <w:rPr>
          <w:lang w:val="uk-UA"/>
        </w:rPr>
        <w:t></w:t>
      </w:r>
      <w:r w:rsidRPr="00DA3794">
        <w:rPr>
          <w:rFonts w:hint="eastAsia"/>
          <w:lang w:val="uk-UA"/>
        </w:rPr>
        <w:t>та</w:t>
      </w:r>
      <w:r w:rsidRPr="00DA3794">
        <w:rPr>
          <w:lang w:val="uk-UA"/>
        </w:rPr>
        <w:t></w:t>
      </w:r>
      <w:r w:rsidRPr="00DA3794">
        <w:rPr>
          <w:rFonts w:hint="eastAsia"/>
          <w:lang w:val="uk-UA"/>
        </w:rPr>
        <w:t>підзаконні</w:t>
      </w:r>
      <w:r w:rsidRPr="00DA3794">
        <w:rPr>
          <w:lang w:val="uk-UA"/>
        </w:rPr>
        <w:t></w:t>
      </w:r>
      <w:r w:rsidRPr="00DA3794">
        <w:rPr>
          <w:rFonts w:hint="eastAsia"/>
          <w:lang w:val="uk-UA"/>
        </w:rPr>
        <w:t>акти</w:t>
      </w:r>
      <w:r w:rsidRPr="00DA3794">
        <w:rPr>
          <w:lang w:val="uk-UA"/>
        </w:rPr>
        <w:t></w:t>
      </w:r>
      <w:r w:rsidRPr="00DA3794">
        <w:rPr>
          <w:lang w:val="uk-UA"/>
        </w:rPr>
        <w:t></w:t>
      </w:r>
      <w:r w:rsidRPr="00DA3794">
        <w:rPr>
          <w:rFonts w:hint="eastAsia"/>
          <w:lang w:val="uk-UA"/>
        </w:rPr>
        <w:t>норми</w:t>
      </w:r>
      <w:r w:rsidRPr="00DA3794">
        <w:rPr>
          <w:lang w:val="uk-UA"/>
        </w:rPr>
        <w:t></w:t>
      </w:r>
      <w:r w:rsidRPr="00DA3794">
        <w:rPr>
          <w:rFonts w:hint="eastAsia"/>
          <w:lang w:val="uk-UA"/>
        </w:rPr>
        <w:t>яких</w:t>
      </w:r>
    </w:p>
    <w:p w:rsidR="00DA3794" w:rsidRPr="00DA3794" w:rsidRDefault="00DA3794" w:rsidP="00DA3794">
      <w:pPr>
        <w:rPr>
          <w:lang w:val="uk-UA"/>
        </w:rPr>
      </w:pPr>
      <w:r w:rsidRPr="00DA3794">
        <w:rPr>
          <w:rFonts w:hint="eastAsia"/>
          <w:lang w:val="uk-UA"/>
        </w:rPr>
        <w:t>визначають</w:t>
      </w:r>
      <w:r w:rsidRPr="00DA3794">
        <w:rPr>
          <w:lang w:val="uk-UA"/>
        </w:rPr>
        <w:t></w:t>
      </w:r>
      <w:r w:rsidRPr="00DA3794">
        <w:rPr>
          <w:rFonts w:hint="eastAsia"/>
          <w:lang w:val="uk-UA"/>
        </w:rPr>
        <w:t>особливості</w:t>
      </w:r>
      <w:r w:rsidRPr="00DA3794">
        <w:rPr>
          <w:lang w:val="uk-UA"/>
        </w:rPr>
        <w:t></w:t>
      </w:r>
      <w:r w:rsidRPr="00DA3794">
        <w:rPr>
          <w:rFonts w:hint="eastAsia"/>
          <w:lang w:val="uk-UA"/>
        </w:rPr>
        <w:t>правового</w:t>
      </w:r>
      <w:r w:rsidRPr="00DA3794">
        <w:rPr>
          <w:lang w:val="uk-UA"/>
        </w:rPr>
        <w:t></w:t>
      </w:r>
      <w:r w:rsidRPr="00DA3794">
        <w:rPr>
          <w:rFonts w:hint="eastAsia"/>
          <w:lang w:val="uk-UA"/>
        </w:rPr>
        <w:t>регулювання</w:t>
      </w:r>
      <w:r w:rsidRPr="00DA3794">
        <w:rPr>
          <w:lang w:val="uk-UA"/>
        </w:rPr>
        <w:t></w:t>
      </w:r>
      <w:r w:rsidRPr="00DA3794">
        <w:rPr>
          <w:rFonts w:hint="eastAsia"/>
          <w:lang w:val="uk-UA"/>
        </w:rPr>
        <w:t>імпорту</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товарів</w:t>
      </w:r>
      <w:r w:rsidRPr="00DA3794">
        <w:rPr>
          <w:lang w:val="uk-UA"/>
        </w:rPr>
        <w:t></w:t>
      </w:r>
      <w:r w:rsidRPr="00DA3794">
        <w:rPr>
          <w:rFonts w:hint="eastAsia"/>
          <w:lang w:val="uk-UA"/>
        </w:rPr>
        <w:t>в</w:t>
      </w:r>
      <w:r w:rsidRPr="00DA3794">
        <w:rPr>
          <w:lang w:val="uk-UA"/>
        </w:rPr>
        <w:t></w:t>
      </w:r>
      <w:r w:rsidRPr="00DA3794">
        <w:rPr>
          <w:rFonts w:hint="eastAsia"/>
          <w:lang w:val="uk-UA"/>
        </w:rPr>
        <w:t>Україну</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системному</w:t>
      </w:r>
      <w:r w:rsidRPr="00DA3794">
        <w:rPr>
          <w:lang w:val="uk-UA"/>
        </w:rPr>
        <w:t></w:t>
      </w:r>
      <w:r w:rsidRPr="00DA3794">
        <w:rPr>
          <w:rFonts w:hint="eastAsia"/>
          <w:lang w:val="uk-UA"/>
        </w:rPr>
        <w:t>виразі</w:t>
      </w:r>
      <w:r w:rsidRPr="00DA3794">
        <w:rPr>
          <w:lang w:val="uk-UA"/>
        </w:rPr>
        <w:t></w:t>
      </w:r>
      <w:r w:rsidRPr="00DA3794">
        <w:rPr>
          <w:rFonts w:hint="eastAsia"/>
          <w:lang w:val="uk-UA"/>
        </w:rPr>
        <w:t>сукупність</w:t>
      </w:r>
      <w:r w:rsidRPr="00DA3794">
        <w:rPr>
          <w:lang w:val="uk-UA"/>
        </w:rPr>
        <w:t></w:t>
      </w:r>
      <w:r w:rsidRPr="00DA3794">
        <w:rPr>
          <w:rFonts w:hint="eastAsia"/>
          <w:lang w:val="uk-UA"/>
        </w:rPr>
        <w:t>правових</w:t>
      </w:r>
      <w:r w:rsidRPr="00DA3794">
        <w:rPr>
          <w:lang w:val="uk-UA"/>
        </w:rPr>
        <w:t></w:t>
      </w:r>
      <w:r w:rsidRPr="00DA3794">
        <w:rPr>
          <w:rFonts w:hint="eastAsia"/>
          <w:lang w:val="uk-UA"/>
        </w:rPr>
        <w:t>норм</w:t>
      </w:r>
      <w:r w:rsidRPr="00DA3794">
        <w:rPr>
          <w:lang w:val="uk-UA"/>
        </w:rPr>
        <w:t></w:t>
      </w:r>
      <w:r w:rsidRPr="00DA3794">
        <w:rPr>
          <w:lang w:val="uk-UA"/>
        </w:rPr>
        <w:t></w:t>
      </w:r>
      <w:r w:rsidRPr="00DA3794">
        <w:rPr>
          <w:rFonts w:hint="eastAsia"/>
          <w:lang w:val="uk-UA"/>
        </w:rPr>
        <w:t>які</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регулюють</w:t>
      </w:r>
      <w:r w:rsidRPr="00DA3794">
        <w:rPr>
          <w:lang w:val="uk-UA"/>
        </w:rPr>
        <w:t></w:t>
      </w:r>
      <w:r w:rsidRPr="00DA3794">
        <w:rPr>
          <w:rFonts w:hint="eastAsia"/>
          <w:lang w:val="uk-UA"/>
        </w:rPr>
        <w:t>особливості</w:t>
      </w:r>
      <w:r w:rsidRPr="00DA3794">
        <w:rPr>
          <w:lang w:val="uk-UA"/>
        </w:rPr>
        <w:t></w:t>
      </w:r>
      <w:r w:rsidRPr="00DA3794">
        <w:rPr>
          <w:rFonts w:hint="eastAsia"/>
          <w:lang w:val="uk-UA"/>
        </w:rPr>
        <w:t>імпорту</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lang w:val="uk-UA"/>
        </w:rPr>
        <w:t></w:t>
      </w:r>
      <w:r w:rsidRPr="00DA3794">
        <w:rPr>
          <w:rFonts w:hint="eastAsia"/>
          <w:lang w:val="uk-UA"/>
        </w:rPr>
        <w:t>можна</w:t>
      </w:r>
    </w:p>
    <w:p w:rsidR="00DA3794" w:rsidRPr="00DA3794" w:rsidRDefault="00DA3794" w:rsidP="00DA3794">
      <w:pPr>
        <w:rPr>
          <w:lang w:val="uk-UA"/>
        </w:rPr>
      </w:pPr>
      <w:r w:rsidRPr="00DA3794">
        <w:rPr>
          <w:rFonts w:hint="eastAsia"/>
          <w:lang w:val="uk-UA"/>
        </w:rPr>
        <w:t>розглядати</w:t>
      </w:r>
      <w:r w:rsidRPr="00DA3794">
        <w:rPr>
          <w:lang w:val="uk-UA"/>
        </w:rPr>
        <w:t></w:t>
      </w:r>
      <w:r w:rsidRPr="00DA3794">
        <w:rPr>
          <w:rFonts w:hint="eastAsia"/>
          <w:lang w:val="uk-UA"/>
        </w:rPr>
        <w:t>як</w:t>
      </w:r>
      <w:r w:rsidRPr="00DA3794">
        <w:rPr>
          <w:lang w:val="uk-UA"/>
        </w:rPr>
        <w:t></w:t>
      </w:r>
      <w:r w:rsidRPr="00DA3794">
        <w:rPr>
          <w:rFonts w:hint="eastAsia"/>
          <w:lang w:val="uk-UA"/>
        </w:rPr>
        <w:t>окремий</w:t>
      </w:r>
      <w:r w:rsidRPr="00DA3794">
        <w:rPr>
          <w:lang w:val="uk-UA"/>
        </w:rPr>
        <w:t></w:t>
      </w:r>
      <w:r w:rsidRPr="00DA3794">
        <w:rPr>
          <w:rFonts w:hint="eastAsia"/>
          <w:lang w:val="uk-UA"/>
        </w:rPr>
        <w:t>підінститут</w:t>
      </w:r>
      <w:r w:rsidRPr="00DA3794">
        <w:rPr>
          <w:lang w:val="uk-UA"/>
        </w:rPr>
        <w:t></w:t>
      </w:r>
      <w:r w:rsidRPr="00DA3794">
        <w:rPr>
          <w:rFonts w:hint="eastAsia"/>
          <w:lang w:val="uk-UA"/>
        </w:rPr>
        <w:t>аграрного</w:t>
      </w:r>
      <w:r w:rsidRPr="00DA3794">
        <w:rPr>
          <w:lang w:val="uk-UA"/>
        </w:rPr>
        <w:t></w:t>
      </w:r>
      <w:r w:rsidRPr="00DA3794">
        <w:rPr>
          <w:rFonts w:hint="eastAsia"/>
          <w:lang w:val="uk-UA"/>
        </w:rPr>
        <w:t>права</w:t>
      </w:r>
      <w:r w:rsidRPr="00DA3794">
        <w:rPr>
          <w:lang w:val="uk-UA"/>
        </w:rPr>
        <w:t></w:t>
      </w:r>
      <w:r w:rsidRPr="00DA3794">
        <w:rPr>
          <w:rFonts w:hint="eastAsia"/>
          <w:lang w:val="uk-UA"/>
        </w:rPr>
        <w:t>більш</w:t>
      </w:r>
      <w:r w:rsidRPr="00DA3794">
        <w:rPr>
          <w:lang w:val="uk-UA"/>
        </w:rPr>
        <w:t></w:t>
      </w:r>
      <w:r w:rsidRPr="00DA3794">
        <w:rPr>
          <w:rFonts w:hint="eastAsia"/>
          <w:lang w:val="uk-UA"/>
        </w:rPr>
        <w:t>широкого</w:t>
      </w:r>
      <w:r w:rsidRPr="00DA3794">
        <w:rPr>
          <w:lang w:val="uk-UA"/>
        </w:rPr>
        <w:t></w:t>
      </w:r>
      <w:r w:rsidRPr="00DA3794">
        <w:rPr>
          <w:rFonts w:hint="eastAsia"/>
          <w:lang w:val="uk-UA"/>
        </w:rPr>
        <w:t>правового</w:t>
      </w:r>
    </w:p>
    <w:p w:rsidR="00DA3794" w:rsidRPr="00DA3794" w:rsidRDefault="00DA3794" w:rsidP="00DA3794">
      <w:pPr>
        <w:rPr>
          <w:lang w:val="uk-UA"/>
        </w:rPr>
      </w:pPr>
      <w:r w:rsidRPr="00DA3794">
        <w:rPr>
          <w:rFonts w:hint="eastAsia"/>
          <w:lang w:val="uk-UA"/>
        </w:rPr>
        <w:t>інституту</w:t>
      </w:r>
      <w:r w:rsidRPr="00DA3794">
        <w:rPr>
          <w:lang w:val="uk-UA"/>
        </w:rPr>
        <w:t></w:t>
      </w:r>
      <w:r w:rsidRPr="00DA3794">
        <w:rPr>
          <w:rFonts w:hint="eastAsia"/>
          <w:lang w:val="uk-UA"/>
        </w:rPr>
        <w:t>цієї</w:t>
      </w:r>
      <w:r w:rsidRPr="00DA3794">
        <w:rPr>
          <w:lang w:val="uk-UA"/>
        </w:rPr>
        <w:t></w:t>
      </w:r>
      <w:r w:rsidRPr="00DA3794">
        <w:rPr>
          <w:rFonts w:hint="eastAsia"/>
          <w:lang w:val="uk-UA"/>
        </w:rPr>
        <w:t>галузі</w:t>
      </w:r>
      <w:r w:rsidRPr="00DA3794">
        <w:rPr>
          <w:lang w:val="uk-UA"/>
        </w:rPr>
        <w:t></w:t>
      </w:r>
      <w:r w:rsidRPr="00DA3794">
        <w:rPr>
          <w:rFonts w:hint="eastAsia"/>
          <w:lang w:val="uk-UA"/>
        </w:rPr>
        <w:t>права</w:t>
      </w:r>
      <w:r w:rsidRPr="00DA3794">
        <w:rPr>
          <w:lang w:val="uk-UA"/>
        </w:rPr>
        <w:t></w:t>
      </w:r>
      <w:r w:rsidRPr="00DA3794">
        <w:rPr>
          <w:lang w:val="uk-UA"/>
        </w:rPr>
        <w:t></w:t>
      </w:r>
      <w:r w:rsidRPr="00DA3794">
        <w:rPr>
          <w:rFonts w:hint="eastAsia"/>
          <w:lang w:val="uk-UA"/>
        </w:rPr>
        <w:t>яким</w:t>
      </w:r>
      <w:r w:rsidRPr="00DA3794">
        <w:rPr>
          <w:lang w:val="uk-UA"/>
        </w:rPr>
        <w:t></w:t>
      </w:r>
      <w:r w:rsidRPr="00DA3794">
        <w:rPr>
          <w:rFonts w:hint="eastAsia"/>
          <w:lang w:val="uk-UA"/>
        </w:rPr>
        <w:t>може</w:t>
      </w:r>
      <w:r w:rsidRPr="00DA3794">
        <w:rPr>
          <w:lang w:val="uk-UA"/>
        </w:rPr>
        <w:t></w:t>
      </w:r>
      <w:r w:rsidRPr="00DA3794">
        <w:rPr>
          <w:rFonts w:hint="eastAsia"/>
          <w:lang w:val="uk-UA"/>
        </w:rPr>
        <w:t>бути</w:t>
      </w:r>
      <w:r w:rsidRPr="00DA3794">
        <w:rPr>
          <w:lang w:val="uk-UA"/>
        </w:rPr>
        <w:t></w:t>
      </w:r>
      <w:r w:rsidRPr="00DA3794">
        <w:rPr>
          <w:rFonts w:hint="eastAsia"/>
          <w:lang w:val="uk-UA"/>
        </w:rPr>
        <w:t>доступ</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lang w:val="uk-UA"/>
        </w:rPr>
        <w:t></w:t>
      </w:r>
      <w:r w:rsidRPr="00DA3794">
        <w:rPr>
          <w:rFonts w:hint="eastAsia"/>
          <w:lang w:val="uk-UA"/>
        </w:rPr>
        <w:t>Порівняльний</w:t>
      </w:r>
    </w:p>
    <w:p w:rsidR="00DA3794" w:rsidRPr="00DA3794" w:rsidRDefault="00DA3794" w:rsidP="00DA3794">
      <w:pPr>
        <w:rPr>
          <w:lang w:val="uk-UA"/>
        </w:rPr>
      </w:pPr>
      <w:r w:rsidRPr="00DA3794">
        <w:rPr>
          <w:rFonts w:hint="eastAsia"/>
          <w:lang w:val="uk-UA"/>
        </w:rPr>
        <w:t>аналіз</w:t>
      </w:r>
      <w:r w:rsidRPr="00DA3794">
        <w:rPr>
          <w:lang w:val="uk-UA"/>
        </w:rPr>
        <w:t></w:t>
      </w:r>
      <w:r w:rsidRPr="00DA3794">
        <w:rPr>
          <w:rFonts w:hint="eastAsia"/>
          <w:lang w:val="uk-UA"/>
        </w:rPr>
        <w:t>норм</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з</w:t>
      </w:r>
      <w:r w:rsidRPr="00DA3794">
        <w:rPr>
          <w:lang w:val="uk-UA"/>
        </w:rPr>
        <w:t></w:t>
      </w:r>
      <w:r w:rsidRPr="00DA3794">
        <w:rPr>
          <w:rFonts w:hint="eastAsia"/>
          <w:lang w:val="uk-UA"/>
        </w:rPr>
        <w:t>чинними</w:t>
      </w:r>
      <w:r w:rsidRPr="00DA3794">
        <w:rPr>
          <w:lang w:val="uk-UA"/>
        </w:rPr>
        <w:t></w:t>
      </w:r>
      <w:r w:rsidRPr="00DA3794">
        <w:rPr>
          <w:rFonts w:hint="eastAsia"/>
          <w:lang w:val="uk-UA"/>
        </w:rPr>
        <w:t>законами</w:t>
      </w:r>
      <w:r w:rsidRPr="00DA3794">
        <w:rPr>
          <w:lang w:val="uk-UA"/>
        </w:rPr>
        <w:t></w:t>
      </w:r>
      <w:r w:rsidRPr="00DA3794">
        <w:rPr>
          <w:rFonts w:hint="eastAsia"/>
          <w:lang w:val="uk-UA"/>
        </w:rPr>
        <w:t>з</w:t>
      </w:r>
      <w:r w:rsidRPr="00DA3794">
        <w:rPr>
          <w:lang w:val="uk-UA"/>
        </w:rPr>
        <w:t></w:t>
      </w:r>
      <w:r w:rsidRPr="00DA3794">
        <w:rPr>
          <w:rFonts w:hint="eastAsia"/>
          <w:lang w:val="uk-UA"/>
        </w:rPr>
        <w:t>питань</w:t>
      </w:r>
    </w:p>
    <w:p w:rsidR="00DA3794" w:rsidRPr="00DA3794" w:rsidRDefault="00DA3794" w:rsidP="00DA3794">
      <w:pPr>
        <w:rPr>
          <w:lang w:val="uk-UA"/>
        </w:rPr>
      </w:pPr>
      <w:r w:rsidRPr="00DA3794">
        <w:rPr>
          <w:rFonts w:hint="eastAsia"/>
          <w:lang w:val="uk-UA"/>
        </w:rPr>
        <w:t>імпорту</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дає</w:t>
      </w:r>
      <w:r w:rsidRPr="00DA3794">
        <w:rPr>
          <w:lang w:val="uk-UA"/>
        </w:rPr>
        <w:t></w:t>
      </w:r>
      <w:r w:rsidRPr="00DA3794">
        <w:rPr>
          <w:rFonts w:hint="eastAsia"/>
          <w:lang w:val="uk-UA"/>
        </w:rPr>
        <w:t>підставу</w:t>
      </w:r>
      <w:r w:rsidRPr="00DA3794">
        <w:rPr>
          <w:lang w:val="uk-UA"/>
        </w:rPr>
        <w:t></w:t>
      </w:r>
      <w:r w:rsidRPr="00DA3794">
        <w:rPr>
          <w:rFonts w:hint="eastAsia"/>
          <w:lang w:val="uk-UA"/>
        </w:rPr>
        <w:t>стверджувати</w:t>
      </w:r>
      <w:r w:rsidRPr="00DA3794">
        <w:rPr>
          <w:lang w:val="uk-UA"/>
        </w:rPr>
        <w:t></w:t>
      </w:r>
      <w:r w:rsidRPr="00DA3794">
        <w:rPr>
          <w:lang w:val="uk-UA"/>
        </w:rPr>
        <w:t></w:t>
      </w:r>
      <w:r w:rsidRPr="00DA3794">
        <w:rPr>
          <w:rFonts w:hint="eastAsia"/>
          <w:lang w:val="uk-UA"/>
        </w:rPr>
        <w:t>що</w:t>
      </w:r>
    </w:p>
    <w:p w:rsidR="00DA3794" w:rsidRPr="00DA3794" w:rsidRDefault="00DA3794" w:rsidP="00DA3794">
      <w:pPr>
        <w:rPr>
          <w:lang w:val="uk-UA"/>
        </w:rPr>
      </w:pPr>
      <w:r w:rsidRPr="00DA3794">
        <w:rPr>
          <w:rFonts w:hint="eastAsia"/>
          <w:lang w:val="uk-UA"/>
        </w:rPr>
        <w:t>назріла</w:t>
      </w:r>
      <w:r w:rsidRPr="00DA3794">
        <w:rPr>
          <w:lang w:val="uk-UA"/>
        </w:rPr>
        <w:t></w:t>
      </w:r>
      <w:r w:rsidRPr="00DA3794">
        <w:rPr>
          <w:rFonts w:hint="eastAsia"/>
          <w:lang w:val="uk-UA"/>
        </w:rPr>
        <w:t>потреба</w:t>
      </w:r>
      <w:r w:rsidRPr="00DA3794">
        <w:rPr>
          <w:lang w:val="uk-UA"/>
        </w:rPr>
        <w:t></w:t>
      </w:r>
      <w:r w:rsidRPr="00DA3794">
        <w:rPr>
          <w:rFonts w:hint="eastAsia"/>
          <w:lang w:val="uk-UA"/>
        </w:rPr>
        <w:t>розробити</w:t>
      </w:r>
      <w:r w:rsidRPr="00DA3794">
        <w:rPr>
          <w:lang w:val="uk-UA"/>
        </w:rPr>
        <w:t></w:t>
      </w:r>
      <w:r w:rsidRPr="00DA3794">
        <w:rPr>
          <w:rFonts w:hint="eastAsia"/>
          <w:lang w:val="uk-UA"/>
        </w:rPr>
        <w:t>нові</w:t>
      </w:r>
      <w:r w:rsidRPr="00DA3794">
        <w:rPr>
          <w:lang w:val="uk-UA"/>
        </w:rPr>
        <w:t></w:t>
      </w:r>
      <w:r w:rsidRPr="00DA3794">
        <w:rPr>
          <w:rFonts w:hint="eastAsia"/>
          <w:lang w:val="uk-UA"/>
        </w:rPr>
        <w:t>законодавчі</w:t>
      </w:r>
      <w:r w:rsidRPr="00DA3794">
        <w:rPr>
          <w:lang w:val="uk-UA"/>
        </w:rPr>
        <w:t></w:t>
      </w:r>
      <w:r w:rsidRPr="00DA3794">
        <w:rPr>
          <w:rFonts w:hint="eastAsia"/>
          <w:lang w:val="uk-UA"/>
        </w:rPr>
        <w:t>акти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б</w:t>
      </w:r>
      <w:r w:rsidRPr="00DA3794">
        <w:rPr>
          <w:lang w:val="uk-UA"/>
        </w:rPr>
        <w:t></w:t>
      </w:r>
      <w:r w:rsidRPr="00DA3794">
        <w:rPr>
          <w:rFonts w:hint="eastAsia"/>
          <w:lang w:val="uk-UA"/>
        </w:rPr>
        <w:t>розвивали</w:t>
      </w:r>
      <w:r w:rsidRPr="00DA3794">
        <w:rPr>
          <w:lang w:val="uk-UA"/>
        </w:rPr>
        <w:t></w:t>
      </w:r>
      <w:r w:rsidRPr="00DA3794">
        <w:rPr>
          <w:rFonts w:hint="eastAsia"/>
          <w:lang w:val="uk-UA"/>
        </w:rPr>
        <w:t>закріплені</w:t>
      </w:r>
      <w:r w:rsidRPr="00DA3794">
        <w:rPr>
          <w:lang w:val="uk-UA"/>
        </w:rPr>
        <w:t></w:t>
      </w:r>
      <w:r w:rsidRPr="00DA3794">
        <w:rPr>
          <w:rFonts w:hint="eastAsia"/>
          <w:lang w:val="uk-UA"/>
        </w:rPr>
        <w:t>в</w:t>
      </w:r>
    </w:p>
    <w:p w:rsidR="00DA3794" w:rsidRPr="00DA3794" w:rsidRDefault="00DA3794" w:rsidP="00DA3794">
      <w:pPr>
        <w:rPr>
          <w:lang w:val="uk-UA"/>
        </w:rPr>
      </w:pPr>
      <w:r w:rsidRPr="00DA3794">
        <w:rPr>
          <w:rFonts w:hint="eastAsia"/>
          <w:lang w:val="uk-UA"/>
        </w:rPr>
        <w:t>Угоді</w:t>
      </w:r>
      <w:r w:rsidRPr="00DA3794">
        <w:rPr>
          <w:lang w:val="uk-UA"/>
        </w:rPr>
        <w:t></w:t>
      </w:r>
      <w:r w:rsidRPr="00DA3794">
        <w:rPr>
          <w:rFonts w:hint="eastAsia"/>
          <w:lang w:val="uk-UA"/>
        </w:rPr>
        <w:t>правила</w:t>
      </w:r>
      <w:r w:rsidRPr="00DA3794">
        <w:rPr>
          <w:lang w:val="uk-UA"/>
        </w:rPr>
        <w:t></w:t>
      </w:r>
      <w:r w:rsidRPr="00DA3794">
        <w:rPr>
          <w:rFonts w:hint="eastAsia"/>
          <w:lang w:val="uk-UA"/>
        </w:rPr>
        <w:t>щодо</w:t>
      </w:r>
      <w:r w:rsidRPr="00DA3794">
        <w:rPr>
          <w:lang w:val="uk-UA"/>
        </w:rPr>
        <w:t></w:t>
      </w:r>
      <w:r w:rsidRPr="00DA3794">
        <w:rPr>
          <w:rFonts w:hint="eastAsia"/>
          <w:lang w:val="uk-UA"/>
        </w:rPr>
        <w:t>імпорту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на</w:t>
      </w:r>
      <w:r w:rsidRPr="00DA3794">
        <w:rPr>
          <w:lang w:val="uk-UA"/>
        </w:rPr>
        <w:t></w:t>
      </w:r>
      <w:r w:rsidRPr="00DA3794">
        <w:rPr>
          <w:rFonts w:hint="eastAsia"/>
          <w:lang w:val="uk-UA"/>
        </w:rPr>
        <w:t>аграрних</w:t>
      </w:r>
    </w:p>
    <w:p w:rsidR="00DA3794" w:rsidRPr="00DA3794" w:rsidRDefault="00DA3794" w:rsidP="00DA3794">
      <w:pPr>
        <w:rPr>
          <w:lang w:val="uk-UA"/>
        </w:rPr>
      </w:pPr>
      <w:r w:rsidRPr="00DA3794">
        <w:rPr>
          <w:rFonts w:hint="eastAsia"/>
          <w:lang w:val="uk-UA"/>
        </w:rPr>
        <w:t>ринках</w:t>
      </w:r>
      <w:r w:rsidRPr="00DA3794">
        <w:rPr>
          <w:lang w:val="uk-UA"/>
        </w:rPr>
        <w:t></w:t>
      </w:r>
      <w:r w:rsidRPr="00DA3794">
        <w:rPr>
          <w:rFonts w:hint="eastAsia"/>
          <w:lang w:val="uk-UA"/>
        </w:rPr>
        <w:t>України</w:t>
      </w:r>
      <w:r w:rsidRPr="00DA3794">
        <w:rPr>
          <w:lang w:val="uk-UA"/>
        </w:rPr>
        <w:t></w:t>
      </w:r>
      <w:r w:rsidRPr="00DA3794">
        <w:rPr>
          <w:rFonts w:hint="eastAsia"/>
          <w:lang w:val="uk-UA"/>
        </w:rPr>
        <w:t>як</w:t>
      </w:r>
      <w:r w:rsidRPr="00DA3794">
        <w:rPr>
          <w:lang w:val="uk-UA"/>
        </w:rPr>
        <w:t></w:t>
      </w:r>
      <w:r w:rsidRPr="00DA3794">
        <w:rPr>
          <w:rFonts w:hint="eastAsia"/>
          <w:lang w:val="uk-UA"/>
        </w:rPr>
        <w:t>члена</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Право</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у</w:t>
      </w:r>
      <w:r w:rsidRPr="00DA3794">
        <w:rPr>
          <w:lang w:val="uk-UA"/>
        </w:rPr>
        <w:t></w:t>
      </w:r>
      <w:r w:rsidRPr="00DA3794">
        <w:rPr>
          <w:rFonts w:hint="eastAsia"/>
          <w:lang w:val="uk-UA"/>
        </w:rPr>
        <w:t>рамках</w:t>
      </w:r>
      <w:r w:rsidRPr="00DA3794">
        <w:rPr>
          <w:lang w:val="uk-UA"/>
        </w:rPr>
        <w:t></w:t>
      </w:r>
      <w:r w:rsidRPr="00DA3794">
        <w:rPr>
          <w:rFonts w:hint="eastAsia"/>
          <w:lang w:val="uk-UA"/>
        </w:rPr>
        <w:t>СОТ</w:t>
      </w:r>
    </w:p>
    <w:p w:rsidR="00DA3794" w:rsidRPr="00DA3794" w:rsidRDefault="00DA3794" w:rsidP="00DA3794">
      <w:pPr>
        <w:rPr>
          <w:lang w:val="uk-UA"/>
        </w:rPr>
      </w:pPr>
      <w:r w:rsidRPr="00DA3794">
        <w:rPr>
          <w:rFonts w:hint="eastAsia"/>
          <w:lang w:val="uk-UA"/>
        </w:rPr>
        <w:t>передбачає</w:t>
      </w:r>
      <w:r w:rsidRPr="00DA3794">
        <w:rPr>
          <w:lang w:val="uk-UA"/>
        </w:rPr>
        <w:t></w:t>
      </w:r>
      <w:r w:rsidRPr="00DA3794">
        <w:rPr>
          <w:lang w:val="uk-UA"/>
        </w:rPr>
        <w:t></w:t>
      </w:r>
      <w:r w:rsidRPr="00DA3794">
        <w:rPr>
          <w:rFonts w:hint="eastAsia"/>
          <w:lang w:val="uk-UA"/>
        </w:rPr>
        <w:t>насамперед</w:t>
      </w:r>
      <w:r w:rsidRPr="00DA3794">
        <w:rPr>
          <w:lang w:val="uk-UA"/>
        </w:rPr>
        <w:t></w:t>
      </w:r>
      <w:r w:rsidRPr="00DA3794">
        <w:rPr>
          <w:lang w:val="uk-UA"/>
        </w:rPr>
        <w:t></w:t>
      </w:r>
      <w:r w:rsidRPr="00DA3794">
        <w:rPr>
          <w:rFonts w:hint="eastAsia"/>
          <w:lang w:val="uk-UA"/>
        </w:rPr>
        <w:t>створення</w:t>
      </w:r>
      <w:r w:rsidRPr="00DA3794">
        <w:rPr>
          <w:lang w:val="uk-UA"/>
        </w:rPr>
        <w:t></w:t>
      </w:r>
      <w:r w:rsidRPr="00DA3794">
        <w:rPr>
          <w:rFonts w:hint="eastAsia"/>
          <w:lang w:val="uk-UA"/>
        </w:rPr>
        <w:t>правових</w:t>
      </w:r>
      <w:r w:rsidRPr="00DA3794">
        <w:rPr>
          <w:lang w:val="uk-UA"/>
        </w:rPr>
        <w:t></w:t>
      </w:r>
      <w:r w:rsidRPr="00DA3794">
        <w:rPr>
          <w:rFonts w:hint="eastAsia"/>
          <w:lang w:val="uk-UA"/>
        </w:rPr>
        <w:t>та</w:t>
      </w:r>
      <w:r w:rsidRPr="00DA3794">
        <w:rPr>
          <w:lang w:val="uk-UA"/>
        </w:rPr>
        <w:t></w:t>
      </w:r>
      <w:r w:rsidRPr="00DA3794">
        <w:rPr>
          <w:rFonts w:hint="eastAsia"/>
          <w:lang w:val="uk-UA"/>
        </w:rPr>
        <w:t>інших</w:t>
      </w:r>
      <w:r w:rsidRPr="00DA3794">
        <w:rPr>
          <w:lang w:val="uk-UA"/>
        </w:rPr>
        <w:t></w:t>
      </w:r>
      <w:r w:rsidRPr="00DA3794">
        <w:rPr>
          <w:rFonts w:hint="eastAsia"/>
          <w:lang w:val="uk-UA"/>
        </w:rPr>
        <w:t>умов</w:t>
      </w:r>
      <w:r w:rsidRPr="00DA3794">
        <w:rPr>
          <w:lang w:val="uk-UA"/>
        </w:rPr>
        <w:t></w:t>
      </w:r>
      <w:r w:rsidRPr="00DA3794">
        <w:rPr>
          <w:rFonts w:hint="eastAsia"/>
          <w:lang w:val="uk-UA"/>
        </w:rPr>
        <w:t>для</w:t>
      </w:r>
      <w:r w:rsidRPr="00DA3794">
        <w:rPr>
          <w:lang w:val="uk-UA"/>
        </w:rPr>
        <w:t></w:t>
      </w:r>
      <w:r w:rsidRPr="00DA3794">
        <w:rPr>
          <w:rFonts w:hint="eastAsia"/>
          <w:lang w:val="uk-UA"/>
        </w:rPr>
        <w:t>українських</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суб’єктів</w:t>
      </w:r>
      <w:r w:rsidRPr="00DA3794">
        <w:rPr>
          <w:lang w:val="uk-UA"/>
        </w:rPr>
        <w:t></w:t>
      </w:r>
      <w:r w:rsidRPr="00DA3794">
        <w:rPr>
          <w:rFonts w:hint="eastAsia"/>
          <w:lang w:val="uk-UA"/>
        </w:rPr>
        <w:t>господарювання</w:t>
      </w:r>
    </w:p>
    <w:p w:rsidR="00DA3794" w:rsidRPr="00DA3794" w:rsidRDefault="00DA3794" w:rsidP="00DA3794">
      <w:pPr>
        <w:rPr>
          <w:lang w:val="uk-UA"/>
        </w:rPr>
      </w:pPr>
      <w:r w:rsidRPr="00DA3794">
        <w:rPr>
          <w:rFonts w:hint="eastAsia"/>
          <w:lang w:val="uk-UA"/>
        </w:rPr>
        <w:t>вільно</w:t>
      </w:r>
      <w:r w:rsidRPr="00DA3794">
        <w:rPr>
          <w:lang w:val="uk-UA"/>
        </w:rPr>
        <w:t></w:t>
      </w:r>
      <w:r w:rsidRPr="00DA3794">
        <w:rPr>
          <w:lang w:val="uk-UA"/>
        </w:rPr>
        <w:t></w:t>
      </w:r>
      <w:r w:rsidRPr="00DA3794">
        <w:rPr>
          <w:rFonts w:hint="eastAsia"/>
          <w:lang w:val="uk-UA"/>
        </w:rPr>
        <w:t>без</w:t>
      </w:r>
      <w:r w:rsidRPr="00DA3794">
        <w:rPr>
          <w:lang w:val="uk-UA"/>
        </w:rPr>
        <w:t></w:t>
      </w:r>
      <w:r w:rsidRPr="00DA3794">
        <w:rPr>
          <w:rFonts w:hint="eastAsia"/>
          <w:lang w:val="uk-UA"/>
        </w:rPr>
        <w:t>особливих</w:t>
      </w:r>
      <w:r w:rsidRPr="00DA3794">
        <w:rPr>
          <w:lang w:val="uk-UA"/>
        </w:rPr>
        <w:t></w:t>
      </w:r>
      <w:r w:rsidRPr="00DA3794">
        <w:rPr>
          <w:rFonts w:hint="eastAsia"/>
          <w:lang w:val="uk-UA"/>
        </w:rPr>
        <w:t>перешкод</w:t>
      </w:r>
      <w:r w:rsidRPr="00DA3794">
        <w:rPr>
          <w:lang w:val="uk-UA"/>
        </w:rPr>
        <w:t></w:t>
      </w:r>
      <w:r w:rsidRPr="00DA3794">
        <w:rPr>
          <w:rFonts w:hint="eastAsia"/>
          <w:lang w:val="uk-UA"/>
        </w:rPr>
        <w:t>мати</w:t>
      </w:r>
      <w:r w:rsidRPr="00DA3794">
        <w:rPr>
          <w:lang w:val="uk-UA"/>
        </w:rPr>
        <w:t></w:t>
      </w:r>
      <w:r w:rsidRPr="00DA3794">
        <w:rPr>
          <w:rFonts w:hint="eastAsia"/>
          <w:lang w:val="uk-UA"/>
        </w:rPr>
        <w:t>можливість</w:t>
      </w:r>
      <w:r w:rsidRPr="00DA3794">
        <w:rPr>
          <w:lang w:val="uk-UA"/>
        </w:rPr>
        <w:t></w:t>
      </w:r>
      <w:r w:rsidRPr="00DA3794">
        <w:rPr>
          <w:rFonts w:hint="eastAsia"/>
          <w:lang w:val="uk-UA"/>
        </w:rPr>
        <w:t>експортувати</w:t>
      </w:r>
      <w:r w:rsidRPr="00DA3794">
        <w:rPr>
          <w:lang w:val="uk-UA"/>
        </w:rPr>
        <w:t></w:t>
      </w:r>
      <w:r w:rsidRPr="00DA3794">
        <w:rPr>
          <w:rFonts w:hint="eastAsia"/>
          <w:lang w:val="uk-UA"/>
        </w:rPr>
        <w:t>сільськогосподарські</w:t>
      </w:r>
    </w:p>
    <w:p w:rsidR="00DA3794" w:rsidRPr="00DA3794" w:rsidRDefault="00DA3794" w:rsidP="00DA3794">
      <w:pPr>
        <w:rPr>
          <w:lang w:val="uk-UA"/>
        </w:rPr>
      </w:pPr>
      <w:r w:rsidRPr="00DA3794">
        <w:rPr>
          <w:rFonts w:hint="eastAsia"/>
          <w:lang w:val="uk-UA"/>
        </w:rPr>
        <w:t>товари</w:t>
      </w:r>
      <w:r w:rsidRPr="00DA3794">
        <w:rPr>
          <w:lang w:val="uk-UA"/>
        </w:rPr>
        <w:t></w:t>
      </w:r>
      <w:r w:rsidRPr="00DA3794">
        <w:rPr>
          <w:rFonts w:hint="eastAsia"/>
          <w:lang w:val="uk-UA"/>
        </w:rPr>
        <w:t>на</w:t>
      </w:r>
      <w:r w:rsidRPr="00DA3794">
        <w:rPr>
          <w:lang w:val="uk-UA"/>
        </w:rPr>
        <w:t></w:t>
      </w:r>
      <w:r w:rsidRPr="00DA3794">
        <w:rPr>
          <w:rFonts w:hint="eastAsia"/>
          <w:lang w:val="uk-UA"/>
        </w:rPr>
        <w:t>ринки</w:t>
      </w:r>
      <w:r w:rsidRPr="00DA3794">
        <w:rPr>
          <w:lang w:val="uk-UA"/>
        </w:rPr>
        <w:t></w:t>
      </w:r>
      <w:r w:rsidRPr="00DA3794">
        <w:rPr>
          <w:rFonts w:hint="eastAsia"/>
          <w:lang w:val="uk-UA"/>
        </w:rPr>
        <w:t>інших</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r w:rsidRPr="00DA3794">
        <w:rPr>
          <w:rFonts w:hint="eastAsia"/>
          <w:lang w:val="uk-UA"/>
        </w:rPr>
        <w:t>на</w:t>
      </w:r>
      <w:r w:rsidRPr="00DA3794">
        <w:rPr>
          <w:lang w:val="uk-UA"/>
        </w:rPr>
        <w:t></w:t>
      </w:r>
      <w:r w:rsidRPr="00DA3794">
        <w:rPr>
          <w:rFonts w:hint="eastAsia"/>
          <w:lang w:val="uk-UA"/>
        </w:rPr>
        <w:t>принципах</w:t>
      </w:r>
      <w:r w:rsidRPr="00DA3794">
        <w:rPr>
          <w:lang w:val="uk-UA"/>
        </w:rPr>
        <w:t></w:t>
      </w:r>
      <w:r w:rsidRPr="00DA3794">
        <w:rPr>
          <w:rFonts w:hint="eastAsia"/>
          <w:lang w:val="uk-UA"/>
        </w:rPr>
        <w:t>вільної</w:t>
      </w:r>
      <w:r w:rsidRPr="00DA3794">
        <w:rPr>
          <w:lang w:val="uk-UA"/>
        </w:rPr>
        <w:t></w:t>
      </w:r>
      <w:r w:rsidRPr="00DA3794">
        <w:rPr>
          <w:rFonts w:hint="eastAsia"/>
          <w:lang w:val="uk-UA"/>
        </w:rPr>
        <w:t>торгівлі</w:t>
      </w:r>
    </w:p>
    <w:p w:rsidR="00DA3794" w:rsidRPr="00DA3794" w:rsidRDefault="00DA3794" w:rsidP="00DA3794">
      <w:pPr>
        <w:rPr>
          <w:lang w:val="uk-UA"/>
        </w:rPr>
      </w:pPr>
      <w:r w:rsidRPr="00DA3794">
        <w:rPr>
          <w:rFonts w:hint="eastAsia"/>
          <w:lang w:val="uk-UA"/>
        </w:rPr>
        <w:t>товарами</w:t>
      </w:r>
      <w:r w:rsidRPr="00DA3794">
        <w:rPr>
          <w:lang w:val="uk-UA"/>
        </w:rPr>
        <w:t></w:t>
      </w:r>
      <w:r w:rsidRPr="00DA3794">
        <w:rPr>
          <w:lang w:val="uk-UA"/>
        </w:rPr>
        <w:t></w:t>
      </w:r>
      <w:r w:rsidRPr="00DA3794">
        <w:rPr>
          <w:rFonts w:hint="eastAsia"/>
          <w:lang w:val="uk-UA"/>
        </w:rPr>
        <w:t>закріплених</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Створення</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угодах</w:t>
      </w:r>
      <w:r w:rsidRPr="00DA3794">
        <w:rPr>
          <w:lang w:val="uk-UA"/>
        </w:rPr>
        <w:t></w:t>
      </w:r>
      <w:r w:rsidRPr="00DA3794">
        <w:rPr>
          <w:lang w:val="uk-UA"/>
        </w:rPr>
        <w:t></w:t>
      </w:r>
      <w:r w:rsidRPr="00DA3794">
        <w:rPr>
          <w:rFonts w:hint="eastAsia"/>
          <w:lang w:val="uk-UA"/>
        </w:rPr>
        <w:t>а</w:t>
      </w:r>
    </w:p>
    <w:p w:rsidR="00DA3794" w:rsidRPr="00DA3794" w:rsidRDefault="00DA3794" w:rsidP="00DA3794">
      <w:pPr>
        <w:rPr>
          <w:lang w:val="uk-UA"/>
        </w:rPr>
      </w:pPr>
      <w:r w:rsidRPr="00DA3794">
        <w:rPr>
          <w:rFonts w:hint="eastAsia"/>
          <w:lang w:val="uk-UA"/>
        </w:rPr>
        <w:t>також</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з</w:t>
      </w:r>
      <w:r w:rsidRPr="00DA3794">
        <w:rPr>
          <w:lang w:val="uk-UA"/>
        </w:rPr>
        <w:t></w:t>
      </w:r>
      <w:r w:rsidRPr="00DA3794">
        <w:rPr>
          <w:rFonts w:hint="eastAsia"/>
          <w:lang w:val="uk-UA"/>
        </w:rPr>
        <w:t>Європейським</w:t>
      </w:r>
      <w:r w:rsidRPr="00DA3794">
        <w:rPr>
          <w:lang w:val="uk-UA"/>
        </w:rPr>
        <w:t></w:t>
      </w:r>
      <w:r w:rsidRPr="00DA3794">
        <w:rPr>
          <w:rFonts w:hint="eastAsia"/>
          <w:lang w:val="uk-UA"/>
        </w:rPr>
        <w:t>Союзом</w:t>
      </w:r>
      <w:r w:rsidRPr="00DA3794">
        <w:rPr>
          <w:lang w:val="uk-UA"/>
        </w:rPr>
        <w:t></w:t>
      </w:r>
      <w:r w:rsidRPr="00DA3794">
        <w:rPr>
          <w:rFonts w:hint="eastAsia"/>
          <w:lang w:val="uk-UA"/>
        </w:rPr>
        <w:t>про</w:t>
      </w:r>
      <w:r w:rsidRPr="00DA3794">
        <w:rPr>
          <w:lang w:val="uk-UA"/>
        </w:rPr>
        <w:t></w:t>
      </w:r>
      <w:r w:rsidRPr="00DA3794">
        <w:rPr>
          <w:rFonts w:hint="eastAsia"/>
          <w:lang w:val="uk-UA"/>
        </w:rPr>
        <w:t>Зону</w:t>
      </w:r>
      <w:r w:rsidRPr="00DA3794">
        <w:rPr>
          <w:lang w:val="uk-UA"/>
        </w:rPr>
        <w:t></w:t>
      </w:r>
      <w:r w:rsidRPr="00DA3794">
        <w:rPr>
          <w:rFonts w:hint="eastAsia"/>
          <w:lang w:val="uk-UA"/>
        </w:rPr>
        <w:t>вільної</w:t>
      </w:r>
      <w:r w:rsidRPr="00DA3794">
        <w:rPr>
          <w:lang w:val="uk-UA"/>
        </w:rPr>
        <w:t></w:t>
      </w:r>
      <w:r w:rsidRPr="00DA3794">
        <w:rPr>
          <w:rFonts w:hint="eastAsia"/>
          <w:lang w:val="uk-UA"/>
        </w:rPr>
        <w:t>торгівлі</w:t>
      </w:r>
      <w:r w:rsidRPr="00DA3794">
        <w:rPr>
          <w:lang w:val="uk-UA"/>
        </w:rPr>
        <w:t></w:t>
      </w:r>
      <w:r w:rsidRPr="00DA3794">
        <w:rPr>
          <w:lang w:val="uk-UA"/>
        </w:rPr>
        <w:t></w:t>
      </w:r>
      <w:r w:rsidRPr="00DA3794">
        <w:rPr>
          <w:rFonts w:hint="eastAsia"/>
          <w:lang w:val="uk-UA"/>
        </w:rPr>
        <w:t>найбільшого</w:t>
      </w:r>
    </w:p>
    <w:p w:rsidR="00DA3794" w:rsidRPr="00DA3794" w:rsidRDefault="00DA3794" w:rsidP="00DA3794">
      <w:pPr>
        <w:rPr>
          <w:lang w:val="uk-UA"/>
        </w:rPr>
      </w:pPr>
      <w:r w:rsidRPr="00DA3794">
        <w:rPr>
          <w:rFonts w:hint="eastAsia"/>
          <w:lang w:val="uk-UA"/>
        </w:rPr>
        <w:t>сприяння</w:t>
      </w:r>
      <w:r w:rsidRPr="00DA3794">
        <w:rPr>
          <w:lang w:val="uk-UA"/>
        </w:rPr>
        <w:t></w:t>
      </w:r>
      <w:r w:rsidRPr="00DA3794">
        <w:rPr>
          <w:rFonts w:hint="eastAsia"/>
          <w:lang w:val="uk-UA"/>
        </w:rPr>
        <w:t>й</w:t>
      </w:r>
      <w:r w:rsidRPr="00DA3794">
        <w:rPr>
          <w:lang w:val="uk-UA"/>
        </w:rPr>
        <w:t></w:t>
      </w:r>
      <w:r w:rsidRPr="00DA3794">
        <w:rPr>
          <w:rFonts w:hint="eastAsia"/>
          <w:lang w:val="uk-UA"/>
        </w:rPr>
        <w:t>недискримінації</w:t>
      </w:r>
      <w:r w:rsidRPr="00DA3794">
        <w:rPr>
          <w:lang w:val="uk-UA"/>
        </w:rPr>
        <w:t></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режиму</w:t>
      </w:r>
      <w:r w:rsidRPr="00DA3794">
        <w:rPr>
          <w:lang w:val="uk-UA"/>
        </w:rPr>
        <w:t></w:t>
      </w:r>
      <w:r w:rsidRPr="00DA3794">
        <w:rPr>
          <w:lang w:val="uk-UA"/>
        </w:rPr>
        <w:t></w:t>
      </w:r>
      <w:r w:rsidRPr="00DA3794">
        <w:rPr>
          <w:rFonts w:hint="eastAsia"/>
          <w:lang w:val="uk-UA"/>
        </w:rPr>
        <w:t>захисту</w:t>
      </w:r>
      <w:r w:rsidRPr="00DA3794">
        <w:rPr>
          <w:lang w:val="uk-UA"/>
        </w:rPr>
        <w:t></w:t>
      </w:r>
      <w:r w:rsidRPr="00DA3794">
        <w:rPr>
          <w:rFonts w:hint="eastAsia"/>
          <w:lang w:val="uk-UA"/>
        </w:rPr>
        <w:t>національної</w:t>
      </w:r>
    </w:p>
    <w:p w:rsidR="00DA3794" w:rsidRPr="00DA3794" w:rsidRDefault="00DA3794" w:rsidP="00DA3794">
      <w:pPr>
        <w:rPr>
          <w:lang w:val="uk-UA"/>
        </w:rPr>
      </w:pPr>
      <w:r w:rsidRPr="00DA3794">
        <w:rPr>
          <w:rFonts w:hint="eastAsia"/>
          <w:lang w:val="uk-UA"/>
        </w:rPr>
        <w:t>промисловості</w:t>
      </w:r>
      <w:r w:rsidRPr="00DA3794">
        <w:rPr>
          <w:lang w:val="uk-UA"/>
        </w:rPr>
        <w:t></w:t>
      </w:r>
      <w:r w:rsidRPr="00DA3794">
        <w:rPr>
          <w:lang w:val="uk-UA"/>
        </w:rPr>
        <w:t></w:t>
      </w:r>
      <w:r w:rsidRPr="00DA3794">
        <w:rPr>
          <w:rFonts w:hint="eastAsia"/>
          <w:lang w:val="uk-UA"/>
        </w:rPr>
        <w:t>створення</w:t>
      </w:r>
      <w:r w:rsidRPr="00DA3794">
        <w:rPr>
          <w:lang w:val="uk-UA"/>
        </w:rPr>
        <w:t></w:t>
      </w:r>
      <w:r w:rsidRPr="00DA3794">
        <w:rPr>
          <w:rFonts w:hint="eastAsia"/>
          <w:lang w:val="uk-UA"/>
        </w:rPr>
        <w:t>стійкої</w:t>
      </w:r>
      <w:r w:rsidRPr="00DA3794">
        <w:rPr>
          <w:lang w:val="uk-UA"/>
        </w:rPr>
        <w:t></w:t>
      </w:r>
      <w:r w:rsidRPr="00DA3794">
        <w:rPr>
          <w:rFonts w:hint="eastAsia"/>
          <w:lang w:val="uk-UA"/>
        </w:rPr>
        <w:t>основи</w:t>
      </w:r>
      <w:r w:rsidRPr="00DA3794">
        <w:rPr>
          <w:lang w:val="uk-UA"/>
        </w:rPr>
        <w:t></w:t>
      </w:r>
      <w:r w:rsidRPr="00DA3794">
        <w:rPr>
          <w:rFonts w:hint="eastAsia"/>
          <w:lang w:val="uk-UA"/>
        </w:rPr>
        <w:t>торгівлі</w:t>
      </w:r>
      <w:r w:rsidRPr="00DA3794">
        <w:rPr>
          <w:lang w:val="uk-UA"/>
        </w:rPr>
        <w:t></w:t>
      </w:r>
      <w:r w:rsidRPr="00DA3794">
        <w:rPr>
          <w:lang w:val="uk-UA"/>
        </w:rPr>
        <w:t></w:t>
      </w:r>
      <w:r w:rsidRPr="00DA3794">
        <w:rPr>
          <w:rFonts w:hint="eastAsia"/>
          <w:lang w:val="uk-UA"/>
        </w:rPr>
        <w:t>сприяння</w:t>
      </w:r>
      <w:r w:rsidRPr="00DA3794">
        <w:rPr>
          <w:lang w:val="uk-UA"/>
        </w:rPr>
        <w:t></w:t>
      </w:r>
      <w:r w:rsidRPr="00DA3794">
        <w:rPr>
          <w:rFonts w:hint="eastAsia"/>
          <w:lang w:val="uk-UA"/>
        </w:rPr>
        <w:t>справедливій</w:t>
      </w:r>
    </w:p>
    <w:p w:rsidR="00DA3794" w:rsidRPr="00DA3794" w:rsidRDefault="00DA3794" w:rsidP="00DA3794">
      <w:pPr>
        <w:rPr>
          <w:lang w:val="uk-UA"/>
        </w:rPr>
      </w:pPr>
      <w:r w:rsidRPr="00DA3794">
        <w:rPr>
          <w:rFonts w:hint="eastAsia"/>
          <w:lang w:val="uk-UA"/>
        </w:rPr>
        <w:t>конкуренції</w:t>
      </w:r>
      <w:r w:rsidRPr="00DA3794">
        <w:rPr>
          <w:lang w:val="uk-UA"/>
        </w:rPr>
        <w:t></w:t>
      </w:r>
      <w:r w:rsidRPr="00DA3794">
        <w:rPr>
          <w:lang w:val="uk-UA"/>
        </w:rPr>
        <w:t></w:t>
      </w:r>
      <w:r w:rsidRPr="00DA3794">
        <w:rPr>
          <w:rFonts w:hint="eastAsia"/>
          <w:lang w:val="uk-UA"/>
        </w:rPr>
        <w:t>заборони</w:t>
      </w:r>
      <w:r w:rsidRPr="00DA3794">
        <w:rPr>
          <w:lang w:val="uk-UA"/>
        </w:rPr>
        <w:t></w:t>
      </w:r>
      <w:r w:rsidRPr="00DA3794">
        <w:rPr>
          <w:rFonts w:hint="eastAsia"/>
          <w:lang w:val="uk-UA"/>
        </w:rPr>
        <w:t>кількісних</w:t>
      </w:r>
      <w:r w:rsidRPr="00DA3794">
        <w:rPr>
          <w:lang w:val="uk-UA"/>
        </w:rPr>
        <w:t></w:t>
      </w:r>
      <w:r w:rsidRPr="00DA3794">
        <w:rPr>
          <w:rFonts w:hint="eastAsia"/>
          <w:lang w:val="uk-UA"/>
        </w:rPr>
        <w:t>обмежень</w:t>
      </w:r>
      <w:r w:rsidRPr="00DA3794">
        <w:rPr>
          <w:lang w:val="uk-UA"/>
        </w:rPr>
        <w:t></w:t>
      </w:r>
      <w:r w:rsidRPr="00DA3794">
        <w:rPr>
          <w:rFonts w:hint="eastAsia"/>
          <w:lang w:val="uk-UA"/>
        </w:rPr>
        <w:t>імпорту</w:t>
      </w:r>
      <w:r w:rsidRPr="00DA3794">
        <w:rPr>
          <w:lang w:val="uk-UA"/>
        </w:rPr>
        <w:t></w:t>
      </w:r>
      <w:r w:rsidRPr="00DA3794">
        <w:rPr>
          <w:rFonts w:hint="eastAsia"/>
          <w:lang w:val="uk-UA"/>
        </w:rPr>
        <w:t>експорту</w:t>
      </w:r>
      <w:r w:rsidRPr="00DA3794">
        <w:rPr>
          <w:lang w:val="uk-UA"/>
        </w:rPr>
        <w:t></w:t>
      </w:r>
      <w:r w:rsidRPr="00DA3794">
        <w:rPr>
          <w:rFonts w:hint="eastAsia"/>
          <w:lang w:val="uk-UA"/>
        </w:rPr>
        <w:t>тощо</w:t>
      </w:r>
      <w:r w:rsidRPr="00DA3794">
        <w:rPr>
          <w:lang w:val="uk-UA"/>
        </w:rPr>
        <w:t></w:t>
      </w:r>
    </w:p>
    <w:p w:rsidR="00DA3794" w:rsidRPr="00DA3794" w:rsidRDefault="00DA3794" w:rsidP="00DA3794">
      <w:pPr>
        <w:rPr>
          <w:lang w:val="uk-UA"/>
        </w:rPr>
      </w:pPr>
      <w:r w:rsidRPr="00DA3794">
        <w:rPr>
          <w:rFonts w:hint="eastAsia"/>
          <w:lang w:val="uk-UA"/>
        </w:rPr>
        <w:t>Право</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r w:rsidRPr="00DA3794">
        <w:rPr>
          <w:rFonts w:hint="eastAsia"/>
          <w:lang w:val="uk-UA"/>
        </w:rPr>
        <w:t>у</w:t>
      </w:r>
      <w:r w:rsidRPr="00DA3794">
        <w:rPr>
          <w:lang w:val="uk-UA"/>
        </w:rPr>
        <w:t></w:t>
      </w:r>
      <w:r w:rsidRPr="00DA3794">
        <w:rPr>
          <w:rFonts w:hint="eastAsia"/>
          <w:lang w:val="uk-UA"/>
        </w:rPr>
        <w:t>формі</w:t>
      </w:r>
      <w:r w:rsidRPr="00DA3794">
        <w:rPr>
          <w:lang w:val="uk-UA"/>
        </w:rPr>
        <w:t></w:t>
      </w:r>
      <w:r w:rsidRPr="00DA3794">
        <w:rPr>
          <w:rFonts w:hint="eastAsia"/>
          <w:lang w:val="uk-UA"/>
        </w:rPr>
        <w:t>експорту</w:t>
      </w:r>
    </w:p>
    <w:p w:rsidR="00DA3794" w:rsidRPr="00DA3794" w:rsidRDefault="00DA3794" w:rsidP="00DA3794">
      <w:pPr>
        <w:rPr>
          <w:lang w:val="uk-UA"/>
        </w:rPr>
      </w:pPr>
      <w:r w:rsidRPr="00DA3794">
        <w:rPr>
          <w:rFonts w:hint="eastAsia"/>
          <w:lang w:val="uk-UA"/>
        </w:rPr>
        <w:t>українських</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потрібно</w:t>
      </w:r>
      <w:r w:rsidRPr="00DA3794">
        <w:rPr>
          <w:lang w:val="uk-UA"/>
        </w:rPr>
        <w:t></w:t>
      </w:r>
      <w:r w:rsidRPr="00DA3794">
        <w:rPr>
          <w:rFonts w:hint="eastAsia"/>
          <w:lang w:val="uk-UA"/>
        </w:rPr>
        <w:t>розглядати</w:t>
      </w:r>
      <w:r w:rsidRPr="00DA3794">
        <w:rPr>
          <w:lang w:val="uk-UA"/>
        </w:rPr>
        <w:t></w:t>
      </w:r>
      <w:r w:rsidRPr="00DA3794">
        <w:rPr>
          <w:rFonts w:hint="eastAsia"/>
          <w:lang w:val="uk-UA"/>
        </w:rPr>
        <w:t>крізь</w:t>
      </w:r>
      <w:r w:rsidRPr="00DA3794">
        <w:rPr>
          <w:lang w:val="uk-UA"/>
        </w:rPr>
        <w:t></w:t>
      </w:r>
      <w:r w:rsidRPr="00DA3794">
        <w:rPr>
          <w:rFonts w:hint="eastAsia"/>
          <w:lang w:val="uk-UA"/>
        </w:rPr>
        <w:t>призму</w:t>
      </w:r>
    </w:p>
    <w:p w:rsidR="00DA3794" w:rsidRPr="00DA3794" w:rsidRDefault="00DA3794" w:rsidP="00DA3794">
      <w:pPr>
        <w:rPr>
          <w:lang w:val="uk-UA"/>
        </w:rPr>
      </w:pPr>
      <w:r w:rsidRPr="00DA3794">
        <w:rPr>
          <w:rFonts w:hint="eastAsia"/>
          <w:lang w:val="uk-UA"/>
        </w:rPr>
        <w:t>закріплених</w:t>
      </w:r>
      <w:r w:rsidRPr="00DA3794">
        <w:rPr>
          <w:lang w:val="uk-UA"/>
        </w:rPr>
        <w:t></w:t>
      </w:r>
      <w:r w:rsidRPr="00DA3794">
        <w:rPr>
          <w:rFonts w:hint="eastAsia"/>
          <w:lang w:val="uk-UA"/>
        </w:rPr>
        <w:t>у</w:t>
      </w:r>
      <w:r w:rsidRPr="00DA3794">
        <w:rPr>
          <w:lang w:val="uk-UA"/>
        </w:rPr>
        <w:t></w:t>
      </w:r>
      <w:r w:rsidRPr="00DA3794">
        <w:rPr>
          <w:rFonts w:hint="eastAsia"/>
          <w:lang w:val="uk-UA"/>
        </w:rPr>
        <w:t>нормах</w:t>
      </w:r>
      <w:r w:rsidRPr="00DA3794">
        <w:rPr>
          <w:lang w:val="uk-UA"/>
        </w:rPr>
        <w:t></w:t>
      </w:r>
      <w:r w:rsidRPr="00DA3794">
        <w:rPr>
          <w:rFonts w:hint="eastAsia"/>
          <w:lang w:val="uk-UA"/>
        </w:rPr>
        <w:t>Конституції</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p>
    <w:p w:rsidR="00DA3794" w:rsidRPr="00DA3794" w:rsidRDefault="00DA3794" w:rsidP="00DA3794">
      <w:pPr>
        <w:rPr>
          <w:lang w:val="uk-UA"/>
        </w:rPr>
      </w:pPr>
      <w:r w:rsidRPr="00DA3794">
        <w:rPr>
          <w:rFonts w:hint="eastAsia"/>
          <w:lang w:val="uk-UA"/>
        </w:rPr>
        <w:t>СОТ</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угодах</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законах</w:t>
      </w:r>
      <w:r w:rsidRPr="00DA3794">
        <w:rPr>
          <w:lang w:val="uk-UA"/>
        </w:rPr>
        <w:t></w:t>
      </w:r>
      <w:r w:rsidRPr="00DA3794">
        <w:rPr>
          <w:rFonts w:hint="eastAsia"/>
          <w:lang w:val="uk-UA"/>
        </w:rPr>
        <w:t>й</w:t>
      </w:r>
      <w:r w:rsidRPr="00DA3794">
        <w:rPr>
          <w:lang w:val="uk-UA"/>
        </w:rPr>
        <w:t></w:t>
      </w:r>
      <w:r w:rsidRPr="00DA3794">
        <w:rPr>
          <w:rFonts w:hint="eastAsia"/>
          <w:lang w:val="uk-UA"/>
        </w:rPr>
        <w:t>підзаконних</w:t>
      </w:r>
      <w:r w:rsidRPr="00DA3794">
        <w:rPr>
          <w:lang w:val="uk-UA"/>
        </w:rPr>
        <w:t></w:t>
      </w:r>
      <w:r w:rsidRPr="00DA3794">
        <w:rPr>
          <w:rFonts w:hint="eastAsia"/>
          <w:lang w:val="uk-UA"/>
        </w:rPr>
        <w:t>нормативних</w:t>
      </w:r>
    </w:p>
    <w:p w:rsidR="00DA3794" w:rsidRPr="00DA3794" w:rsidRDefault="00DA3794" w:rsidP="00DA3794">
      <w:pPr>
        <w:rPr>
          <w:lang w:val="uk-UA"/>
        </w:rPr>
      </w:pPr>
      <w:r w:rsidRPr="00DA3794">
        <w:rPr>
          <w:rFonts w:hint="eastAsia"/>
          <w:lang w:val="uk-UA"/>
        </w:rPr>
        <w:t>актах</w:t>
      </w:r>
      <w:r w:rsidRPr="00DA3794">
        <w:rPr>
          <w:lang w:val="uk-UA"/>
        </w:rPr>
        <w:t></w:t>
      </w:r>
      <w:r w:rsidRPr="00DA3794">
        <w:rPr>
          <w:rFonts w:hint="eastAsia"/>
          <w:lang w:val="uk-UA"/>
        </w:rPr>
        <w:t>принципів</w:t>
      </w:r>
      <w:r w:rsidRPr="00DA3794">
        <w:rPr>
          <w:lang w:val="uk-UA"/>
        </w:rPr>
        <w:t></w:t>
      </w:r>
      <w:r w:rsidRPr="00DA3794">
        <w:rPr>
          <w:lang w:val="uk-UA"/>
        </w:rPr>
        <w:t></w:t>
      </w:r>
      <w:r w:rsidRPr="00DA3794">
        <w:rPr>
          <w:rFonts w:hint="eastAsia"/>
          <w:lang w:val="uk-UA"/>
        </w:rPr>
        <w:t>правил</w:t>
      </w:r>
      <w:r w:rsidRPr="00DA3794">
        <w:rPr>
          <w:lang w:val="uk-UA"/>
        </w:rPr>
        <w:t></w:t>
      </w:r>
      <w:r w:rsidRPr="00DA3794">
        <w:rPr>
          <w:lang w:val="uk-UA"/>
        </w:rPr>
        <w:t></w:t>
      </w:r>
      <w:r w:rsidRPr="00DA3794">
        <w:rPr>
          <w:rFonts w:hint="eastAsia"/>
          <w:lang w:val="uk-UA"/>
        </w:rPr>
        <w:t>обмежень</w:t>
      </w:r>
      <w:r w:rsidRPr="00DA3794">
        <w:rPr>
          <w:lang w:val="uk-UA"/>
        </w:rPr>
        <w:t></w:t>
      </w:r>
      <w:r w:rsidRPr="00DA3794">
        <w:rPr>
          <w:lang w:val="uk-UA"/>
        </w:rPr>
        <w:t></w:t>
      </w:r>
      <w:r w:rsidRPr="00DA3794">
        <w:rPr>
          <w:rFonts w:hint="eastAsia"/>
          <w:lang w:val="uk-UA"/>
        </w:rPr>
        <w:t>заборон</w:t>
      </w:r>
      <w:r w:rsidRPr="00DA3794">
        <w:rPr>
          <w:lang w:val="uk-UA"/>
        </w:rPr>
        <w:t></w:t>
      </w:r>
      <w:r w:rsidRPr="00DA3794">
        <w:rPr>
          <w:lang w:val="uk-UA"/>
        </w:rPr>
        <w:t></w:t>
      </w:r>
      <w:r w:rsidRPr="00DA3794">
        <w:rPr>
          <w:rFonts w:hint="eastAsia"/>
          <w:lang w:val="uk-UA"/>
        </w:rPr>
        <w:t>способів</w:t>
      </w:r>
      <w:r w:rsidRPr="00DA3794">
        <w:rPr>
          <w:lang w:val="uk-UA"/>
        </w:rPr>
        <w:t></w:t>
      </w:r>
      <w:r w:rsidRPr="00DA3794">
        <w:rPr>
          <w:rFonts w:hint="eastAsia"/>
          <w:lang w:val="uk-UA"/>
        </w:rPr>
        <w:t>щодо</w:t>
      </w:r>
      <w:r w:rsidRPr="00DA3794">
        <w:rPr>
          <w:lang w:val="uk-UA"/>
        </w:rPr>
        <w:t></w:t>
      </w:r>
      <w:r w:rsidRPr="00DA3794">
        <w:rPr>
          <w:rFonts w:hint="eastAsia"/>
          <w:lang w:val="uk-UA"/>
        </w:rPr>
        <w:t>продажу</w:t>
      </w:r>
    </w:p>
    <w:p w:rsidR="00DA3794" w:rsidRPr="00DA3794" w:rsidRDefault="00DA3794" w:rsidP="00DA3794">
      <w:pPr>
        <w:rPr>
          <w:lang w:val="uk-UA"/>
        </w:rPr>
      </w:pPr>
      <w:r w:rsidRPr="00DA3794">
        <w:rPr>
          <w:rFonts w:hint="eastAsia"/>
          <w:lang w:val="uk-UA"/>
        </w:rPr>
        <w:t>визначених</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товарів</w:t>
      </w:r>
      <w:r w:rsidRPr="00DA3794">
        <w:rPr>
          <w:lang w:val="uk-UA"/>
        </w:rPr>
        <w:t></w:t>
      </w:r>
      <w:r w:rsidRPr="00DA3794">
        <w:rPr>
          <w:rFonts w:hint="eastAsia"/>
          <w:lang w:val="uk-UA"/>
        </w:rPr>
        <w:t>українськими</w:t>
      </w:r>
      <w:r w:rsidRPr="00DA3794">
        <w:rPr>
          <w:lang w:val="uk-UA"/>
        </w:rPr>
        <w:t></w:t>
      </w:r>
      <w:r w:rsidRPr="00DA3794">
        <w:rPr>
          <w:rFonts w:hint="eastAsia"/>
          <w:lang w:val="uk-UA"/>
        </w:rPr>
        <w:t>суб’єктами</w:t>
      </w:r>
      <w:r w:rsidRPr="00DA3794">
        <w:rPr>
          <w:lang w:val="uk-UA"/>
        </w:rPr>
        <w:t></w:t>
      </w:r>
      <w:r w:rsidRPr="00DA3794">
        <w:rPr>
          <w:rFonts w:hint="eastAsia"/>
          <w:lang w:val="uk-UA"/>
        </w:rPr>
        <w:t>зовнішньоекономічної</w:t>
      </w:r>
      <w:r w:rsidRPr="00DA3794">
        <w:rPr>
          <w:lang w:val="uk-UA"/>
        </w:rPr>
        <w:t></w:t>
      </w:r>
      <w:r w:rsidRPr="00DA3794">
        <w:rPr>
          <w:rFonts w:hint="eastAsia"/>
          <w:lang w:val="uk-UA"/>
        </w:rPr>
        <w:t>діяльності</w:t>
      </w:r>
      <w:r w:rsidRPr="00DA3794">
        <w:rPr>
          <w:lang w:val="uk-UA"/>
        </w:rPr>
        <w:t></w:t>
      </w:r>
      <w:r w:rsidRPr="00DA3794">
        <w:rPr>
          <w:rFonts w:hint="eastAsia"/>
          <w:lang w:val="uk-UA"/>
        </w:rPr>
        <w:t>з</w:t>
      </w:r>
      <w:r w:rsidRPr="00DA3794">
        <w:rPr>
          <w:lang w:val="uk-UA"/>
        </w:rPr>
        <w:t></w:t>
      </w:r>
      <w:r w:rsidRPr="00DA3794">
        <w:rPr>
          <w:rFonts w:hint="eastAsia"/>
          <w:lang w:val="uk-UA"/>
        </w:rPr>
        <w:t>вивезенням</w:t>
      </w:r>
    </w:p>
    <w:p w:rsidR="00DA3794" w:rsidRPr="00DA3794" w:rsidRDefault="00DA3794" w:rsidP="00DA3794">
      <w:pPr>
        <w:rPr>
          <w:lang w:val="uk-UA"/>
        </w:rPr>
      </w:pPr>
      <w:r w:rsidRPr="00DA3794">
        <w:rPr>
          <w:rFonts w:hint="eastAsia"/>
          <w:lang w:val="uk-UA"/>
        </w:rPr>
        <w:t>цих</w:t>
      </w:r>
      <w:r w:rsidRPr="00DA3794">
        <w:rPr>
          <w:lang w:val="uk-UA"/>
        </w:rPr>
        <w:t></w:t>
      </w:r>
      <w:r w:rsidRPr="00DA3794">
        <w:rPr>
          <w:rFonts w:hint="eastAsia"/>
          <w:lang w:val="uk-UA"/>
        </w:rPr>
        <w:t>товарів</w:t>
      </w:r>
      <w:r w:rsidRPr="00DA3794">
        <w:rPr>
          <w:lang w:val="uk-UA"/>
        </w:rPr>
        <w:t></w:t>
      </w:r>
      <w:r w:rsidRPr="00DA3794">
        <w:rPr>
          <w:rFonts w:hint="eastAsia"/>
          <w:lang w:val="uk-UA"/>
        </w:rPr>
        <w:t>через</w:t>
      </w:r>
      <w:r w:rsidRPr="00DA3794">
        <w:rPr>
          <w:lang w:val="uk-UA"/>
        </w:rPr>
        <w:t></w:t>
      </w:r>
      <w:r w:rsidRPr="00DA3794">
        <w:rPr>
          <w:rFonts w:hint="eastAsia"/>
          <w:lang w:val="uk-UA"/>
        </w:rPr>
        <w:t>митний</w:t>
      </w:r>
      <w:r w:rsidRPr="00DA3794">
        <w:rPr>
          <w:lang w:val="uk-UA"/>
        </w:rPr>
        <w:t></w:t>
      </w:r>
      <w:r w:rsidRPr="00DA3794">
        <w:rPr>
          <w:rFonts w:hint="eastAsia"/>
          <w:lang w:val="uk-UA"/>
        </w:rPr>
        <w:t>кордон</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уключаючи</w:t>
      </w:r>
      <w:r w:rsidRPr="00DA3794">
        <w:rPr>
          <w:lang w:val="uk-UA"/>
        </w:rPr>
        <w:t></w:t>
      </w:r>
      <w:r w:rsidRPr="00DA3794">
        <w:rPr>
          <w:rFonts w:hint="eastAsia"/>
          <w:lang w:val="uk-UA"/>
        </w:rPr>
        <w:t>їх</w:t>
      </w:r>
      <w:r w:rsidRPr="00DA3794">
        <w:rPr>
          <w:lang w:val="uk-UA"/>
        </w:rPr>
        <w:t></w:t>
      </w:r>
      <w:r w:rsidRPr="00DA3794">
        <w:rPr>
          <w:rFonts w:hint="eastAsia"/>
          <w:lang w:val="uk-UA"/>
        </w:rPr>
        <w:t>реекспорт</w:t>
      </w:r>
      <w:r w:rsidRPr="00DA3794">
        <w:rPr>
          <w:lang w:val="uk-UA"/>
        </w:rPr>
        <w:t></w:t>
      </w:r>
    </w:p>
    <w:p w:rsidR="00DA3794" w:rsidRPr="00DA3794" w:rsidRDefault="00DA3794" w:rsidP="00DA3794">
      <w:pPr>
        <w:rPr>
          <w:lang w:val="uk-UA"/>
        </w:rPr>
      </w:pPr>
      <w:r w:rsidRPr="00DA3794">
        <w:rPr>
          <w:rFonts w:hint="eastAsia"/>
          <w:lang w:val="uk-UA"/>
        </w:rPr>
        <w:t>Порівняльний</w:t>
      </w:r>
      <w:r w:rsidRPr="00DA3794">
        <w:rPr>
          <w:lang w:val="uk-UA"/>
        </w:rPr>
        <w:t></w:t>
      </w:r>
      <w:r w:rsidRPr="00DA3794">
        <w:rPr>
          <w:rFonts w:hint="eastAsia"/>
          <w:lang w:val="uk-UA"/>
        </w:rPr>
        <w:t>аналіз</w:t>
      </w:r>
      <w:r w:rsidRPr="00DA3794">
        <w:rPr>
          <w:lang w:val="uk-UA"/>
        </w:rPr>
        <w:t></w:t>
      </w:r>
      <w:r w:rsidRPr="00DA3794">
        <w:rPr>
          <w:rFonts w:hint="eastAsia"/>
          <w:lang w:val="uk-UA"/>
        </w:rPr>
        <w:t>норм</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з</w:t>
      </w:r>
      <w:r w:rsidRPr="00DA3794">
        <w:rPr>
          <w:lang w:val="uk-UA"/>
        </w:rPr>
        <w:t></w:t>
      </w:r>
      <w:r w:rsidRPr="00DA3794">
        <w:rPr>
          <w:rFonts w:hint="eastAsia"/>
          <w:lang w:val="uk-UA"/>
        </w:rPr>
        <w:t>чинними</w:t>
      </w:r>
    </w:p>
    <w:p w:rsidR="00DA3794" w:rsidRPr="00DA3794" w:rsidRDefault="00DA3794" w:rsidP="00DA3794">
      <w:pPr>
        <w:rPr>
          <w:lang w:val="uk-UA"/>
        </w:rPr>
      </w:pPr>
      <w:r w:rsidRPr="00DA3794">
        <w:rPr>
          <w:rFonts w:hint="eastAsia"/>
          <w:lang w:val="uk-UA"/>
        </w:rPr>
        <w:t>законами</w:t>
      </w:r>
      <w:r w:rsidRPr="00DA3794">
        <w:rPr>
          <w:lang w:val="uk-UA"/>
        </w:rPr>
        <w:t></w:t>
      </w:r>
      <w:r w:rsidRPr="00DA3794">
        <w:rPr>
          <w:rFonts w:hint="eastAsia"/>
          <w:lang w:val="uk-UA"/>
        </w:rPr>
        <w:t>з</w:t>
      </w:r>
      <w:r w:rsidRPr="00DA3794">
        <w:rPr>
          <w:lang w:val="uk-UA"/>
        </w:rPr>
        <w:t></w:t>
      </w:r>
      <w:r w:rsidRPr="00DA3794">
        <w:rPr>
          <w:rFonts w:hint="eastAsia"/>
          <w:lang w:val="uk-UA"/>
        </w:rPr>
        <w:t>питань</w:t>
      </w:r>
      <w:r w:rsidRPr="00DA3794">
        <w:rPr>
          <w:lang w:val="uk-UA"/>
        </w:rPr>
        <w:t></w:t>
      </w:r>
      <w:r w:rsidRPr="00DA3794">
        <w:rPr>
          <w:rFonts w:hint="eastAsia"/>
          <w:lang w:val="uk-UA"/>
        </w:rPr>
        <w:t>експорту</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дає</w:t>
      </w:r>
      <w:r w:rsidRPr="00DA3794">
        <w:rPr>
          <w:lang w:val="uk-UA"/>
        </w:rPr>
        <w:t></w:t>
      </w:r>
      <w:r w:rsidRPr="00DA3794">
        <w:rPr>
          <w:rFonts w:hint="eastAsia"/>
          <w:lang w:val="uk-UA"/>
        </w:rPr>
        <w:t>підставу</w:t>
      </w:r>
    </w:p>
    <w:p w:rsidR="00DA3794" w:rsidRPr="00DA3794" w:rsidRDefault="00DA3794" w:rsidP="00DA3794">
      <w:pPr>
        <w:rPr>
          <w:lang w:val="uk-UA"/>
        </w:rPr>
      </w:pPr>
      <w:r w:rsidRPr="00DA3794">
        <w:rPr>
          <w:rFonts w:hint="eastAsia"/>
          <w:lang w:val="uk-UA"/>
        </w:rPr>
        <w:t>стверджувати</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назріла</w:t>
      </w:r>
      <w:r w:rsidRPr="00DA3794">
        <w:rPr>
          <w:lang w:val="uk-UA"/>
        </w:rPr>
        <w:t></w:t>
      </w:r>
      <w:r w:rsidRPr="00DA3794">
        <w:rPr>
          <w:rFonts w:hint="eastAsia"/>
          <w:lang w:val="uk-UA"/>
        </w:rPr>
        <w:t>потреба</w:t>
      </w:r>
      <w:r w:rsidRPr="00DA3794">
        <w:rPr>
          <w:lang w:val="uk-UA"/>
        </w:rPr>
        <w:t></w:t>
      </w:r>
      <w:r w:rsidRPr="00DA3794">
        <w:rPr>
          <w:rFonts w:hint="eastAsia"/>
          <w:lang w:val="uk-UA"/>
        </w:rPr>
        <w:t>розробити</w:t>
      </w:r>
      <w:r w:rsidRPr="00DA3794">
        <w:rPr>
          <w:lang w:val="uk-UA"/>
        </w:rPr>
        <w:t></w:t>
      </w:r>
      <w:r w:rsidRPr="00DA3794">
        <w:rPr>
          <w:rFonts w:hint="eastAsia"/>
          <w:lang w:val="uk-UA"/>
        </w:rPr>
        <w:t>нові</w:t>
      </w:r>
      <w:r w:rsidRPr="00DA3794">
        <w:rPr>
          <w:lang w:val="uk-UA"/>
        </w:rPr>
        <w:t></w:t>
      </w:r>
      <w:r w:rsidRPr="00DA3794">
        <w:rPr>
          <w:rFonts w:hint="eastAsia"/>
          <w:lang w:val="uk-UA"/>
        </w:rPr>
        <w:t>законодавчі</w:t>
      </w:r>
      <w:r w:rsidRPr="00DA3794">
        <w:rPr>
          <w:lang w:val="uk-UA"/>
        </w:rPr>
        <w:t></w:t>
      </w:r>
      <w:r w:rsidRPr="00DA3794">
        <w:rPr>
          <w:rFonts w:hint="eastAsia"/>
          <w:lang w:val="uk-UA"/>
        </w:rPr>
        <w:t>акти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б</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розвивали</w:t>
      </w:r>
      <w:r w:rsidRPr="00DA3794">
        <w:rPr>
          <w:lang w:val="uk-UA"/>
        </w:rPr>
        <w:t></w:t>
      </w:r>
      <w:r w:rsidRPr="00DA3794">
        <w:rPr>
          <w:rFonts w:hint="eastAsia"/>
          <w:lang w:val="uk-UA"/>
        </w:rPr>
        <w:t>закріплені</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правила</w:t>
      </w:r>
      <w:r w:rsidRPr="00DA3794">
        <w:rPr>
          <w:lang w:val="uk-UA"/>
        </w:rPr>
        <w:t></w:t>
      </w:r>
      <w:r w:rsidRPr="00DA3794">
        <w:rPr>
          <w:rFonts w:hint="eastAsia"/>
          <w:lang w:val="uk-UA"/>
        </w:rPr>
        <w:t>щодо</w:t>
      </w:r>
      <w:r w:rsidRPr="00DA3794">
        <w:rPr>
          <w:lang w:val="uk-UA"/>
        </w:rPr>
        <w:t></w:t>
      </w:r>
      <w:r w:rsidRPr="00DA3794">
        <w:rPr>
          <w:rFonts w:hint="eastAsia"/>
          <w:lang w:val="uk-UA"/>
        </w:rPr>
        <w:t>експорту</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товарів</w:t>
      </w:r>
      <w:r w:rsidRPr="00DA3794">
        <w:rPr>
          <w:lang w:val="uk-UA"/>
        </w:rPr>
        <w:t></w:t>
      </w:r>
      <w:r w:rsidRPr="00DA3794">
        <w:rPr>
          <w:rFonts w:hint="eastAsia"/>
          <w:lang w:val="uk-UA"/>
        </w:rPr>
        <w:t>на</w:t>
      </w:r>
      <w:r w:rsidRPr="00DA3794">
        <w:rPr>
          <w:lang w:val="uk-UA"/>
        </w:rPr>
        <w:t></w:t>
      </w:r>
      <w:r w:rsidRPr="00DA3794">
        <w:rPr>
          <w:rFonts w:hint="eastAsia"/>
          <w:lang w:val="uk-UA"/>
        </w:rPr>
        <w:t>аграрних</w:t>
      </w:r>
      <w:r w:rsidRPr="00DA3794">
        <w:rPr>
          <w:lang w:val="uk-UA"/>
        </w:rPr>
        <w:t></w:t>
      </w:r>
      <w:r w:rsidRPr="00DA3794">
        <w:rPr>
          <w:rFonts w:hint="eastAsia"/>
          <w:lang w:val="uk-UA"/>
        </w:rPr>
        <w:t>ринках</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оскільки</w:t>
      </w:r>
      <w:r w:rsidRPr="00DA3794">
        <w:rPr>
          <w:lang w:val="uk-UA"/>
        </w:rPr>
        <w:t></w:t>
      </w:r>
      <w:r w:rsidRPr="00DA3794">
        <w:rPr>
          <w:rFonts w:hint="eastAsia"/>
          <w:lang w:val="uk-UA"/>
        </w:rPr>
        <w:t>закріплені</w:t>
      </w:r>
      <w:r w:rsidRPr="00DA3794">
        <w:rPr>
          <w:lang w:val="uk-UA"/>
        </w:rPr>
        <w:t></w:t>
      </w:r>
      <w:r w:rsidRPr="00DA3794">
        <w:rPr>
          <w:rFonts w:hint="eastAsia"/>
          <w:lang w:val="uk-UA"/>
        </w:rPr>
        <w:t>в</w:t>
      </w:r>
      <w:r w:rsidRPr="00DA3794">
        <w:rPr>
          <w:lang w:val="uk-UA"/>
        </w:rPr>
        <w:t></w:t>
      </w:r>
      <w:r w:rsidRPr="00DA3794">
        <w:rPr>
          <w:rFonts w:hint="eastAsia"/>
          <w:lang w:val="uk-UA"/>
        </w:rPr>
        <w:t>законі</w:t>
      </w:r>
    </w:p>
    <w:p w:rsidR="00DA3794" w:rsidRPr="00DA3794" w:rsidRDefault="00DA3794" w:rsidP="00DA3794">
      <w:pPr>
        <w:rPr>
          <w:lang w:val="uk-UA"/>
        </w:rPr>
      </w:pPr>
      <w:r w:rsidRPr="00DA3794">
        <w:rPr>
          <w:rFonts w:hint="eastAsia"/>
          <w:lang w:val="uk-UA"/>
        </w:rPr>
        <w:t>вимоги</w:t>
      </w:r>
      <w:r w:rsidRPr="00DA3794">
        <w:rPr>
          <w:lang w:val="uk-UA"/>
        </w:rPr>
        <w:t></w:t>
      </w:r>
      <w:r w:rsidRPr="00DA3794">
        <w:rPr>
          <w:rFonts w:hint="eastAsia"/>
          <w:lang w:val="uk-UA"/>
        </w:rPr>
        <w:t>щодо</w:t>
      </w:r>
      <w:r w:rsidRPr="00DA3794">
        <w:rPr>
          <w:lang w:val="uk-UA"/>
        </w:rPr>
        <w:t></w:t>
      </w:r>
      <w:r w:rsidRPr="00DA3794">
        <w:rPr>
          <w:rFonts w:hint="eastAsia"/>
          <w:lang w:val="uk-UA"/>
        </w:rPr>
        <w:t>об’єктів</w:t>
      </w:r>
      <w:r w:rsidRPr="00DA3794">
        <w:rPr>
          <w:lang w:val="uk-UA"/>
        </w:rPr>
        <w:t></w:t>
      </w:r>
      <w:r w:rsidRPr="00DA3794">
        <w:rPr>
          <w:lang w:val="uk-UA"/>
        </w:rPr>
        <w:t></w:t>
      </w:r>
      <w:r w:rsidRPr="00DA3794">
        <w:rPr>
          <w:rFonts w:hint="eastAsia"/>
          <w:lang w:val="uk-UA"/>
        </w:rPr>
        <w:t>суб’єктів</w:t>
      </w:r>
      <w:r w:rsidRPr="00DA3794">
        <w:rPr>
          <w:lang w:val="uk-UA"/>
        </w:rPr>
        <w:t></w:t>
      </w:r>
      <w:r w:rsidRPr="00DA3794">
        <w:rPr>
          <w:rFonts w:hint="eastAsia"/>
          <w:lang w:val="uk-UA"/>
        </w:rPr>
        <w:t>експорту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p>
    <w:p w:rsidR="00DA3794" w:rsidRPr="00DA3794" w:rsidRDefault="00DA3794" w:rsidP="00DA3794">
      <w:pPr>
        <w:rPr>
          <w:lang w:val="uk-UA"/>
        </w:rPr>
      </w:pPr>
      <w:r w:rsidRPr="00DA3794">
        <w:rPr>
          <w:rFonts w:hint="eastAsia"/>
          <w:lang w:val="uk-UA"/>
        </w:rPr>
        <w:t>організаційно</w:t>
      </w:r>
      <w:r w:rsidRPr="00DA3794">
        <w:rPr>
          <w:lang w:val="uk-UA"/>
        </w:rPr>
        <w:t></w:t>
      </w:r>
      <w:r w:rsidRPr="00DA3794">
        <w:rPr>
          <w:rFonts w:hint="eastAsia"/>
          <w:lang w:val="uk-UA"/>
        </w:rPr>
        <w:t>правового</w:t>
      </w:r>
      <w:r w:rsidRPr="00DA3794">
        <w:rPr>
          <w:lang w:val="uk-UA"/>
        </w:rPr>
        <w:t></w:t>
      </w:r>
      <w:r w:rsidRPr="00DA3794">
        <w:rPr>
          <w:rFonts w:hint="eastAsia"/>
          <w:lang w:val="uk-UA"/>
        </w:rPr>
        <w:t>механізму</w:t>
      </w:r>
      <w:r w:rsidRPr="00DA3794">
        <w:rPr>
          <w:lang w:val="uk-UA"/>
        </w:rPr>
        <w:t></w:t>
      </w:r>
      <w:r w:rsidRPr="00DA3794">
        <w:rPr>
          <w:rFonts w:hint="eastAsia"/>
          <w:lang w:val="uk-UA"/>
        </w:rPr>
        <w:t>здійснення</w:t>
      </w:r>
      <w:r w:rsidRPr="00DA3794">
        <w:rPr>
          <w:lang w:val="uk-UA"/>
        </w:rPr>
        <w:t></w:t>
      </w:r>
      <w:r w:rsidRPr="00DA3794">
        <w:rPr>
          <w:rFonts w:hint="eastAsia"/>
          <w:lang w:val="uk-UA"/>
        </w:rPr>
        <w:t>експортних</w:t>
      </w:r>
      <w:r w:rsidRPr="00DA3794">
        <w:rPr>
          <w:lang w:val="uk-UA"/>
        </w:rPr>
        <w:t></w:t>
      </w:r>
      <w:r w:rsidRPr="00DA3794">
        <w:rPr>
          <w:rFonts w:hint="eastAsia"/>
          <w:lang w:val="uk-UA"/>
        </w:rPr>
        <w:t>операцій</w:t>
      </w:r>
      <w:r w:rsidRPr="00DA3794">
        <w:rPr>
          <w:lang w:val="uk-UA"/>
        </w:rPr>
        <w:t></w:t>
      </w:r>
      <w:r w:rsidRPr="00DA3794">
        <w:rPr>
          <w:rFonts w:hint="eastAsia"/>
          <w:lang w:val="uk-UA"/>
        </w:rPr>
        <w:t>із</w:t>
      </w:r>
    </w:p>
    <w:p w:rsidR="00DA3794" w:rsidRPr="00DA3794" w:rsidRDefault="00DA3794" w:rsidP="00DA3794">
      <w:pPr>
        <w:rPr>
          <w:lang w:val="uk-UA"/>
        </w:rPr>
      </w:pP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rFonts w:hint="eastAsia"/>
          <w:lang w:val="uk-UA"/>
        </w:rPr>
        <w:t>не</w:t>
      </w:r>
      <w:r w:rsidRPr="00DA3794">
        <w:rPr>
          <w:lang w:val="uk-UA"/>
        </w:rPr>
        <w:t></w:t>
      </w:r>
      <w:r w:rsidRPr="00DA3794">
        <w:rPr>
          <w:rFonts w:hint="eastAsia"/>
          <w:lang w:val="uk-UA"/>
        </w:rPr>
        <w:t>повністю</w:t>
      </w:r>
      <w:r w:rsidRPr="00DA3794">
        <w:rPr>
          <w:lang w:val="uk-UA"/>
        </w:rPr>
        <w:t></w:t>
      </w:r>
      <w:r w:rsidRPr="00DA3794">
        <w:rPr>
          <w:rFonts w:hint="eastAsia"/>
          <w:lang w:val="uk-UA"/>
        </w:rPr>
        <w:t>узгоджуються</w:t>
      </w:r>
      <w:r w:rsidRPr="00DA3794">
        <w:rPr>
          <w:lang w:val="uk-UA"/>
        </w:rPr>
        <w:t></w:t>
      </w:r>
      <w:r w:rsidRPr="00DA3794">
        <w:rPr>
          <w:rFonts w:hint="eastAsia"/>
          <w:lang w:val="uk-UA"/>
        </w:rPr>
        <w:t>з</w:t>
      </w:r>
      <w:r w:rsidRPr="00DA3794">
        <w:rPr>
          <w:lang w:val="uk-UA"/>
        </w:rPr>
        <w:t></w:t>
      </w:r>
      <w:r w:rsidRPr="00DA3794">
        <w:rPr>
          <w:rFonts w:hint="eastAsia"/>
          <w:lang w:val="uk-UA"/>
        </w:rPr>
        <w:t>нормами</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вимогами</w:t>
      </w:r>
      <w:r w:rsidRPr="00DA3794">
        <w:rPr>
          <w:lang w:val="uk-UA"/>
        </w:rPr>
        <w:t></w:t>
      </w:r>
      <w:r w:rsidRPr="00DA3794">
        <w:rPr>
          <w:rFonts w:hint="eastAsia"/>
          <w:lang w:val="uk-UA"/>
        </w:rPr>
        <w:t>Угод</w:t>
      </w:r>
      <w:r w:rsidRPr="00DA3794">
        <w:rPr>
          <w:lang w:val="uk-UA"/>
        </w:rPr>
        <w:t></w:t>
      </w:r>
      <w:r w:rsidRPr="00DA3794">
        <w:rPr>
          <w:rFonts w:hint="eastAsia"/>
          <w:lang w:val="uk-UA"/>
        </w:rPr>
        <w:t>СОТ</w:t>
      </w:r>
      <w:r w:rsidRPr="00DA3794">
        <w:rPr>
          <w:lang w:val="uk-UA"/>
        </w:rPr>
        <w:t></w:t>
      </w:r>
      <w:r w:rsidRPr="00DA3794">
        <w:rPr>
          <w:rFonts w:hint="eastAsia"/>
          <w:lang w:val="uk-UA"/>
        </w:rPr>
        <w:t>щодо</w:t>
      </w:r>
      <w:r w:rsidRPr="00DA3794">
        <w:rPr>
          <w:lang w:val="uk-UA"/>
        </w:rPr>
        <w:t></w:t>
      </w:r>
      <w:r w:rsidRPr="00DA3794">
        <w:rPr>
          <w:rFonts w:hint="eastAsia"/>
          <w:lang w:val="uk-UA"/>
        </w:rPr>
        <w:t>торгівлі</w:t>
      </w:r>
      <w:r w:rsidRPr="00DA3794">
        <w:rPr>
          <w:lang w:val="uk-UA"/>
        </w:rPr>
        <w:t></w:t>
      </w:r>
      <w:r w:rsidRPr="00DA3794">
        <w:rPr>
          <w:rFonts w:hint="eastAsia"/>
          <w:lang w:val="uk-UA"/>
        </w:rPr>
        <w:t>сільськогосподарськими</w:t>
      </w:r>
      <w:r w:rsidRPr="00DA3794">
        <w:rPr>
          <w:lang w:val="uk-UA"/>
        </w:rPr>
        <w:t></w:t>
      </w:r>
      <w:r w:rsidRPr="00DA3794">
        <w:rPr>
          <w:rFonts w:hint="eastAsia"/>
          <w:lang w:val="uk-UA"/>
        </w:rPr>
        <w:t>товарами</w:t>
      </w:r>
      <w:r w:rsidRPr="00DA3794">
        <w:rPr>
          <w:lang w:val="uk-UA"/>
        </w:rPr>
        <w:t></w:t>
      </w:r>
      <w:r w:rsidRPr="00DA3794">
        <w:rPr>
          <w:rFonts w:hint="eastAsia"/>
          <w:lang w:val="uk-UA"/>
        </w:rPr>
        <w:t>на</w:t>
      </w:r>
    </w:p>
    <w:p w:rsidR="00DA3794" w:rsidRPr="00DA3794" w:rsidRDefault="00DA3794" w:rsidP="00DA3794">
      <w:pPr>
        <w:rPr>
          <w:lang w:val="uk-UA"/>
        </w:rPr>
      </w:pPr>
      <w:r w:rsidRPr="00DA3794">
        <w:rPr>
          <w:rFonts w:hint="eastAsia"/>
          <w:lang w:val="uk-UA"/>
        </w:rPr>
        <w:t>внутрішньому</w:t>
      </w:r>
      <w:r w:rsidRPr="00DA3794">
        <w:rPr>
          <w:lang w:val="uk-UA"/>
        </w:rPr>
        <w:t></w:t>
      </w:r>
      <w:r w:rsidRPr="00DA3794">
        <w:rPr>
          <w:rFonts w:hint="eastAsia"/>
          <w:lang w:val="uk-UA"/>
        </w:rPr>
        <w:t>та</w:t>
      </w:r>
      <w:r w:rsidRPr="00DA3794">
        <w:rPr>
          <w:lang w:val="uk-UA"/>
        </w:rPr>
        <w:t></w:t>
      </w:r>
      <w:r w:rsidRPr="00DA3794">
        <w:rPr>
          <w:rFonts w:hint="eastAsia"/>
          <w:lang w:val="uk-UA"/>
        </w:rPr>
        <w:t>зовнішньому</w:t>
      </w:r>
      <w:r w:rsidRPr="00DA3794">
        <w:rPr>
          <w:lang w:val="uk-UA"/>
        </w:rPr>
        <w:t></w:t>
      </w:r>
      <w:r w:rsidRPr="00DA3794">
        <w:rPr>
          <w:rFonts w:hint="eastAsia"/>
          <w:lang w:val="uk-UA"/>
        </w:rPr>
        <w:t>аграрних</w:t>
      </w:r>
      <w:r w:rsidRPr="00DA3794">
        <w:rPr>
          <w:lang w:val="uk-UA"/>
        </w:rPr>
        <w:t></w:t>
      </w:r>
      <w:r w:rsidRPr="00DA3794">
        <w:rPr>
          <w:rFonts w:hint="eastAsia"/>
          <w:lang w:val="uk-UA"/>
        </w:rPr>
        <w:t>ринках</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Дослідивши</w:t>
      </w:r>
      <w:r w:rsidRPr="00DA3794">
        <w:rPr>
          <w:lang w:val="uk-UA"/>
        </w:rPr>
        <w:t></w:t>
      </w:r>
      <w:r w:rsidRPr="00DA3794">
        <w:rPr>
          <w:rFonts w:hint="eastAsia"/>
          <w:lang w:val="uk-UA"/>
        </w:rPr>
        <w:t>юридичну</w:t>
      </w:r>
      <w:r w:rsidRPr="00DA3794">
        <w:rPr>
          <w:lang w:val="uk-UA"/>
        </w:rPr>
        <w:t></w:t>
      </w:r>
      <w:r w:rsidRPr="00DA3794">
        <w:rPr>
          <w:rFonts w:hint="eastAsia"/>
          <w:lang w:val="uk-UA"/>
        </w:rPr>
        <w:t>природу</w:t>
      </w:r>
      <w:r w:rsidRPr="00DA3794">
        <w:rPr>
          <w:lang w:val="uk-UA"/>
        </w:rPr>
        <w:t></w:t>
      </w:r>
      <w:r w:rsidRPr="00DA3794">
        <w:rPr>
          <w:rFonts w:hint="eastAsia"/>
          <w:lang w:val="uk-UA"/>
        </w:rPr>
        <w:t>внутрішньої</w:t>
      </w:r>
      <w:r w:rsidRPr="00DA3794">
        <w:rPr>
          <w:lang w:val="uk-UA"/>
        </w:rPr>
        <w:t></w:t>
      </w:r>
      <w:r w:rsidRPr="00DA3794">
        <w:rPr>
          <w:rFonts w:hint="eastAsia"/>
          <w:lang w:val="uk-UA"/>
        </w:rPr>
        <w:t>підтримки</w:t>
      </w:r>
      <w:r w:rsidRPr="00DA3794">
        <w:rPr>
          <w:lang w:val="uk-UA"/>
        </w:rPr>
        <w:t></w:t>
      </w:r>
      <w:r w:rsidRPr="00DA3794">
        <w:rPr>
          <w:rFonts w:hint="eastAsia"/>
          <w:lang w:val="uk-UA"/>
        </w:rPr>
        <w:t>вітчизняних</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r w:rsidRPr="00DA3794">
        <w:rPr>
          <w:rFonts w:hint="eastAsia"/>
          <w:lang w:val="uk-UA"/>
        </w:rPr>
        <w:t>і</w:t>
      </w:r>
      <w:r w:rsidRPr="00DA3794">
        <w:rPr>
          <w:lang w:val="uk-UA"/>
        </w:rPr>
        <w:t></w:t>
      </w:r>
      <w:r w:rsidRPr="00DA3794">
        <w:rPr>
          <w:rFonts w:hint="eastAsia"/>
          <w:lang w:val="uk-UA"/>
        </w:rPr>
        <w:t>села</w:t>
      </w:r>
      <w:r w:rsidRPr="00DA3794">
        <w:rPr>
          <w:lang w:val="uk-UA"/>
        </w:rPr>
        <w:t></w:t>
      </w:r>
      <w:r w:rsidRPr="00DA3794">
        <w:rPr>
          <w:rFonts w:hint="eastAsia"/>
          <w:lang w:val="uk-UA"/>
        </w:rPr>
        <w:t>в</w:t>
      </w:r>
      <w:r w:rsidRPr="00DA3794">
        <w:rPr>
          <w:lang w:val="uk-UA"/>
        </w:rPr>
        <w:t></w:t>
      </w:r>
      <w:r w:rsidRPr="00DA3794">
        <w:rPr>
          <w:rFonts w:hint="eastAsia"/>
          <w:lang w:val="uk-UA"/>
        </w:rPr>
        <w:t>контексті</w:t>
      </w:r>
      <w:r w:rsidRPr="00DA3794">
        <w:rPr>
          <w:lang w:val="uk-UA"/>
        </w:rPr>
        <w:t></w:t>
      </w:r>
      <w:r w:rsidRPr="00DA3794">
        <w:rPr>
          <w:rFonts w:hint="eastAsia"/>
          <w:lang w:val="uk-UA"/>
        </w:rPr>
        <w:t>норм</w:t>
      </w:r>
      <w:r w:rsidRPr="00DA3794">
        <w:rPr>
          <w:lang w:val="uk-UA"/>
        </w:rPr>
        <w:t></w:t>
      </w:r>
      <w:r w:rsidRPr="00DA3794">
        <w:rPr>
          <w:rFonts w:hint="eastAsia"/>
          <w:lang w:val="uk-UA"/>
        </w:rPr>
        <w:t>і</w:t>
      </w:r>
      <w:r w:rsidRPr="00DA3794">
        <w:rPr>
          <w:lang w:val="uk-UA"/>
        </w:rPr>
        <w:t></w:t>
      </w:r>
      <w:r w:rsidRPr="00DA3794">
        <w:rPr>
          <w:rFonts w:hint="eastAsia"/>
          <w:lang w:val="uk-UA"/>
        </w:rPr>
        <w:t>положень</w:t>
      </w:r>
    </w:p>
    <w:p w:rsidR="00DA3794" w:rsidRPr="00DA3794" w:rsidRDefault="00DA3794" w:rsidP="00DA3794">
      <w:pPr>
        <w:rPr>
          <w:lang w:val="uk-UA"/>
        </w:rPr>
      </w:pP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із</w:t>
      </w:r>
      <w:r w:rsidRPr="00DA3794">
        <w:rPr>
          <w:lang w:val="uk-UA"/>
        </w:rPr>
        <w:t></w:t>
      </w:r>
      <w:r w:rsidRPr="00DA3794">
        <w:rPr>
          <w:rFonts w:hint="eastAsia"/>
          <w:lang w:val="uk-UA"/>
        </w:rPr>
        <w:t>погляду</w:t>
      </w:r>
      <w:r w:rsidRPr="00DA3794">
        <w:rPr>
          <w:lang w:val="uk-UA"/>
        </w:rPr>
        <w:t></w:t>
      </w:r>
      <w:r w:rsidRPr="00DA3794">
        <w:rPr>
          <w:rFonts w:hint="eastAsia"/>
          <w:lang w:val="uk-UA"/>
        </w:rPr>
        <w:t>теорії</w:t>
      </w:r>
      <w:r w:rsidRPr="00DA3794">
        <w:rPr>
          <w:lang w:val="uk-UA"/>
        </w:rPr>
        <w:t></w:t>
      </w:r>
      <w:r w:rsidRPr="00DA3794">
        <w:rPr>
          <w:rFonts w:hint="eastAsia"/>
          <w:lang w:val="uk-UA"/>
        </w:rPr>
        <w:t>аграрного</w:t>
      </w:r>
      <w:r w:rsidRPr="00DA3794">
        <w:rPr>
          <w:lang w:val="uk-UA"/>
        </w:rPr>
        <w:t></w:t>
      </w:r>
      <w:r w:rsidRPr="00DA3794">
        <w:rPr>
          <w:rFonts w:hint="eastAsia"/>
          <w:lang w:val="uk-UA"/>
        </w:rPr>
        <w:t>права</w:t>
      </w:r>
    </w:p>
    <w:p w:rsidR="00DA3794" w:rsidRPr="00DA3794" w:rsidRDefault="00DA3794" w:rsidP="00DA3794">
      <w:pPr>
        <w:rPr>
          <w:lang w:val="uk-UA"/>
        </w:rPr>
      </w:pPr>
      <w:r w:rsidRPr="00DA3794">
        <w:rPr>
          <w:rFonts w:hint="eastAsia"/>
          <w:lang w:val="uk-UA"/>
        </w:rPr>
        <w:t>внутрішню</w:t>
      </w:r>
      <w:r w:rsidRPr="00DA3794">
        <w:rPr>
          <w:lang w:val="uk-UA"/>
        </w:rPr>
        <w:t></w:t>
      </w:r>
      <w:r w:rsidRPr="00DA3794">
        <w:rPr>
          <w:rFonts w:hint="eastAsia"/>
          <w:lang w:val="uk-UA"/>
        </w:rPr>
        <w:t>державну</w:t>
      </w:r>
      <w:r w:rsidRPr="00DA3794">
        <w:rPr>
          <w:lang w:val="uk-UA"/>
        </w:rPr>
        <w:t></w:t>
      </w:r>
      <w:r w:rsidRPr="00DA3794">
        <w:rPr>
          <w:rFonts w:hint="eastAsia"/>
          <w:lang w:val="uk-UA"/>
        </w:rPr>
        <w:t>підтримку</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rFonts w:hint="eastAsia"/>
          <w:lang w:val="uk-UA"/>
        </w:rPr>
        <w:t>можна</w:t>
      </w:r>
      <w:r w:rsidRPr="00DA3794">
        <w:rPr>
          <w:lang w:val="uk-UA"/>
        </w:rPr>
        <w:t></w:t>
      </w:r>
      <w:r w:rsidRPr="00DA3794">
        <w:rPr>
          <w:rFonts w:hint="eastAsia"/>
          <w:lang w:val="uk-UA"/>
        </w:rPr>
        <w:t>визначити</w:t>
      </w:r>
      <w:r w:rsidRPr="00DA3794">
        <w:rPr>
          <w:lang w:val="uk-UA"/>
        </w:rPr>
        <w:t></w:t>
      </w:r>
      <w:r w:rsidRPr="00DA3794">
        <w:rPr>
          <w:rFonts w:hint="eastAsia"/>
          <w:lang w:val="uk-UA"/>
        </w:rPr>
        <w:t>як</w:t>
      </w:r>
    </w:p>
    <w:p w:rsidR="00DA3794" w:rsidRPr="00DA3794" w:rsidRDefault="00DA3794" w:rsidP="00DA3794">
      <w:pPr>
        <w:rPr>
          <w:lang w:val="uk-UA"/>
        </w:rPr>
      </w:pPr>
      <w:r w:rsidRPr="00DA3794">
        <w:rPr>
          <w:rFonts w:hint="eastAsia"/>
          <w:lang w:val="uk-UA"/>
        </w:rPr>
        <w:t>врегульовану</w:t>
      </w:r>
      <w:r w:rsidRPr="00DA3794">
        <w:rPr>
          <w:lang w:val="uk-UA"/>
        </w:rPr>
        <w:t></w:t>
      </w:r>
      <w:r w:rsidRPr="00DA3794">
        <w:rPr>
          <w:rFonts w:hint="eastAsia"/>
          <w:lang w:val="uk-UA"/>
        </w:rPr>
        <w:t>нормами</w:t>
      </w:r>
      <w:r w:rsidRPr="00DA3794">
        <w:rPr>
          <w:lang w:val="uk-UA"/>
        </w:rPr>
        <w:t></w:t>
      </w:r>
      <w:r w:rsidRPr="00DA3794">
        <w:rPr>
          <w:rFonts w:hint="eastAsia"/>
          <w:lang w:val="uk-UA"/>
        </w:rPr>
        <w:t>названої</w:t>
      </w:r>
      <w:r w:rsidRPr="00DA3794">
        <w:rPr>
          <w:lang w:val="uk-UA"/>
        </w:rPr>
        <w:t></w:t>
      </w:r>
      <w:r w:rsidRPr="00DA3794">
        <w:rPr>
          <w:rFonts w:hint="eastAsia"/>
          <w:lang w:val="uk-UA"/>
        </w:rPr>
        <w:t>Угоди</w:t>
      </w:r>
      <w:r w:rsidRPr="00DA3794">
        <w:rPr>
          <w:lang w:val="uk-UA"/>
        </w:rPr>
        <w:t></w:t>
      </w:r>
      <w:r w:rsidRPr="00DA3794">
        <w:rPr>
          <w:rFonts w:hint="eastAsia"/>
          <w:lang w:val="uk-UA"/>
        </w:rPr>
        <w:t>та</w:t>
      </w:r>
      <w:r w:rsidRPr="00DA3794">
        <w:rPr>
          <w:lang w:val="uk-UA"/>
        </w:rPr>
        <w:t></w:t>
      </w:r>
      <w:r w:rsidRPr="00DA3794">
        <w:rPr>
          <w:rFonts w:hint="eastAsia"/>
          <w:lang w:val="uk-UA"/>
        </w:rPr>
        <w:t>іншими</w:t>
      </w:r>
      <w:r w:rsidRPr="00DA3794">
        <w:rPr>
          <w:lang w:val="uk-UA"/>
        </w:rPr>
        <w:t></w:t>
      </w:r>
      <w:r w:rsidRPr="00DA3794">
        <w:rPr>
          <w:rFonts w:hint="eastAsia"/>
          <w:lang w:val="uk-UA"/>
        </w:rPr>
        <w:t>багатосторонніми</w:t>
      </w:r>
      <w:r w:rsidRPr="00DA3794">
        <w:rPr>
          <w:lang w:val="uk-UA"/>
        </w:rPr>
        <w:t></w:t>
      </w:r>
      <w:r w:rsidRPr="00DA3794">
        <w:rPr>
          <w:rFonts w:hint="eastAsia"/>
          <w:lang w:val="uk-UA"/>
        </w:rPr>
        <w:t>Угодами</w:t>
      </w:r>
    </w:p>
    <w:p w:rsidR="00DA3794" w:rsidRPr="00DA3794" w:rsidRDefault="00DA3794" w:rsidP="00DA3794">
      <w:pPr>
        <w:rPr>
          <w:lang w:val="uk-UA"/>
        </w:rPr>
      </w:pPr>
      <w:r w:rsidRPr="00DA3794">
        <w:rPr>
          <w:rFonts w:hint="eastAsia"/>
          <w:lang w:val="uk-UA"/>
        </w:rPr>
        <w:t>цієї</w:t>
      </w:r>
      <w:r w:rsidRPr="00DA3794">
        <w:rPr>
          <w:lang w:val="uk-UA"/>
        </w:rPr>
        <w:t></w:t>
      </w:r>
      <w:r w:rsidRPr="00DA3794">
        <w:rPr>
          <w:rFonts w:hint="eastAsia"/>
          <w:lang w:val="uk-UA"/>
        </w:rPr>
        <w:t>організації</w:t>
      </w:r>
      <w:r w:rsidRPr="00DA3794">
        <w:rPr>
          <w:lang w:val="uk-UA"/>
        </w:rPr>
        <w:t></w:t>
      </w:r>
      <w:r w:rsidRPr="00DA3794">
        <w:rPr>
          <w:lang w:val="uk-UA"/>
        </w:rPr>
        <w:t></w:t>
      </w:r>
      <w:r w:rsidRPr="00DA3794">
        <w:rPr>
          <w:rFonts w:hint="eastAsia"/>
          <w:lang w:val="uk-UA"/>
        </w:rPr>
        <w:t>нормами</w:t>
      </w:r>
      <w:r w:rsidRPr="00DA3794">
        <w:rPr>
          <w:lang w:val="uk-UA"/>
        </w:rPr>
        <w:t></w:t>
      </w:r>
      <w:r w:rsidRPr="00DA3794">
        <w:rPr>
          <w:rFonts w:hint="eastAsia"/>
          <w:lang w:val="uk-UA"/>
        </w:rPr>
        <w:t>Конституції</w:t>
      </w:r>
      <w:r w:rsidRPr="00DA3794">
        <w:rPr>
          <w:lang w:val="uk-UA"/>
        </w:rPr>
        <w:t></w:t>
      </w:r>
      <w:r w:rsidRPr="00DA3794">
        <w:rPr>
          <w:rFonts w:hint="eastAsia"/>
          <w:lang w:val="uk-UA"/>
        </w:rPr>
        <w:t>України</w:t>
      </w:r>
      <w:r w:rsidRPr="00DA3794">
        <w:rPr>
          <w:lang w:val="uk-UA"/>
        </w:rPr>
        <w:t></w:t>
      </w:r>
      <w:r w:rsidRPr="00DA3794">
        <w:rPr>
          <w:rFonts w:hint="eastAsia"/>
          <w:lang w:val="uk-UA"/>
        </w:rPr>
        <w:t>й</w:t>
      </w:r>
      <w:r w:rsidRPr="00DA3794">
        <w:rPr>
          <w:lang w:val="uk-UA"/>
        </w:rPr>
        <w:t></w:t>
      </w:r>
      <w:r w:rsidRPr="00DA3794">
        <w:rPr>
          <w:rFonts w:hint="eastAsia"/>
          <w:lang w:val="uk-UA"/>
        </w:rPr>
        <w:t>іншими</w:t>
      </w:r>
      <w:r w:rsidRPr="00DA3794">
        <w:rPr>
          <w:lang w:val="uk-UA"/>
        </w:rPr>
        <w:t></w:t>
      </w:r>
      <w:r w:rsidRPr="00DA3794">
        <w:rPr>
          <w:rFonts w:hint="eastAsia"/>
          <w:lang w:val="uk-UA"/>
        </w:rPr>
        <w:t>законами</w:t>
      </w:r>
      <w:r w:rsidRPr="00DA3794">
        <w:rPr>
          <w:lang w:val="uk-UA"/>
        </w:rPr>
        <w:t></w:t>
      </w:r>
      <w:r w:rsidRPr="00DA3794">
        <w:rPr>
          <w:rFonts w:hint="eastAsia"/>
          <w:lang w:val="uk-UA"/>
        </w:rPr>
        <w:t>та</w:t>
      </w:r>
    </w:p>
    <w:p w:rsidR="00DA3794" w:rsidRPr="00DA3794" w:rsidRDefault="00DA3794" w:rsidP="00DA3794">
      <w:pPr>
        <w:rPr>
          <w:lang w:val="uk-UA"/>
        </w:rPr>
      </w:pPr>
      <w:r w:rsidRPr="00DA3794">
        <w:rPr>
          <w:rFonts w:hint="eastAsia"/>
          <w:lang w:val="uk-UA"/>
        </w:rPr>
        <w:t>нормативними</w:t>
      </w:r>
      <w:r w:rsidRPr="00DA3794">
        <w:rPr>
          <w:lang w:val="uk-UA"/>
        </w:rPr>
        <w:t></w:t>
      </w:r>
      <w:r w:rsidRPr="00DA3794">
        <w:rPr>
          <w:rFonts w:hint="eastAsia"/>
          <w:lang w:val="uk-UA"/>
        </w:rPr>
        <w:t>актами</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правову</w:t>
      </w:r>
      <w:r w:rsidRPr="00DA3794">
        <w:rPr>
          <w:lang w:val="uk-UA"/>
        </w:rPr>
        <w:t></w:t>
      </w:r>
      <w:r w:rsidRPr="00DA3794">
        <w:rPr>
          <w:rFonts w:hint="eastAsia"/>
          <w:lang w:val="uk-UA"/>
        </w:rPr>
        <w:t>діяльність</w:t>
      </w:r>
      <w:r w:rsidRPr="00DA3794">
        <w:rPr>
          <w:lang w:val="uk-UA"/>
        </w:rPr>
        <w:t></w:t>
      </w:r>
      <w:r w:rsidRPr="00DA3794">
        <w:rPr>
          <w:rFonts w:hint="eastAsia"/>
          <w:lang w:val="uk-UA"/>
        </w:rPr>
        <w:t>органів</w:t>
      </w:r>
      <w:r w:rsidRPr="00DA3794">
        <w:rPr>
          <w:lang w:val="uk-UA"/>
        </w:rPr>
        <w:t></w:t>
      </w:r>
      <w:r w:rsidRPr="00DA3794">
        <w:rPr>
          <w:rFonts w:hint="eastAsia"/>
          <w:lang w:val="uk-UA"/>
        </w:rPr>
        <w:t>державної</w:t>
      </w:r>
    </w:p>
    <w:p w:rsidR="00DA3794" w:rsidRPr="00DA3794" w:rsidRDefault="00DA3794" w:rsidP="00DA3794">
      <w:pPr>
        <w:rPr>
          <w:lang w:val="uk-UA"/>
        </w:rPr>
      </w:pPr>
      <w:r w:rsidRPr="00DA3794">
        <w:rPr>
          <w:rFonts w:hint="eastAsia"/>
          <w:lang w:val="uk-UA"/>
        </w:rPr>
        <w:t>влади</w:t>
      </w:r>
      <w:r w:rsidRPr="00DA3794">
        <w:rPr>
          <w:lang w:val="uk-UA"/>
        </w:rPr>
        <w:t></w:t>
      </w:r>
      <w:r w:rsidRPr="00DA3794">
        <w:rPr>
          <w:lang w:val="uk-UA"/>
        </w:rPr>
        <w:t></w:t>
      </w:r>
      <w:r w:rsidRPr="00DA3794">
        <w:rPr>
          <w:rFonts w:hint="eastAsia"/>
          <w:lang w:val="uk-UA"/>
        </w:rPr>
        <w:t>територіальних</w:t>
      </w:r>
      <w:r w:rsidRPr="00DA3794">
        <w:rPr>
          <w:lang w:val="uk-UA"/>
        </w:rPr>
        <w:t></w:t>
      </w:r>
      <w:r w:rsidRPr="00DA3794">
        <w:rPr>
          <w:rFonts w:hint="eastAsia"/>
          <w:lang w:val="uk-UA"/>
        </w:rPr>
        <w:t>громад</w:t>
      </w:r>
      <w:r w:rsidRPr="00DA3794">
        <w:rPr>
          <w:lang w:val="uk-UA"/>
        </w:rPr>
        <w:t></w:t>
      </w:r>
      <w:r w:rsidRPr="00DA3794">
        <w:rPr>
          <w:lang w:val="uk-UA"/>
        </w:rPr>
        <w:t></w:t>
      </w:r>
      <w:r w:rsidRPr="00DA3794">
        <w:rPr>
          <w:rFonts w:hint="eastAsia"/>
          <w:lang w:val="uk-UA"/>
        </w:rPr>
        <w:t>яка</w:t>
      </w:r>
      <w:r w:rsidRPr="00DA3794">
        <w:rPr>
          <w:lang w:val="uk-UA"/>
        </w:rPr>
        <w:t></w:t>
      </w:r>
      <w:r w:rsidRPr="00DA3794">
        <w:rPr>
          <w:rFonts w:hint="eastAsia"/>
          <w:lang w:val="uk-UA"/>
        </w:rPr>
        <w:t>спрямована</w:t>
      </w:r>
      <w:r w:rsidRPr="00DA3794">
        <w:rPr>
          <w:lang w:val="uk-UA"/>
        </w:rPr>
        <w:t></w:t>
      </w:r>
      <w:r w:rsidRPr="00DA3794">
        <w:rPr>
          <w:rFonts w:hint="eastAsia"/>
          <w:lang w:val="uk-UA"/>
        </w:rPr>
        <w:t>на</w:t>
      </w:r>
      <w:r w:rsidRPr="00DA3794">
        <w:rPr>
          <w:lang w:val="uk-UA"/>
        </w:rPr>
        <w:t></w:t>
      </w:r>
      <w:r w:rsidRPr="00DA3794">
        <w:rPr>
          <w:rFonts w:hint="eastAsia"/>
          <w:lang w:val="uk-UA"/>
        </w:rPr>
        <w:t>виконання</w:t>
      </w:r>
      <w:r w:rsidRPr="00DA3794">
        <w:rPr>
          <w:lang w:val="uk-UA"/>
        </w:rPr>
        <w:t></w:t>
      </w:r>
      <w:r w:rsidRPr="00DA3794">
        <w:rPr>
          <w:rFonts w:hint="eastAsia"/>
          <w:lang w:val="uk-UA"/>
        </w:rPr>
        <w:t>взятих</w:t>
      </w:r>
      <w:r w:rsidRPr="00DA3794">
        <w:rPr>
          <w:lang w:val="uk-UA"/>
        </w:rPr>
        <w:t></w:t>
      </w:r>
      <w:r w:rsidRPr="00DA3794">
        <w:rPr>
          <w:rFonts w:hint="eastAsia"/>
          <w:lang w:val="uk-UA"/>
        </w:rPr>
        <w:t>Україною</w:t>
      </w:r>
    </w:p>
    <w:p w:rsidR="00DA3794" w:rsidRPr="00DA3794" w:rsidRDefault="00DA3794" w:rsidP="00DA3794">
      <w:pPr>
        <w:rPr>
          <w:lang w:val="uk-UA"/>
        </w:rPr>
      </w:pPr>
      <w:r w:rsidRPr="00DA3794">
        <w:rPr>
          <w:rFonts w:hint="eastAsia"/>
          <w:lang w:val="uk-UA"/>
        </w:rPr>
        <w:t>зобов’язань</w:t>
      </w:r>
      <w:r w:rsidRPr="00DA3794">
        <w:rPr>
          <w:lang w:val="uk-UA"/>
        </w:rPr>
        <w:t></w:t>
      </w:r>
      <w:r w:rsidRPr="00DA3794">
        <w:rPr>
          <w:rFonts w:hint="eastAsia"/>
          <w:lang w:val="uk-UA"/>
        </w:rPr>
        <w:t>щодо</w:t>
      </w:r>
      <w:r w:rsidRPr="00DA3794">
        <w:rPr>
          <w:lang w:val="uk-UA"/>
        </w:rPr>
        <w:t></w:t>
      </w:r>
      <w:r w:rsidRPr="00DA3794">
        <w:rPr>
          <w:rFonts w:hint="eastAsia"/>
          <w:lang w:val="uk-UA"/>
        </w:rPr>
        <w:t>зменшення</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товаровиробників</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r w:rsidRPr="00DA3794">
        <w:rPr>
          <w:lang w:val="uk-UA"/>
        </w:rPr>
        <w:t></w:t>
      </w:r>
      <w:r w:rsidRPr="00DA3794">
        <w:rPr>
          <w:rFonts w:hint="eastAsia"/>
          <w:lang w:val="uk-UA"/>
        </w:rPr>
        <w:t>на</w:t>
      </w:r>
      <w:r w:rsidRPr="00DA3794">
        <w:rPr>
          <w:lang w:val="uk-UA"/>
        </w:rPr>
        <w:t></w:t>
      </w:r>
      <w:r w:rsidRPr="00DA3794">
        <w:rPr>
          <w:rFonts w:hint="eastAsia"/>
          <w:lang w:val="uk-UA"/>
        </w:rPr>
        <w:t>створення</w:t>
      </w:r>
      <w:r w:rsidRPr="00DA3794">
        <w:rPr>
          <w:lang w:val="uk-UA"/>
        </w:rPr>
        <w:t></w:t>
      </w:r>
      <w:r w:rsidRPr="00DA3794">
        <w:rPr>
          <w:rFonts w:hint="eastAsia"/>
          <w:lang w:val="uk-UA"/>
        </w:rPr>
        <w:t>правових</w:t>
      </w:r>
      <w:r w:rsidRPr="00DA3794">
        <w:rPr>
          <w:lang w:val="uk-UA"/>
        </w:rPr>
        <w:t></w:t>
      </w:r>
      <w:r w:rsidRPr="00DA3794">
        <w:rPr>
          <w:lang w:val="uk-UA"/>
        </w:rPr>
        <w:t></w:t>
      </w:r>
      <w:r w:rsidRPr="00DA3794">
        <w:rPr>
          <w:rFonts w:hint="eastAsia"/>
          <w:lang w:val="uk-UA"/>
        </w:rPr>
        <w:t>фінансових</w:t>
      </w:r>
      <w:r w:rsidRPr="00DA3794">
        <w:rPr>
          <w:lang w:val="uk-UA"/>
        </w:rPr>
        <w:t></w:t>
      </w:r>
      <w:r w:rsidRPr="00DA3794">
        <w:rPr>
          <w:lang w:val="uk-UA"/>
        </w:rPr>
        <w:t></w:t>
      </w:r>
      <w:r w:rsidRPr="00DA3794">
        <w:rPr>
          <w:rFonts w:hint="eastAsia"/>
          <w:lang w:val="uk-UA"/>
        </w:rPr>
        <w:t>економічних</w:t>
      </w:r>
      <w:r w:rsidRPr="00DA3794">
        <w:rPr>
          <w:lang w:val="uk-UA"/>
        </w:rPr>
        <w:t></w:t>
      </w:r>
    </w:p>
    <w:p w:rsidR="00DA3794" w:rsidRPr="00DA3794" w:rsidRDefault="00DA3794" w:rsidP="00DA3794">
      <w:pPr>
        <w:rPr>
          <w:lang w:val="uk-UA"/>
        </w:rPr>
      </w:pPr>
      <w:r w:rsidRPr="00DA3794">
        <w:rPr>
          <w:rFonts w:hint="eastAsia"/>
          <w:lang w:val="uk-UA"/>
        </w:rPr>
        <w:t>інвестиційних</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умов</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дають</w:t>
      </w:r>
      <w:r w:rsidRPr="00DA3794">
        <w:rPr>
          <w:lang w:val="uk-UA"/>
        </w:rPr>
        <w:t></w:t>
      </w:r>
      <w:r w:rsidRPr="00DA3794">
        <w:rPr>
          <w:rFonts w:hint="eastAsia"/>
          <w:lang w:val="uk-UA"/>
        </w:rPr>
        <w:t>змогу</w:t>
      </w:r>
      <w:r w:rsidRPr="00DA3794">
        <w:rPr>
          <w:lang w:val="uk-UA"/>
        </w:rPr>
        <w:t></w:t>
      </w:r>
      <w:r w:rsidRPr="00DA3794">
        <w:rPr>
          <w:rFonts w:hint="eastAsia"/>
          <w:lang w:val="uk-UA"/>
        </w:rPr>
        <w:t>сільськогосподарським</w:t>
      </w:r>
    </w:p>
    <w:p w:rsidR="00DA3794" w:rsidRPr="00DA3794" w:rsidRDefault="00DA3794" w:rsidP="00DA3794">
      <w:pPr>
        <w:rPr>
          <w:lang w:val="uk-UA"/>
        </w:rPr>
      </w:pPr>
      <w:r w:rsidRPr="00DA3794">
        <w:rPr>
          <w:rFonts w:hint="eastAsia"/>
          <w:lang w:val="uk-UA"/>
        </w:rPr>
        <w:t>товаровиробникам</w:t>
      </w:r>
      <w:r w:rsidRPr="00DA3794">
        <w:rPr>
          <w:lang w:val="uk-UA"/>
        </w:rPr>
        <w:t></w:t>
      </w:r>
      <w:r w:rsidRPr="00DA3794">
        <w:rPr>
          <w:rFonts w:hint="eastAsia"/>
          <w:lang w:val="uk-UA"/>
        </w:rPr>
        <w:t>виготовляти</w:t>
      </w:r>
      <w:r w:rsidRPr="00DA3794">
        <w:rPr>
          <w:lang w:val="uk-UA"/>
        </w:rPr>
        <w:t></w:t>
      </w:r>
      <w:r w:rsidRPr="00DA3794">
        <w:rPr>
          <w:rFonts w:hint="eastAsia"/>
          <w:lang w:val="uk-UA"/>
        </w:rPr>
        <w:t>сільськогосподарську</w:t>
      </w:r>
      <w:r w:rsidRPr="00DA3794">
        <w:rPr>
          <w:lang w:val="uk-UA"/>
        </w:rPr>
        <w:t></w:t>
      </w:r>
      <w:r w:rsidRPr="00DA3794">
        <w:rPr>
          <w:rFonts w:hint="eastAsia"/>
          <w:lang w:val="uk-UA"/>
        </w:rPr>
        <w:t>продукцію</w:t>
      </w:r>
      <w:r w:rsidRPr="00DA3794">
        <w:rPr>
          <w:lang w:val="uk-UA"/>
        </w:rPr>
        <w:t></w:t>
      </w:r>
      <w:r w:rsidRPr="00DA3794">
        <w:rPr>
          <w:rFonts w:hint="eastAsia"/>
          <w:lang w:val="uk-UA"/>
        </w:rPr>
        <w:t>та</w:t>
      </w:r>
      <w:r w:rsidRPr="00DA3794">
        <w:rPr>
          <w:lang w:val="uk-UA"/>
        </w:rPr>
        <w:t></w:t>
      </w:r>
      <w:r w:rsidRPr="00DA3794">
        <w:rPr>
          <w:rFonts w:hint="eastAsia"/>
          <w:lang w:val="uk-UA"/>
        </w:rPr>
        <w:t>реалізовувати</w:t>
      </w:r>
    </w:p>
    <w:p w:rsidR="00DA3794" w:rsidRPr="00DA3794" w:rsidRDefault="00DA3794" w:rsidP="00DA3794">
      <w:pPr>
        <w:rPr>
          <w:lang w:val="uk-UA"/>
        </w:rPr>
      </w:pPr>
      <w:r w:rsidRPr="00DA3794">
        <w:rPr>
          <w:rFonts w:hint="eastAsia"/>
          <w:lang w:val="uk-UA"/>
        </w:rPr>
        <w:t>на</w:t>
      </w:r>
      <w:r w:rsidRPr="00DA3794">
        <w:rPr>
          <w:lang w:val="uk-UA"/>
        </w:rPr>
        <w:t></w:t>
      </w:r>
      <w:r w:rsidRPr="00DA3794">
        <w:rPr>
          <w:rFonts w:hint="eastAsia"/>
          <w:lang w:val="uk-UA"/>
        </w:rPr>
        <w:t>ринку</w:t>
      </w:r>
      <w:r w:rsidRPr="00DA3794">
        <w:rPr>
          <w:lang w:val="uk-UA"/>
        </w:rPr>
        <w:t></w:t>
      </w:r>
      <w:r w:rsidRPr="00DA3794">
        <w:rPr>
          <w:rFonts w:hint="eastAsia"/>
          <w:lang w:val="uk-UA"/>
        </w:rPr>
        <w:t>конкурентні</w:t>
      </w:r>
      <w:r w:rsidRPr="00DA3794">
        <w:rPr>
          <w:lang w:val="uk-UA"/>
        </w:rPr>
        <w:t></w:t>
      </w:r>
      <w:r w:rsidRPr="00DA3794">
        <w:rPr>
          <w:rFonts w:hint="eastAsia"/>
          <w:lang w:val="uk-UA"/>
        </w:rPr>
        <w:t>сільськогосподарські</w:t>
      </w:r>
      <w:r w:rsidRPr="00DA3794">
        <w:rPr>
          <w:lang w:val="uk-UA"/>
        </w:rPr>
        <w:t></w:t>
      </w:r>
      <w:r w:rsidRPr="00DA3794">
        <w:rPr>
          <w:rFonts w:hint="eastAsia"/>
          <w:lang w:val="uk-UA"/>
        </w:rPr>
        <w:t>товари</w:t>
      </w:r>
      <w:r w:rsidRPr="00DA3794">
        <w:rPr>
          <w:lang w:val="uk-UA"/>
        </w:rPr>
        <w:t></w:t>
      </w:r>
      <w:r w:rsidRPr="00DA3794">
        <w:rPr>
          <w:lang w:val="uk-UA"/>
        </w:rPr>
        <w:t></w:t>
      </w:r>
      <w:r w:rsidRPr="00DA3794">
        <w:rPr>
          <w:rFonts w:hint="eastAsia"/>
          <w:lang w:val="uk-UA"/>
        </w:rPr>
        <w:t>гарантувати</w:t>
      </w:r>
      <w:r w:rsidRPr="00DA3794">
        <w:rPr>
          <w:lang w:val="uk-UA"/>
        </w:rPr>
        <w:t></w:t>
      </w:r>
      <w:r w:rsidRPr="00DA3794">
        <w:rPr>
          <w:rFonts w:hint="eastAsia"/>
          <w:lang w:val="uk-UA"/>
        </w:rPr>
        <w:t>продовольчу</w:t>
      </w:r>
    </w:p>
    <w:p w:rsidR="00DA3794" w:rsidRPr="00DA3794" w:rsidRDefault="00DA3794" w:rsidP="00DA3794">
      <w:pPr>
        <w:rPr>
          <w:lang w:val="uk-UA"/>
        </w:rPr>
      </w:pPr>
      <w:r w:rsidRPr="00DA3794">
        <w:rPr>
          <w:rFonts w:hint="eastAsia"/>
          <w:lang w:val="uk-UA"/>
        </w:rPr>
        <w:t>безпеку</w:t>
      </w:r>
      <w:r w:rsidRPr="00DA3794">
        <w:rPr>
          <w:lang w:val="uk-UA"/>
        </w:rPr>
        <w:t></w:t>
      </w:r>
      <w:r w:rsidRPr="00DA3794">
        <w:rPr>
          <w:lang w:val="uk-UA"/>
        </w:rPr>
        <w:t></w:t>
      </w:r>
      <w:r w:rsidRPr="00DA3794">
        <w:rPr>
          <w:rFonts w:hint="eastAsia"/>
          <w:lang w:val="uk-UA"/>
        </w:rPr>
        <w:t>збереження</w:t>
      </w:r>
      <w:r w:rsidRPr="00DA3794">
        <w:rPr>
          <w:lang w:val="uk-UA"/>
        </w:rPr>
        <w:t></w:t>
      </w:r>
      <w:r w:rsidRPr="00DA3794">
        <w:rPr>
          <w:rFonts w:hint="eastAsia"/>
          <w:lang w:val="uk-UA"/>
        </w:rPr>
        <w:t>довкілля</w:t>
      </w:r>
      <w:r w:rsidRPr="00DA3794">
        <w:rPr>
          <w:lang w:val="uk-UA"/>
        </w:rPr>
        <w:t></w:t>
      </w:r>
      <w:r w:rsidRPr="00DA3794">
        <w:rPr>
          <w:lang w:val="uk-UA"/>
        </w:rPr>
        <w:t></w:t>
      </w:r>
      <w:r w:rsidRPr="00DA3794">
        <w:rPr>
          <w:rFonts w:hint="eastAsia"/>
          <w:lang w:val="uk-UA"/>
        </w:rPr>
        <w:t>сталий</w:t>
      </w:r>
      <w:r w:rsidRPr="00DA3794">
        <w:rPr>
          <w:lang w:val="uk-UA"/>
        </w:rPr>
        <w:t></w:t>
      </w:r>
      <w:r w:rsidRPr="00DA3794">
        <w:rPr>
          <w:rFonts w:hint="eastAsia"/>
          <w:lang w:val="uk-UA"/>
        </w:rPr>
        <w:t>розвиток</w:t>
      </w:r>
      <w:r w:rsidRPr="00DA3794">
        <w:rPr>
          <w:lang w:val="uk-UA"/>
        </w:rPr>
        <w:t></w:t>
      </w:r>
      <w:r w:rsidRPr="00DA3794">
        <w:rPr>
          <w:rFonts w:hint="eastAsia"/>
          <w:lang w:val="uk-UA"/>
        </w:rPr>
        <w:t>села</w:t>
      </w:r>
      <w:r w:rsidRPr="00DA3794">
        <w:rPr>
          <w:lang w:val="uk-UA"/>
        </w:rPr>
        <w:t></w:t>
      </w:r>
    </w:p>
    <w:p w:rsidR="00DA3794" w:rsidRPr="00DA3794" w:rsidRDefault="00DA3794" w:rsidP="00DA3794">
      <w:pPr>
        <w:rPr>
          <w:lang w:val="uk-UA"/>
        </w:rPr>
      </w:pP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чинному</w:t>
      </w:r>
    </w:p>
    <w:p w:rsidR="00DA3794" w:rsidRPr="00DA3794" w:rsidRDefault="00DA3794" w:rsidP="00DA3794">
      <w:pPr>
        <w:rPr>
          <w:lang w:val="uk-UA"/>
        </w:rPr>
      </w:pPr>
      <w:r w:rsidRPr="00DA3794">
        <w:rPr>
          <w:rFonts w:hint="eastAsia"/>
          <w:lang w:val="uk-UA"/>
        </w:rPr>
        <w:t>законодавстві</w:t>
      </w:r>
      <w:r w:rsidRPr="00DA3794">
        <w:rPr>
          <w:lang w:val="uk-UA"/>
        </w:rPr>
        <w:t></w:t>
      </w:r>
      <w:r w:rsidRPr="00DA3794">
        <w:rPr>
          <w:rFonts w:hint="eastAsia"/>
          <w:lang w:val="uk-UA"/>
        </w:rPr>
        <w:t>України</w:t>
      </w:r>
      <w:r w:rsidRPr="00DA3794">
        <w:rPr>
          <w:lang w:val="uk-UA"/>
        </w:rPr>
        <w:t></w:t>
      </w:r>
      <w:r w:rsidRPr="00DA3794">
        <w:rPr>
          <w:rFonts w:hint="eastAsia"/>
          <w:lang w:val="uk-UA"/>
        </w:rPr>
        <w:t>потрібно</w:t>
      </w:r>
      <w:r w:rsidRPr="00DA3794">
        <w:rPr>
          <w:lang w:val="uk-UA"/>
        </w:rPr>
        <w:t></w:t>
      </w:r>
      <w:r w:rsidRPr="00DA3794">
        <w:rPr>
          <w:rFonts w:hint="eastAsia"/>
          <w:lang w:val="uk-UA"/>
        </w:rPr>
        <w:t>закріпити</w:t>
      </w:r>
      <w:r w:rsidRPr="00DA3794">
        <w:rPr>
          <w:lang w:val="uk-UA"/>
        </w:rPr>
        <w:t></w:t>
      </w:r>
      <w:r w:rsidRPr="00DA3794">
        <w:rPr>
          <w:rFonts w:hint="eastAsia"/>
          <w:lang w:val="uk-UA"/>
        </w:rPr>
        <w:t>основні</w:t>
      </w:r>
      <w:r w:rsidRPr="00DA3794">
        <w:rPr>
          <w:lang w:val="uk-UA"/>
        </w:rPr>
        <w:t></w:t>
      </w:r>
      <w:r w:rsidRPr="00DA3794">
        <w:rPr>
          <w:rFonts w:hint="eastAsia"/>
          <w:lang w:val="uk-UA"/>
        </w:rPr>
        <w:t>принципи</w:t>
      </w:r>
      <w:r w:rsidRPr="00DA3794">
        <w:rPr>
          <w:lang w:val="uk-UA"/>
        </w:rPr>
        <w:t></w:t>
      </w:r>
      <w:r w:rsidRPr="00DA3794">
        <w:rPr>
          <w:rFonts w:hint="eastAsia"/>
          <w:lang w:val="uk-UA"/>
        </w:rPr>
        <w:t>державної</w:t>
      </w:r>
    </w:p>
    <w:p w:rsidR="00DA3794" w:rsidRPr="00DA3794" w:rsidRDefault="00DA3794" w:rsidP="00DA3794">
      <w:pPr>
        <w:rPr>
          <w:lang w:val="uk-UA"/>
        </w:rPr>
      </w:pPr>
      <w:r w:rsidRPr="00DA3794">
        <w:rPr>
          <w:rFonts w:hint="eastAsia"/>
          <w:lang w:val="uk-UA"/>
        </w:rPr>
        <w:t>підтримки</w:t>
      </w:r>
      <w:r w:rsidRPr="00DA3794">
        <w:rPr>
          <w:lang w:val="uk-UA"/>
        </w:rPr>
        <w:t></w:t>
      </w:r>
      <w:r w:rsidRPr="00DA3794">
        <w:rPr>
          <w:rFonts w:hint="eastAsia"/>
          <w:lang w:val="uk-UA"/>
        </w:rPr>
        <w:t>й</w:t>
      </w:r>
      <w:r w:rsidRPr="00DA3794">
        <w:rPr>
          <w:lang w:val="uk-UA"/>
        </w:rPr>
        <w:t></w:t>
      </w:r>
      <w:r w:rsidRPr="00DA3794">
        <w:rPr>
          <w:rFonts w:hint="eastAsia"/>
          <w:lang w:val="uk-UA"/>
        </w:rPr>
        <w:t>розробити</w:t>
      </w:r>
      <w:r w:rsidRPr="00DA3794">
        <w:rPr>
          <w:lang w:val="uk-UA"/>
        </w:rPr>
        <w:t></w:t>
      </w:r>
      <w:r w:rsidRPr="00DA3794">
        <w:rPr>
          <w:rFonts w:hint="eastAsia"/>
          <w:lang w:val="uk-UA"/>
        </w:rPr>
        <w:t>Стратегію</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rFonts w:hint="eastAsia"/>
          <w:lang w:val="uk-UA"/>
        </w:rPr>
        <w:t>сільського</w:t>
      </w:r>
    </w:p>
    <w:p w:rsidR="00DA3794" w:rsidRPr="00DA3794" w:rsidRDefault="00DA3794" w:rsidP="00DA3794">
      <w:pPr>
        <w:rPr>
          <w:lang w:val="uk-UA"/>
        </w:rPr>
      </w:pPr>
      <w:r w:rsidRPr="00DA3794">
        <w:rPr>
          <w:rFonts w:hint="eastAsia"/>
          <w:lang w:val="uk-UA"/>
        </w:rPr>
        <w:t>господарства</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якій</w:t>
      </w:r>
      <w:r w:rsidRPr="00DA3794">
        <w:rPr>
          <w:lang w:val="uk-UA"/>
        </w:rPr>
        <w:t></w:t>
      </w:r>
      <w:r w:rsidRPr="00DA3794">
        <w:rPr>
          <w:rFonts w:hint="eastAsia"/>
          <w:lang w:val="uk-UA"/>
        </w:rPr>
        <w:t>визначити</w:t>
      </w:r>
      <w:r w:rsidRPr="00DA3794">
        <w:rPr>
          <w:lang w:val="uk-UA"/>
        </w:rPr>
        <w:t></w:t>
      </w:r>
      <w:r w:rsidRPr="00DA3794">
        <w:rPr>
          <w:rFonts w:hint="eastAsia"/>
          <w:lang w:val="uk-UA"/>
        </w:rPr>
        <w:t>програми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повинні</w:t>
      </w:r>
      <w:r w:rsidRPr="00DA3794">
        <w:rPr>
          <w:lang w:val="uk-UA"/>
        </w:rPr>
        <w:t></w:t>
      </w:r>
      <w:r w:rsidRPr="00DA3794">
        <w:rPr>
          <w:rFonts w:hint="eastAsia"/>
          <w:lang w:val="uk-UA"/>
        </w:rPr>
        <w:t>бути</w:t>
      </w:r>
      <w:r w:rsidRPr="00DA3794">
        <w:rPr>
          <w:lang w:val="uk-UA"/>
        </w:rPr>
        <w:t></w:t>
      </w:r>
      <w:r w:rsidRPr="00DA3794">
        <w:rPr>
          <w:rFonts w:hint="eastAsia"/>
          <w:lang w:val="uk-UA"/>
        </w:rPr>
        <w:t>розроблені</w:t>
      </w:r>
      <w:r w:rsidRPr="00DA3794">
        <w:rPr>
          <w:lang w:val="uk-UA"/>
        </w:rPr>
        <w:t></w:t>
      </w:r>
    </w:p>
    <w:p w:rsidR="00DA3794" w:rsidRPr="00DA3794" w:rsidRDefault="00DA3794" w:rsidP="00DA3794">
      <w:pPr>
        <w:rPr>
          <w:lang w:val="uk-UA"/>
        </w:rPr>
      </w:pPr>
      <w:r w:rsidRPr="00DA3794">
        <w:rPr>
          <w:rFonts w:hint="eastAsia"/>
          <w:lang w:val="uk-UA"/>
        </w:rPr>
        <w:t>схвалені</w:t>
      </w:r>
      <w:r w:rsidRPr="00DA3794">
        <w:rPr>
          <w:lang w:val="uk-UA"/>
        </w:rPr>
        <w:t></w:t>
      </w:r>
      <w:r w:rsidRPr="00DA3794">
        <w:rPr>
          <w:rFonts w:hint="eastAsia"/>
          <w:lang w:val="uk-UA"/>
        </w:rPr>
        <w:t>на</w:t>
      </w:r>
      <w:r w:rsidRPr="00DA3794">
        <w:rPr>
          <w:lang w:val="uk-UA"/>
        </w:rPr>
        <w:t></w:t>
      </w:r>
      <w:r w:rsidRPr="00DA3794">
        <w:rPr>
          <w:rFonts w:hint="eastAsia"/>
          <w:lang w:val="uk-UA"/>
        </w:rPr>
        <w:t>рівні</w:t>
      </w:r>
      <w:r w:rsidRPr="00DA3794">
        <w:rPr>
          <w:lang w:val="uk-UA"/>
        </w:rPr>
        <w:t></w:t>
      </w:r>
      <w:r w:rsidRPr="00DA3794">
        <w:rPr>
          <w:rFonts w:hint="eastAsia"/>
          <w:lang w:val="uk-UA"/>
        </w:rPr>
        <w:t>Кабінету</w:t>
      </w:r>
      <w:r w:rsidRPr="00DA3794">
        <w:rPr>
          <w:lang w:val="uk-UA"/>
        </w:rPr>
        <w:t></w:t>
      </w:r>
      <w:r w:rsidRPr="00DA3794">
        <w:rPr>
          <w:rFonts w:hint="eastAsia"/>
          <w:lang w:val="uk-UA"/>
        </w:rPr>
        <w:t>Міністрів</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щоб</w:t>
      </w:r>
      <w:r w:rsidRPr="00DA3794">
        <w:rPr>
          <w:lang w:val="uk-UA"/>
        </w:rPr>
        <w:t></w:t>
      </w:r>
      <w:r w:rsidRPr="00DA3794">
        <w:rPr>
          <w:rFonts w:hint="eastAsia"/>
          <w:lang w:val="uk-UA"/>
        </w:rPr>
        <w:t>забезпечити</w:t>
      </w:r>
      <w:r w:rsidRPr="00DA3794">
        <w:rPr>
          <w:lang w:val="uk-UA"/>
        </w:rPr>
        <w:t></w:t>
      </w:r>
      <w:r w:rsidRPr="00DA3794">
        <w:rPr>
          <w:rFonts w:hint="eastAsia"/>
          <w:lang w:val="uk-UA"/>
        </w:rPr>
        <w:t>реалізацію</w:t>
      </w:r>
    </w:p>
    <w:p w:rsidR="00DA3794" w:rsidRPr="00DA3794" w:rsidRDefault="00DA3794" w:rsidP="00DA3794">
      <w:pPr>
        <w:rPr>
          <w:lang w:val="uk-UA"/>
        </w:rPr>
      </w:pPr>
      <w:r w:rsidRPr="00DA3794">
        <w:rPr>
          <w:rFonts w:hint="eastAsia"/>
          <w:lang w:val="uk-UA"/>
        </w:rPr>
        <w:t>юридичної</w:t>
      </w:r>
      <w:r w:rsidRPr="00DA3794">
        <w:rPr>
          <w:lang w:val="uk-UA"/>
        </w:rPr>
        <w:t></w:t>
      </w:r>
      <w:r w:rsidRPr="00DA3794">
        <w:rPr>
          <w:rFonts w:hint="eastAsia"/>
          <w:lang w:val="uk-UA"/>
        </w:rPr>
        <w:t>моделі</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lang w:val="uk-UA"/>
        </w:rPr>
        <w:t></w:t>
      </w:r>
      <w:r w:rsidRPr="00DA3794">
        <w:rPr>
          <w:rFonts w:hint="eastAsia"/>
          <w:lang w:val="uk-UA"/>
        </w:rPr>
        <w:t>яка</w:t>
      </w:r>
      <w:r w:rsidRPr="00DA3794">
        <w:rPr>
          <w:lang w:val="uk-UA"/>
        </w:rPr>
        <w:t></w:t>
      </w:r>
      <w:r w:rsidRPr="00DA3794">
        <w:rPr>
          <w:rFonts w:hint="eastAsia"/>
          <w:lang w:val="uk-UA"/>
        </w:rPr>
        <w:t>передбачена</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p>
    <w:p w:rsidR="00DA3794" w:rsidRPr="00DA3794" w:rsidRDefault="00DA3794" w:rsidP="00DA3794">
      <w:pPr>
        <w:rPr>
          <w:lang w:val="uk-UA"/>
        </w:rPr>
      </w:pP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rFonts w:hint="eastAsia"/>
          <w:lang w:val="uk-UA"/>
        </w:rPr>
        <w:t>з</w:t>
      </w:r>
      <w:r w:rsidRPr="00DA3794">
        <w:rPr>
          <w:lang w:val="uk-UA"/>
        </w:rPr>
        <w:t></w:t>
      </w:r>
      <w:r w:rsidRPr="00DA3794">
        <w:rPr>
          <w:rFonts w:hint="eastAsia"/>
          <w:lang w:val="uk-UA"/>
        </w:rPr>
        <w:t>урахуванням</w:t>
      </w:r>
      <w:r w:rsidRPr="00DA3794">
        <w:rPr>
          <w:lang w:val="uk-UA"/>
        </w:rPr>
        <w:t></w:t>
      </w:r>
      <w:r w:rsidRPr="00DA3794">
        <w:rPr>
          <w:rFonts w:hint="eastAsia"/>
          <w:lang w:val="uk-UA"/>
        </w:rPr>
        <w:t>Угоди</w:t>
      </w:r>
      <w:r w:rsidRPr="00DA3794">
        <w:rPr>
          <w:lang w:val="uk-UA"/>
        </w:rPr>
        <w:t></w:t>
      </w:r>
      <w:r w:rsidRPr="00DA3794">
        <w:rPr>
          <w:rFonts w:hint="eastAsia"/>
          <w:lang w:val="uk-UA"/>
        </w:rPr>
        <w:t>з</w:t>
      </w:r>
      <w:r w:rsidRPr="00DA3794">
        <w:rPr>
          <w:lang w:val="uk-UA"/>
        </w:rPr>
        <w:t></w:t>
      </w:r>
      <w:r w:rsidRPr="00DA3794">
        <w:rPr>
          <w:rFonts w:hint="eastAsia"/>
          <w:lang w:val="uk-UA"/>
        </w:rPr>
        <w:t>Європейським</w:t>
      </w:r>
    </w:p>
    <w:p w:rsidR="00DA3794" w:rsidRPr="00DA3794" w:rsidRDefault="00DA3794" w:rsidP="00DA3794">
      <w:pPr>
        <w:rPr>
          <w:lang w:val="uk-UA"/>
        </w:rPr>
      </w:pPr>
      <w:r w:rsidRPr="00DA3794">
        <w:rPr>
          <w:rFonts w:hint="eastAsia"/>
          <w:lang w:val="uk-UA"/>
        </w:rPr>
        <w:t>Союзом</w:t>
      </w:r>
      <w:r w:rsidRPr="00DA3794">
        <w:rPr>
          <w:lang w:val="uk-UA"/>
        </w:rPr>
        <w:t></w:t>
      </w:r>
      <w:r w:rsidRPr="00DA3794">
        <w:rPr>
          <w:rFonts w:hint="eastAsia"/>
          <w:lang w:val="uk-UA"/>
        </w:rPr>
        <w:t>щодо</w:t>
      </w:r>
      <w:r w:rsidRPr="00DA3794">
        <w:rPr>
          <w:lang w:val="uk-UA"/>
        </w:rPr>
        <w:t></w:t>
      </w:r>
      <w:r w:rsidRPr="00DA3794">
        <w:rPr>
          <w:rFonts w:hint="eastAsia"/>
          <w:lang w:val="uk-UA"/>
        </w:rPr>
        <w:t>Зони</w:t>
      </w:r>
      <w:r w:rsidRPr="00DA3794">
        <w:rPr>
          <w:lang w:val="uk-UA"/>
        </w:rPr>
        <w:t></w:t>
      </w:r>
      <w:r w:rsidRPr="00DA3794">
        <w:rPr>
          <w:rFonts w:hint="eastAsia"/>
          <w:lang w:val="uk-UA"/>
        </w:rPr>
        <w:t>вільної</w:t>
      </w:r>
      <w:r w:rsidRPr="00DA3794">
        <w:rPr>
          <w:lang w:val="uk-UA"/>
        </w:rPr>
        <w:t></w:t>
      </w:r>
      <w:r w:rsidRPr="00DA3794">
        <w:rPr>
          <w:rFonts w:hint="eastAsia"/>
          <w:lang w:val="uk-UA"/>
        </w:rPr>
        <w:t>торгівлі</w:t>
      </w:r>
      <w:r w:rsidRPr="00DA3794">
        <w:rPr>
          <w:lang w:val="uk-UA"/>
        </w:rPr>
        <w:t></w:t>
      </w:r>
      <w:r w:rsidRPr="00DA3794">
        <w:rPr>
          <w:lang w:val="uk-UA"/>
        </w:rPr>
        <w:t></w:t>
      </w:r>
      <w:r w:rsidRPr="00DA3794">
        <w:rPr>
          <w:rFonts w:hint="eastAsia"/>
          <w:lang w:val="uk-UA"/>
        </w:rPr>
        <w:t>Також</w:t>
      </w:r>
      <w:r w:rsidRPr="00DA3794">
        <w:rPr>
          <w:lang w:val="uk-UA"/>
        </w:rPr>
        <w:t></w:t>
      </w:r>
      <w:r w:rsidRPr="00DA3794">
        <w:rPr>
          <w:rFonts w:hint="eastAsia"/>
          <w:lang w:val="uk-UA"/>
        </w:rPr>
        <w:t>доцільно</w:t>
      </w:r>
      <w:r w:rsidRPr="00DA3794">
        <w:rPr>
          <w:lang w:val="uk-UA"/>
        </w:rPr>
        <w:t></w:t>
      </w:r>
      <w:r w:rsidRPr="00DA3794">
        <w:rPr>
          <w:rFonts w:hint="eastAsia"/>
          <w:lang w:val="uk-UA"/>
        </w:rPr>
        <w:t>розробити</w:t>
      </w:r>
      <w:r w:rsidRPr="00DA3794">
        <w:rPr>
          <w:lang w:val="uk-UA"/>
        </w:rPr>
        <w:t></w:t>
      </w:r>
      <w:r w:rsidRPr="00DA3794">
        <w:rPr>
          <w:rFonts w:hint="eastAsia"/>
          <w:lang w:val="uk-UA"/>
        </w:rPr>
        <w:t>й</w:t>
      </w:r>
      <w:r w:rsidRPr="00DA3794">
        <w:rPr>
          <w:lang w:val="uk-UA"/>
        </w:rPr>
        <w:t></w:t>
      </w:r>
      <w:r w:rsidRPr="00DA3794">
        <w:rPr>
          <w:rFonts w:hint="eastAsia"/>
          <w:lang w:val="uk-UA"/>
        </w:rPr>
        <w:t>прийняти</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новий</w:t>
      </w:r>
      <w:r w:rsidRPr="00DA3794">
        <w:rPr>
          <w:lang w:val="uk-UA"/>
        </w:rPr>
        <w:t></w:t>
      </w:r>
      <w:r w:rsidRPr="00DA3794">
        <w:rPr>
          <w:rFonts w:hint="eastAsia"/>
          <w:lang w:val="uk-UA"/>
        </w:rPr>
        <w:t>закон</w:t>
      </w:r>
      <w:r w:rsidRPr="00DA3794">
        <w:rPr>
          <w:lang w:val="uk-UA"/>
        </w:rPr>
        <w:t></w:t>
      </w:r>
      <w:r w:rsidRPr="00DA3794">
        <w:rPr>
          <w:rFonts w:hint="eastAsia"/>
          <w:lang w:val="uk-UA"/>
        </w:rPr>
        <w:t>щодо</w:t>
      </w:r>
      <w:r w:rsidRPr="00DA3794">
        <w:rPr>
          <w:lang w:val="uk-UA"/>
        </w:rPr>
        <w:t></w:t>
      </w:r>
      <w:r w:rsidRPr="00DA3794">
        <w:rPr>
          <w:rFonts w:hint="eastAsia"/>
          <w:lang w:val="uk-UA"/>
        </w:rPr>
        <w:t>стимулювання</w:t>
      </w:r>
      <w:r w:rsidRPr="00DA3794">
        <w:rPr>
          <w:lang w:val="uk-UA"/>
        </w:rPr>
        <w:t></w:t>
      </w:r>
      <w:r w:rsidRPr="00DA3794">
        <w:rPr>
          <w:rFonts w:hint="eastAsia"/>
          <w:lang w:val="uk-UA"/>
        </w:rPr>
        <w:t>розвитку</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rFonts w:hint="eastAsia"/>
          <w:lang w:val="uk-UA"/>
        </w:rPr>
        <w:t>та</w:t>
      </w:r>
    </w:p>
    <w:p w:rsidR="00DA3794" w:rsidRPr="00DA3794" w:rsidRDefault="00DA3794" w:rsidP="00DA3794">
      <w:pPr>
        <w:rPr>
          <w:lang w:val="uk-UA"/>
        </w:rPr>
      </w:pPr>
      <w:r w:rsidRPr="00DA3794">
        <w:rPr>
          <w:rFonts w:hint="eastAsia"/>
          <w:lang w:val="uk-UA"/>
        </w:rPr>
        <w:t>внтурішньої</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rFonts w:hint="eastAsia"/>
          <w:lang w:val="uk-UA"/>
        </w:rPr>
        <w:t>й</w:t>
      </w:r>
      <w:r w:rsidRPr="00DA3794">
        <w:rPr>
          <w:lang w:val="uk-UA"/>
        </w:rPr>
        <w:t></w:t>
      </w:r>
      <w:r w:rsidRPr="00DA3794">
        <w:rPr>
          <w:rFonts w:hint="eastAsia"/>
          <w:lang w:val="uk-UA"/>
        </w:rPr>
        <w:t>соціальної</w:t>
      </w:r>
    </w:p>
    <w:p w:rsidR="00DA3794" w:rsidRPr="00DA3794" w:rsidRDefault="00DA3794" w:rsidP="00DA3794">
      <w:pPr>
        <w:rPr>
          <w:lang w:val="uk-UA"/>
        </w:rPr>
      </w:pPr>
      <w:r w:rsidRPr="00DA3794">
        <w:rPr>
          <w:rFonts w:hint="eastAsia"/>
          <w:lang w:val="uk-UA"/>
        </w:rPr>
        <w:t>сфери</w:t>
      </w:r>
      <w:r w:rsidRPr="00DA3794">
        <w:rPr>
          <w:lang w:val="uk-UA"/>
        </w:rPr>
        <w:t></w:t>
      </w:r>
      <w:r w:rsidRPr="00DA3794">
        <w:rPr>
          <w:rFonts w:hint="eastAsia"/>
          <w:lang w:val="uk-UA"/>
        </w:rPr>
        <w:t>села</w:t>
      </w:r>
      <w:r w:rsidRPr="00DA3794">
        <w:rPr>
          <w:lang w:val="uk-UA"/>
        </w:rPr>
        <w:t></w:t>
      </w:r>
    </w:p>
    <w:p w:rsidR="00DA3794" w:rsidRPr="00DA3794" w:rsidRDefault="00DA3794" w:rsidP="00DA3794">
      <w:pPr>
        <w:rPr>
          <w:lang w:val="uk-UA"/>
        </w:rPr>
      </w:pPr>
      <w:r w:rsidRPr="00DA3794">
        <w:rPr>
          <w:rFonts w:hint="eastAsia"/>
          <w:lang w:val="uk-UA"/>
        </w:rPr>
        <w:t>Одним</w:t>
      </w:r>
      <w:r w:rsidRPr="00DA3794">
        <w:rPr>
          <w:lang w:val="uk-UA"/>
        </w:rPr>
        <w:t></w:t>
      </w:r>
      <w:r w:rsidRPr="00DA3794">
        <w:rPr>
          <w:rFonts w:hint="eastAsia"/>
          <w:lang w:val="uk-UA"/>
        </w:rPr>
        <w:t>із</w:t>
      </w:r>
      <w:r w:rsidRPr="00DA3794">
        <w:rPr>
          <w:lang w:val="uk-UA"/>
        </w:rPr>
        <w:t></w:t>
      </w:r>
      <w:r w:rsidRPr="00DA3794">
        <w:rPr>
          <w:rFonts w:hint="eastAsia"/>
          <w:lang w:val="uk-UA"/>
        </w:rPr>
        <w:t>напрямів</w:t>
      </w:r>
      <w:r w:rsidRPr="00DA3794">
        <w:rPr>
          <w:lang w:val="uk-UA"/>
        </w:rPr>
        <w:t></w:t>
      </w:r>
      <w:r w:rsidRPr="00DA3794">
        <w:rPr>
          <w:rFonts w:hint="eastAsia"/>
          <w:lang w:val="uk-UA"/>
        </w:rPr>
        <w:t>законодавчого</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розвитку</w:t>
      </w:r>
      <w:r w:rsidRPr="00DA3794">
        <w:rPr>
          <w:lang w:val="uk-UA"/>
        </w:rPr>
        <w:t></w:t>
      </w:r>
      <w:r w:rsidRPr="00DA3794">
        <w:rPr>
          <w:rFonts w:hint="eastAsia"/>
          <w:lang w:val="uk-UA"/>
        </w:rPr>
        <w:t>рослинництва</w:t>
      </w:r>
      <w:r w:rsidRPr="00DA3794">
        <w:rPr>
          <w:lang w:val="uk-UA"/>
        </w:rPr>
        <w:t></w:t>
      </w:r>
      <w:r w:rsidRPr="00DA3794">
        <w:rPr>
          <w:rFonts w:hint="eastAsia"/>
          <w:lang w:val="uk-UA"/>
        </w:rPr>
        <w:t>є</w:t>
      </w:r>
    </w:p>
    <w:p w:rsidR="00DA3794" w:rsidRPr="00DA3794" w:rsidRDefault="00DA3794" w:rsidP="00DA3794">
      <w:pPr>
        <w:rPr>
          <w:lang w:val="uk-UA"/>
        </w:rPr>
      </w:pPr>
      <w:r w:rsidRPr="00DA3794">
        <w:rPr>
          <w:rFonts w:hint="eastAsia"/>
          <w:lang w:val="uk-UA"/>
        </w:rPr>
        <w:t>державна</w:t>
      </w:r>
      <w:r w:rsidRPr="00DA3794">
        <w:rPr>
          <w:lang w:val="uk-UA"/>
        </w:rPr>
        <w:t></w:t>
      </w:r>
      <w:r w:rsidRPr="00DA3794">
        <w:rPr>
          <w:rFonts w:hint="eastAsia"/>
          <w:lang w:val="uk-UA"/>
        </w:rPr>
        <w:t>підтримка</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lang w:val="uk-UA"/>
        </w:rPr>
        <w:t></w:t>
      </w:r>
      <w:r w:rsidRPr="00DA3794">
        <w:rPr>
          <w:rFonts w:hint="eastAsia"/>
          <w:lang w:val="uk-UA"/>
        </w:rPr>
        <w:t>яка</w:t>
      </w:r>
      <w:r w:rsidRPr="00DA3794">
        <w:rPr>
          <w:lang w:val="uk-UA"/>
        </w:rPr>
        <w:t></w:t>
      </w:r>
      <w:r w:rsidRPr="00DA3794">
        <w:rPr>
          <w:rFonts w:hint="eastAsia"/>
          <w:lang w:val="uk-UA"/>
        </w:rPr>
        <w:t>повинна</w:t>
      </w:r>
      <w:r w:rsidRPr="00DA3794">
        <w:rPr>
          <w:lang w:val="uk-UA"/>
        </w:rPr>
        <w:t></w:t>
      </w:r>
      <w:r w:rsidRPr="00DA3794">
        <w:rPr>
          <w:rFonts w:hint="eastAsia"/>
          <w:lang w:val="uk-UA"/>
        </w:rPr>
        <w:t>бути</w:t>
      </w:r>
      <w:r w:rsidRPr="00DA3794">
        <w:rPr>
          <w:lang w:val="uk-UA"/>
        </w:rPr>
        <w:t></w:t>
      </w:r>
      <w:r w:rsidRPr="00DA3794">
        <w:rPr>
          <w:rFonts w:hint="eastAsia"/>
          <w:lang w:val="uk-UA"/>
        </w:rPr>
        <w:t>спрямована</w:t>
      </w:r>
    </w:p>
    <w:p w:rsidR="00DA3794" w:rsidRPr="00DA3794" w:rsidRDefault="00DA3794" w:rsidP="00DA3794">
      <w:pPr>
        <w:rPr>
          <w:lang w:val="uk-UA"/>
        </w:rPr>
      </w:pPr>
      <w:r w:rsidRPr="00DA3794">
        <w:rPr>
          <w:rFonts w:hint="eastAsia"/>
          <w:lang w:val="uk-UA"/>
        </w:rPr>
        <w:t>на</w:t>
      </w:r>
      <w:r w:rsidRPr="00DA3794">
        <w:rPr>
          <w:lang w:val="uk-UA"/>
        </w:rPr>
        <w:t></w:t>
      </w:r>
      <w:r w:rsidRPr="00DA3794">
        <w:rPr>
          <w:rFonts w:hint="eastAsia"/>
          <w:lang w:val="uk-UA"/>
        </w:rPr>
        <w:t>створення</w:t>
      </w:r>
      <w:r w:rsidRPr="00DA3794">
        <w:rPr>
          <w:lang w:val="uk-UA"/>
        </w:rPr>
        <w:t></w:t>
      </w:r>
      <w:r w:rsidRPr="00DA3794">
        <w:rPr>
          <w:rFonts w:hint="eastAsia"/>
          <w:lang w:val="uk-UA"/>
        </w:rPr>
        <w:t>сприятливих</w:t>
      </w:r>
      <w:r w:rsidRPr="00DA3794">
        <w:rPr>
          <w:lang w:val="uk-UA"/>
        </w:rPr>
        <w:t></w:t>
      </w:r>
      <w:r w:rsidRPr="00DA3794">
        <w:rPr>
          <w:rFonts w:hint="eastAsia"/>
          <w:lang w:val="uk-UA"/>
        </w:rPr>
        <w:t>умов</w:t>
      </w:r>
      <w:r w:rsidRPr="00DA3794">
        <w:rPr>
          <w:lang w:val="uk-UA"/>
        </w:rPr>
        <w:t></w:t>
      </w:r>
      <w:r w:rsidRPr="00DA3794">
        <w:rPr>
          <w:rFonts w:hint="eastAsia"/>
          <w:lang w:val="uk-UA"/>
        </w:rPr>
        <w:t>для</w:t>
      </w:r>
      <w:r w:rsidRPr="00DA3794">
        <w:rPr>
          <w:lang w:val="uk-UA"/>
        </w:rPr>
        <w:t></w:t>
      </w:r>
      <w:r w:rsidRPr="00DA3794">
        <w:rPr>
          <w:rFonts w:hint="eastAsia"/>
          <w:lang w:val="uk-UA"/>
        </w:rPr>
        <w:t>виробництва</w:t>
      </w:r>
      <w:r w:rsidRPr="00DA3794">
        <w:rPr>
          <w:lang w:val="uk-UA"/>
        </w:rPr>
        <w:t></w:t>
      </w:r>
      <w:r w:rsidRPr="00DA3794">
        <w:rPr>
          <w:rFonts w:hint="eastAsia"/>
          <w:lang w:val="uk-UA"/>
        </w:rPr>
        <w:t>конкурентної</w:t>
      </w:r>
      <w:r w:rsidRPr="00DA3794">
        <w:rPr>
          <w:lang w:val="uk-UA"/>
        </w:rPr>
        <w:t></w:t>
      </w:r>
      <w:r w:rsidRPr="00DA3794">
        <w:rPr>
          <w:rFonts w:hint="eastAsia"/>
          <w:lang w:val="uk-UA"/>
        </w:rPr>
        <w:t>на</w:t>
      </w:r>
      <w:r w:rsidRPr="00DA3794">
        <w:rPr>
          <w:lang w:val="uk-UA"/>
        </w:rPr>
        <w:t></w:t>
      </w:r>
      <w:r w:rsidRPr="00DA3794">
        <w:rPr>
          <w:rFonts w:hint="eastAsia"/>
          <w:lang w:val="uk-UA"/>
        </w:rPr>
        <w:t>внутрішньому</w:t>
      </w:r>
    </w:p>
    <w:p w:rsidR="00DA3794" w:rsidRPr="00DA3794" w:rsidRDefault="00DA3794" w:rsidP="00DA3794">
      <w:pPr>
        <w:rPr>
          <w:lang w:val="uk-UA"/>
        </w:rPr>
      </w:pPr>
      <w:r w:rsidRPr="00DA3794">
        <w:rPr>
          <w:rFonts w:hint="eastAsia"/>
          <w:lang w:val="uk-UA"/>
        </w:rPr>
        <w:t>й</w:t>
      </w:r>
      <w:r w:rsidRPr="00DA3794">
        <w:rPr>
          <w:lang w:val="uk-UA"/>
        </w:rPr>
        <w:t></w:t>
      </w:r>
      <w:r w:rsidRPr="00DA3794">
        <w:rPr>
          <w:rFonts w:hint="eastAsia"/>
          <w:lang w:val="uk-UA"/>
        </w:rPr>
        <w:t>зовнішніх</w:t>
      </w:r>
      <w:r w:rsidRPr="00DA3794">
        <w:rPr>
          <w:lang w:val="uk-UA"/>
        </w:rPr>
        <w:t></w:t>
      </w:r>
      <w:r w:rsidRPr="00DA3794">
        <w:rPr>
          <w:rFonts w:hint="eastAsia"/>
          <w:lang w:val="uk-UA"/>
        </w:rPr>
        <w:t>ринках</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та</w:t>
      </w:r>
      <w:r w:rsidRPr="00DA3794">
        <w:rPr>
          <w:lang w:val="uk-UA"/>
        </w:rPr>
        <w:t></w:t>
      </w:r>
      <w:r w:rsidRPr="00DA3794">
        <w:rPr>
          <w:rFonts w:hint="eastAsia"/>
          <w:lang w:val="uk-UA"/>
        </w:rPr>
        <w:t>товарів</w:t>
      </w:r>
      <w:r w:rsidRPr="00DA3794">
        <w:rPr>
          <w:lang w:val="uk-UA"/>
        </w:rPr>
        <w:t></w:t>
      </w:r>
      <w:r w:rsidRPr="00DA3794">
        <w:rPr>
          <w:lang w:val="uk-UA"/>
        </w:rPr>
        <w:t></w:t>
      </w:r>
      <w:r w:rsidRPr="00DA3794">
        <w:rPr>
          <w:rFonts w:hint="eastAsia"/>
          <w:lang w:val="uk-UA"/>
        </w:rPr>
        <w:t>харчових</w:t>
      </w:r>
    </w:p>
    <w:p w:rsidR="00DA3794" w:rsidRPr="00DA3794" w:rsidRDefault="00DA3794" w:rsidP="00DA3794">
      <w:pPr>
        <w:rPr>
          <w:lang w:val="uk-UA"/>
        </w:rPr>
      </w:pPr>
      <w:r w:rsidRPr="00DA3794">
        <w:rPr>
          <w:rFonts w:hint="eastAsia"/>
          <w:lang w:val="uk-UA"/>
        </w:rPr>
        <w:t>продуктів</w:t>
      </w:r>
      <w:r w:rsidRPr="00DA3794">
        <w:rPr>
          <w:lang w:val="uk-UA"/>
        </w:rPr>
        <w:t></w:t>
      </w:r>
      <w:r w:rsidRPr="00DA3794">
        <w:rPr>
          <w:rFonts w:hint="eastAsia"/>
          <w:lang w:val="uk-UA"/>
        </w:rPr>
        <w:t>рослинного</w:t>
      </w:r>
      <w:r w:rsidRPr="00DA3794">
        <w:rPr>
          <w:lang w:val="uk-UA"/>
        </w:rPr>
        <w:t></w:t>
      </w:r>
      <w:r w:rsidRPr="00DA3794">
        <w:rPr>
          <w:rFonts w:hint="eastAsia"/>
          <w:lang w:val="uk-UA"/>
        </w:rPr>
        <w:t>походження</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вимог</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Проведений</w:t>
      </w:r>
    </w:p>
    <w:p w:rsidR="00DA3794" w:rsidRPr="00DA3794" w:rsidRDefault="00DA3794" w:rsidP="00DA3794">
      <w:pPr>
        <w:rPr>
          <w:lang w:val="uk-UA"/>
        </w:rPr>
      </w:pPr>
      <w:r w:rsidRPr="00DA3794">
        <w:rPr>
          <w:rFonts w:hint="eastAsia"/>
          <w:lang w:val="uk-UA"/>
        </w:rPr>
        <w:t>аналіз</w:t>
      </w:r>
      <w:r w:rsidRPr="00DA3794">
        <w:rPr>
          <w:lang w:val="uk-UA"/>
        </w:rPr>
        <w:t></w:t>
      </w:r>
      <w:r w:rsidRPr="00DA3794">
        <w:rPr>
          <w:rFonts w:hint="eastAsia"/>
          <w:lang w:val="uk-UA"/>
        </w:rPr>
        <w:t>норм</w:t>
      </w:r>
      <w:r w:rsidRPr="00DA3794">
        <w:rPr>
          <w:lang w:val="uk-UA"/>
        </w:rPr>
        <w:t></w:t>
      </w:r>
      <w:r w:rsidRPr="00DA3794">
        <w:rPr>
          <w:rFonts w:hint="eastAsia"/>
          <w:lang w:val="uk-UA"/>
        </w:rPr>
        <w:t>чинного</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з</w:t>
      </w:r>
      <w:r w:rsidRPr="00DA3794">
        <w:rPr>
          <w:lang w:val="uk-UA"/>
        </w:rPr>
        <w:t></w:t>
      </w:r>
      <w:r w:rsidRPr="00DA3794">
        <w:rPr>
          <w:rFonts w:hint="eastAsia"/>
          <w:lang w:val="uk-UA"/>
        </w:rPr>
        <w:t>питань</w:t>
      </w:r>
      <w:r w:rsidRPr="00DA3794">
        <w:rPr>
          <w:lang w:val="uk-UA"/>
        </w:rPr>
        <w:t></w:t>
      </w:r>
      <w:r w:rsidRPr="00DA3794">
        <w:rPr>
          <w:rFonts w:hint="eastAsia"/>
          <w:lang w:val="uk-UA"/>
        </w:rPr>
        <w:t>виробництва</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реалізації</w:t>
      </w:r>
      <w:r w:rsidRPr="00DA3794">
        <w:rPr>
          <w:lang w:val="uk-UA"/>
        </w:rPr>
        <w:t></w:t>
      </w:r>
      <w:r w:rsidRPr="00DA3794">
        <w:rPr>
          <w:rFonts w:hint="eastAsia"/>
          <w:lang w:val="uk-UA"/>
        </w:rPr>
        <w:t>зерна</w:t>
      </w:r>
      <w:r w:rsidRPr="00DA3794">
        <w:rPr>
          <w:lang w:val="uk-UA"/>
        </w:rPr>
        <w:t></w:t>
      </w:r>
      <w:r w:rsidRPr="00DA3794">
        <w:rPr>
          <w:rFonts w:hint="eastAsia"/>
          <w:lang w:val="uk-UA"/>
        </w:rPr>
        <w:t>та</w:t>
      </w:r>
      <w:r w:rsidRPr="00DA3794">
        <w:rPr>
          <w:lang w:val="uk-UA"/>
        </w:rPr>
        <w:t></w:t>
      </w:r>
      <w:r w:rsidRPr="00DA3794">
        <w:rPr>
          <w:rFonts w:hint="eastAsia"/>
          <w:lang w:val="uk-UA"/>
        </w:rPr>
        <w:t>продуктів</w:t>
      </w:r>
      <w:r w:rsidRPr="00DA3794">
        <w:rPr>
          <w:lang w:val="uk-UA"/>
        </w:rPr>
        <w:t></w:t>
      </w:r>
      <w:r w:rsidRPr="00DA3794">
        <w:rPr>
          <w:rFonts w:hint="eastAsia"/>
          <w:lang w:val="uk-UA"/>
        </w:rPr>
        <w:t>його</w:t>
      </w:r>
      <w:r w:rsidRPr="00DA3794">
        <w:rPr>
          <w:lang w:val="uk-UA"/>
        </w:rPr>
        <w:t></w:t>
      </w:r>
      <w:r w:rsidRPr="00DA3794">
        <w:rPr>
          <w:rFonts w:hint="eastAsia"/>
          <w:lang w:val="uk-UA"/>
        </w:rPr>
        <w:t>переробки</w:t>
      </w:r>
      <w:r w:rsidRPr="00DA3794">
        <w:rPr>
          <w:lang w:val="uk-UA"/>
        </w:rPr>
        <w:t></w:t>
      </w:r>
      <w:r w:rsidRPr="00DA3794">
        <w:rPr>
          <w:lang w:val="uk-UA"/>
        </w:rPr>
        <w:t></w:t>
      </w:r>
      <w:r w:rsidRPr="00DA3794">
        <w:rPr>
          <w:rFonts w:hint="eastAsia"/>
          <w:lang w:val="uk-UA"/>
        </w:rPr>
        <w:t>цукру</w:t>
      </w:r>
      <w:r w:rsidRPr="00DA3794">
        <w:rPr>
          <w:lang w:val="uk-UA"/>
        </w:rPr>
        <w:t></w:t>
      </w:r>
      <w:r w:rsidRPr="00DA3794">
        <w:rPr>
          <w:lang w:val="uk-UA"/>
        </w:rPr>
        <w:t></w:t>
      </w:r>
      <w:r w:rsidRPr="00DA3794">
        <w:rPr>
          <w:rFonts w:hint="eastAsia"/>
          <w:lang w:val="uk-UA"/>
        </w:rPr>
        <w:t>олійних</w:t>
      </w:r>
      <w:r w:rsidRPr="00DA3794">
        <w:rPr>
          <w:lang w:val="uk-UA"/>
        </w:rPr>
        <w:t></w:t>
      </w:r>
      <w:r w:rsidRPr="00DA3794">
        <w:rPr>
          <w:rFonts w:hint="eastAsia"/>
          <w:lang w:val="uk-UA"/>
        </w:rPr>
        <w:t>і</w:t>
      </w:r>
      <w:r w:rsidRPr="00DA3794">
        <w:rPr>
          <w:lang w:val="uk-UA"/>
        </w:rPr>
        <w:t></w:t>
      </w:r>
      <w:r w:rsidRPr="00DA3794">
        <w:rPr>
          <w:rFonts w:hint="eastAsia"/>
          <w:lang w:val="uk-UA"/>
        </w:rPr>
        <w:t>технічних</w:t>
      </w:r>
    </w:p>
    <w:p w:rsidR="00DA3794" w:rsidRPr="00DA3794" w:rsidRDefault="00DA3794" w:rsidP="00DA3794">
      <w:pPr>
        <w:rPr>
          <w:lang w:val="uk-UA"/>
        </w:rPr>
      </w:pPr>
      <w:r w:rsidRPr="00DA3794">
        <w:rPr>
          <w:rFonts w:hint="eastAsia"/>
          <w:lang w:val="uk-UA"/>
        </w:rPr>
        <w:t>культур</w:t>
      </w:r>
      <w:r w:rsidRPr="00DA3794">
        <w:rPr>
          <w:lang w:val="uk-UA"/>
        </w:rPr>
        <w:t></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з</w:t>
      </w:r>
      <w:r w:rsidRPr="00DA3794">
        <w:rPr>
          <w:lang w:val="uk-UA"/>
        </w:rPr>
        <w:t></w:t>
      </w:r>
      <w:r w:rsidRPr="00DA3794">
        <w:rPr>
          <w:rFonts w:hint="eastAsia"/>
          <w:lang w:val="uk-UA"/>
        </w:rPr>
        <w:t>ГМО</w:t>
      </w:r>
      <w:r w:rsidRPr="00DA3794">
        <w:rPr>
          <w:lang w:val="uk-UA"/>
        </w:rPr>
        <w:t></w:t>
      </w:r>
      <w:r w:rsidRPr="00DA3794">
        <w:rPr>
          <w:lang w:val="uk-UA"/>
        </w:rPr>
        <w:t></w:t>
      </w:r>
      <w:r w:rsidRPr="00DA3794">
        <w:rPr>
          <w:rFonts w:hint="eastAsia"/>
          <w:lang w:val="uk-UA"/>
        </w:rPr>
        <w:t>органічної</w:t>
      </w:r>
      <w:r w:rsidRPr="00DA3794">
        <w:rPr>
          <w:lang w:val="uk-UA"/>
        </w:rPr>
        <w:t></w:t>
      </w:r>
      <w:r w:rsidRPr="00DA3794">
        <w:rPr>
          <w:rFonts w:hint="eastAsia"/>
          <w:lang w:val="uk-UA"/>
        </w:rPr>
        <w:t>сільськогосподарської</w:t>
      </w:r>
    </w:p>
    <w:p w:rsidR="00DA3794" w:rsidRPr="00DA3794" w:rsidRDefault="00DA3794" w:rsidP="00DA3794">
      <w:pPr>
        <w:rPr>
          <w:lang w:val="uk-UA"/>
        </w:rPr>
      </w:pPr>
      <w:r w:rsidRPr="00DA3794">
        <w:rPr>
          <w:rFonts w:hint="eastAsia"/>
          <w:lang w:val="uk-UA"/>
        </w:rPr>
        <w:t>продукції</w:t>
      </w:r>
      <w:r w:rsidRPr="00DA3794">
        <w:rPr>
          <w:lang w:val="uk-UA"/>
        </w:rPr>
        <w:t></w:t>
      </w:r>
      <w:r w:rsidRPr="00DA3794">
        <w:rPr>
          <w:rFonts w:hint="eastAsia"/>
          <w:lang w:val="uk-UA"/>
        </w:rPr>
        <w:t>свідчить</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прийняті</w:t>
      </w:r>
      <w:r w:rsidRPr="00DA3794">
        <w:rPr>
          <w:lang w:val="uk-UA"/>
        </w:rPr>
        <w:t></w:t>
      </w:r>
      <w:r w:rsidRPr="00DA3794">
        <w:rPr>
          <w:rFonts w:hint="eastAsia"/>
          <w:lang w:val="uk-UA"/>
        </w:rPr>
        <w:t>до</w:t>
      </w:r>
      <w:r w:rsidRPr="00DA3794">
        <w:rPr>
          <w:lang w:val="uk-UA"/>
        </w:rPr>
        <w:t></w:t>
      </w:r>
      <w:r w:rsidRPr="00DA3794">
        <w:rPr>
          <w:rFonts w:hint="eastAsia"/>
          <w:lang w:val="uk-UA"/>
        </w:rPr>
        <w:t>й</w:t>
      </w:r>
      <w:r w:rsidRPr="00DA3794">
        <w:rPr>
          <w:lang w:val="uk-UA"/>
        </w:rPr>
        <w:t></w:t>
      </w:r>
      <w:r w:rsidRPr="00DA3794">
        <w:rPr>
          <w:rFonts w:hint="eastAsia"/>
          <w:lang w:val="uk-UA"/>
        </w:rPr>
        <w:t>після</w:t>
      </w:r>
      <w:r w:rsidRPr="00DA3794">
        <w:rPr>
          <w:lang w:val="uk-UA"/>
        </w:rPr>
        <w:t></w:t>
      </w:r>
      <w:r w:rsidRPr="00DA3794">
        <w:rPr>
          <w:rFonts w:hint="eastAsia"/>
          <w:lang w:val="uk-UA"/>
        </w:rPr>
        <w:t>вступу</w:t>
      </w:r>
      <w:r w:rsidRPr="00DA3794">
        <w:rPr>
          <w:lang w:val="uk-UA"/>
        </w:rPr>
        <w:t></w:t>
      </w:r>
      <w:r w:rsidRPr="00DA3794">
        <w:rPr>
          <w:rFonts w:hint="eastAsia"/>
          <w:lang w:val="uk-UA"/>
        </w:rPr>
        <w:t>в</w:t>
      </w:r>
      <w:r w:rsidRPr="00DA3794">
        <w:rPr>
          <w:lang w:val="uk-UA"/>
        </w:rPr>
        <w:t></w:t>
      </w:r>
      <w:r w:rsidRPr="00DA3794">
        <w:rPr>
          <w:rFonts w:hint="eastAsia"/>
          <w:lang w:val="uk-UA"/>
        </w:rPr>
        <w:t>СОТ</w:t>
      </w:r>
      <w:r w:rsidRPr="00DA3794">
        <w:rPr>
          <w:lang w:val="uk-UA"/>
        </w:rPr>
        <w:t></w:t>
      </w:r>
      <w:r w:rsidRPr="00DA3794">
        <w:rPr>
          <w:rFonts w:hint="eastAsia"/>
          <w:lang w:val="uk-UA"/>
        </w:rPr>
        <w:t>закони</w:t>
      </w:r>
      <w:r w:rsidRPr="00DA3794">
        <w:rPr>
          <w:lang w:val="uk-UA"/>
        </w:rPr>
        <w:t></w:t>
      </w:r>
      <w:r w:rsidRPr="00DA3794">
        <w:rPr>
          <w:rFonts w:hint="eastAsia"/>
          <w:lang w:val="uk-UA"/>
        </w:rPr>
        <w:t>в</w:t>
      </w:r>
      <w:r w:rsidRPr="00DA3794">
        <w:rPr>
          <w:lang w:val="uk-UA"/>
        </w:rPr>
        <w:t></w:t>
      </w:r>
      <w:r w:rsidRPr="00DA3794">
        <w:rPr>
          <w:rFonts w:hint="eastAsia"/>
          <w:lang w:val="uk-UA"/>
        </w:rPr>
        <w:t>цілому</w:t>
      </w:r>
    </w:p>
    <w:p w:rsidR="00DA3794" w:rsidRPr="00DA3794" w:rsidRDefault="00DA3794" w:rsidP="00DA3794">
      <w:pPr>
        <w:rPr>
          <w:lang w:val="uk-UA"/>
        </w:rPr>
      </w:pPr>
      <w:r w:rsidRPr="00DA3794">
        <w:rPr>
          <w:rFonts w:hint="eastAsia"/>
          <w:lang w:val="uk-UA"/>
        </w:rPr>
        <w:t>можна</w:t>
      </w:r>
      <w:r w:rsidRPr="00DA3794">
        <w:rPr>
          <w:lang w:val="uk-UA"/>
        </w:rPr>
        <w:t></w:t>
      </w:r>
      <w:r w:rsidRPr="00DA3794">
        <w:rPr>
          <w:rFonts w:hint="eastAsia"/>
          <w:lang w:val="uk-UA"/>
        </w:rPr>
        <w:t>вважати</w:t>
      </w:r>
      <w:r w:rsidRPr="00DA3794">
        <w:rPr>
          <w:lang w:val="uk-UA"/>
        </w:rPr>
        <w:t></w:t>
      </w:r>
      <w:r w:rsidRPr="00DA3794">
        <w:rPr>
          <w:rFonts w:hint="eastAsia"/>
          <w:lang w:val="uk-UA"/>
        </w:rPr>
        <w:t>такими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відтворюють</w:t>
      </w:r>
      <w:r w:rsidRPr="00DA3794">
        <w:rPr>
          <w:lang w:val="uk-UA"/>
        </w:rPr>
        <w:t></w:t>
      </w:r>
      <w:r w:rsidRPr="00DA3794">
        <w:rPr>
          <w:rFonts w:hint="eastAsia"/>
          <w:lang w:val="uk-UA"/>
        </w:rPr>
        <w:t>основні</w:t>
      </w:r>
      <w:r w:rsidRPr="00DA3794">
        <w:rPr>
          <w:lang w:val="uk-UA"/>
        </w:rPr>
        <w:t></w:t>
      </w:r>
      <w:r w:rsidRPr="00DA3794">
        <w:rPr>
          <w:rFonts w:hint="eastAsia"/>
          <w:lang w:val="uk-UA"/>
        </w:rPr>
        <w:t>засади</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p>
    <w:p w:rsidR="00DA3794" w:rsidRPr="00DA3794" w:rsidRDefault="00DA3794" w:rsidP="00DA3794">
      <w:pPr>
        <w:rPr>
          <w:lang w:val="uk-UA"/>
        </w:rPr>
      </w:pP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й</w:t>
      </w:r>
      <w:r w:rsidRPr="00DA3794">
        <w:rPr>
          <w:lang w:val="uk-UA"/>
        </w:rPr>
        <w:t></w:t>
      </w:r>
      <w:r w:rsidRPr="00DA3794">
        <w:rPr>
          <w:rFonts w:hint="eastAsia"/>
          <w:lang w:val="uk-UA"/>
        </w:rPr>
        <w:t>інших</w:t>
      </w:r>
      <w:r w:rsidRPr="00DA3794">
        <w:rPr>
          <w:lang w:val="uk-UA"/>
        </w:rPr>
        <w:t></w:t>
      </w:r>
      <w:r w:rsidRPr="00DA3794">
        <w:rPr>
          <w:rFonts w:hint="eastAsia"/>
          <w:lang w:val="uk-UA"/>
        </w:rPr>
        <w:t>багатосторонніх</w:t>
      </w:r>
      <w:r w:rsidRPr="00DA3794">
        <w:rPr>
          <w:lang w:val="uk-UA"/>
        </w:rPr>
        <w:t></w:t>
      </w:r>
      <w:r w:rsidRPr="00DA3794">
        <w:rPr>
          <w:rFonts w:hint="eastAsia"/>
          <w:lang w:val="uk-UA"/>
        </w:rPr>
        <w:t>угод</w:t>
      </w:r>
      <w:r w:rsidRPr="00DA3794">
        <w:rPr>
          <w:lang w:val="uk-UA"/>
        </w:rPr>
        <w:t></w:t>
      </w:r>
      <w:r w:rsidRPr="00DA3794">
        <w:rPr>
          <w:rFonts w:hint="eastAsia"/>
          <w:lang w:val="uk-UA"/>
        </w:rPr>
        <w:t>цієї</w:t>
      </w:r>
      <w:r w:rsidRPr="00DA3794">
        <w:rPr>
          <w:lang w:val="uk-UA"/>
        </w:rPr>
        <w:t></w:t>
      </w:r>
      <w:r w:rsidRPr="00DA3794">
        <w:rPr>
          <w:rFonts w:hint="eastAsia"/>
          <w:lang w:val="uk-UA"/>
        </w:rPr>
        <w:t>організації</w:t>
      </w:r>
      <w:r w:rsidRPr="00DA3794">
        <w:rPr>
          <w:lang w:val="uk-UA"/>
        </w:rPr>
        <w:t></w:t>
      </w:r>
      <w:r w:rsidRPr="00DA3794">
        <w:rPr>
          <w:lang w:val="uk-UA"/>
        </w:rPr>
        <w:t></w:t>
      </w:r>
      <w:r w:rsidRPr="00DA3794">
        <w:rPr>
          <w:rFonts w:hint="eastAsia"/>
          <w:lang w:val="uk-UA"/>
        </w:rPr>
        <w:t>Водночас</w:t>
      </w:r>
      <w:r w:rsidRPr="00DA3794">
        <w:rPr>
          <w:lang w:val="uk-UA"/>
        </w:rPr>
        <w:t></w:t>
      </w:r>
      <w:r w:rsidRPr="00DA3794">
        <w:rPr>
          <w:rFonts w:hint="eastAsia"/>
          <w:lang w:val="uk-UA"/>
        </w:rPr>
        <w:t>в</w:t>
      </w:r>
    </w:p>
    <w:p w:rsidR="00DA3794" w:rsidRPr="00DA3794" w:rsidRDefault="00DA3794" w:rsidP="00DA3794">
      <w:pPr>
        <w:rPr>
          <w:lang w:val="uk-UA"/>
        </w:rPr>
      </w:pPr>
      <w:r w:rsidRPr="00DA3794">
        <w:rPr>
          <w:rFonts w:hint="eastAsia"/>
          <w:lang w:val="uk-UA"/>
        </w:rPr>
        <w:t>Україні</w:t>
      </w:r>
      <w:r w:rsidRPr="00DA3794">
        <w:rPr>
          <w:lang w:val="uk-UA"/>
        </w:rPr>
        <w:t></w:t>
      </w:r>
      <w:r w:rsidRPr="00DA3794">
        <w:rPr>
          <w:rFonts w:hint="eastAsia"/>
          <w:lang w:val="uk-UA"/>
        </w:rPr>
        <w:t>недостатньо</w:t>
      </w:r>
      <w:r w:rsidRPr="00DA3794">
        <w:rPr>
          <w:lang w:val="uk-UA"/>
        </w:rPr>
        <w:t></w:t>
      </w:r>
      <w:r w:rsidRPr="00DA3794">
        <w:rPr>
          <w:rFonts w:hint="eastAsia"/>
          <w:lang w:val="uk-UA"/>
        </w:rPr>
        <w:t>врегульованим</w:t>
      </w:r>
      <w:r w:rsidRPr="00DA3794">
        <w:rPr>
          <w:lang w:val="uk-UA"/>
        </w:rPr>
        <w:t></w:t>
      </w:r>
      <w:r w:rsidRPr="00DA3794">
        <w:rPr>
          <w:rFonts w:hint="eastAsia"/>
          <w:lang w:val="uk-UA"/>
        </w:rPr>
        <w:t>видається</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правовий</w:t>
      </w:r>
      <w:r w:rsidRPr="00DA3794">
        <w:rPr>
          <w:lang w:val="uk-UA"/>
        </w:rPr>
        <w:t></w:t>
      </w:r>
      <w:r w:rsidRPr="00DA3794">
        <w:rPr>
          <w:rFonts w:hint="eastAsia"/>
          <w:lang w:val="uk-UA"/>
        </w:rPr>
        <w:t>механізм</w:t>
      </w:r>
    </w:p>
    <w:p w:rsidR="00DA3794" w:rsidRPr="00DA3794" w:rsidRDefault="00DA3794" w:rsidP="00DA3794">
      <w:pPr>
        <w:rPr>
          <w:lang w:val="uk-UA"/>
        </w:rPr>
      </w:pPr>
      <w:r w:rsidRPr="00DA3794">
        <w:rPr>
          <w:rFonts w:hint="eastAsia"/>
          <w:lang w:val="uk-UA"/>
        </w:rPr>
        <w:t>розробки</w:t>
      </w:r>
      <w:r w:rsidRPr="00DA3794">
        <w:rPr>
          <w:lang w:val="uk-UA"/>
        </w:rPr>
        <w:t></w:t>
      </w:r>
      <w:r w:rsidRPr="00DA3794">
        <w:rPr>
          <w:rFonts w:hint="eastAsia"/>
          <w:lang w:val="uk-UA"/>
        </w:rPr>
        <w:t>та</w:t>
      </w:r>
      <w:r w:rsidRPr="00DA3794">
        <w:rPr>
          <w:lang w:val="uk-UA"/>
        </w:rPr>
        <w:t></w:t>
      </w:r>
      <w:r w:rsidRPr="00DA3794">
        <w:rPr>
          <w:rFonts w:hint="eastAsia"/>
          <w:lang w:val="uk-UA"/>
        </w:rPr>
        <w:t>реалізації</w:t>
      </w:r>
      <w:r w:rsidRPr="00DA3794">
        <w:rPr>
          <w:lang w:val="uk-UA"/>
        </w:rPr>
        <w:t></w:t>
      </w:r>
      <w:r w:rsidRPr="00DA3794">
        <w:rPr>
          <w:rFonts w:hint="eastAsia"/>
          <w:lang w:val="uk-UA"/>
        </w:rPr>
        <w:t>державних</w:t>
      </w:r>
      <w:r w:rsidRPr="00DA3794">
        <w:rPr>
          <w:lang w:val="uk-UA"/>
        </w:rPr>
        <w:t></w:t>
      </w:r>
      <w:r w:rsidRPr="00DA3794">
        <w:rPr>
          <w:rFonts w:hint="eastAsia"/>
          <w:lang w:val="uk-UA"/>
        </w:rPr>
        <w:t>програм</w:t>
      </w:r>
      <w:r w:rsidRPr="00DA3794">
        <w:rPr>
          <w:lang w:val="uk-UA"/>
        </w:rPr>
        <w:t></w:t>
      </w:r>
      <w:r w:rsidRPr="00DA3794">
        <w:rPr>
          <w:rFonts w:hint="eastAsia"/>
          <w:lang w:val="uk-UA"/>
        </w:rPr>
        <w:t>із</w:t>
      </w:r>
      <w:r w:rsidRPr="00DA3794">
        <w:rPr>
          <w:lang w:val="uk-UA"/>
        </w:rPr>
        <w:t></w:t>
      </w:r>
      <w:r w:rsidRPr="00DA3794">
        <w:rPr>
          <w:rFonts w:hint="eastAsia"/>
          <w:lang w:val="uk-UA"/>
        </w:rPr>
        <w:t>підтримки</w:t>
      </w:r>
      <w:r w:rsidRPr="00DA3794">
        <w:rPr>
          <w:lang w:val="uk-UA"/>
        </w:rPr>
        <w:t></w:t>
      </w:r>
      <w:r w:rsidRPr="00DA3794">
        <w:rPr>
          <w:rFonts w:hint="eastAsia"/>
          <w:lang w:val="uk-UA"/>
        </w:rPr>
        <w:t>сільського</w:t>
      </w:r>
    </w:p>
    <w:p w:rsidR="00DA3794" w:rsidRPr="00DA3794" w:rsidRDefault="00DA3794" w:rsidP="00DA3794">
      <w:pPr>
        <w:rPr>
          <w:lang w:val="uk-UA"/>
        </w:rPr>
      </w:pPr>
      <w:r w:rsidRPr="00DA3794">
        <w:rPr>
          <w:rFonts w:hint="eastAsia"/>
          <w:lang w:val="uk-UA"/>
        </w:rPr>
        <w:t>господарства</w:t>
      </w:r>
      <w:r w:rsidRPr="00DA3794">
        <w:rPr>
          <w:lang w:val="uk-UA"/>
        </w:rPr>
        <w:t></w:t>
      </w:r>
      <w:r w:rsidRPr="00DA3794">
        <w:rPr>
          <w:rFonts w:hint="eastAsia"/>
          <w:lang w:val="uk-UA"/>
        </w:rPr>
        <w:t>за</w:t>
      </w:r>
      <w:r w:rsidRPr="00DA3794">
        <w:rPr>
          <w:lang w:val="uk-UA"/>
        </w:rPr>
        <w:t></w:t>
      </w:r>
      <w:r w:rsidRPr="00DA3794">
        <w:rPr>
          <w:rFonts w:hint="eastAsia"/>
          <w:lang w:val="uk-UA"/>
        </w:rPr>
        <w:t>тими</w:t>
      </w:r>
      <w:r w:rsidRPr="00DA3794">
        <w:rPr>
          <w:lang w:val="uk-UA"/>
        </w:rPr>
        <w:t></w:t>
      </w:r>
      <w:r w:rsidRPr="00DA3794">
        <w:rPr>
          <w:rFonts w:hint="eastAsia"/>
          <w:lang w:val="uk-UA"/>
        </w:rPr>
        <w:t>напрямами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передбачені</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Науковий</w:t>
      </w:r>
      <w:r w:rsidRPr="00DA3794">
        <w:rPr>
          <w:lang w:val="uk-UA"/>
        </w:rPr>
        <w:t></w:t>
      </w:r>
      <w:r w:rsidRPr="00DA3794">
        <w:rPr>
          <w:rFonts w:hint="eastAsia"/>
          <w:lang w:val="uk-UA"/>
        </w:rPr>
        <w:t>аналіз</w:t>
      </w:r>
      <w:r w:rsidRPr="00DA3794">
        <w:rPr>
          <w:lang w:val="uk-UA"/>
        </w:rPr>
        <w:t></w:t>
      </w:r>
      <w:r w:rsidRPr="00DA3794">
        <w:rPr>
          <w:rFonts w:hint="eastAsia"/>
          <w:lang w:val="uk-UA"/>
        </w:rPr>
        <w:t>національної</w:t>
      </w:r>
      <w:r w:rsidRPr="00DA3794">
        <w:rPr>
          <w:lang w:val="uk-UA"/>
        </w:rPr>
        <w:t></w:t>
      </w:r>
      <w:r w:rsidRPr="00DA3794">
        <w:rPr>
          <w:rFonts w:hint="eastAsia"/>
          <w:lang w:val="uk-UA"/>
        </w:rPr>
        <w:t>нормативно</w:t>
      </w:r>
      <w:r w:rsidRPr="00DA3794">
        <w:rPr>
          <w:lang w:val="uk-UA"/>
        </w:rPr>
        <w:t></w:t>
      </w:r>
      <w:r w:rsidRPr="00DA3794">
        <w:rPr>
          <w:rFonts w:hint="eastAsia"/>
          <w:lang w:val="uk-UA"/>
        </w:rPr>
        <w:t>правової</w:t>
      </w:r>
      <w:r w:rsidRPr="00DA3794">
        <w:rPr>
          <w:lang w:val="uk-UA"/>
        </w:rPr>
        <w:t></w:t>
      </w:r>
      <w:r w:rsidRPr="00DA3794">
        <w:rPr>
          <w:rFonts w:hint="eastAsia"/>
          <w:lang w:val="uk-UA"/>
        </w:rPr>
        <w:t>бази</w:t>
      </w:r>
      <w:r w:rsidRPr="00DA3794">
        <w:rPr>
          <w:lang w:val="uk-UA"/>
        </w:rPr>
        <w:t></w:t>
      </w:r>
      <w:r w:rsidRPr="00DA3794">
        <w:rPr>
          <w:rFonts w:hint="eastAsia"/>
          <w:lang w:val="uk-UA"/>
        </w:rPr>
        <w:t>з</w:t>
      </w:r>
      <w:r w:rsidRPr="00DA3794">
        <w:rPr>
          <w:lang w:val="uk-UA"/>
        </w:rPr>
        <w:t></w:t>
      </w:r>
      <w:r w:rsidRPr="00DA3794">
        <w:rPr>
          <w:rFonts w:hint="eastAsia"/>
          <w:lang w:val="uk-UA"/>
        </w:rPr>
        <w:t>питань</w:t>
      </w:r>
    </w:p>
    <w:p w:rsidR="00DA3794" w:rsidRPr="00DA3794" w:rsidRDefault="00DA3794" w:rsidP="00DA3794">
      <w:pPr>
        <w:rPr>
          <w:lang w:val="uk-UA"/>
        </w:rPr>
      </w:pPr>
      <w:r w:rsidRPr="00DA3794">
        <w:rPr>
          <w:rFonts w:hint="eastAsia"/>
          <w:lang w:val="uk-UA"/>
        </w:rPr>
        <w:t>розвитку</w:t>
      </w:r>
      <w:r w:rsidRPr="00DA3794">
        <w:rPr>
          <w:lang w:val="uk-UA"/>
        </w:rPr>
        <w:t></w:t>
      </w:r>
      <w:r w:rsidRPr="00DA3794">
        <w:rPr>
          <w:rFonts w:hint="eastAsia"/>
          <w:lang w:val="uk-UA"/>
        </w:rPr>
        <w:t>тваринництва</w:t>
      </w:r>
      <w:r w:rsidRPr="00DA3794">
        <w:rPr>
          <w:lang w:val="uk-UA"/>
        </w:rPr>
        <w:t></w:t>
      </w:r>
      <w:r w:rsidRPr="00DA3794">
        <w:rPr>
          <w:rFonts w:hint="eastAsia"/>
          <w:lang w:val="uk-UA"/>
        </w:rPr>
        <w:t>свідчить</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rFonts w:hint="eastAsia"/>
          <w:lang w:val="uk-UA"/>
        </w:rPr>
        <w:t>є</w:t>
      </w:r>
      <w:r w:rsidRPr="00DA3794">
        <w:rPr>
          <w:lang w:val="uk-UA"/>
        </w:rPr>
        <w:t></w:t>
      </w:r>
      <w:r w:rsidRPr="00DA3794">
        <w:rPr>
          <w:rFonts w:hint="eastAsia"/>
          <w:lang w:val="uk-UA"/>
        </w:rPr>
        <w:t>достатня</w:t>
      </w:r>
      <w:r w:rsidRPr="00DA3794">
        <w:rPr>
          <w:lang w:val="uk-UA"/>
        </w:rPr>
        <w:t></w:t>
      </w:r>
      <w:r w:rsidRPr="00DA3794">
        <w:rPr>
          <w:rFonts w:hint="eastAsia"/>
          <w:lang w:val="uk-UA"/>
        </w:rPr>
        <w:t>кількість</w:t>
      </w:r>
      <w:r w:rsidRPr="00DA3794">
        <w:rPr>
          <w:lang w:val="uk-UA"/>
        </w:rPr>
        <w:t></w:t>
      </w:r>
      <w:r w:rsidRPr="00DA3794">
        <w:rPr>
          <w:rFonts w:hint="eastAsia"/>
          <w:lang w:val="uk-UA"/>
        </w:rPr>
        <w:t>законів</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системі</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держави</w:t>
      </w:r>
      <w:r w:rsidRPr="00DA3794">
        <w:rPr>
          <w:lang w:val="uk-UA"/>
        </w:rPr>
        <w:t></w:t>
      </w:r>
      <w:r w:rsidRPr="00DA3794">
        <w:rPr>
          <w:lang w:val="uk-UA"/>
        </w:rPr>
        <w:t></w:t>
      </w:r>
      <w:r w:rsidRPr="00DA3794">
        <w:rPr>
          <w:rFonts w:hint="eastAsia"/>
          <w:lang w:val="uk-UA"/>
        </w:rPr>
        <w:t>норми</w:t>
      </w:r>
      <w:r w:rsidRPr="00DA3794">
        <w:rPr>
          <w:lang w:val="uk-UA"/>
        </w:rPr>
        <w:t></w:t>
      </w:r>
      <w:r w:rsidRPr="00DA3794">
        <w:rPr>
          <w:rFonts w:hint="eastAsia"/>
          <w:lang w:val="uk-UA"/>
        </w:rPr>
        <w:t>яких</w:t>
      </w:r>
      <w:r w:rsidRPr="00DA3794">
        <w:rPr>
          <w:lang w:val="uk-UA"/>
        </w:rPr>
        <w:t></w:t>
      </w:r>
      <w:r w:rsidRPr="00DA3794">
        <w:rPr>
          <w:rFonts w:hint="eastAsia"/>
          <w:lang w:val="uk-UA"/>
        </w:rPr>
        <w:t>регулюють</w:t>
      </w:r>
      <w:r w:rsidRPr="00DA3794">
        <w:rPr>
          <w:lang w:val="uk-UA"/>
        </w:rPr>
        <w:t></w:t>
      </w:r>
      <w:r w:rsidRPr="00DA3794">
        <w:rPr>
          <w:rFonts w:hint="eastAsia"/>
          <w:lang w:val="uk-UA"/>
        </w:rPr>
        <w:t>відносини</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тваринництва</w:t>
      </w:r>
      <w:r w:rsidRPr="00DA3794">
        <w:rPr>
          <w:lang w:val="uk-UA"/>
        </w:rPr>
        <w:t></w:t>
      </w:r>
      <w:r w:rsidRPr="00DA3794">
        <w:rPr>
          <w:lang w:val="uk-UA"/>
        </w:rPr>
        <w:t></w:t>
      </w:r>
      <w:r w:rsidRPr="00DA3794">
        <w:rPr>
          <w:rFonts w:hint="eastAsia"/>
          <w:lang w:val="uk-UA"/>
        </w:rPr>
        <w:t>Законодавче</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сільськогосподарської</w:t>
      </w:r>
    </w:p>
    <w:p w:rsidR="00DA3794" w:rsidRPr="00DA3794" w:rsidRDefault="00DA3794" w:rsidP="00DA3794">
      <w:pPr>
        <w:rPr>
          <w:lang w:val="uk-UA"/>
        </w:rPr>
      </w:pPr>
      <w:r w:rsidRPr="00DA3794">
        <w:rPr>
          <w:rFonts w:hint="eastAsia"/>
          <w:lang w:val="uk-UA"/>
        </w:rPr>
        <w:t>діяльності</w:t>
      </w:r>
      <w:r w:rsidRPr="00DA3794">
        <w:rPr>
          <w:lang w:val="uk-UA"/>
        </w:rPr>
        <w:t></w:t>
      </w:r>
      <w:r w:rsidRPr="00DA3794">
        <w:rPr>
          <w:rFonts w:hint="eastAsia"/>
          <w:lang w:val="uk-UA"/>
        </w:rPr>
        <w:t>у</w:t>
      </w:r>
      <w:r w:rsidRPr="00DA3794">
        <w:rPr>
          <w:lang w:val="uk-UA"/>
        </w:rPr>
        <w:t></w:t>
      </w:r>
      <w:r w:rsidRPr="00DA3794">
        <w:rPr>
          <w:rFonts w:hint="eastAsia"/>
          <w:lang w:val="uk-UA"/>
        </w:rPr>
        <w:t>цій</w:t>
      </w:r>
      <w:r w:rsidRPr="00DA3794">
        <w:rPr>
          <w:lang w:val="uk-UA"/>
        </w:rPr>
        <w:t></w:t>
      </w:r>
      <w:r w:rsidRPr="00DA3794">
        <w:rPr>
          <w:rFonts w:hint="eastAsia"/>
          <w:lang w:val="uk-UA"/>
        </w:rPr>
        <w:t>сфері</w:t>
      </w:r>
      <w:r w:rsidRPr="00DA3794">
        <w:rPr>
          <w:lang w:val="uk-UA"/>
        </w:rPr>
        <w:t></w:t>
      </w:r>
      <w:r w:rsidRPr="00DA3794">
        <w:rPr>
          <w:rFonts w:hint="eastAsia"/>
          <w:lang w:val="uk-UA"/>
        </w:rPr>
        <w:t>характеризується</w:t>
      </w:r>
      <w:r w:rsidRPr="00DA3794">
        <w:rPr>
          <w:lang w:val="uk-UA"/>
        </w:rPr>
        <w:t></w:t>
      </w:r>
      <w:r w:rsidRPr="00DA3794">
        <w:rPr>
          <w:lang w:val="uk-UA"/>
        </w:rPr>
        <w:t></w:t>
      </w:r>
      <w:r w:rsidRPr="00DA3794">
        <w:rPr>
          <w:rFonts w:hint="eastAsia"/>
          <w:lang w:val="uk-UA"/>
        </w:rPr>
        <w:t>з</w:t>
      </w:r>
      <w:r w:rsidRPr="00DA3794">
        <w:rPr>
          <w:lang w:val="uk-UA"/>
        </w:rPr>
        <w:t></w:t>
      </w:r>
      <w:r w:rsidRPr="00DA3794">
        <w:rPr>
          <w:rFonts w:hint="eastAsia"/>
          <w:lang w:val="uk-UA"/>
        </w:rPr>
        <w:t>одного</w:t>
      </w:r>
      <w:r w:rsidRPr="00DA3794">
        <w:rPr>
          <w:lang w:val="uk-UA"/>
        </w:rPr>
        <w:t></w:t>
      </w:r>
      <w:r w:rsidRPr="00DA3794">
        <w:rPr>
          <w:rFonts w:hint="eastAsia"/>
          <w:lang w:val="uk-UA"/>
        </w:rPr>
        <w:t>боку</w:t>
      </w:r>
      <w:r w:rsidRPr="00DA3794">
        <w:rPr>
          <w:lang w:val="uk-UA"/>
        </w:rPr>
        <w:t></w:t>
      </w:r>
      <w:r w:rsidRPr="00DA3794">
        <w:rPr>
          <w:lang w:val="uk-UA"/>
        </w:rPr>
        <w:t></w:t>
      </w:r>
      <w:r w:rsidRPr="00DA3794">
        <w:rPr>
          <w:rFonts w:hint="eastAsia"/>
          <w:lang w:val="uk-UA"/>
        </w:rPr>
        <w:t>наявністю</w:t>
      </w:r>
      <w:r w:rsidRPr="00DA3794">
        <w:rPr>
          <w:lang w:val="uk-UA"/>
        </w:rPr>
        <w:t></w:t>
      </w:r>
      <w:r w:rsidRPr="00DA3794">
        <w:rPr>
          <w:rFonts w:hint="eastAsia"/>
          <w:lang w:val="uk-UA"/>
        </w:rPr>
        <w:t>законів</w:t>
      </w:r>
      <w:r w:rsidRPr="00DA3794">
        <w:rPr>
          <w:lang w:val="uk-UA"/>
        </w:rPr>
        <w:t></w:t>
      </w:r>
      <w:r w:rsidRPr="00DA3794">
        <w:rPr>
          <w:lang w:val="uk-UA"/>
        </w:rPr>
        <w:t></w:t>
      </w:r>
      <w:r w:rsidRPr="00DA3794">
        <w:rPr>
          <w:rFonts w:hint="eastAsia"/>
          <w:lang w:val="uk-UA"/>
        </w:rPr>
        <w:t>які</w:t>
      </w:r>
    </w:p>
    <w:p w:rsidR="00DA3794" w:rsidRPr="00DA3794" w:rsidRDefault="00DA3794" w:rsidP="00DA3794">
      <w:pPr>
        <w:rPr>
          <w:lang w:val="uk-UA"/>
        </w:rPr>
      </w:pPr>
      <w:r w:rsidRPr="00DA3794">
        <w:rPr>
          <w:rFonts w:hint="eastAsia"/>
          <w:lang w:val="uk-UA"/>
        </w:rPr>
        <w:t>по</w:t>
      </w:r>
      <w:r w:rsidRPr="00DA3794">
        <w:rPr>
          <w:lang w:val="uk-UA"/>
        </w:rPr>
        <w:t></w:t>
      </w:r>
      <w:r w:rsidRPr="00DA3794">
        <w:rPr>
          <w:rFonts w:hint="eastAsia"/>
          <w:lang w:val="uk-UA"/>
        </w:rPr>
        <w:t>перше</w:t>
      </w:r>
      <w:r w:rsidRPr="00DA3794">
        <w:rPr>
          <w:lang w:val="uk-UA"/>
        </w:rPr>
        <w:t></w:t>
      </w:r>
      <w:r w:rsidRPr="00DA3794">
        <w:rPr>
          <w:lang w:val="uk-UA"/>
        </w:rPr>
        <w:t></w:t>
      </w:r>
      <w:r w:rsidRPr="00DA3794">
        <w:rPr>
          <w:rFonts w:hint="eastAsia"/>
          <w:lang w:val="uk-UA"/>
        </w:rPr>
        <w:t>приведені</w:t>
      </w:r>
      <w:r w:rsidRPr="00DA3794">
        <w:rPr>
          <w:lang w:val="uk-UA"/>
        </w:rPr>
        <w:t></w:t>
      </w:r>
      <w:r w:rsidRPr="00DA3794">
        <w:rPr>
          <w:rFonts w:hint="eastAsia"/>
          <w:lang w:val="uk-UA"/>
        </w:rPr>
        <w:t>у</w:t>
      </w:r>
      <w:r w:rsidRPr="00DA3794">
        <w:rPr>
          <w:lang w:val="uk-UA"/>
        </w:rPr>
        <w:t></w:t>
      </w:r>
      <w:r w:rsidRPr="00DA3794">
        <w:rPr>
          <w:rFonts w:hint="eastAsia"/>
          <w:lang w:val="uk-UA"/>
        </w:rPr>
        <w:t>відповідність</w:t>
      </w:r>
      <w:r w:rsidRPr="00DA3794">
        <w:rPr>
          <w:lang w:val="uk-UA"/>
        </w:rPr>
        <w:t></w:t>
      </w:r>
      <w:r w:rsidRPr="00DA3794">
        <w:rPr>
          <w:rFonts w:hint="eastAsia"/>
          <w:lang w:val="uk-UA"/>
        </w:rPr>
        <w:t>до</w:t>
      </w:r>
      <w:r w:rsidRPr="00DA3794">
        <w:rPr>
          <w:lang w:val="uk-UA"/>
        </w:rPr>
        <w:t></w:t>
      </w:r>
      <w:r w:rsidRPr="00DA3794">
        <w:rPr>
          <w:rFonts w:hint="eastAsia"/>
          <w:lang w:val="uk-UA"/>
        </w:rPr>
        <w:t>вимог</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по</w:t>
      </w:r>
      <w:r w:rsidRPr="00DA3794">
        <w:rPr>
          <w:lang w:val="uk-UA"/>
        </w:rPr>
        <w:t></w:t>
      </w:r>
      <w:r w:rsidRPr="00DA3794">
        <w:rPr>
          <w:rFonts w:hint="eastAsia"/>
          <w:lang w:val="uk-UA"/>
        </w:rPr>
        <w:t>друге</w:t>
      </w:r>
      <w:r w:rsidRPr="00DA3794">
        <w:rPr>
          <w:lang w:val="uk-UA"/>
        </w:rPr>
        <w:t></w:t>
      </w:r>
      <w:r w:rsidRPr="00DA3794">
        <w:rPr>
          <w:rFonts w:hint="eastAsia"/>
          <w:lang w:val="uk-UA"/>
        </w:rPr>
        <w:t>–</w:t>
      </w:r>
      <w:r w:rsidRPr="00DA3794">
        <w:rPr>
          <w:lang w:val="uk-UA"/>
        </w:rPr>
        <w:t></w:t>
      </w:r>
      <w:r w:rsidRPr="00DA3794">
        <w:rPr>
          <w:rFonts w:hint="eastAsia"/>
          <w:lang w:val="uk-UA"/>
        </w:rPr>
        <w:t>залишається</w:t>
      </w:r>
    </w:p>
    <w:p w:rsidR="00DA3794" w:rsidRPr="00DA3794" w:rsidRDefault="00DA3794" w:rsidP="00DA3794">
      <w:pPr>
        <w:rPr>
          <w:lang w:val="uk-UA"/>
        </w:rPr>
      </w:pPr>
      <w:r w:rsidRPr="00DA3794">
        <w:rPr>
          <w:rFonts w:hint="eastAsia"/>
          <w:lang w:val="uk-UA"/>
        </w:rPr>
        <w:t>значна</w:t>
      </w:r>
      <w:r w:rsidRPr="00DA3794">
        <w:rPr>
          <w:lang w:val="uk-UA"/>
        </w:rPr>
        <w:t></w:t>
      </w:r>
      <w:r w:rsidRPr="00DA3794">
        <w:rPr>
          <w:rFonts w:hint="eastAsia"/>
          <w:lang w:val="uk-UA"/>
        </w:rPr>
        <w:t>кількість</w:t>
      </w:r>
      <w:r w:rsidRPr="00DA3794">
        <w:rPr>
          <w:lang w:val="uk-UA"/>
        </w:rPr>
        <w:t></w:t>
      </w:r>
      <w:r w:rsidRPr="00DA3794">
        <w:rPr>
          <w:rFonts w:hint="eastAsia"/>
          <w:lang w:val="uk-UA"/>
        </w:rPr>
        <w:t>нормативних</w:t>
      </w:r>
      <w:r w:rsidRPr="00DA3794">
        <w:rPr>
          <w:lang w:val="uk-UA"/>
        </w:rPr>
        <w:t></w:t>
      </w:r>
      <w:r w:rsidRPr="00DA3794">
        <w:rPr>
          <w:rFonts w:hint="eastAsia"/>
          <w:lang w:val="uk-UA"/>
        </w:rPr>
        <w:t>актів</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потребують</w:t>
      </w:r>
      <w:r w:rsidRPr="00DA3794">
        <w:rPr>
          <w:lang w:val="uk-UA"/>
        </w:rPr>
        <w:t></w:t>
      </w:r>
      <w:r w:rsidRPr="00DA3794">
        <w:rPr>
          <w:rFonts w:hint="eastAsia"/>
          <w:lang w:val="uk-UA"/>
        </w:rPr>
        <w:t>узгодження</w:t>
      </w:r>
      <w:r w:rsidRPr="00DA3794">
        <w:rPr>
          <w:lang w:val="uk-UA"/>
        </w:rPr>
        <w:t></w:t>
      </w:r>
      <w:r w:rsidRPr="00DA3794">
        <w:rPr>
          <w:rFonts w:hint="eastAsia"/>
          <w:lang w:val="uk-UA"/>
        </w:rPr>
        <w:t>з</w:t>
      </w:r>
      <w:r w:rsidRPr="00DA3794">
        <w:rPr>
          <w:lang w:val="uk-UA"/>
        </w:rPr>
        <w:t></w:t>
      </w:r>
      <w:r w:rsidRPr="00DA3794">
        <w:rPr>
          <w:rFonts w:hint="eastAsia"/>
          <w:lang w:val="uk-UA"/>
        </w:rPr>
        <w:t>нормами</w:t>
      </w:r>
      <w:r w:rsidRPr="00DA3794">
        <w:rPr>
          <w:lang w:val="uk-UA"/>
        </w:rPr>
        <w:t></w:t>
      </w:r>
      <w:r w:rsidRPr="00DA3794">
        <w:rPr>
          <w:rFonts w:hint="eastAsia"/>
          <w:lang w:val="uk-UA"/>
        </w:rPr>
        <w:t>й</w:t>
      </w:r>
    </w:p>
    <w:p w:rsidR="00DA3794" w:rsidRPr="00DA3794" w:rsidRDefault="00DA3794" w:rsidP="00DA3794">
      <w:pPr>
        <w:rPr>
          <w:lang w:val="uk-UA"/>
        </w:rPr>
      </w:pPr>
      <w:r w:rsidRPr="00DA3794">
        <w:rPr>
          <w:rFonts w:hint="eastAsia"/>
          <w:lang w:val="uk-UA"/>
        </w:rPr>
        <w:t>стандартами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до</w:t>
      </w:r>
    </w:p>
    <w:p w:rsidR="00DA3794" w:rsidRPr="00DA3794" w:rsidRDefault="00DA3794" w:rsidP="00DA3794">
      <w:pPr>
        <w:rPr>
          <w:lang w:val="uk-UA"/>
        </w:rPr>
      </w:pPr>
      <w:r w:rsidRPr="00DA3794">
        <w:rPr>
          <w:rFonts w:hint="eastAsia"/>
          <w:lang w:val="uk-UA"/>
        </w:rPr>
        <w:t>основних</w:t>
      </w:r>
      <w:r w:rsidRPr="00DA3794">
        <w:rPr>
          <w:lang w:val="uk-UA"/>
        </w:rPr>
        <w:t></w:t>
      </w:r>
      <w:r w:rsidRPr="00DA3794">
        <w:rPr>
          <w:rFonts w:hint="eastAsia"/>
          <w:lang w:val="uk-UA"/>
        </w:rPr>
        <w:t>напрямів</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можуть</w:t>
      </w:r>
      <w:r w:rsidRPr="00DA3794">
        <w:rPr>
          <w:lang w:val="uk-UA"/>
        </w:rPr>
        <w:t></w:t>
      </w:r>
      <w:r w:rsidRPr="00DA3794">
        <w:rPr>
          <w:rFonts w:hint="eastAsia"/>
          <w:lang w:val="uk-UA"/>
        </w:rPr>
        <w:t>використовуватися</w:t>
      </w:r>
      <w:r w:rsidRPr="00DA3794">
        <w:rPr>
          <w:lang w:val="uk-UA"/>
        </w:rPr>
        <w:t></w:t>
      </w:r>
      <w:r w:rsidRPr="00DA3794">
        <w:rPr>
          <w:rFonts w:hint="eastAsia"/>
          <w:lang w:val="uk-UA"/>
        </w:rPr>
        <w:t>як</w:t>
      </w:r>
    </w:p>
    <w:p w:rsidR="00DA3794" w:rsidRPr="00DA3794" w:rsidRDefault="00DA3794" w:rsidP="00DA3794">
      <w:pPr>
        <w:rPr>
          <w:lang w:val="uk-UA"/>
        </w:rPr>
      </w:pPr>
      <w:r w:rsidRPr="00DA3794">
        <w:rPr>
          <w:rFonts w:hint="eastAsia"/>
          <w:lang w:val="uk-UA"/>
        </w:rPr>
        <w:t>заходи</w:t>
      </w:r>
      <w:r w:rsidRPr="00DA3794">
        <w:rPr>
          <w:lang w:val="uk-UA"/>
        </w:rPr>
        <w:t></w:t>
      </w:r>
      <w:r w:rsidRPr="00DA3794">
        <w:rPr>
          <w:lang w:val="uk-UA"/>
        </w:rPr>
        <w:t></w:t>
      </w:r>
      <w:r w:rsidRPr="00DA3794">
        <w:rPr>
          <w:rFonts w:hint="eastAsia"/>
          <w:lang w:val="uk-UA"/>
        </w:rPr>
        <w:t>зеленої</w:t>
      </w:r>
      <w:r w:rsidRPr="00DA3794">
        <w:rPr>
          <w:lang w:val="uk-UA"/>
        </w:rPr>
        <w:t></w:t>
      </w:r>
      <w:r w:rsidRPr="00DA3794">
        <w:rPr>
          <w:rFonts w:hint="eastAsia"/>
          <w:lang w:val="uk-UA"/>
        </w:rPr>
        <w:t>скриньки</w:t>
      </w:r>
      <w:r w:rsidRPr="00DA3794">
        <w:rPr>
          <w:lang w:val="uk-UA"/>
        </w:rPr>
        <w:t></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lang w:val="uk-UA"/>
        </w:rPr>
        <w:t></w:t>
      </w:r>
      <w:r w:rsidRPr="00DA3794">
        <w:rPr>
          <w:rFonts w:hint="eastAsia"/>
          <w:lang w:val="uk-UA"/>
        </w:rPr>
        <w:t>доцільно</w:t>
      </w:r>
      <w:r w:rsidRPr="00DA3794">
        <w:rPr>
          <w:lang w:val="uk-UA"/>
        </w:rPr>
        <w:t></w:t>
      </w:r>
      <w:r w:rsidRPr="00DA3794">
        <w:rPr>
          <w:rFonts w:hint="eastAsia"/>
          <w:lang w:val="uk-UA"/>
        </w:rPr>
        <w:t>віднести</w:t>
      </w:r>
      <w:r w:rsidRPr="00DA3794">
        <w:rPr>
          <w:lang w:val="uk-UA"/>
        </w:rPr>
        <w:t></w:t>
      </w:r>
      <w:r w:rsidRPr="00DA3794">
        <w:rPr>
          <w:rFonts w:hint="eastAsia"/>
          <w:lang w:val="uk-UA"/>
        </w:rPr>
        <w:t>державну</w:t>
      </w:r>
      <w:r w:rsidRPr="00DA3794">
        <w:rPr>
          <w:lang w:val="uk-UA"/>
        </w:rPr>
        <w:t></w:t>
      </w:r>
      <w:r w:rsidRPr="00DA3794">
        <w:rPr>
          <w:rFonts w:hint="eastAsia"/>
          <w:lang w:val="uk-UA"/>
        </w:rPr>
        <w:t>фінансову</w:t>
      </w:r>
    </w:p>
    <w:p w:rsidR="00DA3794" w:rsidRPr="00DA3794" w:rsidRDefault="00DA3794" w:rsidP="00DA3794">
      <w:pPr>
        <w:rPr>
          <w:lang w:val="uk-UA"/>
        </w:rPr>
      </w:pPr>
      <w:r w:rsidRPr="00DA3794">
        <w:rPr>
          <w:rFonts w:hint="eastAsia"/>
          <w:lang w:val="uk-UA"/>
        </w:rPr>
        <w:t>допомогу</w:t>
      </w:r>
      <w:r w:rsidRPr="00DA3794">
        <w:rPr>
          <w:lang w:val="uk-UA"/>
        </w:rPr>
        <w:t></w:t>
      </w:r>
      <w:r w:rsidRPr="00DA3794">
        <w:rPr>
          <w:rFonts w:hint="eastAsia"/>
          <w:lang w:val="uk-UA"/>
        </w:rPr>
        <w:t>сільськогосподарському</w:t>
      </w:r>
      <w:r w:rsidRPr="00DA3794">
        <w:rPr>
          <w:lang w:val="uk-UA"/>
        </w:rPr>
        <w:t></w:t>
      </w:r>
      <w:r w:rsidRPr="00DA3794">
        <w:rPr>
          <w:rFonts w:hint="eastAsia"/>
          <w:lang w:val="uk-UA"/>
        </w:rPr>
        <w:t>підприємству</w:t>
      </w:r>
      <w:r w:rsidRPr="00DA3794">
        <w:rPr>
          <w:lang w:val="uk-UA"/>
        </w:rPr>
        <w:t></w:t>
      </w:r>
      <w:r w:rsidRPr="00DA3794">
        <w:rPr>
          <w:rFonts w:hint="eastAsia"/>
          <w:lang w:val="uk-UA"/>
        </w:rPr>
        <w:t>на</w:t>
      </w:r>
      <w:r w:rsidRPr="00DA3794">
        <w:rPr>
          <w:lang w:val="uk-UA"/>
        </w:rPr>
        <w:t></w:t>
      </w:r>
      <w:r w:rsidRPr="00DA3794">
        <w:rPr>
          <w:rFonts w:hint="eastAsia"/>
          <w:lang w:val="uk-UA"/>
        </w:rPr>
        <w:t>модернізацію</w:t>
      </w:r>
      <w:r w:rsidRPr="00DA3794">
        <w:rPr>
          <w:lang w:val="uk-UA"/>
        </w:rPr>
        <w:t></w:t>
      </w:r>
      <w:r w:rsidRPr="00DA3794">
        <w:rPr>
          <w:rFonts w:hint="eastAsia"/>
          <w:lang w:val="uk-UA"/>
        </w:rPr>
        <w:t>виробництва</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або</w:t>
      </w:r>
      <w:r w:rsidRPr="00DA3794">
        <w:rPr>
          <w:lang w:val="uk-UA"/>
        </w:rPr>
        <w:t></w:t>
      </w:r>
      <w:r w:rsidRPr="00DA3794">
        <w:rPr>
          <w:rFonts w:hint="eastAsia"/>
          <w:lang w:val="uk-UA"/>
        </w:rPr>
        <w:t>зміну</w:t>
      </w:r>
      <w:r w:rsidRPr="00DA3794">
        <w:rPr>
          <w:lang w:val="uk-UA"/>
        </w:rPr>
        <w:t></w:t>
      </w:r>
      <w:r w:rsidRPr="00DA3794">
        <w:rPr>
          <w:rFonts w:hint="eastAsia"/>
          <w:lang w:val="uk-UA"/>
        </w:rPr>
        <w:t>спеціалізації</w:t>
      </w:r>
      <w:r w:rsidRPr="00DA3794">
        <w:rPr>
          <w:lang w:val="uk-UA"/>
        </w:rPr>
        <w:t></w:t>
      </w:r>
      <w:r w:rsidRPr="00DA3794">
        <w:rPr>
          <w:rFonts w:hint="eastAsia"/>
          <w:lang w:val="uk-UA"/>
        </w:rPr>
        <w:t>господарства</w:t>
      </w:r>
      <w:r w:rsidRPr="00DA3794">
        <w:rPr>
          <w:lang w:val="uk-UA"/>
        </w:rPr>
        <w:t></w:t>
      </w:r>
      <w:r w:rsidRPr="00DA3794">
        <w:rPr>
          <w:lang w:val="uk-UA"/>
        </w:rPr>
        <w:t></w:t>
      </w:r>
      <w:r w:rsidRPr="00DA3794">
        <w:rPr>
          <w:rFonts w:hint="eastAsia"/>
          <w:lang w:val="uk-UA"/>
        </w:rPr>
        <w:t>виплати</w:t>
      </w:r>
      <w:r w:rsidRPr="00DA3794">
        <w:rPr>
          <w:lang w:val="uk-UA"/>
        </w:rPr>
        <w:t></w:t>
      </w:r>
      <w:r w:rsidRPr="00DA3794">
        <w:rPr>
          <w:rFonts w:hint="eastAsia"/>
          <w:lang w:val="uk-UA"/>
        </w:rPr>
        <w:t>за</w:t>
      </w:r>
      <w:r w:rsidRPr="00DA3794">
        <w:rPr>
          <w:lang w:val="uk-UA"/>
        </w:rPr>
        <w:t></w:t>
      </w:r>
      <w:r w:rsidRPr="00DA3794">
        <w:rPr>
          <w:rFonts w:hint="eastAsia"/>
          <w:lang w:val="uk-UA"/>
        </w:rPr>
        <w:t>програмами</w:t>
      </w:r>
      <w:r w:rsidRPr="00DA3794">
        <w:rPr>
          <w:lang w:val="uk-UA"/>
        </w:rPr>
        <w:t></w:t>
      </w:r>
      <w:r w:rsidRPr="00DA3794">
        <w:rPr>
          <w:rFonts w:hint="eastAsia"/>
          <w:lang w:val="uk-UA"/>
        </w:rPr>
        <w:t>охорони</w:t>
      </w:r>
    </w:p>
    <w:p w:rsidR="00DA3794" w:rsidRPr="00DA3794" w:rsidRDefault="00DA3794" w:rsidP="00DA3794">
      <w:pPr>
        <w:rPr>
          <w:lang w:val="uk-UA"/>
        </w:rPr>
      </w:pPr>
      <w:r w:rsidRPr="00DA3794">
        <w:rPr>
          <w:rFonts w:hint="eastAsia"/>
          <w:lang w:val="uk-UA"/>
        </w:rPr>
        <w:t>навколишнього</w:t>
      </w:r>
      <w:r w:rsidRPr="00DA3794">
        <w:rPr>
          <w:lang w:val="uk-UA"/>
        </w:rPr>
        <w:t></w:t>
      </w:r>
      <w:r w:rsidRPr="00DA3794">
        <w:rPr>
          <w:rFonts w:hint="eastAsia"/>
          <w:lang w:val="uk-UA"/>
        </w:rPr>
        <w:t>середовища</w:t>
      </w:r>
      <w:r w:rsidRPr="00DA3794">
        <w:rPr>
          <w:lang w:val="uk-UA"/>
        </w:rPr>
        <w:t></w:t>
      </w:r>
      <w:r w:rsidRPr="00DA3794">
        <w:rPr>
          <w:lang w:val="uk-UA"/>
        </w:rPr>
        <w:t></w:t>
      </w:r>
      <w:r w:rsidRPr="00DA3794">
        <w:rPr>
          <w:rFonts w:hint="eastAsia"/>
          <w:lang w:val="uk-UA"/>
        </w:rPr>
        <w:t>запобігання</w:t>
      </w:r>
      <w:r w:rsidRPr="00DA3794">
        <w:rPr>
          <w:lang w:val="uk-UA"/>
        </w:rPr>
        <w:t></w:t>
      </w:r>
      <w:r w:rsidRPr="00DA3794">
        <w:rPr>
          <w:rFonts w:hint="eastAsia"/>
          <w:lang w:val="uk-UA"/>
        </w:rPr>
        <w:t>розповсюдженню</w:t>
      </w:r>
      <w:r w:rsidRPr="00DA3794">
        <w:rPr>
          <w:lang w:val="uk-UA"/>
        </w:rPr>
        <w:t></w:t>
      </w:r>
      <w:r w:rsidRPr="00DA3794">
        <w:rPr>
          <w:rFonts w:hint="eastAsia"/>
          <w:lang w:val="uk-UA"/>
        </w:rPr>
        <w:t>збудників</w:t>
      </w:r>
      <w:r w:rsidRPr="00DA3794">
        <w:rPr>
          <w:lang w:val="uk-UA"/>
        </w:rPr>
        <w:t></w:t>
      </w:r>
      <w:r w:rsidRPr="00DA3794">
        <w:rPr>
          <w:rFonts w:hint="eastAsia"/>
          <w:lang w:val="uk-UA"/>
        </w:rPr>
        <w:t>інфекційних</w:t>
      </w:r>
    </w:p>
    <w:p w:rsidR="00DA3794" w:rsidRPr="00DA3794" w:rsidRDefault="00DA3794" w:rsidP="00DA3794">
      <w:pPr>
        <w:rPr>
          <w:lang w:val="uk-UA"/>
        </w:rPr>
      </w:pPr>
      <w:r w:rsidRPr="00DA3794">
        <w:rPr>
          <w:rFonts w:hint="eastAsia"/>
          <w:lang w:val="uk-UA"/>
        </w:rPr>
        <w:t>хвороб</w:t>
      </w:r>
      <w:r w:rsidRPr="00DA3794">
        <w:rPr>
          <w:lang w:val="uk-UA"/>
        </w:rPr>
        <w:t></w:t>
      </w:r>
      <w:r w:rsidRPr="00DA3794">
        <w:rPr>
          <w:rFonts w:hint="eastAsia"/>
          <w:lang w:val="uk-UA"/>
        </w:rPr>
        <w:t>тварин</w:t>
      </w:r>
      <w:r w:rsidRPr="00DA3794">
        <w:rPr>
          <w:lang w:val="uk-UA"/>
        </w:rPr>
        <w:t></w:t>
      </w:r>
      <w:r w:rsidRPr="00DA3794">
        <w:rPr>
          <w:lang w:val="uk-UA"/>
        </w:rPr>
        <w:t></w:t>
      </w:r>
      <w:r w:rsidRPr="00DA3794">
        <w:rPr>
          <w:rFonts w:hint="eastAsia"/>
          <w:lang w:val="uk-UA"/>
        </w:rPr>
        <w:t>підтримку</w:t>
      </w:r>
      <w:r w:rsidRPr="00DA3794">
        <w:rPr>
          <w:lang w:val="uk-UA"/>
        </w:rPr>
        <w:t></w:t>
      </w:r>
      <w:r w:rsidRPr="00DA3794">
        <w:rPr>
          <w:rFonts w:hint="eastAsia"/>
          <w:lang w:val="uk-UA"/>
        </w:rPr>
        <w:t>протиепізоотичних</w:t>
      </w:r>
      <w:r w:rsidRPr="00DA3794">
        <w:rPr>
          <w:lang w:val="uk-UA"/>
        </w:rPr>
        <w:t></w:t>
      </w:r>
      <w:r w:rsidRPr="00DA3794">
        <w:rPr>
          <w:rFonts w:hint="eastAsia"/>
          <w:lang w:val="uk-UA"/>
        </w:rPr>
        <w:t>заходів</w:t>
      </w:r>
      <w:r w:rsidRPr="00DA3794">
        <w:rPr>
          <w:lang w:val="uk-UA"/>
        </w:rPr>
        <w:t></w:t>
      </w:r>
      <w:r w:rsidRPr="00DA3794">
        <w:rPr>
          <w:lang w:val="uk-UA"/>
        </w:rPr>
        <w:t></w:t>
      </w:r>
      <w:r w:rsidRPr="00DA3794">
        <w:rPr>
          <w:rFonts w:hint="eastAsia"/>
          <w:lang w:val="uk-UA"/>
        </w:rPr>
        <w:t>регіональні</w:t>
      </w:r>
      <w:r w:rsidRPr="00DA3794">
        <w:rPr>
          <w:lang w:val="uk-UA"/>
        </w:rPr>
        <w:t></w:t>
      </w:r>
      <w:r w:rsidRPr="00DA3794">
        <w:rPr>
          <w:rFonts w:hint="eastAsia"/>
          <w:lang w:val="uk-UA"/>
        </w:rPr>
        <w:t>програми</w:t>
      </w:r>
    </w:p>
    <w:p w:rsidR="00DA3794" w:rsidRPr="00DA3794" w:rsidRDefault="00DA3794" w:rsidP="00DA3794">
      <w:pPr>
        <w:rPr>
          <w:lang w:val="uk-UA"/>
        </w:rPr>
      </w:pPr>
      <w:r w:rsidRPr="00DA3794">
        <w:rPr>
          <w:rFonts w:hint="eastAsia"/>
          <w:lang w:val="uk-UA"/>
        </w:rPr>
        <w:t>надання</w:t>
      </w:r>
      <w:r w:rsidRPr="00DA3794">
        <w:rPr>
          <w:lang w:val="uk-UA"/>
        </w:rPr>
        <w:t></w:t>
      </w:r>
      <w:r w:rsidRPr="00DA3794">
        <w:rPr>
          <w:rFonts w:hint="eastAsia"/>
          <w:lang w:val="uk-UA"/>
        </w:rPr>
        <w:t>допомоги</w:t>
      </w:r>
      <w:r w:rsidRPr="00DA3794">
        <w:rPr>
          <w:lang w:val="uk-UA"/>
        </w:rPr>
        <w:t></w:t>
      </w:r>
      <w:r w:rsidRPr="00DA3794">
        <w:rPr>
          <w:lang w:val="uk-UA"/>
        </w:rPr>
        <w:t></w:t>
      </w:r>
      <w:r w:rsidRPr="00DA3794">
        <w:rPr>
          <w:rFonts w:hint="eastAsia"/>
          <w:lang w:val="uk-UA"/>
        </w:rPr>
        <w:t>селекцію</w:t>
      </w:r>
      <w:r w:rsidRPr="00DA3794">
        <w:rPr>
          <w:lang w:val="uk-UA"/>
        </w:rPr>
        <w:t></w:t>
      </w:r>
      <w:r w:rsidRPr="00DA3794">
        <w:rPr>
          <w:rFonts w:hint="eastAsia"/>
          <w:lang w:val="uk-UA"/>
        </w:rPr>
        <w:t>у</w:t>
      </w:r>
      <w:r w:rsidRPr="00DA3794">
        <w:rPr>
          <w:lang w:val="uk-UA"/>
        </w:rPr>
        <w:t></w:t>
      </w:r>
      <w:r w:rsidRPr="00DA3794">
        <w:rPr>
          <w:rFonts w:hint="eastAsia"/>
          <w:lang w:val="uk-UA"/>
        </w:rPr>
        <w:t>тваринництві</w:t>
      </w:r>
      <w:r w:rsidRPr="00DA3794">
        <w:rPr>
          <w:lang w:val="uk-UA"/>
        </w:rPr>
        <w:t></w:t>
      </w:r>
      <w:r w:rsidRPr="00DA3794">
        <w:rPr>
          <w:lang w:val="uk-UA"/>
        </w:rPr>
        <w:t></w:t>
      </w:r>
      <w:r w:rsidRPr="00DA3794">
        <w:rPr>
          <w:rFonts w:hint="eastAsia"/>
          <w:lang w:val="uk-UA"/>
        </w:rPr>
        <w:t>інформаційне</w:t>
      </w:r>
      <w:r w:rsidRPr="00DA3794">
        <w:rPr>
          <w:lang w:val="uk-UA"/>
        </w:rPr>
        <w:t></w:t>
      </w:r>
      <w:r w:rsidRPr="00DA3794">
        <w:rPr>
          <w:rFonts w:hint="eastAsia"/>
          <w:lang w:val="uk-UA"/>
        </w:rPr>
        <w:t>забезпечення</w:t>
      </w:r>
      <w:r w:rsidRPr="00DA3794">
        <w:rPr>
          <w:lang w:val="uk-UA"/>
        </w:rPr>
        <w:t></w:t>
      </w:r>
    </w:p>
    <w:p w:rsidR="00DA3794" w:rsidRPr="00DA3794" w:rsidRDefault="00DA3794" w:rsidP="00DA3794">
      <w:pPr>
        <w:rPr>
          <w:lang w:val="uk-UA"/>
        </w:rPr>
      </w:pPr>
      <w:r w:rsidRPr="00DA3794">
        <w:rPr>
          <w:rFonts w:hint="eastAsia"/>
          <w:lang w:val="uk-UA"/>
        </w:rPr>
        <w:t>ветеринарні</w:t>
      </w:r>
      <w:r w:rsidRPr="00DA3794">
        <w:rPr>
          <w:lang w:val="uk-UA"/>
        </w:rPr>
        <w:t></w:t>
      </w:r>
      <w:r w:rsidRPr="00DA3794">
        <w:rPr>
          <w:rFonts w:hint="eastAsia"/>
          <w:lang w:val="uk-UA"/>
        </w:rPr>
        <w:t>та</w:t>
      </w:r>
      <w:r w:rsidRPr="00DA3794">
        <w:rPr>
          <w:lang w:val="uk-UA"/>
        </w:rPr>
        <w:t></w:t>
      </w:r>
      <w:r w:rsidRPr="00DA3794">
        <w:rPr>
          <w:rFonts w:hint="eastAsia"/>
          <w:lang w:val="uk-UA"/>
        </w:rPr>
        <w:t>фітосанітарні</w:t>
      </w:r>
      <w:r w:rsidRPr="00DA3794">
        <w:rPr>
          <w:lang w:val="uk-UA"/>
        </w:rPr>
        <w:t></w:t>
      </w:r>
      <w:r w:rsidRPr="00DA3794">
        <w:rPr>
          <w:rFonts w:hint="eastAsia"/>
          <w:lang w:val="uk-UA"/>
        </w:rPr>
        <w:t>заходи</w:t>
      </w:r>
      <w:r w:rsidRPr="00DA3794">
        <w:rPr>
          <w:lang w:val="uk-UA"/>
        </w:rPr>
        <w:t></w:t>
      </w:r>
      <w:r w:rsidRPr="00DA3794">
        <w:rPr>
          <w:lang w:val="uk-UA"/>
        </w:rPr>
        <w:t></w:t>
      </w:r>
      <w:r w:rsidRPr="00DA3794">
        <w:rPr>
          <w:rFonts w:hint="eastAsia"/>
          <w:lang w:val="uk-UA"/>
        </w:rPr>
        <w:t>контроль</w:t>
      </w:r>
      <w:r w:rsidRPr="00DA3794">
        <w:rPr>
          <w:lang w:val="uk-UA"/>
        </w:rPr>
        <w:t></w:t>
      </w:r>
      <w:r w:rsidRPr="00DA3794">
        <w:rPr>
          <w:rFonts w:hint="eastAsia"/>
          <w:lang w:val="uk-UA"/>
        </w:rPr>
        <w:t>безпеки</w:t>
      </w:r>
      <w:r w:rsidRPr="00DA3794">
        <w:rPr>
          <w:lang w:val="uk-UA"/>
        </w:rPr>
        <w:t></w:t>
      </w:r>
      <w:r w:rsidRPr="00DA3794">
        <w:rPr>
          <w:rFonts w:hint="eastAsia"/>
          <w:lang w:val="uk-UA"/>
        </w:rPr>
        <w:t>продуктів</w:t>
      </w:r>
      <w:r w:rsidRPr="00DA3794">
        <w:rPr>
          <w:lang w:val="uk-UA"/>
        </w:rPr>
        <w:t></w:t>
      </w:r>
      <w:r w:rsidRPr="00DA3794">
        <w:rPr>
          <w:rFonts w:hint="eastAsia"/>
          <w:lang w:val="uk-UA"/>
        </w:rPr>
        <w:t>харчування</w:t>
      </w:r>
      <w:r w:rsidRPr="00DA3794">
        <w:rPr>
          <w:lang w:val="uk-UA"/>
        </w:rPr>
        <w:t></w:t>
      </w:r>
    </w:p>
    <w:p w:rsidR="00DA3794" w:rsidRPr="00DA3794" w:rsidRDefault="00DA3794" w:rsidP="00DA3794">
      <w:pPr>
        <w:rPr>
          <w:lang w:val="uk-UA"/>
        </w:rPr>
      </w:pPr>
      <w:r w:rsidRPr="00DA3794">
        <w:rPr>
          <w:rFonts w:hint="eastAsia"/>
          <w:lang w:val="uk-UA"/>
        </w:rPr>
        <w:t>наукові</w:t>
      </w:r>
      <w:r w:rsidRPr="00DA3794">
        <w:rPr>
          <w:lang w:val="uk-UA"/>
        </w:rPr>
        <w:t></w:t>
      </w:r>
      <w:r w:rsidRPr="00DA3794">
        <w:rPr>
          <w:rFonts w:hint="eastAsia"/>
          <w:lang w:val="uk-UA"/>
        </w:rPr>
        <w:t>розробки</w:t>
      </w:r>
      <w:r w:rsidRPr="00DA3794">
        <w:rPr>
          <w:lang w:val="uk-UA"/>
        </w:rPr>
        <w:t></w:t>
      </w:r>
      <w:r w:rsidRPr="00DA3794">
        <w:rPr>
          <w:rFonts w:hint="eastAsia"/>
          <w:lang w:val="uk-UA"/>
        </w:rPr>
        <w:t>й</w:t>
      </w:r>
      <w:r w:rsidRPr="00DA3794">
        <w:rPr>
          <w:lang w:val="uk-UA"/>
        </w:rPr>
        <w:t></w:t>
      </w:r>
      <w:r w:rsidRPr="00DA3794">
        <w:rPr>
          <w:rFonts w:hint="eastAsia"/>
          <w:lang w:val="uk-UA"/>
        </w:rPr>
        <w:t>дослідження</w:t>
      </w:r>
      <w:r w:rsidRPr="00DA3794">
        <w:rPr>
          <w:lang w:val="uk-UA"/>
        </w:rPr>
        <w:t></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тваринництва</w:t>
      </w:r>
      <w:r w:rsidRPr="00DA3794">
        <w:rPr>
          <w:lang w:val="uk-UA"/>
        </w:rPr>
        <w:t></w:t>
      </w:r>
      <w:r w:rsidRPr="00DA3794">
        <w:rPr>
          <w:rFonts w:hint="eastAsia"/>
          <w:lang w:val="uk-UA"/>
        </w:rPr>
        <w:t>кормами</w:t>
      </w:r>
      <w:r w:rsidRPr="00DA3794">
        <w:rPr>
          <w:lang w:val="uk-UA"/>
        </w:rPr>
        <w:t></w:t>
      </w:r>
    </w:p>
    <w:p w:rsidR="00DA3794" w:rsidRPr="00DA3794" w:rsidRDefault="00DA3794" w:rsidP="00DA3794">
      <w:pPr>
        <w:rPr>
          <w:lang w:val="uk-UA"/>
        </w:rPr>
      </w:pPr>
      <w:r w:rsidRPr="00DA3794">
        <w:rPr>
          <w:rFonts w:hint="eastAsia"/>
          <w:lang w:val="uk-UA"/>
        </w:rPr>
        <w:t>підготовку</w:t>
      </w:r>
      <w:r w:rsidRPr="00DA3794">
        <w:rPr>
          <w:lang w:val="uk-UA"/>
        </w:rPr>
        <w:t></w:t>
      </w:r>
      <w:r w:rsidRPr="00DA3794">
        <w:rPr>
          <w:rFonts w:hint="eastAsia"/>
          <w:lang w:val="uk-UA"/>
        </w:rPr>
        <w:t>та</w:t>
      </w:r>
      <w:r w:rsidRPr="00DA3794">
        <w:rPr>
          <w:lang w:val="uk-UA"/>
        </w:rPr>
        <w:t></w:t>
      </w:r>
      <w:r w:rsidRPr="00DA3794">
        <w:rPr>
          <w:rFonts w:hint="eastAsia"/>
          <w:lang w:val="uk-UA"/>
        </w:rPr>
        <w:t>перепідготовку</w:t>
      </w:r>
      <w:r w:rsidRPr="00DA3794">
        <w:rPr>
          <w:lang w:val="uk-UA"/>
        </w:rPr>
        <w:t></w:t>
      </w:r>
      <w:r w:rsidRPr="00DA3794">
        <w:rPr>
          <w:rFonts w:hint="eastAsia"/>
          <w:lang w:val="uk-UA"/>
        </w:rPr>
        <w:t>кадрів</w:t>
      </w:r>
      <w:r w:rsidRPr="00DA3794">
        <w:rPr>
          <w:lang w:val="uk-UA"/>
        </w:rPr>
        <w:t></w:t>
      </w:r>
    </w:p>
    <w:p w:rsidR="00DA3794" w:rsidRPr="00DA3794" w:rsidRDefault="00DA3794" w:rsidP="00DA3794">
      <w:pPr>
        <w:rPr>
          <w:lang w:val="uk-UA"/>
        </w:rPr>
      </w:pPr>
      <w:r w:rsidRPr="00DA3794">
        <w:rPr>
          <w:rFonts w:hint="eastAsia"/>
          <w:lang w:val="uk-UA"/>
        </w:rPr>
        <w:t>Правове</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доступу</w:t>
      </w:r>
      <w:r w:rsidRPr="00DA3794">
        <w:rPr>
          <w:lang w:val="uk-UA"/>
        </w:rPr>
        <w:t></w:t>
      </w:r>
      <w:r w:rsidRPr="00DA3794">
        <w:rPr>
          <w:rFonts w:hint="eastAsia"/>
          <w:lang w:val="uk-UA"/>
        </w:rPr>
        <w:t>до</w:t>
      </w:r>
      <w:r w:rsidRPr="00DA3794">
        <w:rPr>
          <w:lang w:val="uk-UA"/>
        </w:rPr>
        <w:t></w:t>
      </w:r>
      <w:r w:rsidRPr="00DA3794">
        <w:rPr>
          <w:rFonts w:hint="eastAsia"/>
          <w:lang w:val="uk-UA"/>
        </w:rPr>
        <w:t>ринку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p>
    <w:p w:rsidR="00DA3794" w:rsidRPr="00DA3794" w:rsidRDefault="00DA3794" w:rsidP="00DA3794">
      <w:pPr>
        <w:rPr>
          <w:lang w:val="uk-UA"/>
        </w:rPr>
      </w:pPr>
      <w:r w:rsidRPr="00DA3794">
        <w:rPr>
          <w:rFonts w:hint="eastAsia"/>
          <w:lang w:val="uk-UA"/>
        </w:rPr>
        <w:t>рослинного</w:t>
      </w:r>
      <w:r w:rsidRPr="00DA3794">
        <w:rPr>
          <w:lang w:val="uk-UA"/>
        </w:rPr>
        <w:t></w:t>
      </w:r>
      <w:r w:rsidRPr="00DA3794">
        <w:rPr>
          <w:rFonts w:hint="eastAsia"/>
          <w:lang w:val="uk-UA"/>
        </w:rPr>
        <w:t>й</w:t>
      </w:r>
      <w:r w:rsidRPr="00DA3794">
        <w:rPr>
          <w:lang w:val="uk-UA"/>
        </w:rPr>
        <w:t></w:t>
      </w:r>
      <w:r w:rsidRPr="00DA3794">
        <w:rPr>
          <w:rFonts w:hint="eastAsia"/>
          <w:lang w:val="uk-UA"/>
        </w:rPr>
        <w:t>тваринного</w:t>
      </w:r>
      <w:r w:rsidRPr="00DA3794">
        <w:rPr>
          <w:lang w:val="uk-UA"/>
        </w:rPr>
        <w:t></w:t>
      </w:r>
      <w:r w:rsidRPr="00DA3794">
        <w:rPr>
          <w:rFonts w:hint="eastAsia"/>
          <w:lang w:val="uk-UA"/>
        </w:rPr>
        <w:t>походження</w:t>
      </w:r>
      <w:r w:rsidRPr="00DA3794">
        <w:rPr>
          <w:lang w:val="uk-UA"/>
        </w:rPr>
        <w:t></w:t>
      </w:r>
      <w:r w:rsidRPr="00DA3794">
        <w:rPr>
          <w:rFonts w:hint="eastAsia"/>
          <w:lang w:val="uk-UA"/>
        </w:rPr>
        <w:t>передбачає</w:t>
      </w:r>
      <w:r w:rsidRPr="00DA3794">
        <w:rPr>
          <w:lang w:val="uk-UA"/>
        </w:rPr>
        <w:t></w:t>
      </w:r>
      <w:r w:rsidRPr="00DA3794">
        <w:rPr>
          <w:rFonts w:hint="eastAsia"/>
          <w:lang w:val="uk-UA"/>
        </w:rPr>
        <w:t>виконання</w:t>
      </w:r>
      <w:r w:rsidRPr="00DA3794">
        <w:rPr>
          <w:lang w:val="uk-UA"/>
        </w:rPr>
        <w:t></w:t>
      </w:r>
      <w:r w:rsidRPr="00DA3794">
        <w:rPr>
          <w:rFonts w:hint="eastAsia"/>
          <w:lang w:val="uk-UA"/>
        </w:rPr>
        <w:t>взятих</w:t>
      </w:r>
      <w:r w:rsidRPr="00DA3794">
        <w:rPr>
          <w:lang w:val="uk-UA"/>
        </w:rPr>
        <w:t></w:t>
      </w:r>
      <w:r w:rsidRPr="00DA3794">
        <w:rPr>
          <w:rFonts w:hint="eastAsia"/>
          <w:lang w:val="uk-UA"/>
        </w:rPr>
        <w:t>Україною</w:t>
      </w:r>
    </w:p>
    <w:p w:rsidR="00DA3794" w:rsidRPr="00DA3794" w:rsidRDefault="00DA3794" w:rsidP="00DA3794">
      <w:pPr>
        <w:rPr>
          <w:lang w:val="uk-UA"/>
        </w:rPr>
      </w:pPr>
      <w:r w:rsidRPr="00DA3794">
        <w:rPr>
          <w:rFonts w:hint="eastAsia"/>
          <w:lang w:val="uk-UA"/>
        </w:rPr>
        <w:t>зобов’язань</w:t>
      </w:r>
      <w:r w:rsidRPr="00DA3794">
        <w:rPr>
          <w:lang w:val="uk-UA"/>
        </w:rPr>
        <w:t></w:t>
      </w:r>
      <w:r w:rsidRPr="00DA3794">
        <w:rPr>
          <w:rFonts w:hint="eastAsia"/>
          <w:lang w:val="uk-UA"/>
        </w:rPr>
        <w:t>із</w:t>
      </w:r>
      <w:r w:rsidRPr="00DA3794">
        <w:rPr>
          <w:lang w:val="uk-UA"/>
        </w:rPr>
        <w:t></w:t>
      </w:r>
      <w:r w:rsidRPr="00DA3794">
        <w:rPr>
          <w:rFonts w:hint="eastAsia"/>
          <w:lang w:val="uk-UA"/>
        </w:rPr>
        <w:t>гармонізації</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санітарних</w:t>
      </w:r>
      <w:r w:rsidRPr="00DA3794">
        <w:rPr>
          <w:lang w:val="uk-UA"/>
        </w:rPr>
        <w:t></w:t>
      </w:r>
      <w:r w:rsidRPr="00DA3794">
        <w:rPr>
          <w:rFonts w:hint="eastAsia"/>
          <w:lang w:val="uk-UA"/>
        </w:rPr>
        <w:t>і</w:t>
      </w:r>
    </w:p>
    <w:p w:rsidR="00DA3794" w:rsidRPr="00DA3794" w:rsidRDefault="00DA3794" w:rsidP="00DA3794">
      <w:pPr>
        <w:rPr>
          <w:lang w:val="uk-UA"/>
        </w:rPr>
      </w:pPr>
      <w:r w:rsidRPr="00DA3794">
        <w:rPr>
          <w:rFonts w:hint="eastAsia"/>
          <w:lang w:val="uk-UA"/>
        </w:rPr>
        <w:t>фітосанітарних</w:t>
      </w:r>
      <w:r w:rsidRPr="00DA3794">
        <w:rPr>
          <w:lang w:val="uk-UA"/>
        </w:rPr>
        <w:t></w:t>
      </w:r>
      <w:r w:rsidRPr="00DA3794">
        <w:rPr>
          <w:rFonts w:hint="eastAsia"/>
          <w:lang w:val="uk-UA"/>
        </w:rPr>
        <w:t>заходів</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якості</w:t>
      </w:r>
    </w:p>
    <w:p w:rsidR="00DA3794" w:rsidRPr="00DA3794" w:rsidRDefault="00DA3794" w:rsidP="00DA3794">
      <w:pPr>
        <w:rPr>
          <w:lang w:val="uk-UA"/>
        </w:rPr>
      </w:pPr>
      <w:r w:rsidRPr="00DA3794">
        <w:rPr>
          <w:rFonts w:hint="eastAsia"/>
          <w:lang w:val="uk-UA"/>
        </w:rPr>
        <w:t>й</w:t>
      </w:r>
      <w:r w:rsidRPr="00DA3794">
        <w:rPr>
          <w:lang w:val="uk-UA"/>
        </w:rPr>
        <w:t></w:t>
      </w:r>
      <w:r w:rsidRPr="00DA3794">
        <w:rPr>
          <w:rFonts w:hint="eastAsia"/>
          <w:lang w:val="uk-UA"/>
        </w:rPr>
        <w:t>безпечності</w:t>
      </w:r>
      <w:r w:rsidRPr="00DA3794">
        <w:rPr>
          <w:lang w:val="uk-UA"/>
        </w:rPr>
        <w:t></w:t>
      </w:r>
      <w:r w:rsidRPr="00DA3794">
        <w:rPr>
          <w:rFonts w:hint="eastAsia"/>
          <w:lang w:val="uk-UA"/>
        </w:rPr>
        <w:t>харчових</w:t>
      </w:r>
      <w:r w:rsidRPr="00DA3794">
        <w:rPr>
          <w:lang w:val="uk-UA"/>
        </w:rPr>
        <w:t></w:t>
      </w:r>
      <w:r w:rsidRPr="00DA3794">
        <w:rPr>
          <w:rFonts w:hint="eastAsia"/>
          <w:lang w:val="uk-UA"/>
        </w:rPr>
        <w:t>продуктів</w:t>
      </w:r>
      <w:r w:rsidRPr="00DA3794">
        <w:rPr>
          <w:lang w:val="uk-UA"/>
        </w:rPr>
        <w:t></w:t>
      </w:r>
      <w:r w:rsidRPr="00DA3794">
        <w:rPr>
          <w:lang w:val="uk-UA"/>
        </w:rPr>
        <w:t></w:t>
      </w:r>
      <w:r w:rsidRPr="00DA3794">
        <w:rPr>
          <w:rFonts w:hint="eastAsia"/>
          <w:lang w:val="uk-UA"/>
        </w:rPr>
        <w:t>збереження</w:t>
      </w:r>
      <w:r w:rsidRPr="00DA3794">
        <w:rPr>
          <w:lang w:val="uk-UA"/>
        </w:rPr>
        <w:t></w:t>
      </w:r>
      <w:r w:rsidRPr="00DA3794">
        <w:rPr>
          <w:rFonts w:hint="eastAsia"/>
          <w:lang w:val="uk-UA"/>
        </w:rPr>
        <w:t>довкілля</w:t>
      </w:r>
      <w:r w:rsidRPr="00DA3794">
        <w:rPr>
          <w:lang w:val="uk-UA"/>
        </w:rPr>
        <w:t></w:t>
      </w:r>
      <w:r w:rsidRPr="00DA3794">
        <w:rPr>
          <w:lang w:val="uk-UA"/>
        </w:rPr>
        <w:t></w:t>
      </w:r>
      <w:r w:rsidRPr="00DA3794">
        <w:rPr>
          <w:rFonts w:hint="eastAsia"/>
          <w:lang w:val="uk-UA"/>
        </w:rPr>
        <w:t>Тому</w:t>
      </w:r>
      <w:r w:rsidRPr="00DA3794">
        <w:rPr>
          <w:lang w:val="uk-UA"/>
        </w:rPr>
        <w:t></w:t>
      </w:r>
      <w:r w:rsidRPr="00DA3794">
        <w:rPr>
          <w:rFonts w:hint="eastAsia"/>
          <w:lang w:val="uk-UA"/>
        </w:rPr>
        <w:t>реалізація</w:t>
      </w:r>
    </w:p>
    <w:p w:rsidR="00DA3794" w:rsidRPr="00DA3794" w:rsidRDefault="00DA3794" w:rsidP="00DA3794">
      <w:pPr>
        <w:rPr>
          <w:lang w:val="uk-UA"/>
        </w:rPr>
      </w:pP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СОТ</w:t>
      </w:r>
      <w:r w:rsidRPr="00DA3794">
        <w:rPr>
          <w:lang w:val="uk-UA"/>
        </w:rPr>
        <w:t></w:t>
      </w:r>
      <w:r w:rsidRPr="00DA3794">
        <w:rPr>
          <w:rFonts w:hint="eastAsia"/>
          <w:lang w:val="uk-UA"/>
        </w:rPr>
        <w:t>як</w:t>
      </w:r>
      <w:r w:rsidRPr="00DA3794">
        <w:rPr>
          <w:lang w:val="uk-UA"/>
        </w:rPr>
        <w:t></w:t>
      </w:r>
      <w:r w:rsidRPr="00DA3794">
        <w:rPr>
          <w:rFonts w:hint="eastAsia"/>
          <w:lang w:val="uk-UA"/>
        </w:rPr>
        <w:t>частини</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аграрного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також</w:t>
      </w:r>
      <w:r w:rsidRPr="00DA3794">
        <w:rPr>
          <w:lang w:val="uk-UA"/>
        </w:rPr>
        <w:t></w:t>
      </w:r>
      <w:r w:rsidRPr="00DA3794">
        <w:rPr>
          <w:rFonts w:hint="eastAsia"/>
          <w:lang w:val="uk-UA"/>
        </w:rPr>
        <w:t>передбачає</w:t>
      </w:r>
      <w:r w:rsidRPr="00DA3794">
        <w:rPr>
          <w:lang w:val="uk-UA"/>
        </w:rPr>
        <w:t></w:t>
      </w:r>
      <w:r w:rsidRPr="00DA3794">
        <w:rPr>
          <w:rFonts w:hint="eastAsia"/>
          <w:lang w:val="uk-UA"/>
        </w:rPr>
        <w:t>виконання</w:t>
      </w:r>
      <w:r w:rsidRPr="00DA3794">
        <w:rPr>
          <w:lang w:val="uk-UA"/>
        </w:rPr>
        <w:t></w:t>
      </w:r>
      <w:r w:rsidRPr="00DA3794">
        <w:rPr>
          <w:rFonts w:hint="eastAsia"/>
          <w:lang w:val="uk-UA"/>
        </w:rPr>
        <w:t>Україною</w:t>
      </w:r>
      <w:r w:rsidRPr="00DA3794">
        <w:rPr>
          <w:lang w:val="uk-UA"/>
        </w:rPr>
        <w:t></w:t>
      </w:r>
      <w:r w:rsidRPr="00DA3794">
        <w:rPr>
          <w:rFonts w:hint="eastAsia"/>
          <w:lang w:val="uk-UA"/>
        </w:rPr>
        <w:t>нормативних</w:t>
      </w:r>
      <w:r w:rsidRPr="00DA3794">
        <w:rPr>
          <w:lang w:val="uk-UA"/>
        </w:rPr>
        <w:t></w:t>
      </w:r>
      <w:r w:rsidRPr="00DA3794">
        <w:rPr>
          <w:rFonts w:hint="eastAsia"/>
          <w:lang w:val="uk-UA"/>
        </w:rPr>
        <w:t>вимог</w:t>
      </w:r>
    </w:p>
    <w:p w:rsidR="00DA3794" w:rsidRPr="00DA3794" w:rsidRDefault="00DA3794" w:rsidP="00DA3794">
      <w:pPr>
        <w:rPr>
          <w:lang w:val="uk-UA"/>
        </w:rPr>
      </w:pP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санітарні</w:t>
      </w:r>
      <w:r w:rsidRPr="00DA3794">
        <w:rPr>
          <w:lang w:val="uk-UA"/>
        </w:rPr>
        <w:t></w:t>
      </w:r>
      <w:r w:rsidRPr="00DA3794">
        <w:rPr>
          <w:rFonts w:hint="eastAsia"/>
          <w:lang w:val="uk-UA"/>
        </w:rPr>
        <w:t>й</w:t>
      </w:r>
      <w:r w:rsidRPr="00DA3794">
        <w:rPr>
          <w:lang w:val="uk-UA"/>
        </w:rPr>
        <w:t></w:t>
      </w:r>
      <w:r w:rsidRPr="00DA3794">
        <w:rPr>
          <w:rFonts w:hint="eastAsia"/>
          <w:lang w:val="uk-UA"/>
        </w:rPr>
        <w:t>фітосанітарні</w:t>
      </w:r>
      <w:r w:rsidRPr="00DA3794">
        <w:rPr>
          <w:lang w:val="uk-UA"/>
        </w:rPr>
        <w:t></w:t>
      </w:r>
      <w:r w:rsidRPr="00DA3794">
        <w:rPr>
          <w:rFonts w:hint="eastAsia"/>
          <w:lang w:val="uk-UA"/>
        </w:rPr>
        <w:t>заходи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яку</w:t>
      </w:r>
      <w:r w:rsidRPr="00DA3794">
        <w:rPr>
          <w:lang w:val="uk-UA"/>
        </w:rPr>
        <w:t></w:t>
      </w:r>
      <w:r w:rsidRPr="00DA3794">
        <w:rPr>
          <w:rFonts w:hint="eastAsia"/>
          <w:lang w:val="uk-UA"/>
        </w:rPr>
        <w:t>також</w:t>
      </w:r>
      <w:r w:rsidRPr="00DA3794">
        <w:rPr>
          <w:lang w:val="uk-UA"/>
        </w:rPr>
        <w:t></w:t>
      </w:r>
      <w:r w:rsidRPr="00DA3794">
        <w:rPr>
          <w:rFonts w:hint="eastAsia"/>
          <w:lang w:val="uk-UA"/>
        </w:rPr>
        <w:t>потрібно</w:t>
      </w:r>
    </w:p>
    <w:p w:rsidR="00DA3794" w:rsidRPr="00DA3794" w:rsidRDefault="00DA3794" w:rsidP="00DA3794">
      <w:pPr>
        <w:rPr>
          <w:lang w:val="uk-UA"/>
        </w:rPr>
      </w:pPr>
      <w:r w:rsidRPr="00DA3794">
        <w:rPr>
          <w:rFonts w:hint="eastAsia"/>
          <w:lang w:val="uk-UA"/>
        </w:rPr>
        <w:t>розглядати</w:t>
      </w:r>
      <w:r w:rsidRPr="00DA3794">
        <w:rPr>
          <w:lang w:val="uk-UA"/>
        </w:rPr>
        <w:t></w:t>
      </w:r>
      <w:r w:rsidRPr="00DA3794">
        <w:rPr>
          <w:rFonts w:hint="eastAsia"/>
          <w:lang w:val="uk-UA"/>
        </w:rPr>
        <w:t>як</w:t>
      </w:r>
      <w:r w:rsidRPr="00DA3794">
        <w:rPr>
          <w:lang w:val="uk-UA"/>
        </w:rPr>
        <w:t></w:t>
      </w:r>
      <w:r w:rsidRPr="00DA3794">
        <w:rPr>
          <w:rFonts w:hint="eastAsia"/>
          <w:lang w:val="uk-UA"/>
        </w:rPr>
        <w:t>частину</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lang w:val="uk-UA"/>
        </w:rPr>
        <w:t></w:t>
      </w:r>
      <w:r w:rsidRPr="00DA3794">
        <w:rPr>
          <w:rFonts w:hint="eastAsia"/>
          <w:lang w:val="uk-UA"/>
        </w:rPr>
        <w:t>норми</w:t>
      </w:r>
      <w:r w:rsidRPr="00DA3794">
        <w:rPr>
          <w:lang w:val="uk-UA"/>
        </w:rPr>
        <w:t></w:t>
      </w:r>
      <w:r w:rsidRPr="00DA3794">
        <w:rPr>
          <w:rFonts w:hint="eastAsia"/>
          <w:lang w:val="uk-UA"/>
        </w:rPr>
        <w:t>якої</w:t>
      </w:r>
    </w:p>
    <w:p w:rsidR="00DA3794" w:rsidRPr="00DA3794" w:rsidRDefault="00DA3794" w:rsidP="00DA3794">
      <w:pPr>
        <w:rPr>
          <w:lang w:val="uk-UA"/>
        </w:rPr>
      </w:pPr>
      <w:r w:rsidRPr="00DA3794">
        <w:rPr>
          <w:rFonts w:hint="eastAsia"/>
          <w:lang w:val="uk-UA"/>
        </w:rPr>
        <w:t>повинні</w:t>
      </w:r>
      <w:r w:rsidRPr="00DA3794">
        <w:rPr>
          <w:lang w:val="uk-UA"/>
        </w:rPr>
        <w:t></w:t>
      </w:r>
      <w:r w:rsidRPr="00DA3794">
        <w:rPr>
          <w:rFonts w:hint="eastAsia"/>
          <w:lang w:val="uk-UA"/>
        </w:rPr>
        <w:t>застосовуватися</w:t>
      </w:r>
      <w:r w:rsidRPr="00DA3794">
        <w:rPr>
          <w:lang w:val="uk-UA"/>
        </w:rPr>
        <w:t></w:t>
      </w:r>
      <w:r w:rsidRPr="00DA3794">
        <w:rPr>
          <w:rFonts w:hint="eastAsia"/>
          <w:lang w:val="uk-UA"/>
        </w:rPr>
        <w:t>так</w:t>
      </w:r>
      <w:r w:rsidRPr="00DA3794">
        <w:rPr>
          <w:lang w:val="uk-UA"/>
        </w:rPr>
        <w:t></w:t>
      </w:r>
      <w:r w:rsidRPr="00DA3794">
        <w:rPr>
          <w:rFonts w:hint="eastAsia"/>
          <w:lang w:val="uk-UA"/>
        </w:rPr>
        <w:t>само</w:t>
      </w:r>
      <w:r w:rsidRPr="00DA3794">
        <w:rPr>
          <w:lang w:val="uk-UA"/>
        </w:rPr>
        <w:t></w:t>
      </w:r>
      <w:r w:rsidRPr="00DA3794">
        <w:rPr>
          <w:lang w:val="uk-UA"/>
        </w:rPr>
        <w:t></w:t>
      </w:r>
      <w:r w:rsidRPr="00DA3794">
        <w:rPr>
          <w:rFonts w:hint="eastAsia"/>
          <w:lang w:val="uk-UA"/>
        </w:rPr>
        <w:t>як</w:t>
      </w:r>
      <w:r w:rsidRPr="00DA3794">
        <w:rPr>
          <w:lang w:val="uk-UA"/>
        </w:rPr>
        <w:t></w:t>
      </w:r>
      <w:r w:rsidRPr="00DA3794">
        <w:rPr>
          <w:rFonts w:hint="eastAsia"/>
          <w:lang w:val="uk-UA"/>
        </w:rPr>
        <w:t>і</w:t>
      </w:r>
      <w:r w:rsidRPr="00DA3794">
        <w:rPr>
          <w:lang w:val="uk-UA"/>
        </w:rPr>
        <w:t></w:t>
      </w:r>
      <w:r w:rsidRPr="00DA3794">
        <w:rPr>
          <w:rFonts w:hint="eastAsia"/>
          <w:lang w:val="uk-UA"/>
        </w:rPr>
        <w:t>прийняті</w:t>
      </w:r>
      <w:r w:rsidRPr="00DA3794">
        <w:rPr>
          <w:lang w:val="uk-UA"/>
        </w:rPr>
        <w:t></w:t>
      </w:r>
      <w:r w:rsidRPr="00DA3794">
        <w:rPr>
          <w:rFonts w:hint="eastAsia"/>
          <w:lang w:val="uk-UA"/>
        </w:rPr>
        <w:t>закони</w:t>
      </w:r>
      <w:r w:rsidRPr="00DA3794">
        <w:rPr>
          <w:lang w:val="uk-UA"/>
        </w:rPr>
        <w:t></w:t>
      </w:r>
      <w:r w:rsidRPr="00DA3794">
        <w:rPr>
          <w:rFonts w:hint="eastAsia"/>
          <w:lang w:val="uk-UA"/>
        </w:rPr>
        <w:t>з</w:t>
      </w:r>
      <w:r w:rsidRPr="00DA3794">
        <w:rPr>
          <w:lang w:val="uk-UA"/>
        </w:rPr>
        <w:t></w:t>
      </w:r>
      <w:r w:rsidRPr="00DA3794">
        <w:rPr>
          <w:rFonts w:hint="eastAsia"/>
          <w:lang w:val="uk-UA"/>
        </w:rPr>
        <w:t>питань</w:t>
      </w:r>
      <w:r w:rsidRPr="00DA3794">
        <w:rPr>
          <w:lang w:val="uk-UA"/>
        </w:rPr>
        <w:t></w:t>
      </w:r>
      <w:r w:rsidRPr="00DA3794">
        <w:rPr>
          <w:rFonts w:hint="eastAsia"/>
          <w:lang w:val="uk-UA"/>
        </w:rPr>
        <w:t>санітарного</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фітосанітарного</w:t>
      </w:r>
      <w:r w:rsidRPr="00DA3794">
        <w:rPr>
          <w:lang w:val="uk-UA"/>
        </w:rPr>
        <w:t></w:t>
      </w:r>
      <w:r w:rsidRPr="00DA3794">
        <w:rPr>
          <w:rFonts w:hint="eastAsia"/>
          <w:lang w:val="uk-UA"/>
        </w:rPr>
        <w:t>контролю</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сільського</w:t>
      </w:r>
      <w:r w:rsidRPr="00DA3794">
        <w:rPr>
          <w:lang w:val="uk-UA"/>
        </w:rPr>
        <w:t></w:t>
      </w:r>
      <w:r w:rsidRPr="00DA3794">
        <w:rPr>
          <w:rFonts w:hint="eastAsia"/>
          <w:lang w:val="uk-UA"/>
        </w:rPr>
        <w:t>господарства</w:t>
      </w:r>
      <w:r w:rsidRPr="00DA3794">
        <w:rPr>
          <w:lang w:val="uk-UA"/>
        </w:rPr>
        <w:t></w:t>
      </w:r>
      <w:r w:rsidRPr="00DA3794">
        <w:rPr>
          <w:rFonts w:hint="eastAsia"/>
          <w:lang w:val="uk-UA"/>
        </w:rPr>
        <w:t>й</w:t>
      </w:r>
      <w:r w:rsidRPr="00DA3794">
        <w:rPr>
          <w:lang w:val="uk-UA"/>
        </w:rPr>
        <w:t></w:t>
      </w:r>
      <w:r w:rsidRPr="00DA3794">
        <w:rPr>
          <w:rFonts w:hint="eastAsia"/>
          <w:lang w:val="uk-UA"/>
        </w:rPr>
        <w:t>торгівлі</w:t>
      </w:r>
    </w:p>
    <w:p w:rsidR="00DA3794" w:rsidRPr="00DA3794" w:rsidRDefault="00DA3794" w:rsidP="00DA3794">
      <w:pPr>
        <w:rPr>
          <w:lang w:val="uk-UA"/>
        </w:rPr>
      </w:pPr>
      <w:r w:rsidRPr="00DA3794">
        <w:rPr>
          <w:rFonts w:hint="eastAsia"/>
          <w:lang w:val="uk-UA"/>
        </w:rPr>
        <w:t>сільськогосподарською</w:t>
      </w:r>
      <w:r w:rsidRPr="00DA3794">
        <w:rPr>
          <w:lang w:val="uk-UA"/>
        </w:rPr>
        <w:t></w:t>
      </w:r>
      <w:r w:rsidRPr="00DA3794">
        <w:rPr>
          <w:rFonts w:hint="eastAsia"/>
          <w:lang w:val="uk-UA"/>
        </w:rPr>
        <w:t>продукцією</w:t>
      </w:r>
      <w:r w:rsidRPr="00DA3794">
        <w:rPr>
          <w:lang w:val="uk-UA"/>
        </w:rPr>
        <w:t></w:t>
      </w:r>
      <w:r w:rsidRPr="00DA3794">
        <w:rPr>
          <w:rFonts w:hint="eastAsia"/>
          <w:lang w:val="uk-UA"/>
        </w:rPr>
        <w:t>на</w:t>
      </w:r>
      <w:r w:rsidRPr="00DA3794">
        <w:rPr>
          <w:lang w:val="uk-UA"/>
        </w:rPr>
        <w:t></w:t>
      </w:r>
      <w:r w:rsidRPr="00DA3794">
        <w:rPr>
          <w:rFonts w:hint="eastAsia"/>
          <w:lang w:val="uk-UA"/>
        </w:rPr>
        <w:t>внутрішньому</w:t>
      </w:r>
      <w:r w:rsidRPr="00DA3794">
        <w:rPr>
          <w:lang w:val="uk-UA"/>
        </w:rPr>
        <w:t></w:t>
      </w:r>
      <w:r w:rsidRPr="00DA3794">
        <w:rPr>
          <w:rFonts w:hint="eastAsia"/>
          <w:lang w:val="uk-UA"/>
        </w:rPr>
        <w:t>та</w:t>
      </w:r>
      <w:r w:rsidRPr="00DA3794">
        <w:rPr>
          <w:lang w:val="uk-UA"/>
        </w:rPr>
        <w:t></w:t>
      </w:r>
      <w:r w:rsidRPr="00DA3794">
        <w:rPr>
          <w:rFonts w:hint="eastAsia"/>
          <w:lang w:val="uk-UA"/>
        </w:rPr>
        <w:t>зовнішньому</w:t>
      </w:r>
    </w:p>
    <w:p w:rsidR="00DA3794" w:rsidRPr="00DA3794" w:rsidRDefault="00DA3794" w:rsidP="00DA3794">
      <w:pPr>
        <w:rPr>
          <w:lang w:val="uk-UA"/>
        </w:rPr>
      </w:pPr>
      <w:r w:rsidRPr="00DA3794">
        <w:rPr>
          <w:rFonts w:hint="eastAsia"/>
          <w:lang w:val="uk-UA"/>
        </w:rPr>
        <w:t>аграрних</w:t>
      </w:r>
      <w:r w:rsidRPr="00DA3794">
        <w:rPr>
          <w:lang w:val="uk-UA"/>
        </w:rPr>
        <w:t></w:t>
      </w:r>
      <w:r w:rsidRPr="00DA3794">
        <w:rPr>
          <w:rFonts w:hint="eastAsia"/>
          <w:lang w:val="uk-UA"/>
        </w:rPr>
        <w:t>ринках</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Аналіз</w:t>
      </w:r>
      <w:r w:rsidRPr="00DA3794">
        <w:rPr>
          <w:lang w:val="uk-UA"/>
        </w:rPr>
        <w:t></w:t>
      </w:r>
      <w:r w:rsidRPr="00DA3794">
        <w:rPr>
          <w:rFonts w:hint="eastAsia"/>
          <w:lang w:val="uk-UA"/>
        </w:rPr>
        <w:t>сучасного</w:t>
      </w:r>
      <w:r w:rsidRPr="00DA3794">
        <w:rPr>
          <w:lang w:val="uk-UA"/>
        </w:rPr>
        <w:t></w:t>
      </w:r>
      <w:r w:rsidRPr="00DA3794">
        <w:rPr>
          <w:rFonts w:hint="eastAsia"/>
          <w:lang w:val="uk-UA"/>
        </w:rPr>
        <w:t>стану</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в</w:t>
      </w:r>
      <w:r w:rsidRPr="00DA3794">
        <w:rPr>
          <w:lang w:val="uk-UA"/>
        </w:rPr>
        <w:t></w:t>
      </w:r>
      <w:r w:rsidRPr="00DA3794">
        <w:rPr>
          <w:rFonts w:hint="eastAsia"/>
          <w:lang w:val="uk-UA"/>
        </w:rPr>
        <w:t>частині</w:t>
      </w:r>
      <w:r w:rsidRPr="00DA3794">
        <w:rPr>
          <w:lang w:val="uk-UA"/>
        </w:rPr>
        <w:t></w:t>
      </w:r>
      <w:r w:rsidRPr="00DA3794">
        <w:rPr>
          <w:rFonts w:hint="eastAsia"/>
          <w:lang w:val="uk-UA"/>
        </w:rPr>
        <w:t>забезпечення</w:t>
      </w:r>
    </w:p>
    <w:p w:rsidR="00DA3794" w:rsidRPr="00DA3794" w:rsidRDefault="00DA3794" w:rsidP="00DA3794">
      <w:pPr>
        <w:rPr>
          <w:lang w:val="uk-UA"/>
        </w:rPr>
      </w:pPr>
      <w:r w:rsidRPr="00DA3794">
        <w:rPr>
          <w:rFonts w:hint="eastAsia"/>
          <w:lang w:val="uk-UA"/>
        </w:rPr>
        <w:t>виконання</w:t>
      </w:r>
      <w:r w:rsidRPr="00DA3794">
        <w:rPr>
          <w:lang w:val="uk-UA"/>
        </w:rPr>
        <w:t></w:t>
      </w:r>
      <w:r w:rsidRPr="00DA3794">
        <w:rPr>
          <w:rFonts w:hint="eastAsia"/>
          <w:lang w:val="uk-UA"/>
        </w:rPr>
        <w:t>санітарних</w:t>
      </w:r>
      <w:r w:rsidRPr="00DA3794">
        <w:rPr>
          <w:lang w:val="uk-UA"/>
        </w:rPr>
        <w:t></w:t>
      </w:r>
      <w:r w:rsidRPr="00DA3794">
        <w:rPr>
          <w:lang w:val="uk-UA"/>
        </w:rPr>
        <w:t></w:t>
      </w:r>
      <w:r w:rsidRPr="00DA3794">
        <w:rPr>
          <w:rFonts w:hint="eastAsia"/>
          <w:lang w:val="uk-UA"/>
        </w:rPr>
        <w:t>ветеринарних</w:t>
      </w:r>
      <w:r w:rsidRPr="00DA3794">
        <w:rPr>
          <w:lang w:val="uk-UA"/>
        </w:rPr>
        <w:t></w:t>
      </w:r>
      <w:r w:rsidRPr="00DA3794">
        <w:rPr>
          <w:lang w:val="uk-UA"/>
        </w:rPr>
        <w:t></w:t>
      </w:r>
      <w:r w:rsidRPr="00DA3794">
        <w:rPr>
          <w:rFonts w:hint="eastAsia"/>
          <w:lang w:val="uk-UA"/>
        </w:rPr>
        <w:t>фітосанітарних</w:t>
      </w:r>
      <w:r w:rsidRPr="00DA3794">
        <w:rPr>
          <w:lang w:val="uk-UA"/>
        </w:rPr>
        <w:t></w:t>
      </w:r>
      <w:r w:rsidRPr="00DA3794">
        <w:rPr>
          <w:rFonts w:hint="eastAsia"/>
          <w:lang w:val="uk-UA"/>
        </w:rPr>
        <w:t>вимог</w:t>
      </w:r>
      <w:r w:rsidRPr="00DA3794">
        <w:rPr>
          <w:lang w:val="uk-UA"/>
        </w:rPr>
        <w:t></w:t>
      </w:r>
      <w:r w:rsidRPr="00DA3794">
        <w:rPr>
          <w:rFonts w:hint="eastAsia"/>
          <w:lang w:val="uk-UA"/>
        </w:rPr>
        <w:t>у</w:t>
      </w:r>
      <w:r w:rsidRPr="00DA3794">
        <w:rPr>
          <w:lang w:val="uk-UA"/>
        </w:rPr>
        <w:t></w:t>
      </w:r>
      <w:r w:rsidRPr="00DA3794">
        <w:rPr>
          <w:rFonts w:hint="eastAsia"/>
          <w:lang w:val="uk-UA"/>
        </w:rPr>
        <w:t>сфері</w:t>
      </w:r>
      <w:r w:rsidRPr="00DA3794">
        <w:rPr>
          <w:lang w:val="uk-UA"/>
        </w:rPr>
        <w:t></w:t>
      </w:r>
      <w:r w:rsidRPr="00DA3794">
        <w:rPr>
          <w:rFonts w:hint="eastAsia"/>
          <w:lang w:val="uk-UA"/>
        </w:rPr>
        <w:t>виробництва</w:t>
      </w:r>
      <w:r w:rsidRPr="00DA3794">
        <w:rPr>
          <w:lang w:val="uk-UA"/>
        </w:rPr>
        <w:t></w:t>
      </w:r>
    </w:p>
    <w:p w:rsidR="00DA3794" w:rsidRPr="00DA3794" w:rsidRDefault="00DA3794" w:rsidP="00DA3794">
      <w:pPr>
        <w:rPr>
          <w:lang w:val="uk-UA"/>
        </w:rPr>
      </w:pPr>
      <w:r w:rsidRPr="00DA3794">
        <w:rPr>
          <w:rFonts w:hint="eastAsia"/>
          <w:lang w:val="uk-UA"/>
        </w:rPr>
        <w:t>переробки</w:t>
      </w:r>
      <w:r w:rsidRPr="00DA3794">
        <w:rPr>
          <w:lang w:val="uk-UA"/>
        </w:rPr>
        <w:t></w:t>
      </w:r>
      <w:r w:rsidRPr="00DA3794">
        <w:rPr>
          <w:rFonts w:hint="eastAsia"/>
          <w:lang w:val="uk-UA"/>
        </w:rPr>
        <w:t>й</w:t>
      </w:r>
      <w:r w:rsidRPr="00DA3794">
        <w:rPr>
          <w:lang w:val="uk-UA"/>
        </w:rPr>
        <w:t></w:t>
      </w:r>
      <w:r w:rsidRPr="00DA3794">
        <w:rPr>
          <w:rFonts w:hint="eastAsia"/>
          <w:lang w:val="uk-UA"/>
        </w:rPr>
        <w:t>реалізації</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свідчить</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Україна</w:t>
      </w:r>
    </w:p>
    <w:p w:rsidR="00DA3794" w:rsidRPr="00DA3794" w:rsidRDefault="00DA3794" w:rsidP="00DA3794">
      <w:pPr>
        <w:rPr>
          <w:lang w:val="uk-UA"/>
        </w:rPr>
      </w:pPr>
      <w:r w:rsidRPr="00DA3794">
        <w:rPr>
          <w:rFonts w:hint="eastAsia"/>
          <w:lang w:val="uk-UA"/>
        </w:rPr>
        <w:t>поступово</w:t>
      </w:r>
      <w:r w:rsidRPr="00DA3794">
        <w:rPr>
          <w:lang w:val="uk-UA"/>
        </w:rPr>
        <w:t></w:t>
      </w:r>
      <w:r w:rsidRPr="00DA3794">
        <w:rPr>
          <w:rFonts w:hint="eastAsia"/>
          <w:lang w:val="uk-UA"/>
        </w:rPr>
        <w:t>гармонізує</w:t>
      </w:r>
      <w:r w:rsidRPr="00DA3794">
        <w:rPr>
          <w:lang w:val="uk-UA"/>
        </w:rPr>
        <w:t></w:t>
      </w:r>
      <w:r w:rsidRPr="00DA3794">
        <w:rPr>
          <w:rFonts w:hint="eastAsia"/>
          <w:lang w:val="uk-UA"/>
        </w:rPr>
        <w:t>національне</w:t>
      </w:r>
      <w:r w:rsidRPr="00DA3794">
        <w:rPr>
          <w:lang w:val="uk-UA"/>
        </w:rPr>
        <w:t></w:t>
      </w:r>
      <w:r w:rsidRPr="00DA3794">
        <w:rPr>
          <w:rFonts w:hint="eastAsia"/>
          <w:lang w:val="uk-UA"/>
        </w:rPr>
        <w:t>законодавство</w:t>
      </w:r>
      <w:r w:rsidRPr="00DA3794">
        <w:rPr>
          <w:lang w:val="uk-UA"/>
        </w:rPr>
        <w:t></w:t>
      </w:r>
      <w:r w:rsidRPr="00DA3794">
        <w:rPr>
          <w:rFonts w:hint="eastAsia"/>
          <w:lang w:val="uk-UA"/>
        </w:rPr>
        <w:t>щодо</w:t>
      </w:r>
      <w:r w:rsidRPr="00DA3794">
        <w:rPr>
          <w:lang w:val="uk-UA"/>
        </w:rPr>
        <w:t></w:t>
      </w:r>
      <w:r w:rsidRPr="00DA3794">
        <w:rPr>
          <w:rFonts w:hint="eastAsia"/>
          <w:lang w:val="uk-UA"/>
        </w:rPr>
        <w:t>додержання</w:t>
      </w:r>
      <w:r w:rsidRPr="00DA3794">
        <w:rPr>
          <w:lang w:val="uk-UA"/>
        </w:rPr>
        <w:t></w:t>
      </w:r>
      <w:r w:rsidRPr="00DA3794">
        <w:rPr>
          <w:rFonts w:hint="eastAsia"/>
          <w:lang w:val="uk-UA"/>
        </w:rPr>
        <w:t>СФЗ</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сільському</w:t>
      </w:r>
      <w:r w:rsidRPr="00DA3794">
        <w:rPr>
          <w:lang w:val="uk-UA"/>
        </w:rPr>
        <w:t></w:t>
      </w:r>
      <w:r w:rsidRPr="00DA3794">
        <w:rPr>
          <w:rFonts w:hint="eastAsia"/>
          <w:lang w:val="uk-UA"/>
        </w:rPr>
        <w:t>господарстві</w:t>
      </w:r>
      <w:r w:rsidRPr="00DA3794">
        <w:rPr>
          <w:lang w:val="uk-UA"/>
        </w:rPr>
        <w:t></w:t>
      </w:r>
      <w:r w:rsidRPr="00DA3794">
        <w:rPr>
          <w:rFonts w:hint="eastAsia"/>
          <w:lang w:val="uk-UA"/>
        </w:rPr>
        <w:t>з</w:t>
      </w:r>
      <w:r w:rsidRPr="00DA3794">
        <w:rPr>
          <w:lang w:val="uk-UA"/>
        </w:rPr>
        <w:t></w:t>
      </w:r>
      <w:r w:rsidRPr="00DA3794">
        <w:rPr>
          <w:rFonts w:hint="eastAsia"/>
          <w:lang w:val="uk-UA"/>
        </w:rPr>
        <w:t>урахуванням</w:t>
      </w:r>
      <w:r w:rsidRPr="00DA3794">
        <w:rPr>
          <w:lang w:val="uk-UA"/>
        </w:rPr>
        <w:t></w:t>
      </w:r>
      <w:r w:rsidRPr="00DA3794">
        <w:rPr>
          <w:rFonts w:hint="eastAsia"/>
          <w:lang w:val="uk-UA"/>
        </w:rPr>
        <w:t>вимог</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Європейського</w:t>
      </w:r>
    </w:p>
    <w:p w:rsidR="00DA3794" w:rsidRPr="00DA3794" w:rsidRDefault="00DA3794" w:rsidP="00DA3794">
      <w:pPr>
        <w:rPr>
          <w:lang w:val="uk-UA"/>
        </w:rPr>
      </w:pPr>
      <w:r w:rsidRPr="00DA3794">
        <w:rPr>
          <w:rFonts w:hint="eastAsia"/>
          <w:lang w:val="uk-UA"/>
        </w:rPr>
        <w:t>Союзу</w:t>
      </w:r>
      <w:r w:rsidRPr="00DA3794">
        <w:rPr>
          <w:lang w:val="uk-UA"/>
        </w:rPr>
        <w:t></w:t>
      </w:r>
      <w:r w:rsidRPr="00DA3794">
        <w:rPr>
          <w:rFonts w:hint="eastAsia"/>
          <w:lang w:val="uk-UA"/>
        </w:rPr>
        <w:t>відповідно</w:t>
      </w:r>
      <w:r w:rsidRPr="00DA3794">
        <w:rPr>
          <w:lang w:val="uk-UA"/>
        </w:rPr>
        <w:t></w:t>
      </w:r>
      <w:r w:rsidRPr="00DA3794">
        <w:rPr>
          <w:rFonts w:hint="eastAsia"/>
          <w:lang w:val="uk-UA"/>
        </w:rPr>
        <w:t>до</w:t>
      </w:r>
      <w:r w:rsidRPr="00DA3794">
        <w:rPr>
          <w:lang w:val="uk-UA"/>
        </w:rPr>
        <w:t></w:t>
      </w:r>
      <w:r w:rsidRPr="00DA3794">
        <w:rPr>
          <w:rFonts w:hint="eastAsia"/>
          <w:lang w:val="uk-UA"/>
        </w:rPr>
        <w:t>Угод</w:t>
      </w:r>
      <w:r w:rsidRPr="00DA3794">
        <w:rPr>
          <w:lang w:val="uk-UA"/>
        </w:rPr>
        <w:t></w:t>
      </w:r>
      <w:r w:rsidRPr="00DA3794">
        <w:rPr>
          <w:rFonts w:hint="eastAsia"/>
          <w:lang w:val="uk-UA"/>
        </w:rPr>
        <w:t>про</w:t>
      </w:r>
      <w:r w:rsidRPr="00DA3794">
        <w:rPr>
          <w:lang w:val="uk-UA"/>
        </w:rPr>
        <w:t></w:t>
      </w:r>
      <w:r w:rsidRPr="00DA3794">
        <w:rPr>
          <w:rFonts w:hint="eastAsia"/>
          <w:lang w:val="uk-UA"/>
        </w:rPr>
        <w:t>асоціацію</w:t>
      </w:r>
      <w:r w:rsidRPr="00DA3794">
        <w:rPr>
          <w:lang w:val="uk-UA"/>
        </w:rPr>
        <w:t></w:t>
      </w:r>
      <w:r w:rsidRPr="00DA3794">
        <w:rPr>
          <w:rFonts w:hint="eastAsia"/>
          <w:lang w:val="uk-UA"/>
        </w:rPr>
        <w:t>України</w:t>
      </w:r>
      <w:r w:rsidRPr="00DA3794">
        <w:rPr>
          <w:lang w:val="uk-UA"/>
        </w:rPr>
        <w:t></w:t>
      </w:r>
      <w:r w:rsidRPr="00DA3794">
        <w:rPr>
          <w:rFonts w:hint="eastAsia"/>
          <w:lang w:val="uk-UA"/>
        </w:rPr>
        <w:t>з</w:t>
      </w:r>
      <w:r w:rsidRPr="00DA3794">
        <w:rPr>
          <w:lang w:val="uk-UA"/>
        </w:rPr>
        <w:t></w:t>
      </w:r>
      <w:r w:rsidRPr="00DA3794">
        <w:rPr>
          <w:rFonts w:hint="eastAsia"/>
          <w:lang w:val="uk-UA"/>
        </w:rPr>
        <w:t>ЄС</w:t>
      </w:r>
      <w:r w:rsidRPr="00DA3794">
        <w:rPr>
          <w:lang w:val="uk-UA"/>
        </w:rPr>
        <w:t></w:t>
      </w:r>
      <w:r w:rsidRPr="00DA3794">
        <w:rPr>
          <w:rFonts w:hint="eastAsia"/>
          <w:lang w:val="uk-UA"/>
        </w:rPr>
        <w:t>та</w:t>
      </w:r>
      <w:r w:rsidRPr="00DA3794">
        <w:rPr>
          <w:lang w:val="uk-UA"/>
        </w:rPr>
        <w:t></w:t>
      </w:r>
      <w:r w:rsidRPr="00DA3794">
        <w:rPr>
          <w:rFonts w:hint="eastAsia"/>
          <w:lang w:val="uk-UA"/>
        </w:rPr>
        <w:t>про</w:t>
      </w:r>
      <w:r w:rsidRPr="00DA3794">
        <w:rPr>
          <w:lang w:val="uk-UA"/>
        </w:rPr>
        <w:t></w:t>
      </w:r>
      <w:r w:rsidRPr="00DA3794">
        <w:rPr>
          <w:rFonts w:hint="eastAsia"/>
          <w:lang w:val="uk-UA"/>
        </w:rPr>
        <w:t>Зону</w:t>
      </w:r>
      <w:r w:rsidRPr="00DA3794">
        <w:rPr>
          <w:lang w:val="uk-UA"/>
        </w:rPr>
        <w:t></w:t>
      </w:r>
      <w:r w:rsidRPr="00DA3794">
        <w:rPr>
          <w:rFonts w:hint="eastAsia"/>
          <w:lang w:val="uk-UA"/>
        </w:rPr>
        <w:t>вільної</w:t>
      </w:r>
    </w:p>
    <w:p w:rsidR="00DA3794" w:rsidRPr="00DA3794" w:rsidRDefault="00DA3794" w:rsidP="00DA3794">
      <w:pPr>
        <w:rPr>
          <w:lang w:val="uk-UA"/>
        </w:rPr>
      </w:pPr>
      <w:r w:rsidRPr="00DA3794">
        <w:rPr>
          <w:rFonts w:hint="eastAsia"/>
          <w:lang w:val="uk-UA"/>
        </w:rPr>
        <w:t>торгівлі</w:t>
      </w:r>
      <w:r w:rsidRPr="00DA3794">
        <w:rPr>
          <w:lang w:val="uk-UA"/>
        </w:rPr>
        <w:t></w:t>
      </w:r>
      <w:r w:rsidRPr="00DA3794">
        <w:rPr>
          <w:lang w:val="uk-UA"/>
        </w:rPr>
        <w:t></w:t>
      </w:r>
      <w:r w:rsidRPr="00DA3794">
        <w:rPr>
          <w:rFonts w:hint="eastAsia"/>
          <w:lang w:val="uk-UA"/>
        </w:rPr>
        <w:t>уніфікацію</w:t>
      </w:r>
      <w:r w:rsidRPr="00DA3794">
        <w:rPr>
          <w:lang w:val="uk-UA"/>
        </w:rPr>
        <w:t></w:t>
      </w:r>
      <w:r w:rsidRPr="00DA3794">
        <w:rPr>
          <w:rFonts w:hint="eastAsia"/>
          <w:lang w:val="uk-UA"/>
        </w:rPr>
        <w:t>принципів</w:t>
      </w:r>
      <w:r w:rsidRPr="00DA3794">
        <w:rPr>
          <w:lang w:val="uk-UA"/>
        </w:rPr>
        <w:t></w:t>
      </w:r>
      <w:r w:rsidRPr="00DA3794">
        <w:rPr>
          <w:lang w:val="uk-UA"/>
        </w:rPr>
        <w:t></w:t>
      </w:r>
      <w:r w:rsidRPr="00DA3794">
        <w:rPr>
          <w:rFonts w:hint="eastAsia"/>
          <w:lang w:val="uk-UA"/>
        </w:rPr>
        <w:t>правил</w:t>
      </w:r>
      <w:r w:rsidRPr="00DA3794">
        <w:rPr>
          <w:lang w:val="uk-UA"/>
        </w:rPr>
        <w:t></w:t>
      </w:r>
      <w:r w:rsidRPr="00DA3794">
        <w:rPr>
          <w:lang w:val="uk-UA"/>
        </w:rPr>
        <w:t></w:t>
      </w:r>
      <w:r w:rsidRPr="00DA3794">
        <w:rPr>
          <w:rFonts w:hint="eastAsia"/>
          <w:lang w:val="uk-UA"/>
        </w:rPr>
        <w:t>норм</w:t>
      </w:r>
      <w:r w:rsidRPr="00DA3794">
        <w:rPr>
          <w:lang w:val="uk-UA"/>
        </w:rPr>
        <w:t></w:t>
      </w:r>
      <w:r w:rsidRPr="00DA3794">
        <w:rPr>
          <w:lang w:val="uk-UA"/>
        </w:rPr>
        <w:t></w:t>
      </w:r>
      <w:r w:rsidRPr="00DA3794">
        <w:rPr>
          <w:rFonts w:hint="eastAsia"/>
          <w:lang w:val="uk-UA"/>
        </w:rPr>
        <w:t>стандартів</w:t>
      </w:r>
      <w:r w:rsidRPr="00DA3794">
        <w:rPr>
          <w:lang w:val="uk-UA"/>
        </w:rPr>
        <w:t></w:t>
      </w:r>
      <w:r w:rsidRPr="00DA3794">
        <w:rPr>
          <w:lang w:val="uk-UA"/>
        </w:rPr>
        <w:t></w:t>
      </w:r>
      <w:r w:rsidRPr="00DA3794">
        <w:rPr>
          <w:rFonts w:hint="eastAsia"/>
          <w:lang w:val="uk-UA"/>
        </w:rPr>
        <w:t>регламентів</w:t>
      </w:r>
      <w:r w:rsidRPr="00DA3794">
        <w:rPr>
          <w:lang w:val="uk-UA"/>
        </w:rPr>
        <w:t></w:t>
      </w:r>
      <w:r w:rsidRPr="00DA3794">
        <w:rPr>
          <w:rFonts w:hint="eastAsia"/>
          <w:lang w:val="uk-UA"/>
        </w:rPr>
        <w:t>щодо</w:t>
      </w:r>
    </w:p>
    <w:p w:rsidR="00DA3794" w:rsidRPr="00DA3794" w:rsidRDefault="00DA3794" w:rsidP="00DA3794">
      <w:pPr>
        <w:rPr>
          <w:lang w:val="uk-UA"/>
        </w:rPr>
      </w:pPr>
      <w:r w:rsidRPr="00DA3794">
        <w:rPr>
          <w:rFonts w:hint="eastAsia"/>
          <w:lang w:val="uk-UA"/>
        </w:rPr>
        <w:t>безпечності</w:t>
      </w:r>
      <w:r w:rsidRPr="00DA3794">
        <w:rPr>
          <w:lang w:val="uk-UA"/>
        </w:rPr>
        <w:t></w:t>
      </w:r>
      <w:r w:rsidRPr="00DA3794">
        <w:rPr>
          <w:rFonts w:hint="eastAsia"/>
          <w:lang w:val="uk-UA"/>
        </w:rPr>
        <w:t>та</w:t>
      </w:r>
      <w:r w:rsidRPr="00DA3794">
        <w:rPr>
          <w:lang w:val="uk-UA"/>
        </w:rPr>
        <w:t></w:t>
      </w:r>
      <w:r w:rsidRPr="00DA3794">
        <w:rPr>
          <w:rFonts w:hint="eastAsia"/>
          <w:lang w:val="uk-UA"/>
        </w:rPr>
        <w:t>якості</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lang w:val="uk-UA"/>
        </w:rPr>
        <w:t></w:t>
      </w:r>
      <w:r w:rsidRPr="00DA3794">
        <w:rPr>
          <w:rFonts w:hint="eastAsia"/>
          <w:lang w:val="uk-UA"/>
        </w:rPr>
        <w:t>харчових</w:t>
      </w:r>
      <w:r w:rsidRPr="00DA3794">
        <w:rPr>
          <w:lang w:val="uk-UA"/>
        </w:rPr>
        <w:t></w:t>
      </w:r>
      <w:r w:rsidRPr="00DA3794">
        <w:rPr>
          <w:rFonts w:hint="eastAsia"/>
          <w:lang w:val="uk-UA"/>
        </w:rPr>
        <w:t>продуктів</w:t>
      </w:r>
      <w:r w:rsidRPr="00DA3794">
        <w:rPr>
          <w:lang w:val="uk-UA"/>
        </w:rPr>
        <w:t></w:t>
      </w:r>
    </w:p>
    <w:p w:rsidR="00DA3794" w:rsidRPr="00DA3794" w:rsidRDefault="00DA3794" w:rsidP="00DA3794">
      <w:pPr>
        <w:rPr>
          <w:lang w:val="uk-UA"/>
        </w:rPr>
      </w:pPr>
      <w:r w:rsidRPr="00DA3794">
        <w:rPr>
          <w:rFonts w:hint="eastAsia"/>
          <w:lang w:val="uk-UA"/>
        </w:rPr>
        <w:t>безпечного</w:t>
      </w:r>
      <w:r w:rsidRPr="00DA3794">
        <w:rPr>
          <w:lang w:val="uk-UA"/>
        </w:rPr>
        <w:t></w:t>
      </w:r>
      <w:r w:rsidRPr="00DA3794">
        <w:rPr>
          <w:rFonts w:hint="eastAsia"/>
          <w:lang w:val="uk-UA"/>
        </w:rPr>
        <w:t>довкілля</w:t>
      </w:r>
      <w:r w:rsidRPr="00DA3794">
        <w:rPr>
          <w:lang w:val="uk-UA"/>
        </w:rPr>
        <w:t></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Чинне</w:t>
      </w:r>
      <w:r w:rsidRPr="00DA3794">
        <w:rPr>
          <w:lang w:val="uk-UA"/>
        </w:rPr>
        <w:t></w:t>
      </w:r>
      <w:r w:rsidRPr="00DA3794">
        <w:rPr>
          <w:rFonts w:hint="eastAsia"/>
          <w:lang w:val="uk-UA"/>
        </w:rPr>
        <w:t>законодавство</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яке</w:t>
      </w:r>
      <w:r w:rsidRPr="00DA3794">
        <w:rPr>
          <w:lang w:val="uk-UA"/>
        </w:rPr>
        <w:t></w:t>
      </w:r>
      <w:r w:rsidRPr="00DA3794">
        <w:rPr>
          <w:rFonts w:hint="eastAsia"/>
          <w:lang w:val="uk-UA"/>
        </w:rPr>
        <w:t>регулює</w:t>
      </w:r>
      <w:r w:rsidRPr="00DA3794">
        <w:rPr>
          <w:lang w:val="uk-UA"/>
        </w:rPr>
        <w:t></w:t>
      </w:r>
      <w:r w:rsidRPr="00DA3794">
        <w:rPr>
          <w:rFonts w:hint="eastAsia"/>
          <w:lang w:val="uk-UA"/>
        </w:rPr>
        <w:t>якість</w:t>
      </w:r>
      <w:r w:rsidRPr="00DA3794">
        <w:rPr>
          <w:lang w:val="uk-UA"/>
        </w:rPr>
        <w:t></w:t>
      </w:r>
      <w:r w:rsidRPr="00DA3794">
        <w:rPr>
          <w:rFonts w:hint="eastAsia"/>
          <w:lang w:val="uk-UA"/>
        </w:rPr>
        <w:t>і</w:t>
      </w:r>
      <w:r w:rsidRPr="00DA3794">
        <w:rPr>
          <w:lang w:val="uk-UA"/>
        </w:rPr>
        <w:t></w:t>
      </w:r>
      <w:r w:rsidRPr="00DA3794">
        <w:rPr>
          <w:rFonts w:hint="eastAsia"/>
          <w:lang w:val="uk-UA"/>
        </w:rPr>
        <w:t>безпечність</w:t>
      </w:r>
    </w:p>
    <w:p w:rsidR="00DA3794" w:rsidRPr="00DA3794" w:rsidRDefault="00DA3794" w:rsidP="00DA3794">
      <w:pPr>
        <w:rPr>
          <w:lang w:val="uk-UA"/>
        </w:rPr>
      </w:pP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тваринного</w:t>
      </w:r>
      <w:r w:rsidRPr="00DA3794">
        <w:rPr>
          <w:lang w:val="uk-UA"/>
        </w:rPr>
        <w:t></w:t>
      </w:r>
      <w:r w:rsidRPr="00DA3794">
        <w:rPr>
          <w:rFonts w:hint="eastAsia"/>
          <w:lang w:val="uk-UA"/>
        </w:rPr>
        <w:t>та</w:t>
      </w:r>
      <w:r w:rsidRPr="00DA3794">
        <w:rPr>
          <w:lang w:val="uk-UA"/>
        </w:rPr>
        <w:t></w:t>
      </w:r>
      <w:r w:rsidRPr="00DA3794">
        <w:rPr>
          <w:rFonts w:hint="eastAsia"/>
          <w:lang w:val="uk-UA"/>
        </w:rPr>
        <w:t>рослинного</w:t>
      </w:r>
      <w:r w:rsidRPr="00DA3794">
        <w:rPr>
          <w:lang w:val="uk-UA"/>
        </w:rPr>
        <w:t></w:t>
      </w:r>
      <w:r w:rsidRPr="00DA3794">
        <w:rPr>
          <w:rFonts w:hint="eastAsia"/>
          <w:lang w:val="uk-UA"/>
        </w:rPr>
        <w:t>походження</w:t>
      </w:r>
      <w:r w:rsidRPr="00DA3794">
        <w:rPr>
          <w:lang w:val="uk-UA"/>
        </w:rPr>
        <w:t></w:t>
      </w:r>
      <w:r w:rsidRPr="00DA3794">
        <w:rPr>
          <w:lang w:val="uk-UA"/>
        </w:rPr>
        <w:t></w:t>
      </w:r>
      <w:r w:rsidRPr="00DA3794">
        <w:rPr>
          <w:rFonts w:hint="eastAsia"/>
          <w:lang w:val="uk-UA"/>
        </w:rPr>
        <w:t>має</w:t>
      </w:r>
    </w:p>
    <w:p w:rsidR="00DA3794" w:rsidRPr="00DA3794" w:rsidRDefault="00DA3794" w:rsidP="00DA3794">
      <w:pPr>
        <w:rPr>
          <w:lang w:val="uk-UA"/>
        </w:rPr>
      </w:pPr>
      <w:r w:rsidRPr="00DA3794">
        <w:rPr>
          <w:rFonts w:hint="eastAsia"/>
          <w:lang w:val="uk-UA"/>
        </w:rPr>
        <w:t>комплексний</w:t>
      </w:r>
      <w:r w:rsidRPr="00DA3794">
        <w:rPr>
          <w:lang w:val="uk-UA"/>
        </w:rPr>
        <w:t></w:t>
      </w:r>
      <w:r w:rsidRPr="00DA3794">
        <w:rPr>
          <w:rFonts w:hint="eastAsia"/>
          <w:lang w:val="uk-UA"/>
        </w:rPr>
        <w:t>характер</w:t>
      </w:r>
      <w:r w:rsidRPr="00DA3794">
        <w:rPr>
          <w:lang w:val="uk-UA"/>
        </w:rPr>
        <w:t></w:t>
      </w:r>
      <w:r w:rsidRPr="00DA3794">
        <w:rPr>
          <w:lang w:val="uk-UA"/>
        </w:rPr>
        <w:t></w:t>
      </w:r>
      <w:r w:rsidRPr="00DA3794">
        <w:rPr>
          <w:rFonts w:hint="eastAsia"/>
          <w:lang w:val="uk-UA"/>
        </w:rPr>
        <w:t>оскільки</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правовий</w:t>
      </w:r>
      <w:r w:rsidRPr="00DA3794">
        <w:rPr>
          <w:lang w:val="uk-UA"/>
        </w:rPr>
        <w:t></w:t>
      </w:r>
      <w:r w:rsidRPr="00DA3794">
        <w:rPr>
          <w:rFonts w:hint="eastAsia"/>
          <w:lang w:val="uk-UA"/>
        </w:rPr>
        <w:t>механізм</w:t>
      </w:r>
      <w:r w:rsidRPr="00DA3794">
        <w:rPr>
          <w:lang w:val="uk-UA"/>
        </w:rPr>
        <w:t></w:t>
      </w:r>
      <w:r w:rsidRPr="00DA3794">
        <w:rPr>
          <w:rFonts w:hint="eastAsia"/>
          <w:lang w:val="uk-UA"/>
        </w:rPr>
        <w:t>забезпечення</w:t>
      </w:r>
    </w:p>
    <w:p w:rsidR="00DA3794" w:rsidRPr="00DA3794" w:rsidRDefault="00DA3794" w:rsidP="00DA3794">
      <w:pPr>
        <w:rPr>
          <w:lang w:val="uk-UA"/>
        </w:rPr>
      </w:pPr>
      <w:r w:rsidRPr="00DA3794">
        <w:rPr>
          <w:rFonts w:hint="eastAsia"/>
          <w:lang w:val="uk-UA"/>
        </w:rPr>
        <w:t>якості</w:t>
      </w:r>
      <w:r w:rsidRPr="00DA3794">
        <w:rPr>
          <w:lang w:val="uk-UA"/>
        </w:rPr>
        <w:t></w:t>
      </w:r>
      <w:r w:rsidRPr="00DA3794">
        <w:rPr>
          <w:lang w:val="uk-UA"/>
        </w:rPr>
        <w:t></w:t>
      </w:r>
      <w:r w:rsidRPr="00DA3794">
        <w:rPr>
          <w:rFonts w:hint="eastAsia"/>
          <w:lang w:val="uk-UA"/>
        </w:rPr>
        <w:t>екологічної</w:t>
      </w:r>
      <w:r w:rsidRPr="00DA3794">
        <w:rPr>
          <w:lang w:val="uk-UA"/>
        </w:rPr>
        <w:t></w:t>
      </w:r>
      <w:r w:rsidRPr="00DA3794">
        <w:rPr>
          <w:rFonts w:hint="eastAsia"/>
          <w:lang w:val="uk-UA"/>
        </w:rPr>
        <w:t>чистоти</w:t>
      </w:r>
      <w:r w:rsidRPr="00DA3794">
        <w:rPr>
          <w:lang w:val="uk-UA"/>
        </w:rPr>
        <w:t></w:t>
      </w:r>
      <w:r w:rsidRPr="00DA3794">
        <w:rPr>
          <w:rFonts w:hint="eastAsia"/>
          <w:lang w:val="uk-UA"/>
        </w:rPr>
        <w:t>й</w:t>
      </w:r>
      <w:r w:rsidRPr="00DA3794">
        <w:rPr>
          <w:lang w:val="uk-UA"/>
        </w:rPr>
        <w:t></w:t>
      </w:r>
      <w:r w:rsidRPr="00DA3794">
        <w:rPr>
          <w:rFonts w:hint="eastAsia"/>
          <w:lang w:val="uk-UA"/>
        </w:rPr>
        <w:t>безпечності</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p>
    <w:p w:rsidR="00DA3794" w:rsidRPr="00DA3794" w:rsidRDefault="00DA3794" w:rsidP="00DA3794">
      <w:pPr>
        <w:rPr>
          <w:lang w:val="uk-UA"/>
        </w:rPr>
      </w:pPr>
      <w:r w:rsidRPr="00DA3794">
        <w:rPr>
          <w:rFonts w:hint="eastAsia"/>
          <w:lang w:val="uk-UA"/>
        </w:rPr>
        <w:t>регулюється</w:t>
      </w:r>
      <w:r w:rsidRPr="00DA3794">
        <w:rPr>
          <w:lang w:val="uk-UA"/>
        </w:rPr>
        <w:t></w:t>
      </w:r>
      <w:r w:rsidRPr="00DA3794">
        <w:rPr>
          <w:rFonts w:hint="eastAsia"/>
          <w:lang w:val="uk-UA"/>
        </w:rPr>
        <w:t>не</w:t>
      </w:r>
      <w:r w:rsidRPr="00DA3794">
        <w:rPr>
          <w:lang w:val="uk-UA"/>
        </w:rPr>
        <w:t></w:t>
      </w:r>
      <w:r w:rsidRPr="00DA3794">
        <w:rPr>
          <w:rFonts w:hint="eastAsia"/>
          <w:lang w:val="uk-UA"/>
        </w:rPr>
        <w:t>лише</w:t>
      </w:r>
      <w:r w:rsidRPr="00DA3794">
        <w:rPr>
          <w:lang w:val="uk-UA"/>
        </w:rPr>
        <w:t></w:t>
      </w:r>
      <w:r w:rsidRPr="00DA3794">
        <w:rPr>
          <w:rFonts w:hint="eastAsia"/>
          <w:lang w:val="uk-UA"/>
        </w:rPr>
        <w:t>актами</w:t>
      </w:r>
      <w:r w:rsidRPr="00DA3794">
        <w:rPr>
          <w:lang w:val="uk-UA"/>
        </w:rPr>
        <w:t></w:t>
      </w:r>
      <w:r w:rsidRPr="00DA3794">
        <w:rPr>
          <w:rFonts w:hint="eastAsia"/>
          <w:lang w:val="uk-UA"/>
        </w:rPr>
        <w:t>аграрного</w:t>
      </w:r>
      <w:r w:rsidRPr="00DA3794">
        <w:rPr>
          <w:lang w:val="uk-UA"/>
        </w:rPr>
        <w:t></w:t>
      </w:r>
      <w:r w:rsidRPr="00DA3794">
        <w:rPr>
          <w:lang w:val="uk-UA"/>
        </w:rPr>
        <w:t></w:t>
      </w:r>
      <w:r w:rsidRPr="00DA3794">
        <w:rPr>
          <w:rFonts w:hint="eastAsia"/>
          <w:lang w:val="uk-UA"/>
        </w:rPr>
        <w:t>земельного</w:t>
      </w:r>
      <w:r w:rsidRPr="00DA3794">
        <w:rPr>
          <w:lang w:val="uk-UA"/>
        </w:rPr>
        <w:t></w:t>
      </w:r>
      <w:r w:rsidRPr="00DA3794">
        <w:rPr>
          <w:rFonts w:hint="eastAsia"/>
          <w:lang w:val="uk-UA"/>
        </w:rPr>
        <w:t>та</w:t>
      </w:r>
      <w:r w:rsidRPr="00DA3794">
        <w:rPr>
          <w:lang w:val="uk-UA"/>
        </w:rPr>
        <w:t></w:t>
      </w:r>
      <w:r w:rsidRPr="00DA3794">
        <w:rPr>
          <w:rFonts w:hint="eastAsia"/>
          <w:lang w:val="uk-UA"/>
        </w:rPr>
        <w:t>екологічного</w:t>
      </w:r>
      <w:r w:rsidRPr="00DA3794">
        <w:rPr>
          <w:lang w:val="uk-UA"/>
        </w:rPr>
        <w:t></w:t>
      </w:r>
      <w:r w:rsidRPr="00DA3794">
        <w:rPr>
          <w:rFonts w:hint="eastAsia"/>
          <w:lang w:val="uk-UA"/>
        </w:rPr>
        <w:t>законодавства</w:t>
      </w:r>
      <w:r w:rsidRPr="00DA3794">
        <w:rPr>
          <w:lang w:val="uk-UA"/>
        </w:rPr>
        <w:t></w:t>
      </w:r>
    </w:p>
    <w:p w:rsidR="00DA3794" w:rsidRPr="00DA3794" w:rsidRDefault="00DA3794" w:rsidP="00DA3794">
      <w:pPr>
        <w:rPr>
          <w:lang w:val="uk-UA"/>
        </w:rPr>
      </w:pPr>
      <w:r w:rsidRPr="00DA3794">
        <w:rPr>
          <w:rFonts w:hint="eastAsia"/>
          <w:lang w:val="uk-UA"/>
        </w:rPr>
        <w:t>але</w:t>
      </w:r>
      <w:r w:rsidRPr="00DA3794">
        <w:rPr>
          <w:lang w:val="uk-UA"/>
        </w:rPr>
        <w:t></w:t>
      </w:r>
      <w:r w:rsidRPr="00DA3794">
        <w:rPr>
          <w:rFonts w:hint="eastAsia"/>
          <w:lang w:val="uk-UA"/>
        </w:rPr>
        <w:t>й</w:t>
      </w:r>
      <w:r w:rsidRPr="00DA3794">
        <w:rPr>
          <w:lang w:val="uk-UA"/>
        </w:rPr>
        <w:t></w:t>
      </w:r>
      <w:r w:rsidRPr="00DA3794">
        <w:rPr>
          <w:rFonts w:hint="eastAsia"/>
          <w:lang w:val="uk-UA"/>
        </w:rPr>
        <w:t>нормативно</w:t>
      </w:r>
      <w:r w:rsidRPr="00DA3794">
        <w:rPr>
          <w:lang w:val="uk-UA"/>
        </w:rPr>
        <w:t></w:t>
      </w:r>
      <w:r w:rsidRPr="00DA3794">
        <w:rPr>
          <w:rFonts w:hint="eastAsia"/>
          <w:lang w:val="uk-UA"/>
        </w:rPr>
        <w:t>правовими</w:t>
      </w:r>
      <w:r w:rsidRPr="00DA3794">
        <w:rPr>
          <w:lang w:val="uk-UA"/>
        </w:rPr>
        <w:t></w:t>
      </w:r>
      <w:r w:rsidRPr="00DA3794">
        <w:rPr>
          <w:rFonts w:hint="eastAsia"/>
          <w:lang w:val="uk-UA"/>
        </w:rPr>
        <w:t>актами</w:t>
      </w:r>
      <w:r w:rsidRPr="00DA3794">
        <w:rPr>
          <w:lang w:val="uk-UA"/>
        </w:rPr>
        <w:t></w:t>
      </w:r>
      <w:r w:rsidRPr="00DA3794">
        <w:rPr>
          <w:rFonts w:hint="eastAsia"/>
          <w:lang w:val="uk-UA"/>
        </w:rPr>
        <w:t>різних</w:t>
      </w:r>
      <w:r w:rsidRPr="00DA3794">
        <w:rPr>
          <w:lang w:val="uk-UA"/>
        </w:rPr>
        <w:t></w:t>
      </w:r>
      <w:r w:rsidRPr="00DA3794">
        <w:rPr>
          <w:rFonts w:hint="eastAsia"/>
          <w:lang w:val="uk-UA"/>
        </w:rPr>
        <w:t>галузей</w:t>
      </w:r>
      <w:r w:rsidRPr="00DA3794">
        <w:rPr>
          <w:lang w:val="uk-UA"/>
        </w:rPr>
        <w:t></w:t>
      </w:r>
      <w:r w:rsidRPr="00DA3794">
        <w:rPr>
          <w:rFonts w:hint="eastAsia"/>
          <w:lang w:val="uk-UA"/>
        </w:rPr>
        <w:t>права</w:t>
      </w:r>
      <w:r w:rsidRPr="00DA3794">
        <w:rPr>
          <w:lang w:val="uk-UA"/>
        </w:rPr>
        <w:t></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контексті</w:t>
      </w:r>
      <w:r w:rsidRPr="00DA3794">
        <w:rPr>
          <w:lang w:val="uk-UA"/>
        </w:rPr>
        <w:t></w:t>
      </w:r>
      <w:r w:rsidRPr="00DA3794">
        <w:rPr>
          <w:rFonts w:hint="eastAsia"/>
          <w:lang w:val="uk-UA"/>
        </w:rPr>
        <w:t>реалізації</w:t>
      </w:r>
      <w:r w:rsidRPr="00DA3794">
        <w:rPr>
          <w:lang w:val="uk-UA"/>
        </w:rPr>
        <w:t></w:t>
      </w:r>
      <w:r w:rsidRPr="00DA3794">
        <w:rPr>
          <w:rFonts w:hint="eastAsia"/>
          <w:lang w:val="uk-UA"/>
        </w:rPr>
        <w:t>Угоди</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й</w:t>
      </w:r>
      <w:r w:rsidRPr="00DA3794">
        <w:rPr>
          <w:lang w:val="uk-UA"/>
        </w:rPr>
        <w:t></w:t>
      </w:r>
      <w:r w:rsidRPr="00DA3794">
        <w:rPr>
          <w:rFonts w:hint="eastAsia"/>
          <w:lang w:val="uk-UA"/>
        </w:rPr>
        <w:t>СФЗ</w:t>
      </w:r>
      <w:r w:rsidRPr="00DA3794">
        <w:rPr>
          <w:lang w:val="uk-UA"/>
        </w:rPr>
        <w:t></w:t>
      </w:r>
      <w:r w:rsidRPr="00DA3794">
        <w:rPr>
          <w:rFonts w:hint="eastAsia"/>
          <w:lang w:val="uk-UA"/>
        </w:rPr>
        <w:t>СОТ</w:t>
      </w:r>
      <w:r w:rsidRPr="00DA3794">
        <w:rPr>
          <w:lang w:val="uk-UA"/>
        </w:rPr>
        <w:t></w:t>
      </w:r>
      <w:r w:rsidRPr="00DA3794">
        <w:rPr>
          <w:rFonts w:hint="eastAsia"/>
          <w:lang w:val="uk-UA"/>
        </w:rPr>
        <w:t>у</w:t>
      </w:r>
    </w:p>
    <w:p w:rsidR="00DA3794" w:rsidRPr="00DA3794" w:rsidRDefault="00DA3794" w:rsidP="00DA3794">
      <w:pPr>
        <w:rPr>
          <w:lang w:val="uk-UA"/>
        </w:rPr>
      </w:pPr>
      <w:r w:rsidRPr="00DA3794">
        <w:rPr>
          <w:rFonts w:hint="eastAsia"/>
          <w:lang w:val="uk-UA"/>
        </w:rPr>
        <w:t>системі</w:t>
      </w:r>
      <w:r w:rsidRPr="00DA3794">
        <w:rPr>
          <w:lang w:val="uk-UA"/>
        </w:rPr>
        <w:t></w:t>
      </w:r>
      <w:r w:rsidRPr="00DA3794">
        <w:rPr>
          <w:rFonts w:hint="eastAsia"/>
          <w:lang w:val="uk-UA"/>
        </w:rPr>
        <w:t>аграрного</w:t>
      </w:r>
      <w:r w:rsidRPr="00DA3794">
        <w:rPr>
          <w:lang w:val="uk-UA"/>
        </w:rPr>
        <w:t></w:t>
      </w:r>
      <w:r w:rsidRPr="00DA3794">
        <w:rPr>
          <w:rFonts w:hint="eastAsia"/>
          <w:lang w:val="uk-UA"/>
        </w:rPr>
        <w:t>законодавства</w:t>
      </w:r>
      <w:r w:rsidRPr="00DA3794">
        <w:rPr>
          <w:lang w:val="uk-UA"/>
        </w:rPr>
        <w:t></w:t>
      </w:r>
      <w:r w:rsidRPr="00DA3794">
        <w:rPr>
          <w:rFonts w:hint="eastAsia"/>
          <w:lang w:val="uk-UA"/>
        </w:rPr>
        <w:t>України</w:t>
      </w:r>
      <w:r w:rsidRPr="00DA3794">
        <w:rPr>
          <w:lang w:val="uk-UA"/>
        </w:rPr>
        <w:t></w:t>
      </w:r>
      <w:r w:rsidRPr="00DA3794">
        <w:rPr>
          <w:rFonts w:hint="eastAsia"/>
          <w:lang w:val="uk-UA"/>
        </w:rPr>
        <w:t>санітарні</w:t>
      </w:r>
      <w:r w:rsidRPr="00DA3794">
        <w:rPr>
          <w:lang w:val="uk-UA"/>
        </w:rPr>
        <w:t></w:t>
      </w:r>
      <w:r w:rsidRPr="00DA3794">
        <w:rPr>
          <w:rFonts w:hint="eastAsia"/>
          <w:lang w:val="uk-UA"/>
        </w:rPr>
        <w:t>та</w:t>
      </w:r>
      <w:r w:rsidRPr="00DA3794">
        <w:rPr>
          <w:lang w:val="uk-UA"/>
        </w:rPr>
        <w:t></w:t>
      </w:r>
      <w:r w:rsidRPr="00DA3794">
        <w:rPr>
          <w:rFonts w:hint="eastAsia"/>
          <w:lang w:val="uk-UA"/>
        </w:rPr>
        <w:t>фітосанітарні</w:t>
      </w:r>
      <w:r w:rsidRPr="00DA3794">
        <w:rPr>
          <w:lang w:val="uk-UA"/>
        </w:rPr>
        <w:t></w:t>
      </w:r>
      <w:r w:rsidRPr="00DA3794">
        <w:rPr>
          <w:rFonts w:hint="eastAsia"/>
          <w:lang w:val="uk-UA"/>
        </w:rPr>
        <w:t>заходи</w:t>
      </w:r>
    </w:p>
    <w:p w:rsidR="00DA3794" w:rsidRPr="00DA3794" w:rsidRDefault="00DA3794" w:rsidP="00DA3794">
      <w:pPr>
        <w:rPr>
          <w:lang w:val="uk-UA"/>
        </w:rPr>
      </w:pPr>
      <w:r w:rsidRPr="00DA3794">
        <w:rPr>
          <w:rFonts w:hint="eastAsia"/>
          <w:lang w:val="uk-UA"/>
        </w:rPr>
        <w:t>потрібно</w:t>
      </w:r>
      <w:r w:rsidRPr="00DA3794">
        <w:rPr>
          <w:lang w:val="uk-UA"/>
        </w:rPr>
        <w:t></w:t>
      </w:r>
      <w:r w:rsidRPr="00DA3794">
        <w:rPr>
          <w:rFonts w:hint="eastAsia"/>
          <w:lang w:val="uk-UA"/>
        </w:rPr>
        <w:t>розглядати</w:t>
      </w:r>
      <w:r w:rsidRPr="00DA3794">
        <w:rPr>
          <w:lang w:val="uk-UA"/>
        </w:rPr>
        <w:t></w:t>
      </w:r>
      <w:r w:rsidRPr="00DA3794">
        <w:rPr>
          <w:rFonts w:hint="eastAsia"/>
          <w:lang w:val="uk-UA"/>
        </w:rPr>
        <w:t>як</w:t>
      </w:r>
      <w:r w:rsidRPr="00DA3794">
        <w:rPr>
          <w:lang w:val="uk-UA"/>
        </w:rPr>
        <w:t></w:t>
      </w:r>
      <w:r w:rsidRPr="00DA3794">
        <w:rPr>
          <w:rFonts w:hint="eastAsia"/>
          <w:lang w:val="uk-UA"/>
        </w:rPr>
        <w:t>правові</w:t>
      </w:r>
      <w:r w:rsidRPr="00DA3794">
        <w:rPr>
          <w:lang w:val="uk-UA"/>
        </w:rPr>
        <w:t></w:t>
      </w:r>
      <w:r w:rsidRPr="00DA3794">
        <w:rPr>
          <w:rFonts w:hint="eastAsia"/>
          <w:lang w:val="uk-UA"/>
        </w:rPr>
        <w:t>положення</w:t>
      </w:r>
      <w:r w:rsidRPr="00DA3794">
        <w:rPr>
          <w:lang w:val="uk-UA"/>
        </w:rPr>
        <w:t></w:t>
      </w:r>
      <w:r w:rsidRPr="00DA3794">
        <w:rPr>
          <w:lang w:val="uk-UA"/>
        </w:rPr>
        <w:t></w:t>
      </w:r>
      <w:r w:rsidRPr="00DA3794">
        <w:rPr>
          <w:rFonts w:hint="eastAsia"/>
          <w:lang w:val="uk-UA"/>
        </w:rPr>
        <w:t>закріплені</w:t>
      </w:r>
      <w:r w:rsidRPr="00DA3794">
        <w:rPr>
          <w:lang w:val="uk-UA"/>
        </w:rPr>
        <w:t></w:t>
      </w:r>
      <w:r w:rsidRPr="00DA3794">
        <w:rPr>
          <w:rFonts w:hint="eastAsia"/>
          <w:lang w:val="uk-UA"/>
        </w:rPr>
        <w:t>в</w:t>
      </w:r>
      <w:r w:rsidRPr="00DA3794">
        <w:rPr>
          <w:lang w:val="uk-UA"/>
        </w:rPr>
        <w:t></w:t>
      </w:r>
      <w:r w:rsidRPr="00DA3794">
        <w:rPr>
          <w:rFonts w:hint="eastAsia"/>
          <w:lang w:val="uk-UA"/>
        </w:rPr>
        <w:t>цих</w:t>
      </w:r>
      <w:r w:rsidRPr="00DA3794">
        <w:rPr>
          <w:lang w:val="uk-UA"/>
        </w:rPr>
        <w:t></w:t>
      </w:r>
      <w:r w:rsidRPr="00DA3794">
        <w:rPr>
          <w:rFonts w:hint="eastAsia"/>
          <w:lang w:val="uk-UA"/>
        </w:rPr>
        <w:t>Угодах</w:t>
      </w:r>
      <w:r w:rsidRPr="00DA3794">
        <w:rPr>
          <w:lang w:val="uk-UA"/>
        </w:rPr>
        <w:t></w:t>
      </w:r>
      <w:r w:rsidRPr="00DA3794">
        <w:rPr>
          <w:lang w:val="uk-UA"/>
        </w:rPr>
        <w:t></w:t>
      </w:r>
      <w:r w:rsidRPr="00DA3794">
        <w:rPr>
          <w:rFonts w:hint="eastAsia"/>
          <w:lang w:val="uk-UA"/>
        </w:rPr>
        <w:t>а</w:t>
      </w:r>
      <w:r w:rsidRPr="00DA3794">
        <w:rPr>
          <w:lang w:val="uk-UA"/>
        </w:rPr>
        <w:t></w:t>
      </w:r>
      <w:r w:rsidRPr="00DA3794">
        <w:rPr>
          <w:rFonts w:hint="eastAsia"/>
          <w:lang w:val="uk-UA"/>
        </w:rPr>
        <w:t>також</w:t>
      </w:r>
    </w:p>
    <w:p w:rsidR="00DA3794" w:rsidRPr="00DA3794" w:rsidRDefault="00DA3794" w:rsidP="00DA3794">
      <w:pPr>
        <w:rPr>
          <w:lang w:val="uk-UA"/>
        </w:rPr>
      </w:pPr>
      <w:r w:rsidRPr="00DA3794">
        <w:rPr>
          <w:rFonts w:hint="eastAsia"/>
          <w:lang w:val="uk-UA"/>
        </w:rPr>
        <w:t>у</w:t>
      </w:r>
      <w:r w:rsidRPr="00DA3794">
        <w:rPr>
          <w:lang w:val="uk-UA"/>
        </w:rPr>
        <w:t></w:t>
      </w:r>
      <w:r w:rsidRPr="00DA3794">
        <w:rPr>
          <w:rFonts w:hint="eastAsia"/>
          <w:lang w:val="uk-UA"/>
        </w:rPr>
        <w:t>законах</w:t>
      </w:r>
      <w:r w:rsidRPr="00DA3794">
        <w:rPr>
          <w:lang w:val="uk-UA"/>
        </w:rPr>
        <w:t></w:t>
      </w:r>
      <w:r w:rsidRPr="00DA3794">
        <w:rPr>
          <w:lang w:val="uk-UA"/>
        </w:rPr>
        <w:t></w:t>
      </w:r>
      <w:r w:rsidRPr="00DA3794">
        <w:rPr>
          <w:rFonts w:hint="eastAsia"/>
          <w:lang w:val="uk-UA"/>
        </w:rPr>
        <w:t>постановах</w:t>
      </w:r>
      <w:r w:rsidRPr="00DA3794">
        <w:rPr>
          <w:lang w:val="uk-UA"/>
        </w:rPr>
        <w:t></w:t>
      </w:r>
      <w:r w:rsidRPr="00DA3794">
        <w:rPr>
          <w:lang w:val="uk-UA"/>
        </w:rPr>
        <w:t></w:t>
      </w:r>
      <w:r w:rsidRPr="00DA3794">
        <w:rPr>
          <w:rFonts w:hint="eastAsia"/>
          <w:lang w:val="uk-UA"/>
        </w:rPr>
        <w:t>правилах</w:t>
      </w:r>
      <w:r w:rsidRPr="00DA3794">
        <w:rPr>
          <w:lang w:val="uk-UA"/>
        </w:rPr>
        <w:t></w:t>
      </w:r>
      <w:r w:rsidRPr="00DA3794">
        <w:rPr>
          <w:lang w:val="uk-UA"/>
        </w:rPr>
        <w:t></w:t>
      </w:r>
      <w:r w:rsidRPr="00DA3794">
        <w:rPr>
          <w:rFonts w:hint="eastAsia"/>
          <w:lang w:val="uk-UA"/>
        </w:rPr>
        <w:t>інструкціях</w:t>
      </w:r>
      <w:r w:rsidRPr="00DA3794">
        <w:rPr>
          <w:lang w:val="uk-UA"/>
        </w:rPr>
        <w:t></w:t>
      </w:r>
      <w:r w:rsidRPr="00DA3794">
        <w:rPr>
          <w:rFonts w:hint="eastAsia"/>
          <w:lang w:val="uk-UA"/>
        </w:rPr>
        <w:t>і</w:t>
      </w:r>
      <w:r w:rsidRPr="00DA3794">
        <w:rPr>
          <w:lang w:val="uk-UA"/>
        </w:rPr>
        <w:t></w:t>
      </w:r>
      <w:r w:rsidRPr="00DA3794">
        <w:rPr>
          <w:rFonts w:hint="eastAsia"/>
          <w:lang w:val="uk-UA"/>
        </w:rPr>
        <w:t>процедурах</w:t>
      </w:r>
      <w:r w:rsidRPr="00DA3794">
        <w:rPr>
          <w:lang w:val="uk-UA"/>
        </w:rPr>
        <w:t></w:t>
      </w:r>
      <w:r w:rsidRPr="00DA3794">
        <w:rPr>
          <w:lang w:val="uk-UA"/>
        </w:rPr>
        <w:t></w:t>
      </w:r>
      <w:r w:rsidRPr="00DA3794">
        <w:rPr>
          <w:rFonts w:hint="eastAsia"/>
          <w:lang w:val="uk-UA"/>
        </w:rPr>
        <w:t>включаючи</w:t>
      </w:r>
    </w:p>
    <w:p w:rsidR="00DA3794" w:rsidRPr="00DA3794" w:rsidRDefault="00DA3794" w:rsidP="00DA3794">
      <w:pPr>
        <w:rPr>
          <w:lang w:val="uk-UA"/>
        </w:rPr>
      </w:pPr>
      <w:r w:rsidRPr="00DA3794">
        <w:rPr>
          <w:rFonts w:hint="eastAsia"/>
          <w:lang w:val="uk-UA"/>
        </w:rPr>
        <w:t>ветеринарні</w:t>
      </w:r>
      <w:r w:rsidRPr="00DA3794">
        <w:rPr>
          <w:lang w:val="uk-UA"/>
        </w:rPr>
        <w:t></w:t>
      </w:r>
      <w:r w:rsidRPr="00DA3794">
        <w:rPr>
          <w:lang w:val="uk-UA"/>
        </w:rPr>
        <w:t></w:t>
      </w:r>
      <w:r w:rsidRPr="00DA3794">
        <w:rPr>
          <w:rFonts w:hint="eastAsia"/>
          <w:lang w:val="uk-UA"/>
        </w:rPr>
        <w:t>карантинні</w:t>
      </w:r>
      <w:r w:rsidRPr="00DA3794">
        <w:rPr>
          <w:lang w:val="uk-UA"/>
        </w:rPr>
        <w:t></w:t>
      </w:r>
      <w:r w:rsidRPr="00DA3794">
        <w:rPr>
          <w:rFonts w:hint="eastAsia"/>
          <w:lang w:val="uk-UA"/>
        </w:rPr>
        <w:t>та</w:t>
      </w:r>
      <w:r w:rsidRPr="00DA3794">
        <w:rPr>
          <w:lang w:val="uk-UA"/>
        </w:rPr>
        <w:t></w:t>
      </w:r>
      <w:r w:rsidRPr="00DA3794">
        <w:rPr>
          <w:rFonts w:hint="eastAsia"/>
          <w:lang w:val="uk-UA"/>
        </w:rPr>
        <w:t>санітарно</w:t>
      </w:r>
      <w:r w:rsidRPr="00DA3794">
        <w:rPr>
          <w:lang w:val="uk-UA"/>
        </w:rPr>
        <w:t></w:t>
      </w:r>
      <w:r w:rsidRPr="00DA3794">
        <w:rPr>
          <w:rFonts w:hint="eastAsia"/>
          <w:lang w:val="uk-UA"/>
        </w:rPr>
        <w:t>епідеміологічні</w:t>
      </w:r>
      <w:r w:rsidRPr="00DA3794">
        <w:rPr>
          <w:lang w:val="uk-UA"/>
        </w:rPr>
        <w:t></w:t>
      </w:r>
      <w:r w:rsidRPr="00DA3794">
        <w:rPr>
          <w:rFonts w:hint="eastAsia"/>
          <w:lang w:val="uk-UA"/>
        </w:rPr>
        <w:t>вимоги</w:t>
      </w:r>
      <w:r w:rsidRPr="00DA3794">
        <w:rPr>
          <w:lang w:val="uk-UA"/>
        </w:rPr>
        <w:t></w:t>
      </w:r>
      <w:r w:rsidRPr="00DA3794">
        <w:rPr>
          <w:rFonts w:hint="eastAsia"/>
          <w:lang w:val="uk-UA"/>
        </w:rPr>
        <w:t>до</w:t>
      </w:r>
      <w:r w:rsidRPr="00DA3794">
        <w:rPr>
          <w:lang w:val="uk-UA"/>
        </w:rPr>
        <w:t></w:t>
      </w:r>
      <w:r w:rsidRPr="00DA3794">
        <w:rPr>
          <w:rFonts w:hint="eastAsia"/>
          <w:lang w:val="uk-UA"/>
        </w:rPr>
        <w:t>кінцевого</w:t>
      </w:r>
    </w:p>
    <w:p w:rsidR="00DA3794" w:rsidRPr="00DA3794" w:rsidRDefault="00DA3794" w:rsidP="00DA3794">
      <w:pPr>
        <w:rPr>
          <w:lang w:val="uk-UA"/>
        </w:rPr>
      </w:pPr>
      <w:r w:rsidRPr="00DA3794">
        <w:rPr>
          <w:rFonts w:hint="eastAsia"/>
          <w:lang w:val="uk-UA"/>
        </w:rPr>
        <w:t>продукту</w:t>
      </w:r>
      <w:r w:rsidRPr="00DA3794">
        <w:rPr>
          <w:lang w:val="uk-UA"/>
        </w:rPr>
        <w:t></w:t>
      </w:r>
      <w:r w:rsidRPr="00DA3794">
        <w:rPr>
          <w:lang w:val="uk-UA"/>
        </w:rPr>
        <w:t></w:t>
      </w:r>
      <w:r w:rsidRPr="00DA3794">
        <w:rPr>
          <w:rFonts w:hint="eastAsia"/>
          <w:lang w:val="uk-UA"/>
        </w:rPr>
        <w:t>до</w:t>
      </w:r>
      <w:r w:rsidRPr="00DA3794">
        <w:rPr>
          <w:lang w:val="uk-UA"/>
        </w:rPr>
        <w:t></w:t>
      </w:r>
      <w:r w:rsidRPr="00DA3794">
        <w:rPr>
          <w:rFonts w:hint="eastAsia"/>
          <w:lang w:val="uk-UA"/>
        </w:rPr>
        <w:t>процесу</w:t>
      </w:r>
      <w:r w:rsidRPr="00DA3794">
        <w:rPr>
          <w:lang w:val="uk-UA"/>
        </w:rPr>
        <w:t></w:t>
      </w:r>
      <w:r w:rsidRPr="00DA3794">
        <w:rPr>
          <w:rFonts w:hint="eastAsia"/>
          <w:lang w:val="uk-UA"/>
        </w:rPr>
        <w:t>виробництва</w:t>
      </w:r>
      <w:r w:rsidRPr="00DA3794">
        <w:rPr>
          <w:lang w:val="uk-UA"/>
        </w:rPr>
        <w:t></w:t>
      </w:r>
      <w:r w:rsidRPr="00DA3794">
        <w:rPr>
          <w:rFonts w:hint="eastAsia"/>
          <w:lang w:val="uk-UA"/>
        </w:rPr>
        <w:t>й</w:t>
      </w:r>
      <w:r w:rsidRPr="00DA3794">
        <w:rPr>
          <w:lang w:val="uk-UA"/>
        </w:rPr>
        <w:t></w:t>
      </w:r>
      <w:r w:rsidRPr="00DA3794">
        <w:rPr>
          <w:rFonts w:hint="eastAsia"/>
          <w:lang w:val="uk-UA"/>
        </w:rPr>
        <w:t>обробки</w:t>
      </w:r>
      <w:r w:rsidRPr="00DA3794">
        <w:rPr>
          <w:lang w:val="uk-UA"/>
        </w:rPr>
        <w:t></w:t>
      </w:r>
      <w:r w:rsidRPr="00DA3794">
        <w:rPr>
          <w:rFonts w:hint="eastAsia"/>
          <w:lang w:val="uk-UA"/>
        </w:rPr>
        <w:t>продукції</w:t>
      </w:r>
      <w:r w:rsidRPr="00DA3794">
        <w:rPr>
          <w:lang w:val="uk-UA"/>
        </w:rPr>
        <w:t></w:t>
      </w:r>
      <w:r w:rsidRPr="00DA3794">
        <w:rPr>
          <w:lang w:val="uk-UA"/>
        </w:rPr>
        <w:t></w:t>
      </w:r>
      <w:r w:rsidRPr="00DA3794">
        <w:rPr>
          <w:rFonts w:hint="eastAsia"/>
          <w:lang w:val="uk-UA"/>
        </w:rPr>
        <w:t>процедури</w:t>
      </w:r>
      <w:r w:rsidRPr="00DA3794">
        <w:rPr>
          <w:lang w:val="uk-UA"/>
        </w:rPr>
        <w:t></w:t>
      </w:r>
      <w:r w:rsidRPr="00DA3794">
        <w:rPr>
          <w:rFonts w:hint="eastAsia"/>
          <w:lang w:val="uk-UA"/>
        </w:rPr>
        <w:t>інспектування</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сертифікації</w:t>
      </w:r>
      <w:r w:rsidRPr="00DA3794">
        <w:rPr>
          <w:lang w:val="uk-UA"/>
        </w:rPr>
        <w:t></w:t>
      </w:r>
      <w:r w:rsidRPr="00DA3794">
        <w:rPr>
          <w:lang w:val="uk-UA"/>
        </w:rPr>
        <w:t></w:t>
      </w:r>
      <w:r w:rsidRPr="00DA3794">
        <w:rPr>
          <w:rFonts w:hint="eastAsia"/>
          <w:lang w:val="uk-UA"/>
        </w:rPr>
        <w:t>спрямовані</w:t>
      </w:r>
      <w:r w:rsidRPr="00DA3794">
        <w:rPr>
          <w:lang w:val="uk-UA"/>
        </w:rPr>
        <w:t></w:t>
      </w:r>
      <w:r w:rsidRPr="00DA3794">
        <w:rPr>
          <w:rFonts w:hint="eastAsia"/>
          <w:lang w:val="uk-UA"/>
        </w:rPr>
        <w:t>на</w:t>
      </w:r>
      <w:r w:rsidRPr="00DA3794">
        <w:rPr>
          <w:lang w:val="uk-UA"/>
        </w:rPr>
        <w:t></w:t>
      </w:r>
      <w:r w:rsidRPr="00DA3794">
        <w:rPr>
          <w:rFonts w:hint="eastAsia"/>
          <w:lang w:val="uk-UA"/>
        </w:rPr>
        <w:t>захист</w:t>
      </w:r>
      <w:r w:rsidRPr="00DA3794">
        <w:rPr>
          <w:lang w:val="uk-UA"/>
        </w:rPr>
        <w:t></w:t>
      </w:r>
      <w:r w:rsidRPr="00DA3794">
        <w:rPr>
          <w:rFonts w:hint="eastAsia"/>
          <w:lang w:val="uk-UA"/>
        </w:rPr>
        <w:t>життя</w:t>
      </w:r>
      <w:r w:rsidRPr="00DA3794">
        <w:rPr>
          <w:lang w:val="uk-UA"/>
        </w:rPr>
        <w:t></w:t>
      </w:r>
      <w:r w:rsidRPr="00DA3794">
        <w:rPr>
          <w:rFonts w:hint="eastAsia"/>
          <w:lang w:val="uk-UA"/>
        </w:rPr>
        <w:t>й</w:t>
      </w:r>
      <w:r w:rsidRPr="00DA3794">
        <w:rPr>
          <w:lang w:val="uk-UA"/>
        </w:rPr>
        <w:t></w:t>
      </w:r>
      <w:r w:rsidRPr="00DA3794">
        <w:rPr>
          <w:rFonts w:hint="eastAsia"/>
          <w:lang w:val="uk-UA"/>
        </w:rPr>
        <w:t>здоров’я</w:t>
      </w:r>
      <w:r w:rsidRPr="00DA3794">
        <w:rPr>
          <w:lang w:val="uk-UA"/>
        </w:rPr>
        <w:t></w:t>
      </w:r>
      <w:r w:rsidRPr="00DA3794">
        <w:rPr>
          <w:rFonts w:hint="eastAsia"/>
          <w:lang w:val="uk-UA"/>
        </w:rPr>
        <w:t>людей</w:t>
      </w:r>
      <w:r w:rsidRPr="00DA3794">
        <w:rPr>
          <w:lang w:val="uk-UA"/>
        </w:rPr>
        <w:t></w:t>
      </w:r>
      <w:r w:rsidRPr="00DA3794">
        <w:rPr>
          <w:lang w:val="uk-UA"/>
        </w:rPr>
        <w:t></w:t>
      </w:r>
      <w:r w:rsidRPr="00DA3794">
        <w:rPr>
          <w:rFonts w:hint="eastAsia"/>
          <w:lang w:val="uk-UA"/>
        </w:rPr>
        <w:t>тварин</w:t>
      </w:r>
      <w:r w:rsidRPr="00DA3794">
        <w:rPr>
          <w:lang w:val="uk-UA"/>
        </w:rPr>
        <w:t></w:t>
      </w:r>
      <w:r w:rsidRPr="00DA3794">
        <w:rPr>
          <w:rFonts w:hint="eastAsia"/>
          <w:lang w:val="uk-UA"/>
        </w:rPr>
        <w:t>і</w:t>
      </w:r>
      <w:r w:rsidRPr="00DA3794">
        <w:rPr>
          <w:lang w:val="uk-UA"/>
        </w:rPr>
        <w:t></w:t>
      </w:r>
      <w:r w:rsidRPr="00DA3794">
        <w:rPr>
          <w:rFonts w:hint="eastAsia"/>
          <w:lang w:val="uk-UA"/>
        </w:rPr>
        <w:t>рослин</w:t>
      </w:r>
      <w:r w:rsidRPr="00DA3794">
        <w:rPr>
          <w:lang w:val="uk-UA"/>
        </w:rPr>
        <w:t></w:t>
      </w:r>
    </w:p>
    <w:p w:rsidR="00DA3794" w:rsidRPr="00DA3794" w:rsidRDefault="00DA3794" w:rsidP="00DA3794">
      <w:pPr>
        <w:rPr>
          <w:lang w:val="uk-UA"/>
        </w:rPr>
      </w:pPr>
      <w:r w:rsidRPr="00DA3794">
        <w:rPr>
          <w:rFonts w:hint="eastAsia"/>
          <w:lang w:val="uk-UA"/>
        </w:rPr>
        <w:t>Порівняльний</w:t>
      </w:r>
      <w:r w:rsidRPr="00DA3794">
        <w:rPr>
          <w:lang w:val="uk-UA"/>
        </w:rPr>
        <w:t></w:t>
      </w:r>
      <w:r w:rsidRPr="00DA3794">
        <w:rPr>
          <w:rFonts w:hint="eastAsia"/>
          <w:lang w:val="uk-UA"/>
        </w:rPr>
        <w:t>аналіз</w:t>
      </w:r>
      <w:r w:rsidRPr="00DA3794">
        <w:rPr>
          <w:lang w:val="uk-UA"/>
        </w:rPr>
        <w:t></w:t>
      </w:r>
      <w:r w:rsidRPr="00DA3794">
        <w:rPr>
          <w:rFonts w:hint="eastAsia"/>
          <w:lang w:val="uk-UA"/>
        </w:rPr>
        <w:t>чинного</w:t>
      </w:r>
      <w:r w:rsidRPr="00DA3794">
        <w:rPr>
          <w:lang w:val="uk-UA"/>
        </w:rPr>
        <w:t></w:t>
      </w:r>
      <w:r w:rsidRPr="00DA3794">
        <w:rPr>
          <w:rFonts w:hint="eastAsia"/>
          <w:lang w:val="uk-UA"/>
        </w:rPr>
        <w:t>національного</w:t>
      </w:r>
      <w:r w:rsidRPr="00DA3794">
        <w:rPr>
          <w:lang w:val="uk-UA"/>
        </w:rPr>
        <w:t></w:t>
      </w:r>
      <w:r w:rsidRPr="00DA3794">
        <w:rPr>
          <w:rFonts w:hint="eastAsia"/>
          <w:lang w:val="uk-UA"/>
        </w:rPr>
        <w:t>санітарного</w:t>
      </w:r>
      <w:r w:rsidRPr="00DA3794">
        <w:rPr>
          <w:lang w:val="uk-UA"/>
        </w:rPr>
        <w:t></w:t>
      </w:r>
      <w:r w:rsidRPr="00DA3794">
        <w:rPr>
          <w:lang w:val="uk-UA"/>
        </w:rPr>
        <w:t></w:t>
      </w:r>
      <w:r w:rsidRPr="00DA3794">
        <w:rPr>
          <w:rFonts w:hint="eastAsia"/>
          <w:lang w:val="uk-UA"/>
        </w:rPr>
        <w:t>фітосанітарного</w:t>
      </w:r>
    </w:p>
    <w:p w:rsidR="00DA3794" w:rsidRPr="00DA3794" w:rsidRDefault="00DA3794" w:rsidP="00DA3794">
      <w:pPr>
        <w:rPr>
          <w:lang w:val="uk-UA"/>
        </w:rPr>
      </w:pPr>
      <w:r w:rsidRPr="00DA3794">
        <w:rPr>
          <w:rFonts w:hint="eastAsia"/>
          <w:lang w:val="uk-UA"/>
        </w:rPr>
        <w:t>законодавства</w:t>
      </w:r>
      <w:r w:rsidRPr="00DA3794">
        <w:rPr>
          <w:lang w:val="uk-UA"/>
        </w:rPr>
        <w:t></w:t>
      </w:r>
      <w:r w:rsidRPr="00DA3794">
        <w:rPr>
          <w:rFonts w:hint="eastAsia"/>
          <w:lang w:val="uk-UA"/>
        </w:rPr>
        <w:t>з</w:t>
      </w:r>
      <w:r w:rsidRPr="00DA3794">
        <w:rPr>
          <w:lang w:val="uk-UA"/>
        </w:rPr>
        <w:t></w:t>
      </w:r>
      <w:r w:rsidRPr="00DA3794">
        <w:rPr>
          <w:rFonts w:hint="eastAsia"/>
          <w:lang w:val="uk-UA"/>
        </w:rPr>
        <w:t>угодами</w:t>
      </w:r>
      <w:r w:rsidRPr="00DA3794">
        <w:rPr>
          <w:lang w:val="uk-UA"/>
        </w:rPr>
        <w:t></w:t>
      </w:r>
      <w:r w:rsidRPr="00DA3794">
        <w:rPr>
          <w:rFonts w:hint="eastAsia"/>
          <w:lang w:val="uk-UA"/>
        </w:rPr>
        <w:t>СОТ</w:t>
      </w:r>
      <w:r w:rsidRPr="00DA3794">
        <w:rPr>
          <w:lang w:val="uk-UA"/>
        </w:rPr>
        <w:t></w:t>
      </w:r>
      <w:r w:rsidRPr="00DA3794">
        <w:rPr>
          <w:rFonts w:hint="eastAsia"/>
          <w:lang w:val="uk-UA"/>
        </w:rPr>
        <w:t>про</w:t>
      </w:r>
      <w:r w:rsidRPr="00DA3794">
        <w:rPr>
          <w:lang w:val="uk-UA"/>
        </w:rPr>
        <w:t></w:t>
      </w:r>
      <w:r w:rsidRPr="00DA3794">
        <w:rPr>
          <w:rFonts w:hint="eastAsia"/>
          <w:lang w:val="uk-UA"/>
        </w:rPr>
        <w:t>сільське</w:t>
      </w:r>
      <w:r w:rsidRPr="00DA3794">
        <w:rPr>
          <w:lang w:val="uk-UA"/>
        </w:rPr>
        <w:t></w:t>
      </w:r>
      <w:r w:rsidRPr="00DA3794">
        <w:rPr>
          <w:rFonts w:hint="eastAsia"/>
          <w:lang w:val="uk-UA"/>
        </w:rPr>
        <w:t>господарство</w:t>
      </w:r>
      <w:r w:rsidRPr="00DA3794">
        <w:rPr>
          <w:lang w:val="uk-UA"/>
        </w:rPr>
        <w:t></w:t>
      </w:r>
      <w:r w:rsidRPr="00DA3794">
        <w:rPr>
          <w:rFonts w:hint="eastAsia"/>
          <w:lang w:val="uk-UA"/>
        </w:rPr>
        <w:t>та</w:t>
      </w:r>
      <w:r w:rsidRPr="00DA3794">
        <w:rPr>
          <w:lang w:val="uk-UA"/>
        </w:rPr>
        <w:t></w:t>
      </w:r>
      <w:r w:rsidRPr="00DA3794">
        <w:rPr>
          <w:rFonts w:hint="eastAsia"/>
          <w:lang w:val="uk-UA"/>
        </w:rPr>
        <w:t>СФЗ</w:t>
      </w:r>
      <w:r w:rsidRPr="00DA3794">
        <w:rPr>
          <w:lang w:val="uk-UA"/>
        </w:rPr>
        <w:t></w:t>
      </w:r>
      <w:r w:rsidRPr="00DA3794">
        <w:rPr>
          <w:rFonts w:hint="eastAsia"/>
          <w:lang w:val="uk-UA"/>
        </w:rPr>
        <w:t>свідчить</w:t>
      </w:r>
      <w:r w:rsidRPr="00DA3794">
        <w:rPr>
          <w:lang w:val="uk-UA"/>
        </w:rPr>
        <w:t></w:t>
      </w:r>
      <w:r w:rsidRPr="00DA3794">
        <w:rPr>
          <w:lang w:val="uk-UA"/>
        </w:rPr>
        <w:t></w:t>
      </w:r>
      <w:r w:rsidRPr="00DA3794">
        <w:rPr>
          <w:rFonts w:hint="eastAsia"/>
          <w:lang w:val="uk-UA"/>
        </w:rPr>
        <w:t>що</w:t>
      </w:r>
    </w:p>
    <w:p w:rsidR="00DA3794" w:rsidRPr="00DA3794" w:rsidRDefault="00DA3794" w:rsidP="00DA3794">
      <w:pPr>
        <w:rPr>
          <w:lang w:val="uk-UA"/>
        </w:rPr>
      </w:pPr>
      <w:r w:rsidRPr="00DA3794">
        <w:rPr>
          <w:rFonts w:hint="eastAsia"/>
          <w:lang w:val="uk-UA"/>
        </w:rPr>
        <w:t>основними</w:t>
      </w:r>
      <w:r w:rsidRPr="00DA3794">
        <w:rPr>
          <w:lang w:val="uk-UA"/>
        </w:rPr>
        <w:t></w:t>
      </w:r>
      <w:r w:rsidRPr="00DA3794">
        <w:rPr>
          <w:rFonts w:hint="eastAsia"/>
          <w:lang w:val="uk-UA"/>
        </w:rPr>
        <w:t>напрямами</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санітарних</w:t>
      </w:r>
      <w:r w:rsidRPr="00DA3794">
        <w:rPr>
          <w:lang w:val="uk-UA"/>
        </w:rPr>
        <w:t></w:t>
      </w:r>
      <w:r w:rsidRPr="00DA3794">
        <w:rPr>
          <w:rFonts w:hint="eastAsia"/>
          <w:lang w:val="uk-UA"/>
        </w:rPr>
        <w:t>заходів</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rFonts w:hint="eastAsia"/>
          <w:lang w:val="uk-UA"/>
        </w:rPr>
        <w:t>є</w:t>
      </w:r>
      <w:r w:rsidRPr="00DA3794">
        <w:rPr>
          <w:lang w:val="uk-UA"/>
        </w:rPr>
        <w:t></w:t>
      </w:r>
      <w:r w:rsidRPr="00DA3794">
        <w:rPr>
          <w:rFonts w:hint="eastAsia"/>
          <w:lang w:val="uk-UA"/>
        </w:rPr>
        <w:t>адаптація</w:t>
      </w:r>
    </w:p>
    <w:p w:rsidR="00DA3794" w:rsidRPr="00DA3794" w:rsidRDefault="00DA3794" w:rsidP="00DA3794">
      <w:pPr>
        <w:rPr>
          <w:lang w:val="uk-UA"/>
        </w:rPr>
      </w:pPr>
      <w:r w:rsidRPr="00DA3794">
        <w:rPr>
          <w:rFonts w:hint="eastAsia"/>
          <w:lang w:val="uk-UA"/>
        </w:rPr>
        <w:t>норм</w:t>
      </w:r>
      <w:r w:rsidRPr="00DA3794">
        <w:rPr>
          <w:lang w:val="uk-UA"/>
        </w:rPr>
        <w:t></w:t>
      </w:r>
      <w:r w:rsidRPr="00DA3794">
        <w:rPr>
          <w:lang w:val="uk-UA"/>
        </w:rPr>
        <w:t></w:t>
      </w:r>
      <w:r w:rsidRPr="00DA3794">
        <w:rPr>
          <w:rFonts w:hint="eastAsia"/>
          <w:lang w:val="uk-UA"/>
        </w:rPr>
        <w:t>стандартів</w:t>
      </w:r>
      <w:r w:rsidRPr="00DA3794">
        <w:rPr>
          <w:lang w:val="uk-UA"/>
        </w:rPr>
        <w:t></w:t>
      </w:r>
      <w:r w:rsidRPr="00DA3794">
        <w:rPr>
          <w:lang w:val="uk-UA"/>
        </w:rPr>
        <w:t></w:t>
      </w:r>
      <w:r w:rsidRPr="00DA3794">
        <w:rPr>
          <w:rFonts w:hint="eastAsia"/>
          <w:lang w:val="uk-UA"/>
        </w:rPr>
        <w:t>правил</w:t>
      </w:r>
      <w:r w:rsidRPr="00DA3794">
        <w:rPr>
          <w:lang w:val="uk-UA"/>
        </w:rPr>
        <w:t></w:t>
      </w:r>
      <w:r w:rsidRPr="00DA3794">
        <w:rPr>
          <w:rFonts w:hint="eastAsia"/>
          <w:lang w:val="uk-UA"/>
        </w:rPr>
        <w:t>галузі</w:t>
      </w:r>
      <w:r w:rsidRPr="00DA3794">
        <w:rPr>
          <w:lang w:val="uk-UA"/>
        </w:rPr>
        <w:t></w:t>
      </w:r>
      <w:r w:rsidRPr="00DA3794">
        <w:rPr>
          <w:rFonts w:hint="eastAsia"/>
          <w:lang w:val="uk-UA"/>
        </w:rPr>
        <w:t>ветеринарної</w:t>
      </w:r>
      <w:r w:rsidRPr="00DA3794">
        <w:rPr>
          <w:lang w:val="uk-UA"/>
        </w:rPr>
        <w:t></w:t>
      </w:r>
      <w:r w:rsidRPr="00DA3794">
        <w:rPr>
          <w:rFonts w:hint="eastAsia"/>
          <w:lang w:val="uk-UA"/>
        </w:rPr>
        <w:t>медицини</w:t>
      </w:r>
      <w:r w:rsidRPr="00DA3794">
        <w:rPr>
          <w:lang w:val="uk-UA"/>
        </w:rPr>
        <w:t></w:t>
      </w:r>
      <w:r w:rsidRPr="00DA3794">
        <w:rPr>
          <w:lang w:val="uk-UA"/>
        </w:rPr>
        <w:t></w:t>
      </w:r>
      <w:r w:rsidRPr="00DA3794">
        <w:rPr>
          <w:rFonts w:hint="eastAsia"/>
          <w:lang w:val="uk-UA"/>
        </w:rPr>
        <w:t>гармонізація</w:t>
      </w:r>
    </w:p>
    <w:p w:rsidR="00DA3794" w:rsidRPr="00DA3794" w:rsidRDefault="00DA3794" w:rsidP="00DA3794">
      <w:pPr>
        <w:rPr>
          <w:lang w:val="uk-UA"/>
        </w:rPr>
      </w:pPr>
      <w:r w:rsidRPr="00DA3794">
        <w:rPr>
          <w:rFonts w:hint="eastAsia"/>
          <w:lang w:val="uk-UA"/>
        </w:rPr>
        <w:t>нормативних</w:t>
      </w:r>
      <w:r w:rsidRPr="00DA3794">
        <w:rPr>
          <w:lang w:val="uk-UA"/>
        </w:rPr>
        <w:t></w:t>
      </w:r>
      <w:r w:rsidRPr="00DA3794">
        <w:rPr>
          <w:rFonts w:hint="eastAsia"/>
          <w:lang w:val="uk-UA"/>
        </w:rPr>
        <w:t>вимог</w:t>
      </w:r>
      <w:r w:rsidRPr="00DA3794">
        <w:rPr>
          <w:lang w:val="uk-UA"/>
        </w:rPr>
        <w:t></w:t>
      </w:r>
      <w:r w:rsidRPr="00DA3794">
        <w:rPr>
          <w:rFonts w:hint="eastAsia"/>
          <w:lang w:val="uk-UA"/>
        </w:rPr>
        <w:t>із</w:t>
      </w:r>
      <w:r w:rsidRPr="00DA3794">
        <w:rPr>
          <w:lang w:val="uk-UA"/>
        </w:rPr>
        <w:t></w:t>
      </w:r>
      <w:r w:rsidRPr="00DA3794">
        <w:rPr>
          <w:rFonts w:hint="eastAsia"/>
          <w:lang w:val="uk-UA"/>
        </w:rPr>
        <w:t>виконання</w:t>
      </w:r>
      <w:r w:rsidRPr="00DA3794">
        <w:rPr>
          <w:lang w:val="uk-UA"/>
        </w:rPr>
        <w:t></w:t>
      </w:r>
      <w:r w:rsidRPr="00DA3794">
        <w:rPr>
          <w:rFonts w:hint="eastAsia"/>
          <w:lang w:val="uk-UA"/>
        </w:rPr>
        <w:t>заходів</w:t>
      </w:r>
      <w:r w:rsidRPr="00DA3794">
        <w:rPr>
          <w:lang w:val="uk-UA"/>
        </w:rPr>
        <w:t></w:t>
      </w:r>
      <w:r w:rsidRPr="00DA3794">
        <w:rPr>
          <w:rFonts w:hint="eastAsia"/>
          <w:lang w:val="uk-UA"/>
        </w:rPr>
        <w:t>щодо</w:t>
      </w:r>
      <w:r w:rsidRPr="00DA3794">
        <w:rPr>
          <w:lang w:val="uk-UA"/>
        </w:rPr>
        <w:t></w:t>
      </w:r>
      <w:r w:rsidRPr="00DA3794">
        <w:rPr>
          <w:rFonts w:hint="eastAsia"/>
          <w:lang w:val="uk-UA"/>
        </w:rPr>
        <w:t>здоров’я</w:t>
      </w:r>
      <w:r w:rsidRPr="00DA3794">
        <w:rPr>
          <w:lang w:val="uk-UA"/>
        </w:rPr>
        <w:t></w:t>
      </w:r>
      <w:r w:rsidRPr="00DA3794">
        <w:rPr>
          <w:rFonts w:hint="eastAsia"/>
          <w:lang w:val="uk-UA"/>
        </w:rPr>
        <w:t>тварин</w:t>
      </w:r>
      <w:r w:rsidRPr="00DA3794">
        <w:rPr>
          <w:lang w:val="uk-UA"/>
        </w:rPr>
        <w:t></w:t>
      </w:r>
      <w:r w:rsidRPr="00DA3794">
        <w:rPr>
          <w:lang w:val="uk-UA"/>
        </w:rPr>
        <w:t></w:t>
      </w:r>
      <w:r w:rsidRPr="00DA3794">
        <w:rPr>
          <w:rFonts w:hint="eastAsia"/>
          <w:lang w:val="uk-UA"/>
        </w:rPr>
        <w:t>посилення</w:t>
      </w:r>
    </w:p>
    <w:p w:rsidR="00DA3794" w:rsidRPr="00DA3794" w:rsidRDefault="00DA3794" w:rsidP="00DA3794">
      <w:pPr>
        <w:rPr>
          <w:lang w:val="uk-UA"/>
        </w:rPr>
      </w:pPr>
      <w:r w:rsidRPr="00DA3794">
        <w:rPr>
          <w:rFonts w:hint="eastAsia"/>
          <w:lang w:val="uk-UA"/>
        </w:rPr>
        <w:t>санітарного</w:t>
      </w:r>
      <w:r w:rsidRPr="00DA3794">
        <w:rPr>
          <w:lang w:val="uk-UA"/>
        </w:rPr>
        <w:t></w:t>
      </w:r>
      <w:r w:rsidRPr="00DA3794">
        <w:rPr>
          <w:rFonts w:hint="eastAsia"/>
          <w:lang w:val="uk-UA"/>
        </w:rPr>
        <w:t>контролю</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гарантує</w:t>
      </w:r>
      <w:r w:rsidRPr="00DA3794">
        <w:rPr>
          <w:lang w:val="uk-UA"/>
        </w:rPr>
        <w:t></w:t>
      </w:r>
      <w:r w:rsidRPr="00DA3794">
        <w:rPr>
          <w:rFonts w:hint="eastAsia"/>
          <w:lang w:val="uk-UA"/>
        </w:rPr>
        <w:t>високий</w:t>
      </w:r>
      <w:r w:rsidRPr="00DA3794">
        <w:rPr>
          <w:lang w:val="uk-UA"/>
        </w:rPr>
        <w:t></w:t>
      </w:r>
      <w:r w:rsidRPr="00DA3794">
        <w:rPr>
          <w:rFonts w:hint="eastAsia"/>
          <w:lang w:val="uk-UA"/>
        </w:rPr>
        <w:t>рівень</w:t>
      </w:r>
      <w:r w:rsidRPr="00DA3794">
        <w:rPr>
          <w:lang w:val="uk-UA"/>
        </w:rPr>
        <w:t></w:t>
      </w:r>
      <w:r w:rsidRPr="00DA3794">
        <w:rPr>
          <w:rFonts w:hint="eastAsia"/>
          <w:lang w:val="uk-UA"/>
        </w:rPr>
        <w:t>якості</w:t>
      </w:r>
      <w:r w:rsidRPr="00DA3794">
        <w:rPr>
          <w:lang w:val="uk-UA"/>
        </w:rPr>
        <w:t></w:t>
      </w:r>
      <w:r w:rsidRPr="00DA3794">
        <w:rPr>
          <w:rFonts w:hint="eastAsia"/>
          <w:lang w:val="uk-UA"/>
        </w:rPr>
        <w:t>та</w:t>
      </w:r>
      <w:r w:rsidRPr="00DA3794">
        <w:rPr>
          <w:lang w:val="uk-UA"/>
        </w:rPr>
        <w:t></w:t>
      </w:r>
      <w:r w:rsidRPr="00DA3794">
        <w:rPr>
          <w:rFonts w:hint="eastAsia"/>
          <w:lang w:val="uk-UA"/>
        </w:rPr>
        <w:t>безпечності</w:t>
      </w:r>
    </w:p>
    <w:p w:rsidR="00DA3794" w:rsidRPr="00DA3794" w:rsidRDefault="00DA3794" w:rsidP="00DA3794">
      <w:pPr>
        <w:rPr>
          <w:lang w:val="uk-UA"/>
        </w:rPr>
      </w:pPr>
      <w:r w:rsidRPr="00DA3794">
        <w:rPr>
          <w:rFonts w:hint="eastAsia"/>
          <w:lang w:val="uk-UA"/>
        </w:rPr>
        <w:t>продуктів</w:t>
      </w:r>
      <w:r w:rsidRPr="00DA3794">
        <w:rPr>
          <w:lang w:val="uk-UA"/>
        </w:rPr>
        <w:t></w:t>
      </w:r>
      <w:r w:rsidRPr="00DA3794">
        <w:rPr>
          <w:rFonts w:hint="eastAsia"/>
          <w:lang w:val="uk-UA"/>
        </w:rPr>
        <w:t>тваринництва</w:t>
      </w:r>
      <w:r w:rsidRPr="00DA3794">
        <w:rPr>
          <w:lang w:val="uk-UA"/>
        </w:rPr>
        <w:t></w:t>
      </w:r>
      <w:r w:rsidRPr="00DA3794">
        <w:rPr>
          <w:lang w:val="uk-UA"/>
        </w:rPr>
        <w:t></w:t>
      </w:r>
      <w:r w:rsidRPr="00DA3794">
        <w:rPr>
          <w:rFonts w:hint="eastAsia"/>
          <w:lang w:val="uk-UA"/>
        </w:rPr>
        <w:t>гармонізація</w:t>
      </w:r>
      <w:r w:rsidRPr="00DA3794">
        <w:rPr>
          <w:lang w:val="uk-UA"/>
        </w:rPr>
        <w:t></w:t>
      </w:r>
      <w:r w:rsidRPr="00DA3794">
        <w:rPr>
          <w:rFonts w:hint="eastAsia"/>
          <w:lang w:val="uk-UA"/>
        </w:rPr>
        <w:t>національних</w:t>
      </w:r>
      <w:r w:rsidRPr="00DA3794">
        <w:rPr>
          <w:lang w:val="uk-UA"/>
        </w:rPr>
        <w:t></w:t>
      </w:r>
      <w:r w:rsidRPr="00DA3794">
        <w:rPr>
          <w:rFonts w:hint="eastAsia"/>
          <w:lang w:val="uk-UA"/>
        </w:rPr>
        <w:t>стандартів</w:t>
      </w:r>
      <w:r w:rsidRPr="00DA3794">
        <w:rPr>
          <w:lang w:val="uk-UA"/>
        </w:rPr>
        <w:t></w:t>
      </w:r>
      <w:r w:rsidRPr="00DA3794">
        <w:rPr>
          <w:rFonts w:hint="eastAsia"/>
          <w:lang w:val="uk-UA"/>
        </w:rPr>
        <w:t>виробництва</w:t>
      </w:r>
    </w:p>
    <w:p w:rsidR="00DA3794" w:rsidRPr="00DA3794" w:rsidRDefault="00DA3794" w:rsidP="00DA3794">
      <w:pPr>
        <w:rPr>
          <w:lang w:val="uk-UA"/>
        </w:rPr>
      </w:pPr>
      <w:r w:rsidRPr="00DA3794">
        <w:rPr>
          <w:rFonts w:hint="eastAsia"/>
          <w:lang w:val="uk-UA"/>
        </w:rPr>
        <w:t>продукції</w:t>
      </w:r>
      <w:r w:rsidRPr="00DA3794">
        <w:rPr>
          <w:lang w:val="uk-UA"/>
        </w:rPr>
        <w:t></w:t>
      </w:r>
      <w:r w:rsidRPr="00DA3794">
        <w:rPr>
          <w:rFonts w:hint="eastAsia"/>
          <w:lang w:val="uk-UA"/>
        </w:rPr>
        <w:t>тваринництва</w:t>
      </w:r>
      <w:r w:rsidRPr="00DA3794">
        <w:rPr>
          <w:lang w:val="uk-UA"/>
        </w:rPr>
        <w:t></w:t>
      </w:r>
      <w:r w:rsidRPr="00DA3794">
        <w:rPr>
          <w:rFonts w:hint="eastAsia"/>
          <w:lang w:val="uk-UA"/>
        </w:rPr>
        <w:t>до</w:t>
      </w:r>
      <w:r w:rsidRPr="00DA3794">
        <w:rPr>
          <w:lang w:val="uk-UA"/>
        </w:rPr>
        <w:t></w:t>
      </w:r>
      <w:r w:rsidRPr="00DA3794">
        <w:rPr>
          <w:rFonts w:hint="eastAsia"/>
          <w:lang w:val="uk-UA"/>
        </w:rPr>
        <w:t>правил</w:t>
      </w:r>
      <w:r w:rsidRPr="00DA3794">
        <w:rPr>
          <w:lang w:val="uk-UA"/>
        </w:rPr>
        <w:t></w:t>
      </w:r>
      <w:r w:rsidRPr="00DA3794">
        <w:rPr>
          <w:rFonts w:hint="eastAsia"/>
          <w:lang w:val="uk-UA"/>
        </w:rPr>
        <w:t>і</w:t>
      </w:r>
      <w:r w:rsidRPr="00DA3794">
        <w:rPr>
          <w:lang w:val="uk-UA"/>
        </w:rPr>
        <w:t></w:t>
      </w:r>
      <w:r w:rsidRPr="00DA3794">
        <w:rPr>
          <w:rFonts w:hint="eastAsia"/>
          <w:lang w:val="uk-UA"/>
        </w:rPr>
        <w:t>практики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гармонізація</w:t>
      </w:r>
      <w:r w:rsidRPr="00DA3794">
        <w:rPr>
          <w:lang w:val="uk-UA"/>
        </w:rPr>
        <w:t></w:t>
      </w:r>
      <w:r w:rsidRPr="00DA3794">
        <w:rPr>
          <w:rFonts w:hint="eastAsia"/>
          <w:lang w:val="uk-UA"/>
        </w:rPr>
        <w:t>системи</w:t>
      </w:r>
    </w:p>
    <w:p w:rsidR="00DA3794" w:rsidRPr="00DA3794" w:rsidRDefault="00DA3794" w:rsidP="00DA3794">
      <w:pPr>
        <w:rPr>
          <w:lang w:val="uk-UA"/>
        </w:rPr>
      </w:pPr>
      <w:r w:rsidRPr="00DA3794">
        <w:rPr>
          <w:rFonts w:hint="eastAsia"/>
          <w:lang w:val="uk-UA"/>
        </w:rPr>
        <w:t>сертифікації</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rFonts w:hint="eastAsia"/>
          <w:lang w:val="uk-UA"/>
        </w:rPr>
        <w:t>та</w:t>
      </w:r>
      <w:r w:rsidRPr="00DA3794">
        <w:rPr>
          <w:lang w:val="uk-UA"/>
        </w:rPr>
        <w:t></w:t>
      </w:r>
      <w:r w:rsidRPr="00DA3794">
        <w:rPr>
          <w:rFonts w:hint="eastAsia"/>
          <w:lang w:val="uk-UA"/>
        </w:rPr>
        <w:t>норм</w:t>
      </w:r>
      <w:r w:rsidRPr="00DA3794">
        <w:rPr>
          <w:lang w:val="uk-UA"/>
        </w:rPr>
        <w:t></w:t>
      </w:r>
      <w:r w:rsidRPr="00DA3794">
        <w:rPr>
          <w:lang w:val="uk-UA"/>
        </w:rPr>
        <w:t></w:t>
      </w:r>
      <w:r w:rsidRPr="00DA3794">
        <w:rPr>
          <w:rFonts w:hint="eastAsia"/>
          <w:lang w:val="uk-UA"/>
        </w:rPr>
        <w:t>що</w:t>
      </w:r>
    </w:p>
    <w:p w:rsidR="00DA3794" w:rsidRPr="00DA3794" w:rsidRDefault="00DA3794" w:rsidP="00DA3794">
      <w:pPr>
        <w:rPr>
          <w:lang w:val="uk-UA"/>
        </w:rPr>
      </w:pPr>
      <w:r w:rsidRPr="00DA3794">
        <w:rPr>
          <w:rFonts w:hint="eastAsia"/>
          <w:lang w:val="uk-UA"/>
        </w:rPr>
        <w:t>регламентують</w:t>
      </w:r>
      <w:r w:rsidRPr="00DA3794">
        <w:rPr>
          <w:lang w:val="uk-UA"/>
        </w:rPr>
        <w:t></w:t>
      </w:r>
      <w:r w:rsidRPr="00DA3794">
        <w:rPr>
          <w:rFonts w:hint="eastAsia"/>
          <w:lang w:val="uk-UA"/>
        </w:rPr>
        <w:t>санітарний</w:t>
      </w:r>
      <w:r w:rsidRPr="00DA3794">
        <w:rPr>
          <w:lang w:val="uk-UA"/>
        </w:rPr>
        <w:t></w:t>
      </w:r>
      <w:r w:rsidRPr="00DA3794">
        <w:rPr>
          <w:lang w:val="uk-UA"/>
        </w:rPr>
        <w:t></w:t>
      </w:r>
      <w:r w:rsidRPr="00DA3794">
        <w:rPr>
          <w:rFonts w:hint="eastAsia"/>
          <w:lang w:val="uk-UA"/>
        </w:rPr>
        <w:t>ветеринарний</w:t>
      </w:r>
      <w:r w:rsidRPr="00DA3794">
        <w:rPr>
          <w:lang w:val="uk-UA"/>
        </w:rPr>
        <w:t></w:t>
      </w:r>
      <w:r w:rsidRPr="00DA3794">
        <w:rPr>
          <w:rFonts w:hint="eastAsia"/>
          <w:lang w:val="uk-UA"/>
        </w:rPr>
        <w:t>і</w:t>
      </w:r>
      <w:r w:rsidRPr="00DA3794">
        <w:rPr>
          <w:lang w:val="uk-UA"/>
        </w:rPr>
        <w:t></w:t>
      </w:r>
      <w:r w:rsidRPr="00DA3794">
        <w:rPr>
          <w:rFonts w:hint="eastAsia"/>
          <w:lang w:val="uk-UA"/>
        </w:rPr>
        <w:t>фітосанітарний</w:t>
      </w:r>
      <w:r w:rsidRPr="00DA3794">
        <w:rPr>
          <w:lang w:val="uk-UA"/>
        </w:rPr>
        <w:t></w:t>
      </w:r>
      <w:r w:rsidRPr="00DA3794">
        <w:rPr>
          <w:rFonts w:hint="eastAsia"/>
          <w:lang w:val="uk-UA"/>
        </w:rPr>
        <w:t>контроль</w:t>
      </w:r>
      <w:r w:rsidRPr="00DA3794">
        <w:rPr>
          <w:lang w:val="uk-UA"/>
        </w:rPr>
        <w:t></w:t>
      </w:r>
      <w:r w:rsidRPr="00DA3794">
        <w:rPr>
          <w:lang w:val="uk-UA"/>
        </w:rPr>
        <w:t></w:t>
      </w:r>
      <w:r w:rsidRPr="00DA3794">
        <w:rPr>
          <w:rFonts w:hint="eastAsia"/>
          <w:lang w:val="uk-UA"/>
        </w:rPr>
        <w:t>із</w:t>
      </w:r>
    </w:p>
    <w:p w:rsidR="00DA3794" w:rsidRPr="00DA3794" w:rsidRDefault="00DA3794" w:rsidP="00DA3794">
      <w:pPr>
        <w:rPr>
          <w:lang w:val="uk-UA"/>
        </w:rPr>
      </w:pPr>
      <w:r w:rsidRPr="00DA3794">
        <w:rPr>
          <w:rFonts w:hint="eastAsia"/>
          <w:lang w:val="uk-UA"/>
        </w:rPr>
        <w:t>міжнародними</w:t>
      </w:r>
      <w:r w:rsidRPr="00DA3794">
        <w:rPr>
          <w:lang w:val="uk-UA"/>
        </w:rPr>
        <w:t></w:t>
      </w:r>
      <w:r w:rsidRPr="00DA3794">
        <w:rPr>
          <w:rFonts w:hint="eastAsia"/>
          <w:lang w:val="uk-UA"/>
        </w:rPr>
        <w:t>стандартами</w:t>
      </w:r>
      <w:r w:rsidRPr="00DA3794">
        <w:rPr>
          <w:lang w:val="uk-UA"/>
        </w:rPr>
        <w:t></w:t>
      </w:r>
      <w:r w:rsidRPr="00DA3794">
        <w:rPr>
          <w:rFonts w:hint="eastAsia"/>
          <w:lang w:val="uk-UA"/>
        </w:rPr>
        <w:t>й</w:t>
      </w:r>
      <w:r w:rsidRPr="00DA3794">
        <w:rPr>
          <w:lang w:val="uk-UA"/>
        </w:rPr>
        <w:t></w:t>
      </w:r>
      <w:r w:rsidRPr="00DA3794">
        <w:rPr>
          <w:rFonts w:hint="eastAsia"/>
          <w:lang w:val="uk-UA"/>
        </w:rPr>
        <w:t>вимогами</w:t>
      </w:r>
      <w:r w:rsidRPr="00DA3794">
        <w:rPr>
          <w:lang w:val="uk-UA"/>
        </w:rPr>
        <w:t></w:t>
      </w:r>
      <w:r w:rsidRPr="00DA3794">
        <w:rPr>
          <w:lang w:val="uk-UA"/>
        </w:rPr>
        <w:t></w:t>
      </w:r>
      <w:r w:rsidRPr="00DA3794">
        <w:rPr>
          <w:rFonts w:hint="eastAsia"/>
          <w:lang w:val="uk-UA"/>
        </w:rPr>
        <w:t>упровадження</w:t>
      </w:r>
      <w:r w:rsidRPr="00DA3794">
        <w:rPr>
          <w:lang w:val="uk-UA"/>
        </w:rPr>
        <w:t></w:t>
      </w:r>
      <w:r w:rsidRPr="00DA3794">
        <w:rPr>
          <w:rFonts w:hint="eastAsia"/>
          <w:lang w:val="uk-UA"/>
        </w:rPr>
        <w:t>на</w:t>
      </w:r>
      <w:r w:rsidRPr="00DA3794">
        <w:rPr>
          <w:lang w:val="uk-UA"/>
        </w:rPr>
        <w:t></w:t>
      </w:r>
      <w:r w:rsidRPr="00DA3794">
        <w:rPr>
          <w:rFonts w:hint="eastAsia"/>
          <w:lang w:val="uk-UA"/>
        </w:rPr>
        <w:t>сільськогосподарських</w:t>
      </w:r>
    </w:p>
    <w:p w:rsidR="00DA3794" w:rsidRPr="00DA3794" w:rsidRDefault="00DA3794" w:rsidP="00DA3794">
      <w:pPr>
        <w:rPr>
          <w:lang w:val="uk-UA"/>
        </w:rPr>
      </w:pPr>
      <w:r w:rsidRPr="00DA3794">
        <w:rPr>
          <w:rFonts w:hint="eastAsia"/>
          <w:lang w:val="uk-UA"/>
        </w:rPr>
        <w:t>підприємствах</w:t>
      </w:r>
      <w:r w:rsidRPr="00DA3794">
        <w:rPr>
          <w:lang w:val="uk-UA"/>
        </w:rPr>
        <w:t></w:t>
      </w:r>
      <w:r w:rsidRPr="00DA3794">
        <w:rPr>
          <w:rFonts w:hint="eastAsia"/>
          <w:lang w:val="uk-UA"/>
        </w:rPr>
        <w:t>міжнародних</w:t>
      </w:r>
      <w:r w:rsidRPr="00DA3794">
        <w:rPr>
          <w:lang w:val="uk-UA"/>
        </w:rPr>
        <w:t></w:t>
      </w:r>
      <w:r w:rsidRPr="00DA3794">
        <w:rPr>
          <w:rFonts w:hint="eastAsia"/>
          <w:lang w:val="uk-UA"/>
        </w:rPr>
        <w:t>систем</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безпеки</w:t>
      </w:r>
      <w:r w:rsidRPr="00DA3794">
        <w:rPr>
          <w:lang w:val="uk-UA"/>
        </w:rPr>
        <w:t></w:t>
      </w:r>
      <w:r w:rsidRPr="00DA3794">
        <w:rPr>
          <w:rFonts w:hint="eastAsia"/>
          <w:lang w:val="uk-UA"/>
        </w:rPr>
        <w:t>харчових</w:t>
      </w:r>
      <w:r w:rsidRPr="00DA3794">
        <w:rPr>
          <w:lang w:val="uk-UA"/>
        </w:rPr>
        <w:t></w:t>
      </w:r>
      <w:r w:rsidRPr="00DA3794">
        <w:rPr>
          <w:rFonts w:hint="eastAsia"/>
          <w:lang w:val="uk-UA"/>
        </w:rPr>
        <w:t>продуктів</w:t>
      </w:r>
      <w:r w:rsidRPr="00DA3794">
        <w:rPr>
          <w:lang w:val="uk-UA"/>
        </w:rPr>
        <w:t></w:t>
      </w:r>
      <w:r w:rsidRPr="00DA3794">
        <w:rPr>
          <w:rFonts w:hint="eastAsia"/>
          <w:lang w:val="uk-UA"/>
        </w:rPr>
        <w:t>та</w:t>
      </w:r>
    </w:p>
    <w:p w:rsidR="00DA3794" w:rsidRPr="00DA3794" w:rsidRDefault="00DA3794" w:rsidP="00DA3794">
      <w:pPr>
        <w:rPr>
          <w:lang w:val="uk-UA"/>
        </w:rPr>
      </w:pPr>
      <w:r w:rsidRPr="00DA3794">
        <w:rPr>
          <w:rFonts w:hint="eastAsia"/>
          <w:lang w:val="uk-UA"/>
        </w:rPr>
        <w:t>продовольчої</w:t>
      </w:r>
      <w:r w:rsidRPr="00DA3794">
        <w:rPr>
          <w:lang w:val="uk-UA"/>
        </w:rPr>
        <w:t></w:t>
      </w:r>
      <w:r w:rsidRPr="00DA3794">
        <w:rPr>
          <w:rFonts w:hint="eastAsia"/>
          <w:lang w:val="uk-UA"/>
        </w:rPr>
        <w:t>сировини</w:t>
      </w:r>
      <w:r w:rsidRPr="00DA3794">
        <w:rPr>
          <w:lang w:val="uk-UA"/>
        </w:rPr>
        <w:t></w:t>
      </w:r>
    </w:p>
    <w:p w:rsidR="00DA3794" w:rsidRPr="00DA3794" w:rsidRDefault="00DA3794" w:rsidP="00DA3794">
      <w:pPr>
        <w:rPr>
          <w:lang w:val="uk-UA"/>
        </w:rPr>
      </w:pPr>
      <w:r w:rsidRPr="00DA3794">
        <w:rPr>
          <w:rFonts w:hint="eastAsia"/>
          <w:lang w:val="uk-UA"/>
        </w:rPr>
        <w:t>Закріплені</w:t>
      </w:r>
      <w:r w:rsidRPr="00DA3794">
        <w:rPr>
          <w:lang w:val="uk-UA"/>
        </w:rPr>
        <w:t></w:t>
      </w:r>
      <w:r w:rsidRPr="00DA3794">
        <w:rPr>
          <w:rFonts w:hint="eastAsia"/>
          <w:lang w:val="uk-UA"/>
        </w:rPr>
        <w:t>в</w:t>
      </w:r>
      <w:r w:rsidRPr="00DA3794">
        <w:rPr>
          <w:lang w:val="uk-UA"/>
        </w:rPr>
        <w:t></w:t>
      </w:r>
      <w:r w:rsidRPr="00DA3794">
        <w:rPr>
          <w:rFonts w:hint="eastAsia"/>
          <w:lang w:val="uk-UA"/>
        </w:rPr>
        <w:t>Угоді</w:t>
      </w:r>
      <w:r w:rsidRPr="00DA3794">
        <w:rPr>
          <w:lang w:val="uk-UA"/>
        </w:rPr>
        <w:t></w:t>
      </w:r>
      <w:r w:rsidRPr="00DA3794">
        <w:rPr>
          <w:rFonts w:hint="eastAsia"/>
          <w:lang w:val="uk-UA"/>
        </w:rPr>
        <w:t>про</w:t>
      </w:r>
      <w:r w:rsidRPr="00DA3794">
        <w:rPr>
          <w:lang w:val="uk-UA"/>
        </w:rPr>
        <w:t></w:t>
      </w:r>
      <w:r w:rsidRPr="00DA3794">
        <w:rPr>
          <w:rFonts w:hint="eastAsia"/>
          <w:lang w:val="uk-UA"/>
        </w:rPr>
        <w:t>СФЗ</w:t>
      </w:r>
      <w:r w:rsidRPr="00DA3794">
        <w:rPr>
          <w:lang w:val="uk-UA"/>
        </w:rPr>
        <w:t></w:t>
      </w:r>
      <w:r w:rsidRPr="00DA3794">
        <w:rPr>
          <w:rFonts w:hint="eastAsia"/>
          <w:lang w:val="uk-UA"/>
        </w:rPr>
        <w:t>СОТ</w:t>
      </w:r>
      <w:r w:rsidRPr="00DA3794">
        <w:rPr>
          <w:lang w:val="uk-UA"/>
        </w:rPr>
        <w:t></w:t>
      </w:r>
      <w:r w:rsidRPr="00DA3794">
        <w:rPr>
          <w:rFonts w:hint="eastAsia"/>
          <w:lang w:val="uk-UA"/>
        </w:rPr>
        <w:t>і</w:t>
      </w:r>
      <w:r w:rsidRPr="00DA3794">
        <w:rPr>
          <w:lang w:val="uk-UA"/>
        </w:rPr>
        <w:t></w:t>
      </w:r>
      <w:r w:rsidRPr="00DA3794">
        <w:rPr>
          <w:rFonts w:hint="eastAsia"/>
          <w:lang w:val="uk-UA"/>
        </w:rPr>
        <w:t>в</w:t>
      </w:r>
      <w:r w:rsidRPr="00DA3794">
        <w:rPr>
          <w:lang w:val="uk-UA"/>
        </w:rPr>
        <w:t></w:t>
      </w:r>
      <w:r w:rsidRPr="00DA3794">
        <w:rPr>
          <w:rFonts w:hint="eastAsia"/>
          <w:lang w:val="uk-UA"/>
        </w:rPr>
        <w:t>інших</w:t>
      </w:r>
      <w:r w:rsidRPr="00DA3794">
        <w:rPr>
          <w:lang w:val="uk-UA"/>
        </w:rPr>
        <w:t></w:t>
      </w:r>
      <w:r w:rsidRPr="00DA3794">
        <w:rPr>
          <w:rFonts w:hint="eastAsia"/>
          <w:lang w:val="uk-UA"/>
        </w:rPr>
        <w:t>Законах</w:t>
      </w:r>
      <w:r w:rsidRPr="00DA3794">
        <w:rPr>
          <w:lang w:val="uk-UA"/>
        </w:rPr>
        <w:t></w:t>
      </w:r>
      <w:r w:rsidRPr="00DA3794">
        <w:rPr>
          <w:rFonts w:hint="eastAsia"/>
          <w:lang w:val="uk-UA"/>
        </w:rPr>
        <w:t>України</w:t>
      </w:r>
      <w:r w:rsidRPr="00DA3794">
        <w:rPr>
          <w:lang w:val="uk-UA"/>
        </w:rPr>
        <w:t></w:t>
      </w:r>
      <w:r w:rsidRPr="00DA3794">
        <w:rPr>
          <w:rFonts w:hint="eastAsia"/>
          <w:lang w:val="uk-UA"/>
        </w:rPr>
        <w:t>фітосанітарні</w:t>
      </w:r>
    </w:p>
    <w:p w:rsidR="00DA3794" w:rsidRPr="00DA3794" w:rsidRDefault="00DA3794" w:rsidP="00DA3794">
      <w:pPr>
        <w:rPr>
          <w:lang w:val="uk-UA"/>
        </w:rPr>
      </w:pPr>
      <w:r w:rsidRPr="00DA3794">
        <w:rPr>
          <w:rFonts w:hint="eastAsia"/>
          <w:lang w:val="uk-UA"/>
        </w:rPr>
        <w:t>заходи</w:t>
      </w:r>
      <w:r w:rsidRPr="00DA3794">
        <w:rPr>
          <w:lang w:val="uk-UA"/>
        </w:rPr>
        <w:t></w:t>
      </w:r>
      <w:r w:rsidRPr="00DA3794">
        <w:rPr>
          <w:rFonts w:hint="eastAsia"/>
          <w:lang w:val="uk-UA"/>
        </w:rPr>
        <w:t>потрібно</w:t>
      </w:r>
      <w:r w:rsidRPr="00DA3794">
        <w:rPr>
          <w:lang w:val="uk-UA"/>
        </w:rPr>
        <w:t></w:t>
      </w:r>
      <w:r w:rsidRPr="00DA3794">
        <w:rPr>
          <w:rFonts w:hint="eastAsia"/>
          <w:lang w:val="uk-UA"/>
        </w:rPr>
        <w:t>розглядати</w:t>
      </w:r>
      <w:r w:rsidRPr="00DA3794">
        <w:rPr>
          <w:lang w:val="uk-UA"/>
        </w:rPr>
        <w:t></w:t>
      </w:r>
      <w:r w:rsidRPr="00DA3794">
        <w:rPr>
          <w:rFonts w:hint="eastAsia"/>
          <w:lang w:val="uk-UA"/>
        </w:rPr>
        <w:t>як</w:t>
      </w:r>
      <w:r w:rsidRPr="00DA3794">
        <w:rPr>
          <w:lang w:val="uk-UA"/>
        </w:rPr>
        <w:t></w:t>
      </w:r>
      <w:r w:rsidRPr="00DA3794">
        <w:rPr>
          <w:rFonts w:hint="eastAsia"/>
          <w:lang w:val="uk-UA"/>
        </w:rPr>
        <w:t>обов’язкові</w:t>
      </w:r>
      <w:r w:rsidRPr="00DA3794">
        <w:rPr>
          <w:lang w:val="uk-UA"/>
        </w:rPr>
        <w:t></w:t>
      </w:r>
      <w:r w:rsidRPr="00DA3794">
        <w:rPr>
          <w:rFonts w:hint="eastAsia"/>
          <w:lang w:val="uk-UA"/>
        </w:rPr>
        <w:t>до</w:t>
      </w:r>
      <w:r w:rsidRPr="00DA3794">
        <w:rPr>
          <w:lang w:val="uk-UA"/>
        </w:rPr>
        <w:t></w:t>
      </w:r>
      <w:r w:rsidRPr="00DA3794">
        <w:rPr>
          <w:rFonts w:hint="eastAsia"/>
          <w:lang w:val="uk-UA"/>
        </w:rPr>
        <w:t>виконання</w:t>
      </w:r>
      <w:r w:rsidRPr="00DA3794">
        <w:rPr>
          <w:lang w:val="uk-UA"/>
        </w:rPr>
        <w:t></w:t>
      </w:r>
      <w:r w:rsidRPr="00DA3794">
        <w:rPr>
          <w:rFonts w:hint="eastAsia"/>
          <w:lang w:val="uk-UA"/>
        </w:rPr>
        <w:t>вимоги</w:t>
      </w:r>
      <w:r w:rsidRPr="00DA3794">
        <w:rPr>
          <w:lang w:val="uk-UA"/>
        </w:rPr>
        <w:t></w:t>
      </w:r>
      <w:r w:rsidRPr="00DA3794">
        <w:rPr>
          <w:rFonts w:hint="eastAsia"/>
          <w:lang w:val="uk-UA"/>
        </w:rPr>
        <w:t>й</w:t>
      </w:r>
      <w:r w:rsidRPr="00DA3794">
        <w:rPr>
          <w:lang w:val="uk-UA"/>
        </w:rPr>
        <w:t></w:t>
      </w:r>
      <w:r w:rsidRPr="00DA3794">
        <w:rPr>
          <w:rFonts w:hint="eastAsia"/>
          <w:lang w:val="uk-UA"/>
        </w:rPr>
        <w:t>процедури</w:t>
      </w:r>
      <w:r w:rsidRPr="00DA3794">
        <w:rPr>
          <w:lang w:val="uk-UA"/>
        </w:rPr>
        <w:t></w:t>
      </w:r>
    </w:p>
    <w:p w:rsidR="00DA3794" w:rsidRPr="00DA3794" w:rsidRDefault="00DA3794" w:rsidP="00DA3794">
      <w:pPr>
        <w:rPr>
          <w:lang w:val="uk-UA"/>
        </w:rPr>
      </w:pPr>
      <w:r w:rsidRPr="00DA3794">
        <w:rPr>
          <w:rFonts w:hint="eastAsia"/>
          <w:lang w:val="uk-UA"/>
        </w:rPr>
        <w:t>що</w:t>
      </w:r>
      <w:r w:rsidRPr="00DA3794">
        <w:rPr>
          <w:lang w:val="uk-UA"/>
        </w:rPr>
        <w:t></w:t>
      </w:r>
      <w:r w:rsidRPr="00DA3794">
        <w:rPr>
          <w:rFonts w:hint="eastAsia"/>
          <w:lang w:val="uk-UA"/>
        </w:rPr>
        <w:t>встановлюються</w:t>
      </w:r>
      <w:r w:rsidRPr="00DA3794">
        <w:rPr>
          <w:lang w:val="uk-UA"/>
        </w:rPr>
        <w:t></w:t>
      </w:r>
      <w:r w:rsidRPr="00DA3794">
        <w:rPr>
          <w:rFonts w:hint="eastAsia"/>
          <w:lang w:val="uk-UA"/>
        </w:rPr>
        <w:t>задля</w:t>
      </w:r>
      <w:r w:rsidRPr="00DA3794">
        <w:rPr>
          <w:lang w:val="uk-UA"/>
        </w:rPr>
        <w:t></w:t>
      </w:r>
      <w:r w:rsidRPr="00DA3794">
        <w:rPr>
          <w:rFonts w:hint="eastAsia"/>
          <w:lang w:val="uk-UA"/>
        </w:rPr>
        <w:t>захисту</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та</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сировини</w:t>
      </w:r>
      <w:r w:rsidRPr="00DA3794">
        <w:rPr>
          <w:lang w:val="uk-UA"/>
        </w:rPr>
        <w:t></w:t>
      </w:r>
      <w:r w:rsidRPr="00DA3794">
        <w:rPr>
          <w:rFonts w:hint="eastAsia"/>
          <w:lang w:val="uk-UA"/>
        </w:rPr>
        <w:t>рослинного</w:t>
      </w:r>
      <w:r w:rsidRPr="00DA3794">
        <w:rPr>
          <w:lang w:val="uk-UA"/>
        </w:rPr>
        <w:t></w:t>
      </w:r>
      <w:r w:rsidRPr="00DA3794">
        <w:rPr>
          <w:rFonts w:hint="eastAsia"/>
          <w:lang w:val="uk-UA"/>
        </w:rPr>
        <w:t>походження</w:t>
      </w:r>
      <w:r w:rsidRPr="00DA3794">
        <w:rPr>
          <w:lang w:val="uk-UA"/>
        </w:rPr>
        <w:t></w:t>
      </w:r>
      <w:r w:rsidRPr="00DA3794">
        <w:rPr>
          <w:rFonts w:hint="eastAsia"/>
          <w:lang w:val="uk-UA"/>
        </w:rPr>
        <w:t>від</w:t>
      </w:r>
      <w:r w:rsidRPr="00DA3794">
        <w:rPr>
          <w:lang w:val="uk-UA"/>
        </w:rPr>
        <w:t></w:t>
      </w:r>
      <w:r w:rsidRPr="00DA3794">
        <w:rPr>
          <w:rFonts w:hint="eastAsia"/>
          <w:lang w:val="uk-UA"/>
        </w:rPr>
        <w:t>ризиків</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виникають</w:t>
      </w:r>
      <w:r w:rsidRPr="00DA3794">
        <w:rPr>
          <w:lang w:val="uk-UA"/>
        </w:rPr>
        <w:t></w:t>
      </w:r>
      <w:r w:rsidRPr="00DA3794">
        <w:rPr>
          <w:rFonts w:hint="eastAsia"/>
          <w:lang w:val="uk-UA"/>
        </w:rPr>
        <w:t>у</w:t>
      </w:r>
      <w:r w:rsidRPr="00DA3794">
        <w:rPr>
          <w:lang w:val="uk-UA"/>
        </w:rPr>
        <w:t></w:t>
      </w:r>
      <w:r w:rsidRPr="00DA3794">
        <w:rPr>
          <w:rFonts w:hint="eastAsia"/>
          <w:lang w:val="uk-UA"/>
        </w:rPr>
        <w:t>зв’язку</w:t>
      </w:r>
      <w:r w:rsidRPr="00DA3794">
        <w:rPr>
          <w:lang w:val="uk-UA"/>
        </w:rPr>
        <w:t></w:t>
      </w:r>
      <w:r w:rsidRPr="00DA3794">
        <w:rPr>
          <w:rFonts w:hint="eastAsia"/>
          <w:lang w:val="uk-UA"/>
        </w:rPr>
        <w:t>з</w:t>
      </w:r>
    </w:p>
    <w:p w:rsidR="00DA3794" w:rsidRPr="00DA3794" w:rsidRDefault="00DA3794" w:rsidP="00DA3794">
      <w:pPr>
        <w:rPr>
          <w:lang w:val="uk-UA"/>
        </w:rPr>
      </w:pPr>
      <w:r w:rsidRPr="00DA3794">
        <w:rPr>
          <w:rFonts w:hint="eastAsia"/>
          <w:lang w:val="uk-UA"/>
        </w:rPr>
        <w:t>проникненням</w:t>
      </w:r>
      <w:r w:rsidRPr="00DA3794">
        <w:rPr>
          <w:lang w:val="uk-UA"/>
        </w:rPr>
        <w:t></w:t>
      </w:r>
      <w:r w:rsidRPr="00DA3794">
        <w:rPr>
          <w:lang w:val="uk-UA"/>
        </w:rPr>
        <w:t></w:t>
      </w:r>
      <w:r w:rsidRPr="00DA3794">
        <w:rPr>
          <w:rFonts w:hint="eastAsia"/>
          <w:lang w:val="uk-UA"/>
        </w:rPr>
        <w:t>закріпленням</w:t>
      </w:r>
      <w:r w:rsidRPr="00DA3794">
        <w:rPr>
          <w:lang w:val="uk-UA"/>
        </w:rPr>
        <w:t></w:t>
      </w:r>
      <w:r w:rsidRPr="00DA3794">
        <w:rPr>
          <w:rFonts w:hint="eastAsia"/>
          <w:lang w:val="uk-UA"/>
        </w:rPr>
        <w:t>або</w:t>
      </w:r>
      <w:r w:rsidRPr="00DA3794">
        <w:rPr>
          <w:lang w:val="uk-UA"/>
        </w:rPr>
        <w:t></w:t>
      </w:r>
      <w:r w:rsidRPr="00DA3794">
        <w:rPr>
          <w:rFonts w:hint="eastAsia"/>
          <w:lang w:val="uk-UA"/>
        </w:rPr>
        <w:t>розповсюдженням</w:t>
      </w:r>
      <w:r w:rsidRPr="00DA3794">
        <w:rPr>
          <w:lang w:val="uk-UA"/>
        </w:rPr>
        <w:t></w:t>
      </w:r>
      <w:r w:rsidRPr="00DA3794">
        <w:rPr>
          <w:rFonts w:hint="eastAsia"/>
          <w:lang w:val="uk-UA"/>
        </w:rPr>
        <w:t>шкідливих</w:t>
      </w:r>
      <w:r w:rsidRPr="00DA3794">
        <w:rPr>
          <w:lang w:val="uk-UA"/>
        </w:rPr>
        <w:t></w:t>
      </w:r>
      <w:r w:rsidRPr="00DA3794">
        <w:rPr>
          <w:rFonts w:hint="eastAsia"/>
          <w:lang w:val="uk-UA"/>
        </w:rPr>
        <w:t>організмів</w:t>
      </w:r>
      <w:r w:rsidRPr="00DA3794">
        <w:rPr>
          <w:lang w:val="uk-UA"/>
        </w:rPr>
        <w:t></w:t>
      </w:r>
    </w:p>
    <w:p w:rsidR="00DA3794" w:rsidRPr="00DA3794" w:rsidRDefault="00DA3794" w:rsidP="00DA3794">
      <w:pPr>
        <w:rPr>
          <w:lang w:val="uk-UA"/>
        </w:rPr>
      </w:pPr>
      <w:r w:rsidRPr="00DA3794">
        <w:rPr>
          <w:rFonts w:hint="eastAsia"/>
          <w:lang w:val="uk-UA"/>
        </w:rPr>
        <w:t>захворювань</w:t>
      </w:r>
      <w:r w:rsidRPr="00DA3794">
        <w:rPr>
          <w:lang w:val="uk-UA"/>
        </w:rPr>
        <w:t></w:t>
      </w:r>
      <w:r w:rsidRPr="00DA3794">
        <w:rPr>
          <w:lang w:val="uk-UA"/>
        </w:rPr>
        <w:t></w:t>
      </w:r>
      <w:r w:rsidRPr="00DA3794">
        <w:rPr>
          <w:rFonts w:hint="eastAsia"/>
          <w:lang w:val="uk-UA"/>
        </w:rPr>
        <w:t>переносників</w:t>
      </w:r>
      <w:r w:rsidRPr="00DA3794">
        <w:rPr>
          <w:lang w:val="uk-UA"/>
        </w:rPr>
        <w:t></w:t>
      </w:r>
      <w:r w:rsidRPr="00DA3794">
        <w:rPr>
          <w:rFonts w:hint="eastAsia"/>
          <w:lang w:val="uk-UA"/>
        </w:rPr>
        <w:t>хвороб</w:t>
      </w:r>
      <w:r w:rsidRPr="00DA3794">
        <w:rPr>
          <w:lang w:val="uk-UA"/>
        </w:rPr>
        <w:t></w:t>
      </w:r>
      <w:r w:rsidRPr="00DA3794">
        <w:rPr>
          <w:rFonts w:hint="eastAsia"/>
          <w:lang w:val="uk-UA"/>
        </w:rPr>
        <w:t>або</w:t>
      </w:r>
      <w:r w:rsidRPr="00DA3794">
        <w:rPr>
          <w:lang w:val="uk-UA"/>
        </w:rPr>
        <w:t></w:t>
      </w:r>
      <w:r w:rsidRPr="00DA3794">
        <w:rPr>
          <w:rFonts w:hint="eastAsia"/>
          <w:lang w:val="uk-UA"/>
        </w:rPr>
        <w:t>хвороботворних</w:t>
      </w:r>
      <w:r w:rsidRPr="00DA3794">
        <w:rPr>
          <w:lang w:val="uk-UA"/>
        </w:rPr>
        <w:t></w:t>
      </w:r>
      <w:r w:rsidRPr="00DA3794">
        <w:rPr>
          <w:rFonts w:hint="eastAsia"/>
          <w:lang w:val="uk-UA"/>
        </w:rPr>
        <w:t>організмів</w:t>
      </w:r>
      <w:r w:rsidRPr="00DA3794">
        <w:rPr>
          <w:lang w:val="uk-UA"/>
        </w:rPr>
        <w:t></w:t>
      </w:r>
      <w:r w:rsidRPr="00DA3794">
        <w:rPr>
          <w:lang w:val="uk-UA"/>
        </w:rPr>
        <w:t></w:t>
      </w:r>
      <w:r w:rsidRPr="00DA3794">
        <w:rPr>
          <w:rFonts w:hint="eastAsia"/>
          <w:lang w:val="uk-UA"/>
        </w:rPr>
        <w:t>у</w:t>
      </w:r>
      <w:r w:rsidRPr="00DA3794">
        <w:rPr>
          <w:lang w:val="uk-UA"/>
        </w:rPr>
        <w:t></w:t>
      </w:r>
      <w:r w:rsidRPr="00DA3794">
        <w:rPr>
          <w:rFonts w:hint="eastAsia"/>
          <w:lang w:val="uk-UA"/>
        </w:rPr>
        <w:t>тому</w:t>
      </w:r>
    </w:p>
    <w:p w:rsidR="00DA3794" w:rsidRPr="00DA3794" w:rsidRDefault="00DA3794" w:rsidP="00DA3794">
      <w:pPr>
        <w:rPr>
          <w:lang w:val="uk-UA"/>
        </w:rPr>
      </w:pPr>
      <w:r w:rsidRPr="00DA3794">
        <w:rPr>
          <w:rFonts w:hint="eastAsia"/>
          <w:lang w:val="uk-UA"/>
        </w:rPr>
        <w:t>числі</w:t>
      </w:r>
      <w:r w:rsidRPr="00DA3794">
        <w:rPr>
          <w:lang w:val="uk-UA"/>
        </w:rPr>
        <w:t></w:t>
      </w:r>
      <w:r w:rsidRPr="00DA3794">
        <w:rPr>
          <w:rFonts w:hint="eastAsia"/>
          <w:lang w:val="uk-UA"/>
        </w:rPr>
        <w:t>в</w:t>
      </w:r>
      <w:r w:rsidRPr="00DA3794">
        <w:rPr>
          <w:lang w:val="uk-UA"/>
        </w:rPr>
        <w:t></w:t>
      </w:r>
      <w:r w:rsidRPr="00DA3794">
        <w:rPr>
          <w:rFonts w:hint="eastAsia"/>
          <w:lang w:val="uk-UA"/>
        </w:rPr>
        <w:t>разі</w:t>
      </w:r>
      <w:r w:rsidRPr="00DA3794">
        <w:rPr>
          <w:lang w:val="uk-UA"/>
        </w:rPr>
        <w:t></w:t>
      </w:r>
      <w:r w:rsidRPr="00DA3794">
        <w:rPr>
          <w:rFonts w:hint="eastAsia"/>
          <w:lang w:val="uk-UA"/>
        </w:rPr>
        <w:t>їх</w:t>
      </w:r>
      <w:r w:rsidRPr="00DA3794">
        <w:rPr>
          <w:lang w:val="uk-UA"/>
        </w:rPr>
        <w:t></w:t>
      </w:r>
      <w:r w:rsidRPr="00DA3794">
        <w:rPr>
          <w:rFonts w:hint="eastAsia"/>
          <w:lang w:val="uk-UA"/>
        </w:rPr>
        <w:t>перенесення</w:t>
      </w:r>
      <w:r w:rsidRPr="00DA3794">
        <w:rPr>
          <w:lang w:val="uk-UA"/>
        </w:rPr>
        <w:t></w:t>
      </w:r>
      <w:r w:rsidRPr="00DA3794">
        <w:rPr>
          <w:rFonts w:hint="eastAsia"/>
          <w:lang w:val="uk-UA"/>
        </w:rPr>
        <w:t>або</w:t>
      </w:r>
      <w:r w:rsidRPr="00DA3794">
        <w:rPr>
          <w:lang w:val="uk-UA"/>
        </w:rPr>
        <w:t></w:t>
      </w:r>
      <w:r w:rsidRPr="00DA3794">
        <w:rPr>
          <w:rFonts w:hint="eastAsia"/>
          <w:lang w:val="uk-UA"/>
        </w:rPr>
        <w:t>розповсюдження</w:t>
      </w:r>
      <w:r w:rsidRPr="00DA3794">
        <w:rPr>
          <w:lang w:val="uk-UA"/>
        </w:rPr>
        <w:t></w:t>
      </w:r>
      <w:r w:rsidRPr="00DA3794">
        <w:rPr>
          <w:rFonts w:hint="eastAsia"/>
          <w:lang w:val="uk-UA"/>
        </w:rPr>
        <w:t>рослинами</w:t>
      </w:r>
      <w:r w:rsidRPr="00DA3794">
        <w:rPr>
          <w:lang w:val="uk-UA"/>
        </w:rPr>
        <w:t></w:t>
      </w:r>
      <w:r w:rsidRPr="00DA3794">
        <w:rPr>
          <w:lang w:val="uk-UA"/>
        </w:rPr>
        <w:t></w:t>
      </w:r>
      <w:r w:rsidRPr="00DA3794">
        <w:rPr>
          <w:rFonts w:hint="eastAsia"/>
          <w:lang w:val="uk-UA"/>
        </w:rPr>
        <w:t>із</w:t>
      </w:r>
      <w:r w:rsidRPr="00DA3794">
        <w:rPr>
          <w:lang w:val="uk-UA"/>
        </w:rPr>
        <w:t></w:t>
      </w:r>
      <w:r w:rsidRPr="00DA3794">
        <w:rPr>
          <w:rFonts w:hint="eastAsia"/>
          <w:lang w:val="uk-UA"/>
        </w:rPr>
        <w:t>продукцією</w:t>
      </w:r>
      <w:r w:rsidRPr="00DA3794">
        <w:rPr>
          <w:lang w:val="uk-UA"/>
        </w:rPr>
        <w:t></w:t>
      </w:r>
    </w:p>
    <w:p w:rsidR="00DA3794" w:rsidRPr="00DA3794" w:rsidRDefault="00DA3794" w:rsidP="00DA3794">
      <w:pPr>
        <w:rPr>
          <w:lang w:val="uk-UA"/>
        </w:rPr>
      </w:pPr>
      <w:r w:rsidRPr="00DA3794">
        <w:rPr>
          <w:rFonts w:hint="eastAsia"/>
          <w:lang w:val="uk-UA"/>
        </w:rPr>
        <w:t>вантажами</w:t>
      </w:r>
      <w:r w:rsidRPr="00DA3794">
        <w:rPr>
          <w:lang w:val="uk-UA"/>
        </w:rPr>
        <w:t></w:t>
      </w:r>
      <w:r w:rsidRPr="00DA3794">
        <w:rPr>
          <w:lang w:val="uk-UA"/>
        </w:rPr>
        <w:t></w:t>
      </w:r>
      <w:r w:rsidRPr="00DA3794">
        <w:rPr>
          <w:rFonts w:hint="eastAsia"/>
          <w:lang w:val="uk-UA"/>
        </w:rPr>
        <w:t>матеріалами</w:t>
      </w:r>
      <w:r w:rsidRPr="00DA3794">
        <w:rPr>
          <w:lang w:val="uk-UA"/>
        </w:rPr>
        <w:t></w:t>
      </w:r>
      <w:r w:rsidRPr="00DA3794">
        <w:rPr>
          <w:lang w:val="uk-UA"/>
        </w:rPr>
        <w:t></w:t>
      </w:r>
      <w:r w:rsidRPr="00DA3794">
        <w:rPr>
          <w:rFonts w:hint="eastAsia"/>
          <w:lang w:val="uk-UA"/>
        </w:rPr>
        <w:t>транспортними</w:t>
      </w:r>
      <w:r w:rsidRPr="00DA3794">
        <w:rPr>
          <w:lang w:val="uk-UA"/>
        </w:rPr>
        <w:t></w:t>
      </w:r>
      <w:r w:rsidRPr="00DA3794">
        <w:rPr>
          <w:rFonts w:hint="eastAsia"/>
          <w:lang w:val="uk-UA"/>
        </w:rPr>
        <w:t>засобами</w:t>
      </w:r>
      <w:r w:rsidRPr="00DA3794">
        <w:rPr>
          <w:lang w:val="uk-UA"/>
        </w:rPr>
        <w:t></w:t>
      </w:r>
      <w:r w:rsidRPr="00DA3794">
        <w:rPr>
          <w:lang w:val="uk-UA"/>
        </w:rPr>
        <w:t></w:t>
      </w:r>
      <w:r w:rsidRPr="00DA3794">
        <w:rPr>
          <w:rFonts w:hint="eastAsia"/>
          <w:lang w:val="uk-UA"/>
        </w:rPr>
        <w:t>із</w:t>
      </w:r>
      <w:r w:rsidRPr="00DA3794">
        <w:rPr>
          <w:lang w:val="uk-UA"/>
        </w:rPr>
        <w:t></w:t>
      </w:r>
      <w:r w:rsidRPr="00DA3794">
        <w:rPr>
          <w:rFonts w:hint="eastAsia"/>
          <w:lang w:val="uk-UA"/>
        </w:rPr>
        <w:t>наявністю</w:t>
      </w:r>
      <w:r w:rsidRPr="00DA3794">
        <w:rPr>
          <w:lang w:val="uk-UA"/>
        </w:rPr>
        <w:t></w:t>
      </w:r>
      <w:r w:rsidRPr="00DA3794">
        <w:rPr>
          <w:rFonts w:hint="eastAsia"/>
          <w:lang w:val="uk-UA"/>
        </w:rPr>
        <w:t>забруднювальних</w:t>
      </w:r>
    </w:p>
    <w:p w:rsidR="00DA3794" w:rsidRPr="00DA3794" w:rsidRDefault="00DA3794" w:rsidP="00DA3794">
      <w:pPr>
        <w:rPr>
          <w:lang w:val="uk-UA"/>
        </w:rPr>
      </w:pPr>
      <w:r w:rsidRPr="00DA3794">
        <w:rPr>
          <w:rFonts w:hint="eastAsia"/>
          <w:lang w:val="uk-UA"/>
        </w:rPr>
        <w:t>речовин</w:t>
      </w:r>
      <w:r w:rsidRPr="00DA3794">
        <w:rPr>
          <w:lang w:val="uk-UA"/>
        </w:rPr>
        <w:t></w:t>
      </w:r>
      <w:r w:rsidRPr="00DA3794">
        <w:rPr>
          <w:lang w:val="uk-UA"/>
        </w:rPr>
        <w:t></w:t>
      </w:r>
      <w:r w:rsidRPr="00DA3794">
        <w:rPr>
          <w:rFonts w:hint="eastAsia"/>
          <w:lang w:val="uk-UA"/>
        </w:rPr>
        <w:t>токсинів</w:t>
      </w:r>
      <w:r w:rsidRPr="00DA3794">
        <w:rPr>
          <w:lang w:val="uk-UA"/>
        </w:rPr>
        <w:t></w:t>
      </w:r>
      <w:r w:rsidRPr="00DA3794">
        <w:rPr>
          <w:lang w:val="uk-UA"/>
        </w:rPr>
        <w:t></w:t>
      </w:r>
      <w:r w:rsidRPr="00DA3794">
        <w:rPr>
          <w:rFonts w:hint="eastAsia"/>
          <w:lang w:val="uk-UA"/>
        </w:rPr>
        <w:t>шкідників</w:t>
      </w:r>
      <w:r w:rsidRPr="00DA3794">
        <w:rPr>
          <w:lang w:val="uk-UA"/>
        </w:rPr>
        <w:t></w:t>
      </w:r>
      <w:r w:rsidRPr="00DA3794">
        <w:rPr>
          <w:lang w:val="uk-UA"/>
        </w:rPr>
        <w:t></w:t>
      </w:r>
      <w:r w:rsidRPr="00DA3794">
        <w:rPr>
          <w:rFonts w:hint="eastAsia"/>
          <w:lang w:val="uk-UA"/>
        </w:rPr>
        <w:t>бур’янів</w:t>
      </w:r>
      <w:r w:rsidRPr="00DA3794">
        <w:rPr>
          <w:lang w:val="uk-UA"/>
        </w:rPr>
        <w:t></w:t>
      </w:r>
    </w:p>
    <w:p w:rsidR="00DA3794" w:rsidRPr="00DA3794" w:rsidRDefault="00DA3794" w:rsidP="00DA3794">
      <w:pPr>
        <w:rPr>
          <w:lang w:val="uk-UA"/>
        </w:rPr>
      </w:pPr>
      <w:r w:rsidRPr="00DA3794">
        <w:rPr>
          <w:rFonts w:hint="eastAsia"/>
          <w:lang w:val="uk-UA"/>
        </w:rPr>
        <w:t>Одним</w:t>
      </w:r>
      <w:r w:rsidRPr="00DA3794">
        <w:rPr>
          <w:lang w:val="uk-UA"/>
        </w:rPr>
        <w:t></w:t>
      </w:r>
      <w:r w:rsidRPr="00DA3794">
        <w:rPr>
          <w:rFonts w:hint="eastAsia"/>
          <w:lang w:val="uk-UA"/>
        </w:rPr>
        <w:t>із</w:t>
      </w:r>
      <w:r w:rsidRPr="00DA3794">
        <w:rPr>
          <w:lang w:val="uk-UA"/>
        </w:rPr>
        <w:t></w:t>
      </w:r>
      <w:r w:rsidRPr="00DA3794">
        <w:rPr>
          <w:rFonts w:hint="eastAsia"/>
          <w:lang w:val="uk-UA"/>
        </w:rPr>
        <w:t>перспективних</w:t>
      </w:r>
      <w:r w:rsidRPr="00DA3794">
        <w:rPr>
          <w:lang w:val="uk-UA"/>
        </w:rPr>
        <w:t></w:t>
      </w:r>
      <w:r w:rsidRPr="00DA3794">
        <w:rPr>
          <w:rFonts w:hint="eastAsia"/>
          <w:lang w:val="uk-UA"/>
        </w:rPr>
        <w:t>напрямів</w:t>
      </w:r>
      <w:r w:rsidRPr="00DA3794">
        <w:rPr>
          <w:lang w:val="uk-UA"/>
        </w:rPr>
        <w:t></w:t>
      </w:r>
      <w:r w:rsidRPr="00DA3794">
        <w:rPr>
          <w:rFonts w:hint="eastAsia"/>
          <w:lang w:val="uk-UA"/>
        </w:rPr>
        <w:t>правового</w:t>
      </w:r>
      <w:r w:rsidRPr="00DA3794">
        <w:rPr>
          <w:lang w:val="uk-UA"/>
        </w:rPr>
        <w:t></w:t>
      </w:r>
      <w:r w:rsidRPr="00DA3794">
        <w:rPr>
          <w:rFonts w:hint="eastAsia"/>
          <w:lang w:val="uk-UA"/>
        </w:rPr>
        <w:t>застосування</w:t>
      </w:r>
      <w:r w:rsidRPr="00DA3794">
        <w:rPr>
          <w:lang w:val="uk-UA"/>
        </w:rPr>
        <w:t></w:t>
      </w:r>
      <w:r w:rsidRPr="00DA3794">
        <w:rPr>
          <w:rFonts w:hint="eastAsia"/>
          <w:lang w:val="uk-UA"/>
        </w:rPr>
        <w:t>фітосанітарних</w:t>
      </w:r>
    </w:p>
    <w:p w:rsidR="00DA3794" w:rsidRPr="00DA3794" w:rsidRDefault="00DA3794" w:rsidP="00DA3794">
      <w:pPr>
        <w:rPr>
          <w:lang w:val="uk-UA"/>
        </w:rPr>
      </w:pPr>
      <w:r w:rsidRPr="00DA3794">
        <w:rPr>
          <w:rFonts w:hint="eastAsia"/>
          <w:lang w:val="uk-UA"/>
        </w:rPr>
        <w:t>заходів</w:t>
      </w:r>
      <w:r w:rsidRPr="00DA3794">
        <w:rPr>
          <w:lang w:val="uk-UA"/>
        </w:rPr>
        <w:t></w:t>
      </w:r>
      <w:r w:rsidRPr="00DA3794">
        <w:rPr>
          <w:rFonts w:hint="eastAsia"/>
          <w:lang w:val="uk-UA"/>
        </w:rPr>
        <w:t>в</w:t>
      </w:r>
      <w:r w:rsidRPr="00DA3794">
        <w:rPr>
          <w:lang w:val="uk-UA"/>
        </w:rPr>
        <w:t></w:t>
      </w:r>
      <w:r w:rsidRPr="00DA3794">
        <w:rPr>
          <w:rFonts w:hint="eastAsia"/>
          <w:lang w:val="uk-UA"/>
        </w:rPr>
        <w:t>Україні</w:t>
      </w:r>
      <w:r w:rsidRPr="00DA3794">
        <w:rPr>
          <w:lang w:val="uk-UA"/>
        </w:rPr>
        <w:t></w:t>
      </w:r>
      <w:r w:rsidRPr="00DA3794">
        <w:rPr>
          <w:rFonts w:hint="eastAsia"/>
          <w:lang w:val="uk-UA"/>
        </w:rPr>
        <w:t>є</w:t>
      </w:r>
      <w:r w:rsidRPr="00DA3794">
        <w:rPr>
          <w:lang w:val="uk-UA"/>
        </w:rPr>
        <w:t></w:t>
      </w:r>
      <w:r w:rsidRPr="00DA3794">
        <w:rPr>
          <w:rFonts w:hint="eastAsia"/>
          <w:lang w:val="uk-UA"/>
        </w:rPr>
        <w:t>забезпечення</w:t>
      </w:r>
      <w:r w:rsidRPr="00DA3794">
        <w:rPr>
          <w:lang w:val="uk-UA"/>
        </w:rPr>
        <w:t></w:t>
      </w:r>
      <w:r w:rsidRPr="00DA3794">
        <w:rPr>
          <w:rFonts w:hint="eastAsia"/>
          <w:lang w:val="uk-UA"/>
        </w:rPr>
        <w:t>якості</w:t>
      </w:r>
      <w:r w:rsidRPr="00DA3794">
        <w:rPr>
          <w:lang w:val="uk-UA"/>
        </w:rPr>
        <w:t></w:t>
      </w:r>
      <w:r w:rsidRPr="00DA3794">
        <w:rPr>
          <w:lang w:val="uk-UA"/>
        </w:rPr>
        <w:t></w:t>
      </w:r>
      <w:r w:rsidRPr="00DA3794">
        <w:rPr>
          <w:rFonts w:hint="eastAsia"/>
          <w:lang w:val="uk-UA"/>
        </w:rPr>
        <w:t>конкурентоспроможності</w:t>
      </w:r>
      <w:r w:rsidRPr="00DA3794">
        <w:rPr>
          <w:lang w:val="uk-UA"/>
        </w:rPr>
        <w:t></w:t>
      </w:r>
      <w:r w:rsidRPr="00DA3794">
        <w:rPr>
          <w:rFonts w:hint="eastAsia"/>
          <w:lang w:val="uk-UA"/>
        </w:rPr>
        <w:t>та</w:t>
      </w:r>
      <w:r w:rsidRPr="00DA3794">
        <w:rPr>
          <w:lang w:val="uk-UA"/>
        </w:rPr>
        <w:t></w:t>
      </w:r>
      <w:r w:rsidRPr="00DA3794">
        <w:rPr>
          <w:rFonts w:hint="eastAsia"/>
          <w:lang w:val="uk-UA"/>
        </w:rPr>
        <w:t>екологічної</w:t>
      </w:r>
    </w:p>
    <w:p w:rsidR="00DA3794" w:rsidRPr="00DA3794" w:rsidRDefault="00DA3794" w:rsidP="00DA3794">
      <w:pPr>
        <w:rPr>
          <w:lang w:val="uk-UA"/>
        </w:rPr>
      </w:pPr>
      <w:r w:rsidRPr="00DA3794">
        <w:rPr>
          <w:rFonts w:hint="eastAsia"/>
          <w:lang w:val="uk-UA"/>
        </w:rPr>
        <w:t>безпеки</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rFonts w:hint="eastAsia"/>
          <w:lang w:val="uk-UA"/>
        </w:rPr>
        <w:t>рослинництва</w:t>
      </w:r>
      <w:r w:rsidRPr="00DA3794">
        <w:rPr>
          <w:lang w:val="uk-UA"/>
        </w:rPr>
        <w:t></w:t>
      </w:r>
      <w:r w:rsidRPr="00DA3794">
        <w:rPr>
          <w:rFonts w:hint="eastAsia"/>
          <w:lang w:val="uk-UA"/>
        </w:rPr>
        <w:t>за</w:t>
      </w:r>
      <w:r w:rsidRPr="00DA3794">
        <w:rPr>
          <w:lang w:val="uk-UA"/>
        </w:rPr>
        <w:t></w:t>
      </w:r>
      <w:r w:rsidRPr="00DA3794">
        <w:rPr>
          <w:rFonts w:hint="eastAsia"/>
          <w:lang w:val="uk-UA"/>
        </w:rPr>
        <w:t>допомогою</w:t>
      </w:r>
      <w:r w:rsidRPr="00DA3794">
        <w:rPr>
          <w:lang w:val="uk-UA"/>
        </w:rPr>
        <w:t></w:t>
      </w:r>
      <w:r w:rsidRPr="00DA3794">
        <w:rPr>
          <w:rFonts w:hint="eastAsia"/>
          <w:lang w:val="uk-UA"/>
        </w:rPr>
        <w:t>розвитку</w:t>
      </w:r>
    </w:p>
    <w:p w:rsidR="00DA3794" w:rsidRPr="00DA3794" w:rsidRDefault="00DA3794" w:rsidP="00DA3794">
      <w:pPr>
        <w:rPr>
          <w:lang w:val="uk-UA"/>
        </w:rPr>
      </w:pPr>
      <w:r w:rsidRPr="00DA3794">
        <w:rPr>
          <w:rFonts w:hint="eastAsia"/>
          <w:lang w:val="uk-UA"/>
        </w:rPr>
        <w:t>органічного</w:t>
      </w:r>
      <w:r w:rsidRPr="00DA3794">
        <w:rPr>
          <w:lang w:val="uk-UA"/>
        </w:rPr>
        <w:t></w:t>
      </w:r>
      <w:r w:rsidRPr="00DA3794">
        <w:rPr>
          <w:rFonts w:hint="eastAsia"/>
          <w:lang w:val="uk-UA"/>
        </w:rPr>
        <w:t>землеробства</w:t>
      </w:r>
      <w:r w:rsidRPr="00DA3794">
        <w:rPr>
          <w:lang w:val="uk-UA"/>
        </w:rPr>
        <w:t></w:t>
      </w:r>
      <w:r w:rsidRPr="00DA3794">
        <w:rPr>
          <w:lang w:val="uk-UA"/>
        </w:rPr>
        <w:t></w:t>
      </w:r>
      <w:r w:rsidRPr="00DA3794">
        <w:rPr>
          <w:rFonts w:hint="eastAsia"/>
          <w:lang w:val="uk-UA"/>
        </w:rPr>
        <w:t>посилення</w:t>
      </w:r>
      <w:r w:rsidRPr="00DA3794">
        <w:rPr>
          <w:lang w:val="uk-UA"/>
        </w:rPr>
        <w:t></w:t>
      </w:r>
      <w:r w:rsidRPr="00DA3794">
        <w:rPr>
          <w:rFonts w:hint="eastAsia"/>
          <w:lang w:val="uk-UA"/>
        </w:rPr>
        <w:t>державного</w:t>
      </w:r>
      <w:r w:rsidRPr="00DA3794">
        <w:rPr>
          <w:lang w:val="uk-UA"/>
        </w:rPr>
        <w:t></w:t>
      </w:r>
      <w:r w:rsidRPr="00DA3794">
        <w:rPr>
          <w:rFonts w:hint="eastAsia"/>
          <w:lang w:val="uk-UA"/>
        </w:rPr>
        <w:t>контролю</w:t>
      </w:r>
      <w:r w:rsidRPr="00DA3794">
        <w:rPr>
          <w:lang w:val="uk-UA"/>
        </w:rPr>
        <w:t></w:t>
      </w:r>
      <w:r w:rsidRPr="00DA3794">
        <w:rPr>
          <w:rFonts w:hint="eastAsia"/>
          <w:lang w:val="uk-UA"/>
        </w:rPr>
        <w:t>за</w:t>
      </w:r>
      <w:r w:rsidRPr="00DA3794">
        <w:rPr>
          <w:lang w:val="uk-UA"/>
        </w:rPr>
        <w:t></w:t>
      </w:r>
      <w:r w:rsidRPr="00DA3794">
        <w:rPr>
          <w:rFonts w:hint="eastAsia"/>
          <w:lang w:val="uk-UA"/>
        </w:rPr>
        <w:t>використанням</w:t>
      </w:r>
    </w:p>
    <w:p w:rsidR="00DA3794" w:rsidRPr="00DA3794" w:rsidRDefault="00DA3794" w:rsidP="00DA3794">
      <w:pPr>
        <w:rPr>
          <w:lang w:val="uk-UA"/>
        </w:rPr>
      </w:pPr>
      <w:r w:rsidRPr="00DA3794">
        <w:rPr>
          <w:rFonts w:hint="eastAsia"/>
          <w:lang w:val="uk-UA"/>
        </w:rPr>
        <w:t>пестицидів</w:t>
      </w:r>
      <w:r w:rsidRPr="00DA3794">
        <w:rPr>
          <w:lang w:val="uk-UA"/>
        </w:rPr>
        <w:t></w:t>
      </w:r>
      <w:r w:rsidRPr="00DA3794">
        <w:rPr>
          <w:rFonts w:hint="eastAsia"/>
          <w:lang w:val="uk-UA"/>
        </w:rPr>
        <w:t>й</w:t>
      </w:r>
      <w:r w:rsidRPr="00DA3794">
        <w:rPr>
          <w:lang w:val="uk-UA"/>
        </w:rPr>
        <w:t></w:t>
      </w:r>
      <w:r w:rsidRPr="00DA3794">
        <w:rPr>
          <w:rFonts w:hint="eastAsia"/>
          <w:lang w:val="uk-UA"/>
        </w:rPr>
        <w:t>агрохімікатів</w:t>
      </w:r>
      <w:r w:rsidRPr="00DA3794">
        <w:rPr>
          <w:lang w:val="uk-UA"/>
        </w:rPr>
        <w:t></w:t>
      </w:r>
      <w:r w:rsidRPr="00DA3794">
        <w:rPr>
          <w:lang w:val="uk-UA"/>
        </w:rPr>
        <w:t></w:t>
      </w:r>
      <w:r w:rsidRPr="00DA3794">
        <w:rPr>
          <w:rFonts w:hint="eastAsia"/>
          <w:lang w:val="uk-UA"/>
        </w:rPr>
        <w:t>обмеження</w:t>
      </w:r>
      <w:r w:rsidRPr="00DA3794">
        <w:rPr>
          <w:lang w:val="uk-UA"/>
        </w:rPr>
        <w:t></w:t>
      </w:r>
      <w:r w:rsidRPr="00DA3794">
        <w:rPr>
          <w:rFonts w:hint="eastAsia"/>
          <w:lang w:val="uk-UA"/>
        </w:rPr>
        <w:t>використання</w:t>
      </w:r>
      <w:r w:rsidRPr="00DA3794">
        <w:rPr>
          <w:lang w:val="uk-UA"/>
        </w:rPr>
        <w:t></w:t>
      </w:r>
      <w:r w:rsidRPr="00DA3794">
        <w:rPr>
          <w:rFonts w:hint="eastAsia"/>
          <w:lang w:val="uk-UA"/>
        </w:rPr>
        <w:t>генетично</w:t>
      </w:r>
      <w:r w:rsidRPr="00DA3794">
        <w:rPr>
          <w:lang w:val="uk-UA"/>
        </w:rPr>
        <w:t></w:t>
      </w:r>
      <w:r w:rsidRPr="00DA3794">
        <w:rPr>
          <w:rFonts w:hint="eastAsia"/>
          <w:lang w:val="uk-UA"/>
        </w:rPr>
        <w:t>модифікованих</w:t>
      </w:r>
    </w:p>
    <w:p w:rsidR="00DA3794" w:rsidRPr="00DA3794" w:rsidRDefault="00DA3794" w:rsidP="00DA3794">
      <w:pPr>
        <w:rPr>
          <w:lang w:val="uk-UA"/>
        </w:rPr>
      </w:pPr>
      <w:r w:rsidRPr="00DA3794">
        <w:rPr>
          <w:rFonts w:hint="eastAsia"/>
          <w:lang w:val="uk-UA"/>
        </w:rPr>
        <w:t>організмів</w:t>
      </w:r>
      <w:r w:rsidRPr="00DA3794">
        <w:rPr>
          <w:lang w:val="uk-UA"/>
        </w:rPr>
        <w:t></w:t>
      </w:r>
      <w:r w:rsidRPr="00DA3794">
        <w:rPr>
          <w:lang w:val="uk-UA"/>
        </w:rPr>
        <w:t></w:t>
      </w:r>
      <w:r w:rsidRPr="00DA3794">
        <w:rPr>
          <w:rFonts w:hint="eastAsia"/>
          <w:lang w:val="uk-UA"/>
        </w:rPr>
        <w:t>державної</w:t>
      </w:r>
      <w:r w:rsidRPr="00DA3794">
        <w:rPr>
          <w:lang w:val="uk-UA"/>
        </w:rPr>
        <w:t></w:t>
      </w:r>
      <w:r w:rsidRPr="00DA3794">
        <w:rPr>
          <w:rFonts w:hint="eastAsia"/>
          <w:lang w:val="uk-UA"/>
        </w:rPr>
        <w:t>підтримки</w:t>
      </w:r>
      <w:r w:rsidRPr="00DA3794">
        <w:rPr>
          <w:lang w:val="uk-UA"/>
        </w:rPr>
        <w:t></w:t>
      </w:r>
      <w:r w:rsidRPr="00DA3794">
        <w:rPr>
          <w:rFonts w:hint="eastAsia"/>
          <w:lang w:val="uk-UA"/>
        </w:rPr>
        <w:t>виробництва</w:t>
      </w:r>
      <w:r w:rsidRPr="00DA3794">
        <w:rPr>
          <w:lang w:val="uk-UA"/>
        </w:rPr>
        <w:t></w:t>
      </w:r>
      <w:r w:rsidRPr="00DA3794">
        <w:rPr>
          <w:rFonts w:hint="eastAsia"/>
          <w:lang w:val="uk-UA"/>
        </w:rPr>
        <w:t>екологічно</w:t>
      </w:r>
      <w:r w:rsidRPr="00DA3794">
        <w:rPr>
          <w:lang w:val="uk-UA"/>
        </w:rPr>
        <w:t></w:t>
      </w:r>
      <w:r w:rsidRPr="00DA3794">
        <w:rPr>
          <w:rFonts w:hint="eastAsia"/>
          <w:lang w:val="uk-UA"/>
        </w:rPr>
        <w:t>чистої</w:t>
      </w:r>
      <w:r w:rsidRPr="00DA3794">
        <w:rPr>
          <w:lang w:val="uk-UA"/>
        </w:rPr>
        <w:t></w:t>
      </w:r>
      <w:r w:rsidRPr="00DA3794">
        <w:rPr>
          <w:rFonts w:hint="eastAsia"/>
          <w:lang w:val="uk-UA"/>
        </w:rPr>
        <w:t>та</w:t>
      </w:r>
      <w:r w:rsidRPr="00DA3794">
        <w:rPr>
          <w:lang w:val="uk-UA"/>
        </w:rPr>
        <w:t></w:t>
      </w:r>
      <w:r w:rsidRPr="00DA3794">
        <w:rPr>
          <w:rFonts w:hint="eastAsia"/>
          <w:lang w:val="uk-UA"/>
        </w:rPr>
        <w:t>безпечної</w:t>
      </w:r>
    </w:p>
    <w:p w:rsidR="00DA3794" w:rsidRPr="00DA3794" w:rsidRDefault="00DA3794" w:rsidP="00DA3794">
      <w:pPr>
        <w:rPr>
          <w:lang w:val="uk-UA"/>
        </w:rPr>
      </w:pP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lang w:val="uk-UA"/>
        </w:rPr>
        <w:t></w:t>
      </w:r>
      <w:r w:rsidRPr="00DA3794">
        <w:rPr>
          <w:rFonts w:hint="eastAsia"/>
          <w:lang w:val="uk-UA"/>
        </w:rPr>
        <w:t>гармонізації</w:t>
      </w:r>
      <w:r w:rsidRPr="00DA3794">
        <w:rPr>
          <w:lang w:val="uk-UA"/>
        </w:rPr>
        <w:t></w:t>
      </w:r>
      <w:r w:rsidRPr="00DA3794">
        <w:rPr>
          <w:rFonts w:hint="eastAsia"/>
          <w:lang w:val="uk-UA"/>
        </w:rPr>
        <w:t>національних</w:t>
      </w:r>
      <w:r w:rsidRPr="00DA3794">
        <w:rPr>
          <w:lang w:val="uk-UA"/>
        </w:rPr>
        <w:t></w:t>
      </w:r>
      <w:r w:rsidRPr="00DA3794">
        <w:rPr>
          <w:rFonts w:hint="eastAsia"/>
          <w:lang w:val="uk-UA"/>
        </w:rPr>
        <w:t>стандартів</w:t>
      </w:r>
      <w:r w:rsidRPr="00DA3794">
        <w:rPr>
          <w:lang w:val="uk-UA"/>
        </w:rPr>
        <w:t></w:t>
      </w:r>
      <w:r w:rsidRPr="00DA3794">
        <w:rPr>
          <w:rFonts w:hint="eastAsia"/>
          <w:lang w:val="uk-UA"/>
        </w:rPr>
        <w:t>якості</w:t>
      </w:r>
    </w:p>
    <w:p w:rsidR="00DA3794" w:rsidRPr="00DA3794" w:rsidRDefault="00DA3794" w:rsidP="00DA3794">
      <w:pPr>
        <w:rPr>
          <w:lang w:val="uk-UA"/>
        </w:rPr>
      </w:pPr>
      <w:r w:rsidRPr="00DA3794">
        <w:rPr>
          <w:rFonts w:hint="eastAsia"/>
          <w:lang w:val="uk-UA"/>
        </w:rPr>
        <w:t>продукції</w:t>
      </w:r>
      <w:r w:rsidRPr="00DA3794">
        <w:rPr>
          <w:lang w:val="uk-UA"/>
        </w:rPr>
        <w:t></w:t>
      </w:r>
      <w:r w:rsidRPr="00DA3794">
        <w:rPr>
          <w:rFonts w:hint="eastAsia"/>
          <w:lang w:val="uk-UA"/>
        </w:rPr>
        <w:t>рослинництва</w:t>
      </w:r>
      <w:r w:rsidRPr="00DA3794">
        <w:rPr>
          <w:lang w:val="uk-UA"/>
        </w:rPr>
        <w:t></w:t>
      </w:r>
      <w:r w:rsidRPr="00DA3794">
        <w:rPr>
          <w:rFonts w:hint="eastAsia"/>
          <w:lang w:val="uk-UA"/>
        </w:rPr>
        <w:t>з</w:t>
      </w:r>
      <w:r w:rsidRPr="00DA3794">
        <w:rPr>
          <w:lang w:val="uk-UA"/>
        </w:rPr>
        <w:t></w:t>
      </w:r>
      <w:r w:rsidRPr="00DA3794">
        <w:rPr>
          <w:rFonts w:hint="eastAsia"/>
          <w:lang w:val="uk-UA"/>
        </w:rPr>
        <w:t>міжнародними</w:t>
      </w:r>
      <w:r w:rsidRPr="00DA3794">
        <w:rPr>
          <w:lang w:val="uk-UA"/>
        </w:rPr>
        <w:t></w:t>
      </w:r>
      <w:r w:rsidRPr="00DA3794">
        <w:rPr>
          <w:rFonts w:hint="eastAsia"/>
          <w:lang w:val="uk-UA"/>
        </w:rPr>
        <w:t>вимогами</w:t>
      </w:r>
      <w:r w:rsidRPr="00DA3794">
        <w:rPr>
          <w:lang w:val="uk-UA"/>
        </w:rPr>
        <w:t></w:t>
      </w:r>
    </w:p>
    <w:p w:rsidR="00DA3794" w:rsidRPr="00DA3794" w:rsidRDefault="00DA3794" w:rsidP="00DA3794">
      <w:pPr>
        <w:rPr>
          <w:lang w:val="uk-UA"/>
        </w:rPr>
      </w:pPr>
      <w:r w:rsidRPr="00DA3794">
        <w:rPr>
          <w:rFonts w:hint="eastAsia"/>
          <w:lang w:val="uk-UA"/>
        </w:rPr>
        <w:t>Дослідження</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правових</w:t>
      </w:r>
      <w:r w:rsidRPr="00DA3794">
        <w:rPr>
          <w:lang w:val="uk-UA"/>
        </w:rPr>
        <w:t></w:t>
      </w:r>
      <w:r w:rsidRPr="00DA3794">
        <w:rPr>
          <w:rFonts w:hint="eastAsia"/>
          <w:lang w:val="uk-UA"/>
        </w:rPr>
        <w:t>проблем</w:t>
      </w:r>
      <w:r w:rsidRPr="00DA3794">
        <w:rPr>
          <w:lang w:val="uk-UA"/>
        </w:rPr>
        <w:t></w:t>
      </w:r>
      <w:r w:rsidRPr="00DA3794">
        <w:rPr>
          <w:rFonts w:hint="eastAsia"/>
          <w:lang w:val="uk-UA"/>
        </w:rPr>
        <w:t>захисту</w:t>
      </w:r>
      <w:r w:rsidRPr="00DA3794">
        <w:rPr>
          <w:lang w:val="uk-UA"/>
        </w:rPr>
        <w:t></w:t>
      </w:r>
      <w:r w:rsidRPr="00DA3794">
        <w:rPr>
          <w:rFonts w:hint="eastAsia"/>
          <w:lang w:val="uk-UA"/>
        </w:rPr>
        <w:t>прав</w:t>
      </w:r>
      <w:r w:rsidRPr="00DA3794">
        <w:rPr>
          <w:lang w:val="uk-UA"/>
        </w:rPr>
        <w:t></w:t>
      </w:r>
      <w:r w:rsidRPr="00DA3794">
        <w:rPr>
          <w:rFonts w:hint="eastAsia"/>
          <w:lang w:val="uk-UA"/>
        </w:rPr>
        <w:t>та</w:t>
      </w:r>
      <w:r w:rsidRPr="00DA3794">
        <w:rPr>
          <w:lang w:val="uk-UA"/>
        </w:rPr>
        <w:t></w:t>
      </w:r>
      <w:r w:rsidRPr="00DA3794">
        <w:rPr>
          <w:rFonts w:hint="eastAsia"/>
          <w:lang w:val="uk-UA"/>
        </w:rPr>
        <w:t>інтересів</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r w:rsidRPr="00DA3794">
        <w:rPr>
          <w:rFonts w:hint="eastAsia"/>
          <w:lang w:val="uk-UA"/>
        </w:rPr>
        <w:t>у</w:t>
      </w:r>
      <w:r w:rsidRPr="00DA3794">
        <w:rPr>
          <w:lang w:val="uk-UA"/>
        </w:rPr>
        <w:t></w:t>
      </w:r>
      <w:r w:rsidRPr="00DA3794">
        <w:rPr>
          <w:rFonts w:hint="eastAsia"/>
          <w:lang w:val="uk-UA"/>
        </w:rPr>
        <w:t>системі</w:t>
      </w:r>
      <w:r w:rsidRPr="00DA3794">
        <w:rPr>
          <w:lang w:val="uk-UA"/>
        </w:rPr>
        <w:t></w:t>
      </w:r>
      <w:r w:rsidRPr="00DA3794">
        <w:rPr>
          <w:rFonts w:hint="eastAsia"/>
          <w:lang w:val="uk-UA"/>
        </w:rPr>
        <w:t>СОТ</w:t>
      </w:r>
      <w:r w:rsidRPr="00DA3794">
        <w:rPr>
          <w:lang w:val="uk-UA"/>
        </w:rPr>
        <w:t></w:t>
      </w:r>
      <w:r w:rsidRPr="00DA3794">
        <w:rPr>
          <w:rFonts w:hint="eastAsia"/>
          <w:lang w:val="uk-UA"/>
        </w:rPr>
        <w:t>засвідчує</w:t>
      </w:r>
      <w:r w:rsidRPr="00DA3794">
        <w:rPr>
          <w:lang w:val="uk-UA"/>
        </w:rPr>
        <w:t></w:t>
      </w:r>
      <w:r w:rsidRPr="00DA3794">
        <w:rPr>
          <w:lang w:val="uk-UA"/>
        </w:rPr>
        <w:t></w:t>
      </w:r>
      <w:r w:rsidRPr="00DA3794">
        <w:rPr>
          <w:rFonts w:hint="eastAsia"/>
          <w:lang w:val="uk-UA"/>
        </w:rPr>
        <w:t>що</w:t>
      </w:r>
      <w:r w:rsidRPr="00DA3794">
        <w:rPr>
          <w:lang w:val="uk-UA"/>
        </w:rPr>
        <w:t></w:t>
      </w:r>
      <w:r w:rsidRPr="00DA3794">
        <w:rPr>
          <w:rFonts w:hint="eastAsia"/>
          <w:lang w:val="uk-UA"/>
        </w:rPr>
        <w:t>з</w:t>
      </w:r>
    </w:p>
    <w:p w:rsidR="00DA3794" w:rsidRPr="00DA3794" w:rsidRDefault="00DA3794" w:rsidP="00DA3794">
      <w:pPr>
        <w:rPr>
          <w:lang w:val="uk-UA"/>
        </w:rPr>
      </w:pPr>
      <w:r w:rsidRPr="00DA3794">
        <w:rPr>
          <w:rFonts w:hint="eastAsia"/>
          <w:lang w:val="uk-UA"/>
        </w:rPr>
        <w:t>моменту</w:t>
      </w:r>
      <w:r w:rsidRPr="00DA3794">
        <w:rPr>
          <w:lang w:val="uk-UA"/>
        </w:rPr>
        <w:t></w:t>
      </w:r>
      <w:r w:rsidRPr="00DA3794">
        <w:rPr>
          <w:rFonts w:hint="eastAsia"/>
          <w:lang w:val="uk-UA"/>
        </w:rPr>
        <w:t>набуття</w:t>
      </w:r>
      <w:r w:rsidRPr="00DA3794">
        <w:rPr>
          <w:lang w:val="uk-UA"/>
        </w:rPr>
        <w:t></w:t>
      </w:r>
      <w:r w:rsidRPr="00DA3794">
        <w:rPr>
          <w:rFonts w:hint="eastAsia"/>
          <w:lang w:val="uk-UA"/>
        </w:rPr>
        <w:t>членства</w:t>
      </w:r>
      <w:r w:rsidRPr="00DA3794">
        <w:rPr>
          <w:lang w:val="uk-UA"/>
        </w:rPr>
        <w:t></w:t>
      </w:r>
      <w:r w:rsidRPr="00DA3794">
        <w:rPr>
          <w:rFonts w:hint="eastAsia"/>
          <w:lang w:val="uk-UA"/>
        </w:rPr>
        <w:t>в</w:t>
      </w:r>
      <w:r w:rsidRPr="00DA3794">
        <w:rPr>
          <w:lang w:val="uk-UA"/>
        </w:rPr>
        <w:t></w:t>
      </w:r>
      <w:r w:rsidRPr="00DA3794">
        <w:rPr>
          <w:rFonts w:hint="eastAsia"/>
          <w:lang w:val="uk-UA"/>
        </w:rPr>
        <w:t>цій</w:t>
      </w:r>
      <w:r w:rsidRPr="00DA3794">
        <w:rPr>
          <w:lang w:val="uk-UA"/>
        </w:rPr>
        <w:t></w:t>
      </w:r>
      <w:r w:rsidRPr="00DA3794">
        <w:rPr>
          <w:rFonts w:hint="eastAsia"/>
          <w:lang w:val="uk-UA"/>
        </w:rPr>
        <w:t>міжнародній</w:t>
      </w:r>
      <w:r w:rsidRPr="00DA3794">
        <w:rPr>
          <w:lang w:val="uk-UA"/>
        </w:rPr>
        <w:t></w:t>
      </w:r>
      <w:r w:rsidRPr="00DA3794">
        <w:rPr>
          <w:rFonts w:hint="eastAsia"/>
          <w:lang w:val="uk-UA"/>
        </w:rPr>
        <w:t>організації</w:t>
      </w:r>
      <w:r w:rsidRPr="00DA3794">
        <w:rPr>
          <w:lang w:val="uk-UA"/>
        </w:rPr>
        <w:t></w:t>
      </w:r>
      <w:r w:rsidRPr="00DA3794">
        <w:rPr>
          <w:rFonts w:hint="eastAsia"/>
          <w:lang w:val="uk-UA"/>
        </w:rPr>
        <w:t>Україна</w:t>
      </w:r>
      <w:r w:rsidRPr="00DA3794">
        <w:rPr>
          <w:lang w:val="uk-UA"/>
        </w:rPr>
        <w:t></w:t>
      </w:r>
      <w:r w:rsidRPr="00DA3794">
        <w:rPr>
          <w:rFonts w:hint="eastAsia"/>
          <w:lang w:val="uk-UA"/>
        </w:rPr>
        <w:t>лише</w:t>
      </w:r>
    </w:p>
    <w:p w:rsidR="00DA3794" w:rsidRPr="00DA3794" w:rsidRDefault="00DA3794" w:rsidP="00DA3794">
      <w:pPr>
        <w:rPr>
          <w:lang w:val="uk-UA"/>
        </w:rPr>
      </w:pPr>
      <w:r w:rsidRPr="00DA3794">
        <w:rPr>
          <w:rFonts w:hint="eastAsia"/>
          <w:lang w:val="uk-UA"/>
        </w:rPr>
        <w:t>набуває</w:t>
      </w:r>
      <w:r w:rsidRPr="00DA3794">
        <w:rPr>
          <w:lang w:val="uk-UA"/>
        </w:rPr>
        <w:t></w:t>
      </w:r>
      <w:r w:rsidRPr="00DA3794">
        <w:rPr>
          <w:rFonts w:hint="eastAsia"/>
          <w:lang w:val="uk-UA"/>
        </w:rPr>
        <w:t>досвіду</w:t>
      </w:r>
      <w:r w:rsidRPr="00DA3794">
        <w:rPr>
          <w:lang w:val="uk-UA"/>
        </w:rPr>
        <w:t></w:t>
      </w:r>
      <w:r w:rsidRPr="00DA3794">
        <w:rPr>
          <w:rFonts w:hint="eastAsia"/>
          <w:lang w:val="uk-UA"/>
        </w:rPr>
        <w:t>в</w:t>
      </w:r>
      <w:r w:rsidRPr="00DA3794">
        <w:rPr>
          <w:lang w:val="uk-UA"/>
        </w:rPr>
        <w:t></w:t>
      </w:r>
      <w:r w:rsidRPr="00DA3794">
        <w:rPr>
          <w:rFonts w:hint="eastAsia"/>
          <w:lang w:val="uk-UA"/>
        </w:rPr>
        <w:t>захисті</w:t>
      </w:r>
      <w:r w:rsidRPr="00DA3794">
        <w:rPr>
          <w:lang w:val="uk-UA"/>
        </w:rPr>
        <w:t></w:t>
      </w:r>
      <w:r w:rsidRPr="00DA3794">
        <w:rPr>
          <w:rFonts w:hint="eastAsia"/>
          <w:lang w:val="uk-UA"/>
        </w:rPr>
        <w:t>національних</w:t>
      </w:r>
      <w:r w:rsidRPr="00DA3794">
        <w:rPr>
          <w:lang w:val="uk-UA"/>
        </w:rPr>
        <w:t></w:t>
      </w:r>
      <w:r w:rsidRPr="00DA3794">
        <w:rPr>
          <w:rFonts w:hint="eastAsia"/>
          <w:lang w:val="uk-UA"/>
        </w:rPr>
        <w:t>товаровиробників</w:t>
      </w:r>
      <w:r w:rsidRPr="00DA3794">
        <w:rPr>
          <w:lang w:val="uk-UA"/>
        </w:rPr>
        <w:t></w:t>
      </w:r>
      <w:r w:rsidRPr="00DA3794">
        <w:rPr>
          <w:rFonts w:hint="eastAsia"/>
          <w:lang w:val="uk-UA"/>
        </w:rPr>
        <w:t>у</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створюючи</w:t>
      </w:r>
    </w:p>
    <w:p w:rsidR="00DA3794" w:rsidRPr="00DA3794" w:rsidRDefault="00DA3794" w:rsidP="00DA3794">
      <w:pPr>
        <w:rPr>
          <w:lang w:val="uk-UA"/>
        </w:rPr>
      </w:pPr>
      <w:r w:rsidRPr="00DA3794">
        <w:rPr>
          <w:rFonts w:hint="eastAsia"/>
          <w:lang w:val="uk-UA"/>
        </w:rPr>
        <w:t>для</w:t>
      </w:r>
      <w:r w:rsidRPr="00DA3794">
        <w:rPr>
          <w:lang w:val="uk-UA"/>
        </w:rPr>
        <w:t></w:t>
      </w:r>
      <w:r w:rsidRPr="00DA3794">
        <w:rPr>
          <w:rFonts w:hint="eastAsia"/>
          <w:lang w:val="uk-UA"/>
        </w:rPr>
        <w:t>цього</w:t>
      </w:r>
      <w:r w:rsidRPr="00DA3794">
        <w:rPr>
          <w:lang w:val="uk-UA"/>
        </w:rPr>
        <w:t></w:t>
      </w:r>
      <w:r w:rsidRPr="00DA3794">
        <w:rPr>
          <w:rFonts w:hint="eastAsia"/>
          <w:lang w:val="uk-UA"/>
        </w:rPr>
        <w:t>організаційно</w:t>
      </w:r>
      <w:r w:rsidRPr="00DA3794">
        <w:rPr>
          <w:lang w:val="uk-UA"/>
        </w:rPr>
        <w:t></w:t>
      </w:r>
      <w:r w:rsidRPr="00DA3794">
        <w:rPr>
          <w:rFonts w:hint="eastAsia"/>
          <w:lang w:val="uk-UA"/>
        </w:rPr>
        <w:t>правову</w:t>
      </w:r>
      <w:r w:rsidRPr="00DA3794">
        <w:rPr>
          <w:lang w:val="uk-UA"/>
        </w:rPr>
        <w:t></w:t>
      </w:r>
      <w:r w:rsidRPr="00DA3794">
        <w:rPr>
          <w:rFonts w:hint="eastAsia"/>
          <w:lang w:val="uk-UA"/>
        </w:rPr>
        <w:t>основу</w:t>
      </w:r>
      <w:r w:rsidRPr="00DA3794">
        <w:rPr>
          <w:lang w:val="uk-UA"/>
        </w:rPr>
        <w:t></w:t>
      </w:r>
      <w:r w:rsidRPr="00DA3794">
        <w:rPr>
          <w:rFonts w:hint="eastAsia"/>
          <w:lang w:val="uk-UA"/>
        </w:rPr>
        <w:t>для</w:t>
      </w:r>
      <w:r w:rsidRPr="00DA3794">
        <w:rPr>
          <w:lang w:val="uk-UA"/>
        </w:rPr>
        <w:t></w:t>
      </w:r>
      <w:r w:rsidRPr="00DA3794">
        <w:rPr>
          <w:rFonts w:hint="eastAsia"/>
          <w:lang w:val="uk-UA"/>
        </w:rPr>
        <w:t>збору</w:t>
      </w:r>
      <w:r w:rsidRPr="00DA3794">
        <w:rPr>
          <w:lang w:val="uk-UA"/>
        </w:rPr>
        <w:t></w:t>
      </w:r>
      <w:r w:rsidRPr="00DA3794">
        <w:rPr>
          <w:rFonts w:hint="eastAsia"/>
          <w:lang w:val="uk-UA"/>
        </w:rPr>
        <w:t>необхідної</w:t>
      </w:r>
      <w:r w:rsidRPr="00DA3794">
        <w:rPr>
          <w:lang w:val="uk-UA"/>
        </w:rPr>
        <w:t></w:t>
      </w:r>
      <w:r w:rsidRPr="00DA3794">
        <w:rPr>
          <w:rFonts w:hint="eastAsia"/>
          <w:lang w:val="uk-UA"/>
        </w:rPr>
        <w:t>інформації</w:t>
      </w:r>
      <w:r w:rsidRPr="00DA3794">
        <w:rPr>
          <w:lang w:val="uk-UA"/>
        </w:rPr>
        <w:t></w:t>
      </w:r>
      <w:r w:rsidRPr="00DA3794">
        <w:rPr>
          <w:rFonts w:hint="eastAsia"/>
          <w:lang w:val="uk-UA"/>
        </w:rPr>
        <w:t>про</w:t>
      </w:r>
    </w:p>
    <w:p w:rsidR="00DA3794" w:rsidRPr="00DA3794" w:rsidRDefault="00DA3794" w:rsidP="00DA3794">
      <w:pPr>
        <w:rPr>
          <w:lang w:val="uk-UA"/>
        </w:rPr>
      </w:pPr>
      <w:r w:rsidRPr="00DA3794">
        <w:rPr>
          <w:rFonts w:hint="eastAsia"/>
          <w:lang w:val="uk-UA"/>
        </w:rPr>
        <w:t>порушення</w:t>
      </w:r>
      <w:r w:rsidRPr="00DA3794">
        <w:rPr>
          <w:lang w:val="uk-UA"/>
        </w:rPr>
        <w:t></w:t>
      </w:r>
      <w:r w:rsidRPr="00DA3794">
        <w:rPr>
          <w:rFonts w:hint="eastAsia"/>
          <w:lang w:val="uk-UA"/>
        </w:rPr>
        <w:t>прав</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r w:rsidRPr="00DA3794">
        <w:rPr>
          <w:lang w:val="uk-UA"/>
        </w:rPr>
        <w:t></w:t>
      </w:r>
      <w:r w:rsidRPr="00DA3794">
        <w:rPr>
          <w:rFonts w:hint="eastAsia"/>
          <w:lang w:val="uk-UA"/>
        </w:rPr>
        <w:t>вирішення</w:t>
      </w:r>
    </w:p>
    <w:p w:rsidR="00DA3794" w:rsidRPr="00DA3794" w:rsidRDefault="00DA3794" w:rsidP="00DA3794">
      <w:pPr>
        <w:rPr>
          <w:lang w:val="uk-UA"/>
        </w:rPr>
      </w:pPr>
      <w:r w:rsidRPr="00DA3794">
        <w:rPr>
          <w:rFonts w:hint="eastAsia"/>
          <w:lang w:val="uk-UA"/>
        </w:rPr>
        <w:t>торгових</w:t>
      </w:r>
      <w:r w:rsidRPr="00DA3794">
        <w:rPr>
          <w:lang w:val="uk-UA"/>
        </w:rPr>
        <w:t></w:t>
      </w:r>
      <w:r w:rsidRPr="00DA3794">
        <w:rPr>
          <w:rFonts w:hint="eastAsia"/>
          <w:lang w:val="uk-UA"/>
        </w:rPr>
        <w:t>суперечок</w:t>
      </w:r>
      <w:r w:rsidRPr="00DA3794">
        <w:rPr>
          <w:lang w:val="uk-UA"/>
        </w:rPr>
        <w:t></w:t>
      </w:r>
      <w:r w:rsidRPr="00DA3794">
        <w:rPr>
          <w:rFonts w:hint="eastAsia"/>
          <w:lang w:val="uk-UA"/>
        </w:rPr>
        <w:t>в</w:t>
      </w:r>
      <w:r w:rsidRPr="00DA3794">
        <w:rPr>
          <w:lang w:val="uk-UA"/>
        </w:rPr>
        <w:t></w:t>
      </w:r>
      <w:r w:rsidRPr="00DA3794">
        <w:rPr>
          <w:rFonts w:hint="eastAsia"/>
          <w:lang w:val="uk-UA"/>
        </w:rPr>
        <w:t>інституційній</w:t>
      </w:r>
      <w:r w:rsidRPr="00DA3794">
        <w:rPr>
          <w:lang w:val="uk-UA"/>
        </w:rPr>
        <w:t></w:t>
      </w:r>
      <w:r w:rsidRPr="00DA3794">
        <w:rPr>
          <w:rFonts w:hint="eastAsia"/>
          <w:lang w:val="uk-UA"/>
        </w:rPr>
        <w:t>структурі</w:t>
      </w:r>
      <w:r w:rsidRPr="00DA3794">
        <w:rPr>
          <w:lang w:val="uk-UA"/>
        </w:rPr>
        <w:t></w:t>
      </w:r>
      <w:r w:rsidRPr="00DA3794">
        <w:rPr>
          <w:rFonts w:hint="eastAsia"/>
          <w:lang w:val="uk-UA"/>
        </w:rPr>
        <w:t>СОТ</w:t>
      </w:r>
      <w:r w:rsidRPr="00DA3794">
        <w:rPr>
          <w:lang w:val="uk-UA"/>
        </w:rPr>
        <w:t></w:t>
      </w:r>
    </w:p>
    <w:p w:rsidR="00DA3794" w:rsidRPr="00DA3794" w:rsidRDefault="00DA3794" w:rsidP="00DA3794">
      <w:pPr>
        <w:rPr>
          <w:lang w:val="uk-UA"/>
        </w:rPr>
      </w:pPr>
      <w:r w:rsidRPr="00DA3794">
        <w:rPr>
          <w:rFonts w:hint="eastAsia"/>
          <w:lang w:val="uk-UA"/>
        </w:rPr>
        <w:t>Щодо</w:t>
      </w:r>
      <w:r w:rsidRPr="00DA3794">
        <w:rPr>
          <w:lang w:val="uk-UA"/>
        </w:rPr>
        <w:t></w:t>
      </w:r>
      <w:r w:rsidRPr="00DA3794">
        <w:rPr>
          <w:rFonts w:hint="eastAsia"/>
          <w:lang w:val="uk-UA"/>
        </w:rPr>
        <w:t>аграрного</w:t>
      </w:r>
      <w:r w:rsidRPr="00DA3794">
        <w:rPr>
          <w:lang w:val="uk-UA"/>
        </w:rPr>
        <w:t></w:t>
      </w:r>
      <w:r w:rsidRPr="00DA3794">
        <w:rPr>
          <w:rFonts w:hint="eastAsia"/>
          <w:lang w:val="uk-UA"/>
        </w:rPr>
        <w:t>права</w:t>
      </w:r>
      <w:r w:rsidRPr="00DA3794">
        <w:rPr>
          <w:lang w:val="uk-UA"/>
        </w:rPr>
        <w:t></w:t>
      </w:r>
      <w:r w:rsidRPr="00DA3794">
        <w:rPr>
          <w:lang w:val="uk-UA"/>
        </w:rPr>
        <w:t></w:t>
      </w:r>
      <w:r w:rsidRPr="00DA3794">
        <w:rPr>
          <w:rFonts w:hint="eastAsia"/>
          <w:lang w:val="uk-UA"/>
        </w:rPr>
        <w:t>поняття</w:t>
      </w:r>
      <w:r w:rsidRPr="00DA3794">
        <w:rPr>
          <w:lang w:val="uk-UA"/>
        </w:rPr>
        <w:t></w:t>
      </w:r>
      <w:r w:rsidRPr="00DA3794">
        <w:rPr>
          <w:lang w:val="uk-UA"/>
        </w:rPr>
        <w:t></w:t>
      </w:r>
      <w:r w:rsidRPr="00DA3794">
        <w:rPr>
          <w:rFonts w:hint="eastAsia"/>
          <w:lang w:val="uk-UA"/>
        </w:rPr>
        <w:t>торгові</w:t>
      </w:r>
      <w:r w:rsidRPr="00DA3794">
        <w:rPr>
          <w:lang w:val="uk-UA"/>
        </w:rPr>
        <w:t></w:t>
      </w:r>
      <w:r w:rsidRPr="00DA3794">
        <w:rPr>
          <w:rFonts w:hint="eastAsia"/>
          <w:lang w:val="uk-UA"/>
        </w:rPr>
        <w:t>суперечки</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можна</w:t>
      </w:r>
    </w:p>
    <w:p w:rsidR="00DA3794" w:rsidRPr="00DA3794" w:rsidRDefault="00DA3794" w:rsidP="00DA3794">
      <w:pPr>
        <w:rPr>
          <w:lang w:val="uk-UA"/>
        </w:rPr>
      </w:pPr>
      <w:r w:rsidRPr="00DA3794">
        <w:rPr>
          <w:rFonts w:hint="eastAsia"/>
          <w:lang w:val="uk-UA"/>
        </w:rPr>
        <w:t>визначити</w:t>
      </w:r>
      <w:r w:rsidRPr="00DA3794">
        <w:rPr>
          <w:lang w:val="uk-UA"/>
        </w:rPr>
        <w:t></w:t>
      </w:r>
      <w:r w:rsidRPr="00DA3794">
        <w:rPr>
          <w:rFonts w:hint="eastAsia"/>
          <w:lang w:val="uk-UA"/>
        </w:rPr>
        <w:t>як</w:t>
      </w:r>
      <w:r w:rsidRPr="00DA3794">
        <w:rPr>
          <w:lang w:val="uk-UA"/>
        </w:rPr>
        <w:t></w:t>
      </w:r>
      <w:r w:rsidRPr="00DA3794">
        <w:rPr>
          <w:rFonts w:hint="eastAsia"/>
          <w:lang w:val="uk-UA"/>
        </w:rPr>
        <w:t>розбіжності</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виникають</w:t>
      </w:r>
      <w:r w:rsidRPr="00DA3794">
        <w:rPr>
          <w:lang w:val="uk-UA"/>
        </w:rPr>
        <w:t></w:t>
      </w:r>
      <w:r w:rsidRPr="00DA3794">
        <w:rPr>
          <w:rFonts w:hint="eastAsia"/>
          <w:lang w:val="uk-UA"/>
        </w:rPr>
        <w:t>між</w:t>
      </w:r>
      <w:r w:rsidRPr="00DA3794">
        <w:rPr>
          <w:lang w:val="uk-UA"/>
        </w:rPr>
        <w:t></w:t>
      </w:r>
      <w:r w:rsidRPr="00DA3794">
        <w:rPr>
          <w:rFonts w:hint="eastAsia"/>
          <w:lang w:val="uk-UA"/>
        </w:rPr>
        <w:t>членами</w:t>
      </w:r>
      <w:r w:rsidRPr="00DA3794">
        <w:rPr>
          <w:lang w:val="uk-UA"/>
        </w:rPr>
        <w:t></w:t>
      </w:r>
      <w:r w:rsidRPr="00DA3794">
        <w:rPr>
          <w:rFonts w:hint="eastAsia"/>
          <w:lang w:val="uk-UA"/>
        </w:rPr>
        <w:t>СОТ</w:t>
      </w:r>
      <w:r w:rsidRPr="00DA3794">
        <w:rPr>
          <w:lang w:val="uk-UA"/>
        </w:rPr>
        <w:t></w:t>
      </w:r>
      <w:r w:rsidRPr="00DA3794">
        <w:rPr>
          <w:rFonts w:hint="eastAsia"/>
          <w:lang w:val="uk-UA"/>
        </w:rPr>
        <w:t>у</w:t>
      </w:r>
      <w:r w:rsidRPr="00DA3794">
        <w:rPr>
          <w:lang w:val="uk-UA"/>
        </w:rPr>
        <w:t></w:t>
      </w:r>
      <w:r w:rsidRPr="00DA3794">
        <w:rPr>
          <w:rFonts w:hint="eastAsia"/>
          <w:lang w:val="uk-UA"/>
        </w:rPr>
        <w:t>зв’язку</w:t>
      </w:r>
      <w:r w:rsidRPr="00DA3794">
        <w:rPr>
          <w:lang w:val="uk-UA"/>
        </w:rPr>
        <w:t></w:t>
      </w:r>
      <w:r w:rsidRPr="00DA3794">
        <w:rPr>
          <w:rFonts w:hint="eastAsia"/>
          <w:lang w:val="uk-UA"/>
        </w:rPr>
        <w:t>із</w:t>
      </w:r>
    </w:p>
    <w:p w:rsidR="00DA3794" w:rsidRPr="00DA3794" w:rsidRDefault="00DA3794" w:rsidP="00DA3794">
      <w:pPr>
        <w:rPr>
          <w:lang w:val="uk-UA"/>
        </w:rPr>
      </w:pPr>
      <w:r w:rsidRPr="00DA3794">
        <w:rPr>
          <w:rFonts w:hint="eastAsia"/>
          <w:lang w:val="uk-UA"/>
        </w:rPr>
        <w:t>порушенням</w:t>
      </w:r>
      <w:r w:rsidRPr="00DA3794">
        <w:rPr>
          <w:lang w:val="uk-UA"/>
        </w:rPr>
        <w:t></w:t>
      </w:r>
      <w:r w:rsidRPr="00DA3794">
        <w:rPr>
          <w:rFonts w:hint="eastAsia"/>
          <w:lang w:val="uk-UA"/>
        </w:rPr>
        <w:t>або</w:t>
      </w:r>
      <w:r w:rsidRPr="00DA3794">
        <w:rPr>
          <w:lang w:val="uk-UA"/>
        </w:rPr>
        <w:t></w:t>
      </w:r>
      <w:r w:rsidRPr="00DA3794">
        <w:rPr>
          <w:rFonts w:hint="eastAsia"/>
          <w:lang w:val="uk-UA"/>
        </w:rPr>
        <w:t>недодержанням</w:t>
      </w:r>
      <w:r w:rsidRPr="00DA3794">
        <w:rPr>
          <w:lang w:val="uk-UA"/>
        </w:rPr>
        <w:t></w:t>
      </w:r>
      <w:r w:rsidRPr="00DA3794">
        <w:rPr>
          <w:rFonts w:hint="eastAsia"/>
          <w:lang w:val="uk-UA"/>
        </w:rPr>
        <w:t>принципів</w:t>
      </w:r>
      <w:r w:rsidRPr="00DA3794">
        <w:rPr>
          <w:lang w:val="uk-UA"/>
        </w:rPr>
        <w:t></w:t>
      </w:r>
      <w:r w:rsidRPr="00DA3794">
        <w:rPr>
          <w:lang w:val="uk-UA"/>
        </w:rPr>
        <w:t></w:t>
      </w:r>
      <w:r w:rsidRPr="00DA3794">
        <w:rPr>
          <w:rFonts w:hint="eastAsia"/>
          <w:lang w:val="uk-UA"/>
        </w:rPr>
        <w:t>норм</w:t>
      </w:r>
      <w:r w:rsidRPr="00DA3794">
        <w:rPr>
          <w:lang w:val="uk-UA"/>
        </w:rPr>
        <w:t></w:t>
      </w:r>
      <w:r w:rsidRPr="00DA3794">
        <w:rPr>
          <w:rFonts w:hint="eastAsia"/>
          <w:lang w:val="uk-UA"/>
        </w:rPr>
        <w:t>і</w:t>
      </w:r>
      <w:r w:rsidRPr="00DA3794">
        <w:rPr>
          <w:lang w:val="uk-UA"/>
        </w:rPr>
        <w:t></w:t>
      </w:r>
      <w:r w:rsidRPr="00DA3794">
        <w:rPr>
          <w:rFonts w:hint="eastAsia"/>
          <w:lang w:val="uk-UA"/>
        </w:rPr>
        <w:t>вимог</w:t>
      </w:r>
      <w:r w:rsidRPr="00DA3794">
        <w:rPr>
          <w:lang w:val="uk-UA"/>
        </w:rPr>
        <w:t></w:t>
      </w:r>
      <w:r w:rsidRPr="00DA3794">
        <w:rPr>
          <w:rFonts w:hint="eastAsia"/>
          <w:lang w:val="uk-UA"/>
        </w:rPr>
        <w:t>Угод</w:t>
      </w:r>
      <w:r w:rsidRPr="00DA3794">
        <w:rPr>
          <w:lang w:val="uk-UA"/>
        </w:rPr>
        <w:t></w:t>
      </w:r>
      <w:r w:rsidRPr="00DA3794">
        <w:rPr>
          <w:rFonts w:hint="eastAsia"/>
          <w:lang w:val="uk-UA"/>
        </w:rPr>
        <w:t>СОТ</w:t>
      </w:r>
      <w:r w:rsidRPr="00DA3794">
        <w:rPr>
          <w:lang w:val="uk-UA"/>
        </w:rPr>
        <w:t></w:t>
      </w:r>
      <w:r w:rsidRPr="00DA3794">
        <w:rPr>
          <w:rFonts w:hint="eastAsia"/>
          <w:lang w:val="uk-UA"/>
        </w:rPr>
        <w:t>та</w:t>
      </w:r>
      <w:r w:rsidRPr="00DA3794">
        <w:rPr>
          <w:lang w:val="uk-UA"/>
        </w:rPr>
        <w:t></w:t>
      </w:r>
      <w:r w:rsidRPr="00DA3794">
        <w:rPr>
          <w:rFonts w:hint="eastAsia"/>
          <w:lang w:val="uk-UA"/>
        </w:rPr>
        <w:t>взятих</w:t>
      </w:r>
    </w:p>
    <w:p w:rsidR="00DA3794" w:rsidRPr="00DA3794" w:rsidRDefault="00DA3794" w:rsidP="00DA3794">
      <w:pPr>
        <w:rPr>
          <w:lang w:val="uk-UA"/>
        </w:rPr>
      </w:pPr>
      <w:r w:rsidRPr="00DA3794">
        <w:rPr>
          <w:rFonts w:hint="eastAsia"/>
          <w:lang w:val="uk-UA"/>
        </w:rPr>
        <w:t>зобов’язань</w:t>
      </w:r>
      <w:r w:rsidRPr="00DA3794">
        <w:rPr>
          <w:lang w:val="uk-UA"/>
        </w:rPr>
        <w:t></w:t>
      </w:r>
      <w:r w:rsidRPr="00DA3794">
        <w:rPr>
          <w:rFonts w:hint="eastAsia"/>
          <w:lang w:val="uk-UA"/>
        </w:rPr>
        <w:t>щодо</w:t>
      </w:r>
      <w:r w:rsidRPr="00DA3794">
        <w:rPr>
          <w:lang w:val="uk-UA"/>
        </w:rPr>
        <w:t></w:t>
      </w:r>
      <w:r w:rsidRPr="00DA3794">
        <w:rPr>
          <w:rFonts w:hint="eastAsia"/>
          <w:lang w:val="uk-UA"/>
        </w:rPr>
        <w:t>доступу</w:t>
      </w:r>
      <w:r w:rsidRPr="00DA3794">
        <w:rPr>
          <w:lang w:val="uk-UA"/>
        </w:rPr>
        <w:t></w:t>
      </w:r>
      <w:r w:rsidRPr="00DA3794">
        <w:rPr>
          <w:rFonts w:hint="eastAsia"/>
          <w:lang w:val="uk-UA"/>
        </w:rPr>
        <w:t>сільськогосподарських</w:t>
      </w:r>
      <w:r w:rsidRPr="00DA3794">
        <w:rPr>
          <w:lang w:val="uk-UA"/>
        </w:rPr>
        <w:t></w:t>
      </w:r>
      <w:r w:rsidRPr="00DA3794">
        <w:rPr>
          <w:rFonts w:hint="eastAsia"/>
          <w:lang w:val="uk-UA"/>
        </w:rPr>
        <w:t>товарів</w:t>
      </w:r>
      <w:r w:rsidRPr="00DA3794">
        <w:rPr>
          <w:lang w:val="uk-UA"/>
        </w:rPr>
        <w:t></w:t>
      </w:r>
      <w:r w:rsidRPr="00DA3794">
        <w:rPr>
          <w:rFonts w:hint="eastAsia"/>
          <w:lang w:val="uk-UA"/>
        </w:rPr>
        <w:t>на</w:t>
      </w:r>
      <w:r w:rsidRPr="00DA3794">
        <w:rPr>
          <w:lang w:val="uk-UA"/>
        </w:rPr>
        <w:t></w:t>
      </w:r>
      <w:r w:rsidRPr="00DA3794">
        <w:rPr>
          <w:rFonts w:hint="eastAsia"/>
          <w:lang w:val="uk-UA"/>
        </w:rPr>
        <w:t>ринки</w:t>
      </w:r>
      <w:r w:rsidRPr="00DA3794">
        <w:rPr>
          <w:lang w:val="uk-UA"/>
        </w:rPr>
        <w:t></w:t>
      </w:r>
      <w:r w:rsidRPr="00DA3794">
        <w:rPr>
          <w:rFonts w:hint="eastAsia"/>
          <w:lang w:val="uk-UA"/>
        </w:rPr>
        <w:t>держав</w:t>
      </w:r>
      <w:r w:rsidRPr="00DA3794">
        <w:rPr>
          <w:lang w:val="uk-UA"/>
        </w:rPr>
        <w:t></w:t>
      </w:r>
      <w:r w:rsidRPr="00DA3794">
        <w:rPr>
          <w:rFonts w:hint="eastAsia"/>
          <w:lang w:val="uk-UA"/>
        </w:rPr>
        <w:t>–</w:t>
      </w:r>
    </w:p>
    <w:p w:rsidR="00DA3794" w:rsidRPr="00DA3794" w:rsidRDefault="00DA3794" w:rsidP="00DA3794">
      <w:pPr>
        <w:rPr>
          <w:lang w:val="uk-UA"/>
        </w:rPr>
      </w:pPr>
      <w:r w:rsidRPr="00DA3794">
        <w:rPr>
          <w:rFonts w:hint="eastAsia"/>
          <w:lang w:val="uk-UA"/>
        </w:rPr>
        <w:t>членів</w:t>
      </w:r>
      <w:r w:rsidRPr="00DA3794">
        <w:rPr>
          <w:lang w:val="uk-UA"/>
        </w:rPr>
        <w:t></w:t>
      </w:r>
      <w:r w:rsidRPr="00DA3794">
        <w:rPr>
          <w:rFonts w:hint="eastAsia"/>
          <w:lang w:val="uk-UA"/>
        </w:rPr>
        <w:t>СОТ</w:t>
      </w:r>
      <w:r w:rsidRPr="00DA3794">
        <w:rPr>
          <w:lang w:val="uk-UA"/>
        </w:rPr>
        <w:t></w:t>
      </w:r>
      <w:r w:rsidRPr="00DA3794">
        <w:rPr>
          <w:lang w:val="uk-UA"/>
        </w:rPr>
        <w:t></w:t>
      </w:r>
      <w:r w:rsidRPr="00DA3794">
        <w:rPr>
          <w:rFonts w:hint="eastAsia"/>
          <w:lang w:val="uk-UA"/>
        </w:rPr>
        <w:t>здійснення</w:t>
      </w:r>
      <w:r w:rsidRPr="00DA3794">
        <w:rPr>
          <w:lang w:val="uk-UA"/>
        </w:rPr>
        <w:t></w:t>
      </w:r>
      <w:r w:rsidRPr="00DA3794">
        <w:rPr>
          <w:rFonts w:hint="eastAsia"/>
          <w:lang w:val="uk-UA"/>
        </w:rPr>
        <w:t>експортно</w:t>
      </w:r>
      <w:r w:rsidRPr="00DA3794">
        <w:rPr>
          <w:lang w:val="uk-UA"/>
        </w:rPr>
        <w:t></w:t>
      </w:r>
      <w:r w:rsidRPr="00DA3794">
        <w:rPr>
          <w:rFonts w:hint="eastAsia"/>
          <w:lang w:val="uk-UA"/>
        </w:rPr>
        <w:t>імпортних</w:t>
      </w:r>
      <w:r w:rsidRPr="00DA3794">
        <w:rPr>
          <w:lang w:val="uk-UA"/>
        </w:rPr>
        <w:t></w:t>
      </w:r>
      <w:r w:rsidRPr="00DA3794">
        <w:rPr>
          <w:rFonts w:hint="eastAsia"/>
          <w:lang w:val="uk-UA"/>
        </w:rPr>
        <w:t>операцій</w:t>
      </w:r>
      <w:r w:rsidRPr="00DA3794">
        <w:rPr>
          <w:lang w:val="uk-UA"/>
        </w:rPr>
        <w:t></w:t>
      </w:r>
      <w:r w:rsidRPr="00DA3794">
        <w:rPr>
          <w:rFonts w:hint="eastAsia"/>
          <w:lang w:val="uk-UA"/>
        </w:rPr>
        <w:t>із</w:t>
      </w:r>
      <w:r w:rsidRPr="00DA3794">
        <w:rPr>
          <w:lang w:val="uk-UA"/>
        </w:rPr>
        <w:t></w:t>
      </w:r>
      <w:r w:rsidRPr="00DA3794">
        <w:rPr>
          <w:rFonts w:hint="eastAsia"/>
          <w:lang w:val="uk-UA"/>
        </w:rPr>
        <w:t>сільськогосподарськими</w:t>
      </w:r>
    </w:p>
    <w:p w:rsidR="00DA3794" w:rsidRPr="00DA3794" w:rsidRDefault="00DA3794" w:rsidP="00DA3794">
      <w:pPr>
        <w:rPr>
          <w:lang w:val="uk-UA"/>
        </w:rPr>
      </w:pPr>
      <w:r w:rsidRPr="00DA3794">
        <w:rPr>
          <w:rFonts w:hint="eastAsia"/>
          <w:lang w:val="uk-UA"/>
        </w:rPr>
        <w:t>товарами</w:t>
      </w:r>
      <w:r w:rsidRPr="00DA3794">
        <w:rPr>
          <w:lang w:val="uk-UA"/>
        </w:rPr>
        <w:t></w:t>
      </w:r>
      <w:r w:rsidRPr="00DA3794">
        <w:rPr>
          <w:lang w:val="uk-UA"/>
        </w:rPr>
        <w:t></w:t>
      </w:r>
      <w:r w:rsidRPr="00DA3794">
        <w:rPr>
          <w:rFonts w:hint="eastAsia"/>
          <w:lang w:val="uk-UA"/>
        </w:rPr>
        <w:t>надання</w:t>
      </w:r>
      <w:r w:rsidRPr="00DA3794">
        <w:rPr>
          <w:lang w:val="uk-UA"/>
        </w:rPr>
        <w:t></w:t>
      </w:r>
      <w:r w:rsidRPr="00DA3794">
        <w:rPr>
          <w:rFonts w:hint="eastAsia"/>
          <w:lang w:val="uk-UA"/>
        </w:rPr>
        <w:t>внутрішньодержавної</w:t>
      </w:r>
      <w:r w:rsidRPr="00DA3794">
        <w:rPr>
          <w:lang w:val="uk-UA"/>
        </w:rPr>
        <w:t></w:t>
      </w:r>
      <w:r w:rsidRPr="00DA3794">
        <w:rPr>
          <w:rFonts w:hint="eastAsia"/>
          <w:lang w:val="uk-UA"/>
        </w:rPr>
        <w:t>допомоги</w:t>
      </w:r>
      <w:r w:rsidRPr="00DA3794">
        <w:rPr>
          <w:lang w:val="uk-UA"/>
        </w:rPr>
        <w:t></w:t>
      </w:r>
      <w:r w:rsidRPr="00DA3794">
        <w:rPr>
          <w:rFonts w:hint="eastAsia"/>
          <w:lang w:val="uk-UA"/>
        </w:rPr>
        <w:t>сільському</w:t>
      </w:r>
      <w:r w:rsidRPr="00DA3794">
        <w:rPr>
          <w:lang w:val="uk-UA"/>
        </w:rPr>
        <w:t></w:t>
      </w:r>
      <w:r w:rsidRPr="00DA3794">
        <w:rPr>
          <w:rFonts w:hint="eastAsia"/>
          <w:lang w:val="uk-UA"/>
        </w:rPr>
        <w:t>господарству</w:t>
      </w:r>
      <w:r w:rsidRPr="00DA3794">
        <w:rPr>
          <w:lang w:val="uk-UA"/>
        </w:rPr>
        <w:t></w:t>
      </w:r>
    </w:p>
    <w:p w:rsidR="00DA3794" w:rsidRPr="00DA3794" w:rsidRDefault="00DA3794" w:rsidP="00DA3794">
      <w:pPr>
        <w:rPr>
          <w:lang w:val="uk-UA"/>
        </w:rPr>
      </w:pPr>
      <w:r w:rsidRPr="00DA3794">
        <w:rPr>
          <w:rFonts w:hint="eastAsia"/>
          <w:lang w:val="uk-UA"/>
        </w:rPr>
        <w:t>застосування</w:t>
      </w:r>
      <w:r w:rsidRPr="00DA3794">
        <w:rPr>
          <w:lang w:val="uk-UA"/>
        </w:rPr>
        <w:t></w:t>
      </w:r>
      <w:r w:rsidRPr="00DA3794">
        <w:rPr>
          <w:rFonts w:hint="eastAsia"/>
          <w:lang w:val="uk-UA"/>
        </w:rPr>
        <w:t>заходів</w:t>
      </w:r>
      <w:r w:rsidRPr="00DA3794">
        <w:rPr>
          <w:lang w:val="uk-UA"/>
        </w:rPr>
        <w:t></w:t>
      </w:r>
      <w:r w:rsidRPr="00DA3794">
        <w:rPr>
          <w:rFonts w:hint="eastAsia"/>
          <w:lang w:val="uk-UA"/>
        </w:rPr>
        <w:t>санітарного</w:t>
      </w:r>
      <w:r w:rsidRPr="00DA3794">
        <w:rPr>
          <w:lang w:val="uk-UA"/>
        </w:rPr>
        <w:t></w:t>
      </w:r>
      <w:r w:rsidRPr="00DA3794">
        <w:rPr>
          <w:lang w:val="uk-UA"/>
        </w:rPr>
        <w:t></w:t>
      </w:r>
      <w:r w:rsidRPr="00DA3794">
        <w:rPr>
          <w:rFonts w:hint="eastAsia"/>
          <w:lang w:val="uk-UA"/>
        </w:rPr>
        <w:t>фітосанітарного</w:t>
      </w:r>
      <w:r w:rsidRPr="00DA3794">
        <w:rPr>
          <w:lang w:val="uk-UA"/>
        </w:rPr>
        <w:t></w:t>
      </w:r>
      <w:r w:rsidRPr="00DA3794">
        <w:rPr>
          <w:rFonts w:hint="eastAsia"/>
          <w:lang w:val="uk-UA"/>
        </w:rPr>
        <w:t>контролю</w:t>
      </w:r>
      <w:r w:rsidRPr="00DA3794">
        <w:rPr>
          <w:lang w:val="uk-UA"/>
        </w:rPr>
        <w:t></w:t>
      </w:r>
      <w:r w:rsidRPr="00DA3794">
        <w:rPr>
          <w:rFonts w:hint="eastAsia"/>
          <w:lang w:val="uk-UA"/>
        </w:rPr>
        <w:t>до</w:t>
      </w:r>
      <w:r w:rsidRPr="00DA3794">
        <w:rPr>
          <w:lang w:val="uk-UA"/>
        </w:rPr>
        <w:t></w:t>
      </w:r>
      <w:r w:rsidRPr="00DA3794">
        <w:rPr>
          <w:rFonts w:hint="eastAsia"/>
          <w:lang w:val="uk-UA"/>
        </w:rPr>
        <w:t>безпечності</w:t>
      </w:r>
    </w:p>
    <w:p w:rsidR="00DA3794" w:rsidRPr="00DA3794" w:rsidRDefault="00DA3794" w:rsidP="00DA3794">
      <w:pPr>
        <w:rPr>
          <w:lang w:val="uk-UA"/>
        </w:rPr>
      </w:pPr>
      <w:r w:rsidRPr="00DA3794">
        <w:rPr>
          <w:lang w:val="uk-UA"/>
        </w:rPr>
        <w:t></w:t>
      </w:r>
      <w:r w:rsidRPr="00DA3794">
        <w:rPr>
          <w:lang w:val="uk-UA"/>
        </w:rPr>
        <w:t></w:t>
      </w:r>
      <w:r w:rsidRPr="00DA3794">
        <w:rPr>
          <w:lang w:val="uk-UA"/>
        </w:rPr>
        <w:t></w:t>
      </w:r>
    </w:p>
    <w:p w:rsidR="00DA3794" w:rsidRPr="00DA3794" w:rsidRDefault="00DA3794" w:rsidP="00DA3794">
      <w:pPr>
        <w:rPr>
          <w:lang w:val="uk-UA"/>
        </w:rPr>
      </w:pPr>
      <w:r w:rsidRPr="00DA3794">
        <w:rPr>
          <w:rFonts w:hint="eastAsia"/>
          <w:lang w:val="uk-UA"/>
        </w:rPr>
        <w:t>та</w:t>
      </w:r>
      <w:r w:rsidRPr="00DA3794">
        <w:rPr>
          <w:lang w:val="uk-UA"/>
        </w:rPr>
        <w:t></w:t>
      </w:r>
      <w:r w:rsidRPr="00DA3794">
        <w:rPr>
          <w:rFonts w:hint="eastAsia"/>
          <w:lang w:val="uk-UA"/>
        </w:rPr>
        <w:t>якості</w:t>
      </w:r>
      <w:r w:rsidRPr="00DA3794">
        <w:rPr>
          <w:lang w:val="uk-UA"/>
        </w:rPr>
        <w:t></w:t>
      </w:r>
      <w:r w:rsidRPr="00DA3794">
        <w:rPr>
          <w:rFonts w:hint="eastAsia"/>
          <w:lang w:val="uk-UA"/>
        </w:rPr>
        <w:t>сільськогосподарської</w:t>
      </w:r>
      <w:r w:rsidRPr="00DA3794">
        <w:rPr>
          <w:lang w:val="uk-UA"/>
        </w:rPr>
        <w:t></w:t>
      </w:r>
      <w:r w:rsidRPr="00DA3794">
        <w:rPr>
          <w:rFonts w:hint="eastAsia"/>
          <w:lang w:val="uk-UA"/>
        </w:rPr>
        <w:t>продукції</w:t>
      </w:r>
      <w:r w:rsidRPr="00DA3794">
        <w:rPr>
          <w:lang w:val="uk-UA"/>
        </w:rPr>
        <w:t></w:t>
      </w:r>
      <w:r w:rsidRPr="00DA3794">
        <w:rPr>
          <w:lang w:val="uk-UA"/>
        </w:rPr>
        <w:t></w:t>
      </w:r>
      <w:r w:rsidRPr="00DA3794">
        <w:rPr>
          <w:rFonts w:hint="eastAsia"/>
          <w:lang w:val="uk-UA"/>
        </w:rPr>
        <w:t>проходження</w:t>
      </w:r>
      <w:r w:rsidRPr="00DA3794">
        <w:rPr>
          <w:lang w:val="uk-UA"/>
        </w:rPr>
        <w:t></w:t>
      </w:r>
      <w:r w:rsidRPr="00DA3794">
        <w:rPr>
          <w:rFonts w:hint="eastAsia"/>
          <w:lang w:val="uk-UA"/>
        </w:rPr>
        <w:t>її</w:t>
      </w:r>
      <w:r w:rsidRPr="00DA3794">
        <w:rPr>
          <w:lang w:val="uk-UA"/>
        </w:rPr>
        <w:t></w:t>
      </w:r>
      <w:r w:rsidRPr="00DA3794">
        <w:rPr>
          <w:rFonts w:hint="eastAsia"/>
          <w:lang w:val="uk-UA"/>
        </w:rPr>
        <w:t>через</w:t>
      </w:r>
      <w:r w:rsidRPr="00DA3794">
        <w:rPr>
          <w:lang w:val="uk-UA"/>
        </w:rPr>
        <w:t></w:t>
      </w:r>
      <w:r w:rsidRPr="00DA3794">
        <w:rPr>
          <w:rFonts w:hint="eastAsia"/>
          <w:lang w:val="uk-UA"/>
        </w:rPr>
        <w:t>митні</w:t>
      </w:r>
    </w:p>
    <w:p w:rsidR="00DA3794" w:rsidRPr="00DA3794" w:rsidRDefault="00DA3794" w:rsidP="00DA3794">
      <w:pPr>
        <w:rPr>
          <w:lang w:val="uk-UA"/>
        </w:rPr>
      </w:pPr>
      <w:r w:rsidRPr="00DA3794">
        <w:rPr>
          <w:rFonts w:hint="eastAsia"/>
          <w:lang w:val="uk-UA"/>
        </w:rPr>
        <w:t>процедури</w:t>
      </w:r>
      <w:r w:rsidRPr="00DA3794">
        <w:rPr>
          <w:lang w:val="uk-UA"/>
        </w:rPr>
        <w:t></w:t>
      </w:r>
      <w:r w:rsidRPr="00DA3794">
        <w:rPr>
          <w:rFonts w:hint="eastAsia"/>
          <w:lang w:val="uk-UA"/>
        </w:rPr>
        <w:t>та</w:t>
      </w:r>
      <w:r w:rsidRPr="00DA3794">
        <w:rPr>
          <w:lang w:val="uk-UA"/>
        </w:rPr>
        <w:t></w:t>
      </w:r>
      <w:r w:rsidRPr="00DA3794">
        <w:rPr>
          <w:rFonts w:hint="eastAsia"/>
          <w:lang w:val="uk-UA"/>
        </w:rPr>
        <w:t>державний</w:t>
      </w:r>
      <w:r w:rsidRPr="00DA3794">
        <w:rPr>
          <w:lang w:val="uk-UA"/>
        </w:rPr>
        <w:t></w:t>
      </w:r>
      <w:r w:rsidRPr="00DA3794">
        <w:rPr>
          <w:rFonts w:hint="eastAsia"/>
          <w:lang w:val="uk-UA"/>
        </w:rPr>
        <w:t>контроль</w:t>
      </w:r>
      <w:r w:rsidRPr="00DA3794">
        <w:rPr>
          <w:lang w:val="uk-UA"/>
        </w:rPr>
        <w:t></w:t>
      </w:r>
    </w:p>
    <w:p w:rsidR="00DA3794" w:rsidRPr="00DA3794" w:rsidRDefault="00DA3794" w:rsidP="00DA3794">
      <w:pPr>
        <w:rPr>
          <w:lang w:val="uk-UA"/>
        </w:rPr>
      </w:pPr>
      <w:r w:rsidRPr="00DA3794">
        <w:rPr>
          <w:rFonts w:hint="eastAsia"/>
          <w:lang w:val="uk-UA"/>
        </w:rPr>
        <w:t>Для</w:t>
      </w:r>
      <w:r w:rsidRPr="00DA3794">
        <w:rPr>
          <w:lang w:val="uk-UA"/>
        </w:rPr>
        <w:t></w:t>
      </w:r>
      <w:r w:rsidRPr="00DA3794">
        <w:rPr>
          <w:rFonts w:hint="eastAsia"/>
          <w:lang w:val="uk-UA"/>
        </w:rPr>
        <w:t>підвищення</w:t>
      </w:r>
      <w:r w:rsidRPr="00DA3794">
        <w:rPr>
          <w:lang w:val="uk-UA"/>
        </w:rPr>
        <w:t></w:t>
      </w:r>
      <w:r w:rsidRPr="00DA3794">
        <w:rPr>
          <w:rFonts w:hint="eastAsia"/>
          <w:lang w:val="uk-UA"/>
        </w:rPr>
        <w:t>ефективності</w:t>
      </w:r>
      <w:r w:rsidRPr="00DA3794">
        <w:rPr>
          <w:lang w:val="uk-UA"/>
        </w:rPr>
        <w:t></w:t>
      </w:r>
      <w:r w:rsidRPr="00DA3794">
        <w:rPr>
          <w:rFonts w:hint="eastAsia"/>
          <w:lang w:val="uk-UA"/>
        </w:rPr>
        <w:t>захисту</w:t>
      </w:r>
      <w:r w:rsidRPr="00DA3794">
        <w:rPr>
          <w:lang w:val="uk-UA"/>
        </w:rPr>
        <w:t></w:t>
      </w:r>
      <w:r w:rsidRPr="00DA3794">
        <w:rPr>
          <w:rFonts w:hint="eastAsia"/>
          <w:lang w:val="uk-UA"/>
        </w:rPr>
        <w:t>прав</w:t>
      </w:r>
      <w:r w:rsidRPr="00DA3794">
        <w:rPr>
          <w:lang w:val="uk-UA"/>
        </w:rPr>
        <w:t></w:t>
      </w:r>
      <w:r w:rsidRPr="00DA3794">
        <w:rPr>
          <w:rFonts w:hint="eastAsia"/>
          <w:lang w:val="uk-UA"/>
        </w:rPr>
        <w:t>і</w:t>
      </w:r>
      <w:r w:rsidRPr="00DA3794">
        <w:rPr>
          <w:lang w:val="uk-UA"/>
        </w:rPr>
        <w:t></w:t>
      </w:r>
      <w:r w:rsidRPr="00DA3794">
        <w:rPr>
          <w:rFonts w:hint="eastAsia"/>
          <w:lang w:val="uk-UA"/>
        </w:rPr>
        <w:t>законних</w:t>
      </w:r>
      <w:r w:rsidRPr="00DA3794">
        <w:rPr>
          <w:lang w:val="uk-UA"/>
        </w:rPr>
        <w:t></w:t>
      </w:r>
      <w:r w:rsidRPr="00DA3794">
        <w:rPr>
          <w:rFonts w:hint="eastAsia"/>
          <w:lang w:val="uk-UA"/>
        </w:rPr>
        <w:t>інтересів</w:t>
      </w:r>
    </w:p>
    <w:p w:rsidR="00DA3794" w:rsidRPr="00DA3794" w:rsidRDefault="00DA3794" w:rsidP="00DA3794">
      <w:pPr>
        <w:rPr>
          <w:lang w:val="uk-UA"/>
        </w:rPr>
      </w:pPr>
      <w:r w:rsidRPr="00DA3794">
        <w:rPr>
          <w:rFonts w:hint="eastAsia"/>
          <w:lang w:val="uk-UA"/>
        </w:rPr>
        <w:t>сільськогосподарських</w:t>
      </w:r>
      <w:r w:rsidRPr="00DA3794">
        <w:rPr>
          <w:lang w:val="uk-UA"/>
        </w:rPr>
        <w:t></w:t>
      </w:r>
      <w:r w:rsidRPr="00DA3794">
        <w:rPr>
          <w:rFonts w:hint="eastAsia"/>
          <w:lang w:val="uk-UA"/>
        </w:rPr>
        <w:t>товаровиробників</w:t>
      </w:r>
      <w:r w:rsidRPr="00DA3794">
        <w:rPr>
          <w:lang w:val="uk-UA"/>
        </w:rPr>
        <w:t></w:t>
      </w:r>
      <w:r w:rsidRPr="00DA3794">
        <w:rPr>
          <w:rFonts w:hint="eastAsia"/>
          <w:lang w:val="uk-UA"/>
        </w:rPr>
        <w:t>вважаємо</w:t>
      </w:r>
      <w:r w:rsidRPr="00DA3794">
        <w:rPr>
          <w:lang w:val="uk-UA"/>
        </w:rPr>
        <w:t></w:t>
      </w:r>
      <w:r w:rsidRPr="00DA3794">
        <w:rPr>
          <w:rFonts w:hint="eastAsia"/>
          <w:lang w:val="uk-UA"/>
        </w:rPr>
        <w:t>за</w:t>
      </w:r>
      <w:r w:rsidRPr="00DA3794">
        <w:rPr>
          <w:lang w:val="uk-UA"/>
        </w:rPr>
        <w:t></w:t>
      </w:r>
      <w:r w:rsidRPr="00DA3794">
        <w:rPr>
          <w:rFonts w:hint="eastAsia"/>
          <w:lang w:val="uk-UA"/>
        </w:rPr>
        <w:t>доцільне</w:t>
      </w:r>
      <w:r w:rsidRPr="00DA3794">
        <w:rPr>
          <w:lang w:val="uk-UA"/>
        </w:rPr>
        <w:t></w:t>
      </w:r>
      <w:r w:rsidRPr="00DA3794">
        <w:rPr>
          <w:rFonts w:hint="eastAsia"/>
          <w:lang w:val="uk-UA"/>
        </w:rPr>
        <w:t>розширити</w:t>
      </w:r>
    </w:p>
    <w:p w:rsidR="00DA3794" w:rsidRPr="00DA3794" w:rsidRDefault="00DA3794" w:rsidP="00DA3794">
      <w:pPr>
        <w:rPr>
          <w:lang w:val="uk-UA"/>
        </w:rPr>
      </w:pPr>
      <w:r w:rsidRPr="00DA3794">
        <w:rPr>
          <w:rFonts w:hint="eastAsia"/>
          <w:lang w:val="uk-UA"/>
        </w:rPr>
        <w:t>коло</w:t>
      </w:r>
      <w:r w:rsidRPr="00DA3794">
        <w:rPr>
          <w:lang w:val="uk-UA"/>
        </w:rPr>
        <w:t></w:t>
      </w:r>
      <w:r w:rsidRPr="00DA3794">
        <w:rPr>
          <w:rFonts w:hint="eastAsia"/>
          <w:lang w:val="uk-UA"/>
        </w:rPr>
        <w:t>суб’єктів</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мають</w:t>
      </w:r>
      <w:r w:rsidRPr="00DA3794">
        <w:rPr>
          <w:lang w:val="uk-UA"/>
        </w:rPr>
        <w:t></w:t>
      </w:r>
      <w:r w:rsidRPr="00DA3794">
        <w:rPr>
          <w:rFonts w:hint="eastAsia"/>
          <w:lang w:val="uk-UA"/>
        </w:rPr>
        <w:t>право</w:t>
      </w:r>
      <w:r w:rsidRPr="00DA3794">
        <w:rPr>
          <w:lang w:val="uk-UA"/>
        </w:rPr>
        <w:t></w:t>
      </w:r>
      <w:r w:rsidRPr="00DA3794">
        <w:rPr>
          <w:rFonts w:hint="eastAsia"/>
          <w:lang w:val="uk-UA"/>
        </w:rPr>
        <w:t>брати</w:t>
      </w:r>
      <w:r w:rsidRPr="00DA3794">
        <w:rPr>
          <w:lang w:val="uk-UA"/>
        </w:rPr>
        <w:t></w:t>
      </w:r>
      <w:r w:rsidRPr="00DA3794">
        <w:rPr>
          <w:rFonts w:hint="eastAsia"/>
          <w:lang w:val="uk-UA"/>
        </w:rPr>
        <w:t>участь</w:t>
      </w:r>
      <w:r w:rsidRPr="00DA3794">
        <w:rPr>
          <w:lang w:val="uk-UA"/>
        </w:rPr>
        <w:t></w:t>
      </w:r>
      <w:r w:rsidRPr="00DA3794">
        <w:rPr>
          <w:rFonts w:hint="eastAsia"/>
          <w:lang w:val="uk-UA"/>
        </w:rPr>
        <w:t>у</w:t>
      </w:r>
      <w:r w:rsidRPr="00DA3794">
        <w:rPr>
          <w:lang w:val="uk-UA"/>
        </w:rPr>
        <w:t></w:t>
      </w:r>
      <w:r w:rsidRPr="00DA3794">
        <w:rPr>
          <w:rFonts w:hint="eastAsia"/>
          <w:lang w:val="uk-UA"/>
        </w:rPr>
        <w:t>розгляді</w:t>
      </w:r>
      <w:r w:rsidRPr="00DA3794">
        <w:rPr>
          <w:lang w:val="uk-UA"/>
        </w:rPr>
        <w:t></w:t>
      </w:r>
      <w:r w:rsidRPr="00DA3794">
        <w:rPr>
          <w:rFonts w:hint="eastAsia"/>
          <w:lang w:val="uk-UA"/>
        </w:rPr>
        <w:t>торгових</w:t>
      </w:r>
      <w:r w:rsidRPr="00DA3794">
        <w:rPr>
          <w:lang w:val="uk-UA"/>
        </w:rPr>
        <w:t></w:t>
      </w:r>
      <w:r w:rsidRPr="00DA3794">
        <w:rPr>
          <w:rFonts w:hint="eastAsia"/>
          <w:lang w:val="uk-UA"/>
        </w:rPr>
        <w:t>суперечок</w:t>
      </w:r>
    </w:p>
    <w:p w:rsidR="00DA3794" w:rsidRPr="00DA3794" w:rsidRDefault="00DA3794" w:rsidP="00DA3794">
      <w:pPr>
        <w:rPr>
          <w:lang w:val="uk-UA"/>
        </w:rPr>
      </w:pPr>
      <w:r w:rsidRPr="00DA3794">
        <w:rPr>
          <w:rFonts w:hint="eastAsia"/>
          <w:lang w:val="uk-UA"/>
        </w:rPr>
        <w:t>за</w:t>
      </w:r>
      <w:r w:rsidRPr="00DA3794">
        <w:rPr>
          <w:lang w:val="uk-UA"/>
        </w:rPr>
        <w:t></w:t>
      </w:r>
      <w:r w:rsidRPr="00DA3794">
        <w:rPr>
          <w:rFonts w:hint="eastAsia"/>
          <w:lang w:val="uk-UA"/>
        </w:rPr>
        <w:t>участю</w:t>
      </w:r>
      <w:r w:rsidRPr="00DA3794">
        <w:rPr>
          <w:lang w:val="uk-UA"/>
        </w:rPr>
        <w:t></w:t>
      </w:r>
      <w:r w:rsidRPr="00DA3794">
        <w:rPr>
          <w:rFonts w:hint="eastAsia"/>
          <w:lang w:val="uk-UA"/>
        </w:rPr>
        <w:t>України</w:t>
      </w:r>
      <w:r w:rsidRPr="00DA3794">
        <w:rPr>
          <w:lang w:val="uk-UA"/>
        </w:rPr>
        <w:t></w:t>
      </w:r>
      <w:r w:rsidRPr="00DA3794">
        <w:rPr>
          <w:lang w:val="uk-UA"/>
        </w:rPr>
        <w:t></w:t>
      </w:r>
      <w:r w:rsidRPr="00DA3794">
        <w:rPr>
          <w:rFonts w:hint="eastAsia"/>
          <w:lang w:val="uk-UA"/>
        </w:rPr>
        <w:t>Зокрема</w:t>
      </w:r>
      <w:r w:rsidRPr="00DA3794">
        <w:rPr>
          <w:lang w:val="uk-UA"/>
        </w:rPr>
        <w:t></w:t>
      </w:r>
      <w:r w:rsidRPr="00DA3794">
        <w:rPr>
          <w:lang w:val="uk-UA"/>
        </w:rPr>
        <w:t></w:t>
      </w:r>
      <w:r w:rsidRPr="00DA3794">
        <w:rPr>
          <w:rFonts w:hint="eastAsia"/>
          <w:lang w:val="uk-UA"/>
        </w:rPr>
        <w:t>ними</w:t>
      </w:r>
      <w:r w:rsidRPr="00DA3794">
        <w:rPr>
          <w:lang w:val="uk-UA"/>
        </w:rPr>
        <w:t></w:t>
      </w:r>
      <w:r w:rsidRPr="00DA3794">
        <w:rPr>
          <w:rFonts w:hint="eastAsia"/>
          <w:lang w:val="uk-UA"/>
        </w:rPr>
        <w:t>повинні</w:t>
      </w:r>
      <w:r w:rsidRPr="00DA3794">
        <w:rPr>
          <w:lang w:val="uk-UA"/>
        </w:rPr>
        <w:t></w:t>
      </w:r>
      <w:r w:rsidRPr="00DA3794">
        <w:rPr>
          <w:rFonts w:hint="eastAsia"/>
          <w:lang w:val="uk-UA"/>
        </w:rPr>
        <w:t>бути</w:t>
      </w:r>
      <w:r w:rsidRPr="00DA3794">
        <w:rPr>
          <w:lang w:val="uk-UA"/>
        </w:rPr>
        <w:t></w:t>
      </w:r>
      <w:r w:rsidRPr="00DA3794">
        <w:rPr>
          <w:rFonts w:hint="eastAsia"/>
          <w:lang w:val="uk-UA"/>
        </w:rPr>
        <w:t>сільськогосподарські</w:t>
      </w:r>
    </w:p>
    <w:p w:rsidR="00DA3794" w:rsidRPr="00DA3794" w:rsidRDefault="00DA3794" w:rsidP="00DA3794">
      <w:pPr>
        <w:rPr>
          <w:lang w:val="uk-UA"/>
        </w:rPr>
      </w:pPr>
      <w:r w:rsidRPr="00DA3794">
        <w:rPr>
          <w:rFonts w:hint="eastAsia"/>
          <w:lang w:val="uk-UA"/>
        </w:rPr>
        <w:t>товаровиробники</w:t>
      </w:r>
      <w:r w:rsidRPr="00DA3794">
        <w:rPr>
          <w:lang w:val="uk-UA"/>
        </w:rPr>
        <w:t></w:t>
      </w:r>
      <w:r w:rsidRPr="00DA3794">
        <w:rPr>
          <w:lang w:val="uk-UA"/>
        </w:rPr>
        <w:t></w:t>
      </w:r>
      <w:r w:rsidRPr="00DA3794">
        <w:rPr>
          <w:rFonts w:hint="eastAsia"/>
          <w:lang w:val="uk-UA"/>
        </w:rPr>
        <w:t>які</w:t>
      </w:r>
      <w:r w:rsidRPr="00DA3794">
        <w:rPr>
          <w:lang w:val="uk-UA"/>
        </w:rPr>
        <w:t></w:t>
      </w:r>
      <w:r w:rsidRPr="00DA3794">
        <w:rPr>
          <w:rFonts w:hint="eastAsia"/>
          <w:lang w:val="uk-UA"/>
        </w:rPr>
        <w:t>реалізовують</w:t>
      </w:r>
      <w:r w:rsidRPr="00DA3794">
        <w:rPr>
          <w:lang w:val="uk-UA"/>
        </w:rPr>
        <w:t></w:t>
      </w:r>
      <w:r w:rsidRPr="00DA3794">
        <w:rPr>
          <w:rFonts w:hint="eastAsia"/>
          <w:lang w:val="uk-UA"/>
        </w:rPr>
        <w:t>сільськогосподарські</w:t>
      </w:r>
      <w:r w:rsidRPr="00DA3794">
        <w:rPr>
          <w:lang w:val="uk-UA"/>
        </w:rPr>
        <w:t></w:t>
      </w:r>
      <w:r w:rsidRPr="00DA3794">
        <w:rPr>
          <w:rFonts w:hint="eastAsia"/>
          <w:lang w:val="uk-UA"/>
        </w:rPr>
        <w:t>товари</w:t>
      </w:r>
      <w:r w:rsidRPr="00DA3794">
        <w:rPr>
          <w:lang w:val="uk-UA"/>
        </w:rPr>
        <w:t></w:t>
      </w:r>
      <w:r w:rsidRPr="00DA3794">
        <w:rPr>
          <w:rFonts w:hint="eastAsia"/>
          <w:lang w:val="uk-UA"/>
        </w:rPr>
        <w:t>на</w:t>
      </w:r>
      <w:r w:rsidRPr="00DA3794">
        <w:rPr>
          <w:lang w:val="uk-UA"/>
        </w:rPr>
        <w:t></w:t>
      </w:r>
      <w:r w:rsidRPr="00DA3794">
        <w:rPr>
          <w:rFonts w:hint="eastAsia"/>
          <w:lang w:val="uk-UA"/>
        </w:rPr>
        <w:t>аграрних</w:t>
      </w:r>
    </w:p>
    <w:p w:rsidR="00DA3794" w:rsidRPr="00DA3794" w:rsidRDefault="00DA3794" w:rsidP="00DA3794">
      <w:pPr>
        <w:rPr>
          <w:lang w:val="uk-UA"/>
        </w:rPr>
      </w:pPr>
      <w:r w:rsidRPr="00DA3794">
        <w:rPr>
          <w:rFonts w:hint="eastAsia"/>
          <w:lang w:val="uk-UA"/>
        </w:rPr>
        <w:t>ринках</w:t>
      </w:r>
      <w:r w:rsidRPr="00DA3794">
        <w:rPr>
          <w:lang w:val="uk-UA"/>
        </w:rPr>
        <w:t></w:t>
      </w:r>
      <w:r w:rsidRPr="00DA3794">
        <w:rPr>
          <w:rFonts w:hint="eastAsia"/>
          <w:lang w:val="uk-UA"/>
        </w:rPr>
        <w:t>держав</w:t>
      </w:r>
      <w:r w:rsidRPr="00DA3794">
        <w:rPr>
          <w:lang w:val="uk-UA"/>
        </w:rPr>
        <w:t></w:t>
      </w:r>
      <w:r w:rsidRPr="00DA3794">
        <w:rPr>
          <w:rFonts w:hint="eastAsia"/>
          <w:lang w:val="uk-UA"/>
        </w:rPr>
        <w:t>членів</w:t>
      </w:r>
      <w:r w:rsidRPr="00DA3794">
        <w:rPr>
          <w:lang w:val="uk-UA"/>
        </w:rPr>
        <w:t></w:t>
      </w:r>
      <w:r w:rsidRPr="00DA3794">
        <w:rPr>
          <w:rFonts w:hint="eastAsia"/>
          <w:lang w:val="uk-UA"/>
        </w:rPr>
        <w:t>СОТ</w:t>
      </w:r>
      <w:r w:rsidRPr="00DA3794">
        <w:rPr>
          <w:lang w:val="uk-UA"/>
        </w:rPr>
        <w:t></w:t>
      </w:r>
    </w:p>
    <w:sectPr w:rsidR="00DA3794" w:rsidRPr="00DA379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DA3794" w:rsidRPr="00DA3794">
                    <w:rPr>
                      <w:rStyle w:val="afffff9"/>
                      <w:noProof/>
                    </w:rPr>
                    <w:t>58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7E944-6664-4688-BEA9-0D3EC7A9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58</Pages>
  <Words>10840</Words>
  <Characters>61790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2022-03-24T12:00:00Z</dcterms:created>
  <dcterms:modified xsi:type="dcterms:W3CDTF">2022-03-24T17:38:00Z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