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6EF50" w14:textId="4CB91AAB" w:rsidR="006C5FE9" w:rsidRDefault="00EC3FA6" w:rsidP="00EC3FA6">
      <w:pPr>
        <w:rPr>
          <w:lang w:val="ru-RU"/>
        </w:rPr>
      </w:pPr>
      <w:r w:rsidRPr="00EC3FA6">
        <w:rPr>
          <w:rFonts w:hint="eastAsia"/>
        </w:rPr>
        <w:t>Авдеева</w:t>
      </w:r>
      <w:r w:rsidRPr="00EC3FA6">
        <w:t xml:space="preserve"> </w:t>
      </w:r>
      <w:r w:rsidRPr="00EC3FA6">
        <w:rPr>
          <w:rFonts w:hint="eastAsia"/>
        </w:rPr>
        <w:t>Наталья</w:t>
      </w:r>
      <w:r w:rsidRPr="00EC3FA6">
        <w:t xml:space="preserve"> </w:t>
      </w:r>
      <w:r w:rsidRPr="00EC3FA6">
        <w:rPr>
          <w:rFonts w:hint="eastAsia"/>
        </w:rPr>
        <w:t>Викторовна</w:t>
      </w:r>
      <w:r>
        <w:rPr>
          <w:lang w:val="ru-RU"/>
        </w:rPr>
        <w:t xml:space="preserve"> </w:t>
      </w:r>
      <w:r w:rsidRPr="00EC3FA6">
        <w:rPr>
          <w:rFonts w:hint="eastAsia"/>
          <w:lang w:val="ru-RU"/>
        </w:rPr>
        <w:t>Фармакологическая</w:t>
      </w:r>
      <w:r w:rsidRPr="00EC3FA6">
        <w:rPr>
          <w:lang w:val="ru-RU"/>
        </w:rPr>
        <w:t xml:space="preserve"> </w:t>
      </w:r>
      <w:r w:rsidRPr="00EC3FA6">
        <w:rPr>
          <w:rFonts w:hint="eastAsia"/>
          <w:lang w:val="ru-RU"/>
        </w:rPr>
        <w:t>оценка</w:t>
      </w:r>
      <w:r w:rsidRPr="00EC3FA6">
        <w:rPr>
          <w:lang w:val="ru-RU"/>
        </w:rPr>
        <w:t xml:space="preserve"> </w:t>
      </w:r>
      <w:r w:rsidRPr="00EC3FA6">
        <w:rPr>
          <w:rFonts w:hint="eastAsia"/>
          <w:lang w:val="ru-RU"/>
        </w:rPr>
        <w:t>противопаркинсонических</w:t>
      </w:r>
      <w:r w:rsidRPr="00EC3FA6">
        <w:rPr>
          <w:lang w:val="ru-RU"/>
        </w:rPr>
        <w:t xml:space="preserve"> </w:t>
      </w:r>
      <w:r w:rsidRPr="00EC3FA6">
        <w:rPr>
          <w:rFonts w:hint="eastAsia"/>
          <w:lang w:val="ru-RU"/>
        </w:rPr>
        <w:t>и</w:t>
      </w:r>
      <w:r w:rsidRPr="00EC3FA6">
        <w:rPr>
          <w:lang w:val="ru-RU"/>
        </w:rPr>
        <w:t xml:space="preserve"> </w:t>
      </w:r>
      <w:r w:rsidRPr="00EC3FA6">
        <w:rPr>
          <w:rFonts w:hint="eastAsia"/>
          <w:lang w:val="ru-RU"/>
        </w:rPr>
        <w:t>нейропротективных</w:t>
      </w:r>
      <w:r w:rsidRPr="00EC3FA6">
        <w:rPr>
          <w:lang w:val="ru-RU"/>
        </w:rPr>
        <w:t xml:space="preserve"> </w:t>
      </w:r>
      <w:r w:rsidRPr="00EC3FA6">
        <w:rPr>
          <w:rFonts w:hint="eastAsia"/>
          <w:lang w:val="ru-RU"/>
        </w:rPr>
        <w:t>эффектов</w:t>
      </w:r>
      <w:r w:rsidRPr="00EC3FA6">
        <w:rPr>
          <w:lang w:val="ru-RU"/>
        </w:rPr>
        <w:t xml:space="preserve"> </w:t>
      </w:r>
      <w:r w:rsidRPr="00EC3FA6">
        <w:rPr>
          <w:rFonts w:hint="eastAsia"/>
          <w:lang w:val="ru-RU"/>
        </w:rPr>
        <w:t>агониста</w:t>
      </w:r>
      <w:r w:rsidRPr="00EC3FA6">
        <w:rPr>
          <w:lang w:val="ru-RU"/>
        </w:rPr>
        <w:t xml:space="preserve"> mGluR4 </w:t>
      </w:r>
      <w:r w:rsidRPr="00EC3FA6">
        <w:rPr>
          <w:rFonts w:hint="eastAsia"/>
          <w:lang w:val="ru-RU"/>
        </w:rPr>
        <w:t>рецепторов</w:t>
      </w:r>
    </w:p>
    <w:p w14:paraId="2C1E077C" w14:textId="77777777" w:rsidR="00EC3FA6" w:rsidRPr="00EC3FA6" w:rsidRDefault="00EC3FA6" w:rsidP="00EC3FA6">
      <w:pPr>
        <w:rPr>
          <w:lang w:val="ru-RU"/>
        </w:rPr>
      </w:pPr>
      <w:r w:rsidRPr="00EC3FA6">
        <w:rPr>
          <w:rFonts w:hint="eastAsia"/>
          <w:lang w:val="ru-RU"/>
        </w:rPr>
        <w:t>ОГЛАВЛЕНИЕ</w:t>
      </w:r>
      <w:r w:rsidRPr="00EC3FA6">
        <w:rPr>
          <w:lang w:val="ru-RU"/>
        </w:rPr>
        <w:t xml:space="preserve"> </w:t>
      </w:r>
      <w:r w:rsidRPr="00EC3FA6">
        <w:rPr>
          <w:rFonts w:hint="eastAsia"/>
          <w:lang w:val="ru-RU"/>
        </w:rPr>
        <w:t>ДИССЕРТАЦИИ</w:t>
      </w:r>
    </w:p>
    <w:p w14:paraId="1711F804" w14:textId="77777777" w:rsidR="00EC3FA6" w:rsidRPr="00EC3FA6" w:rsidRDefault="00EC3FA6" w:rsidP="00EC3FA6">
      <w:pPr>
        <w:rPr>
          <w:lang w:val="ru-RU"/>
        </w:rPr>
      </w:pPr>
      <w:r w:rsidRPr="00EC3FA6">
        <w:rPr>
          <w:rFonts w:hint="eastAsia"/>
          <w:lang w:val="ru-RU"/>
        </w:rPr>
        <w:t>доктор</w:t>
      </w:r>
      <w:r w:rsidRPr="00EC3FA6">
        <w:rPr>
          <w:lang w:val="ru-RU"/>
        </w:rPr>
        <w:t xml:space="preserve"> </w:t>
      </w:r>
      <w:r w:rsidRPr="00EC3FA6">
        <w:rPr>
          <w:rFonts w:hint="eastAsia"/>
          <w:lang w:val="ru-RU"/>
        </w:rPr>
        <w:t>наук</w:t>
      </w:r>
      <w:r w:rsidRPr="00EC3FA6">
        <w:rPr>
          <w:lang w:val="ru-RU"/>
        </w:rPr>
        <w:t xml:space="preserve"> </w:t>
      </w:r>
      <w:r w:rsidRPr="00EC3FA6">
        <w:rPr>
          <w:rFonts w:hint="eastAsia"/>
          <w:lang w:val="ru-RU"/>
        </w:rPr>
        <w:t>Авдеева</w:t>
      </w:r>
      <w:r w:rsidRPr="00EC3FA6">
        <w:rPr>
          <w:lang w:val="ru-RU"/>
        </w:rPr>
        <w:t xml:space="preserve"> </w:t>
      </w:r>
      <w:r w:rsidRPr="00EC3FA6">
        <w:rPr>
          <w:rFonts w:hint="eastAsia"/>
          <w:lang w:val="ru-RU"/>
        </w:rPr>
        <w:t>Наталья</w:t>
      </w:r>
      <w:r w:rsidRPr="00EC3FA6">
        <w:rPr>
          <w:lang w:val="ru-RU"/>
        </w:rPr>
        <w:t xml:space="preserve"> </w:t>
      </w:r>
      <w:r w:rsidRPr="00EC3FA6">
        <w:rPr>
          <w:rFonts w:hint="eastAsia"/>
          <w:lang w:val="ru-RU"/>
        </w:rPr>
        <w:t>Викторовна</w:t>
      </w:r>
    </w:p>
    <w:p w14:paraId="27646E5F" w14:textId="77777777" w:rsidR="00EC3FA6" w:rsidRPr="00EC3FA6" w:rsidRDefault="00EC3FA6" w:rsidP="00EC3FA6">
      <w:pPr>
        <w:rPr>
          <w:lang w:val="ru-RU"/>
        </w:rPr>
      </w:pPr>
      <w:r w:rsidRPr="00EC3FA6">
        <w:rPr>
          <w:rFonts w:hint="eastAsia"/>
          <w:lang w:val="ru-RU"/>
        </w:rPr>
        <w:t>ВВЕДЕНИЕ</w:t>
      </w:r>
    </w:p>
    <w:p w14:paraId="52EAFFD6" w14:textId="77777777" w:rsidR="00EC3FA6" w:rsidRPr="00EC3FA6" w:rsidRDefault="00EC3FA6" w:rsidP="00EC3FA6">
      <w:pPr>
        <w:rPr>
          <w:lang w:val="ru-RU"/>
        </w:rPr>
      </w:pPr>
    </w:p>
    <w:p w14:paraId="1C659FF8" w14:textId="77777777" w:rsidR="00EC3FA6" w:rsidRPr="00EC3FA6" w:rsidRDefault="00EC3FA6" w:rsidP="00EC3FA6">
      <w:pPr>
        <w:rPr>
          <w:lang w:val="ru-RU"/>
        </w:rPr>
      </w:pPr>
      <w:r w:rsidRPr="00EC3FA6">
        <w:rPr>
          <w:rFonts w:hint="eastAsia"/>
          <w:lang w:val="ru-RU"/>
        </w:rPr>
        <w:t>ГЛАВА</w:t>
      </w:r>
      <w:r w:rsidRPr="00EC3FA6">
        <w:rPr>
          <w:lang w:val="ru-RU"/>
        </w:rPr>
        <w:t xml:space="preserve"> 1. </w:t>
      </w:r>
      <w:r w:rsidRPr="00EC3FA6">
        <w:rPr>
          <w:rFonts w:hint="eastAsia"/>
          <w:lang w:val="ru-RU"/>
        </w:rPr>
        <w:t>ОБЗОР</w:t>
      </w:r>
      <w:r w:rsidRPr="00EC3FA6">
        <w:rPr>
          <w:lang w:val="ru-RU"/>
        </w:rPr>
        <w:t xml:space="preserve"> </w:t>
      </w:r>
      <w:r w:rsidRPr="00EC3FA6">
        <w:rPr>
          <w:rFonts w:hint="eastAsia"/>
          <w:lang w:val="ru-RU"/>
        </w:rPr>
        <w:t>ЛИТЕРАТУРЫ</w:t>
      </w:r>
    </w:p>
    <w:p w14:paraId="01B69DCD" w14:textId="77777777" w:rsidR="00EC3FA6" w:rsidRPr="00EC3FA6" w:rsidRDefault="00EC3FA6" w:rsidP="00EC3FA6">
      <w:pPr>
        <w:rPr>
          <w:lang w:val="ru-RU"/>
        </w:rPr>
      </w:pPr>
    </w:p>
    <w:p w14:paraId="55D0777F" w14:textId="77777777" w:rsidR="00EC3FA6" w:rsidRPr="00EC3FA6" w:rsidRDefault="00EC3FA6" w:rsidP="00EC3FA6">
      <w:pPr>
        <w:rPr>
          <w:lang w:val="ru-RU"/>
        </w:rPr>
      </w:pPr>
      <w:r w:rsidRPr="00EC3FA6">
        <w:rPr>
          <w:lang w:val="ru-RU"/>
        </w:rPr>
        <w:t xml:space="preserve">1.1. </w:t>
      </w:r>
      <w:r w:rsidRPr="00EC3FA6">
        <w:rPr>
          <w:rFonts w:hint="eastAsia"/>
          <w:lang w:val="ru-RU"/>
        </w:rPr>
        <w:t>Общие</w:t>
      </w:r>
      <w:r w:rsidRPr="00EC3FA6">
        <w:rPr>
          <w:lang w:val="ru-RU"/>
        </w:rPr>
        <w:t xml:space="preserve"> </w:t>
      </w:r>
      <w:r w:rsidRPr="00EC3FA6">
        <w:rPr>
          <w:rFonts w:hint="eastAsia"/>
          <w:lang w:val="ru-RU"/>
        </w:rPr>
        <w:t>сведения</w:t>
      </w:r>
      <w:r w:rsidRPr="00EC3FA6">
        <w:rPr>
          <w:lang w:val="ru-RU"/>
        </w:rPr>
        <w:t xml:space="preserve"> </w:t>
      </w:r>
      <w:r w:rsidRPr="00EC3FA6">
        <w:rPr>
          <w:rFonts w:hint="eastAsia"/>
          <w:lang w:val="ru-RU"/>
        </w:rPr>
        <w:t>о</w:t>
      </w:r>
      <w:r w:rsidRPr="00EC3FA6">
        <w:rPr>
          <w:lang w:val="ru-RU"/>
        </w:rPr>
        <w:t xml:space="preserve"> </w:t>
      </w:r>
      <w:r w:rsidRPr="00EC3FA6">
        <w:rPr>
          <w:rFonts w:hint="eastAsia"/>
          <w:lang w:val="ru-RU"/>
        </w:rPr>
        <w:t>болезни</w:t>
      </w:r>
      <w:r w:rsidRPr="00EC3FA6">
        <w:rPr>
          <w:lang w:val="ru-RU"/>
        </w:rPr>
        <w:t xml:space="preserve"> </w:t>
      </w:r>
      <w:r w:rsidRPr="00EC3FA6">
        <w:rPr>
          <w:rFonts w:hint="eastAsia"/>
          <w:lang w:val="ru-RU"/>
        </w:rPr>
        <w:t>Паркинсона</w:t>
      </w:r>
    </w:p>
    <w:p w14:paraId="39851B8E" w14:textId="77777777" w:rsidR="00EC3FA6" w:rsidRPr="00EC3FA6" w:rsidRDefault="00EC3FA6" w:rsidP="00EC3FA6">
      <w:pPr>
        <w:rPr>
          <w:lang w:val="ru-RU"/>
        </w:rPr>
      </w:pPr>
    </w:p>
    <w:p w14:paraId="427EEDF4" w14:textId="77777777" w:rsidR="00EC3FA6" w:rsidRPr="00EC3FA6" w:rsidRDefault="00EC3FA6" w:rsidP="00EC3FA6">
      <w:pPr>
        <w:rPr>
          <w:lang w:val="ru-RU"/>
        </w:rPr>
      </w:pPr>
      <w:r w:rsidRPr="00EC3FA6">
        <w:rPr>
          <w:lang w:val="ru-RU"/>
        </w:rPr>
        <w:t xml:space="preserve">1.2. </w:t>
      </w:r>
      <w:r w:rsidRPr="00EC3FA6">
        <w:rPr>
          <w:rFonts w:hint="eastAsia"/>
          <w:lang w:val="ru-RU"/>
        </w:rPr>
        <w:t>Современные</w:t>
      </w:r>
      <w:r w:rsidRPr="00EC3FA6">
        <w:rPr>
          <w:lang w:val="ru-RU"/>
        </w:rPr>
        <w:t xml:space="preserve"> </w:t>
      </w:r>
      <w:r w:rsidRPr="00EC3FA6">
        <w:rPr>
          <w:rFonts w:hint="eastAsia"/>
          <w:lang w:val="ru-RU"/>
        </w:rPr>
        <w:t>подходы</w:t>
      </w:r>
      <w:r w:rsidRPr="00EC3FA6">
        <w:rPr>
          <w:lang w:val="ru-RU"/>
        </w:rPr>
        <w:t xml:space="preserve"> </w:t>
      </w:r>
      <w:r w:rsidRPr="00EC3FA6">
        <w:rPr>
          <w:rFonts w:hint="eastAsia"/>
          <w:lang w:val="ru-RU"/>
        </w:rPr>
        <w:t>к</w:t>
      </w:r>
      <w:r w:rsidRPr="00EC3FA6">
        <w:rPr>
          <w:lang w:val="ru-RU"/>
        </w:rPr>
        <w:t xml:space="preserve"> </w:t>
      </w:r>
      <w:r w:rsidRPr="00EC3FA6">
        <w:rPr>
          <w:rFonts w:hint="eastAsia"/>
          <w:lang w:val="ru-RU"/>
        </w:rPr>
        <w:t>лечению</w:t>
      </w:r>
      <w:r w:rsidRPr="00EC3FA6">
        <w:rPr>
          <w:lang w:val="ru-RU"/>
        </w:rPr>
        <w:t xml:space="preserve"> </w:t>
      </w:r>
      <w:r w:rsidRPr="00EC3FA6">
        <w:rPr>
          <w:rFonts w:hint="eastAsia"/>
          <w:lang w:val="ru-RU"/>
        </w:rPr>
        <w:t>болезни</w:t>
      </w:r>
      <w:r w:rsidRPr="00EC3FA6">
        <w:rPr>
          <w:lang w:val="ru-RU"/>
        </w:rPr>
        <w:t xml:space="preserve"> </w:t>
      </w:r>
      <w:r w:rsidRPr="00EC3FA6">
        <w:rPr>
          <w:rFonts w:hint="eastAsia"/>
          <w:lang w:val="ru-RU"/>
        </w:rPr>
        <w:t>Паркинсона</w:t>
      </w:r>
    </w:p>
    <w:p w14:paraId="1A7B7B8A" w14:textId="77777777" w:rsidR="00EC3FA6" w:rsidRPr="00EC3FA6" w:rsidRDefault="00EC3FA6" w:rsidP="00EC3FA6">
      <w:pPr>
        <w:rPr>
          <w:lang w:val="ru-RU"/>
        </w:rPr>
      </w:pPr>
    </w:p>
    <w:p w14:paraId="0E3F2511" w14:textId="77777777" w:rsidR="00EC3FA6" w:rsidRPr="00EC3FA6" w:rsidRDefault="00EC3FA6" w:rsidP="00EC3FA6">
      <w:pPr>
        <w:rPr>
          <w:lang w:val="ru-RU"/>
        </w:rPr>
      </w:pPr>
      <w:r w:rsidRPr="00EC3FA6">
        <w:rPr>
          <w:lang w:val="ru-RU"/>
        </w:rPr>
        <w:t xml:space="preserve">1.3. </w:t>
      </w:r>
      <w:r w:rsidRPr="00EC3FA6">
        <w:rPr>
          <w:rFonts w:hint="eastAsia"/>
          <w:lang w:val="ru-RU"/>
        </w:rPr>
        <w:t>Роль</w:t>
      </w:r>
      <w:r w:rsidRPr="00EC3FA6">
        <w:rPr>
          <w:lang w:val="ru-RU"/>
        </w:rPr>
        <w:t xml:space="preserve"> </w:t>
      </w:r>
      <w:r w:rsidRPr="00EC3FA6">
        <w:rPr>
          <w:rFonts w:hint="eastAsia"/>
          <w:lang w:val="ru-RU"/>
        </w:rPr>
        <w:t>базальных</w:t>
      </w:r>
      <w:r w:rsidRPr="00EC3FA6">
        <w:rPr>
          <w:lang w:val="ru-RU"/>
        </w:rPr>
        <w:t xml:space="preserve"> </w:t>
      </w:r>
      <w:r w:rsidRPr="00EC3FA6">
        <w:rPr>
          <w:rFonts w:hint="eastAsia"/>
          <w:lang w:val="ru-RU"/>
        </w:rPr>
        <w:t>ганглиев</w:t>
      </w:r>
      <w:r w:rsidRPr="00EC3FA6">
        <w:rPr>
          <w:lang w:val="ru-RU"/>
        </w:rPr>
        <w:t xml:space="preserve"> </w:t>
      </w:r>
      <w:r w:rsidRPr="00EC3FA6">
        <w:rPr>
          <w:rFonts w:hint="eastAsia"/>
          <w:lang w:val="ru-RU"/>
        </w:rPr>
        <w:t>в</w:t>
      </w:r>
      <w:r w:rsidRPr="00EC3FA6">
        <w:rPr>
          <w:lang w:val="ru-RU"/>
        </w:rPr>
        <w:t xml:space="preserve"> </w:t>
      </w:r>
      <w:r w:rsidRPr="00EC3FA6">
        <w:rPr>
          <w:rFonts w:hint="eastAsia"/>
          <w:lang w:val="ru-RU"/>
        </w:rPr>
        <w:t>патогенезе</w:t>
      </w:r>
      <w:r w:rsidRPr="00EC3FA6">
        <w:rPr>
          <w:lang w:val="ru-RU"/>
        </w:rPr>
        <w:t xml:space="preserve"> </w:t>
      </w:r>
      <w:r w:rsidRPr="00EC3FA6">
        <w:rPr>
          <w:rFonts w:hint="eastAsia"/>
          <w:lang w:val="ru-RU"/>
        </w:rPr>
        <w:t>болезни</w:t>
      </w:r>
      <w:r w:rsidRPr="00EC3FA6">
        <w:rPr>
          <w:lang w:val="ru-RU"/>
        </w:rPr>
        <w:t xml:space="preserve"> </w:t>
      </w:r>
      <w:r w:rsidRPr="00EC3FA6">
        <w:rPr>
          <w:rFonts w:hint="eastAsia"/>
          <w:lang w:val="ru-RU"/>
        </w:rPr>
        <w:t>Паркинсона</w:t>
      </w:r>
    </w:p>
    <w:p w14:paraId="277DBF0A" w14:textId="77777777" w:rsidR="00EC3FA6" w:rsidRPr="00EC3FA6" w:rsidRDefault="00EC3FA6" w:rsidP="00EC3FA6">
      <w:pPr>
        <w:rPr>
          <w:lang w:val="ru-RU"/>
        </w:rPr>
      </w:pPr>
    </w:p>
    <w:p w14:paraId="1E16AF83" w14:textId="77777777" w:rsidR="00EC3FA6" w:rsidRPr="00EC3FA6" w:rsidRDefault="00EC3FA6" w:rsidP="00EC3FA6">
      <w:pPr>
        <w:rPr>
          <w:lang w:val="ru-RU"/>
        </w:rPr>
      </w:pPr>
      <w:r w:rsidRPr="00EC3FA6">
        <w:rPr>
          <w:lang w:val="ru-RU"/>
        </w:rPr>
        <w:t xml:space="preserve">1.4. </w:t>
      </w:r>
      <w:r w:rsidRPr="00EC3FA6">
        <w:rPr>
          <w:rFonts w:hint="eastAsia"/>
          <w:lang w:val="ru-RU"/>
        </w:rPr>
        <w:t>Рецепторы</w:t>
      </w:r>
      <w:r w:rsidRPr="00EC3FA6">
        <w:rPr>
          <w:lang w:val="ru-RU"/>
        </w:rPr>
        <w:t xml:space="preserve"> </w:t>
      </w:r>
      <w:r w:rsidRPr="00EC3FA6">
        <w:rPr>
          <w:rFonts w:hint="eastAsia"/>
          <w:lang w:val="ru-RU"/>
        </w:rPr>
        <w:t>глутамата</w:t>
      </w:r>
      <w:r w:rsidRPr="00EC3FA6">
        <w:rPr>
          <w:lang w:val="ru-RU"/>
        </w:rPr>
        <w:t xml:space="preserve"> </w:t>
      </w:r>
      <w:r w:rsidRPr="00EC3FA6">
        <w:rPr>
          <w:rFonts w:hint="eastAsia"/>
          <w:lang w:val="ru-RU"/>
        </w:rPr>
        <w:t>и</w:t>
      </w:r>
      <w:r w:rsidRPr="00EC3FA6">
        <w:rPr>
          <w:lang w:val="ru-RU"/>
        </w:rPr>
        <w:t xml:space="preserve"> </w:t>
      </w:r>
      <w:r w:rsidRPr="00EC3FA6">
        <w:rPr>
          <w:rFonts w:hint="eastAsia"/>
          <w:lang w:val="ru-RU"/>
        </w:rPr>
        <w:t>их</w:t>
      </w:r>
      <w:r w:rsidRPr="00EC3FA6">
        <w:rPr>
          <w:lang w:val="ru-RU"/>
        </w:rPr>
        <w:t xml:space="preserve"> </w:t>
      </w:r>
      <w:r w:rsidRPr="00EC3FA6">
        <w:rPr>
          <w:rFonts w:hint="eastAsia"/>
          <w:lang w:val="ru-RU"/>
        </w:rPr>
        <w:t>роль</w:t>
      </w:r>
      <w:r w:rsidRPr="00EC3FA6">
        <w:rPr>
          <w:lang w:val="ru-RU"/>
        </w:rPr>
        <w:t xml:space="preserve"> </w:t>
      </w:r>
      <w:r w:rsidRPr="00EC3FA6">
        <w:rPr>
          <w:rFonts w:hint="eastAsia"/>
          <w:lang w:val="ru-RU"/>
        </w:rPr>
        <w:t>в</w:t>
      </w:r>
      <w:r w:rsidRPr="00EC3FA6">
        <w:rPr>
          <w:lang w:val="ru-RU"/>
        </w:rPr>
        <w:t xml:space="preserve"> </w:t>
      </w:r>
      <w:r w:rsidRPr="00EC3FA6">
        <w:rPr>
          <w:rFonts w:hint="eastAsia"/>
          <w:lang w:val="ru-RU"/>
        </w:rPr>
        <w:t>лечении</w:t>
      </w:r>
      <w:r w:rsidRPr="00EC3FA6">
        <w:rPr>
          <w:lang w:val="ru-RU"/>
        </w:rPr>
        <w:t xml:space="preserve"> </w:t>
      </w:r>
      <w:r w:rsidRPr="00EC3FA6">
        <w:rPr>
          <w:rFonts w:hint="eastAsia"/>
          <w:lang w:val="ru-RU"/>
        </w:rPr>
        <w:t>болезни</w:t>
      </w:r>
      <w:r w:rsidRPr="00EC3FA6">
        <w:rPr>
          <w:lang w:val="ru-RU"/>
        </w:rPr>
        <w:t xml:space="preserve"> </w:t>
      </w:r>
      <w:r w:rsidRPr="00EC3FA6">
        <w:rPr>
          <w:rFonts w:hint="eastAsia"/>
          <w:lang w:val="ru-RU"/>
        </w:rPr>
        <w:t>Паркинсона</w:t>
      </w:r>
    </w:p>
    <w:p w14:paraId="6757F600" w14:textId="77777777" w:rsidR="00EC3FA6" w:rsidRPr="00EC3FA6" w:rsidRDefault="00EC3FA6" w:rsidP="00EC3FA6">
      <w:pPr>
        <w:rPr>
          <w:lang w:val="ru-RU"/>
        </w:rPr>
      </w:pPr>
    </w:p>
    <w:p w14:paraId="34854DCB" w14:textId="77777777" w:rsidR="00EC3FA6" w:rsidRPr="00EC3FA6" w:rsidRDefault="00EC3FA6" w:rsidP="00EC3FA6">
      <w:pPr>
        <w:rPr>
          <w:lang w:val="ru-RU"/>
        </w:rPr>
      </w:pPr>
      <w:r w:rsidRPr="00EC3FA6">
        <w:rPr>
          <w:lang w:val="ru-RU"/>
        </w:rPr>
        <w:t xml:space="preserve">1.5. </w:t>
      </w:r>
      <w:r w:rsidRPr="00EC3FA6">
        <w:rPr>
          <w:rFonts w:hint="eastAsia"/>
          <w:lang w:val="ru-RU"/>
        </w:rPr>
        <w:t>Роль</w:t>
      </w:r>
      <w:r w:rsidRPr="00EC3FA6">
        <w:rPr>
          <w:lang w:val="ru-RU"/>
        </w:rPr>
        <w:t xml:space="preserve"> mGluR4 </w:t>
      </w:r>
      <w:r w:rsidRPr="00EC3FA6">
        <w:rPr>
          <w:rFonts w:hint="eastAsia"/>
          <w:lang w:val="ru-RU"/>
        </w:rPr>
        <w:t>в</w:t>
      </w:r>
      <w:r w:rsidRPr="00EC3FA6">
        <w:rPr>
          <w:lang w:val="ru-RU"/>
        </w:rPr>
        <w:t xml:space="preserve"> </w:t>
      </w:r>
      <w:r w:rsidRPr="00EC3FA6">
        <w:rPr>
          <w:rFonts w:hint="eastAsia"/>
          <w:lang w:val="ru-RU"/>
        </w:rPr>
        <w:t>нейропротективных</w:t>
      </w:r>
      <w:r w:rsidRPr="00EC3FA6">
        <w:rPr>
          <w:lang w:val="ru-RU"/>
        </w:rPr>
        <w:t xml:space="preserve"> </w:t>
      </w:r>
      <w:r w:rsidRPr="00EC3FA6">
        <w:rPr>
          <w:rFonts w:hint="eastAsia"/>
          <w:lang w:val="ru-RU"/>
        </w:rPr>
        <w:t>процессах</w:t>
      </w:r>
      <w:r w:rsidRPr="00EC3FA6">
        <w:rPr>
          <w:lang w:val="ru-RU"/>
        </w:rPr>
        <w:t xml:space="preserve"> </w:t>
      </w:r>
      <w:r w:rsidRPr="00EC3FA6">
        <w:rPr>
          <w:rFonts w:hint="eastAsia"/>
          <w:lang w:val="ru-RU"/>
        </w:rPr>
        <w:t>головного</w:t>
      </w:r>
      <w:r w:rsidRPr="00EC3FA6">
        <w:rPr>
          <w:lang w:val="ru-RU"/>
        </w:rPr>
        <w:t xml:space="preserve"> </w:t>
      </w:r>
      <w:r w:rsidRPr="00EC3FA6">
        <w:rPr>
          <w:rFonts w:hint="eastAsia"/>
          <w:lang w:val="ru-RU"/>
        </w:rPr>
        <w:t>мозга</w:t>
      </w:r>
    </w:p>
    <w:p w14:paraId="79063EE2" w14:textId="77777777" w:rsidR="00EC3FA6" w:rsidRPr="00EC3FA6" w:rsidRDefault="00EC3FA6" w:rsidP="00EC3FA6">
      <w:pPr>
        <w:rPr>
          <w:lang w:val="ru-RU"/>
        </w:rPr>
      </w:pPr>
    </w:p>
    <w:p w14:paraId="7FA751A5" w14:textId="77777777" w:rsidR="00EC3FA6" w:rsidRPr="00EC3FA6" w:rsidRDefault="00EC3FA6" w:rsidP="00EC3FA6">
      <w:pPr>
        <w:rPr>
          <w:lang w:val="ru-RU"/>
        </w:rPr>
      </w:pPr>
      <w:r w:rsidRPr="00EC3FA6">
        <w:rPr>
          <w:lang w:val="ru-RU"/>
        </w:rPr>
        <w:t xml:space="preserve">1.6. </w:t>
      </w:r>
      <w:r w:rsidRPr="00EC3FA6">
        <w:rPr>
          <w:rFonts w:hint="eastAsia"/>
          <w:lang w:val="ru-RU"/>
        </w:rPr>
        <w:t>Роль</w:t>
      </w:r>
      <w:r w:rsidRPr="00EC3FA6">
        <w:rPr>
          <w:lang w:val="ru-RU"/>
        </w:rPr>
        <w:t xml:space="preserve"> </w:t>
      </w:r>
      <w:r w:rsidRPr="00EC3FA6">
        <w:rPr>
          <w:rFonts w:hint="eastAsia"/>
          <w:lang w:val="ru-RU"/>
        </w:rPr>
        <w:t>протеинопатии</w:t>
      </w:r>
      <w:r w:rsidRPr="00EC3FA6">
        <w:rPr>
          <w:lang w:val="ru-RU"/>
        </w:rPr>
        <w:t xml:space="preserve"> </w:t>
      </w:r>
      <w:r w:rsidRPr="00EC3FA6">
        <w:rPr>
          <w:rFonts w:hint="eastAsia"/>
          <w:lang w:val="ru-RU"/>
        </w:rPr>
        <w:t>в</w:t>
      </w:r>
      <w:r w:rsidRPr="00EC3FA6">
        <w:rPr>
          <w:lang w:val="ru-RU"/>
        </w:rPr>
        <w:t xml:space="preserve"> </w:t>
      </w:r>
      <w:r w:rsidRPr="00EC3FA6">
        <w:rPr>
          <w:rFonts w:hint="eastAsia"/>
          <w:lang w:val="ru-RU"/>
        </w:rPr>
        <w:t>развитии</w:t>
      </w:r>
      <w:r w:rsidRPr="00EC3FA6">
        <w:rPr>
          <w:lang w:val="ru-RU"/>
        </w:rPr>
        <w:t xml:space="preserve"> </w:t>
      </w:r>
      <w:r w:rsidRPr="00EC3FA6">
        <w:rPr>
          <w:rFonts w:hint="eastAsia"/>
          <w:lang w:val="ru-RU"/>
        </w:rPr>
        <w:t>моторных</w:t>
      </w:r>
      <w:r w:rsidRPr="00EC3FA6">
        <w:rPr>
          <w:lang w:val="ru-RU"/>
        </w:rPr>
        <w:t xml:space="preserve"> </w:t>
      </w:r>
      <w:r w:rsidRPr="00EC3FA6">
        <w:rPr>
          <w:rFonts w:hint="eastAsia"/>
          <w:lang w:val="ru-RU"/>
        </w:rPr>
        <w:t>нарушений</w:t>
      </w:r>
      <w:r w:rsidRPr="00EC3FA6">
        <w:rPr>
          <w:lang w:val="ru-RU"/>
        </w:rPr>
        <w:t xml:space="preserve"> </w:t>
      </w:r>
      <w:r w:rsidRPr="00EC3FA6">
        <w:rPr>
          <w:rFonts w:hint="eastAsia"/>
          <w:lang w:val="ru-RU"/>
        </w:rPr>
        <w:t>при</w:t>
      </w:r>
      <w:r w:rsidRPr="00EC3FA6">
        <w:rPr>
          <w:lang w:val="ru-RU"/>
        </w:rPr>
        <w:t xml:space="preserve"> </w:t>
      </w:r>
      <w:r w:rsidRPr="00EC3FA6">
        <w:rPr>
          <w:rFonts w:hint="eastAsia"/>
          <w:lang w:val="ru-RU"/>
        </w:rPr>
        <w:t>болезни</w:t>
      </w:r>
      <w:r w:rsidRPr="00EC3FA6">
        <w:rPr>
          <w:lang w:val="ru-RU"/>
        </w:rPr>
        <w:t xml:space="preserve"> </w:t>
      </w:r>
      <w:r w:rsidRPr="00EC3FA6">
        <w:rPr>
          <w:rFonts w:hint="eastAsia"/>
          <w:lang w:val="ru-RU"/>
        </w:rPr>
        <w:t>Паркинсона</w:t>
      </w:r>
    </w:p>
    <w:p w14:paraId="50F4165C" w14:textId="77777777" w:rsidR="00EC3FA6" w:rsidRPr="00EC3FA6" w:rsidRDefault="00EC3FA6" w:rsidP="00EC3FA6">
      <w:pPr>
        <w:rPr>
          <w:lang w:val="ru-RU"/>
        </w:rPr>
      </w:pPr>
    </w:p>
    <w:p w14:paraId="3F0AA528" w14:textId="77777777" w:rsidR="00EC3FA6" w:rsidRPr="00EC3FA6" w:rsidRDefault="00EC3FA6" w:rsidP="00EC3FA6">
      <w:pPr>
        <w:rPr>
          <w:lang w:val="ru-RU"/>
        </w:rPr>
      </w:pPr>
      <w:r w:rsidRPr="00EC3FA6">
        <w:rPr>
          <w:lang w:val="ru-RU"/>
        </w:rPr>
        <w:t xml:space="preserve">1.7. </w:t>
      </w:r>
      <w:r w:rsidRPr="00EC3FA6">
        <w:rPr>
          <w:rFonts w:hint="eastAsia"/>
          <w:lang w:val="ru-RU"/>
        </w:rPr>
        <w:t>Эффекты</w:t>
      </w:r>
      <w:r w:rsidRPr="00EC3FA6">
        <w:rPr>
          <w:lang w:val="ru-RU"/>
        </w:rPr>
        <w:t xml:space="preserve"> </w:t>
      </w:r>
      <w:r w:rsidRPr="00EC3FA6">
        <w:rPr>
          <w:rFonts w:hint="eastAsia"/>
          <w:lang w:val="ru-RU"/>
        </w:rPr>
        <w:t>воздействия</w:t>
      </w:r>
      <w:r w:rsidRPr="00EC3FA6">
        <w:rPr>
          <w:lang w:val="ru-RU"/>
        </w:rPr>
        <w:t xml:space="preserve"> </w:t>
      </w:r>
      <w:r w:rsidRPr="00EC3FA6">
        <w:rPr>
          <w:rFonts w:hint="eastAsia"/>
          <w:lang w:val="ru-RU"/>
        </w:rPr>
        <w:t>на</w:t>
      </w:r>
      <w:r w:rsidRPr="00EC3FA6">
        <w:rPr>
          <w:lang w:val="ru-RU"/>
        </w:rPr>
        <w:t xml:space="preserve"> </w:t>
      </w:r>
      <w:r w:rsidRPr="00EC3FA6">
        <w:rPr>
          <w:rFonts w:hint="eastAsia"/>
          <w:lang w:val="ru-RU"/>
        </w:rPr>
        <w:t>разные</w:t>
      </w:r>
      <w:r w:rsidRPr="00EC3FA6">
        <w:rPr>
          <w:lang w:val="ru-RU"/>
        </w:rPr>
        <w:t xml:space="preserve"> </w:t>
      </w:r>
      <w:r w:rsidRPr="00EC3FA6">
        <w:rPr>
          <w:rFonts w:hint="eastAsia"/>
          <w:lang w:val="ru-RU"/>
        </w:rPr>
        <w:t>группы</w:t>
      </w:r>
      <w:r w:rsidRPr="00EC3FA6">
        <w:rPr>
          <w:lang w:val="ru-RU"/>
        </w:rPr>
        <w:t xml:space="preserve"> mGluRs</w:t>
      </w:r>
    </w:p>
    <w:p w14:paraId="166ED24A" w14:textId="77777777" w:rsidR="00EC3FA6" w:rsidRPr="00EC3FA6" w:rsidRDefault="00EC3FA6" w:rsidP="00EC3FA6">
      <w:pPr>
        <w:rPr>
          <w:lang w:val="ru-RU"/>
        </w:rPr>
      </w:pPr>
    </w:p>
    <w:p w14:paraId="348623CB" w14:textId="77777777" w:rsidR="00EC3FA6" w:rsidRPr="00EC3FA6" w:rsidRDefault="00EC3FA6" w:rsidP="00EC3FA6">
      <w:pPr>
        <w:rPr>
          <w:lang w:val="ru-RU"/>
        </w:rPr>
      </w:pPr>
      <w:r w:rsidRPr="00EC3FA6">
        <w:rPr>
          <w:rFonts w:hint="eastAsia"/>
          <w:lang w:val="ru-RU"/>
        </w:rPr>
        <w:t>ГЛАВА</w:t>
      </w:r>
      <w:r w:rsidRPr="00EC3FA6">
        <w:rPr>
          <w:lang w:val="ru-RU"/>
        </w:rPr>
        <w:t xml:space="preserve"> 2. </w:t>
      </w:r>
      <w:r w:rsidRPr="00EC3FA6">
        <w:rPr>
          <w:rFonts w:hint="eastAsia"/>
          <w:lang w:val="ru-RU"/>
        </w:rPr>
        <w:t>МАТЕРИАЛЫ</w:t>
      </w:r>
      <w:r w:rsidRPr="00EC3FA6">
        <w:rPr>
          <w:lang w:val="ru-RU"/>
        </w:rPr>
        <w:t xml:space="preserve"> </w:t>
      </w:r>
      <w:r w:rsidRPr="00EC3FA6">
        <w:rPr>
          <w:rFonts w:hint="eastAsia"/>
          <w:lang w:val="ru-RU"/>
        </w:rPr>
        <w:t>И</w:t>
      </w:r>
      <w:r w:rsidRPr="00EC3FA6">
        <w:rPr>
          <w:lang w:val="ru-RU"/>
        </w:rPr>
        <w:t xml:space="preserve"> </w:t>
      </w:r>
      <w:r w:rsidRPr="00EC3FA6">
        <w:rPr>
          <w:rFonts w:hint="eastAsia"/>
          <w:lang w:val="ru-RU"/>
        </w:rPr>
        <w:t>МЕТОДЫ</w:t>
      </w:r>
      <w:r w:rsidRPr="00EC3FA6">
        <w:rPr>
          <w:lang w:val="ru-RU"/>
        </w:rPr>
        <w:t xml:space="preserve"> </w:t>
      </w:r>
      <w:r w:rsidRPr="00EC3FA6">
        <w:rPr>
          <w:rFonts w:hint="eastAsia"/>
          <w:lang w:val="ru-RU"/>
        </w:rPr>
        <w:t>ИССЛЕДОВАНИЯ</w:t>
      </w:r>
    </w:p>
    <w:p w14:paraId="19180475" w14:textId="77777777" w:rsidR="00EC3FA6" w:rsidRPr="00EC3FA6" w:rsidRDefault="00EC3FA6" w:rsidP="00EC3FA6">
      <w:pPr>
        <w:rPr>
          <w:lang w:val="ru-RU"/>
        </w:rPr>
      </w:pPr>
    </w:p>
    <w:p w14:paraId="496FAA96" w14:textId="77777777" w:rsidR="00EC3FA6" w:rsidRPr="00EC3FA6" w:rsidRDefault="00EC3FA6" w:rsidP="00EC3FA6">
      <w:pPr>
        <w:rPr>
          <w:lang w:val="ru-RU"/>
        </w:rPr>
      </w:pPr>
      <w:r w:rsidRPr="00EC3FA6">
        <w:rPr>
          <w:lang w:val="ru-RU"/>
        </w:rPr>
        <w:t xml:space="preserve">2.1. </w:t>
      </w:r>
      <w:r w:rsidRPr="00EC3FA6">
        <w:rPr>
          <w:rFonts w:hint="eastAsia"/>
          <w:lang w:val="ru-RU"/>
        </w:rPr>
        <w:t>Материалы</w:t>
      </w:r>
      <w:r w:rsidRPr="00EC3FA6">
        <w:rPr>
          <w:lang w:val="ru-RU"/>
        </w:rPr>
        <w:t xml:space="preserve"> </w:t>
      </w:r>
      <w:r w:rsidRPr="00EC3FA6">
        <w:rPr>
          <w:rFonts w:hint="eastAsia"/>
          <w:lang w:val="ru-RU"/>
        </w:rPr>
        <w:t>исследования</w:t>
      </w:r>
    </w:p>
    <w:p w14:paraId="5BF00B2A" w14:textId="77777777" w:rsidR="00EC3FA6" w:rsidRPr="00EC3FA6" w:rsidRDefault="00EC3FA6" w:rsidP="00EC3FA6">
      <w:pPr>
        <w:rPr>
          <w:lang w:val="ru-RU"/>
        </w:rPr>
      </w:pPr>
    </w:p>
    <w:p w14:paraId="22E93FD3" w14:textId="77777777" w:rsidR="00EC3FA6" w:rsidRPr="00EC3FA6" w:rsidRDefault="00EC3FA6" w:rsidP="00EC3FA6">
      <w:pPr>
        <w:rPr>
          <w:lang w:val="ru-RU"/>
        </w:rPr>
      </w:pPr>
      <w:r w:rsidRPr="00EC3FA6">
        <w:rPr>
          <w:lang w:val="ru-RU"/>
        </w:rPr>
        <w:t xml:space="preserve">2.2. </w:t>
      </w:r>
      <w:r w:rsidRPr="00EC3FA6">
        <w:rPr>
          <w:rFonts w:hint="eastAsia"/>
          <w:lang w:val="ru-RU"/>
        </w:rPr>
        <w:t>Методы</w:t>
      </w:r>
      <w:r w:rsidRPr="00EC3FA6">
        <w:rPr>
          <w:lang w:val="ru-RU"/>
        </w:rPr>
        <w:t xml:space="preserve"> </w:t>
      </w:r>
      <w:r w:rsidRPr="00EC3FA6">
        <w:rPr>
          <w:rFonts w:hint="eastAsia"/>
          <w:lang w:val="ru-RU"/>
        </w:rPr>
        <w:t>исследования</w:t>
      </w:r>
    </w:p>
    <w:p w14:paraId="694234E7" w14:textId="77777777" w:rsidR="00EC3FA6" w:rsidRPr="00EC3FA6" w:rsidRDefault="00EC3FA6" w:rsidP="00EC3FA6">
      <w:pPr>
        <w:rPr>
          <w:lang w:val="ru-RU"/>
        </w:rPr>
      </w:pPr>
    </w:p>
    <w:p w14:paraId="2BF4650D" w14:textId="77777777" w:rsidR="00EC3FA6" w:rsidRPr="00EC3FA6" w:rsidRDefault="00EC3FA6" w:rsidP="00EC3FA6">
      <w:pPr>
        <w:rPr>
          <w:lang w:val="ru-RU"/>
        </w:rPr>
      </w:pPr>
      <w:r w:rsidRPr="00EC3FA6">
        <w:rPr>
          <w:lang w:val="ru-RU"/>
        </w:rPr>
        <w:t xml:space="preserve">2.2.1. </w:t>
      </w:r>
      <w:r w:rsidRPr="00EC3FA6">
        <w:rPr>
          <w:rFonts w:hint="eastAsia"/>
          <w:lang w:val="ru-RU"/>
        </w:rPr>
        <w:t>Исследования</w:t>
      </w:r>
      <w:r w:rsidRPr="00EC3FA6">
        <w:rPr>
          <w:lang w:val="ru-RU"/>
        </w:rPr>
        <w:t xml:space="preserve"> </w:t>
      </w:r>
      <w:r w:rsidRPr="00EC3FA6">
        <w:rPr>
          <w:rFonts w:hint="eastAsia"/>
          <w:lang w:val="ru-RU"/>
        </w:rPr>
        <w:t>производных</w:t>
      </w:r>
      <w:r w:rsidRPr="00EC3FA6">
        <w:rPr>
          <w:lang w:val="ru-RU"/>
        </w:rPr>
        <w:t xml:space="preserve"> N-</w:t>
      </w:r>
      <w:r w:rsidRPr="00EC3FA6">
        <w:rPr>
          <w:rFonts w:hint="eastAsia"/>
          <w:lang w:val="ru-RU"/>
        </w:rPr>
        <w:t>замещенных</w:t>
      </w:r>
      <w:r w:rsidRPr="00EC3FA6">
        <w:rPr>
          <w:lang w:val="ru-RU"/>
        </w:rPr>
        <w:t xml:space="preserve"> 4-</w:t>
      </w:r>
      <w:r w:rsidRPr="00EC3FA6">
        <w:rPr>
          <w:rFonts w:hint="eastAsia"/>
          <w:lang w:val="ru-RU"/>
        </w:rPr>
        <w:t>метокси</w:t>
      </w:r>
      <w:r w:rsidRPr="00EC3FA6">
        <w:rPr>
          <w:lang w:val="ru-RU"/>
        </w:rPr>
        <w:t>-6-</w:t>
      </w:r>
      <w:r w:rsidRPr="00EC3FA6">
        <w:rPr>
          <w:rFonts w:hint="eastAsia"/>
          <w:lang w:val="ru-RU"/>
        </w:rPr>
        <w:t>оксо</w:t>
      </w:r>
      <w:r w:rsidRPr="00EC3FA6">
        <w:rPr>
          <w:lang w:val="ru-RU"/>
        </w:rPr>
        <w:t>-1-</w:t>
      </w:r>
      <w:r w:rsidRPr="00EC3FA6">
        <w:rPr>
          <w:rFonts w:hint="eastAsia"/>
          <w:lang w:val="ru-RU"/>
        </w:rPr>
        <w:t>арил</w:t>
      </w:r>
      <w:r w:rsidRPr="00EC3FA6">
        <w:rPr>
          <w:lang w:val="ru-RU"/>
        </w:rPr>
        <w:t>-</w:t>
      </w:r>
      <w:r w:rsidRPr="00EC3FA6">
        <w:rPr>
          <w:rFonts w:hint="eastAsia"/>
          <w:lang w:val="ru-RU"/>
        </w:rPr>
        <w:t>пиридазин</w:t>
      </w:r>
      <w:r w:rsidRPr="00EC3FA6">
        <w:rPr>
          <w:lang w:val="ru-RU"/>
        </w:rPr>
        <w:t>-3-</w:t>
      </w:r>
      <w:r w:rsidRPr="00EC3FA6">
        <w:rPr>
          <w:rFonts w:hint="eastAsia"/>
          <w:lang w:val="ru-RU"/>
        </w:rPr>
        <w:t>карбоксамидов</w:t>
      </w:r>
      <w:r w:rsidRPr="00EC3FA6">
        <w:rPr>
          <w:lang w:val="ru-RU"/>
        </w:rPr>
        <w:t xml:space="preserve"> </w:t>
      </w:r>
      <w:r w:rsidRPr="00EC3FA6">
        <w:rPr>
          <w:rFonts w:hint="eastAsia"/>
          <w:lang w:val="ru-RU"/>
        </w:rPr>
        <w:t>с</w:t>
      </w:r>
      <w:r w:rsidRPr="00EC3FA6">
        <w:rPr>
          <w:lang w:val="ru-RU"/>
        </w:rPr>
        <w:t xml:space="preserve"> </w:t>
      </w:r>
      <w:r w:rsidRPr="00EC3FA6">
        <w:rPr>
          <w:rFonts w:hint="eastAsia"/>
          <w:lang w:val="ru-RU"/>
        </w:rPr>
        <w:t>помощью</w:t>
      </w:r>
      <w:r w:rsidRPr="00EC3FA6">
        <w:rPr>
          <w:lang w:val="ru-RU"/>
        </w:rPr>
        <w:t xml:space="preserve"> </w:t>
      </w:r>
      <w:r w:rsidRPr="00EC3FA6">
        <w:rPr>
          <w:rFonts w:hint="eastAsia"/>
          <w:lang w:val="ru-RU"/>
        </w:rPr>
        <w:t>инструментов</w:t>
      </w:r>
      <w:r w:rsidRPr="00EC3FA6">
        <w:rPr>
          <w:lang w:val="ru-RU"/>
        </w:rPr>
        <w:t xml:space="preserve"> </w:t>
      </w:r>
      <w:r w:rsidRPr="00EC3FA6">
        <w:rPr>
          <w:rFonts w:hint="eastAsia"/>
          <w:lang w:val="ru-RU"/>
        </w:rPr>
        <w:t>молекулярного</w:t>
      </w:r>
      <w:r w:rsidRPr="00EC3FA6">
        <w:rPr>
          <w:lang w:val="ru-RU"/>
        </w:rPr>
        <w:t xml:space="preserve"> </w:t>
      </w:r>
      <w:r w:rsidRPr="00EC3FA6">
        <w:rPr>
          <w:rFonts w:hint="eastAsia"/>
          <w:lang w:val="ru-RU"/>
        </w:rPr>
        <w:t>докинга</w:t>
      </w:r>
    </w:p>
    <w:p w14:paraId="59D5631C" w14:textId="77777777" w:rsidR="00EC3FA6" w:rsidRPr="00EC3FA6" w:rsidRDefault="00EC3FA6" w:rsidP="00EC3FA6">
      <w:pPr>
        <w:rPr>
          <w:lang w:val="ru-RU"/>
        </w:rPr>
      </w:pPr>
    </w:p>
    <w:p w14:paraId="6A481CA2" w14:textId="77777777" w:rsidR="00EC3FA6" w:rsidRPr="00EC3FA6" w:rsidRDefault="00EC3FA6" w:rsidP="00EC3FA6">
      <w:pPr>
        <w:rPr>
          <w:lang w:val="ru-RU"/>
        </w:rPr>
      </w:pPr>
      <w:r w:rsidRPr="00EC3FA6">
        <w:rPr>
          <w:lang w:val="ru-RU"/>
        </w:rPr>
        <w:t xml:space="preserve">2.2.2. </w:t>
      </w:r>
      <w:r w:rsidRPr="00EC3FA6">
        <w:rPr>
          <w:rFonts w:hint="eastAsia"/>
          <w:lang w:val="ru-RU"/>
        </w:rPr>
        <w:t>Определение</w:t>
      </w:r>
      <w:r w:rsidRPr="00EC3FA6">
        <w:rPr>
          <w:lang w:val="ru-RU"/>
        </w:rPr>
        <w:t xml:space="preserve"> </w:t>
      </w:r>
      <w:r w:rsidRPr="00EC3FA6">
        <w:rPr>
          <w:rFonts w:hint="eastAsia"/>
          <w:lang w:val="ru-RU"/>
        </w:rPr>
        <w:t>механизма</w:t>
      </w:r>
      <w:r w:rsidRPr="00EC3FA6">
        <w:rPr>
          <w:lang w:val="ru-RU"/>
        </w:rPr>
        <w:t xml:space="preserve"> </w:t>
      </w:r>
      <w:r w:rsidRPr="00EC3FA6">
        <w:rPr>
          <w:rFonts w:hint="eastAsia"/>
          <w:lang w:val="ru-RU"/>
        </w:rPr>
        <w:t>действия</w:t>
      </w:r>
      <w:r w:rsidRPr="00EC3FA6">
        <w:rPr>
          <w:lang w:val="ru-RU"/>
        </w:rPr>
        <w:t xml:space="preserve"> ZC64-0001 in vitro</w:t>
      </w:r>
    </w:p>
    <w:p w14:paraId="6B7F6F88" w14:textId="77777777" w:rsidR="00EC3FA6" w:rsidRPr="00EC3FA6" w:rsidRDefault="00EC3FA6" w:rsidP="00EC3FA6">
      <w:pPr>
        <w:rPr>
          <w:lang w:val="ru-RU"/>
        </w:rPr>
      </w:pPr>
    </w:p>
    <w:p w14:paraId="12E697D7" w14:textId="77777777" w:rsidR="00EC3FA6" w:rsidRPr="00EC3FA6" w:rsidRDefault="00EC3FA6" w:rsidP="00EC3FA6">
      <w:pPr>
        <w:rPr>
          <w:lang w:val="ru-RU"/>
        </w:rPr>
      </w:pPr>
      <w:r w:rsidRPr="00EC3FA6">
        <w:rPr>
          <w:lang w:val="ru-RU"/>
        </w:rPr>
        <w:t xml:space="preserve">2.2.3. </w:t>
      </w:r>
      <w:r w:rsidRPr="00EC3FA6">
        <w:rPr>
          <w:rFonts w:hint="eastAsia"/>
          <w:lang w:val="ru-RU"/>
        </w:rPr>
        <w:t>Изучение</w:t>
      </w:r>
      <w:r w:rsidRPr="00EC3FA6">
        <w:rPr>
          <w:lang w:val="ru-RU"/>
        </w:rPr>
        <w:t xml:space="preserve"> </w:t>
      </w:r>
      <w:r w:rsidRPr="00EC3FA6">
        <w:rPr>
          <w:rFonts w:hint="eastAsia"/>
          <w:lang w:val="ru-RU"/>
        </w:rPr>
        <w:t>влияния</w:t>
      </w:r>
      <w:r w:rsidRPr="00EC3FA6">
        <w:rPr>
          <w:lang w:val="ru-RU"/>
        </w:rPr>
        <w:t xml:space="preserve"> ZC64-0001 </w:t>
      </w:r>
      <w:r w:rsidRPr="00EC3FA6">
        <w:rPr>
          <w:rFonts w:hint="eastAsia"/>
          <w:lang w:val="ru-RU"/>
        </w:rPr>
        <w:t>на</w:t>
      </w:r>
      <w:r w:rsidRPr="00EC3FA6">
        <w:rPr>
          <w:lang w:val="ru-RU"/>
        </w:rPr>
        <w:t xml:space="preserve"> </w:t>
      </w:r>
      <w:r w:rsidRPr="00EC3FA6">
        <w:rPr>
          <w:rFonts w:hint="eastAsia"/>
          <w:lang w:val="ru-RU"/>
        </w:rPr>
        <w:t>синдром</w:t>
      </w:r>
      <w:r w:rsidRPr="00EC3FA6">
        <w:rPr>
          <w:lang w:val="ru-RU"/>
        </w:rPr>
        <w:t xml:space="preserve"> </w:t>
      </w:r>
      <w:r w:rsidRPr="00EC3FA6">
        <w:rPr>
          <w:rFonts w:hint="eastAsia"/>
          <w:lang w:val="ru-RU"/>
        </w:rPr>
        <w:t>паркинсонизма</w:t>
      </w:r>
      <w:r w:rsidRPr="00EC3FA6">
        <w:rPr>
          <w:lang w:val="ru-RU"/>
        </w:rPr>
        <w:t xml:space="preserve"> in vivo</w:t>
      </w:r>
    </w:p>
    <w:p w14:paraId="335BC815" w14:textId="77777777" w:rsidR="00EC3FA6" w:rsidRPr="00EC3FA6" w:rsidRDefault="00EC3FA6" w:rsidP="00EC3FA6">
      <w:pPr>
        <w:rPr>
          <w:lang w:val="ru-RU"/>
        </w:rPr>
      </w:pPr>
    </w:p>
    <w:p w14:paraId="63179136" w14:textId="77777777" w:rsidR="00EC3FA6" w:rsidRPr="00EC3FA6" w:rsidRDefault="00EC3FA6" w:rsidP="00EC3FA6">
      <w:pPr>
        <w:rPr>
          <w:lang w:val="ru-RU"/>
        </w:rPr>
      </w:pPr>
      <w:r w:rsidRPr="00EC3FA6">
        <w:rPr>
          <w:lang w:val="ru-RU"/>
        </w:rPr>
        <w:t xml:space="preserve">2.2.4. </w:t>
      </w:r>
      <w:r w:rsidRPr="00EC3FA6">
        <w:rPr>
          <w:rFonts w:hint="eastAsia"/>
          <w:lang w:val="ru-RU"/>
        </w:rPr>
        <w:t>Экспериментальное</w:t>
      </w:r>
      <w:r w:rsidRPr="00EC3FA6">
        <w:rPr>
          <w:lang w:val="ru-RU"/>
        </w:rPr>
        <w:t xml:space="preserve"> </w:t>
      </w:r>
      <w:r w:rsidRPr="00EC3FA6">
        <w:rPr>
          <w:rFonts w:hint="eastAsia"/>
          <w:lang w:val="ru-RU"/>
        </w:rPr>
        <w:t>исследование</w:t>
      </w:r>
      <w:r w:rsidRPr="00EC3FA6">
        <w:rPr>
          <w:lang w:val="ru-RU"/>
        </w:rPr>
        <w:t xml:space="preserve"> </w:t>
      </w:r>
      <w:r w:rsidRPr="00EC3FA6">
        <w:rPr>
          <w:rFonts w:hint="eastAsia"/>
          <w:lang w:val="ru-RU"/>
        </w:rPr>
        <w:t>нейропротективных</w:t>
      </w:r>
      <w:r w:rsidRPr="00EC3FA6">
        <w:rPr>
          <w:lang w:val="ru-RU"/>
        </w:rPr>
        <w:t xml:space="preserve"> </w:t>
      </w:r>
      <w:r w:rsidRPr="00EC3FA6">
        <w:rPr>
          <w:rFonts w:hint="eastAsia"/>
          <w:lang w:val="ru-RU"/>
        </w:rPr>
        <w:t>свойств</w:t>
      </w:r>
      <w:r w:rsidRPr="00EC3FA6">
        <w:rPr>
          <w:lang w:val="ru-RU"/>
        </w:rPr>
        <w:t xml:space="preserve"> ZC64-0001 </w:t>
      </w:r>
      <w:r w:rsidRPr="00EC3FA6">
        <w:rPr>
          <w:rFonts w:hint="eastAsia"/>
          <w:lang w:val="ru-RU"/>
        </w:rPr>
        <w:t>по</w:t>
      </w:r>
      <w:r w:rsidRPr="00EC3FA6">
        <w:rPr>
          <w:lang w:val="ru-RU"/>
        </w:rPr>
        <w:t xml:space="preserve"> </w:t>
      </w:r>
      <w:r w:rsidRPr="00EC3FA6">
        <w:rPr>
          <w:rFonts w:hint="eastAsia"/>
          <w:lang w:val="ru-RU"/>
        </w:rPr>
        <w:t>сравнению</w:t>
      </w:r>
      <w:r w:rsidRPr="00EC3FA6">
        <w:rPr>
          <w:lang w:val="ru-RU"/>
        </w:rPr>
        <w:t xml:space="preserve"> </w:t>
      </w:r>
      <w:r w:rsidRPr="00EC3FA6">
        <w:rPr>
          <w:rFonts w:hint="eastAsia"/>
          <w:lang w:val="ru-RU"/>
        </w:rPr>
        <w:t>с</w:t>
      </w:r>
      <w:r w:rsidRPr="00EC3FA6">
        <w:rPr>
          <w:lang w:val="ru-RU"/>
        </w:rPr>
        <w:t xml:space="preserve"> </w:t>
      </w:r>
      <w:r w:rsidRPr="00EC3FA6">
        <w:rPr>
          <w:rFonts w:hint="eastAsia"/>
          <w:lang w:val="ru-RU"/>
        </w:rPr>
        <w:t>мексидолом</w:t>
      </w:r>
    </w:p>
    <w:p w14:paraId="1A2ABEAE" w14:textId="77777777" w:rsidR="00EC3FA6" w:rsidRPr="00EC3FA6" w:rsidRDefault="00EC3FA6" w:rsidP="00EC3FA6">
      <w:pPr>
        <w:rPr>
          <w:lang w:val="ru-RU"/>
        </w:rPr>
      </w:pPr>
    </w:p>
    <w:p w14:paraId="74E1C890" w14:textId="77777777" w:rsidR="00EC3FA6" w:rsidRPr="00EC3FA6" w:rsidRDefault="00EC3FA6" w:rsidP="00EC3FA6">
      <w:pPr>
        <w:rPr>
          <w:lang w:val="ru-RU"/>
        </w:rPr>
      </w:pPr>
      <w:r w:rsidRPr="00EC3FA6">
        <w:rPr>
          <w:lang w:val="ru-RU"/>
        </w:rPr>
        <w:t xml:space="preserve">2.2.5. </w:t>
      </w:r>
      <w:r w:rsidRPr="00EC3FA6">
        <w:rPr>
          <w:rFonts w:hint="eastAsia"/>
          <w:lang w:val="ru-RU"/>
        </w:rPr>
        <w:t>Изучение</w:t>
      </w:r>
      <w:r w:rsidRPr="00EC3FA6">
        <w:rPr>
          <w:lang w:val="ru-RU"/>
        </w:rPr>
        <w:t xml:space="preserve"> </w:t>
      </w:r>
      <w:r w:rsidRPr="00EC3FA6">
        <w:rPr>
          <w:rFonts w:hint="eastAsia"/>
          <w:lang w:val="ru-RU"/>
        </w:rPr>
        <w:t>эффективности</w:t>
      </w:r>
      <w:r w:rsidRPr="00EC3FA6">
        <w:rPr>
          <w:lang w:val="ru-RU"/>
        </w:rPr>
        <w:t xml:space="preserve"> ZC64-0001 </w:t>
      </w:r>
      <w:r w:rsidRPr="00EC3FA6">
        <w:rPr>
          <w:rFonts w:hint="eastAsia"/>
          <w:lang w:val="ru-RU"/>
        </w:rPr>
        <w:t>на</w:t>
      </w:r>
      <w:r w:rsidRPr="00EC3FA6">
        <w:rPr>
          <w:lang w:val="ru-RU"/>
        </w:rPr>
        <w:t xml:space="preserve"> </w:t>
      </w:r>
      <w:r w:rsidRPr="00EC3FA6">
        <w:rPr>
          <w:rFonts w:hint="eastAsia"/>
          <w:lang w:val="ru-RU"/>
        </w:rPr>
        <w:t>модели</w:t>
      </w:r>
      <w:r w:rsidRPr="00EC3FA6">
        <w:rPr>
          <w:lang w:val="ru-RU"/>
        </w:rPr>
        <w:t xml:space="preserve"> </w:t>
      </w:r>
      <w:r w:rsidRPr="00EC3FA6">
        <w:rPr>
          <w:rFonts w:hint="eastAsia"/>
          <w:lang w:val="ru-RU"/>
        </w:rPr>
        <w:t>тау</w:t>
      </w:r>
      <w:r w:rsidRPr="00EC3FA6">
        <w:rPr>
          <w:lang w:val="ru-RU"/>
        </w:rPr>
        <w:t>-</w:t>
      </w:r>
      <w:r w:rsidRPr="00EC3FA6">
        <w:rPr>
          <w:rFonts w:hint="eastAsia"/>
          <w:lang w:val="ru-RU"/>
        </w:rPr>
        <w:t>ассоциированной</w:t>
      </w:r>
      <w:r w:rsidRPr="00EC3FA6">
        <w:rPr>
          <w:lang w:val="ru-RU"/>
        </w:rPr>
        <w:t xml:space="preserve"> </w:t>
      </w:r>
      <w:r w:rsidRPr="00EC3FA6">
        <w:rPr>
          <w:rFonts w:hint="eastAsia"/>
          <w:lang w:val="ru-RU"/>
        </w:rPr>
        <w:t>нейродегенерации</w:t>
      </w:r>
    </w:p>
    <w:p w14:paraId="14D834BA" w14:textId="77777777" w:rsidR="00EC3FA6" w:rsidRPr="00EC3FA6" w:rsidRDefault="00EC3FA6" w:rsidP="00EC3FA6">
      <w:pPr>
        <w:rPr>
          <w:lang w:val="ru-RU"/>
        </w:rPr>
      </w:pPr>
    </w:p>
    <w:p w14:paraId="456B7326" w14:textId="77777777" w:rsidR="00EC3FA6" w:rsidRPr="00EC3FA6" w:rsidRDefault="00EC3FA6" w:rsidP="00EC3FA6">
      <w:pPr>
        <w:rPr>
          <w:lang w:val="ru-RU"/>
        </w:rPr>
      </w:pPr>
      <w:r w:rsidRPr="00EC3FA6">
        <w:rPr>
          <w:lang w:val="ru-RU"/>
        </w:rPr>
        <w:t xml:space="preserve">2.2.6. </w:t>
      </w:r>
      <w:r w:rsidRPr="00EC3FA6">
        <w:rPr>
          <w:rFonts w:hint="eastAsia"/>
          <w:lang w:val="ru-RU"/>
        </w:rPr>
        <w:t>Изучение</w:t>
      </w:r>
      <w:r w:rsidRPr="00EC3FA6">
        <w:rPr>
          <w:lang w:val="ru-RU"/>
        </w:rPr>
        <w:t xml:space="preserve"> </w:t>
      </w:r>
      <w:r w:rsidRPr="00EC3FA6">
        <w:rPr>
          <w:rFonts w:hint="eastAsia"/>
          <w:lang w:val="ru-RU"/>
        </w:rPr>
        <w:t>острой</w:t>
      </w:r>
      <w:r w:rsidRPr="00EC3FA6">
        <w:rPr>
          <w:lang w:val="ru-RU"/>
        </w:rPr>
        <w:t xml:space="preserve"> </w:t>
      </w:r>
      <w:r w:rsidRPr="00EC3FA6">
        <w:rPr>
          <w:rFonts w:hint="eastAsia"/>
          <w:lang w:val="ru-RU"/>
        </w:rPr>
        <w:t>токсичности</w:t>
      </w:r>
      <w:r w:rsidRPr="00EC3FA6">
        <w:rPr>
          <w:lang w:val="ru-RU"/>
        </w:rPr>
        <w:t xml:space="preserve"> ZC64-0001</w:t>
      </w:r>
    </w:p>
    <w:p w14:paraId="462D5FC2" w14:textId="77777777" w:rsidR="00EC3FA6" w:rsidRPr="00EC3FA6" w:rsidRDefault="00EC3FA6" w:rsidP="00EC3FA6">
      <w:pPr>
        <w:rPr>
          <w:lang w:val="ru-RU"/>
        </w:rPr>
      </w:pPr>
    </w:p>
    <w:p w14:paraId="55BF5EFB" w14:textId="77777777" w:rsidR="00EC3FA6" w:rsidRPr="00EC3FA6" w:rsidRDefault="00EC3FA6" w:rsidP="00EC3FA6">
      <w:pPr>
        <w:rPr>
          <w:lang w:val="ru-RU"/>
        </w:rPr>
      </w:pPr>
      <w:r w:rsidRPr="00EC3FA6">
        <w:rPr>
          <w:lang w:val="ru-RU"/>
        </w:rPr>
        <w:t xml:space="preserve">2.2.7. </w:t>
      </w:r>
      <w:r w:rsidRPr="00EC3FA6">
        <w:rPr>
          <w:rFonts w:hint="eastAsia"/>
          <w:lang w:val="ru-RU"/>
        </w:rPr>
        <w:t>Исследование</w:t>
      </w:r>
      <w:r w:rsidRPr="00EC3FA6">
        <w:rPr>
          <w:lang w:val="ru-RU"/>
        </w:rPr>
        <w:t xml:space="preserve"> </w:t>
      </w:r>
      <w:r w:rsidRPr="00EC3FA6">
        <w:rPr>
          <w:rFonts w:hint="eastAsia"/>
          <w:lang w:val="ru-RU"/>
        </w:rPr>
        <w:t>хронической</w:t>
      </w:r>
      <w:r w:rsidRPr="00EC3FA6">
        <w:rPr>
          <w:lang w:val="ru-RU"/>
        </w:rPr>
        <w:t xml:space="preserve"> </w:t>
      </w:r>
      <w:r w:rsidRPr="00EC3FA6">
        <w:rPr>
          <w:rFonts w:hint="eastAsia"/>
          <w:lang w:val="ru-RU"/>
        </w:rPr>
        <w:t>токсичности</w:t>
      </w:r>
      <w:r w:rsidRPr="00EC3FA6">
        <w:rPr>
          <w:lang w:val="ru-RU"/>
        </w:rPr>
        <w:t xml:space="preserve"> ZC64-0001</w:t>
      </w:r>
    </w:p>
    <w:p w14:paraId="29ABA44B" w14:textId="77777777" w:rsidR="00EC3FA6" w:rsidRPr="00EC3FA6" w:rsidRDefault="00EC3FA6" w:rsidP="00EC3FA6">
      <w:pPr>
        <w:rPr>
          <w:lang w:val="ru-RU"/>
        </w:rPr>
      </w:pPr>
    </w:p>
    <w:p w14:paraId="38CA944F" w14:textId="77777777" w:rsidR="00EC3FA6" w:rsidRPr="00EC3FA6" w:rsidRDefault="00EC3FA6" w:rsidP="00EC3FA6">
      <w:pPr>
        <w:rPr>
          <w:lang w:val="ru-RU"/>
        </w:rPr>
      </w:pPr>
      <w:r w:rsidRPr="00EC3FA6">
        <w:rPr>
          <w:lang w:val="ru-RU"/>
        </w:rPr>
        <w:t xml:space="preserve">2.2.8. </w:t>
      </w:r>
      <w:r w:rsidRPr="00EC3FA6">
        <w:rPr>
          <w:rFonts w:hint="eastAsia"/>
          <w:lang w:val="ru-RU"/>
        </w:rPr>
        <w:t>Изучение</w:t>
      </w:r>
      <w:r w:rsidRPr="00EC3FA6">
        <w:rPr>
          <w:lang w:val="ru-RU"/>
        </w:rPr>
        <w:t xml:space="preserve"> </w:t>
      </w:r>
      <w:r w:rsidRPr="00EC3FA6">
        <w:rPr>
          <w:rFonts w:hint="eastAsia"/>
          <w:lang w:val="ru-RU"/>
        </w:rPr>
        <w:t>фармакокинетики</w:t>
      </w:r>
      <w:r w:rsidRPr="00EC3FA6">
        <w:rPr>
          <w:lang w:val="ru-RU"/>
        </w:rPr>
        <w:t xml:space="preserve"> ZC64-0001 in vitro </w:t>
      </w:r>
      <w:r w:rsidRPr="00EC3FA6">
        <w:rPr>
          <w:rFonts w:hint="eastAsia"/>
          <w:lang w:val="ru-RU"/>
        </w:rPr>
        <w:t>на</w:t>
      </w:r>
      <w:r w:rsidRPr="00EC3FA6">
        <w:rPr>
          <w:lang w:val="ru-RU"/>
        </w:rPr>
        <w:t xml:space="preserve"> </w:t>
      </w:r>
      <w:r w:rsidRPr="00EC3FA6">
        <w:rPr>
          <w:rFonts w:hint="eastAsia"/>
          <w:lang w:val="ru-RU"/>
        </w:rPr>
        <w:t>панели</w:t>
      </w:r>
    </w:p>
    <w:p w14:paraId="4EA863FB" w14:textId="77777777" w:rsidR="00EC3FA6" w:rsidRPr="00EC3FA6" w:rsidRDefault="00EC3FA6" w:rsidP="00EC3FA6">
      <w:pPr>
        <w:rPr>
          <w:lang w:val="ru-RU"/>
        </w:rPr>
      </w:pPr>
    </w:p>
    <w:p w14:paraId="2D106063" w14:textId="77777777" w:rsidR="00EC3FA6" w:rsidRPr="00EC3FA6" w:rsidRDefault="00EC3FA6" w:rsidP="00EC3FA6">
      <w:pPr>
        <w:rPr>
          <w:lang w:val="ru-RU"/>
        </w:rPr>
      </w:pPr>
      <w:r w:rsidRPr="00EC3FA6">
        <w:rPr>
          <w:lang w:val="ru-RU"/>
        </w:rPr>
        <w:t>ADME</w:t>
      </w:r>
    </w:p>
    <w:p w14:paraId="684E8563" w14:textId="77777777" w:rsidR="00EC3FA6" w:rsidRPr="00EC3FA6" w:rsidRDefault="00EC3FA6" w:rsidP="00EC3FA6">
      <w:pPr>
        <w:rPr>
          <w:lang w:val="ru-RU"/>
        </w:rPr>
      </w:pPr>
    </w:p>
    <w:p w14:paraId="2760157C" w14:textId="77777777" w:rsidR="00EC3FA6" w:rsidRPr="00EC3FA6" w:rsidRDefault="00EC3FA6" w:rsidP="00EC3FA6">
      <w:pPr>
        <w:rPr>
          <w:lang w:val="ru-RU"/>
        </w:rPr>
      </w:pPr>
      <w:r w:rsidRPr="00EC3FA6">
        <w:rPr>
          <w:lang w:val="ru-RU"/>
        </w:rPr>
        <w:t xml:space="preserve">2.2.9. </w:t>
      </w:r>
      <w:r w:rsidRPr="00EC3FA6">
        <w:rPr>
          <w:rFonts w:hint="eastAsia"/>
          <w:lang w:val="ru-RU"/>
        </w:rPr>
        <w:t>Исследование</w:t>
      </w:r>
      <w:r w:rsidRPr="00EC3FA6">
        <w:rPr>
          <w:lang w:val="ru-RU"/>
        </w:rPr>
        <w:t xml:space="preserve"> </w:t>
      </w:r>
      <w:r w:rsidRPr="00EC3FA6">
        <w:rPr>
          <w:rFonts w:hint="eastAsia"/>
          <w:lang w:val="ru-RU"/>
        </w:rPr>
        <w:t>фармакокинетики</w:t>
      </w:r>
      <w:r w:rsidRPr="00EC3FA6">
        <w:rPr>
          <w:lang w:val="ru-RU"/>
        </w:rPr>
        <w:t xml:space="preserve"> ZC64-0001 in vivo</w:t>
      </w:r>
    </w:p>
    <w:p w14:paraId="2C250CD1" w14:textId="77777777" w:rsidR="00EC3FA6" w:rsidRPr="00EC3FA6" w:rsidRDefault="00EC3FA6" w:rsidP="00EC3FA6">
      <w:pPr>
        <w:rPr>
          <w:lang w:val="ru-RU"/>
        </w:rPr>
      </w:pPr>
    </w:p>
    <w:p w14:paraId="24696E71" w14:textId="77777777" w:rsidR="00EC3FA6" w:rsidRPr="00EC3FA6" w:rsidRDefault="00EC3FA6" w:rsidP="00EC3FA6">
      <w:pPr>
        <w:rPr>
          <w:lang w:val="ru-RU"/>
        </w:rPr>
      </w:pPr>
      <w:r w:rsidRPr="00EC3FA6">
        <w:rPr>
          <w:lang w:val="ru-RU"/>
        </w:rPr>
        <w:t xml:space="preserve">2.2.10. </w:t>
      </w:r>
      <w:r w:rsidRPr="00EC3FA6">
        <w:rPr>
          <w:rFonts w:hint="eastAsia"/>
          <w:lang w:val="ru-RU"/>
        </w:rPr>
        <w:t>Исследование</w:t>
      </w:r>
      <w:r w:rsidRPr="00EC3FA6">
        <w:rPr>
          <w:lang w:val="ru-RU"/>
        </w:rPr>
        <w:t xml:space="preserve"> </w:t>
      </w:r>
      <w:r w:rsidRPr="00EC3FA6">
        <w:rPr>
          <w:rFonts w:hint="eastAsia"/>
          <w:lang w:val="ru-RU"/>
        </w:rPr>
        <w:t>репродуктивной</w:t>
      </w:r>
      <w:r w:rsidRPr="00EC3FA6">
        <w:rPr>
          <w:lang w:val="ru-RU"/>
        </w:rPr>
        <w:t xml:space="preserve"> </w:t>
      </w:r>
      <w:r w:rsidRPr="00EC3FA6">
        <w:rPr>
          <w:rFonts w:hint="eastAsia"/>
          <w:lang w:val="ru-RU"/>
        </w:rPr>
        <w:t>токсичности</w:t>
      </w:r>
      <w:r w:rsidRPr="00EC3FA6">
        <w:rPr>
          <w:lang w:val="ru-RU"/>
        </w:rPr>
        <w:t xml:space="preserve"> ZC64-0001</w:t>
      </w:r>
    </w:p>
    <w:p w14:paraId="7BBEA795" w14:textId="77777777" w:rsidR="00EC3FA6" w:rsidRPr="00EC3FA6" w:rsidRDefault="00EC3FA6" w:rsidP="00EC3FA6">
      <w:pPr>
        <w:rPr>
          <w:lang w:val="ru-RU"/>
        </w:rPr>
      </w:pPr>
    </w:p>
    <w:p w14:paraId="5C300AB8" w14:textId="77777777" w:rsidR="00EC3FA6" w:rsidRPr="00EC3FA6" w:rsidRDefault="00EC3FA6" w:rsidP="00EC3FA6">
      <w:pPr>
        <w:rPr>
          <w:lang w:val="ru-RU"/>
        </w:rPr>
      </w:pPr>
      <w:r w:rsidRPr="00EC3FA6">
        <w:rPr>
          <w:lang w:val="ru-RU"/>
        </w:rPr>
        <w:t xml:space="preserve">2.2.11. </w:t>
      </w:r>
      <w:r w:rsidRPr="00EC3FA6">
        <w:rPr>
          <w:rFonts w:hint="eastAsia"/>
          <w:lang w:val="ru-RU"/>
        </w:rPr>
        <w:t>Изучение</w:t>
      </w:r>
      <w:r w:rsidRPr="00EC3FA6">
        <w:rPr>
          <w:lang w:val="ru-RU"/>
        </w:rPr>
        <w:t xml:space="preserve"> </w:t>
      </w:r>
      <w:r w:rsidRPr="00EC3FA6">
        <w:rPr>
          <w:rFonts w:hint="eastAsia"/>
          <w:lang w:val="ru-RU"/>
        </w:rPr>
        <w:t>мутагенности</w:t>
      </w:r>
      <w:r w:rsidRPr="00EC3FA6">
        <w:rPr>
          <w:lang w:val="ru-RU"/>
        </w:rPr>
        <w:t xml:space="preserve"> ZC64-0001 in vivo</w:t>
      </w:r>
    </w:p>
    <w:p w14:paraId="3A181DF8" w14:textId="77777777" w:rsidR="00EC3FA6" w:rsidRPr="00EC3FA6" w:rsidRDefault="00EC3FA6" w:rsidP="00EC3FA6">
      <w:pPr>
        <w:rPr>
          <w:lang w:val="ru-RU"/>
        </w:rPr>
      </w:pPr>
    </w:p>
    <w:p w14:paraId="4A4286DD" w14:textId="77777777" w:rsidR="00EC3FA6" w:rsidRPr="00EC3FA6" w:rsidRDefault="00EC3FA6" w:rsidP="00EC3FA6">
      <w:pPr>
        <w:rPr>
          <w:lang w:val="ru-RU"/>
        </w:rPr>
      </w:pPr>
      <w:r w:rsidRPr="00EC3FA6">
        <w:rPr>
          <w:lang w:val="ru-RU"/>
        </w:rPr>
        <w:t xml:space="preserve">2.2.12. </w:t>
      </w:r>
      <w:r w:rsidRPr="00EC3FA6">
        <w:rPr>
          <w:rFonts w:hint="eastAsia"/>
          <w:lang w:val="ru-RU"/>
        </w:rPr>
        <w:t>Исследование</w:t>
      </w:r>
      <w:r w:rsidRPr="00EC3FA6">
        <w:rPr>
          <w:lang w:val="ru-RU"/>
        </w:rPr>
        <w:t xml:space="preserve"> </w:t>
      </w:r>
      <w:r w:rsidRPr="00EC3FA6">
        <w:rPr>
          <w:rFonts w:hint="eastAsia"/>
          <w:lang w:val="ru-RU"/>
        </w:rPr>
        <w:t>иммунотоксичности</w:t>
      </w:r>
      <w:r w:rsidRPr="00EC3FA6">
        <w:rPr>
          <w:lang w:val="ru-RU"/>
        </w:rPr>
        <w:t xml:space="preserve"> ZC64-0001</w:t>
      </w:r>
    </w:p>
    <w:p w14:paraId="753CA8F8" w14:textId="77777777" w:rsidR="00EC3FA6" w:rsidRPr="00EC3FA6" w:rsidRDefault="00EC3FA6" w:rsidP="00EC3FA6">
      <w:pPr>
        <w:rPr>
          <w:lang w:val="ru-RU"/>
        </w:rPr>
      </w:pPr>
    </w:p>
    <w:p w14:paraId="332B2662" w14:textId="77777777" w:rsidR="00EC3FA6" w:rsidRPr="00EC3FA6" w:rsidRDefault="00EC3FA6" w:rsidP="00EC3FA6">
      <w:pPr>
        <w:rPr>
          <w:lang w:val="ru-RU"/>
        </w:rPr>
      </w:pPr>
      <w:r w:rsidRPr="00EC3FA6">
        <w:rPr>
          <w:lang w:val="ru-RU"/>
        </w:rPr>
        <w:t xml:space="preserve">2.2.13. </w:t>
      </w:r>
      <w:r w:rsidRPr="00EC3FA6">
        <w:rPr>
          <w:rFonts w:hint="eastAsia"/>
          <w:lang w:val="ru-RU"/>
        </w:rPr>
        <w:t>Исследование</w:t>
      </w:r>
      <w:r w:rsidRPr="00EC3FA6">
        <w:rPr>
          <w:lang w:val="ru-RU"/>
        </w:rPr>
        <w:t xml:space="preserve"> </w:t>
      </w:r>
      <w:r w:rsidRPr="00EC3FA6">
        <w:rPr>
          <w:rFonts w:hint="eastAsia"/>
          <w:lang w:val="ru-RU"/>
        </w:rPr>
        <w:t>аллергизирующих</w:t>
      </w:r>
      <w:r w:rsidRPr="00EC3FA6">
        <w:rPr>
          <w:lang w:val="ru-RU"/>
        </w:rPr>
        <w:t xml:space="preserve"> </w:t>
      </w:r>
      <w:r w:rsidRPr="00EC3FA6">
        <w:rPr>
          <w:rFonts w:hint="eastAsia"/>
          <w:lang w:val="ru-RU"/>
        </w:rPr>
        <w:t>свойств</w:t>
      </w:r>
      <w:r w:rsidRPr="00EC3FA6">
        <w:rPr>
          <w:lang w:val="ru-RU"/>
        </w:rPr>
        <w:t xml:space="preserve"> ZC64-0001</w:t>
      </w:r>
    </w:p>
    <w:p w14:paraId="196C53D9" w14:textId="77777777" w:rsidR="00EC3FA6" w:rsidRPr="00EC3FA6" w:rsidRDefault="00EC3FA6" w:rsidP="00EC3FA6">
      <w:pPr>
        <w:rPr>
          <w:lang w:val="ru-RU"/>
        </w:rPr>
      </w:pPr>
    </w:p>
    <w:p w14:paraId="6BD961EE" w14:textId="77777777" w:rsidR="00EC3FA6" w:rsidRPr="00EC3FA6" w:rsidRDefault="00EC3FA6" w:rsidP="00EC3FA6">
      <w:pPr>
        <w:rPr>
          <w:lang w:val="ru-RU"/>
        </w:rPr>
      </w:pPr>
      <w:r w:rsidRPr="00EC3FA6">
        <w:rPr>
          <w:lang w:val="ru-RU"/>
        </w:rPr>
        <w:t xml:space="preserve">2.3. </w:t>
      </w:r>
      <w:r w:rsidRPr="00EC3FA6">
        <w:rPr>
          <w:rFonts w:hint="eastAsia"/>
          <w:lang w:val="ru-RU"/>
        </w:rPr>
        <w:t>Методы</w:t>
      </w:r>
      <w:r w:rsidRPr="00EC3FA6">
        <w:rPr>
          <w:lang w:val="ru-RU"/>
        </w:rPr>
        <w:t xml:space="preserve"> </w:t>
      </w:r>
      <w:r w:rsidRPr="00EC3FA6">
        <w:rPr>
          <w:rFonts w:hint="eastAsia"/>
          <w:lang w:val="ru-RU"/>
        </w:rPr>
        <w:t>статистической</w:t>
      </w:r>
      <w:r w:rsidRPr="00EC3FA6">
        <w:rPr>
          <w:lang w:val="ru-RU"/>
        </w:rPr>
        <w:t xml:space="preserve"> </w:t>
      </w:r>
      <w:r w:rsidRPr="00EC3FA6">
        <w:rPr>
          <w:rFonts w:hint="eastAsia"/>
          <w:lang w:val="ru-RU"/>
        </w:rPr>
        <w:t>обработки</w:t>
      </w:r>
      <w:r w:rsidRPr="00EC3FA6">
        <w:rPr>
          <w:lang w:val="ru-RU"/>
        </w:rPr>
        <w:t xml:space="preserve"> </w:t>
      </w:r>
      <w:r w:rsidRPr="00EC3FA6">
        <w:rPr>
          <w:rFonts w:hint="eastAsia"/>
          <w:lang w:val="ru-RU"/>
        </w:rPr>
        <w:t>результатов</w:t>
      </w:r>
      <w:r w:rsidRPr="00EC3FA6">
        <w:rPr>
          <w:lang w:val="ru-RU"/>
        </w:rPr>
        <w:t xml:space="preserve"> </w:t>
      </w:r>
      <w:r w:rsidRPr="00EC3FA6">
        <w:rPr>
          <w:rFonts w:hint="eastAsia"/>
          <w:lang w:val="ru-RU"/>
        </w:rPr>
        <w:t>исследования</w:t>
      </w:r>
    </w:p>
    <w:p w14:paraId="0D8EC6D9" w14:textId="77777777" w:rsidR="00EC3FA6" w:rsidRPr="00EC3FA6" w:rsidRDefault="00EC3FA6" w:rsidP="00EC3FA6">
      <w:pPr>
        <w:rPr>
          <w:lang w:val="ru-RU"/>
        </w:rPr>
      </w:pPr>
    </w:p>
    <w:p w14:paraId="396F2F26" w14:textId="77777777" w:rsidR="00EC3FA6" w:rsidRPr="00EC3FA6" w:rsidRDefault="00EC3FA6" w:rsidP="00EC3FA6">
      <w:pPr>
        <w:rPr>
          <w:lang w:val="ru-RU"/>
        </w:rPr>
      </w:pPr>
      <w:r w:rsidRPr="00EC3FA6">
        <w:rPr>
          <w:rFonts w:hint="eastAsia"/>
          <w:lang w:val="ru-RU"/>
        </w:rPr>
        <w:t>ГЛАВА</w:t>
      </w:r>
      <w:r w:rsidRPr="00EC3FA6">
        <w:rPr>
          <w:lang w:val="ru-RU"/>
        </w:rPr>
        <w:t xml:space="preserve"> 3. </w:t>
      </w:r>
      <w:r w:rsidRPr="00EC3FA6">
        <w:rPr>
          <w:rFonts w:hint="eastAsia"/>
          <w:lang w:val="ru-RU"/>
        </w:rPr>
        <w:t>РЕЗУЛЬТАТЫ</w:t>
      </w:r>
      <w:r w:rsidRPr="00EC3FA6">
        <w:rPr>
          <w:lang w:val="ru-RU"/>
        </w:rPr>
        <w:t xml:space="preserve"> </w:t>
      </w:r>
      <w:r w:rsidRPr="00EC3FA6">
        <w:rPr>
          <w:rFonts w:hint="eastAsia"/>
          <w:lang w:val="ru-RU"/>
        </w:rPr>
        <w:t>СОБСТВЕННЫХ</w:t>
      </w:r>
      <w:r w:rsidRPr="00EC3FA6">
        <w:rPr>
          <w:lang w:val="ru-RU"/>
        </w:rPr>
        <w:t xml:space="preserve"> </w:t>
      </w:r>
      <w:r w:rsidRPr="00EC3FA6">
        <w:rPr>
          <w:rFonts w:hint="eastAsia"/>
          <w:lang w:val="ru-RU"/>
        </w:rPr>
        <w:t>ИССЛЕДОВАНИЙ</w:t>
      </w:r>
    </w:p>
    <w:p w14:paraId="7970A71C" w14:textId="77777777" w:rsidR="00EC3FA6" w:rsidRPr="00EC3FA6" w:rsidRDefault="00EC3FA6" w:rsidP="00EC3FA6">
      <w:pPr>
        <w:rPr>
          <w:lang w:val="ru-RU"/>
        </w:rPr>
      </w:pPr>
    </w:p>
    <w:p w14:paraId="71C7C2FF" w14:textId="77777777" w:rsidR="00EC3FA6" w:rsidRPr="00EC3FA6" w:rsidRDefault="00EC3FA6" w:rsidP="00EC3FA6">
      <w:pPr>
        <w:rPr>
          <w:lang w:val="ru-RU"/>
        </w:rPr>
      </w:pPr>
      <w:r w:rsidRPr="00EC3FA6">
        <w:rPr>
          <w:lang w:val="ru-RU"/>
        </w:rPr>
        <w:t xml:space="preserve">3.1. </w:t>
      </w:r>
      <w:r w:rsidRPr="00EC3FA6">
        <w:rPr>
          <w:rFonts w:hint="eastAsia"/>
          <w:lang w:val="ru-RU"/>
        </w:rPr>
        <w:t>Исследования</w:t>
      </w:r>
      <w:r w:rsidRPr="00EC3FA6">
        <w:rPr>
          <w:lang w:val="ru-RU"/>
        </w:rPr>
        <w:t xml:space="preserve"> </w:t>
      </w:r>
      <w:r w:rsidRPr="00EC3FA6">
        <w:rPr>
          <w:rFonts w:hint="eastAsia"/>
          <w:lang w:val="ru-RU"/>
        </w:rPr>
        <w:t>производных</w:t>
      </w:r>
      <w:r w:rsidRPr="00EC3FA6">
        <w:rPr>
          <w:lang w:val="ru-RU"/>
        </w:rPr>
        <w:t xml:space="preserve"> N-</w:t>
      </w:r>
      <w:r w:rsidRPr="00EC3FA6">
        <w:rPr>
          <w:rFonts w:hint="eastAsia"/>
          <w:lang w:val="ru-RU"/>
        </w:rPr>
        <w:t>замещенных</w:t>
      </w:r>
      <w:r w:rsidRPr="00EC3FA6">
        <w:rPr>
          <w:lang w:val="ru-RU"/>
        </w:rPr>
        <w:t xml:space="preserve"> 4-</w:t>
      </w:r>
      <w:r w:rsidRPr="00EC3FA6">
        <w:rPr>
          <w:rFonts w:hint="eastAsia"/>
          <w:lang w:val="ru-RU"/>
        </w:rPr>
        <w:t>метокси</w:t>
      </w:r>
      <w:r w:rsidRPr="00EC3FA6">
        <w:rPr>
          <w:lang w:val="ru-RU"/>
        </w:rPr>
        <w:t>-6-</w:t>
      </w:r>
      <w:r w:rsidRPr="00EC3FA6">
        <w:rPr>
          <w:rFonts w:hint="eastAsia"/>
          <w:lang w:val="ru-RU"/>
        </w:rPr>
        <w:t>оксо</w:t>
      </w:r>
      <w:r w:rsidRPr="00EC3FA6">
        <w:rPr>
          <w:lang w:val="ru-RU"/>
        </w:rPr>
        <w:t>-1-</w:t>
      </w:r>
      <w:r w:rsidRPr="00EC3FA6">
        <w:rPr>
          <w:rFonts w:hint="eastAsia"/>
          <w:lang w:val="ru-RU"/>
        </w:rPr>
        <w:t>арил</w:t>
      </w:r>
      <w:r w:rsidRPr="00EC3FA6">
        <w:rPr>
          <w:lang w:val="ru-RU"/>
        </w:rPr>
        <w:t>-</w:t>
      </w:r>
      <w:r w:rsidRPr="00EC3FA6">
        <w:rPr>
          <w:rFonts w:hint="eastAsia"/>
          <w:lang w:val="ru-RU"/>
        </w:rPr>
        <w:t>пиридазин</w:t>
      </w:r>
      <w:r w:rsidRPr="00EC3FA6">
        <w:rPr>
          <w:lang w:val="ru-RU"/>
        </w:rPr>
        <w:t>-3-</w:t>
      </w:r>
      <w:r w:rsidRPr="00EC3FA6">
        <w:rPr>
          <w:rFonts w:hint="eastAsia"/>
          <w:lang w:val="ru-RU"/>
        </w:rPr>
        <w:t>карбоксамидов</w:t>
      </w:r>
      <w:r w:rsidRPr="00EC3FA6">
        <w:rPr>
          <w:lang w:val="ru-RU"/>
        </w:rPr>
        <w:t xml:space="preserve"> </w:t>
      </w:r>
      <w:r w:rsidRPr="00EC3FA6">
        <w:rPr>
          <w:rFonts w:hint="eastAsia"/>
          <w:lang w:val="ru-RU"/>
        </w:rPr>
        <w:t>с</w:t>
      </w:r>
      <w:r w:rsidRPr="00EC3FA6">
        <w:rPr>
          <w:lang w:val="ru-RU"/>
        </w:rPr>
        <w:t xml:space="preserve"> </w:t>
      </w:r>
      <w:r w:rsidRPr="00EC3FA6">
        <w:rPr>
          <w:rFonts w:hint="eastAsia"/>
          <w:lang w:val="ru-RU"/>
        </w:rPr>
        <w:t>помощью</w:t>
      </w:r>
      <w:r w:rsidRPr="00EC3FA6">
        <w:rPr>
          <w:lang w:val="ru-RU"/>
        </w:rPr>
        <w:t xml:space="preserve"> </w:t>
      </w:r>
      <w:r w:rsidRPr="00EC3FA6">
        <w:rPr>
          <w:rFonts w:hint="eastAsia"/>
          <w:lang w:val="ru-RU"/>
        </w:rPr>
        <w:t>инструментов</w:t>
      </w:r>
      <w:r w:rsidRPr="00EC3FA6">
        <w:rPr>
          <w:lang w:val="ru-RU"/>
        </w:rPr>
        <w:t xml:space="preserve"> </w:t>
      </w:r>
      <w:r w:rsidRPr="00EC3FA6">
        <w:rPr>
          <w:rFonts w:hint="eastAsia"/>
          <w:lang w:val="ru-RU"/>
        </w:rPr>
        <w:t>молекулярного</w:t>
      </w:r>
      <w:r w:rsidRPr="00EC3FA6">
        <w:rPr>
          <w:lang w:val="ru-RU"/>
        </w:rPr>
        <w:t xml:space="preserve"> </w:t>
      </w:r>
      <w:r w:rsidRPr="00EC3FA6">
        <w:rPr>
          <w:rFonts w:hint="eastAsia"/>
          <w:lang w:val="ru-RU"/>
        </w:rPr>
        <w:t>докинга</w:t>
      </w:r>
    </w:p>
    <w:p w14:paraId="1790AB26" w14:textId="77777777" w:rsidR="00EC3FA6" w:rsidRPr="00EC3FA6" w:rsidRDefault="00EC3FA6" w:rsidP="00EC3FA6">
      <w:pPr>
        <w:rPr>
          <w:lang w:val="ru-RU"/>
        </w:rPr>
      </w:pPr>
    </w:p>
    <w:p w14:paraId="240283AF" w14:textId="77777777" w:rsidR="00EC3FA6" w:rsidRPr="00EC3FA6" w:rsidRDefault="00EC3FA6" w:rsidP="00EC3FA6">
      <w:pPr>
        <w:rPr>
          <w:lang w:val="ru-RU"/>
        </w:rPr>
      </w:pPr>
      <w:r w:rsidRPr="00EC3FA6">
        <w:rPr>
          <w:lang w:val="ru-RU"/>
        </w:rPr>
        <w:t xml:space="preserve">3.2. </w:t>
      </w:r>
      <w:r w:rsidRPr="00EC3FA6">
        <w:rPr>
          <w:rFonts w:hint="eastAsia"/>
          <w:lang w:val="ru-RU"/>
        </w:rPr>
        <w:t>Определение</w:t>
      </w:r>
      <w:r w:rsidRPr="00EC3FA6">
        <w:rPr>
          <w:lang w:val="ru-RU"/>
        </w:rPr>
        <w:t xml:space="preserve"> </w:t>
      </w:r>
      <w:r w:rsidRPr="00EC3FA6">
        <w:rPr>
          <w:rFonts w:hint="eastAsia"/>
          <w:lang w:val="ru-RU"/>
        </w:rPr>
        <w:t>механизма</w:t>
      </w:r>
      <w:r w:rsidRPr="00EC3FA6">
        <w:rPr>
          <w:lang w:val="ru-RU"/>
        </w:rPr>
        <w:t xml:space="preserve"> </w:t>
      </w:r>
      <w:r w:rsidRPr="00EC3FA6">
        <w:rPr>
          <w:rFonts w:hint="eastAsia"/>
          <w:lang w:val="ru-RU"/>
        </w:rPr>
        <w:t>действия</w:t>
      </w:r>
      <w:r w:rsidRPr="00EC3FA6">
        <w:rPr>
          <w:lang w:val="ru-RU"/>
        </w:rPr>
        <w:t xml:space="preserve"> ZC64-0001 in vitro</w:t>
      </w:r>
    </w:p>
    <w:p w14:paraId="0F8290DE" w14:textId="77777777" w:rsidR="00EC3FA6" w:rsidRPr="00EC3FA6" w:rsidRDefault="00EC3FA6" w:rsidP="00EC3FA6">
      <w:pPr>
        <w:rPr>
          <w:lang w:val="ru-RU"/>
        </w:rPr>
      </w:pPr>
    </w:p>
    <w:p w14:paraId="1EFC4248" w14:textId="77777777" w:rsidR="00EC3FA6" w:rsidRPr="00EC3FA6" w:rsidRDefault="00EC3FA6" w:rsidP="00EC3FA6">
      <w:pPr>
        <w:rPr>
          <w:lang w:val="ru-RU"/>
        </w:rPr>
      </w:pPr>
      <w:r w:rsidRPr="00EC3FA6">
        <w:rPr>
          <w:lang w:val="ru-RU"/>
        </w:rPr>
        <w:t xml:space="preserve">3.3. </w:t>
      </w:r>
      <w:r w:rsidRPr="00EC3FA6">
        <w:rPr>
          <w:rFonts w:hint="eastAsia"/>
          <w:lang w:val="ru-RU"/>
        </w:rPr>
        <w:t>Изучение</w:t>
      </w:r>
      <w:r w:rsidRPr="00EC3FA6">
        <w:rPr>
          <w:lang w:val="ru-RU"/>
        </w:rPr>
        <w:t xml:space="preserve"> </w:t>
      </w:r>
      <w:r w:rsidRPr="00EC3FA6">
        <w:rPr>
          <w:rFonts w:hint="eastAsia"/>
          <w:lang w:val="ru-RU"/>
        </w:rPr>
        <w:t>влияния</w:t>
      </w:r>
      <w:r w:rsidRPr="00EC3FA6">
        <w:rPr>
          <w:lang w:val="ru-RU"/>
        </w:rPr>
        <w:t xml:space="preserve"> ZC64-0001 </w:t>
      </w:r>
      <w:r w:rsidRPr="00EC3FA6">
        <w:rPr>
          <w:rFonts w:hint="eastAsia"/>
          <w:lang w:val="ru-RU"/>
        </w:rPr>
        <w:t>на</w:t>
      </w:r>
      <w:r w:rsidRPr="00EC3FA6">
        <w:rPr>
          <w:lang w:val="ru-RU"/>
        </w:rPr>
        <w:t xml:space="preserve"> </w:t>
      </w:r>
      <w:r w:rsidRPr="00EC3FA6">
        <w:rPr>
          <w:rFonts w:hint="eastAsia"/>
          <w:lang w:val="ru-RU"/>
        </w:rPr>
        <w:t>синдром</w:t>
      </w:r>
      <w:r w:rsidRPr="00EC3FA6">
        <w:rPr>
          <w:lang w:val="ru-RU"/>
        </w:rPr>
        <w:t xml:space="preserve"> </w:t>
      </w:r>
      <w:r w:rsidRPr="00EC3FA6">
        <w:rPr>
          <w:rFonts w:hint="eastAsia"/>
          <w:lang w:val="ru-RU"/>
        </w:rPr>
        <w:t>паркинсонизма</w:t>
      </w:r>
      <w:r w:rsidRPr="00EC3FA6">
        <w:rPr>
          <w:lang w:val="ru-RU"/>
        </w:rPr>
        <w:t xml:space="preserve"> in vivo</w:t>
      </w:r>
    </w:p>
    <w:p w14:paraId="4E878F62" w14:textId="77777777" w:rsidR="00EC3FA6" w:rsidRPr="00EC3FA6" w:rsidRDefault="00EC3FA6" w:rsidP="00EC3FA6">
      <w:pPr>
        <w:rPr>
          <w:lang w:val="ru-RU"/>
        </w:rPr>
      </w:pPr>
    </w:p>
    <w:p w14:paraId="41948A87" w14:textId="77777777" w:rsidR="00EC3FA6" w:rsidRPr="00EC3FA6" w:rsidRDefault="00EC3FA6" w:rsidP="00EC3FA6">
      <w:pPr>
        <w:rPr>
          <w:lang w:val="ru-RU"/>
        </w:rPr>
      </w:pPr>
      <w:r w:rsidRPr="00EC3FA6">
        <w:rPr>
          <w:lang w:val="ru-RU"/>
        </w:rPr>
        <w:t xml:space="preserve">3.4. </w:t>
      </w:r>
      <w:r w:rsidRPr="00EC3FA6">
        <w:rPr>
          <w:rFonts w:hint="eastAsia"/>
          <w:lang w:val="ru-RU"/>
        </w:rPr>
        <w:t>Экспериментальное</w:t>
      </w:r>
      <w:r w:rsidRPr="00EC3FA6">
        <w:rPr>
          <w:lang w:val="ru-RU"/>
        </w:rPr>
        <w:t xml:space="preserve"> </w:t>
      </w:r>
      <w:r w:rsidRPr="00EC3FA6">
        <w:rPr>
          <w:rFonts w:hint="eastAsia"/>
          <w:lang w:val="ru-RU"/>
        </w:rPr>
        <w:t>исследование</w:t>
      </w:r>
      <w:r w:rsidRPr="00EC3FA6">
        <w:rPr>
          <w:lang w:val="ru-RU"/>
        </w:rPr>
        <w:t xml:space="preserve"> </w:t>
      </w:r>
      <w:r w:rsidRPr="00EC3FA6">
        <w:rPr>
          <w:rFonts w:hint="eastAsia"/>
          <w:lang w:val="ru-RU"/>
        </w:rPr>
        <w:t>нейропротективных</w:t>
      </w:r>
      <w:r w:rsidRPr="00EC3FA6">
        <w:rPr>
          <w:lang w:val="ru-RU"/>
        </w:rPr>
        <w:t xml:space="preserve"> </w:t>
      </w:r>
      <w:r w:rsidRPr="00EC3FA6">
        <w:rPr>
          <w:rFonts w:hint="eastAsia"/>
          <w:lang w:val="ru-RU"/>
        </w:rPr>
        <w:t>свойств</w:t>
      </w:r>
      <w:r w:rsidRPr="00EC3FA6">
        <w:rPr>
          <w:lang w:val="ru-RU"/>
        </w:rPr>
        <w:t xml:space="preserve"> ZC64-0001 </w:t>
      </w:r>
      <w:r w:rsidRPr="00EC3FA6">
        <w:rPr>
          <w:rFonts w:hint="eastAsia"/>
          <w:lang w:val="ru-RU"/>
        </w:rPr>
        <w:t>по</w:t>
      </w:r>
      <w:r w:rsidRPr="00EC3FA6">
        <w:rPr>
          <w:lang w:val="ru-RU"/>
        </w:rPr>
        <w:t xml:space="preserve"> </w:t>
      </w:r>
      <w:r w:rsidRPr="00EC3FA6">
        <w:rPr>
          <w:rFonts w:hint="eastAsia"/>
          <w:lang w:val="ru-RU"/>
        </w:rPr>
        <w:t>сравнению</w:t>
      </w:r>
      <w:r w:rsidRPr="00EC3FA6">
        <w:rPr>
          <w:lang w:val="ru-RU"/>
        </w:rPr>
        <w:t xml:space="preserve"> </w:t>
      </w:r>
      <w:r w:rsidRPr="00EC3FA6">
        <w:rPr>
          <w:rFonts w:hint="eastAsia"/>
          <w:lang w:val="ru-RU"/>
        </w:rPr>
        <w:t>с</w:t>
      </w:r>
      <w:r w:rsidRPr="00EC3FA6">
        <w:rPr>
          <w:lang w:val="ru-RU"/>
        </w:rPr>
        <w:t xml:space="preserve"> </w:t>
      </w:r>
      <w:r w:rsidRPr="00EC3FA6">
        <w:rPr>
          <w:rFonts w:hint="eastAsia"/>
          <w:lang w:val="ru-RU"/>
        </w:rPr>
        <w:t>мексидолом</w:t>
      </w:r>
    </w:p>
    <w:p w14:paraId="7A933468" w14:textId="77777777" w:rsidR="00EC3FA6" w:rsidRPr="00EC3FA6" w:rsidRDefault="00EC3FA6" w:rsidP="00EC3FA6">
      <w:pPr>
        <w:rPr>
          <w:lang w:val="ru-RU"/>
        </w:rPr>
      </w:pPr>
    </w:p>
    <w:p w14:paraId="7C4E720A" w14:textId="77777777" w:rsidR="00EC3FA6" w:rsidRPr="00EC3FA6" w:rsidRDefault="00EC3FA6" w:rsidP="00EC3FA6">
      <w:pPr>
        <w:rPr>
          <w:lang w:val="ru-RU"/>
        </w:rPr>
      </w:pPr>
      <w:r w:rsidRPr="00EC3FA6">
        <w:rPr>
          <w:lang w:val="ru-RU"/>
        </w:rPr>
        <w:t xml:space="preserve">3.5. </w:t>
      </w:r>
      <w:r w:rsidRPr="00EC3FA6">
        <w:rPr>
          <w:rFonts w:hint="eastAsia"/>
          <w:lang w:val="ru-RU"/>
        </w:rPr>
        <w:t>Изучение</w:t>
      </w:r>
      <w:r w:rsidRPr="00EC3FA6">
        <w:rPr>
          <w:lang w:val="ru-RU"/>
        </w:rPr>
        <w:t xml:space="preserve"> </w:t>
      </w:r>
      <w:r w:rsidRPr="00EC3FA6">
        <w:rPr>
          <w:rFonts w:hint="eastAsia"/>
          <w:lang w:val="ru-RU"/>
        </w:rPr>
        <w:t>эффективности</w:t>
      </w:r>
      <w:r w:rsidRPr="00EC3FA6">
        <w:rPr>
          <w:lang w:val="ru-RU"/>
        </w:rPr>
        <w:t xml:space="preserve"> ZC64-0001 </w:t>
      </w:r>
      <w:r w:rsidRPr="00EC3FA6">
        <w:rPr>
          <w:rFonts w:hint="eastAsia"/>
          <w:lang w:val="ru-RU"/>
        </w:rPr>
        <w:t>на</w:t>
      </w:r>
      <w:r w:rsidRPr="00EC3FA6">
        <w:rPr>
          <w:lang w:val="ru-RU"/>
        </w:rPr>
        <w:t xml:space="preserve"> </w:t>
      </w:r>
      <w:r w:rsidRPr="00EC3FA6">
        <w:rPr>
          <w:rFonts w:hint="eastAsia"/>
          <w:lang w:val="ru-RU"/>
        </w:rPr>
        <w:t>модели</w:t>
      </w:r>
      <w:r w:rsidRPr="00EC3FA6">
        <w:rPr>
          <w:lang w:val="ru-RU"/>
        </w:rPr>
        <w:t xml:space="preserve"> </w:t>
      </w:r>
      <w:r w:rsidRPr="00EC3FA6">
        <w:rPr>
          <w:rFonts w:hint="eastAsia"/>
          <w:lang w:val="ru-RU"/>
        </w:rPr>
        <w:t>тау</w:t>
      </w:r>
      <w:r w:rsidRPr="00EC3FA6">
        <w:rPr>
          <w:lang w:val="ru-RU"/>
        </w:rPr>
        <w:t>-</w:t>
      </w:r>
      <w:r w:rsidRPr="00EC3FA6">
        <w:rPr>
          <w:rFonts w:hint="eastAsia"/>
          <w:lang w:val="ru-RU"/>
        </w:rPr>
        <w:t>ассоциированной</w:t>
      </w:r>
      <w:r w:rsidRPr="00EC3FA6">
        <w:rPr>
          <w:lang w:val="ru-RU"/>
        </w:rPr>
        <w:t xml:space="preserve"> </w:t>
      </w:r>
      <w:r w:rsidRPr="00EC3FA6">
        <w:rPr>
          <w:rFonts w:hint="eastAsia"/>
          <w:lang w:val="ru-RU"/>
        </w:rPr>
        <w:t>нейродегенерации</w:t>
      </w:r>
    </w:p>
    <w:p w14:paraId="6879D800" w14:textId="77777777" w:rsidR="00EC3FA6" w:rsidRPr="00EC3FA6" w:rsidRDefault="00EC3FA6" w:rsidP="00EC3FA6">
      <w:pPr>
        <w:rPr>
          <w:lang w:val="ru-RU"/>
        </w:rPr>
      </w:pPr>
    </w:p>
    <w:p w14:paraId="25606745" w14:textId="77777777" w:rsidR="00EC3FA6" w:rsidRPr="00EC3FA6" w:rsidRDefault="00EC3FA6" w:rsidP="00EC3FA6">
      <w:pPr>
        <w:rPr>
          <w:lang w:val="ru-RU"/>
        </w:rPr>
      </w:pPr>
      <w:r w:rsidRPr="00EC3FA6">
        <w:rPr>
          <w:lang w:val="ru-RU"/>
        </w:rPr>
        <w:t xml:space="preserve">3.6. </w:t>
      </w:r>
      <w:r w:rsidRPr="00EC3FA6">
        <w:rPr>
          <w:rFonts w:hint="eastAsia"/>
          <w:lang w:val="ru-RU"/>
        </w:rPr>
        <w:t>Изучение</w:t>
      </w:r>
      <w:r w:rsidRPr="00EC3FA6">
        <w:rPr>
          <w:lang w:val="ru-RU"/>
        </w:rPr>
        <w:t xml:space="preserve"> </w:t>
      </w:r>
      <w:r w:rsidRPr="00EC3FA6">
        <w:rPr>
          <w:rFonts w:hint="eastAsia"/>
          <w:lang w:val="ru-RU"/>
        </w:rPr>
        <w:t>острой</w:t>
      </w:r>
      <w:r w:rsidRPr="00EC3FA6">
        <w:rPr>
          <w:lang w:val="ru-RU"/>
        </w:rPr>
        <w:t xml:space="preserve"> </w:t>
      </w:r>
      <w:r w:rsidRPr="00EC3FA6">
        <w:rPr>
          <w:rFonts w:hint="eastAsia"/>
          <w:lang w:val="ru-RU"/>
        </w:rPr>
        <w:t>токсичности</w:t>
      </w:r>
      <w:r w:rsidRPr="00EC3FA6">
        <w:rPr>
          <w:lang w:val="ru-RU"/>
        </w:rPr>
        <w:t xml:space="preserve"> ZC64-0001</w:t>
      </w:r>
    </w:p>
    <w:p w14:paraId="7E6691C9" w14:textId="77777777" w:rsidR="00EC3FA6" w:rsidRPr="00EC3FA6" w:rsidRDefault="00EC3FA6" w:rsidP="00EC3FA6">
      <w:pPr>
        <w:rPr>
          <w:lang w:val="ru-RU"/>
        </w:rPr>
      </w:pPr>
    </w:p>
    <w:p w14:paraId="3FF3D66A" w14:textId="77777777" w:rsidR="00EC3FA6" w:rsidRPr="00EC3FA6" w:rsidRDefault="00EC3FA6" w:rsidP="00EC3FA6">
      <w:pPr>
        <w:rPr>
          <w:lang w:val="ru-RU"/>
        </w:rPr>
      </w:pPr>
      <w:r w:rsidRPr="00EC3FA6">
        <w:rPr>
          <w:lang w:val="ru-RU"/>
        </w:rPr>
        <w:t xml:space="preserve">3.7. </w:t>
      </w:r>
      <w:r w:rsidRPr="00EC3FA6">
        <w:rPr>
          <w:rFonts w:hint="eastAsia"/>
          <w:lang w:val="ru-RU"/>
        </w:rPr>
        <w:t>Исследование</w:t>
      </w:r>
      <w:r w:rsidRPr="00EC3FA6">
        <w:rPr>
          <w:lang w:val="ru-RU"/>
        </w:rPr>
        <w:t xml:space="preserve"> </w:t>
      </w:r>
      <w:r w:rsidRPr="00EC3FA6">
        <w:rPr>
          <w:rFonts w:hint="eastAsia"/>
          <w:lang w:val="ru-RU"/>
        </w:rPr>
        <w:t>хронической</w:t>
      </w:r>
      <w:r w:rsidRPr="00EC3FA6">
        <w:rPr>
          <w:lang w:val="ru-RU"/>
        </w:rPr>
        <w:t xml:space="preserve"> </w:t>
      </w:r>
      <w:r w:rsidRPr="00EC3FA6">
        <w:rPr>
          <w:rFonts w:hint="eastAsia"/>
          <w:lang w:val="ru-RU"/>
        </w:rPr>
        <w:t>токсичности</w:t>
      </w:r>
      <w:r w:rsidRPr="00EC3FA6">
        <w:rPr>
          <w:lang w:val="ru-RU"/>
        </w:rPr>
        <w:t xml:space="preserve"> ZC64-0001</w:t>
      </w:r>
    </w:p>
    <w:p w14:paraId="087566DF" w14:textId="77777777" w:rsidR="00EC3FA6" w:rsidRPr="00EC3FA6" w:rsidRDefault="00EC3FA6" w:rsidP="00EC3FA6">
      <w:pPr>
        <w:rPr>
          <w:lang w:val="ru-RU"/>
        </w:rPr>
      </w:pPr>
    </w:p>
    <w:p w14:paraId="1AF81BA2" w14:textId="77777777" w:rsidR="00EC3FA6" w:rsidRPr="00EC3FA6" w:rsidRDefault="00EC3FA6" w:rsidP="00EC3FA6">
      <w:pPr>
        <w:rPr>
          <w:lang w:val="ru-RU"/>
        </w:rPr>
      </w:pPr>
      <w:r w:rsidRPr="00EC3FA6">
        <w:rPr>
          <w:lang w:val="ru-RU"/>
        </w:rPr>
        <w:t xml:space="preserve">3.8. </w:t>
      </w:r>
      <w:r w:rsidRPr="00EC3FA6">
        <w:rPr>
          <w:rFonts w:hint="eastAsia"/>
          <w:lang w:val="ru-RU"/>
        </w:rPr>
        <w:t>Изучение</w:t>
      </w:r>
      <w:r w:rsidRPr="00EC3FA6">
        <w:rPr>
          <w:lang w:val="ru-RU"/>
        </w:rPr>
        <w:t xml:space="preserve"> </w:t>
      </w:r>
      <w:r w:rsidRPr="00EC3FA6">
        <w:rPr>
          <w:rFonts w:hint="eastAsia"/>
          <w:lang w:val="ru-RU"/>
        </w:rPr>
        <w:t>фармакокинетики</w:t>
      </w:r>
      <w:r w:rsidRPr="00EC3FA6">
        <w:rPr>
          <w:lang w:val="ru-RU"/>
        </w:rPr>
        <w:t xml:space="preserve"> in vitro </w:t>
      </w:r>
      <w:r w:rsidRPr="00EC3FA6">
        <w:rPr>
          <w:rFonts w:hint="eastAsia"/>
          <w:lang w:val="ru-RU"/>
        </w:rPr>
        <w:t>на</w:t>
      </w:r>
      <w:r w:rsidRPr="00EC3FA6">
        <w:rPr>
          <w:lang w:val="ru-RU"/>
        </w:rPr>
        <w:t xml:space="preserve"> </w:t>
      </w:r>
      <w:r w:rsidRPr="00EC3FA6">
        <w:rPr>
          <w:rFonts w:hint="eastAsia"/>
          <w:lang w:val="ru-RU"/>
        </w:rPr>
        <w:t>панели</w:t>
      </w:r>
      <w:r w:rsidRPr="00EC3FA6">
        <w:rPr>
          <w:lang w:val="ru-RU"/>
        </w:rPr>
        <w:t xml:space="preserve"> ADME</w:t>
      </w:r>
    </w:p>
    <w:p w14:paraId="3B48C62E" w14:textId="77777777" w:rsidR="00EC3FA6" w:rsidRPr="00EC3FA6" w:rsidRDefault="00EC3FA6" w:rsidP="00EC3FA6">
      <w:pPr>
        <w:rPr>
          <w:lang w:val="ru-RU"/>
        </w:rPr>
      </w:pPr>
    </w:p>
    <w:p w14:paraId="71E7B29E" w14:textId="77777777" w:rsidR="00EC3FA6" w:rsidRPr="00EC3FA6" w:rsidRDefault="00EC3FA6" w:rsidP="00EC3FA6">
      <w:pPr>
        <w:rPr>
          <w:lang w:val="ru-RU"/>
        </w:rPr>
      </w:pPr>
      <w:r w:rsidRPr="00EC3FA6">
        <w:rPr>
          <w:lang w:val="ru-RU"/>
        </w:rPr>
        <w:t xml:space="preserve">3.9. </w:t>
      </w:r>
      <w:r w:rsidRPr="00EC3FA6">
        <w:rPr>
          <w:rFonts w:hint="eastAsia"/>
          <w:lang w:val="ru-RU"/>
        </w:rPr>
        <w:t>Исследование</w:t>
      </w:r>
      <w:r w:rsidRPr="00EC3FA6">
        <w:rPr>
          <w:lang w:val="ru-RU"/>
        </w:rPr>
        <w:t xml:space="preserve"> </w:t>
      </w:r>
      <w:r w:rsidRPr="00EC3FA6">
        <w:rPr>
          <w:rFonts w:hint="eastAsia"/>
          <w:lang w:val="ru-RU"/>
        </w:rPr>
        <w:t>фармакокинетики</w:t>
      </w:r>
      <w:r w:rsidRPr="00EC3FA6">
        <w:rPr>
          <w:lang w:val="ru-RU"/>
        </w:rPr>
        <w:t xml:space="preserve"> ZC64-0001 in vivo</w:t>
      </w:r>
    </w:p>
    <w:p w14:paraId="60BC446B" w14:textId="77777777" w:rsidR="00EC3FA6" w:rsidRPr="00EC3FA6" w:rsidRDefault="00EC3FA6" w:rsidP="00EC3FA6">
      <w:pPr>
        <w:rPr>
          <w:lang w:val="ru-RU"/>
        </w:rPr>
      </w:pPr>
    </w:p>
    <w:p w14:paraId="3199A1CD" w14:textId="77777777" w:rsidR="00EC3FA6" w:rsidRPr="00EC3FA6" w:rsidRDefault="00EC3FA6" w:rsidP="00EC3FA6">
      <w:pPr>
        <w:rPr>
          <w:lang w:val="ru-RU"/>
        </w:rPr>
      </w:pPr>
      <w:r w:rsidRPr="00EC3FA6">
        <w:rPr>
          <w:lang w:val="ru-RU"/>
        </w:rPr>
        <w:t xml:space="preserve">3.10. </w:t>
      </w:r>
      <w:r w:rsidRPr="00EC3FA6">
        <w:rPr>
          <w:rFonts w:hint="eastAsia"/>
          <w:lang w:val="ru-RU"/>
        </w:rPr>
        <w:t>Исследование</w:t>
      </w:r>
      <w:r w:rsidRPr="00EC3FA6">
        <w:rPr>
          <w:lang w:val="ru-RU"/>
        </w:rPr>
        <w:t xml:space="preserve"> </w:t>
      </w:r>
      <w:r w:rsidRPr="00EC3FA6">
        <w:rPr>
          <w:rFonts w:hint="eastAsia"/>
          <w:lang w:val="ru-RU"/>
        </w:rPr>
        <w:t>репродуктивной</w:t>
      </w:r>
      <w:r w:rsidRPr="00EC3FA6">
        <w:rPr>
          <w:lang w:val="ru-RU"/>
        </w:rPr>
        <w:t xml:space="preserve"> </w:t>
      </w:r>
      <w:r w:rsidRPr="00EC3FA6">
        <w:rPr>
          <w:rFonts w:hint="eastAsia"/>
          <w:lang w:val="ru-RU"/>
        </w:rPr>
        <w:t>токсичности</w:t>
      </w:r>
      <w:r w:rsidRPr="00EC3FA6">
        <w:rPr>
          <w:lang w:val="ru-RU"/>
        </w:rPr>
        <w:t xml:space="preserve"> ZC64-0001</w:t>
      </w:r>
    </w:p>
    <w:p w14:paraId="6DE102A5" w14:textId="77777777" w:rsidR="00EC3FA6" w:rsidRPr="00EC3FA6" w:rsidRDefault="00EC3FA6" w:rsidP="00EC3FA6">
      <w:pPr>
        <w:rPr>
          <w:lang w:val="ru-RU"/>
        </w:rPr>
      </w:pPr>
    </w:p>
    <w:p w14:paraId="6C2F7797" w14:textId="77777777" w:rsidR="00EC3FA6" w:rsidRPr="00EC3FA6" w:rsidRDefault="00EC3FA6" w:rsidP="00EC3FA6">
      <w:pPr>
        <w:rPr>
          <w:lang w:val="ru-RU"/>
        </w:rPr>
      </w:pPr>
      <w:r w:rsidRPr="00EC3FA6">
        <w:rPr>
          <w:lang w:val="ru-RU"/>
        </w:rPr>
        <w:t xml:space="preserve">3.11. </w:t>
      </w:r>
      <w:r w:rsidRPr="00EC3FA6">
        <w:rPr>
          <w:rFonts w:hint="eastAsia"/>
          <w:lang w:val="ru-RU"/>
        </w:rPr>
        <w:t>Изучение</w:t>
      </w:r>
      <w:r w:rsidRPr="00EC3FA6">
        <w:rPr>
          <w:lang w:val="ru-RU"/>
        </w:rPr>
        <w:t xml:space="preserve"> </w:t>
      </w:r>
      <w:r w:rsidRPr="00EC3FA6">
        <w:rPr>
          <w:rFonts w:hint="eastAsia"/>
          <w:lang w:val="ru-RU"/>
        </w:rPr>
        <w:t>мутагенности</w:t>
      </w:r>
      <w:r w:rsidRPr="00EC3FA6">
        <w:rPr>
          <w:lang w:val="ru-RU"/>
        </w:rPr>
        <w:t xml:space="preserve"> ZC64-0001</w:t>
      </w:r>
    </w:p>
    <w:p w14:paraId="740BBB3D" w14:textId="77777777" w:rsidR="00EC3FA6" w:rsidRPr="00EC3FA6" w:rsidRDefault="00EC3FA6" w:rsidP="00EC3FA6">
      <w:pPr>
        <w:rPr>
          <w:lang w:val="ru-RU"/>
        </w:rPr>
      </w:pPr>
    </w:p>
    <w:p w14:paraId="011AF5D8" w14:textId="77777777" w:rsidR="00EC3FA6" w:rsidRPr="00EC3FA6" w:rsidRDefault="00EC3FA6" w:rsidP="00EC3FA6">
      <w:pPr>
        <w:rPr>
          <w:lang w:val="ru-RU"/>
        </w:rPr>
      </w:pPr>
      <w:r w:rsidRPr="00EC3FA6">
        <w:rPr>
          <w:lang w:val="ru-RU"/>
        </w:rPr>
        <w:t xml:space="preserve">3.12. </w:t>
      </w:r>
      <w:r w:rsidRPr="00EC3FA6">
        <w:rPr>
          <w:rFonts w:hint="eastAsia"/>
          <w:lang w:val="ru-RU"/>
        </w:rPr>
        <w:t>Исследование</w:t>
      </w:r>
      <w:r w:rsidRPr="00EC3FA6">
        <w:rPr>
          <w:lang w:val="ru-RU"/>
        </w:rPr>
        <w:t xml:space="preserve"> </w:t>
      </w:r>
      <w:r w:rsidRPr="00EC3FA6">
        <w:rPr>
          <w:rFonts w:hint="eastAsia"/>
          <w:lang w:val="ru-RU"/>
        </w:rPr>
        <w:t>иммунотоксичности</w:t>
      </w:r>
      <w:r w:rsidRPr="00EC3FA6">
        <w:rPr>
          <w:lang w:val="ru-RU"/>
        </w:rPr>
        <w:t xml:space="preserve"> ZC64-0001</w:t>
      </w:r>
    </w:p>
    <w:p w14:paraId="02561B7E" w14:textId="77777777" w:rsidR="00EC3FA6" w:rsidRPr="00EC3FA6" w:rsidRDefault="00EC3FA6" w:rsidP="00EC3FA6">
      <w:pPr>
        <w:rPr>
          <w:lang w:val="ru-RU"/>
        </w:rPr>
      </w:pPr>
    </w:p>
    <w:p w14:paraId="3C6950D8" w14:textId="77777777" w:rsidR="00EC3FA6" w:rsidRPr="00EC3FA6" w:rsidRDefault="00EC3FA6" w:rsidP="00EC3FA6">
      <w:pPr>
        <w:rPr>
          <w:lang w:val="ru-RU"/>
        </w:rPr>
      </w:pPr>
      <w:r w:rsidRPr="00EC3FA6">
        <w:rPr>
          <w:lang w:val="ru-RU"/>
        </w:rPr>
        <w:t xml:space="preserve">3.13. </w:t>
      </w:r>
      <w:r w:rsidRPr="00EC3FA6">
        <w:rPr>
          <w:rFonts w:hint="eastAsia"/>
          <w:lang w:val="ru-RU"/>
        </w:rPr>
        <w:t>Исследование</w:t>
      </w:r>
      <w:r w:rsidRPr="00EC3FA6">
        <w:rPr>
          <w:lang w:val="ru-RU"/>
        </w:rPr>
        <w:t xml:space="preserve"> </w:t>
      </w:r>
      <w:r w:rsidRPr="00EC3FA6">
        <w:rPr>
          <w:rFonts w:hint="eastAsia"/>
          <w:lang w:val="ru-RU"/>
        </w:rPr>
        <w:t>аллергизирующих</w:t>
      </w:r>
      <w:r w:rsidRPr="00EC3FA6">
        <w:rPr>
          <w:lang w:val="ru-RU"/>
        </w:rPr>
        <w:t xml:space="preserve"> </w:t>
      </w:r>
      <w:r w:rsidRPr="00EC3FA6">
        <w:rPr>
          <w:rFonts w:hint="eastAsia"/>
          <w:lang w:val="ru-RU"/>
        </w:rPr>
        <w:t>свойств</w:t>
      </w:r>
      <w:r w:rsidRPr="00EC3FA6">
        <w:rPr>
          <w:lang w:val="ru-RU"/>
        </w:rPr>
        <w:t xml:space="preserve"> ZC64-0001</w:t>
      </w:r>
    </w:p>
    <w:p w14:paraId="2F4F49EB" w14:textId="77777777" w:rsidR="00EC3FA6" w:rsidRPr="00EC3FA6" w:rsidRDefault="00EC3FA6" w:rsidP="00EC3FA6">
      <w:pPr>
        <w:rPr>
          <w:lang w:val="ru-RU"/>
        </w:rPr>
      </w:pPr>
    </w:p>
    <w:p w14:paraId="0FD386A1" w14:textId="77777777" w:rsidR="00EC3FA6" w:rsidRPr="00EC3FA6" w:rsidRDefault="00EC3FA6" w:rsidP="00EC3FA6">
      <w:pPr>
        <w:rPr>
          <w:lang w:val="ru-RU"/>
        </w:rPr>
      </w:pPr>
      <w:r w:rsidRPr="00EC3FA6">
        <w:rPr>
          <w:rFonts w:hint="eastAsia"/>
          <w:lang w:val="ru-RU"/>
        </w:rPr>
        <w:t>ГЛАВА</w:t>
      </w:r>
      <w:r w:rsidRPr="00EC3FA6">
        <w:rPr>
          <w:lang w:val="ru-RU"/>
        </w:rPr>
        <w:t xml:space="preserve"> 4. </w:t>
      </w:r>
      <w:r w:rsidRPr="00EC3FA6">
        <w:rPr>
          <w:rFonts w:hint="eastAsia"/>
          <w:lang w:val="ru-RU"/>
        </w:rPr>
        <w:t>ОБСУЖДЕНИЕ</w:t>
      </w:r>
      <w:r w:rsidRPr="00EC3FA6">
        <w:rPr>
          <w:lang w:val="ru-RU"/>
        </w:rPr>
        <w:t xml:space="preserve"> </w:t>
      </w:r>
      <w:r w:rsidRPr="00EC3FA6">
        <w:rPr>
          <w:rFonts w:hint="eastAsia"/>
          <w:lang w:val="ru-RU"/>
        </w:rPr>
        <w:t>РЕЗУЛЬТАТОВ</w:t>
      </w:r>
    </w:p>
    <w:p w14:paraId="40E08230" w14:textId="77777777" w:rsidR="00EC3FA6" w:rsidRPr="00EC3FA6" w:rsidRDefault="00EC3FA6" w:rsidP="00EC3FA6">
      <w:pPr>
        <w:rPr>
          <w:lang w:val="ru-RU"/>
        </w:rPr>
      </w:pPr>
    </w:p>
    <w:p w14:paraId="7FEF5203" w14:textId="77777777" w:rsidR="00EC3FA6" w:rsidRPr="00EC3FA6" w:rsidRDefault="00EC3FA6" w:rsidP="00EC3FA6">
      <w:pPr>
        <w:rPr>
          <w:lang w:val="ru-RU"/>
        </w:rPr>
      </w:pPr>
      <w:r w:rsidRPr="00EC3FA6">
        <w:rPr>
          <w:rFonts w:hint="eastAsia"/>
          <w:lang w:val="ru-RU"/>
        </w:rPr>
        <w:t>ЗАКЛЮЧЕНИЕ</w:t>
      </w:r>
    </w:p>
    <w:p w14:paraId="1B2A307B" w14:textId="77777777" w:rsidR="00EC3FA6" w:rsidRPr="00EC3FA6" w:rsidRDefault="00EC3FA6" w:rsidP="00EC3FA6">
      <w:pPr>
        <w:rPr>
          <w:lang w:val="ru-RU"/>
        </w:rPr>
      </w:pPr>
    </w:p>
    <w:p w14:paraId="7BCE1556" w14:textId="3C92AE08" w:rsidR="00EC3FA6" w:rsidRPr="00EC3FA6" w:rsidRDefault="00EC3FA6" w:rsidP="00EC3FA6">
      <w:pPr>
        <w:rPr>
          <w:lang w:val="ru-RU"/>
        </w:rPr>
      </w:pPr>
      <w:r w:rsidRPr="00EC3FA6">
        <w:rPr>
          <w:rFonts w:hint="eastAsia"/>
          <w:lang w:val="ru-RU"/>
        </w:rPr>
        <w:t>ВЫВОДЫ</w:t>
      </w:r>
    </w:p>
    <w:sectPr w:rsidR="00EC3FA6" w:rsidRPr="00EC3FA6" w:rsidSect="005E28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E549" w14:textId="77777777" w:rsidR="005E2891" w:rsidRPr="00C66E52" w:rsidRDefault="005E2891">
      <w:pPr>
        <w:spacing w:after="0" w:line="240" w:lineRule="auto"/>
      </w:pPr>
      <w:r w:rsidRPr="00C66E52">
        <w:separator/>
      </w:r>
    </w:p>
  </w:endnote>
  <w:endnote w:type="continuationSeparator" w:id="0">
    <w:p w14:paraId="7F8E9BBD" w14:textId="77777777" w:rsidR="005E2891" w:rsidRPr="00C66E52" w:rsidRDefault="005E289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FE318" w14:textId="77777777" w:rsidR="005E2891" w:rsidRPr="00C66E52" w:rsidRDefault="005E2891"/>
    <w:p w14:paraId="05A80343" w14:textId="77777777" w:rsidR="005E2891" w:rsidRPr="00C66E52" w:rsidRDefault="005E2891"/>
    <w:p w14:paraId="1991D844" w14:textId="77777777" w:rsidR="005E2891" w:rsidRPr="00C66E52" w:rsidRDefault="005E2891"/>
    <w:p w14:paraId="0B2261A7" w14:textId="77777777" w:rsidR="005E2891" w:rsidRPr="00C66E52" w:rsidRDefault="005E2891"/>
    <w:p w14:paraId="4108F8F1" w14:textId="77777777" w:rsidR="005E2891" w:rsidRPr="00C66E52" w:rsidRDefault="005E2891"/>
    <w:p w14:paraId="10431503" w14:textId="77777777" w:rsidR="005E2891" w:rsidRPr="00C66E52" w:rsidRDefault="005E2891"/>
    <w:p w14:paraId="7889D74C" w14:textId="77777777" w:rsidR="005E2891" w:rsidRPr="00C66E52" w:rsidRDefault="005E2891">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69B40007" wp14:editId="397204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50023" w14:textId="77777777" w:rsidR="005E2891" w:rsidRPr="00C66E52" w:rsidRDefault="005E289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400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350023" w14:textId="77777777" w:rsidR="005E2891" w:rsidRPr="00C66E52" w:rsidRDefault="005E289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B157C30" w14:textId="77777777" w:rsidR="005E2891" w:rsidRPr="00C66E52" w:rsidRDefault="005E2891"/>
    <w:p w14:paraId="624A27C2" w14:textId="77777777" w:rsidR="005E2891" w:rsidRPr="00C66E52" w:rsidRDefault="005E2891"/>
    <w:p w14:paraId="51E43403" w14:textId="77777777" w:rsidR="005E2891" w:rsidRPr="00C66E52" w:rsidRDefault="005E2891">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6181BCD" wp14:editId="45EF6A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CDEEA" w14:textId="77777777" w:rsidR="005E2891" w:rsidRPr="00C66E52" w:rsidRDefault="005E2891"/>
                          <w:p w14:paraId="3380907A" w14:textId="77777777" w:rsidR="005E2891" w:rsidRPr="00C66E52" w:rsidRDefault="005E289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181B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7CDEEA" w14:textId="77777777" w:rsidR="005E2891" w:rsidRPr="00C66E52" w:rsidRDefault="005E2891"/>
                    <w:p w14:paraId="3380907A" w14:textId="77777777" w:rsidR="005E2891" w:rsidRPr="00C66E52" w:rsidRDefault="005E289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AAC3E91" w14:textId="77777777" w:rsidR="005E2891" w:rsidRPr="00C66E52" w:rsidRDefault="005E2891"/>
    <w:p w14:paraId="7CE91498" w14:textId="77777777" w:rsidR="005E2891" w:rsidRPr="00C66E52" w:rsidRDefault="005E2891">
      <w:pPr>
        <w:rPr>
          <w:sz w:val="2"/>
          <w:szCs w:val="2"/>
        </w:rPr>
      </w:pPr>
    </w:p>
    <w:p w14:paraId="14C7F5D8" w14:textId="77777777" w:rsidR="005E2891" w:rsidRPr="00C66E52" w:rsidRDefault="005E2891"/>
    <w:p w14:paraId="562F253A" w14:textId="77777777" w:rsidR="005E2891" w:rsidRPr="00C66E52" w:rsidRDefault="005E2891">
      <w:pPr>
        <w:spacing w:after="0" w:line="240" w:lineRule="auto"/>
      </w:pPr>
    </w:p>
  </w:footnote>
  <w:footnote w:type="continuationSeparator" w:id="0">
    <w:p w14:paraId="5551A791" w14:textId="77777777" w:rsidR="005E2891" w:rsidRPr="00C66E52" w:rsidRDefault="005E289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91"/>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20852</TotalTime>
  <Pages>4</Pages>
  <Words>395</Words>
  <Characters>2253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3290</cp:revision>
  <cp:lastPrinted>2009-02-06T05:36:00Z</cp:lastPrinted>
  <dcterms:created xsi:type="dcterms:W3CDTF">2024-04-09T10:20:00Z</dcterms:created>
  <dcterms:modified xsi:type="dcterms:W3CDTF">2024-05-04T17:50:00Z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