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МИНИСТЕРСТВО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ОБРАЗОВАНИЯ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РОССИЙСКОЙ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ФЕДЕРАЦИИ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Научно</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исследовательский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институт</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химии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Нижегородского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государственного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университета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Лобачевского</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правах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рукописи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Смирнова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Наталья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Николаевна</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ХИМИЧЕСКАЯ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Специальность</w:t>
      </w:r>
      <w:r w:rsidRPr="00664EE2">
        <w:rPr>
          <w:rFonts w:ascii="Times New Roman" w:eastAsia="Times New Roman" w:hAnsi="Times New Roman" w:cs="Times New Roman"/>
          <w:kern w:val="0"/>
          <w:sz w:val="28"/>
          <w:szCs w:val="28"/>
          <w:lang w:eastAsia="ru-RU"/>
        </w:rPr>
        <w:t xml:space="preserve"> 02.00.04 - </w:t>
      </w:r>
      <w:r w:rsidRPr="00664EE2">
        <w:rPr>
          <w:rFonts w:ascii="Times New Roman" w:eastAsia="Times New Roman" w:hAnsi="Times New Roman" w:cs="Times New Roman" w:hint="eastAsia"/>
          <w:kern w:val="0"/>
          <w:sz w:val="28"/>
          <w:szCs w:val="28"/>
          <w:lang w:eastAsia="ru-RU"/>
        </w:rPr>
        <w:t>физическая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химия</w:t>
      </w:r>
      <w:r w:rsidRPr="00664EE2">
        <w:rPr>
          <w:rFonts w:ascii="Times New Roman" w:eastAsia="Times New Roman" w:hAnsi="Times New Roman" w:cs="Times New Roman"/>
          <w:kern w:val="0"/>
          <w:sz w:val="28"/>
          <w:szCs w:val="28"/>
          <w:lang w:eastAsia="ru-RU"/>
        </w:rPr>
        <w:t>)</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Диссертация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соискание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ученой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степени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доктора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химических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наук</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р</w:t>
      </w:r>
    </w:p>
    <w:p w:rsidR="00664EE2" w:rsidRPr="00664EE2" w:rsidRDefault="00664EE2" w:rsidP="00664EE2">
      <w:pPr>
        <w:rPr>
          <w:rFonts w:ascii="Times New Roman" w:eastAsia="Times New Roman" w:hAnsi="Times New Roman" w:cs="Times New Roman"/>
          <w:kern w:val="0"/>
          <w:sz w:val="28"/>
          <w:szCs w:val="28"/>
          <w:lang w:eastAsia="ru-RU"/>
        </w:rPr>
      </w:pP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p>
    <w:p w:rsidR="00664EE2" w:rsidRPr="00664EE2" w:rsidRDefault="00664EE2" w:rsidP="00664EE2">
      <w:pPr>
        <w:rPr>
          <w:rFonts w:ascii="Times New Roman" w:eastAsia="Times New Roman" w:hAnsi="Times New Roman" w:cs="Times New Roman"/>
          <w:kern w:val="0"/>
          <w:sz w:val="28"/>
          <w:szCs w:val="28"/>
          <w:lang w:eastAsia="ru-RU"/>
        </w:rPr>
      </w:pPr>
    </w:p>
    <w:p w:rsidR="00664EE2" w:rsidRPr="00664EE2" w:rsidRDefault="00664EE2" w:rsidP="00664EE2">
      <w:pPr>
        <w:rPr>
          <w:rFonts w:ascii="Times New Roman" w:eastAsia="Times New Roman" w:hAnsi="Times New Roman" w:cs="Times New Roman"/>
          <w:kern w:val="0"/>
          <w:sz w:val="28"/>
          <w:szCs w:val="28"/>
          <w:lang w:eastAsia="ru-RU"/>
        </w:rPr>
      </w:pP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Научный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консультант</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kern w:val="0"/>
          <w:sz w:val="28"/>
          <w:szCs w:val="28"/>
          <w:lang w:eastAsia="ru-RU"/>
        </w:rPr>
        <w:tab/>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Д</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Іачалї</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ни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JCjfo</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проф</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Лебедев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Б</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ОГЛАВЛЕНИЕ</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Стр</w:t>
      </w:r>
      <w:r w:rsidRPr="00664EE2">
        <w:rPr>
          <w:rFonts w:ascii="Times New Roman" w:eastAsia="Times New Roman" w:hAnsi="Times New Roman" w:cs="Times New Roman"/>
          <w:kern w:val="0"/>
          <w:sz w:val="28"/>
          <w:szCs w:val="28"/>
          <w:lang w:eastAsia="ru-RU"/>
        </w:rPr>
        <w:t>.</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lastRenderedPageBreak/>
        <w:t>СПИСОК</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ОБОЗНАЧЕНИЙ</w:t>
      </w:r>
      <w:r w:rsidRPr="00664EE2">
        <w:rPr>
          <w:rFonts w:ascii="Times New Roman" w:eastAsia="Times New Roman" w:hAnsi="Times New Roman" w:cs="Times New Roman"/>
          <w:kern w:val="0"/>
          <w:sz w:val="28"/>
          <w:szCs w:val="28"/>
          <w:lang w:eastAsia="ru-RU"/>
        </w:rPr>
        <w:tab/>
        <w:t>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ВВЕДЕНИЕ</w:t>
      </w:r>
      <w:proofErr w:type="gramStart"/>
      <w:r w:rsidRPr="00664EE2">
        <w:rPr>
          <w:rFonts w:ascii="Times New Roman" w:eastAsia="Times New Roman" w:hAnsi="Times New Roman" w:cs="Times New Roman"/>
          <w:kern w:val="0"/>
          <w:sz w:val="28"/>
          <w:szCs w:val="28"/>
          <w:lang w:eastAsia="ru-RU"/>
        </w:rPr>
        <w:tab/>
        <w:t xml:space="preserve">  9</w:t>
      </w:r>
      <w:proofErr w:type="gramEnd"/>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ЧАСТЫ</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АППАРАТУРА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МЕТОДЫ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ИССЛЕДОВАНИЯ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ОБРАБОТКИ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ЭКСПЕРИМЕНТАЛЬНЫХ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РЕЗУЛЬТАТОВ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1. </w:t>
      </w:r>
      <w:r w:rsidRPr="00664EE2">
        <w:rPr>
          <w:rFonts w:ascii="Times New Roman" w:eastAsia="Times New Roman" w:hAnsi="Times New Roman" w:cs="Times New Roman" w:hint="eastAsia"/>
          <w:kern w:val="0"/>
          <w:sz w:val="28"/>
          <w:szCs w:val="28"/>
          <w:lang w:eastAsia="ru-RU"/>
        </w:rPr>
        <w:t>Описание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калибровка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поверка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калориметрической</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аппаратуры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kern w:val="0"/>
          <w:sz w:val="28"/>
          <w:szCs w:val="28"/>
          <w:lang w:eastAsia="ru-RU"/>
        </w:rPr>
        <w:tab/>
        <w:t>25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1.1.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Установки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методики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изучения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теплоемкости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веществ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области</w:t>
      </w:r>
      <w:r w:rsidRPr="00664EE2">
        <w:rPr>
          <w:rFonts w:ascii="Times New Roman" w:eastAsia="Times New Roman" w:hAnsi="Times New Roman" w:cs="Times New Roman"/>
          <w:kern w:val="0"/>
          <w:sz w:val="28"/>
          <w:szCs w:val="28"/>
          <w:lang w:eastAsia="ru-RU"/>
        </w:rPr>
        <w:t xml:space="preserve"> 5 - 700 </w:t>
      </w:r>
      <w:r w:rsidRPr="00664EE2">
        <w:rPr>
          <w:rFonts w:ascii="Times New Roman" w:eastAsia="Times New Roman" w:hAnsi="Times New Roman" w:cs="Times New Roman" w:hint="eastAsia"/>
          <w:kern w:val="0"/>
          <w:sz w:val="28"/>
          <w:szCs w:val="28"/>
          <w:lang w:eastAsia="ru-RU"/>
        </w:rPr>
        <w:t>К</w:t>
      </w:r>
      <w:r w:rsidRPr="00664EE2">
        <w:rPr>
          <w:rFonts w:ascii="Times New Roman" w:eastAsia="Times New Roman" w:hAnsi="Times New Roman" w:cs="Times New Roman"/>
          <w:kern w:val="0"/>
          <w:sz w:val="28"/>
          <w:szCs w:val="28"/>
          <w:lang w:eastAsia="ru-RU"/>
        </w:rPr>
        <w:tab/>
        <w:t>25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1.2.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Калориметры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методики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измерений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энтальпий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полимеризации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энтальпий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растворения</w:t>
      </w:r>
      <w:r w:rsidRPr="00664EE2">
        <w:rPr>
          <w:rFonts w:ascii="Times New Roman" w:eastAsia="Times New Roman" w:hAnsi="Times New Roman" w:cs="Times New Roman"/>
          <w:kern w:val="0"/>
          <w:sz w:val="28"/>
          <w:szCs w:val="28"/>
          <w:lang w:eastAsia="ru-RU"/>
        </w:rPr>
        <w:tab/>
        <w:t>40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1.3.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Калориметр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методика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определения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энтальпий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сгорания</w:t>
      </w:r>
      <w:r w:rsidRPr="00664EE2">
        <w:rPr>
          <w:rFonts w:ascii="Times New Roman" w:eastAsia="Times New Roman" w:hAnsi="Times New Roman" w:cs="Times New Roman"/>
          <w:kern w:val="0"/>
          <w:sz w:val="28"/>
          <w:szCs w:val="28"/>
          <w:lang w:eastAsia="ru-RU"/>
        </w:rPr>
        <w:tab/>
        <w:t>47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2. </w:t>
      </w:r>
      <w:r w:rsidRPr="00664EE2">
        <w:rPr>
          <w:rFonts w:ascii="Times New Roman" w:eastAsia="Times New Roman" w:hAnsi="Times New Roman" w:cs="Times New Roman" w:hint="eastAsia"/>
          <w:kern w:val="0"/>
          <w:sz w:val="28"/>
          <w:szCs w:val="28"/>
          <w:lang w:eastAsia="ru-RU"/>
        </w:rPr>
        <w:t>Методы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характеристик</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веществ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 xml:space="preserve"> 52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2.1.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Методы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определения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температур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энтальпий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физических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переходов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чистоты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изученных</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веществ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ab/>
        <w:t>52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2.2.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Определение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степени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кристалличности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способы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оценки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аморфном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кристаллическом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состояниях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для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частично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кристаллических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образцов</w:t>
      </w:r>
      <w:r w:rsidRPr="00664EE2">
        <w:rPr>
          <w:rFonts w:ascii="Times New Roman" w:eastAsia="Times New Roman" w:hAnsi="Times New Roman" w:cs="Times New Roman"/>
          <w:kern w:val="0"/>
          <w:sz w:val="28"/>
          <w:szCs w:val="28"/>
          <w:lang w:eastAsia="ru-RU"/>
        </w:rPr>
        <w:tab/>
        <w:t>59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2.3.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Расчет</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процессов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полимеризации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ab/>
        <w:t>66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з</w:t>
      </w:r>
      <w:r w:rsidRPr="00664EE2">
        <w:rPr>
          <w:rFonts w:ascii="Times New Roman" w:eastAsia="Times New Roman" w:hAnsi="Times New Roman" w:cs="Times New Roman"/>
          <w:kern w:val="0"/>
          <w:sz w:val="28"/>
          <w:szCs w:val="28"/>
          <w:lang w:eastAsia="ru-RU"/>
        </w:rPr>
        <w:t xml:space="preserve"> - </w:t>
      </w:r>
      <w:r w:rsidRPr="00664EE2">
        <w:rPr>
          <w:rFonts w:ascii="Times New Roman" w:eastAsia="Times New Roman" w:hAnsi="Times New Roman" w:cs="Times New Roman" w:hint="eastAsia"/>
          <w:kern w:val="0"/>
          <w:sz w:val="28"/>
          <w:szCs w:val="28"/>
          <w:lang w:eastAsia="ru-RU"/>
        </w:rPr>
        <w:t>ЧАСТЬ</w:t>
      </w:r>
      <w:r w:rsidRPr="00664EE2">
        <w:rPr>
          <w:rFonts w:ascii="Times New Roman" w:eastAsia="Times New Roman" w:hAnsi="Times New Roman" w:cs="Times New Roman"/>
          <w:kern w:val="0"/>
          <w:sz w:val="28"/>
          <w:szCs w:val="28"/>
          <w:lang w:eastAsia="ru-RU"/>
        </w:rPr>
        <w:t xml:space="preserve"> II</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ТЕРМОДИНАМИКА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ОДИНАРНЫМИ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СВЯЗЯМИ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ЦЕПИ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3. </w:t>
      </w:r>
      <w:r w:rsidRPr="00664EE2">
        <w:rPr>
          <w:rFonts w:ascii="Times New Roman" w:eastAsia="Times New Roman" w:hAnsi="Times New Roman" w:cs="Times New Roman" w:hint="eastAsia"/>
          <w:kern w:val="0"/>
          <w:sz w:val="28"/>
          <w:szCs w:val="28"/>
          <w:lang w:eastAsia="ru-RU"/>
        </w:rPr>
        <w:t>Полиолефины</w:t>
      </w:r>
      <w:r w:rsidRPr="00664EE2">
        <w:rPr>
          <w:rFonts w:ascii="Times New Roman" w:eastAsia="Times New Roman" w:hAnsi="Times New Roman" w:cs="Times New Roman"/>
          <w:kern w:val="0"/>
          <w:sz w:val="28"/>
          <w:szCs w:val="28"/>
          <w:lang w:eastAsia="ru-RU"/>
        </w:rPr>
        <w:tab/>
        <w:t>70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Данные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полиолефинов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синтеза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полимеризацией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lastRenderedPageBreak/>
        <w:t>олефинов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настоящей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работе</w:t>
      </w:r>
      <w:r w:rsidRPr="00664EE2">
        <w:rPr>
          <w:rFonts w:ascii="Times New Roman" w:eastAsia="Times New Roman" w:hAnsi="Times New Roman" w:cs="Times New Roman"/>
          <w:kern w:val="0"/>
          <w:sz w:val="28"/>
          <w:szCs w:val="28"/>
          <w:lang w:eastAsia="ru-RU"/>
        </w:rPr>
        <w:tab/>
        <w:t>70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дейтероэтилен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kern w:val="0"/>
          <w:sz w:val="28"/>
          <w:szCs w:val="28"/>
          <w:lang w:eastAsia="ru-RU"/>
        </w:rPr>
        <w:tab/>
        <w:t xml:space="preserve"> 70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пентен</w:t>
      </w:r>
      <w:r w:rsidRPr="00664EE2">
        <w:rPr>
          <w:rFonts w:ascii="Times New Roman" w:eastAsia="Times New Roman" w:hAnsi="Times New Roman" w:cs="Times New Roman"/>
          <w:kern w:val="0"/>
          <w:sz w:val="28"/>
          <w:szCs w:val="28"/>
          <w:lang w:eastAsia="ru-RU"/>
        </w:rPr>
        <w:t>-1)</w:t>
      </w:r>
      <w:r w:rsidRPr="00664EE2">
        <w:rPr>
          <w:rFonts w:ascii="Times New Roman" w:eastAsia="Times New Roman" w:hAnsi="Times New Roman" w:cs="Times New Roman"/>
          <w:kern w:val="0"/>
          <w:sz w:val="28"/>
          <w:szCs w:val="28"/>
          <w:lang w:eastAsia="ru-RU"/>
        </w:rPr>
        <w:tab/>
        <w:t>74</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децен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І</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kern w:val="0"/>
          <w:sz w:val="28"/>
          <w:szCs w:val="28"/>
          <w:lang w:eastAsia="ru-RU"/>
        </w:rPr>
        <w:tab/>
        <w:t>83</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(3-</w:t>
      </w:r>
      <w:r w:rsidRPr="00664EE2">
        <w:rPr>
          <w:rFonts w:ascii="Times New Roman" w:eastAsia="Times New Roman" w:hAnsi="Times New Roman" w:cs="Times New Roman" w:hint="eastAsia"/>
          <w:kern w:val="0"/>
          <w:sz w:val="28"/>
          <w:szCs w:val="28"/>
          <w:lang w:eastAsia="ru-RU"/>
        </w:rPr>
        <w:t>метилбутен</w:t>
      </w:r>
      <w:r w:rsidRPr="00664EE2">
        <w:rPr>
          <w:rFonts w:ascii="Times New Roman" w:eastAsia="Times New Roman" w:hAnsi="Times New Roman" w:cs="Times New Roman"/>
          <w:kern w:val="0"/>
          <w:sz w:val="28"/>
          <w:szCs w:val="28"/>
          <w:lang w:eastAsia="ru-RU"/>
        </w:rPr>
        <w:t>-1)</w:t>
      </w:r>
      <w:r w:rsidRPr="00664EE2">
        <w:rPr>
          <w:rFonts w:ascii="Times New Roman" w:eastAsia="Times New Roman" w:hAnsi="Times New Roman" w:cs="Times New Roman"/>
          <w:kern w:val="0"/>
          <w:sz w:val="28"/>
          <w:szCs w:val="28"/>
          <w:lang w:eastAsia="ru-RU"/>
        </w:rPr>
        <w:tab/>
        <w:t>90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3.1.5.</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(4-</w:t>
      </w:r>
      <w:r w:rsidRPr="00664EE2">
        <w:rPr>
          <w:rFonts w:ascii="Times New Roman" w:eastAsia="Times New Roman" w:hAnsi="Times New Roman" w:cs="Times New Roman" w:hint="eastAsia"/>
          <w:kern w:val="0"/>
          <w:sz w:val="28"/>
          <w:szCs w:val="28"/>
          <w:lang w:eastAsia="ru-RU"/>
        </w:rPr>
        <w:t>метилпентен</w:t>
      </w:r>
      <w:r w:rsidRPr="00664EE2">
        <w:rPr>
          <w:rFonts w:ascii="Times New Roman" w:eastAsia="Times New Roman" w:hAnsi="Times New Roman" w:cs="Times New Roman"/>
          <w:kern w:val="0"/>
          <w:sz w:val="28"/>
          <w:szCs w:val="28"/>
          <w:lang w:eastAsia="ru-RU"/>
        </w:rPr>
        <w:t xml:space="preserve">-1)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4-</w:t>
      </w:r>
      <w:r w:rsidRPr="00664EE2">
        <w:rPr>
          <w:rFonts w:ascii="Times New Roman" w:eastAsia="Times New Roman" w:hAnsi="Times New Roman" w:cs="Times New Roman" w:hint="eastAsia"/>
          <w:kern w:val="0"/>
          <w:sz w:val="28"/>
          <w:szCs w:val="28"/>
          <w:lang w:eastAsia="ru-RU"/>
        </w:rPr>
        <w:t>метилпентен</w:t>
      </w:r>
      <w:r w:rsidRPr="00664EE2">
        <w:rPr>
          <w:rFonts w:ascii="Times New Roman" w:eastAsia="Times New Roman" w:hAnsi="Times New Roman" w:cs="Times New Roman"/>
          <w:kern w:val="0"/>
          <w:sz w:val="28"/>
          <w:szCs w:val="28"/>
          <w:lang w:eastAsia="ru-RU"/>
        </w:rPr>
        <w:t>-1</w:t>
      </w:r>
      <w:r w:rsidRPr="00664EE2">
        <w:rPr>
          <w:rFonts w:ascii="Times New Roman" w:eastAsia="Times New Roman" w:hAnsi="Times New Roman" w:cs="Times New Roman"/>
          <w:kern w:val="0"/>
          <w:sz w:val="28"/>
          <w:szCs w:val="28"/>
          <w:lang w:eastAsia="ru-RU"/>
        </w:rPr>
        <w:tab/>
        <w:t>96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3.1.6.</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винилциклогексан</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винил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циклогексан</w:t>
      </w:r>
      <w:r w:rsidRPr="00664EE2">
        <w:rPr>
          <w:rFonts w:ascii="Times New Roman" w:eastAsia="Times New Roman" w:hAnsi="Times New Roman" w:cs="Times New Roman"/>
          <w:kern w:val="0"/>
          <w:sz w:val="28"/>
          <w:szCs w:val="28"/>
          <w:lang w:eastAsia="ru-RU"/>
        </w:rPr>
        <w:tab/>
        <w:t>109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полиолефинов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рассчитанные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опубликованным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литературе</w:t>
      </w:r>
      <w:r w:rsidRPr="00664EE2">
        <w:rPr>
          <w:rFonts w:ascii="Times New Roman" w:eastAsia="Times New Roman" w:hAnsi="Times New Roman" w:cs="Times New Roman"/>
          <w:kern w:val="0"/>
          <w:sz w:val="28"/>
          <w:szCs w:val="28"/>
          <w:lang w:eastAsia="ru-RU"/>
        </w:rPr>
        <w:tab/>
        <w:t>120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этилен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120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пропилен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125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бутен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І</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130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изобутилен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138</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w:t>
      </w:r>
      <w:proofErr w:type="gramStart"/>
      <w:r w:rsidRPr="00664EE2">
        <w:rPr>
          <w:rFonts w:ascii="Times New Roman" w:eastAsia="Times New Roman" w:hAnsi="Times New Roman" w:cs="Times New Roman"/>
          <w:kern w:val="0"/>
          <w:sz w:val="28"/>
          <w:szCs w:val="28"/>
          <w:lang w:eastAsia="ru-RU"/>
        </w:rPr>
        <w:t>5 .</w:t>
      </w:r>
      <w:r w:rsidRPr="00664EE2">
        <w:rPr>
          <w:rFonts w:ascii="Times New Roman" w:eastAsia="Times New Roman" w:hAnsi="Times New Roman" w:cs="Times New Roman" w:hint="eastAsia"/>
          <w:kern w:val="0"/>
          <w:sz w:val="28"/>
          <w:szCs w:val="28"/>
          <w:lang w:eastAsia="ru-RU"/>
        </w:rPr>
        <w:t>Поли</w:t>
      </w:r>
      <w:proofErr w:type="gramEnd"/>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гексен</w:t>
      </w:r>
      <w:r w:rsidRPr="00664EE2">
        <w:rPr>
          <w:rFonts w:ascii="Times New Roman" w:eastAsia="Times New Roman" w:hAnsi="Times New Roman" w:cs="Times New Roman"/>
          <w:kern w:val="0"/>
          <w:sz w:val="28"/>
          <w:szCs w:val="28"/>
          <w:lang w:eastAsia="ru-RU"/>
        </w:rPr>
        <w:t>-1)</w:t>
      </w:r>
      <w:r w:rsidRPr="00664EE2">
        <w:rPr>
          <w:rFonts w:ascii="Times New Roman" w:eastAsia="Times New Roman" w:hAnsi="Times New Roman" w:cs="Times New Roman"/>
          <w:kern w:val="0"/>
          <w:sz w:val="28"/>
          <w:szCs w:val="28"/>
          <w:lang w:eastAsia="ru-RU"/>
        </w:rPr>
        <w:tab/>
        <w:t>140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3.2.6.</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Сополимеры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этилена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пропиленом</w:t>
      </w:r>
      <w:r w:rsidRPr="00664EE2">
        <w:rPr>
          <w:rFonts w:ascii="Times New Roman" w:eastAsia="Times New Roman" w:hAnsi="Times New Roman" w:cs="Times New Roman"/>
          <w:kern w:val="0"/>
          <w:sz w:val="28"/>
          <w:szCs w:val="28"/>
          <w:lang w:eastAsia="ru-RU"/>
        </w:rPr>
        <w:tab/>
        <w:t>143</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3.2.7.</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Сополимер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этилена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бутеном</w:t>
      </w:r>
      <w:r w:rsidRPr="00664EE2">
        <w:rPr>
          <w:rFonts w:ascii="Times New Roman" w:eastAsia="Times New Roman" w:hAnsi="Times New Roman" w:cs="Times New Roman"/>
          <w:kern w:val="0"/>
          <w:sz w:val="28"/>
          <w:szCs w:val="28"/>
          <w:lang w:eastAsia="ru-RU"/>
        </w:rPr>
        <w:t>-1</w:t>
      </w:r>
      <w:r w:rsidRPr="00664EE2">
        <w:rPr>
          <w:rFonts w:ascii="Times New Roman" w:eastAsia="Times New Roman" w:hAnsi="Times New Roman" w:cs="Times New Roman"/>
          <w:kern w:val="0"/>
          <w:sz w:val="28"/>
          <w:szCs w:val="28"/>
          <w:lang w:eastAsia="ru-RU"/>
        </w:rPr>
        <w:tab/>
        <w:t>152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полиолефинов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полимеризацией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циклоолефинов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раскрытием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циклов</w:t>
      </w:r>
      <w:r w:rsidRPr="00664EE2">
        <w:rPr>
          <w:rFonts w:ascii="Times New Roman" w:eastAsia="Times New Roman" w:hAnsi="Times New Roman" w:cs="Times New Roman"/>
          <w:kern w:val="0"/>
          <w:sz w:val="28"/>
          <w:szCs w:val="28"/>
          <w:lang w:eastAsia="ru-RU"/>
        </w:rPr>
        <w:tab/>
        <w:t>154</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w:t>
      </w:r>
      <w:r w:rsidRPr="00664EE2">
        <w:rPr>
          <w:rFonts w:ascii="Times New Roman" w:eastAsia="Times New Roman" w:hAnsi="Times New Roman" w:cs="Times New Roman" w:hint="eastAsia"/>
          <w:kern w:val="0"/>
          <w:sz w:val="28"/>
          <w:szCs w:val="28"/>
          <w:lang w:eastAsia="ru-RU"/>
        </w:rPr>
        <w:t>¬</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3.4.</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Основные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закономерности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полиолефинов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ab/>
        <w:t>159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4. </w:t>
      </w:r>
      <w:r w:rsidRPr="00664EE2">
        <w:rPr>
          <w:rFonts w:ascii="Times New Roman" w:eastAsia="Times New Roman" w:hAnsi="Times New Roman" w:cs="Times New Roman" w:hint="eastAsia"/>
          <w:kern w:val="0"/>
          <w:sz w:val="28"/>
          <w:szCs w:val="28"/>
          <w:lang w:eastAsia="ru-RU"/>
        </w:rPr>
        <w:t>Полистиролы</w:t>
      </w:r>
      <w:r w:rsidRPr="00664EE2">
        <w:rPr>
          <w:rFonts w:ascii="Times New Roman" w:eastAsia="Times New Roman" w:hAnsi="Times New Roman" w:cs="Times New Roman"/>
          <w:kern w:val="0"/>
          <w:sz w:val="28"/>
          <w:szCs w:val="28"/>
          <w:lang w:eastAsia="ru-RU"/>
        </w:rPr>
        <w:tab/>
        <w:t>188</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Данные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полистиролов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синтеза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настоящей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работе</w:t>
      </w:r>
      <w:r w:rsidRPr="00664EE2">
        <w:rPr>
          <w:rFonts w:ascii="Times New Roman" w:eastAsia="Times New Roman" w:hAnsi="Times New Roman" w:cs="Times New Roman"/>
          <w:kern w:val="0"/>
          <w:sz w:val="28"/>
          <w:szCs w:val="28"/>
          <w:lang w:eastAsia="ru-RU"/>
        </w:rPr>
        <w:tab/>
        <w:t>188</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lastRenderedPageBreak/>
        <w:t>4.1.1.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Атактический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188</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4.1.2.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Синдиотактический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194</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4.1.3.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дейтеростирол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І</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монодейтеростирол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(2,2-</w:t>
      </w:r>
      <w:r w:rsidRPr="00664EE2">
        <w:rPr>
          <w:rFonts w:ascii="Times New Roman" w:eastAsia="Times New Roman" w:hAnsi="Times New Roman" w:cs="Times New Roman" w:hint="eastAsia"/>
          <w:kern w:val="0"/>
          <w:sz w:val="28"/>
          <w:szCs w:val="28"/>
          <w:lang w:eastAsia="ru-RU"/>
        </w:rPr>
        <w:t>дидейтеростирол</w:t>
      </w:r>
      <w:r w:rsidRPr="00664EE2">
        <w:rPr>
          <w:rFonts w:ascii="Times New Roman" w:eastAsia="Times New Roman" w:hAnsi="Times New Roman" w:cs="Times New Roman"/>
          <w:kern w:val="0"/>
          <w:sz w:val="28"/>
          <w:szCs w:val="28"/>
          <w:lang w:eastAsia="ru-RU"/>
        </w:rPr>
        <w:t xml:space="preserve">), </w:t>
      </w:r>
      <w:proofErr w:type="gramStart"/>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proofErr w:type="gramEnd"/>
      <w:r w:rsidRPr="00664EE2">
        <w:rPr>
          <w:rFonts w:ascii="Times New Roman" w:eastAsia="Times New Roman" w:hAnsi="Times New Roman" w:cs="Times New Roman"/>
          <w:kern w:val="0"/>
          <w:sz w:val="28"/>
          <w:szCs w:val="28"/>
          <w:lang w:eastAsia="ru-RU"/>
        </w:rPr>
        <w:t>1,2,2-</w:t>
      </w:r>
      <w:r w:rsidRPr="00664EE2">
        <w:rPr>
          <w:rFonts w:ascii="Times New Roman" w:eastAsia="Times New Roman" w:hAnsi="Times New Roman" w:cs="Times New Roman" w:hint="eastAsia"/>
          <w:kern w:val="0"/>
          <w:sz w:val="28"/>
          <w:szCs w:val="28"/>
          <w:lang w:eastAsia="ru-RU"/>
        </w:rPr>
        <w:t>тридейтерости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рол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(4,5,6,7,8-</w:t>
      </w:r>
      <w:r w:rsidRPr="00664EE2">
        <w:rPr>
          <w:rFonts w:ascii="Times New Roman" w:eastAsia="Times New Roman" w:hAnsi="Times New Roman" w:cs="Times New Roman" w:hint="eastAsia"/>
          <w:kern w:val="0"/>
          <w:sz w:val="28"/>
          <w:szCs w:val="28"/>
          <w:lang w:eastAsia="ru-RU"/>
        </w:rPr>
        <w:t>пентадейтеростирол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регулярно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чередующийся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сополимер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стирола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дейтеростиролом</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дейтеростирол</w:t>
      </w:r>
      <w:r w:rsidRPr="00664EE2">
        <w:rPr>
          <w:rFonts w:ascii="Times New Roman" w:eastAsia="Times New Roman" w:hAnsi="Times New Roman" w:cs="Times New Roman"/>
          <w:kern w:val="0"/>
          <w:sz w:val="28"/>
          <w:szCs w:val="28"/>
          <w:lang w:eastAsia="ru-RU"/>
        </w:rPr>
        <w:tab/>
        <w:t>207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4.1.4.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Сшитый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«сверхсшитый»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217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полистиролов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рассчитанные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опубликованным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литературе</w:t>
      </w:r>
      <w:r w:rsidRPr="00664EE2">
        <w:rPr>
          <w:rFonts w:ascii="Times New Roman" w:eastAsia="Times New Roman" w:hAnsi="Times New Roman" w:cs="Times New Roman"/>
          <w:kern w:val="0"/>
          <w:sz w:val="28"/>
          <w:szCs w:val="28"/>
          <w:lang w:eastAsia="ru-RU"/>
        </w:rPr>
        <w:tab/>
        <w:t>222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4.2.1.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Изотактический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222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4.2.2.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а</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метилстирол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226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4.2.</w:t>
      </w:r>
      <w:proofErr w:type="gramStart"/>
      <w:r w:rsidRPr="00664EE2">
        <w:rPr>
          <w:rFonts w:ascii="Times New Roman" w:eastAsia="Times New Roman" w:hAnsi="Times New Roman" w:cs="Times New Roman"/>
          <w:kern w:val="0"/>
          <w:sz w:val="28"/>
          <w:szCs w:val="28"/>
          <w:lang w:eastAsia="ru-RU"/>
        </w:rPr>
        <w:t>3 .</w:t>
      </w:r>
      <w:r w:rsidRPr="00664EE2">
        <w:rPr>
          <w:rFonts w:ascii="Times New Roman" w:eastAsia="Times New Roman" w:hAnsi="Times New Roman" w:cs="Times New Roman" w:hint="eastAsia"/>
          <w:kern w:val="0"/>
          <w:sz w:val="28"/>
          <w:szCs w:val="28"/>
          <w:lang w:eastAsia="ru-RU"/>
        </w:rPr>
        <w:t>Поли</w:t>
      </w:r>
      <w:proofErr w:type="gramEnd"/>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р</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метил</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стирол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230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Основные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закономерности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полистиролов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ab/>
        <w:t>232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ЧАСТЬ</w:t>
      </w:r>
      <w:r w:rsidRPr="00664EE2">
        <w:rPr>
          <w:rFonts w:ascii="Times New Roman" w:eastAsia="Times New Roman" w:hAnsi="Times New Roman" w:cs="Times New Roman"/>
          <w:kern w:val="0"/>
          <w:sz w:val="28"/>
          <w:szCs w:val="28"/>
          <w:lang w:eastAsia="ru-RU"/>
        </w:rPr>
        <w:t xml:space="preserve"> III</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ТЕРМОДИНАМИКА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ДВОЙНЫМИ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СВЯЗЯМИ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ЦЕПИ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5. </w:t>
      </w:r>
      <w:r w:rsidRPr="00664EE2">
        <w:rPr>
          <w:rFonts w:ascii="Times New Roman" w:eastAsia="Times New Roman" w:hAnsi="Times New Roman" w:cs="Times New Roman" w:hint="eastAsia"/>
          <w:kern w:val="0"/>
          <w:sz w:val="28"/>
          <w:szCs w:val="28"/>
          <w:lang w:eastAsia="ru-RU"/>
        </w:rPr>
        <w:t>Полиалкенамеры</w:t>
      </w:r>
      <w:proofErr w:type="gramStart"/>
      <w:r w:rsidRPr="00664EE2">
        <w:rPr>
          <w:rFonts w:ascii="Times New Roman" w:eastAsia="Times New Roman" w:hAnsi="Times New Roman" w:cs="Times New Roman"/>
          <w:kern w:val="0"/>
          <w:sz w:val="28"/>
          <w:szCs w:val="28"/>
          <w:lang w:eastAsia="ru-RU"/>
        </w:rPr>
        <w:tab/>
        <w:t xml:space="preserve">  240</w:t>
      </w:r>
      <w:proofErr w:type="gramEnd"/>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5.1.</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Данные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полиалкенамеров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синтеза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настоящей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работе</w:t>
      </w:r>
      <w:r w:rsidRPr="00664EE2">
        <w:rPr>
          <w:rFonts w:ascii="Times New Roman" w:eastAsia="Times New Roman" w:hAnsi="Times New Roman" w:cs="Times New Roman"/>
          <w:kern w:val="0"/>
          <w:sz w:val="28"/>
          <w:szCs w:val="28"/>
          <w:lang w:eastAsia="ru-RU"/>
        </w:rPr>
        <w:tab/>
        <w:t>240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5.1.1.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Регулярно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чередующийся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сополимер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этилена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бутадиена</w:t>
      </w:r>
      <w:r w:rsidRPr="00664EE2">
        <w:rPr>
          <w:rFonts w:ascii="Times New Roman" w:eastAsia="Times New Roman" w:hAnsi="Times New Roman" w:cs="Times New Roman"/>
          <w:kern w:val="0"/>
          <w:sz w:val="28"/>
          <w:szCs w:val="28"/>
          <w:lang w:eastAsia="ru-RU"/>
        </w:rPr>
        <w:t>-1,3 = 1,3-</w:t>
      </w:r>
      <w:r w:rsidRPr="00664EE2">
        <w:rPr>
          <w:rFonts w:ascii="Times New Roman" w:eastAsia="Times New Roman" w:hAnsi="Times New Roman" w:cs="Times New Roman" w:hint="eastAsia"/>
          <w:kern w:val="0"/>
          <w:sz w:val="28"/>
          <w:szCs w:val="28"/>
          <w:lang w:eastAsia="ru-RU"/>
        </w:rPr>
        <w:t>полигексенамер</w:t>
      </w:r>
      <w:r w:rsidRPr="00664EE2">
        <w:rPr>
          <w:rFonts w:ascii="Times New Roman" w:eastAsia="Times New Roman" w:hAnsi="Times New Roman" w:cs="Times New Roman"/>
          <w:kern w:val="0"/>
          <w:sz w:val="28"/>
          <w:szCs w:val="28"/>
          <w:lang w:eastAsia="ru-RU"/>
        </w:rPr>
        <w:tab/>
        <w:t>240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5.1.2.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Регулярно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чередующийся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сополимер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пропилена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бутадиена</w:t>
      </w:r>
      <w:r w:rsidRPr="00664EE2">
        <w:rPr>
          <w:rFonts w:ascii="Times New Roman" w:eastAsia="Times New Roman" w:hAnsi="Times New Roman" w:cs="Times New Roman"/>
          <w:kern w:val="0"/>
          <w:sz w:val="28"/>
          <w:szCs w:val="28"/>
          <w:lang w:eastAsia="ru-RU"/>
        </w:rPr>
        <w:t xml:space="preserve">-1,3 =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-4-</w:t>
      </w:r>
      <w:r w:rsidRPr="00664EE2">
        <w:rPr>
          <w:rFonts w:ascii="Times New Roman" w:eastAsia="Times New Roman" w:hAnsi="Times New Roman" w:cs="Times New Roman" w:hint="eastAsia"/>
          <w:kern w:val="0"/>
          <w:sz w:val="28"/>
          <w:szCs w:val="28"/>
          <w:lang w:eastAsia="ru-RU"/>
        </w:rPr>
        <w:t>метилгексенамер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4-</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метилциклогексен</w:t>
      </w:r>
      <w:r w:rsidRPr="00664EE2">
        <w:rPr>
          <w:rFonts w:ascii="Times New Roman" w:eastAsia="Times New Roman" w:hAnsi="Times New Roman" w:cs="Times New Roman"/>
          <w:kern w:val="0"/>
          <w:sz w:val="28"/>
          <w:szCs w:val="28"/>
          <w:lang w:eastAsia="ru-RU"/>
        </w:rPr>
        <w:tab/>
        <w:t>247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5.1.3.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Регулярно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чередующиеся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сополимеры</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пропилена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изопрена</w:t>
      </w:r>
      <w:r w:rsidRPr="00664EE2">
        <w:rPr>
          <w:rFonts w:ascii="Times New Roman" w:eastAsia="Times New Roman" w:hAnsi="Times New Roman" w:cs="Times New Roman"/>
          <w:kern w:val="0"/>
          <w:sz w:val="28"/>
          <w:szCs w:val="28"/>
          <w:lang w:eastAsia="ru-RU"/>
        </w:rPr>
        <w:t xml:space="preserve"> =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-2,4-</w:t>
      </w:r>
      <w:r w:rsidRPr="00664EE2">
        <w:rPr>
          <w:rFonts w:ascii="Times New Roman" w:eastAsia="Times New Roman" w:hAnsi="Times New Roman" w:cs="Times New Roman" w:hint="eastAsia"/>
          <w:kern w:val="0"/>
          <w:sz w:val="28"/>
          <w:szCs w:val="28"/>
          <w:lang w:eastAsia="ru-RU"/>
        </w:rPr>
        <w:t>диметилгексенамер</w:t>
      </w:r>
      <w:r w:rsidRPr="00664EE2">
        <w:rPr>
          <w:rFonts w:ascii="Times New Roman" w:eastAsia="Times New Roman" w:hAnsi="Times New Roman" w:cs="Times New Roman"/>
          <w:kern w:val="0"/>
          <w:sz w:val="28"/>
          <w:szCs w:val="28"/>
          <w:lang w:eastAsia="ru-RU"/>
        </w:rPr>
        <w:tab/>
        <w:t>256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lastRenderedPageBreak/>
        <w:t>5.1.4.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Полигептенамер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циклогептен</w:t>
      </w:r>
      <w:r w:rsidRPr="00664EE2">
        <w:rPr>
          <w:rFonts w:ascii="Times New Roman" w:eastAsia="Times New Roman" w:hAnsi="Times New Roman" w:cs="Times New Roman"/>
          <w:kern w:val="0"/>
          <w:sz w:val="28"/>
          <w:szCs w:val="28"/>
          <w:lang w:eastAsia="ru-RU"/>
        </w:rPr>
        <w:tab/>
        <w:t>262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5.1.5.</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Полиоктенамер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циклооктен</w:t>
      </w:r>
      <w:r w:rsidRPr="00664EE2">
        <w:rPr>
          <w:rFonts w:ascii="Times New Roman" w:eastAsia="Times New Roman" w:hAnsi="Times New Roman" w:cs="Times New Roman"/>
          <w:kern w:val="0"/>
          <w:sz w:val="28"/>
          <w:szCs w:val="28"/>
          <w:lang w:eastAsia="ru-RU"/>
        </w:rPr>
        <w:tab/>
        <w:t>270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 xml:space="preserve"> </w:t>
      </w:r>
      <w:proofErr w:type="gramStart"/>
      <w:r w:rsidRPr="00664EE2">
        <w:rPr>
          <w:rFonts w:ascii="Times New Roman" w:eastAsia="Times New Roman" w:hAnsi="Times New Roman" w:cs="Times New Roman" w:hint="eastAsia"/>
          <w:kern w:val="0"/>
          <w:sz w:val="28"/>
          <w:szCs w:val="28"/>
          <w:lang w:eastAsia="ru-RU"/>
        </w:rPr>
        <w:t>двой¬ными</w:t>
      </w:r>
      <w:proofErr w:type="gramEnd"/>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связями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цепи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рассчитанные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калориметрическим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опубликованным</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литературе</w:t>
      </w:r>
      <w:r w:rsidRPr="00664EE2">
        <w:rPr>
          <w:rFonts w:ascii="Times New Roman" w:eastAsia="Times New Roman" w:hAnsi="Times New Roman" w:cs="Times New Roman"/>
          <w:kern w:val="0"/>
          <w:sz w:val="28"/>
          <w:szCs w:val="28"/>
          <w:lang w:eastAsia="ru-RU"/>
        </w:rPr>
        <w:t>...279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ацетилены</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279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Полибутадиены</w:t>
      </w:r>
      <w:r w:rsidRPr="00664EE2">
        <w:rPr>
          <w:rFonts w:ascii="Times New Roman" w:eastAsia="Times New Roman" w:hAnsi="Times New Roman" w:cs="Times New Roman"/>
          <w:kern w:val="0"/>
          <w:sz w:val="28"/>
          <w:szCs w:val="28"/>
          <w:lang w:eastAsia="ru-RU"/>
        </w:rPr>
        <w:t>-1,4</w:t>
      </w:r>
      <w:r w:rsidRPr="00664EE2">
        <w:rPr>
          <w:rFonts w:ascii="Times New Roman" w:eastAsia="Times New Roman" w:hAnsi="Times New Roman" w:cs="Times New Roman"/>
          <w:kern w:val="0"/>
          <w:sz w:val="28"/>
          <w:szCs w:val="28"/>
          <w:lang w:eastAsia="ru-RU"/>
        </w:rPr>
        <w:tab/>
        <w:t>282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Полибутенамеры</w:t>
      </w:r>
      <w:r w:rsidRPr="00664EE2">
        <w:rPr>
          <w:rFonts w:ascii="Times New Roman" w:eastAsia="Times New Roman" w:hAnsi="Times New Roman" w:cs="Times New Roman"/>
          <w:kern w:val="0"/>
          <w:sz w:val="28"/>
          <w:szCs w:val="28"/>
          <w:lang w:eastAsia="ru-RU"/>
        </w:rPr>
        <w:tab/>
        <w:t>290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транс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Полипентенамеры</w:t>
      </w:r>
      <w:r w:rsidRPr="00664EE2">
        <w:rPr>
          <w:rFonts w:ascii="Times New Roman" w:eastAsia="Times New Roman" w:hAnsi="Times New Roman" w:cs="Times New Roman"/>
          <w:kern w:val="0"/>
          <w:sz w:val="28"/>
          <w:szCs w:val="28"/>
          <w:lang w:eastAsia="ru-RU"/>
        </w:rPr>
        <w:tab/>
        <w:t>292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5.2.5.</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(2-</w:t>
      </w:r>
      <w:r w:rsidRPr="00664EE2">
        <w:rPr>
          <w:rFonts w:ascii="Times New Roman" w:eastAsia="Times New Roman" w:hAnsi="Times New Roman" w:cs="Times New Roman" w:hint="eastAsia"/>
          <w:kern w:val="0"/>
          <w:sz w:val="28"/>
          <w:szCs w:val="28"/>
          <w:lang w:eastAsia="ru-RU"/>
        </w:rPr>
        <w:t>метилбутадиен</w:t>
      </w:r>
      <w:r w:rsidRPr="00664EE2">
        <w:rPr>
          <w:rFonts w:ascii="Times New Roman" w:eastAsia="Times New Roman" w:hAnsi="Times New Roman" w:cs="Times New Roman"/>
          <w:kern w:val="0"/>
          <w:sz w:val="28"/>
          <w:szCs w:val="28"/>
          <w:lang w:eastAsia="ru-RU"/>
        </w:rPr>
        <w:t>-1,4) (</w:t>
      </w:r>
      <w:r w:rsidRPr="00664EE2">
        <w:rPr>
          <w:rFonts w:ascii="Times New Roman" w:eastAsia="Times New Roman" w:hAnsi="Times New Roman" w:cs="Times New Roman" w:hint="eastAsia"/>
          <w:kern w:val="0"/>
          <w:sz w:val="28"/>
          <w:szCs w:val="28"/>
          <w:lang w:eastAsia="ru-RU"/>
        </w:rPr>
        <w:t>цис</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изопрен</w:t>
      </w:r>
      <w:proofErr w:type="gramStart"/>
      <w:r w:rsidRPr="00664EE2">
        <w:rPr>
          <w:rFonts w:ascii="Times New Roman" w:eastAsia="Times New Roman" w:hAnsi="Times New Roman" w:cs="Times New Roman"/>
          <w:kern w:val="0"/>
          <w:sz w:val="28"/>
          <w:szCs w:val="28"/>
          <w:lang w:eastAsia="ru-RU"/>
        </w:rPr>
        <w:t>)) ....</w:t>
      </w:r>
      <w:proofErr w:type="gramEnd"/>
      <w:r w:rsidRPr="00664EE2">
        <w:rPr>
          <w:rFonts w:ascii="Times New Roman" w:eastAsia="Times New Roman" w:hAnsi="Times New Roman" w:cs="Times New Roman"/>
          <w:kern w:val="0"/>
          <w:sz w:val="28"/>
          <w:szCs w:val="28"/>
          <w:lang w:eastAsia="ru-RU"/>
        </w:rPr>
        <w:t>298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5.2.6.</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(2-</w:t>
      </w:r>
      <w:r w:rsidRPr="00664EE2">
        <w:rPr>
          <w:rFonts w:ascii="Times New Roman" w:eastAsia="Times New Roman" w:hAnsi="Times New Roman" w:cs="Times New Roman" w:hint="eastAsia"/>
          <w:kern w:val="0"/>
          <w:sz w:val="28"/>
          <w:szCs w:val="28"/>
          <w:lang w:eastAsia="ru-RU"/>
        </w:rPr>
        <w:t>метилпентадиен</w:t>
      </w:r>
      <w:r w:rsidRPr="00664EE2">
        <w:rPr>
          <w:rFonts w:ascii="Times New Roman" w:eastAsia="Times New Roman" w:hAnsi="Times New Roman" w:cs="Times New Roman"/>
          <w:kern w:val="0"/>
          <w:sz w:val="28"/>
          <w:szCs w:val="28"/>
          <w:lang w:eastAsia="ru-RU"/>
        </w:rPr>
        <w:t>-1,3)</w:t>
      </w:r>
      <w:r w:rsidRPr="00664EE2">
        <w:rPr>
          <w:rFonts w:ascii="Times New Roman" w:eastAsia="Times New Roman" w:hAnsi="Times New Roman" w:cs="Times New Roman"/>
          <w:kern w:val="0"/>
          <w:sz w:val="28"/>
          <w:szCs w:val="28"/>
          <w:lang w:eastAsia="ru-RU"/>
        </w:rPr>
        <w:tab/>
        <w:t>302</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5.2.7.</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Полиоктадиенамер</w:t>
      </w:r>
      <w:r w:rsidRPr="00664EE2">
        <w:rPr>
          <w:rFonts w:ascii="Times New Roman" w:eastAsia="Times New Roman" w:hAnsi="Times New Roman" w:cs="Times New Roman"/>
          <w:kern w:val="0"/>
          <w:sz w:val="28"/>
          <w:szCs w:val="28"/>
          <w:lang w:eastAsia="ru-RU"/>
        </w:rPr>
        <w:t xml:space="preserve"> 1,5</w:t>
      </w:r>
      <w:r w:rsidRPr="00664EE2">
        <w:rPr>
          <w:rFonts w:ascii="Times New Roman" w:eastAsia="Times New Roman" w:hAnsi="Times New Roman" w:cs="Times New Roman"/>
          <w:kern w:val="0"/>
          <w:sz w:val="28"/>
          <w:szCs w:val="28"/>
          <w:lang w:eastAsia="ru-RU"/>
        </w:rPr>
        <w:tab/>
        <w:t>303</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5.3.</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Основные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закономерности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полиалкенамеров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реакций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синтеза</w:t>
      </w:r>
      <w:r w:rsidRPr="00664EE2">
        <w:rPr>
          <w:rFonts w:ascii="Times New Roman" w:eastAsia="Times New Roman" w:hAnsi="Times New Roman" w:cs="Times New Roman"/>
          <w:kern w:val="0"/>
          <w:sz w:val="28"/>
          <w:szCs w:val="28"/>
          <w:lang w:eastAsia="ru-RU"/>
        </w:rPr>
        <w:tab/>
        <w:t>306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ЧАСТЬ</w:t>
      </w:r>
      <w:r w:rsidRPr="00664EE2">
        <w:rPr>
          <w:rFonts w:ascii="Times New Roman" w:eastAsia="Times New Roman" w:hAnsi="Times New Roman" w:cs="Times New Roman"/>
          <w:kern w:val="0"/>
          <w:sz w:val="28"/>
          <w:szCs w:val="28"/>
          <w:lang w:eastAsia="ru-RU"/>
        </w:rPr>
        <w:t xml:space="preserve"> IV</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ТЕРМОДИНАМИКА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СОДЕРЖАЩИХ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ЦЕПИ</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6. </w:t>
      </w:r>
      <w:r w:rsidRPr="00664EE2">
        <w:rPr>
          <w:rFonts w:ascii="Times New Roman" w:eastAsia="Times New Roman" w:hAnsi="Times New Roman" w:cs="Times New Roman" w:hint="eastAsia"/>
          <w:kern w:val="0"/>
          <w:sz w:val="28"/>
          <w:szCs w:val="28"/>
          <w:lang w:eastAsia="ru-RU"/>
        </w:rPr>
        <w:t>Термодинамика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метатезисных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аддитивных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норборнена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дициклопентадиена</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Данные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полученны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настоящей</w:t>
      </w:r>
      <w:r w:rsidRPr="00664EE2">
        <w:rPr>
          <w:rFonts w:ascii="Times New Roman" w:eastAsia="Times New Roman" w:hAnsi="Times New Roman" w:cs="Times New Roman"/>
          <w:kern w:val="0"/>
          <w:sz w:val="28"/>
          <w:szCs w:val="28"/>
          <w:lang w:eastAsia="ru-RU"/>
        </w:rPr>
        <w:t xml:space="preserve"> </w:t>
      </w:r>
      <w:proofErr w:type="gramStart"/>
      <w:r w:rsidRPr="00664EE2">
        <w:rPr>
          <w:rFonts w:ascii="Times New Roman" w:eastAsia="Times New Roman" w:hAnsi="Times New Roman" w:cs="Times New Roman" w:hint="eastAsia"/>
          <w:kern w:val="0"/>
          <w:sz w:val="28"/>
          <w:szCs w:val="28"/>
          <w:lang w:eastAsia="ru-RU"/>
        </w:rPr>
        <w:t>работе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kern w:val="0"/>
          <w:sz w:val="28"/>
          <w:szCs w:val="28"/>
          <w:lang w:eastAsia="ru-RU"/>
        </w:rPr>
        <w:tab/>
      </w:r>
      <w:proofErr w:type="gramEnd"/>
      <w:r w:rsidRPr="00664EE2">
        <w:rPr>
          <w:rFonts w:ascii="Times New Roman" w:eastAsia="Times New Roman" w:hAnsi="Times New Roman" w:cs="Times New Roman"/>
          <w:kern w:val="0"/>
          <w:sz w:val="28"/>
          <w:szCs w:val="28"/>
          <w:lang w:eastAsia="ru-RU"/>
        </w:rPr>
        <w:t>330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6.1.</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Аддитивный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норборнен</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норборнен</w:t>
      </w:r>
      <w:r w:rsidRPr="00664EE2">
        <w:rPr>
          <w:rFonts w:ascii="Times New Roman" w:eastAsia="Times New Roman" w:hAnsi="Times New Roman" w:cs="Times New Roman"/>
          <w:kern w:val="0"/>
          <w:sz w:val="28"/>
          <w:szCs w:val="28"/>
          <w:lang w:eastAsia="ru-RU"/>
        </w:rPr>
        <w:tab/>
        <w:t>330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6.2.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Метатезисный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норборнен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336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6.3.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Аддитивный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дициклопентадиен</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экзо</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дициклопентадиен</w:t>
      </w:r>
      <w:r w:rsidRPr="00664EE2">
        <w:rPr>
          <w:rFonts w:ascii="Times New Roman" w:eastAsia="Times New Roman" w:hAnsi="Times New Roman" w:cs="Times New Roman"/>
          <w:kern w:val="0"/>
          <w:sz w:val="28"/>
          <w:szCs w:val="28"/>
          <w:lang w:eastAsia="ru-RU"/>
        </w:rPr>
        <w:tab/>
        <w:t>340</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6.4.</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Метатезисные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экзо</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эндо</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дициклопентадиены</w:t>
      </w:r>
      <w:r w:rsidRPr="00664EE2">
        <w:rPr>
          <w:rFonts w:ascii="Times New Roman" w:eastAsia="Times New Roman" w:hAnsi="Times New Roman" w:cs="Times New Roman"/>
          <w:kern w:val="0"/>
          <w:sz w:val="28"/>
          <w:szCs w:val="28"/>
          <w:lang w:eastAsia="ru-RU"/>
        </w:rPr>
        <w:t>) 347</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6.5.</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Основные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закономерности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аддитивных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метатезисных</w:t>
      </w:r>
      <w:r w:rsidRPr="00664EE2">
        <w:rPr>
          <w:rFonts w:ascii="Times New Roman" w:eastAsia="Times New Roman" w:hAnsi="Times New Roman" w:cs="Times New Roman"/>
          <w:kern w:val="0"/>
          <w:sz w:val="28"/>
          <w:szCs w:val="28"/>
          <w:lang w:eastAsia="ru-RU"/>
        </w:rPr>
        <w:t xml:space="preserve"> </w:t>
      </w:r>
      <w:proofErr w:type="gramStart"/>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proofErr w:type="gramEnd"/>
      <w:r w:rsidRPr="00664EE2">
        <w:rPr>
          <w:rFonts w:ascii="Times New Roman" w:eastAsia="Times New Roman" w:hAnsi="Times New Roman" w:cs="Times New Roman" w:hint="eastAsia"/>
          <w:kern w:val="0"/>
          <w:sz w:val="28"/>
          <w:szCs w:val="28"/>
          <w:lang w:eastAsia="ru-RU"/>
        </w:rPr>
        <w:t>норбор</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ненов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дициклопентадиенов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характеристиках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получения</w:t>
      </w:r>
      <w:r w:rsidRPr="00664EE2">
        <w:rPr>
          <w:rFonts w:ascii="Times New Roman" w:eastAsia="Times New Roman" w:hAnsi="Times New Roman" w:cs="Times New Roman"/>
          <w:kern w:val="0"/>
          <w:sz w:val="28"/>
          <w:szCs w:val="28"/>
          <w:lang w:eastAsia="ru-RU"/>
        </w:rPr>
        <w:tab/>
        <w:t>355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Глава</w:t>
      </w:r>
      <w:r w:rsidRPr="00664EE2">
        <w:rPr>
          <w:rFonts w:ascii="Times New Roman" w:eastAsia="Times New Roman" w:hAnsi="Times New Roman" w:cs="Times New Roman"/>
          <w:kern w:val="0"/>
          <w:sz w:val="28"/>
          <w:szCs w:val="28"/>
          <w:lang w:eastAsia="ru-RU"/>
        </w:rPr>
        <w:t xml:space="preserve"> 7. </w:t>
      </w:r>
      <w:r w:rsidRPr="00664EE2">
        <w:rPr>
          <w:rFonts w:ascii="Times New Roman" w:eastAsia="Times New Roman" w:hAnsi="Times New Roman" w:cs="Times New Roman" w:hint="eastAsia"/>
          <w:kern w:val="0"/>
          <w:sz w:val="28"/>
          <w:szCs w:val="28"/>
          <w:lang w:eastAsia="ru-RU"/>
        </w:rPr>
        <w:t>Другие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углеводородные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полимеры</w:t>
      </w:r>
      <w:r w:rsidRPr="00664EE2">
        <w:rPr>
          <w:rFonts w:ascii="Times New Roman" w:eastAsia="Times New Roman" w:hAnsi="Times New Roman" w:cs="Times New Roman"/>
          <w:kern w:val="0"/>
          <w:sz w:val="28"/>
          <w:szCs w:val="28"/>
          <w:lang w:eastAsia="ru-RU"/>
        </w:rPr>
        <w:t>,</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lastRenderedPageBreak/>
        <w:t>содержащие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циклы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основной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цепи</w:t>
      </w:r>
      <w:r w:rsidRPr="00664EE2">
        <w:rPr>
          <w:rFonts w:ascii="Times New Roman" w:eastAsia="Times New Roman" w:hAnsi="Times New Roman" w:cs="Times New Roman"/>
          <w:kern w:val="0"/>
          <w:sz w:val="28"/>
          <w:szCs w:val="28"/>
          <w:lang w:eastAsia="ru-RU"/>
        </w:rPr>
        <w:tab/>
        <w:t>359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7.1.</w:t>
      </w:r>
      <w:r w:rsidRPr="00664EE2">
        <w:rPr>
          <w:rFonts w:ascii="Times New Roman" w:eastAsia="Times New Roman" w:hAnsi="Times New Roman" w:cs="Times New Roman"/>
          <w:kern w:val="0"/>
          <w:sz w:val="28"/>
          <w:szCs w:val="28"/>
          <w:lang w:eastAsia="ru-RU"/>
        </w:rPr>
        <w:tab/>
      </w:r>
      <w:r w:rsidRPr="00664EE2">
        <w:rPr>
          <w:rFonts w:ascii="Times New Roman" w:eastAsia="Times New Roman" w:hAnsi="Times New Roman" w:cs="Times New Roman" w:hint="eastAsia"/>
          <w:kern w:val="0"/>
          <w:sz w:val="28"/>
          <w:szCs w:val="28"/>
          <w:lang w:eastAsia="ru-RU"/>
        </w:rPr>
        <w:t>Поли</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аценафтилен</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kern w:val="0"/>
          <w:sz w:val="28"/>
          <w:szCs w:val="28"/>
          <w:lang w:eastAsia="ru-RU"/>
        </w:rPr>
        <w:tab/>
        <w:t>359</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7.</w:t>
      </w:r>
      <w:proofErr w:type="gramStart"/>
      <w:r w:rsidRPr="00664EE2">
        <w:rPr>
          <w:rFonts w:ascii="Times New Roman" w:eastAsia="Times New Roman" w:hAnsi="Times New Roman" w:cs="Times New Roman"/>
          <w:kern w:val="0"/>
          <w:sz w:val="28"/>
          <w:szCs w:val="28"/>
          <w:lang w:eastAsia="ru-RU"/>
        </w:rPr>
        <w:t>2..</w:t>
      </w:r>
      <w:proofErr w:type="gramEnd"/>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Полифенилены</w:t>
      </w:r>
      <w:r w:rsidRPr="00664EE2">
        <w:rPr>
          <w:rFonts w:ascii="Times New Roman" w:eastAsia="Times New Roman" w:hAnsi="Times New Roman" w:cs="Times New Roman"/>
          <w:kern w:val="0"/>
          <w:sz w:val="28"/>
          <w:szCs w:val="28"/>
          <w:lang w:eastAsia="ru-RU"/>
        </w:rPr>
        <w:tab/>
        <w:t>365</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 xml:space="preserve">7.2.1 </w:t>
      </w:r>
      <w:r w:rsidRPr="00664EE2">
        <w:rPr>
          <w:rFonts w:ascii="Times New Roman" w:eastAsia="Times New Roman" w:hAnsi="Times New Roman" w:cs="Times New Roman" w:hint="eastAsia"/>
          <w:kern w:val="0"/>
          <w:sz w:val="28"/>
          <w:szCs w:val="28"/>
          <w:lang w:eastAsia="ru-RU"/>
        </w:rPr>
        <w:t>Фенилированный</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полифенилен</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1,4-</w:t>
      </w:r>
      <w:r w:rsidRPr="00664EE2">
        <w:rPr>
          <w:rFonts w:ascii="Times New Roman" w:eastAsia="Times New Roman" w:hAnsi="Times New Roman" w:cs="Times New Roman" w:hint="eastAsia"/>
          <w:kern w:val="0"/>
          <w:sz w:val="28"/>
          <w:szCs w:val="28"/>
          <w:lang w:eastAsia="ru-RU"/>
        </w:rPr>
        <w:t>бис</w:t>
      </w:r>
      <w:r w:rsidRPr="00664EE2">
        <w:rPr>
          <w:rFonts w:ascii="Times New Roman" w:eastAsia="Times New Roman" w:hAnsi="Times New Roman" w:cs="Times New Roman"/>
          <w:kern w:val="0"/>
          <w:sz w:val="28"/>
          <w:szCs w:val="28"/>
          <w:lang w:eastAsia="ru-RU"/>
        </w:rPr>
        <w:t>-(2,4,5-</w:t>
      </w:r>
      <w:r w:rsidRPr="00664EE2">
        <w:rPr>
          <w:rFonts w:ascii="Times New Roman" w:eastAsia="Times New Roman" w:hAnsi="Times New Roman" w:cs="Times New Roman" w:hint="eastAsia"/>
          <w:kern w:val="0"/>
          <w:sz w:val="28"/>
          <w:szCs w:val="28"/>
          <w:lang w:eastAsia="ru-RU"/>
        </w:rPr>
        <w:t>трифенилцик</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лопентадиенон</w:t>
      </w:r>
      <w:r w:rsidRPr="00664EE2">
        <w:rPr>
          <w:rFonts w:ascii="Times New Roman" w:eastAsia="Times New Roman" w:hAnsi="Times New Roman" w:cs="Times New Roman"/>
          <w:kern w:val="0"/>
          <w:sz w:val="28"/>
          <w:szCs w:val="28"/>
          <w:lang w:eastAsia="ru-RU"/>
        </w:rPr>
        <w:t>-3-</w:t>
      </w:r>
      <w:proofErr w:type="gramStart"/>
      <w:r w:rsidRPr="00664EE2">
        <w:rPr>
          <w:rFonts w:ascii="Times New Roman" w:eastAsia="Times New Roman" w:hAnsi="Times New Roman" w:cs="Times New Roman" w:hint="eastAsia"/>
          <w:kern w:val="0"/>
          <w:sz w:val="28"/>
          <w:szCs w:val="28"/>
          <w:lang w:eastAsia="ru-RU"/>
        </w:rPr>
        <w:t>ил</w:t>
      </w:r>
      <w:r w:rsidRPr="00664EE2">
        <w:rPr>
          <w:rFonts w:ascii="Times New Roman" w:eastAsia="Times New Roman" w:hAnsi="Times New Roman" w:cs="Times New Roman"/>
          <w:kern w:val="0"/>
          <w:sz w:val="28"/>
          <w:szCs w:val="28"/>
          <w:lang w:eastAsia="ru-RU"/>
        </w:rPr>
        <w:t>)</w:t>
      </w:r>
      <w:r w:rsidRPr="00664EE2">
        <w:rPr>
          <w:rFonts w:ascii="Times New Roman" w:eastAsia="Times New Roman" w:hAnsi="Times New Roman" w:cs="Times New Roman" w:hint="eastAsia"/>
          <w:kern w:val="0"/>
          <w:sz w:val="28"/>
          <w:szCs w:val="28"/>
          <w:lang w:eastAsia="ru-RU"/>
        </w:rPr>
        <w:t>бензол</w:t>
      </w:r>
      <w:proofErr w:type="gramEnd"/>
      <w:r w:rsidRPr="00664EE2">
        <w:rPr>
          <w:rFonts w:ascii="Times New Roman" w:eastAsia="Times New Roman" w:hAnsi="Times New Roman" w:cs="Times New Roman"/>
          <w:kern w:val="0"/>
          <w:sz w:val="28"/>
          <w:szCs w:val="28"/>
          <w:lang w:eastAsia="ru-RU"/>
        </w:rPr>
        <w:tab/>
        <w:t>366</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7.2.2.</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Полипарафенилен</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полиметафенилен</w:t>
      </w:r>
      <w:r w:rsidRPr="00664EE2">
        <w:rPr>
          <w:rFonts w:ascii="Times New Roman" w:eastAsia="Times New Roman" w:hAnsi="Times New Roman" w:cs="Times New Roman"/>
          <w:kern w:val="0"/>
          <w:sz w:val="28"/>
          <w:szCs w:val="28"/>
          <w:lang w:eastAsia="ru-RU"/>
        </w:rPr>
        <w:tab/>
        <w:t>371</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kern w:val="0"/>
          <w:sz w:val="28"/>
          <w:szCs w:val="28"/>
          <w:lang w:eastAsia="ru-RU"/>
        </w:rPr>
        <w:t>7.2.3.</w:t>
      </w:r>
      <w:r w:rsidRPr="00664EE2">
        <w:rPr>
          <w:rFonts w:ascii="Times New Roman" w:eastAsia="Times New Roman" w:hAnsi="Times New Roman" w:cs="Times New Roman"/>
          <w:kern w:val="0"/>
          <w:sz w:val="28"/>
          <w:szCs w:val="28"/>
          <w:lang w:eastAsia="ru-RU"/>
        </w:rPr>
        <w:tab/>
        <w:t xml:space="preserve"> </w:t>
      </w:r>
      <w:r w:rsidRPr="00664EE2">
        <w:rPr>
          <w:rFonts w:ascii="Times New Roman" w:eastAsia="Times New Roman" w:hAnsi="Times New Roman" w:cs="Times New Roman" w:hint="eastAsia"/>
          <w:kern w:val="0"/>
          <w:sz w:val="28"/>
          <w:szCs w:val="28"/>
          <w:lang w:eastAsia="ru-RU"/>
        </w:rPr>
        <w:t>Сравнение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термодинамических</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свойств</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полифениленов</w:t>
      </w:r>
      <w:r w:rsidRPr="00664EE2">
        <w:rPr>
          <w:rFonts w:ascii="Times New Roman" w:eastAsia="Times New Roman" w:hAnsi="Times New Roman" w:cs="Times New Roman"/>
          <w:kern w:val="0"/>
          <w:sz w:val="28"/>
          <w:szCs w:val="28"/>
          <w:lang w:eastAsia="ru-RU"/>
        </w:rPr>
        <w:tab/>
        <w:t>371</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ОСНОВНЫЕ</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РЕЗУЛЬТАТЫ</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И</w:t>
      </w:r>
      <w:r w:rsidRPr="00664EE2">
        <w:rPr>
          <w:rFonts w:ascii="Times New Roman" w:eastAsia="Times New Roman" w:hAnsi="Times New Roman" w:cs="Times New Roman"/>
          <w:kern w:val="0"/>
          <w:sz w:val="28"/>
          <w:szCs w:val="28"/>
          <w:lang w:eastAsia="ru-RU"/>
        </w:rPr>
        <w:t xml:space="preserve"> </w:t>
      </w:r>
      <w:r w:rsidRPr="00664EE2">
        <w:rPr>
          <w:rFonts w:ascii="Times New Roman" w:eastAsia="Times New Roman" w:hAnsi="Times New Roman" w:cs="Times New Roman" w:hint="eastAsia"/>
          <w:kern w:val="0"/>
          <w:sz w:val="28"/>
          <w:szCs w:val="28"/>
          <w:lang w:eastAsia="ru-RU"/>
        </w:rPr>
        <w:t>ВЫВОДЫ</w:t>
      </w:r>
      <w:r w:rsidRPr="00664EE2">
        <w:rPr>
          <w:rFonts w:ascii="Times New Roman" w:eastAsia="Times New Roman" w:hAnsi="Times New Roman" w:cs="Times New Roman"/>
          <w:kern w:val="0"/>
          <w:sz w:val="28"/>
          <w:szCs w:val="28"/>
          <w:lang w:eastAsia="ru-RU"/>
        </w:rPr>
        <w:tab/>
        <w:t>373</w:t>
      </w:r>
    </w:p>
    <w:p w:rsidR="00664EE2" w:rsidRPr="00664EE2" w:rsidRDefault="00664EE2" w:rsidP="00664EE2">
      <w:pPr>
        <w:rPr>
          <w:rFonts w:ascii="Times New Roman" w:eastAsia="Times New Roman" w:hAnsi="Times New Roman" w:cs="Times New Roman"/>
          <w:kern w:val="0"/>
          <w:sz w:val="28"/>
          <w:szCs w:val="28"/>
          <w:lang w:eastAsia="ru-RU"/>
        </w:rPr>
      </w:pPr>
      <w:r w:rsidRPr="00664EE2">
        <w:rPr>
          <w:rFonts w:ascii="Times New Roman" w:eastAsia="Times New Roman" w:hAnsi="Times New Roman" w:cs="Times New Roman" w:hint="eastAsia"/>
          <w:kern w:val="0"/>
          <w:sz w:val="28"/>
          <w:szCs w:val="28"/>
          <w:lang w:eastAsia="ru-RU"/>
        </w:rPr>
        <w:t>ЛИТЕРАТУРА</w:t>
      </w:r>
      <w:r w:rsidRPr="00664EE2">
        <w:rPr>
          <w:rFonts w:ascii="Times New Roman" w:eastAsia="Times New Roman" w:hAnsi="Times New Roman" w:cs="Times New Roman"/>
          <w:kern w:val="0"/>
          <w:sz w:val="28"/>
          <w:szCs w:val="28"/>
          <w:lang w:eastAsia="ru-RU"/>
        </w:rPr>
        <w:tab/>
        <w:t>382</w:t>
      </w:r>
    </w:p>
    <w:p w:rsidR="00402322" w:rsidRDefault="00402322" w:rsidP="00664EE2"/>
    <w:p w:rsidR="00664EE2" w:rsidRDefault="00664EE2" w:rsidP="00664EE2"/>
    <w:p w:rsidR="00664EE2" w:rsidRDefault="00664EE2" w:rsidP="00664EE2"/>
    <w:p w:rsidR="00370D9C" w:rsidRDefault="00370D9C" w:rsidP="00370D9C">
      <w:r>
        <w:rPr>
          <w:rFonts w:hint="eastAsia"/>
        </w:rPr>
        <w:t>ОСНОВНЫЕ</w:t>
      </w:r>
      <w:r>
        <w:t></w:t>
      </w:r>
      <w:r>
        <w:rPr>
          <w:rFonts w:hint="eastAsia"/>
        </w:rPr>
        <w:t>РЕЗУЛЬТАТЫ</w:t>
      </w:r>
      <w:r>
        <w:t></w:t>
      </w:r>
      <w:r>
        <w:rPr>
          <w:rFonts w:hint="eastAsia"/>
        </w:rPr>
        <w:t>И</w:t>
      </w:r>
      <w:r>
        <w:t></w:t>
      </w:r>
      <w:r>
        <w:rPr>
          <w:rFonts w:hint="eastAsia"/>
        </w:rPr>
        <w:t>ВЫВОДЫ</w:t>
      </w:r>
    </w:p>
    <w:p w:rsidR="00370D9C" w:rsidRDefault="00370D9C" w:rsidP="00370D9C">
      <w:r>
        <w:rPr>
          <w:rFonts w:hint="eastAsia"/>
        </w:rPr>
        <w:t>Совокупность</w:t>
      </w:r>
      <w:r>
        <w:t></w:t>
      </w:r>
      <w:r>
        <w:rPr>
          <w:rFonts w:hint="eastAsia"/>
        </w:rPr>
        <w:t>термодинамических</w:t>
      </w:r>
      <w:r>
        <w:t></w:t>
      </w:r>
      <w:r>
        <w:rPr>
          <w:rFonts w:hint="eastAsia"/>
        </w:rPr>
        <w:t>данных</w:t>
      </w:r>
      <w:r>
        <w:t></w:t>
      </w:r>
      <w:r>
        <w:rPr>
          <w:rFonts w:hint="eastAsia"/>
        </w:rPr>
        <w:t>настоящей</w:t>
      </w:r>
      <w:r>
        <w:t></w:t>
      </w:r>
      <w:r>
        <w:rPr>
          <w:rFonts w:hint="eastAsia"/>
        </w:rPr>
        <w:t>работы</w:t>
      </w:r>
      <w:r>
        <w:t></w:t>
      </w:r>
      <w:r>
        <w:rPr>
          <w:rFonts w:hint="eastAsia"/>
        </w:rPr>
        <w:t>о</w:t>
      </w:r>
      <w:r>
        <w:t></w:t>
      </w:r>
      <w:r>
        <w:rPr>
          <w:rFonts w:hint="eastAsia"/>
        </w:rPr>
        <w:t>свой</w:t>
      </w:r>
      <w:r>
        <w:t></w:t>
      </w:r>
      <w:r>
        <w:rPr>
          <w:rFonts w:hint="eastAsia"/>
        </w:rPr>
        <w:t>ствах</w:t>
      </w:r>
      <w:r>
        <w:t></w:t>
      </w:r>
      <w:r>
        <w:rPr>
          <w:rFonts w:hint="eastAsia"/>
        </w:rPr>
        <w:t>углеводородных</w:t>
      </w:r>
      <w:r>
        <w:t></w:t>
      </w:r>
      <w:r>
        <w:rPr>
          <w:rFonts w:hint="eastAsia"/>
        </w:rPr>
        <w:t>полимеров</w:t>
      </w:r>
      <w:r>
        <w:t></w:t>
      </w:r>
      <w:r>
        <w:t></w:t>
      </w:r>
      <w:r>
        <w:rPr>
          <w:rFonts w:hint="eastAsia"/>
        </w:rPr>
        <w:t>соответствующих</w:t>
      </w:r>
      <w:r>
        <w:t></w:t>
      </w:r>
      <w:r>
        <w:rPr>
          <w:rFonts w:hint="eastAsia"/>
        </w:rPr>
        <w:t>мономеров</w:t>
      </w:r>
      <w:r>
        <w:t></w:t>
      </w:r>
      <w:r>
        <w:rPr>
          <w:rFonts w:hint="eastAsia"/>
        </w:rPr>
        <w:t>и</w:t>
      </w:r>
      <w:r>
        <w:t></w:t>
      </w:r>
      <w:r>
        <w:rPr>
          <w:rFonts w:hint="eastAsia"/>
        </w:rPr>
        <w:t>термоди</w:t>
      </w:r>
      <w:r>
        <w:t></w:t>
      </w:r>
      <w:r>
        <w:rPr>
          <w:rFonts w:hint="eastAsia"/>
        </w:rPr>
        <w:t>намических</w:t>
      </w:r>
      <w:r>
        <w:t></w:t>
      </w:r>
      <w:r>
        <w:rPr>
          <w:rFonts w:hint="eastAsia"/>
        </w:rPr>
        <w:t>характеристиках</w:t>
      </w:r>
      <w:r>
        <w:t></w:t>
      </w:r>
      <w:r>
        <w:rPr>
          <w:rFonts w:hint="eastAsia"/>
        </w:rPr>
        <w:t>полимеризационно</w:t>
      </w:r>
      <w:r>
        <w:t></w:t>
      </w:r>
      <w:r>
        <w:rPr>
          <w:rFonts w:hint="eastAsia"/>
        </w:rPr>
        <w:t>деполимеризационных</w:t>
      </w:r>
      <w:r>
        <w:t></w:t>
      </w:r>
      <w:r>
        <w:rPr>
          <w:rFonts w:hint="eastAsia"/>
        </w:rPr>
        <w:t>рав</w:t>
      </w:r>
      <w:r>
        <w:t></w:t>
      </w:r>
      <w:r>
        <w:rPr>
          <w:rFonts w:hint="eastAsia"/>
        </w:rPr>
        <w:t>новесий</w:t>
      </w:r>
      <w:r>
        <w:t></w:t>
      </w:r>
      <w:r>
        <w:rPr>
          <w:rFonts w:hint="eastAsia"/>
        </w:rPr>
        <w:t>реакций</w:t>
      </w:r>
      <w:r>
        <w:t></w:t>
      </w:r>
      <w:r>
        <w:rPr>
          <w:rFonts w:hint="eastAsia"/>
        </w:rPr>
        <w:t>получения</w:t>
      </w:r>
      <w:r>
        <w:t></w:t>
      </w:r>
      <w:r>
        <w:rPr>
          <w:rFonts w:hint="eastAsia"/>
        </w:rPr>
        <w:t>указанных</w:t>
      </w:r>
      <w:r>
        <w:t></w:t>
      </w:r>
      <w:r>
        <w:rPr>
          <w:rFonts w:hint="eastAsia"/>
        </w:rPr>
        <w:t>полимеров</w:t>
      </w:r>
      <w:r>
        <w:t></w:t>
      </w:r>
      <w:r>
        <w:rPr>
          <w:rFonts w:hint="eastAsia"/>
        </w:rPr>
        <w:t>представляет</w:t>
      </w:r>
      <w:r>
        <w:t></w:t>
      </w:r>
      <w:r>
        <w:rPr>
          <w:rFonts w:hint="eastAsia"/>
        </w:rPr>
        <w:t>собой</w:t>
      </w:r>
      <w:r>
        <w:t></w:t>
      </w:r>
      <w:r>
        <w:rPr>
          <w:rFonts w:hint="eastAsia"/>
        </w:rPr>
        <w:t>впер</w:t>
      </w:r>
      <w:r>
        <w:t></w:t>
      </w:r>
      <w:r>
        <w:rPr>
          <w:rFonts w:hint="eastAsia"/>
        </w:rPr>
        <w:t>вые</w:t>
      </w:r>
      <w:r>
        <w:t></w:t>
      </w:r>
      <w:r>
        <w:rPr>
          <w:rFonts w:hint="eastAsia"/>
        </w:rPr>
        <w:t>разработанный</w:t>
      </w:r>
      <w:r>
        <w:t></w:t>
      </w:r>
      <w:r>
        <w:rPr>
          <w:rFonts w:hint="eastAsia"/>
        </w:rPr>
        <w:t>раздел</w:t>
      </w:r>
      <w:r>
        <w:t></w:t>
      </w:r>
      <w:r>
        <w:rPr>
          <w:rFonts w:hint="eastAsia"/>
        </w:rPr>
        <w:t>химической</w:t>
      </w:r>
      <w:r>
        <w:t></w:t>
      </w:r>
      <w:r>
        <w:rPr>
          <w:rFonts w:hint="eastAsia"/>
        </w:rPr>
        <w:t>термодинамики</w:t>
      </w:r>
      <w:r>
        <w:t></w:t>
      </w:r>
      <w:r>
        <w:rPr>
          <w:rFonts w:hint="eastAsia"/>
        </w:rPr>
        <w:t>углеводородных</w:t>
      </w:r>
      <w:r>
        <w:t></w:t>
      </w:r>
      <w:r>
        <w:rPr>
          <w:rFonts w:hint="eastAsia"/>
        </w:rPr>
        <w:t>по</w:t>
      </w:r>
      <w:r>
        <w:t></w:t>
      </w:r>
      <w:r>
        <w:rPr>
          <w:rFonts w:hint="eastAsia"/>
        </w:rPr>
        <w:t>лимеров</w:t>
      </w:r>
      <w:r>
        <w:t></w:t>
      </w:r>
      <w:r>
        <w:t></w:t>
      </w:r>
      <w:r>
        <w:rPr>
          <w:rFonts w:hint="eastAsia"/>
        </w:rPr>
        <w:t>Соответствующие</w:t>
      </w:r>
      <w:r>
        <w:t></w:t>
      </w:r>
      <w:r>
        <w:rPr>
          <w:rFonts w:hint="eastAsia"/>
        </w:rPr>
        <w:t>данные</w:t>
      </w:r>
      <w:r>
        <w:t></w:t>
      </w:r>
      <w:r>
        <w:rPr>
          <w:rFonts w:hint="eastAsia"/>
        </w:rPr>
        <w:t>для</w:t>
      </w:r>
      <w:r>
        <w:t></w:t>
      </w:r>
      <w:r>
        <w:rPr>
          <w:rFonts w:hint="eastAsia"/>
        </w:rPr>
        <w:t>отдельных</w:t>
      </w:r>
      <w:r>
        <w:t></w:t>
      </w:r>
      <w:r>
        <w:rPr>
          <w:rFonts w:hint="eastAsia"/>
        </w:rPr>
        <w:t>систем</w:t>
      </w:r>
      <w:r>
        <w:t></w:t>
      </w:r>
      <w:r>
        <w:t></w:t>
      </w:r>
      <w:r>
        <w:rPr>
          <w:rFonts w:hint="eastAsia"/>
        </w:rPr>
        <w:t>мономер</w:t>
      </w:r>
      <w:r>
        <w:t></w:t>
      </w:r>
      <w:r>
        <w:t></w:t>
      </w:r>
      <w:r>
        <w:t></w:t>
      </w:r>
      <w:r>
        <w:rPr>
          <w:rFonts w:hint="eastAsia"/>
        </w:rPr>
        <w:t>поли</w:t>
      </w:r>
      <w:r>
        <w:t></w:t>
      </w:r>
      <w:r>
        <w:rPr>
          <w:rFonts w:hint="eastAsia"/>
        </w:rPr>
        <w:t>мер</w:t>
      </w:r>
      <w:r>
        <w:t></w:t>
      </w:r>
      <w:r>
        <w:t></w:t>
      </w:r>
      <w:r>
        <w:t></w:t>
      </w:r>
      <w:r>
        <w:t></w:t>
      </w:r>
      <w:r>
        <w:rPr>
          <w:rFonts w:hint="eastAsia"/>
        </w:rPr>
        <w:t>это</w:t>
      </w:r>
      <w:r>
        <w:t></w:t>
      </w:r>
      <w:r>
        <w:rPr>
          <w:rFonts w:hint="eastAsia"/>
        </w:rPr>
        <w:t>термодинамические</w:t>
      </w:r>
      <w:r>
        <w:t></w:t>
      </w:r>
      <w:r>
        <w:rPr>
          <w:rFonts w:hint="eastAsia"/>
        </w:rPr>
        <w:t>основы</w:t>
      </w:r>
      <w:r>
        <w:t></w:t>
      </w:r>
      <w:r>
        <w:rPr>
          <w:rFonts w:hint="eastAsia"/>
        </w:rPr>
        <w:t>технологии</w:t>
      </w:r>
      <w:r>
        <w:t></w:t>
      </w:r>
      <w:r>
        <w:rPr>
          <w:rFonts w:hint="eastAsia"/>
        </w:rPr>
        <w:t>получения</w:t>
      </w:r>
      <w:r>
        <w:t></w:t>
      </w:r>
      <w:r>
        <w:rPr>
          <w:rFonts w:hint="eastAsia"/>
        </w:rPr>
        <w:t>новых</w:t>
      </w:r>
      <w:r>
        <w:t></w:t>
      </w:r>
      <w:r>
        <w:rPr>
          <w:rFonts w:hint="eastAsia"/>
        </w:rPr>
        <w:t>поли</w:t>
      </w:r>
      <w:r>
        <w:t></w:t>
      </w:r>
      <w:r>
        <w:rPr>
          <w:rFonts w:hint="eastAsia"/>
        </w:rPr>
        <w:t>меров</w:t>
      </w:r>
      <w:r>
        <w:t></w:t>
      </w:r>
      <w:r>
        <w:rPr>
          <w:rFonts w:hint="eastAsia"/>
        </w:rPr>
        <w:t>и</w:t>
      </w:r>
      <w:r>
        <w:t></w:t>
      </w:r>
      <w:r>
        <w:rPr>
          <w:rFonts w:hint="eastAsia"/>
        </w:rPr>
        <w:t>оптимизации</w:t>
      </w:r>
      <w:r>
        <w:t></w:t>
      </w:r>
      <w:r>
        <w:rPr>
          <w:rFonts w:hint="eastAsia"/>
        </w:rPr>
        <w:t>уже</w:t>
      </w:r>
      <w:r>
        <w:t></w:t>
      </w:r>
      <w:r>
        <w:rPr>
          <w:rFonts w:hint="eastAsia"/>
        </w:rPr>
        <w:t>существующих</w:t>
      </w:r>
      <w:r>
        <w:t></w:t>
      </w:r>
      <w:r>
        <w:t></w:t>
      </w:r>
      <w:r>
        <w:rPr>
          <w:rFonts w:hint="eastAsia"/>
        </w:rPr>
        <w:t>основа</w:t>
      </w:r>
      <w:r>
        <w:t></w:t>
      </w:r>
      <w:r>
        <w:rPr>
          <w:rFonts w:hint="eastAsia"/>
        </w:rPr>
        <w:t>для</w:t>
      </w:r>
      <w:r>
        <w:t></w:t>
      </w:r>
      <w:r>
        <w:rPr>
          <w:rFonts w:hint="eastAsia"/>
        </w:rPr>
        <w:t>поиска</w:t>
      </w:r>
      <w:r>
        <w:t></w:t>
      </w:r>
      <w:r>
        <w:rPr>
          <w:rFonts w:hint="eastAsia"/>
        </w:rPr>
        <w:t>оптимальных</w:t>
      </w:r>
      <w:r>
        <w:t></w:t>
      </w:r>
      <w:r>
        <w:rPr>
          <w:rFonts w:hint="eastAsia"/>
        </w:rPr>
        <w:t>физико</w:t>
      </w:r>
      <w:r>
        <w:t></w:t>
      </w:r>
      <w:r>
        <w:rPr>
          <w:rFonts w:hint="eastAsia"/>
        </w:rPr>
        <w:t>химических</w:t>
      </w:r>
      <w:r>
        <w:t></w:t>
      </w:r>
      <w:r>
        <w:rPr>
          <w:rFonts w:hint="eastAsia"/>
        </w:rPr>
        <w:t>условий</w:t>
      </w:r>
      <w:r>
        <w:t></w:t>
      </w:r>
      <w:r>
        <w:rPr>
          <w:rFonts w:hint="eastAsia"/>
        </w:rPr>
        <w:t>практического</w:t>
      </w:r>
      <w:r>
        <w:t></w:t>
      </w:r>
      <w:r>
        <w:rPr>
          <w:rFonts w:hint="eastAsia"/>
        </w:rPr>
        <w:t>использования</w:t>
      </w:r>
      <w:r>
        <w:t></w:t>
      </w:r>
      <w:r>
        <w:rPr>
          <w:rFonts w:hint="eastAsia"/>
        </w:rPr>
        <w:t>полимеров</w:t>
      </w:r>
      <w:r>
        <w:t></w:t>
      </w:r>
      <w:r>
        <w:t></w:t>
      </w:r>
      <w:r>
        <w:rPr>
          <w:rFonts w:hint="eastAsia"/>
        </w:rPr>
        <w:t>Вы</w:t>
      </w:r>
      <w:r>
        <w:t></w:t>
      </w:r>
      <w:r>
        <w:rPr>
          <w:rFonts w:hint="eastAsia"/>
        </w:rPr>
        <w:t>явленные</w:t>
      </w:r>
      <w:r>
        <w:t></w:t>
      </w:r>
      <w:r>
        <w:rPr>
          <w:rFonts w:hint="eastAsia"/>
        </w:rPr>
        <w:t>зависимости</w:t>
      </w:r>
      <w:r>
        <w:t></w:t>
      </w:r>
      <w:r>
        <w:rPr>
          <w:rFonts w:hint="eastAsia"/>
        </w:rPr>
        <w:t>термодинамических</w:t>
      </w:r>
      <w:r>
        <w:t></w:t>
      </w:r>
      <w:r>
        <w:rPr>
          <w:rFonts w:hint="eastAsia"/>
        </w:rPr>
        <w:t>свойств</w:t>
      </w:r>
      <w:r>
        <w:t></w:t>
      </w:r>
      <w:r>
        <w:rPr>
          <w:rFonts w:hint="eastAsia"/>
        </w:rPr>
        <w:t>полимеров</w:t>
      </w:r>
      <w:r>
        <w:t></w:t>
      </w:r>
      <w:r>
        <w:rPr>
          <w:rFonts w:hint="eastAsia"/>
        </w:rPr>
        <w:t>и</w:t>
      </w:r>
      <w:r>
        <w:t></w:t>
      </w:r>
      <w:r>
        <w:rPr>
          <w:rFonts w:hint="eastAsia"/>
        </w:rPr>
        <w:t>термодина</w:t>
      </w:r>
      <w:r>
        <w:t></w:t>
      </w:r>
      <w:r>
        <w:rPr>
          <w:rFonts w:hint="eastAsia"/>
        </w:rPr>
        <w:t>мических</w:t>
      </w:r>
      <w:r>
        <w:t></w:t>
      </w:r>
      <w:r>
        <w:rPr>
          <w:rFonts w:hint="eastAsia"/>
        </w:rPr>
        <w:t>характеристик</w:t>
      </w:r>
      <w:r>
        <w:t></w:t>
      </w:r>
      <w:r>
        <w:rPr>
          <w:rFonts w:hint="eastAsia"/>
        </w:rPr>
        <w:t>реакций</w:t>
      </w:r>
      <w:r>
        <w:t></w:t>
      </w:r>
      <w:r>
        <w:rPr>
          <w:rFonts w:hint="eastAsia"/>
        </w:rPr>
        <w:t>их</w:t>
      </w:r>
      <w:r>
        <w:t></w:t>
      </w:r>
      <w:r>
        <w:rPr>
          <w:rFonts w:hint="eastAsia"/>
        </w:rPr>
        <w:t>получения</w:t>
      </w:r>
      <w:r>
        <w:t></w:t>
      </w:r>
      <w:r>
        <w:rPr>
          <w:rFonts w:hint="eastAsia"/>
        </w:rPr>
        <w:t>от</w:t>
      </w:r>
      <w:r>
        <w:t></w:t>
      </w:r>
      <w:r>
        <w:rPr>
          <w:rFonts w:hint="eastAsia"/>
        </w:rPr>
        <w:t>состава</w:t>
      </w:r>
      <w:r>
        <w:t></w:t>
      </w:r>
      <w:r>
        <w:rPr>
          <w:rFonts w:hint="eastAsia"/>
        </w:rPr>
        <w:t>и</w:t>
      </w:r>
      <w:r>
        <w:t></w:t>
      </w:r>
      <w:r>
        <w:rPr>
          <w:rFonts w:hint="eastAsia"/>
        </w:rPr>
        <w:t>структуры</w:t>
      </w:r>
      <w:r>
        <w:t></w:t>
      </w:r>
      <w:r>
        <w:rPr>
          <w:rFonts w:hint="eastAsia"/>
        </w:rPr>
        <w:t>по</w:t>
      </w:r>
      <w:r>
        <w:t></w:t>
      </w:r>
      <w:r>
        <w:rPr>
          <w:rFonts w:hint="eastAsia"/>
        </w:rPr>
        <w:t>лимеров</w:t>
      </w:r>
      <w:r>
        <w:t></w:t>
      </w:r>
      <w:r>
        <w:t></w:t>
      </w:r>
      <w:r>
        <w:rPr>
          <w:rFonts w:hint="eastAsia"/>
        </w:rPr>
        <w:t>их</w:t>
      </w:r>
      <w:r>
        <w:t></w:t>
      </w:r>
      <w:r>
        <w:rPr>
          <w:rFonts w:hint="eastAsia"/>
        </w:rPr>
        <w:t>физических</w:t>
      </w:r>
      <w:r>
        <w:t></w:t>
      </w:r>
      <w:r>
        <w:rPr>
          <w:rFonts w:hint="eastAsia"/>
        </w:rPr>
        <w:t>состояний</w:t>
      </w:r>
      <w:r>
        <w:t></w:t>
      </w:r>
      <w:r>
        <w:rPr>
          <w:rFonts w:hint="eastAsia"/>
        </w:rPr>
        <w:t>и</w:t>
      </w:r>
      <w:r>
        <w:t></w:t>
      </w:r>
      <w:r>
        <w:rPr>
          <w:rFonts w:hint="eastAsia"/>
        </w:rPr>
        <w:t>температуры</w:t>
      </w:r>
      <w:r>
        <w:t></w:t>
      </w:r>
      <w:r>
        <w:rPr>
          <w:rFonts w:hint="eastAsia"/>
        </w:rPr>
        <w:t>открывают</w:t>
      </w:r>
      <w:r>
        <w:t></w:t>
      </w:r>
      <w:r>
        <w:rPr>
          <w:rFonts w:hint="eastAsia"/>
        </w:rPr>
        <w:t>возможности</w:t>
      </w:r>
      <w:r>
        <w:t></w:t>
      </w:r>
      <w:r>
        <w:rPr>
          <w:rFonts w:hint="eastAsia"/>
        </w:rPr>
        <w:t>прогнозирования</w:t>
      </w:r>
      <w:r>
        <w:t></w:t>
      </w:r>
      <w:r>
        <w:rPr>
          <w:rFonts w:hint="eastAsia"/>
        </w:rPr>
        <w:t>свойств</w:t>
      </w:r>
      <w:r>
        <w:t></w:t>
      </w:r>
      <w:r>
        <w:rPr>
          <w:rFonts w:hint="eastAsia"/>
        </w:rPr>
        <w:t>не</w:t>
      </w:r>
      <w:r>
        <w:t></w:t>
      </w:r>
      <w:r>
        <w:rPr>
          <w:rFonts w:hint="eastAsia"/>
        </w:rPr>
        <w:t>изученных</w:t>
      </w:r>
      <w:r>
        <w:t></w:t>
      </w:r>
      <w:r>
        <w:t></w:t>
      </w:r>
      <w:r>
        <w:rPr>
          <w:rFonts w:hint="eastAsia"/>
        </w:rPr>
        <w:t>а</w:t>
      </w:r>
      <w:r>
        <w:t></w:t>
      </w:r>
      <w:r>
        <w:rPr>
          <w:rFonts w:hint="eastAsia"/>
        </w:rPr>
        <w:t>в</w:t>
      </w:r>
      <w:r>
        <w:t></w:t>
      </w:r>
      <w:r>
        <w:rPr>
          <w:rFonts w:hint="eastAsia"/>
        </w:rPr>
        <w:t>некоторых</w:t>
      </w:r>
      <w:r>
        <w:t></w:t>
      </w:r>
      <w:r>
        <w:rPr>
          <w:rFonts w:hint="eastAsia"/>
        </w:rPr>
        <w:t>случаях</w:t>
      </w:r>
      <w:r>
        <w:t></w:t>
      </w:r>
      <w:r>
        <w:rPr>
          <w:rFonts w:hint="eastAsia"/>
        </w:rPr>
        <w:t>еще</w:t>
      </w:r>
      <w:r>
        <w:t></w:t>
      </w:r>
      <w:r>
        <w:rPr>
          <w:rFonts w:hint="eastAsia"/>
        </w:rPr>
        <w:t>и</w:t>
      </w:r>
      <w:r>
        <w:t></w:t>
      </w:r>
      <w:r>
        <w:rPr>
          <w:rFonts w:hint="eastAsia"/>
        </w:rPr>
        <w:t>не</w:t>
      </w:r>
      <w:r>
        <w:t></w:t>
      </w:r>
      <w:r>
        <w:rPr>
          <w:rFonts w:hint="eastAsia"/>
        </w:rPr>
        <w:t>по</w:t>
      </w:r>
      <w:r>
        <w:t></w:t>
      </w:r>
      <w:r>
        <w:rPr>
          <w:rFonts w:hint="eastAsia"/>
        </w:rPr>
        <w:t>лученных</w:t>
      </w:r>
      <w:r>
        <w:t></w:t>
      </w:r>
      <w:r>
        <w:rPr>
          <w:rFonts w:hint="eastAsia"/>
        </w:rPr>
        <w:t>полимеров</w:t>
      </w:r>
      <w:r>
        <w:t></w:t>
      </w:r>
      <w:r>
        <w:t></w:t>
      </w:r>
      <w:r>
        <w:rPr>
          <w:rFonts w:hint="eastAsia"/>
        </w:rPr>
        <w:t>Все</w:t>
      </w:r>
      <w:r>
        <w:t></w:t>
      </w:r>
      <w:r>
        <w:rPr>
          <w:rFonts w:hint="eastAsia"/>
        </w:rPr>
        <w:t>перечисленные</w:t>
      </w:r>
      <w:r>
        <w:t></w:t>
      </w:r>
      <w:r>
        <w:rPr>
          <w:rFonts w:hint="eastAsia"/>
        </w:rPr>
        <w:t>данные</w:t>
      </w:r>
      <w:r>
        <w:t></w:t>
      </w:r>
      <w:r>
        <w:rPr>
          <w:rFonts w:hint="eastAsia"/>
        </w:rPr>
        <w:t>введены</w:t>
      </w:r>
      <w:r>
        <w:t></w:t>
      </w:r>
      <w:r>
        <w:rPr>
          <w:rFonts w:hint="eastAsia"/>
        </w:rPr>
        <w:t>в</w:t>
      </w:r>
      <w:r>
        <w:t></w:t>
      </w:r>
      <w:r>
        <w:rPr>
          <w:rFonts w:hint="eastAsia"/>
        </w:rPr>
        <w:t>компьютерный</w:t>
      </w:r>
      <w:r>
        <w:t></w:t>
      </w:r>
      <w:r>
        <w:rPr>
          <w:rFonts w:hint="eastAsia"/>
        </w:rPr>
        <w:t>банк</w:t>
      </w:r>
      <w:r>
        <w:t></w:t>
      </w:r>
      <w:r>
        <w:rPr>
          <w:rFonts w:hint="eastAsia"/>
        </w:rPr>
        <w:t>данных</w:t>
      </w:r>
      <w:r>
        <w:t></w:t>
      </w:r>
      <w:r>
        <w:rPr>
          <w:rFonts w:hint="eastAsia"/>
        </w:rPr>
        <w:t>о</w:t>
      </w:r>
      <w:r>
        <w:t></w:t>
      </w:r>
      <w:r>
        <w:rPr>
          <w:rFonts w:hint="eastAsia"/>
        </w:rPr>
        <w:t>термодинамических</w:t>
      </w:r>
      <w:r>
        <w:t></w:t>
      </w:r>
      <w:r>
        <w:rPr>
          <w:rFonts w:hint="eastAsia"/>
        </w:rPr>
        <w:t>свойствах</w:t>
      </w:r>
      <w:r>
        <w:t></w:t>
      </w:r>
      <w:r>
        <w:rPr>
          <w:rFonts w:hint="eastAsia"/>
        </w:rPr>
        <w:t>мономеров</w:t>
      </w:r>
      <w:r>
        <w:t></w:t>
      </w:r>
      <w:r>
        <w:t></w:t>
      </w:r>
      <w:r>
        <w:rPr>
          <w:rFonts w:hint="eastAsia"/>
        </w:rPr>
        <w:t>соответствующих</w:t>
      </w:r>
      <w:r>
        <w:t></w:t>
      </w:r>
      <w:r>
        <w:rPr>
          <w:rFonts w:hint="eastAsia"/>
        </w:rPr>
        <w:t>полимеров</w:t>
      </w:r>
      <w:r>
        <w:t></w:t>
      </w:r>
      <w:r>
        <w:rPr>
          <w:rFonts w:hint="eastAsia"/>
        </w:rPr>
        <w:t>и</w:t>
      </w:r>
      <w:r>
        <w:t></w:t>
      </w:r>
      <w:r>
        <w:rPr>
          <w:rFonts w:hint="eastAsia"/>
        </w:rPr>
        <w:t>термодинамических</w:t>
      </w:r>
      <w:r>
        <w:t></w:t>
      </w:r>
      <w:r>
        <w:rPr>
          <w:rFonts w:hint="eastAsia"/>
        </w:rPr>
        <w:t>характеристик</w:t>
      </w:r>
      <w:r>
        <w:t></w:t>
      </w:r>
      <w:r>
        <w:rPr>
          <w:rFonts w:hint="eastAsia"/>
        </w:rPr>
        <w:t>реакций</w:t>
      </w:r>
      <w:r>
        <w:t></w:t>
      </w:r>
      <w:r>
        <w:rPr>
          <w:rFonts w:hint="eastAsia"/>
        </w:rPr>
        <w:t>полимеризации</w:t>
      </w:r>
      <w:r>
        <w:t></w:t>
      </w:r>
      <w:r>
        <w:t></w:t>
      </w:r>
      <w:r>
        <w:rPr>
          <w:rFonts w:hint="eastAsia"/>
        </w:rPr>
        <w:t>Термопол</w:t>
      </w:r>
      <w:r>
        <w:t></w:t>
      </w:r>
      <w:r>
        <w:t></w:t>
      </w:r>
      <w:r>
        <w:t></w:t>
      </w:r>
      <w:r>
        <w:rPr>
          <w:rFonts w:hint="eastAsia"/>
        </w:rPr>
        <w:t>создаваемый</w:t>
      </w:r>
      <w:r>
        <w:t></w:t>
      </w:r>
      <w:r>
        <w:rPr>
          <w:rFonts w:hint="eastAsia"/>
        </w:rPr>
        <w:t>в</w:t>
      </w:r>
      <w:r>
        <w:t></w:t>
      </w:r>
      <w:r>
        <w:rPr>
          <w:rFonts w:hint="eastAsia"/>
        </w:rPr>
        <w:t>лаборатории</w:t>
      </w:r>
      <w:r>
        <w:t></w:t>
      </w:r>
      <w:r>
        <w:rPr>
          <w:rFonts w:hint="eastAsia"/>
        </w:rPr>
        <w:t>термодинамики</w:t>
      </w:r>
      <w:r>
        <w:t></w:t>
      </w:r>
      <w:r>
        <w:rPr>
          <w:rFonts w:hint="eastAsia"/>
        </w:rPr>
        <w:t>полимеров</w:t>
      </w:r>
      <w:r>
        <w:t></w:t>
      </w:r>
      <w:r>
        <w:rPr>
          <w:rFonts w:hint="eastAsia"/>
        </w:rPr>
        <w:t>НИИХ</w:t>
      </w:r>
      <w:r>
        <w:t></w:t>
      </w:r>
      <w:r>
        <w:rPr>
          <w:rFonts w:hint="eastAsia"/>
        </w:rPr>
        <w:t>ННГУ</w:t>
      </w:r>
      <w:r>
        <w:t></w:t>
      </w:r>
      <w:r>
        <w:t></w:t>
      </w:r>
      <w:r>
        <w:rPr>
          <w:rFonts w:hint="eastAsia"/>
        </w:rPr>
        <w:t>где</w:t>
      </w:r>
      <w:r>
        <w:t></w:t>
      </w:r>
      <w:r>
        <w:rPr>
          <w:rFonts w:hint="eastAsia"/>
        </w:rPr>
        <w:t>работает</w:t>
      </w:r>
      <w:r>
        <w:t></w:t>
      </w:r>
      <w:r>
        <w:rPr>
          <w:rFonts w:hint="eastAsia"/>
        </w:rPr>
        <w:t>автор</w:t>
      </w:r>
      <w:r>
        <w:t></w:t>
      </w:r>
      <w:r>
        <w:rPr>
          <w:rFonts w:hint="eastAsia"/>
        </w:rPr>
        <w:t>настоящей</w:t>
      </w:r>
      <w:r>
        <w:t></w:t>
      </w:r>
      <w:r>
        <w:rPr>
          <w:rFonts w:hint="eastAsia"/>
        </w:rPr>
        <w:t>работы</w:t>
      </w:r>
      <w:r>
        <w:t></w:t>
      </w:r>
      <w:r>
        <w:t></w:t>
      </w:r>
      <w:r>
        <w:rPr>
          <w:rFonts w:hint="eastAsia"/>
        </w:rPr>
        <w:t>Они</w:t>
      </w:r>
      <w:r>
        <w:t></w:t>
      </w:r>
      <w:r>
        <w:rPr>
          <w:rFonts w:hint="eastAsia"/>
        </w:rPr>
        <w:t>открывают</w:t>
      </w:r>
      <w:r>
        <w:t></w:t>
      </w:r>
      <w:r>
        <w:rPr>
          <w:rFonts w:hint="eastAsia"/>
        </w:rPr>
        <w:t>широкие</w:t>
      </w:r>
      <w:r>
        <w:t></w:t>
      </w:r>
      <w:r>
        <w:rPr>
          <w:rFonts w:hint="eastAsia"/>
        </w:rPr>
        <w:t>воз</w:t>
      </w:r>
      <w:r>
        <w:t></w:t>
      </w:r>
      <w:r>
        <w:rPr>
          <w:rFonts w:hint="eastAsia"/>
        </w:rPr>
        <w:t>можности</w:t>
      </w:r>
      <w:r>
        <w:t></w:t>
      </w:r>
      <w:r>
        <w:rPr>
          <w:rFonts w:hint="eastAsia"/>
        </w:rPr>
        <w:t>д</w:t>
      </w:r>
      <w:r>
        <w:rPr>
          <w:rFonts w:hint="eastAsia"/>
        </w:rPr>
        <w:lastRenderedPageBreak/>
        <w:t>ля</w:t>
      </w:r>
      <w:r>
        <w:t></w:t>
      </w:r>
      <w:r>
        <w:rPr>
          <w:rFonts w:hint="eastAsia"/>
        </w:rPr>
        <w:t>компьютерного</w:t>
      </w:r>
      <w:r>
        <w:t></w:t>
      </w:r>
      <w:r>
        <w:rPr>
          <w:rFonts w:hint="eastAsia"/>
        </w:rPr>
        <w:t>моделирования</w:t>
      </w:r>
      <w:r>
        <w:t></w:t>
      </w:r>
      <w:r>
        <w:rPr>
          <w:rFonts w:hint="eastAsia"/>
        </w:rPr>
        <w:t>процессов</w:t>
      </w:r>
      <w:r>
        <w:t></w:t>
      </w:r>
      <w:r>
        <w:rPr>
          <w:rFonts w:hint="eastAsia"/>
        </w:rPr>
        <w:t>получения</w:t>
      </w:r>
      <w:r>
        <w:t></w:t>
      </w:r>
      <w:r>
        <w:rPr>
          <w:rFonts w:hint="eastAsia"/>
        </w:rPr>
        <w:t>полиме</w:t>
      </w:r>
      <w:r>
        <w:t></w:t>
      </w:r>
      <w:r>
        <w:rPr>
          <w:rFonts w:hint="eastAsia"/>
        </w:rPr>
        <w:t>ров</w:t>
      </w:r>
      <w:r>
        <w:t></w:t>
      </w:r>
      <w:r>
        <w:rPr>
          <w:rFonts w:hint="eastAsia"/>
        </w:rPr>
        <w:t>с</w:t>
      </w:r>
      <w:r>
        <w:t></w:t>
      </w:r>
      <w:r>
        <w:rPr>
          <w:rFonts w:hint="eastAsia"/>
        </w:rPr>
        <w:t>заданным</w:t>
      </w:r>
      <w:r>
        <w:t></w:t>
      </w:r>
      <w:r>
        <w:rPr>
          <w:rFonts w:hint="eastAsia"/>
        </w:rPr>
        <w:t>комплексом</w:t>
      </w:r>
      <w:r>
        <w:t></w:t>
      </w:r>
      <w:r>
        <w:rPr>
          <w:rFonts w:hint="eastAsia"/>
        </w:rPr>
        <w:t>термодинамических</w:t>
      </w:r>
      <w:r>
        <w:t></w:t>
      </w:r>
      <w:r>
        <w:rPr>
          <w:rFonts w:hint="eastAsia"/>
        </w:rPr>
        <w:t>характеристик</w:t>
      </w:r>
      <w:r>
        <w:t></w:t>
      </w:r>
      <w:r>
        <w:t></w:t>
      </w:r>
      <w:r>
        <w:rPr>
          <w:rFonts w:hint="eastAsia"/>
        </w:rPr>
        <w:t>Использо</w:t>
      </w:r>
      <w:r>
        <w:t></w:t>
      </w:r>
      <w:r>
        <w:rPr>
          <w:rFonts w:hint="eastAsia"/>
        </w:rPr>
        <w:t>вание</w:t>
      </w:r>
      <w:r>
        <w:t></w:t>
      </w:r>
      <w:r>
        <w:rPr>
          <w:rFonts w:hint="eastAsia"/>
        </w:rPr>
        <w:t>перечисленных</w:t>
      </w:r>
      <w:r>
        <w:t></w:t>
      </w:r>
      <w:r>
        <w:rPr>
          <w:rFonts w:hint="eastAsia"/>
        </w:rPr>
        <w:t>возможностей</w:t>
      </w:r>
      <w:r>
        <w:t></w:t>
      </w:r>
      <w:r>
        <w:rPr>
          <w:rFonts w:hint="eastAsia"/>
        </w:rPr>
        <w:t>в</w:t>
      </w:r>
      <w:r>
        <w:t></w:t>
      </w:r>
      <w:r>
        <w:rPr>
          <w:rFonts w:hint="eastAsia"/>
        </w:rPr>
        <w:t>научных</w:t>
      </w:r>
      <w:r>
        <w:t></w:t>
      </w:r>
      <w:r>
        <w:rPr>
          <w:rFonts w:hint="eastAsia"/>
        </w:rPr>
        <w:t>и</w:t>
      </w:r>
      <w:r>
        <w:t></w:t>
      </w:r>
      <w:r>
        <w:rPr>
          <w:rFonts w:hint="eastAsia"/>
        </w:rPr>
        <w:t>прикладных</w:t>
      </w:r>
      <w:r>
        <w:t></w:t>
      </w:r>
      <w:r>
        <w:rPr>
          <w:rFonts w:hint="eastAsia"/>
        </w:rPr>
        <w:t>разработках</w:t>
      </w:r>
      <w:r>
        <w:t></w:t>
      </w:r>
      <w:r>
        <w:rPr>
          <w:rFonts w:hint="eastAsia"/>
        </w:rPr>
        <w:t>может</w:t>
      </w:r>
      <w:r>
        <w:t></w:t>
      </w:r>
      <w:r>
        <w:rPr>
          <w:rFonts w:hint="eastAsia"/>
        </w:rPr>
        <w:t>существенно</w:t>
      </w:r>
      <w:r>
        <w:t></w:t>
      </w:r>
      <w:r>
        <w:rPr>
          <w:rFonts w:hint="eastAsia"/>
        </w:rPr>
        <w:t>повысить</w:t>
      </w:r>
      <w:r>
        <w:t></w:t>
      </w:r>
      <w:r>
        <w:rPr>
          <w:rFonts w:hint="eastAsia"/>
        </w:rPr>
        <w:t>их</w:t>
      </w:r>
      <w:r>
        <w:t></w:t>
      </w:r>
      <w:r>
        <w:rPr>
          <w:rFonts w:hint="eastAsia"/>
        </w:rPr>
        <w:t>эффективность</w:t>
      </w:r>
      <w:r>
        <w:t></w:t>
      </w:r>
      <w:r>
        <w:t></w:t>
      </w:r>
      <w:r>
        <w:rPr>
          <w:rFonts w:hint="eastAsia"/>
        </w:rPr>
        <w:t>Особое</w:t>
      </w:r>
      <w:r>
        <w:t></w:t>
      </w:r>
      <w:r>
        <w:rPr>
          <w:rFonts w:hint="eastAsia"/>
        </w:rPr>
        <w:t>значение</w:t>
      </w:r>
      <w:r>
        <w:t></w:t>
      </w:r>
      <w:r>
        <w:rPr>
          <w:rFonts w:hint="eastAsia"/>
        </w:rPr>
        <w:t>получен</w:t>
      </w:r>
      <w:r>
        <w:t></w:t>
      </w:r>
      <w:r>
        <w:rPr>
          <w:rFonts w:hint="eastAsia"/>
        </w:rPr>
        <w:t>ные</w:t>
      </w:r>
      <w:r>
        <w:t></w:t>
      </w:r>
      <w:r>
        <w:rPr>
          <w:rFonts w:hint="eastAsia"/>
        </w:rPr>
        <w:t>данные</w:t>
      </w:r>
      <w:r>
        <w:t></w:t>
      </w:r>
      <w:r>
        <w:rPr>
          <w:rFonts w:hint="eastAsia"/>
        </w:rPr>
        <w:t>приобретают</w:t>
      </w:r>
      <w:r>
        <w:t></w:t>
      </w:r>
      <w:r>
        <w:rPr>
          <w:rFonts w:hint="eastAsia"/>
        </w:rPr>
        <w:t>также</w:t>
      </w:r>
      <w:r>
        <w:t></w:t>
      </w:r>
      <w:r>
        <w:rPr>
          <w:rFonts w:hint="eastAsia"/>
        </w:rPr>
        <w:t>при</w:t>
      </w:r>
      <w:r>
        <w:t></w:t>
      </w:r>
      <w:r>
        <w:rPr>
          <w:rFonts w:hint="eastAsia"/>
        </w:rPr>
        <w:t>их</w:t>
      </w:r>
      <w:r>
        <w:t></w:t>
      </w:r>
      <w:r>
        <w:rPr>
          <w:rFonts w:hint="eastAsia"/>
        </w:rPr>
        <w:t>использовании</w:t>
      </w:r>
      <w:r>
        <w:t></w:t>
      </w:r>
      <w:r>
        <w:rPr>
          <w:rFonts w:hint="eastAsia"/>
        </w:rPr>
        <w:t>в</w:t>
      </w:r>
      <w:r>
        <w:t></w:t>
      </w:r>
      <w:r>
        <w:rPr>
          <w:rFonts w:hint="eastAsia"/>
        </w:rPr>
        <w:t>разработке</w:t>
      </w:r>
      <w:r>
        <w:t></w:t>
      </w:r>
      <w:r>
        <w:rPr>
          <w:rFonts w:hint="eastAsia"/>
        </w:rPr>
        <w:t>процес</w:t>
      </w:r>
      <w:r>
        <w:t></w:t>
      </w:r>
      <w:r>
        <w:rPr>
          <w:rFonts w:hint="eastAsia"/>
        </w:rPr>
        <w:t>сов</w:t>
      </w:r>
      <w:r>
        <w:t></w:t>
      </w:r>
      <w:r>
        <w:rPr>
          <w:rFonts w:hint="eastAsia"/>
        </w:rPr>
        <w:t>утилизации</w:t>
      </w:r>
      <w:r>
        <w:t></w:t>
      </w:r>
      <w:r>
        <w:rPr>
          <w:rFonts w:hint="eastAsia"/>
        </w:rPr>
        <w:t>вторичного</w:t>
      </w:r>
      <w:r>
        <w:t></w:t>
      </w:r>
      <w:r>
        <w:rPr>
          <w:rFonts w:hint="eastAsia"/>
        </w:rPr>
        <w:t>полимерного</w:t>
      </w:r>
      <w:r>
        <w:t></w:t>
      </w:r>
      <w:r>
        <w:rPr>
          <w:rFonts w:hint="eastAsia"/>
        </w:rPr>
        <w:t>углеводородного</w:t>
      </w:r>
      <w:r>
        <w:t></w:t>
      </w:r>
      <w:r>
        <w:rPr>
          <w:rFonts w:hint="eastAsia"/>
        </w:rPr>
        <w:t>сырья</w:t>
      </w:r>
      <w:r>
        <w:t></w:t>
      </w:r>
      <w:r>
        <w:t></w:t>
      </w:r>
      <w:r>
        <w:rPr>
          <w:rFonts w:hint="eastAsia"/>
        </w:rPr>
        <w:t>Решение</w:t>
      </w:r>
      <w:r>
        <w:t></w:t>
      </w:r>
      <w:r>
        <w:rPr>
          <w:rFonts w:hint="eastAsia"/>
        </w:rPr>
        <w:t>этой</w:t>
      </w:r>
      <w:r>
        <w:t></w:t>
      </w:r>
      <w:r>
        <w:rPr>
          <w:rFonts w:hint="eastAsia"/>
        </w:rPr>
        <w:t>проблемы</w:t>
      </w:r>
      <w:r>
        <w:t></w:t>
      </w:r>
      <w:r>
        <w:rPr>
          <w:rFonts w:hint="eastAsia"/>
        </w:rPr>
        <w:t>в</w:t>
      </w:r>
      <w:r>
        <w:t></w:t>
      </w:r>
      <w:r>
        <w:rPr>
          <w:rFonts w:hint="eastAsia"/>
        </w:rPr>
        <w:t>последние</w:t>
      </w:r>
      <w:r>
        <w:t></w:t>
      </w:r>
      <w:r>
        <w:rPr>
          <w:rFonts w:hint="eastAsia"/>
        </w:rPr>
        <w:t>годы</w:t>
      </w:r>
      <w:r>
        <w:t></w:t>
      </w:r>
      <w:r>
        <w:rPr>
          <w:rFonts w:hint="eastAsia"/>
        </w:rPr>
        <w:t>приобрело</w:t>
      </w:r>
      <w:r>
        <w:t></w:t>
      </w:r>
      <w:r>
        <w:rPr>
          <w:rFonts w:hint="eastAsia"/>
        </w:rPr>
        <w:t>огромное</w:t>
      </w:r>
      <w:r>
        <w:t></w:t>
      </w:r>
      <w:r>
        <w:rPr>
          <w:rFonts w:hint="eastAsia"/>
        </w:rPr>
        <w:t>значение</w:t>
      </w:r>
      <w:r>
        <w:t></w:t>
      </w:r>
      <w:r>
        <w:t></w:t>
      </w:r>
      <w:r>
        <w:rPr>
          <w:rFonts w:hint="eastAsia"/>
        </w:rPr>
        <w:t>особенно</w:t>
      </w:r>
      <w:r>
        <w:t></w:t>
      </w:r>
      <w:r>
        <w:rPr>
          <w:rFonts w:hint="eastAsia"/>
        </w:rPr>
        <w:t>для</w:t>
      </w:r>
      <w:r>
        <w:t></w:t>
      </w:r>
      <w:r>
        <w:rPr>
          <w:rFonts w:hint="eastAsia"/>
        </w:rPr>
        <w:t>промышленно</w:t>
      </w:r>
      <w:r>
        <w:t></w:t>
      </w:r>
      <w:r>
        <w:rPr>
          <w:rFonts w:hint="eastAsia"/>
        </w:rPr>
        <w:t>развитых</w:t>
      </w:r>
      <w:r>
        <w:t></w:t>
      </w:r>
      <w:r>
        <w:rPr>
          <w:rFonts w:hint="eastAsia"/>
        </w:rPr>
        <w:t>стран</w:t>
      </w:r>
      <w:r>
        <w:t></w:t>
      </w:r>
      <w:r>
        <w:t></w:t>
      </w:r>
      <w:r>
        <w:rPr>
          <w:rFonts w:hint="eastAsia"/>
        </w:rPr>
        <w:t>Термодинамическое</w:t>
      </w:r>
      <w:r>
        <w:t></w:t>
      </w:r>
      <w:r>
        <w:rPr>
          <w:rFonts w:hint="eastAsia"/>
        </w:rPr>
        <w:t>моделирование</w:t>
      </w:r>
      <w:r>
        <w:t></w:t>
      </w:r>
      <w:r>
        <w:rPr>
          <w:rFonts w:hint="eastAsia"/>
        </w:rPr>
        <w:t>про</w:t>
      </w:r>
      <w:r>
        <w:t></w:t>
      </w:r>
      <w:r>
        <w:rPr>
          <w:rFonts w:hint="eastAsia"/>
        </w:rPr>
        <w:t>цессов</w:t>
      </w:r>
      <w:r>
        <w:t></w:t>
      </w:r>
      <w:r>
        <w:rPr>
          <w:rFonts w:hint="eastAsia"/>
        </w:rPr>
        <w:t>химической</w:t>
      </w:r>
      <w:r>
        <w:t></w:t>
      </w:r>
      <w:r>
        <w:rPr>
          <w:rFonts w:hint="eastAsia"/>
        </w:rPr>
        <w:t>переработки</w:t>
      </w:r>
      <w:r>
        <w:t></w:t>
      </w:r>
      <w:r>
        <w:rPr>
          <w:rFonts w:hint="eastAsia"/>
        </w:rPr>
        <w:t>полимерных</w:t>
      </w:r>
      <w:r>
        <w:t></w:t>
      </w:r>
      <w:r>
        <w:rPr>
          <w:rFonts w:hint="eastAsia"/>
        </w:rPr>
        <w:t>отходов</w:t>
      </w:r>
      <w:r>
        <w:t></w:t>
      </w:r>
      <w:r>
        <w:rPr>
          <w:rFonts w:hint="eastAsia"/>
        </w:rPr>
        <w:t>позволяет</w:t>
      </w:r>
      <w:r>
        <w:t></w:t>
      </w:r>
      <w:r>
        <w:rPr>
          <w:rFonts w:hint="eastAsia"/>
        </w:rPr>
        <w:t>сделать</w:t>
      </w:r>
      <w:r>
        <w:t></w:t>
      </w:r>
      <w:r>
        <w:rPr>
          <w:rFonts w:hint="eastAsia"/>
        </w:rPr>
        <w:t>наиболее</w:t>
      </w:r>
      <w:r>
        <w:t></w:t>
      </w:r>
      <w:r>
        <w:rPr>
          <w:rFonts w:hint="eastAsia"/>
        </w:rPr>
        <w:t>обоснованный</w:t>
      </w:r>
      <w:r>
        <w:t></w:t>
      </w:r>
      <w:r>
        <w:rPr>
          <w:rFonts w:hint="eastAsia"/>
        </w:rPr>
        <w:t>выбор</w:t>
      </w:r>
      <w:r>
        <w:t></w:t>
      </w:r>
      <w:r>
        <w:rPr>
          <w:rFonts w:hint="eastAsia"/>
        </w:rPr>
        <w:t>самых</w:t>
      </w:r>
      <w:r>
        <w:t></w:t>
      </w:r>
      <w:r>
        <w:rPr>
          <w:rFonts w:hint="eastAsia"/>
        </w:rPr>
        <w:t>рациональных</w:t>
      </w:r>
      <w:r>
        <w:t></w:t>
      </w:r>
      <w:r>
        <w:rPr>
          <w:rFonts w:hint="eastAsia"/>
        </w:rPr>
        <w:t>из</w:t>
      </w:r>
      <w:r>
        <w:t></w:t>
      </w:r>
      <w:r>
        <w:rPr>
          <w:rFonts w:hint="eastAsia"/>
        </w:rPr>
        <w:t>них</w:t>
      </w:r>
      <w:r>
        <w:t></w:t>
      </w:r>
      <w:r>
        <w:t></w:t>
      </w:r>
      <w:r>
        <w:rPr>
          <w:rFonts w:hint="eastAsia"/>
        </w:rPr>
        <w:t>Все</w:t>
      </w:r>
      <w:r>
        <w:t></w:t>
      </w:r>
      <w:r>
        <w:rPr>
          <w:rFonts w:hint="eastAsia"/>
        </w:rPr>
        <w:t>перечне</w:t>
      </w:r>
      <w:r>
        <w:t></w:t>
      </w:r>
      <w:r>
        <w:t></w:t>
      </w:r>
      <w:r>
        <w:t></w:t>
      </w:r>
    </w:p>
    <w:p w:rsidR="00370D9C" w:rsidRDefault="00370D9C" w:rsidP="00370D9C">
      <w:r>
        <w:rPr>
          <w:rFonts w:hint="eastAsia"/>
        </w:rPr>
        <w:t>ленные</w:t>
      </w:r>
      <w:r>
        <w:t></w:t>
      </w:r>
      <w:r>
        <w:rPr>
          <w:rFonts w:hint="eastAsia"/>
        </w:rPr>
        <w:t>возможности</w:t>
      </w:r>
      <w:r>
        <w:t></w:t>
      </w:r>
      <w:r>
        <w:rPr>
          <w:rFonts w:hint="eastAsia"/>
        </w:rPr>
        <w:t>уже</w:t>
      </w:r>
      <w:r>
        <w:t></w:t>
      </w:r>
      <w:r>
        <w:rPr>
          <w:rFonts w:hint="eastAsia"/>
        </w:rPr>
        <w:t>нашли</w:t>
      </w:r>
      <w:r>
        <w:t></w:t>
      </w:r>
      <w:r>
        <w:rPr>
          <w:rFonts w:hint="eastAsia"/>
        </w:rPr>
        <w:t>практическое</w:t>
      </w:r>
      <w:r>
        <w:t></w:t>
      </w:r>
      <w:r>
        <w:rPr>
          <w:rFonts w:hint="eastAsia"/>
        </w:rPr>
        <w:t>применение</w:t>
      </w:r>
      <w:r>
        <w:t></w:t>
      </w:r>
      <w:r>
        <w:rPr>
          <w:rFonts w:hint="eastAsia"/>
        </w:rPr>
        <w:t>в</w:t>
      </w:r>
      <w:r>
        <w:t></w:t>
      </w:r>
      <w:r>
        <w:rPr>
          <w:rFonts w:hint="eastAsia"/>
        </w:rPr>
        <w:t>полимерной</w:t>
      </w:r>
      <w:r>
        <w:t></w:t>
      </w:r>
      <w:r>
        <w:rPr>
          <w:rFonts w:hint="eastAsia"/>
        </w:rPr>
        <w:t>науке</w:t>
      </w:r>
      <w:r>
        <w:t></w:t>
      </w:r>
      <w:r>
        <w:rPr>
          <w:rFonts w:hint="eastAsia"/>
        </w:rPr>
        <w:t>и</w:t>
      </w:r>
      <w:r>
        <w:t></w:t>
      </w:r>
      <w:r>
        <w:rPr>
          <w:rFonts w:hint="eastAsia"/>
        </w:rPr>
        <w:t>практике</w:t>
      </w:r>
      <w:r>
        <w:t></w:t>
      </w:r>
    </w:p>
    <w:p w:rsidR="00370D9C" w:rsidRDefault="00370D9C" w:rsidP="00370D9C">
      <w:r>
        <w:rPr>
          <w:rFonts w:hint="eastAsia"/>
        </w:rPr>
        <w:t>В</w:t>
      </w:r>
      <w:r>
        <w:t></w:t>
      </w:r>
      <w:r>
        <w:rPr>
          <w:rFonts w:hint="eastAsia"/>
        </w:rPr>
        <w:t>работе</w:t>
      </w:r>
      <w:r>
        <w:t></w:t>
      </w:r>
      <w:r>
        <w:rPr>
          <w:rFonts w:hint="eastAsia"/>
        </w:rPr>
        <w:t>по</w:t>
      </w:r>
      <w:r>
        <w:t></w:t>
      </w:r>
      <w:r>
        <w:rPr>
          <w:rFonts w:hint="eastAsia"/>
        </w:rPr>
        <w:t>данным</w:t>
      </w:r>
      <w:r>
        <w:t></w:t>
      </w:r>
      <w:r>
        <w:rPr>
          <w:rFonts w:hint="eastAsia"/>
        </w:rPr>
        <w:t>прецизионной</w:t>
      </w:r>
      <w:r>
        <w:t></w:t>
      </w:r>
      <w:r>
        <w:rPr>
          <w:rFonts w:hint="eastAsia"/>
        </w:rPr>
        <w:t>адиабатической</w:t>
      </w:r>
      <w:r>
        <w:t></w:t>
      </w:r>
      <w:r>
        <w:rPr>
          <w:rFonts w:hint="eastAsia"/>
        </w:rPr>
        <w:t>вакуумной</w:t>
      </w:r>
      <w:r>
        <w:t></w:t>
      </w:r>
      <w:r>
        <w:rPr>
          <w:rFonts w:hint="eastAsia"/>
        </w:rPr>
        <w:t>калори</w:t>
      </w:r>
      <w:r>
        <w:t></w:t>
      </w:r>
      <w:r>
        <w:rPr>
          <w:rFonts w:hint="eastAsia"/>
        </w:rPr>
        <w:t>метрии</w:t>
      </w:r>
      <w:r>
        <w:t></w:t>
      </w:r>
      <w:r>
        <w:t></w:t>
      </w:r>
      <w:r>
        <w:rPr>
          <w:rFonts w:hint="eastAsia"/>
        </w:rPr>
        <w:t>высокоточной</w:t>
      </w:r>
      <w:r>
        <w:t></w:t>
      </w:r>
      <w:r>
        <w:rPr>
          <w:rFonts w:hint="eastAsia"/>
        </w:rPr>
        <w:t>динамической</w:t>
      </w:r>
      <w:r>
        <w:t></w:t>
      </w:r>
      <w:r>
        <w:rPr>
          <w:rFonts w:hint="eastAsia"/>
        </w:rPr>
        <w:t>калориметрии</w:t>
      </w:r>
      <w:r>
        <w:t></w:t>
      </w:r>
      <w:r>
        <w:t></w:t>
      </w:r>
      <w:r>
        <w:rPr>
          <w:rFonts w:hint="eastAsia"/>
        </w:rPr>
        <w:t>изотермической</w:t>
      </w:r>
      <w:r>
        <w:t></w:t>
      </w:r>
      <w:r>
        <w:rPr>
          <w:rFonts w:hint="eastAsia"/>
        </w:rPr>
        <w:t>кало</w:t>
      </w:r>
      <w:r>
        <w:t></w:t>
      </w:r>
      <w:r>
        <w:rPr>
          <w:rFonts w:hint="eastAsia"/>
        </w:rPr>
        <w:t>риметрии</w:t>
      </w:r>
      <w:r>
        <w:t></w:t>
      </w:r>
      <w:r>
        <w:rPr>
          <w:rFonts w:hint="eastAsia"/>
        </w:rPr>
        <w:t>сгорания</w:t>
      </w:r>
      <w:r>
        <w:t></w:t>
      </w:r>
      <w:r>
        <w:rPr>
          <w:rFonts w:hint="eastAsia"/>
        </w:rPr>
        <w:t>и</w:t>
      </w:r>
      <w:r>
        <w:t></w:t>
      </w:r>
      <w:r>
        <w:rPr>
          <w:rFonts w:hint="eastAsia"/>
        </w:rPr>
        <w:t>других</w:t>
      </w:r>
      <w:r>
        <w:t></w:t>
      </w:r>
      <w:r>
        <w:rPr>
          <w:rFonts w:hint="eastAsia"/>
        </w:rPr>
        <w:t>калориметрических</w:t>
      </w:r>
      <w:r>
        <w:t></w:t>
      </w:r>
      <w:r>
        <w:rPr>
          <w:rFonts w:hint="eastAsia"/>
        </w:rPr>
        <w:t>методов</w:t>
      </w:r>
      <w:r>
        <w:t></w:t>
      </w:r>
      <w:r>
        <w:rPr>
          <w:rFonts w:hint="eastAsia"/>
        </w:rPr>
        <w:t>впервые</w:t>
      </w:r>
      <w:r>
        <w:t></w:t>
      </w:r>
      <w:r>
        <w:rPr>
          <w:rFonts w:hint="eastAsia"/>
        </w:rPr>
        <w:t>получен</w:t>
      </w:r>
      <w:r>
        <w:t></w:t>
      </w:r>
      <w:r>
        <w:rPr>
          <w:rFonts w:hint="eastAsia"/>
        </w:rPr>
        <w:t>комплекс</w:t>
      </w:r>
      <w:r>
        <w:t></w:t>
      </w:r>
      <w:r>
        <w:rPr>
          <w:rFonts w:hint="eastAsia"/>
        </w:rPr>
        <w:t>термодинамических</w:t>
      </w:r>
      <w:r>
        <w:t></w:t>
      </w:r>
      <w:r>
        <w:rPr>
          <w:rFonts w:hint="eastAsia"/>
        </w:rPr>
        <w:t>характеристик</w:t>
      </w:r>
      <w:r>
        <w:t></w:t>
      </w:r>
      <w:r>
        <w:rPr>
          <w:rFonts w:hint="eastAsia"/>
        </w:rPr>
        <w:t>для</w:t>
      </w:r>
      <w:r>
        <w:t></w:t>
      </w:r>
      <w:r>
        <w:t></w:t>
      </w:r>
      <w:r>
        <w:t></w:t>
      </w:r>
      <w:r>
        <w:t></w:t>
      </w:r>
      <w:r>
        <w:rPr>
          <w:rFonts w:hint="eastAsia"/>
        </w:rPr>
        <w:t>углеводородных</w:t>
      </w:r>
      <w:r>
        <w:t></w:t>
      </w:r>
      <w:r>
        <w:rPr>
          <w:rFonts w:hint="eastAsia"/>
        </w:rPr>
        <w:t>поли</w:t>
      </w:r>
      <w:r>
        <w:t></w:t>
      </w:r>
      <w:r>
        <w:rPr>
          <w:rFonts w:hint="eastAsia"/>
        </w:rPr>
        <w:t>меров</w:t>
      </w:r>
      <w:r>
        <w:t></w:t>
      </w:r>
      <w:r>
        <w:t></w:t>
      </w:r>
      <w:r>
        <w:rPr>
          <w:rFonts w:hint="eastAsia"/>
        </w:rPr>
        <w:t>относящихся</w:t>
      </w:r>
      <w:r>
        <w:t></w:t>
      </w:r>
      <w:r>
        <w:rPr>
          <w:rFonts w:hint="eastAsia"/>
        </w:rPr>
        <w:t>к</w:t>
      </w:r>
      <w:r>
        <w:t></w:t>
      </w:r>
      <w:r>
        <w:rPr>
          <w:rFonts w:hint="eastAsia"/>
        </w:rPr>
        <w:t>разным</w:t>
      </w:r>
      <w:r>
        <w:t></w:t>
      </w:r>
      <w:r>
        <w:rPr>
          <w:rFonts w:hint="eastAsia"/>
        </w:rPr>
        <w:t>классам</w:t>
      </w:r>
      <w:r>
        <w:t></w:t>
      </w:r>
      <w:r>
        <w:rPr>
          <w:rFonts w:hint="eastAsia"/>
        </w:rPr>
        <w:t>высокомолекулярных</w:t>
      </w:r>
      <w:r>
        <w:t></w:t>
      </w:r>
      <w:r>
        <w:rPr>
          <w:rFonts w:hint="eastAsia"/>
        </w:rPr>
        <w:t>соединений</w:t>
      </w:r>
      <w:r>
        <w:t></w:t>
      </w:r>
      <w:r>
        <w:t></w:t>
      </w:r>
      <w:r>
        <w:rPr>
          <w:rFonts w:hint="eastAsia"/>
        </w:rPr>
        <w:t>полиолефинам</w:t>
      </w:r>
      <w:r>
        <w:t></w:t>
      </w:r>
      <w:r>
        <w:t></w:t>
      </w:r>
      <w:r>
        <w:rPr>
          <w:rFonts w:hint="eastAsia"/>
        </w:rPr>
        <w:t>полистиролам</w:t>
      </w:r>
      <w:r>
        <w:t></w:t>
      </w:r>
      <w:r>
        <w:t></w:t>
      </w:r>
      <w:r>
        <w:rPr>
          <w:rFonts w:hint="eastAsia"/>
        </w:rPr>
        <w:t>полиалкенамерам</w:t>
      </w:r>
      <w:r>
        <w:t></w:t>
      </w:r>
      <w:r>
        <w:t></w:t>
      </w:r>
      <w:r>
        <w:rPr>
          <w:rFonts w:hint="eastAsia"/>
        </w:rPr>
        <w:t>полинорборненам</w:t>
      </w:r>
      <w:r>
        <w:t></w:t>
      </w:r>
      <w:r>
        <w:rPr>
          <w:rFonts w:hint="eastAsia"/>
        </w:rPr>
        <w:t>и</w:t>
      </w:r>
      <w:r>
        <w:t></w:t>
      </w:r>
      <w:r>
        <w:rPr>
          <w:rFonts w:hint="eastAsia"/>
        </w:rPr>
        <w:t>поли</w:t>
      </w:r>
      <w:r>
        <w:t></w:t>
      </w:r>
      <w:r>
        <w:rPr>
          <w:rFonts w:hint="eastAsia"/>
        </w:rPr>
        <w:t>дициклопентадиенам</w:t>
      </w:r>
      <w:r>
        <w:t></w:t>
      </w:r>
      <w:r>
        <w:t></w:t>
      </w:r>
      <w:r>
        <w:t></w:t>
      </w:r>
      <w:r>
        <w:rPr>
          <w:rFonts w:hint="eastAsia"/>
        </w:rPr>
        <w:t>а</w:t>
      </w:r>
      <w:r>
        <w:t></w:t>
      </w:r>
      <w:r>
        <w:rPr>
          <w:rFonts w:hint="eastAsia"/>
        </w:rPr>
        <w:t>также</w:t>
      </w:r>
      <w:r>
        <w:t></w:t>
      </w:r>
      <w:r>
        <w:rPr>
          <w:rFonts w:hint="eastAsia"/>
        </w:rPr>
        <w:t>ряда</w:t>
      </w:r>
      <w:r>
        <w:t></w:t>
      </w:r>
      <w:r>
        <w:rPr>
          <w:rFonts w:hint="eastAsia"/>
        </w:rPr>
        <w:t>соответствующих</w:t>
      </w:r>
      <w:r>
        <w:t></w:t>
      </w:r>
      <w:r>
        <w:rPr>
          <w:rFonts w:hint="eastAsia"/>
        </w:rPr>
        <w:t>мономеров</w:t>
      </w:r>
      <w:r>
        <w:t></w:t>
      </w:r>
      <w:r>
        <w:t></w:t>
      </w:r>
      <w:r>
        <w:rPr>
          <w:rFonts w:hint="eastAsia"/>
        </w:rPr>
        <w:t>В</w:t>
      </w:r>
      <w:r>
        <w:t></w:t>
      </w:r>
      <w:r>
        <w:rPr>
          <w:rFonts w:hint="eastAsia"/>
        </w:rPr>
        <w:t>частно</w:t>
      </w:r>
      <w:r>
        <w:t></w:t>
      </w:r>
      <w:r>
        <w:rPr>
          <w:rFonts w:hint="eastAsia"/>
        </w:rPr>
        <w:t>сти</w:t>
      </w:r>
      <w:r>
        <w:t></w:t>
      </w:r>
      <w:r>
        <w:t></w:t>
      </w:r>
      <w:r>
        <w:rPr>
          <w:rFonts w:hint="eastAsia"/>
        </w:rPr>
        <w:t>приведены</w:t>
      </w:r>
      <w:r>
        <w:t></w:t>
      </w:r>
      <w:r>
        <w:rPr>
          <w:rFonts w:hint="eastAsia"/>
        </w:rPr>
        <w:t>температурные</w:t>
      </w:r>
      <w:r>
        <w:t></w:t>
      </w:r>
      <w:r>
        <w:rPr>
          <w:rFonts w:hint="eastAsia"/>
        </w:rPr>
        <w:t>зависимости</w:t>
      </w:r>
      <w:r>
        <w:t></w:t>
      </w:r>
      <w:r>
        <w:rPr>
          <w:rFonts w:hint="eastAsia"/>
        </w:rPr>
        <w:t>теплоемкости</w:t>
      </w:r>
      <w:r>
        <w:t></w:t>
      </w:r>
      <w:r>
        <w:rPr>
          <w:rFonts w:hint="eastAsia"/>
        </w:rPr>
        <w:t>С°</w:t>
      </w:r>
      <w:r>
        <w:t></w:t>
      </w:r>
      <w:r>
        <w:t></w:t>
      </w:r>
      <w:r>
        <w:t></w:t>
      </w:r>
      <w:r>
        <w:rPr>
          <w:rFonts w:hint="eastAsia"/>
        </w:rPr>
        <w:t>ДТ</w:t>
      </w:r>
      <w:r>
        <w:t></w:t>
      </w:r>
      <w:r>
        <w:t></w:t>
      </w:r>
      <w:r>
        <w:rPr>
          <w:rFonts w:hint="eastAsia"/>
        </w:rPr>
        <w:t>для</w:t>
      </w:r>
      <w:r>
        <w:t></w:t>
      </w:r>
      <w:r>
        <w:rPr>
          <w:rFonts w:hint="eastAsia"/>
        </w:rPr>
        <w:t>об</w:t>
      </w:r>
      <w:r>
        <w:t></w:t>
      </w:r>
      <w:r>
        <w:rPr>
          <w:rFonts w:hint="eastAsia"/>
        </w:rPr>
        <w:t>ласти</w:t>
      </w:r>
      <w:r>
        <w:t></w:t>
      </w:r>
      <w:r>
        <w:rPr>
          <w:rFonts w:hint="eastAsia"/>
        </w:rPr>
        <w:t>от</w:t>
      </w:r>
      <w:r>
        <w:t></w:t>
      </w:r>
      <w:r>
        <w:t></w:t>
      </w:r>
      <w:r>
        <w:t></w:t>
      </w:r>
      <w:r>
        <w:rPr>
          <w:rFonts w:hint="eastAsia"/>
        </w:rPr>
        <w:t>до</w:t>
      </w:r>
      <w:r>
        <w:t></w:t>
      </w:r>
      <w:r>
        <w:t></w:t>
      </w:r>
      <w:r>
        <w:t></w:t>
      </w:r>
      <w:r>
        <w:t></w:t>
      </w:r>
      <w:r>
        <w:t></w:t>
      </w:r>
      <w:r>
        <w:t></w:t>
      </w:r>
      <w:r>
        <w:t></w:t>
      </w:r>
      <w:r>
        <w:t></w:t>
      </w:r>
      <w:r>
        <w:t></w:t>
      </w:r>
      <w:r>
        <w:t></w:t>
      </w:r>
      <w:r>
        <w:t></w:t>
      </w:r>
      <w:r>
        <w:rPr>
          <w:rFonts w:hint="eastAsia"/>
        </w:rPr>
        <w:t>К</w:t>
      </w:r>
      <w:r>
        <w:t></w:t>
      </w:r>
      <w:r>
        <w:rPr>
          <w:rFonts w:hint="eastAsia"/>
        </w:rPr>
        <w:t>для</w:t>
      </w:r>
      <w:r>
        <w:t></w:t>
      </w:r>
      <w:r>
        <w:rPr>
          <w:rFonts w:hint="eastAsia"/>
        </w:rPr>
        <w:t>полимеров</w:t>
      </w:r>
      <w:r>
        <w:t></w:t>
      </w:r>
      <w:r>
        <w:rPr>
          <w:rFonts w:hint="eastAsia"/>
        </w:rPr>
        <w:t>в</w:t>
      </w:r>
      <w:r>
        <w:t></w:t>
      </w:r>
      <w:r>
        <w:rPr>
          <w:rFonts w:hint="eastAsia"/>
        </w:rPr>
        <w:t>частично</w:t>
      </w:r>
      <w:r>
        <w:t></w:t>
      </w:r>
      <w:r>
        <w:rPr>
          <w:rFonts w:hint="eastAsia"/>
        </w:rPr>
        <w:t>кристаллическом</w:t>
      </w:r>
      <w:r>
        <w:t></w:t>
      </w:r>
      <w:r>
        <w:t></w:t>
      </w:r>
      <w:r>
        <w:rPr>
          <w:rFonts w:hint="eastAsia"/>
        </w:rPr>
        <w:t>стек</w:t>
      </w:r>
      <w:r>
        <w:t></w:t>
      </w:r>
      <w:r>
        <w:rPr>
          <w:rFonts w:hint="eastAsia"/>
        </w:rPr>
        <w:t>лообразном</w:t>
      </w:r>
      <w:r>
        <w:t></w:t>
      </w:r>
      <w:r>
        <w:t></w:t>
      </w:r>
      <w:r>
        <w:rPr>
          <w:rFonts w:hint="eastAsia"/>
        </w:rPr>
        <w:t>кристаллическом</w:t>
      </w:r>
      <w:r>
        <w:t></w:t>
      </w:r>
      <w:r>
        <w:t></w:t>
      </w:r>
      <w:r>
        <w:rPr>
          <w:rFonts w:hint="eastAsia"/>
        </w:rPr>
        <w:t>высокоэластическом</w:t>
      </w:r>
      <w:r>
        <w:t></w:t>
      </w:r>
      <w:r>
        <w:rPr>
          <w:rFonts w:hint="eastAsia"/>
        </w:rPr>
        <w:t>и</w:t>
      </w:r>
      <w:r>
        <w:t></w:t>
      </w:r>
      <w:r>
        <w:rPr>
          <w:rFonts w:hint="eastAsia"/>
        </w:rPr>
        <w:t>жидком</w:t>
      </w:r>
      <w:r>
        <w:t></w:t>
      </w:r>
      <w:r>
        <w:rPr>
          <w:rFonts w:hint="eastAsia"/>
        </w:rPr>
        <w:t>состояниях</w:t>
      </w:r>
      <w:r>
        <w:t></w:t>
      </w:r>
      <w:r>
        <w:t></w:t>
      </w:r>
      <w:r>
        <w:rPr>
          <w:rFonts w:hint="eastAsia"/>
        </w:rPr>
        <w:t>температуры</w:t>
      </w:r>
      <w:r>
        <w:t></w:t>
      </w:r>
      <w:r>
        <w:rPr>
          <w:rFonts w:hint="eastAsia"/>
        </w:rPr>
        <w:t>Т</w:t>
      </w:r>
      <w:r>
        <w:t></w:t>
      </w:r>
      <w:r>
        <w:t></w:t>
      </w:r>
      <w:r>
        <w:t></w:t>
      </w:r>
      <w:r>
        <w:rPr>
          <w:rFonts w:hint="eastAsia"/>
        </w:rPr>
        <w:t>энтальпии</w:t>
      </w:r>
      <w:r>
        <w:t></w:t>
      </w:r>
      <w:r>
        <w:t></w:t>
      </w:r>
      <w:r>
        <w:t></w:t>
      </w:r>
      <w:r>
        <w:t></w:t>
      </w:r>
      <w:r>
        <w:t></w:t>
      </w:r>
      <w:r>
        <w:rPr>
          <w:rFonts w:hint="eastAsia"/>
        </w:rPr>
        <w:t>°</w:t>
      </w:r>
      <w:r>
        <w:t></w:t>
      </w:r>
      <w:r>
        <w:t></w:t>
      </w:r>
      <w:r>
        <w:rPr>
          <w:rFonts w:hint="eastAsia"/>
        </w:rPr>
        <w:t>энтропии</w:t>
      </w:r>
      <w:r>
        <w:t></w:t>
      </w:r>
      <w:r>
        <w:t></w:t>
      </w:r>
      <w:r>
        <w:t></w:t>
      </w:r>
      <w:r>
        <w:t></w:t>
      </w:r>
      <w:r>
        <w:t></w:t>
      </w:r>
      <w:r>
        <w:rPr>
          <w:rFonts w:hint="eastAsia"/>
        </w:rPr>
        <w:t>°</w:t>
      </w:r>
      <w:r>
        <w:t></w:t>
      </w:r>
      <w:r>
        <w:rPr>
          <w:rFonts w:hint="eastAsia"/>
        </w:rPr>
        <w:t>фазовых</w:t>
      </w:r>
      <w:r>
        <w:t></w:t>
      </w:r>
      <w:r>
        <w:rPr>
          <w:rFonts w:hint="eastAsia"/>
        </w:rPr>
        <w:t>и</w:t>
      </w:r>
      <w:r>
        <w:t></w:t>
      </w:r>
      <w:r>
        <w:rPr>
          <w:rFonts w:hint="eastAsia"/>
        </w:rPr>
        <w:t>релаксацион</w:t>
      </w:r>
      <w:r>
        <w:t></w:t>
      </w:r>
      <w:r>
        <w:rPr>
          <w:rFonts w:hint="eastAsia"/>
        </w:rPr>
        <w:t>ных</w:t>
      </w:r>
      <w:r>
        <w:t></w:t>
      </w:r>
      <w:r>
        <w:rPr>
          <w:rFonts w:hint="eastAsia"/>
        </w:rPr>
        <w:t>превращений</w:t>
      </w:r>
      <w:r>
        <w:t></w:t>
      </w:r>
      <w:r>
        <w:t></w:t>
      </w:r>
      <w:r>
        <w:rPr>
          <w:rFonts w:hint="eastAsia"/>
        </w:rPr>
        <w:t>параметры</w:t>
      </w:r>
      <w:r>
        <w:t></w:t>
      </w:r>
      <w:r>
        <w:rPr>
          <w:rFonts w:hint="eastAsia"/>
        </w:rPr>
        <w:t>стеклования</w:t>
      </w:r>
      <w:r>
        <w:t></w:t>
      </w:r>
      <w:r>
        <w:rPr>
          <w:rFonts w:hint="eastAsia"/>
        </w:rPr>
        <w:t>и</w:t>
      </w:r>
      <w:r>
        <w:t></w:t>
      </w:r>
      <w:r>
        <w:rPr>
          <w:rFonts w:hint="eastAsia"/>
        </w:rPr>
        <w:t>стеклообразного</w:t>
      </w:r>
      <w:r>
        <w:t></w:t>
      </w:r>
      <w:r>
        <w:rPr>
          <w:rFonts w:hint="eastAsia"/>
        </w:rPr>
        <w:t>состояния</w:t>
      </w:r>
      <w:r>
        <w:t></w:t>
      </w:r>
      <w:r>
        <w:t></w:t>
      </w:r>
      <w:r>
        <w:rPr>
          <w:rFonts w:hint="eastAsia"/>
        </w:rPr>
        <w:t>температурные</w:t>
      </w:r>
      <w:r>
        <w:t></w:t>
      </w:r>
      <w:r>
        <w:rPr>
          <w:rFonts w:hint="eastAsia"/>
        </w:rPr>
        <w:t>интервалы</w:t>
      </w:r>
      <w:r>
        <w:t></w:t>
      </w:r>
      <w:r>
        <w:rPr>
          <w:rFonts w:hint="eastAsia"/>
        </w:rPr>
        <w:t>стеклования</w:t>
      </w:r>
      <w:r>
        <w:t></w:t>
      </w:r>
      <w:r>
        <w:t></w:t>
      </w:r>
      <w:r>
        <w:rPr>
          <w:rFonts w:hint="eastAsia"/>
        </w:rPr>
        <w:t>температуры</w:t>
      </w:r>
      <w:r>
        <w:t></w:t>
      </w:r>
      <w:r>
        <w:rPr>
          <w:rFonts w:hint="eastAsia"/>
        </w:rPr>
        <w:t>стеклования</w:t>
      </w:r>
      <w:r>
        <w:t></w:t>
      </w:r>
      <w:r>
        <w:rPr>
          <w:rFonts w:hint="eastAsia"/>
        </w:rPr>
        <w:t>Т°</w:t>
      </w:r>
      <w:r>
        <w:t></w:t>
      </w:r>
      <w:r>
        <w:t></w:t>
      </w:r>
      <w:r>
        <w:rPr>
          <w:rFonts w:hint="eastAsia"/>
        </w:rPr>
        <w:t>уве</w:t>
      </w:r>
      <w:r>
        <w:t></w:t>
      </w:r>
      <w:r>
        <w:rPr>
          <w:rFonts w:hint="eastAsia"/>
        </w:rPr>
        <w:t>личение</w:t>
      </w:r>
      <w:r>
        <w:t></w:t>
      </w:r>
      <w:r>
        <w:rPr>
          <w:rFonts w:hint="eastAsia"/>
        </w:rPr>
        <w:t>теплоемкости</w:t>
      </w:r>
      <w:r>
        <w:t></w:t>
      </w:r>
      <w:r>
        <w:rPr>
          <w:rFonts w:hint="eastAsia"/>
        </w:rPr>
        <w:t>при</w:t>
      </w:r>
      <w:r>
        <w:t></w:t>
      </w:r>
      <w:r>
        <w:rPr>
          <w:rFonts w:hint="eastAsia"/>
        </w:rPr>
        <w:t>расстекловании</w:t>
      </w:r>
      <w:r>
        <w:t></w:t>
      </w:r>
      <w:r>
        <w:rPr>
          <w:rFonts w:hint="eastAsia"/>
        </w:rPr>
        <w:t>АС°</w:t>
      </w:r>
      <w:r>
        <w:t></w:t>
      </w:r>
      <w:r>
        <w:t></w:t>
      </w:r>
      <w:r>
        <w:t></w:t>
      </w:r>
      <w:r>
        <w:t></w:t>
      </w:r>
      <w:r>
        <w:rPr>
          <w:rFonts w:hint="eastAsia"/>
        </w:rPr>
        <w:t>°</w:t>
      </w:r>
      <w:r>
        <w:t></w:t>
      </w:r>
      <w:r>
        <w:t></w:t>
      </w:r>
      <w:r>
        <w:t></w:t>
      </w:r>
      <w:r>
        <w:rPr>
          <w:rFonts w:hint="eastAsia"/>
        </w:rPr>
        <w:t>конфигурационные</w:t>
      </w:r>
      <w:r>
        <w:t></w:t>
      </w:r>
      <w:r>
        <w:rPr>
          <w:rFonts w:hint="eastAsia"/>
        </w:rPr>
        <w:t>эн</w:t>
      </w:r>
      <w:r>
        <w:t></w:t>
      </w:r>
      <w:r>
        <w:rPr>
          <w:rFonts w:hint="eastAsia"/>
        </w:rPr>
        <w:t>тропии</w:t>
      </w:r>
      <w:r>
        <w:t></w:t>
      </w:r>
      <w:r>
        <w:t></w:t>
      </w:r>
      <w:r>
        <w:rPr>
          <w:rFonts w:hint="eastAsia"/>
        </w:rPr>
        <w:t>°</w:t>
      </w:r>
      <w:r>
        <w:t></w:t>
      </w:r>
      <w:r>
        <w:t></w:t>
      </w:r>
      <w:r>
        <w:t></w:t>
      </w:r>
      <w:r>
        <w:t></w:t>
      </w:r>
      <w:r>
        <w:t></w:t>
      </w:r>
      <w:r>
        <w:rPr>
          <w:rFonts w:hint="eastAsia"/>
        </w:rPr>
        <w:t>нулевые</w:t>
      </w:r>
      <w:r>
        <w:t></w:t>
      </w:r>
      <w:r>
        <w:rPr>
          <w:rFonts w:hint="eastAsia"/>
        </w:rPr>
        <w:t>энтропии</w:t>
      </w:r>
      <w:r>
        <w:t></w:t>
      </w:r>
      <w:r>
        <w:rPr>
          <w:rFonts w:hint="eastAsia"/>
        </w:rPr>
        <w:t>стеклообразного</w:t>
      </w:r>
      <w:r>
        <w:t></w:t>
      </w:r>
      <w:r>
        <w:rPr>
          <w:rFonts w:hint="eastAsia"/>
        </w:rPr>
        <w:t>состояния</w:t>
      </w:r>
      <w:r>
        <w:t></w:t>
      </w:r>
      <w:r>
        <w:t></w:t>
      </w:r>
      <w:r>
        <w:rPr>
          <w:rFonts w:hint="eastAsia"/>
        </w:rPr>
        <w:t>°</w:t>
      </w:r>
      <w:r>
        <w:t></w:t>
      </w:r>
      <w:r>
        <w:t></w:t>
      </w:r>
      <w:r>
        <w:t></w:t>
      </w:r>
      <w:r>
        <w:t></w:t>
      </w:r>
      <w:r>
        <w:t></w:t>
      </w:r>
      <w:r>
        <w:t></w:t>
      </w:r>
      <w:r>
        <w:rPr>
          <w:rFonts w:hint="eastAsia"/>
        </w:rPr>
        <w:t>разность</w:t>
      </w:r>
      <w:r>
        <w:t></w:t>
      </w:r>
      <w:r>
        <w:rPr>
          <w:rFonts w:hint="eastAsia"/>
        </w:rPr>
        <w:t>нулевых</w:t>
      </w:r>
      <w:r>
        <w:t></w:t>
      </w:r>
      <w:r>
        <w:rPr>
          <w:rFonts w:hint="eastAsia"/>
        </w:rPr>
        <w:t>энтальпий</w:t>
      </w:r>
      <w:r>
        <w:t></w:t>
      </w:r>
      <w:r>
        <w:rPr>
          <w:rFonts w:hint="eastAsia"/>
        </w:rPr>
        <w:t>полимеров</w:t>
      </w:r>
      <w:r>
        <w:t></w:t>
      </w:r>
      <w:r>
        <w:rPr>
          <w:rFonts w:hint="eastAsia"/>
        </w:rPr>
        <w:t>в</w:t>
      </w:r>
      <w:r>
        <w:t></w:t>
      </w:r>
      <w:r>
        <w:rPr>
          <w:rFonts w:hint="eastAsia"/>
        </w:rPr>
        <w:t>стеклообразном</w:t>
      </w:r>
      <w:r>
        <w:t></w:t>
      </w:r>
      <w:r>
        <w:rPr>
          <w:rFonts w:hint="eastAsia"/>
        </w:rPr>
        <w:t>и</w:t>
      </w:r>
      <w:r>
        <w:t></w:t>
      </w:r>
      <w:r>
        <w:rPr>
          <w:rFonts w:hint="eastAsia"/>
        </w:rPr>
        <w:t>кристаллическом</w:t>
      </w:r>
      <w:r>
        <w:t></w:t>
      </w:r>
      <w:r>
        <w:rPr>
          <w:rFonts w:hint="eastAsia"/>
        </w:rPr>
        <w:t>состоя</w:t>
      </w:r>
      <w:r>
        <w:t></w:t>
      </w:r>
      <w:r>
        <w:rPr>
          <w:rFonts w:hint="eastAsia"/>
        </w:rPr>
        <w:t>ниях</w:t>
      </w:r>
      <w:r>
        <w:t></w:t>
      </w:r>
      <w:r>
        <w:rPr>
          <w:rFonts w:hint="eastAsia"/>
        </w:rPr>
        <w:t>Н°</w:t>
      </w:r>
      <w:r>
        <w:t></w:t>
      </w:r>
      <w:r>
        <w:t></w:t>
      </w:r>
      <w:r>
        <w:t></w:t>
      </w:r>
      <w:r>
        <w:t></w:t>
      </w:r>
      <w:r>
        <w:t></w:t>
      </w:r>
      <w:r>
        <w:rPr>
          <w:rFonts w:hint="eastAsia"/>
        </w:rPr>
        <w:t>Н°г</w:t>
      </w:r>
      <w:r>
        <w:t></w:t>
      </w:r>
      <w:r>
        <w:t></w:t>
      </w:r>
      <w:r>
        <w:t></w:t>
      </w:r>
      <w:r>
        <w:t></w:t>
      </w:r>
      <w:r>
        <w:t></w:t>
      </w:r>
      <w:r>
        <w:rPr>
          <w:rFonts w:hint="eastAsia"/>
        </w:rPr>
        <w:t>термодинамические</w:t>
      </w:r>
      <w:r>
        <w:t></w:t>
      </w:r>
      <w:r>
        <w:rPr>
          <w:rFonts w:hint="eastAsia"/>
        </w:rPr>
        <w:t>функции</w:t>
      </w:r>
      <w:r>
        <w:t></w:t>
      </w:r>
      <w:r>
        <w:rPr>
          <w:rFonts w:hint="eastAsia"/>
        </w:rPr>
        <w:t>изученных</w:t>
      </w:r>
      <w:r>
        <w:t></w:t>
      </w:r>
      <w:r>
        <w:rPr>
          <w:rFonts w:hint="eastAsia"/>
        </w:rPr>
        <w:t>объектов</w:t>
      </w:r>
      <w:r>
        <w:t></w:t>
      </w:r>
      <w:r>
        <w:rPr>
          <w:rFonts w:hint="eastAsia"/>
        </w:rPr>
        <w:t>в</w:t>
      </w:r>
    </w:p>
    <w:p w:rsidR="00370D9C" w:rsidRDefault="00370D9C" w:rsidP="00370D9C">
      <w:r>
        <w:rPr>
          <w:rFonts w:hint="eastAsia"/>
        </w:rPr>
        <w:t>разных</w:t>
      </w:r>
      <w:r>
        <w:t></w:t>
      </w:r>
      <w:r>
        <w:rPr>
          <w:rFonts w:hint="eastAsia"/>
        </w:rPr>
        <w:t>физических</w:t>
      </w:r>
      <w:r>
        <w:t></w:t>
      </w:r>
      <w:r>
        <w:rPr>
          <w:rFonts w:hint="eastAsia"/>
        </w:rPr>
        <w:t>состояниях</w:t>
      </w:r>
      <w:r>
        <w:t></w:t>
      </w:r>
      <w:r>
        <w:t></w:t>
      </w:r>
      <w:r>
        <w:rPr>
          <w:rFonts w:hint="eastAsia"/>
        </w:rPr>
        <w:t>С°</w:t>
      </w:r>
      <w:r>
        <w:t></w:t>
      </w:r>
      <w:r>
        <w:rPr>
          <w:rFonts w:hint="eastAsia"/>
        </w:rPr>
        <w:t>Т</w:t>
      </w:r>
      <w:r>
        <w:t></w:t>
      </w:r>
      <w:r>
        <w:t></w:t>
      </w:r>
      <w:r>
        <w:t></w:t>
      </w:r>
      <w:r>
        <w:rPr>
          <w:rFonts w:hint="eastAsia"/>
        </w:rPr>
        <w:t>Н°</w:t>
      </w:r>
      <w:r>
        <w:t></w:t>
      </w:r>
      <w:r>
        <w:rPr>
          <w:rFonts w:hint="eastAsia"/>
        </w:rPr>
        <w:t>Т</w:t>
      </w:r>
      <w:r>
        <w:t></w:t>
      </w:r>
      <w:r>
        <w:t></w:t>
      </w:r>
      <w:r>
        <w:rPr>
          <w:rFonts w:hint="eastAsia"/>
        </w:rPr>
        <w:t>Н°</w:t>
      </w:r>
      <w:r>
        <w:t></w:t>
      </w:r>
      <w:r>
        <w:t></w:t>
      </w:r>
      <w:r>
        <w:t></w:t>
      </w:r>
      <w:r>
        <w:t></w:t>
      </w:r>
      <w:r>
        <w:t></w:t>
      </w:r>
      <w:r>
        <w:t></w:t>
      </w:r>
      <w:r>
        <w:rPr>
          <w:rFonts w:hint="eastAsia"/>
        </w:rPr>
        <w:t>°</w:t>
      </w:r>
      <w:r>
        <w:t></w:t>
      </w:r>
      <w:r>
        <w:t></w:t>
      </w:r>
      <w:r>
        <w:t></w:t>
      </w:r>
      <w:r>
        <w:t></w:t>
      </w:r>
      <w:r>
        <w:t></w:t>
      </w:r>
      <w:r>
        <w:t></w:t>
      </w:r>
      <w:r>
        <w:rPr>
          <w:rFonts w:hint="eastAsia"/>
        </w:rPr>
        <w:t>°</w:t>
      </w:r>
      <w:r>
        <w:t></w:t>
      </w:r>
      <w:r>
        <w:t></w:t>
      </w:r>
      <w:r>
        <w:t></w:t>
      </w:r>
      <w:r>
        <w:t></w:t>
      </w:r>
      <w:r>
        <w:t></w:t>
      </w:r>
      <w:r>
        <w:rPr>
          <w:rFonts w:hint="eastAsia"/>
        </w:rPr>
        <w:t>°</w:t>
      </w:r>
      <w:r>
        <w:t></w:t>
      </w:r>
      <w:r>
        <w:t></w:t>
      </w:r>
      <w:r>
        <w:t></w:t>
      </w:r>
      <w:r>
        <w:t></w:t>
      </w:r>
      <w:r>
        <w:t></w:t>
      </w:r>
      <w:r>
        <w:t></w:t>
      </w:r>
      <w:r>
        <w:rPr>
          <w:rFonts w:hint="eastAsia"/>
        </w:rPr>
        <w:t>для</w:t>
      </w:r>
      <w:r>
        <w:t></w:t>
      </w:r>
      <w:r>
        <w:rPr>
          <w:rFonts w:hint="eastAsia"/>
        </w:rPr>
        <w:t>области</w:t>
      </w:r>
      <w:r>
        <w:t></w:t>
      </w:r>
      <w:r>
        <w:rPr>
          <w:rFonts w:hint="eastAsia"/>
        </w:rPr>
        <w:t>от</w:t>
      </w:r>
      <w:r>
        <w:t></w:t>
      </w:r>
      <w:r>
        <w:rPr>
          <w:rFonts w:hint="eastAsia"/>
        </w:rPr>
        <w:t>Т</w:t>
      </w:r>
      <w:r>
        <w:t></w:t>
      </w:r>
      <w:r>
        <w:rPr>
          <w:rFonts w:hint="eastAsia"/>
        </w:rPr>
        <w:t>—</w:t>
      </w:r>
      <w:r>
        <w:t></w:t>
      </w:r>
      <w:r>
        <w:t></w:t>
      </w:r>
      <w:r>
        <w:t></w:t>
      </w:r>
      <w:r>
        <w:t></w:t>
      </w:r>
      <w:r>
        <w:rPr>
          <w:rFonts w:hint="eastAsia"/>
        </w:rPr>
        <w:t>до</w:t>
      </w:r>
      <w:r>
        <w:t></w:t>
      </w:r>
      <w:r>
        <w:rPr>
          <w:rFonts w:hint="eastAsia"/>
        </w:rPr>
        <w:t>Т</w:t>
      </w:r>
      <w:r>
        <w:t></w:t>
      </w:r>
      <w:r>
        <w:t></w:t>
      </w:r>
      <w:r>
        <w:t></w:t>
      </w:r>
      <w:r>
        <w:t></w:t>
      </w:r>
      <w:r>
        <w:t></w:t>
      </w:r>
      <w:r>
        <w:t></w:t>
      </w:r>
      <w:r>
        <w:t></w:t>
      </w:r>
      <w:r>
        <w:t></w:t>
      </w:r>
      <w:r>
        <w:t></w:t>
      </w:r>
      <w:r>
        <w:t></w:t>
      </w:r>
      <w:r>
        <w:t></w:t>
      </w:r>
      <w:r>
        <w:t></w:t>
      </w:r>
      <w:r>
        <w:t></w:t>
      </w:r>
      <w:r>
        <w:rPr>
          <w:rFonts w:hint="eastAsia"/>
        </w:rPr>
        <w:t>К</w:t>
      </w:r>
      <w:r>
        <w:t></w:t>
      </w:r>
      <w:r>
        <w:t></w:t>
      </w:r>
      <w:r>
        <w:rPr>
          <w:rFonts w:hint="eastAsia"/>
        </w:rPr>
        <w:t>стандартные</w:t>
      </w:r>
      <w:r>
        <w:t></w:t>
      </w:r>
      <w:r>
        <w:rPr>
          <w:rFonts w:hint="eastAsia"/>
        </w:rPr>
        <w:t>энтальпии</w:t>
      </w:r>
      <w:r>
        <w:t></w:t>
      </w:r>
      <w:r>
        <w:rPr>
          <w:rFonts w:hint="eastAsia"/>
        </w:rPr>
        <w:t>сгорания</w:t>
      </w:r>
      <w:r>
        <w:t></w:t>
      </w:r>
      <w:r>
        <w:rPr>
          <w:rFonts w:hint="eastAsia"/>
        </w:rPr>
        <w:t>АСН°</w:t>
      </w:r>
      <w:r>
        <w:t></w:t>
      </w:r>
      <w:r>
        <w:rPr>
          <w:rFonts w:hint="eastAsia"/>
        </w:rPr>
        <w:t>и</w:t>
      </w:r>
      <w:r>
        <w:t></w:t>
      </w:r>
      <w:r>
        <w:rPr>
          <w:rFonts w:hint="eastAsia"/>
        </w:rPr>
        <w:t>термодинамические</w:t>
      </w:r>
      <w:r>
        <w:t></w:t>
      </w:r>
      <w:r>
        <w:rPr>
          <w:rFonts w:hint="eastAsia"/>
        </w:rPr>
        <w:t>функции</w:t>
      </w:r>
      <w:r>
        <w:t></w:t>
      </w:r>
      <w:r>
        <w:rPr>
          <w:rFonts w:hint="eastAsia"/>
        </w:rPr>
        <w:t>образования</w:t>
      </w:r>
      <w:r>
        <w:t></w:t>
      </w:r>
      <w:r>
        <w:rPr>
          <w:rFonts w:hint="eastAsia"/>
        </w:rPr>
        <w:t>полимеров</w:t>
      </w:r>
      <w:r>
        <w:t></w:t>
      </w:r>
      <w:r>
        <w:rPr>
          <w:rFonts w:hint="eastAsia"/>
        </w:rPr>
        <w:t>и</w:t>
      </w:r>
      <w:r>
        <w:t></w:t>
      </w:r>
      <w:r>
        <w:rPr>
          <w:rFonts w:hint="eastAsia"/>
        </w:rPr>
        <w:t>мономеров</w:t>
      </w:r>
    </w:p>
    <w:p w:rsidR="00370D9C" w:rsidRDefault="00370D9C" w:rsidP="00370D9C">
      <w:r>
        <w:rPr>
          <w:rFonts w:hint="eastAsia"/>
        </w:rPr>
        <w:t>из</w:t>
      </w:r>
      <w:r>
        <w:t></w:t>
      </w:r>
      <w:r>
        <w:rPr>
          <w:rFonts w:hint="eastAsia"/>
        </w:rPr>
        <w:t>простых</w:t>
      </w:r>
      <w:r>
        <w:t></w:t>
      </w:r>
      <w:r>
        <w:rPr>
          <w:rFonts w:hint="eastAsia"/>
        </w:rPr>
        <w:t>веществ</w:t>
      </w:r>
      <w:r>
        <w:t></w:t>
      </w:r>
      <w:r>
        <w:rPr>
          <w:rFonts w:hint="eastAsia"/>
        </w:rPr>
        <w:t>при</w:t>
      </w:r>
      <w:r>
        <w:t></w:t>
      </w:r>
      <w:r>
        <w:t></w:t>
      </w:r>
      <w:r>
        <w:t></w:t>
      </w:r>
      <w:r>
        <w:t></w:t>
      </w:r>
      <w:r>
        <w:t></w:t>
      </w:r>
      <w:r>
        <w:t></w:t>
      </w:r>
      <w:r>
        <w:t></w:t>
      </w:r>
      <w:r>
        <w:t></w:t>
      </w:r>
      <w:r>
        <w:rPr>
          <w:rFonts w:hint="eastAsia"/>
        </w:rPr>
        <w:t>К</w:t>
      </w:r>
      <w:r>
        <w:t></w:t>
      </w:r>
      <w:r>
        <w:t></w:t>
      </w:r>
      <w:r>
        <w:rPr>
          <w:rFonts w:hint="eastAsia"/>
        </w:rPr>
        <w:t>энтальпии</w:t>
      </w:r>
      <w:r>
        <w:t></w:t>
      </w:r>
      <w:r>
        <w:t></w:t>
      </w:r>
      <w:r>
        <w:t></w:t>
      </w:r>
      <w:r>
        <w:t></w:t>
      </w:r>
      <w:r>
        <w:rPr>
          <w:rFonts w:hint="eastAsia"/>
        </w:rPr>
        <w:t>°</w:t>
      </w:r>
      <w:r>
        <w:t></w:t>
      </w:r>
      <w:r>
        <w:t></w:t>
      </w:r>
      <w:r>
        <w:rPr>
          <w:rFonts w:hint="eastAsia"/>
        </w:rPr>
        <w:t>энтропии</w:t>
      </w:r>
      <w:r>
        <w:t></w:t>
      </w:r>
      <w:r>
        <w:t></w:t>
      </w:r>
      <w:r>
        <w:t></w:t>
      </w:r>
      <w:r>
        <w:t></w:t>
      </w:r>
      <w:r>
        <w:rPr>
          <w:rFonts w:hint="eastAsia"/>
        </w:rPr>
        <w:t>°</w:t>
      </w:r>
      <w:r>
        <w:t></w:t>
      </w:r>
      <w:r>
        <w:rPr>
          <w:rFonts w:hint="eastAsia"/>
        </w:rPr>
        <w:t>и</w:t>
      </w:r>
    </w:p>
    <w:p w:rsidR="00370D9C" w:rsidRDefault="00370D9C" w:rsidP="00370D9C">
      <w:r>
        <w:rPr>
          <w:rFonts w:hint="eastAsia"/>
        </w:rPr>
        <w:lastRenderedPageBreak/>
        <w:t>функции</w:t>
      </w:r>
      <w:r>
        <w:t></w:t>
      </w:r>
      <w:r>
        <w:rPr>
          <w:rFonts w:hint="eastAsia"/>
        </w:rPr>
        <w:t>Гиббса</w:t>
      </w:r>
      <w:r>
        <w:t></w:t>
      </w:r>
      <w:r>
        <w:t></w:t>
      </w:r>
      <w:r>
        <w:t></w:t>
      </w:r>
      <w:r>
        <w:t></w:t>
      </w:r>
      <w:r>
        <w:rPr>
          <w:rFonts w:hint="eastAsia"/>
        </w:rPr>
        <w:t>°</w:t>
      </w:r>
      <w:r>
        <w:t></w:t>
      </w:r>
      <w:r>
        <w:rPr>
          <w:rFonts w:hint="eastAsia"/>
        </w:rPr>
        <w:t>образования</w:t>
      </w:r>
      <w:r>
        <w:t></w:t>
      </w:r>
      <w:r>
        <w:t></w:t>
      </w:r>
      <w:r>
        <w:rPr>
          <w:rFonts w:hint="eastAsia"/>
        </w:rPr>
        <w:t>термодинамические</w:t>
      </w:r>
      <w:r>
        <w:t></w:t>
      </w:r>
      <w:r>
        <w:rPr>
          <w:rFonts w:hint="eastAsia"/>
        </w:rPr>
        <w:t>характеристики</w:t>
      </w:r>
      <w:r>
        <w:t></w:t>
      </w:r>
      <w:r>
        <w:t></w:t>
      </w:r>
      <w:r>
        <w:t></w:t>
      </w:r>
    </w:p>
    <w:p w:rsidR="00370D9C" w:rsidRDefault="00370D9C" w:rsidP="00370D9C">
      <w:r>
        <w:rPr>
          <w:rFonts w:hint="eastAsia"/>
        </w:rPr>
        <w:t>реакций</w:t>
      </w:r>
      <w:r>
        <w:t></w:t>
      </w:r>
      <w:r>
        <w:rPr>
          <w:rFonts w:hint="eastAsia"/>
        </w:rPr>
        <w:t>синтеза</w:t>
      </w:r>
      <w:r>
        <w:t></w:t>
      </w:r>
      <w:r>
        <w:rPr>
          <w:rFonts w:hint="eastAsia"/>
        </w:rPr>
        <w:t>полимеров</w:t>
      </w:r>
      <w:r>
        <w:t></w:t>
      </w:r>
      <w:r>
        <w:rPr>
          <w:rFonts w:hint="eastAsia"/>
        </w:rPr>
        <w:t>полимеризацией</w:t>
      </w:r>
      <w:r>
        <w:t></w:t>
      </w:r>
      <w:r>
        <w:rPr>
          <w:rFonts w:hint="eastAsia"/>
        </w:rPr>
        <w:t>и</w:t>
      </w:r>
      <w:r>
        <w:t></w:t>
      </w:r>
      <w:r>
        <w:rPr>
          <w:rFonts w:hint="eastAsia"/>
        </w:rPr>
        <w:t>сополимеризацией</w:t>
      </w:r>
      <w:r>
        <w:t></w:t>
      </w:r>
      <w:r>
        <w:rPr>
          <w:rFonts w:hint="eastAsia"/>
        </w:rPr>
        <w:t>соответст</w:t>
      </w:r>
      <w:r>
        <w:t></w:t>
      </w:r>
      <w:r>
        <w:rPr>
          <w:rFonts w:hint="eastAsia"/>
        </w:rPr>
        <w:t>вующих</w:t>
      </w:r>
      <w:r>
        <w:t></w:t>
      </w:r>
      <w:r>
        <w:rPr>
          <w:rFonts w:hint="eastAsia"/>
        </w:rPr>
        <w:t>мономеров</w:t>
      </w:r>
      <w:r>
        <w:t></w:t>
      </w:r>
      <w:r>
        <w:rPr>
          <w:rFonts w:hint="eastAsia"/>
        </w:rPr>
        <w:t>в</w:t>
      </w:r>
      <w:r>
        <w:t></w:t>
      </w:r>
      <w:r>
        <w:rPr>
          <w:rFonts w:hint="eastAsia"/>
        </w:rPr>
        <w:t>массе</w:t>
      </w:r>
      <w:r>
        <w:t></w:t>
      </w:r>
      <w:r>
        <w:rPr>
          <w:rFonts w:hint="eastAsia"/>
        </w:rPr>
        <w:t>для</w:t>
      </w:r>
      <w:r>
        <w:t></w:t>
      </w:r>
      <w:r>
        <w:rPr>
          <w:rFonts w:hint="eastAsia"/>
        </w:rPr>
        <w:t>области</w:t>
      </w:r>
      <w:r>
        <w:t></w:t>
      </w:r>
      <w:r>
        <w:rPr>
          <w:rFonts w:hint="eastAsia"/>
        </w:rPr>
        <w:t>от</w:t>
      </w:r>
      <w:r>
        <w:t></w:t>
      </w:r>
      <w:r>
        <w:rPr>
          <w:rFonts w:hint="eastAsia"/>
        </w:rPr>
        <w:t>Т</w:t>
      </w:r>
      <w:r>
        <w:t></w:t>
      </w:r>
      <w:r>
        <w:t></w:t>
      </w:r>
      <w:r>
        <w:t></w:t>
      </w:r>
      <w:r>
        <w:t></w:t>
      </w:r>
      <w:r>
        <w:t></w:t>
      </w:r>
      <w:r>
        <w:t></w:t>
      </w:r>
      <w:r>
        <w:rPr>
          <w:rFonts w:hint="eastAsia"/>
        </w:rPr>
        <w:t>до</w:t>
      </w:r>
      <w:r>
        <w:t></w:t>
      </w:r>
      <w:r>
        <w:t></w:t>
      </w:r>
      <w:r>
        <w:t></w:t>
      </w:r>
      <w:r>
        <w:t></w:t>
      </w:r>
      <w:r>
        <w:t></w:t>
      </w:r>
      <w:r>
        <w:rPr>
          <w:rFonts w:hint="eastAsia"/>
        </w:rPr>
        <w:t>ч</w:t>
      </w:r>
      <w:r>
        <w:t></w:t>
      </w:r>
      <w:r>
        <w:t></w:t>
      </w:r>
      <w:r>
        <w:t></w:t>
      </w:r>
      <w:r>
        <w:t></w:t>
      </w:r>
      <w:r>
        <w:t></w:t>
      </w:r>
      <w:r>
        <w:t></w:t>
      </w:r>
      <w:r>
        <w:rPr>
          <w:rFonts w:hint="eastAsia"/>
        </w:rPr>
        <w:t>К</w:t>
      </w:r>
      <w:r>
        <w:t></w:t>
      </w:r>
      <w:r>
        <w:rPr>
          <w:rFonts w:hint="eastAsia"/>
        </w:rPr>
        <w:t>при</w:t>
      </w:r>
      <w:r>
        <w:t></w:t>
      </w:r>
      <w:r>
        <w:rPr>
          <w:rFonts w:hint="eastAsia"/>
        </w:rPr>
        <w:t>стан</w:t>
      </w:r>
      <w:r>
        <w:t></w:t>
      </w:r>
      <w:r>
        <w:rPr>
          <w:rFonts w:hint="eastAsia"/>
        </w:rPr>
        <w:t>дартном</w:t>
      </w:r>
      <w:r>
        <w:t></w:t>
      </w:r>
      <w:r>
        <w:rPr>
          <w:rFonts w:hint="eastAsia"/>
        </w:rPr>
        <w:t>давлении</w:t>
      </w:r>
      <w:r>
        <w:t></w:t>
      </w:r>
      <w:r>
        <w:t></w:t>
      </w:r>
      <w:r>
        <w:rPr>
          <w:rFonts w:hint="eastAsia"/>
        </w:rPr>
        <w:t>энтальпии</w:t>
      </w:r>
      <w:r>
        <w:t></w:t>
      </w:r>
      <w:r>
        <w:rPr>
          <w:rFonts w:hint="eastAsia"/>
        </w:rPr>
        <w:t>ДроіН°</w:t>
      </w:r>
      <w:r>
        <w:t></w:t>
      </w:r>
      <w:r>
        <w:rPr>
          <w:rFonts w:hint="eastAsia"/>
        </w:rPr>
        <w:t>Т</w:t>
      </w:r>
      <w:r>
        <w:t></w:t>
      </w:r>
      <w:r>
        <w:t></w:t>
      </w:r>
      <w:r>
        <w:t></w:t>
      </w:r>
      <w:r>
        <w:rPr>
          <w:rFonts w:hint="eastAsia"/>
        </w:rPr>
        <w:t>энтропии</w:t>
      </w:r>
      <w:r>
        <w:t></w:t>
      </w:r>
      <w:r>
        <w:t></w:t>
      </w:r>
      <w:r>
        <w:t></w:t>
      </w:r>
      <w:r>
        <w:t></w:t>
      </w:r>
      <w:r>
        <w:t></w:t>
      </w:r>
      <w:r>
        <w:t></w:t>
      </w:r>
      <w:r>
        <w:rPr>
          <w:rFonts w:hint="eastAsia"/>
        </w:rPr>
        <w:t>°</w:t>
      </w:r>
      <w:r>
        <w:t></w:t>
      </w:r>
      <w:r>
        <w:t></w:t>
      </w:r>
      <w:r>
        <w:t></w:t>
      </w:r>
      <w:r>
        <w:t></w:t>
      </w:r>
      <w:r>
        <w:t></w:t>
      </w:r>
      <w:r>
        <w:rPr>
          <w:rFonts w:hint="eastAsia"/>
        </w:rPr>
        <w:t>функции</w:t>
      </w:r>
      <w:r>
        <w:t></w:t>
      </w:r>
      <w:r>
        <w:rPr>
          <w:rFonts w:hint="eastAsia"/>
        </w:rPr>
        <w:t>Гиб</w:t>
      </w:r>
      <w:r>
        <w:t></w:t>
      </w:r>
      <w:r>
        <w:rPr>
          <w:rFonts w:hint="eastAsia"/>
        </w:rPr>
        <w:t>бса</w:t>
      </w:r>
      <w:r>
        <w:t></w:t>
      </w:r>
      <w:r>
        <w:t></w:t>
      </w:r>
      <w:r>
        <w:t></w:t>
      </w:r>
      <w:r>
        <w:t></w:t>
      </w:r>
      <w:r>
        <w:t></w:t>
      </w:r>
      <w:r>
        <w:t></w:t>
      </w:r>
      <w:r>
        <w:rPr>
          <w:rFonts w:hint="eastAsia"/>
        </w:rPr>
        <w:t>°</w:t>
      </w:r>
      <w:r>
        <w:t></w:t>
      </w:r>
      <w:r>
        <w:t></w:t>
      </w:r>
      <w:r>
        <w:t></w:t>
      </w:r>
      <w:r>
        <w:t></w:t>
      </w:r>
      <w:r>
        <w:rPr>
          <w:rFonts w:hint="eastAsia"/>
        </w:rPr>
        <w:t>полимеризации</w:t>
      </w:r>
      <w:r>
        <w:t></w:t>
      </w:r>
      <w:r>
        <w:t></w:t>
      </w:r>
      <w:r>
        <w:rPr>
          <w:rFonts w:hint="eastAsia"/>
        </w:rPr>
        <w:t>термодинамические</w:t>
      </w:r>
      <w:r>
        <w:t></w:t>
      </w:r>
      <w:r>
        <w:rPr>
          <w:rFonts w:hint="eastAsia"/>
        </w:rPr>
        <w:t>константы</w:t>
      </w:r>
      <w:r>
        <w:t></w:t>
      </w:r>
      <w:r>
        <w:rPr>
          <w:rFonts w:hint="eastAsia"/>
        </w:rPr>
        <w:t>полимериза</w:t>
      </w:r>
      <w:r>
        <w:t></w:t>
      </w:r>
      <w:r>
        <w:t></w:t>
      </w:r>
      <w:r>
        <w:rPr>
          <w:rFonts w:hint="eastAsia"/>
        </w:rPr>
        <w:t>ционно</w:t>
      </w:r>
      <w:r>
        <w:t></w:t>
      </w:r>
      <w:r>
        <w:rPr>
          <w:rFonts w:hint="eastAsia"/>
        </w:rPr>
        <w:t>деполимеризационных</w:t>
      </w:r>
      <w:r>
        <w:t></w:t>
      </w:r>
      <w:r>
        <w:rPr>
          <w:rFonts w:hint="eastAsia"/>
        </w:rPr>
        <w:t>равновесий</w:t>
      </w:r>
      <w:r>
        <w:t></w:t>
      </w:r>
      <w:r>
        <w:rPr>
          <w:rFonts w:hint="eastAsia"/>
        </w:rPr>
        <w:t>К°о</w:t>
      </w:r>
      <w:r>
        <w:t></w:t>
      </w:r>
      <w:r>
        <w:t></w:t>
      </w:r>
      <w:r>
        <w:t></w:t>
      </w:r>
      <w:r>
        <w:rPr>
          <w:rFonts w:hint="eastAsia"/>
        </w:rPr>
        <w:t>в</w:t>
      </w:r>
      <w:r>
        <w:t></w:t>
      </w:r>
      <w:r>
        <w:rPr>
          <w:rFonts w:hint="eastAsia"/>
        </w:rPr>
        <w:t>ряде</w:t>
      </w:r>
      <w:r>
        <w:t></w:t>
      </w:r>
      <w:r>
        <w:rPr>
          <w:rFonts w:hint="eastAsia"/>
        </w:rPr>
        <w:t>случаев</w:t>
      </w:r>
      <w:r>
        <w:t></w:t>
      </w:r>
      <w:r>
        <w:t></w:t>
      </w:r>
      <w:r>
        <w:t></w:t>
      </w:r>
      <w:r>
        <w:rPr>
          <w:rFonts w:hint="eastAsia"/>
        </w:rPr>
        <w:t>равновес</w:t>
      </w:r>
      <w:r>
        <w:t></w:t>
      </w:r>
      <w:r>
        <w:rPr>
          <w:rFonts w:hint="eastAsia"/>
        </w:rPr>
        <w:t>ные</w:t>
      </w:r>
      <w:r>
        <w:t></w:t>
      </w:r>
      <w:r>
        <w:rPr>
          <w:rFonts w:hint="eastAsia"/>
        </w:rPr>
        <w:t>концентрации</w:t>
      </w:r>
      <w:r>
        <w:t></w:t>
      </w:r>
      <w:r>
        <w:rPr>
          <w:rFonts w:hint="eastAsia"/>
        </w:rPr>
        <w:t>мономеров</w:t>
      </w:r>
      <w:r>
        <w:t></w:t>
      </w:r>
      <w:r>
        <w:rPr>
          <w:rFonts w:hint="eastAsia"/>
        </w:rPr>
        <w:t>в</w:t>
      </w:r>
      <w:r>
        <w:t></w:t>
      </w:r>
      <w:r>
        <w:rPr>
          <w:rFonts w:hint="eastAsia"/>
        </w:rPr>
        <w:t>равновесной</w:t>
      </w:r>
      <w:r>
        <w:t></w:t>
      </w:r>
      <w:r>
        <w:rPr>
          <w:rFonts w:hint="eastAsia"/>
        </w:rPr>
        <w:t>реакционной</w:t>
      </w:r>
      <w:r>
        <w:t></w:t>
      </w:r>
      <w:r>
        <w:rPr>
          <w:rFonts w:hint="eastAsia"/>
        </w:rPr>
        <w:t>смеси</w:t>
      </w:r>
      <w:r>
        <w:t></w:t>
      </w:r>
      <w:r>
        <w:t></w:t>
      </w:r>
      <w:r>
        <w:rPr>
          <w:rFonts w:hint="eastAsia"/>
        </w:rPr>
        <w:t>М</w:t>
      </w:r>
      <w:r>
        <w:t></w:t>
      </w:r>
      <w:r>
        <w:rPr>
          <w:rFonts w:hint="eastAsia"/>
        </w:rPr>
        <w:t>°</w:t>
      </w:r>
      <w:r>
        <w:t></w:t>
      </w:r>
      <w:r>
        <w:rPr>
          <w:rFonts w:hint="eastAsia"/>
        </w:rPr>
        <w:t>и</w:t>
      </w:r>
      <w:r>
        <w:t></w:t>
      </w:r>
      <w:r>
        <w:rPr>
          <w:rFonts w:hint="eastAsia"/>
        </w:rPr>
        <w:t>тер</w:t>
      </w:r>
      <w:r>
        <w:t></w:t>
      </w:r>
      <w:r>
        <w:rPr>
          <w:rFonts w:hint="eastAsia"/>
        </w:rPr>
        <w:t>модинамически</w:t>
      </w:r>
      <w:r>
        <w:t></w:t>
      </w:r>
      <w:r>
        <w:rPr>
          <w:rFonts w:hint="eastAsia"/>
        </w:rPr>
        <w:t>равновесные</w:t>
      </w:r>
      <w:r>
        <w:t></w:t>
      </w:r>
      <w:r>
        <w:rPr>
          <w:rFonts w:hint="eastAsia"/>
        </w:rPr>
        <w:t>выходы</w:t>
      </w:r>
      <w:r>
        <w:t></w:t>
      </w:r>
      <w:r>
        <w:rPr>
          <w:rFonts w:hint="eastAsia"/>
        </w:rPr>
        <w:t>полимера</w:t>
      </w:r>
      <w:r>
        <w:t></w:t>
      </w:r>
      <w:r>
        <w:t></w:t>
      </w:r>
      <w:r>
        <w:rPr>
          <w:rFonts w:hint="eastAsia"/>
        </w:rPr>
        <w:t>Р</w:t>
      </w:r>
      <w:r>
        <w:t></w:t>
      </w:r>
      <w:r>
        <w:rPr>
          <w:rFonts w:hint="eastAsia"/>
        </w:rPr>
        <w:t>°</w:t>
      </w:r>
      <w:r>
        <w:t></w:t>
      </w:r>
      <w:r>
        <w:t></w:t>
      </w:r>
      <w:r>
        <w:rPr>
          <w:rFonts w:hint="eastAsia"/>
        </w:rPr>
        <w:t>верхние</w:t>
      </w:r>
      <w:r>
        <w:t></w:t>
      </w:r>
      <w:r>
        <w:rPr>
          <w:rFonts w:hint="eastAsia"/>
        </w:rPr>
        <w:t>предельные</w:t>
      </w:r>
    </w:p>
    <w:p w:rsidR="00664EE2" w:rsidRPr="00664EE2" w:rsidRDefault="00370D9C" w:rsidP="00370D9C">
      <w:r>
        <w:rPr>
          <w:rFonts w:hint="eastAsia"/>
        </w:rPr>
        <w:t>температуры</w:t>
      </w:r>
      <w:r>
        <w:t></w:t>
      </w:r>
      <w:r>
        <w:rPr>
          <w:rFonts w:hint="eastAsia"/>
        </w:rPr>
        <w:t>полимеризации</w:t>
      </w:r>
      <w:r>
        <w:t></w:t>
      </w:r>
      <w:r>
        <w:t></w:t>
      </w:r>
      <w:r>
        <w:t></w:t>
      </w:r>
      <w:r>
        <w:rPr>
          <w:rFonts w:hint="eastAsia"/>
        </w:rPr>
        <w:t>°</w:t>
      </w:r>
      <w:r>
        <w:t></w:t>
      </w:r>
      <w:r>
        <w:t></w:t>
      </w:r>
      <w:r>
        <w:t></w:t>
      </w:r>
      <w:r>
        <w:t></w:t>
      </w:r>
      <w:bookmarkStart w:id="0" w:name="_GoBack"/>
      <w:bookmarkEnd w:id="0"/>
    </w:p>
    <w:sectPr w:rsidR="00664EE2" w:rsidRPr="00664E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CCF" w:rsidRDefault="00D52CCF">
      <w:pPr>
        <w:spacing w:after="0" w:line="240" w:lineRule="auto"/>
      </w:pPr>
      <w:r>
        <w:separator/>
      </w:r>
    </w:p>
  </w:endnote>
  <w:endnote w:type="continuationSeparator" w:id="0">
    <w:p w:rsidR="00D52CCF" w:rsidRDefault="00D5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CCF" w:rsidRDefault="00D52CCF"/>
    <w:p w:rsidR="00D52CCF" w:rsidRDefault="00D52CCF"/>
    <w:p w:rsidR="00D52CCF" w:rsidRDefault="00D52CCF"/>
    <w:p w:rsidR="00D52CCF" w:rsidRDefault="00D52CCF"/>
    <w:p w:rsidR="00D52CCF" w:rsidRDefault="00D52CCF"/>
    <w:p w:rsidR="00D52CCF" w:rsidRDefault="00D52CCF"/>
    <w:p w:rsidR="00D52CCF" w:rsidRDefault="00D52C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CF" w:rsidRDefault="00D52C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2CCF" w:rsidRDefault="00D52C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2CCF" w:rsidRDefault="00D52CCF"/>
    <w:p w:rsidR="00D52CCF" w:rsidRDefault="00D52CCF"/>
    <w:p w:rsidR="00D52CCF" w:rsidRDefault="00D52C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CF" w:rsidRDefault="00D52CCF"/>
                          <w:p w:rsidR="00D52CCF" w:rsidRDefault="00D52C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2CCF" w:rsidRDefault="00D52CCF"/>
                    <w:p w:rsidR="00D52CCF" w:rsidRDefault="00D52C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2CCF" w:rsidRDefault="00D52CCF"/>
    <w:p w:rsidR="00D52CCF" w:rsidRDefault="00D52CCF">
      <w:pPr>
        <w:rPr>
          <w:sz w:val="2"/>
          <w:szCs w:val="2"/>
        </w:rPr>
      </w:pPr>
    </w:p>
    <w:p w:rsidR="00D52CCF" w:rsidRDefault="00D52CCF"/>
    <w:p w:rsidR="00D52CCF" w:rsidRDefault="00D52CCF">
      <w:pPr>
        <w:spacing w:after="0" w:line="240" w:lineRule="auto"/>
      </w:pPr>
    </w:p>
  </w:footnote>
  <w:footnote w:type="continuationSeparator" w:id="0">
    <w:p w:rsidR="00D52CCF" w:rsidRDefault="00D5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CCF"/>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62C1D-4BC6-45A8-A269-4DD41685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8</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cp:revision>
  <cp:lastPrinted>2009-02-06T05:36:00Z</cp:lastPrinted>
  <dcterms:created xsi:type="dcterms:W3CDTF">2023-05-17T16:24:00Z</dcterms:created>
  <dcterms:modified xsi:type="dcterms:W3CDTF">2023-05-25T16:54:00Z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