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5730" w14:textId="49D6377B" w:rsidR="00182F23" w:rsidRDefault="00F34BBE" w:rsidP="00F34BBE">
      <w:r w:rsidRPr="00F34BBE">
        <w:rPr>
          <w:rFonts w:hint="eastAsia"/>
        </w:rPr>
        <w:t>Михайлов</w:t>
      </w:r>
      <w:r w:rsidRPr="00F34BBE">
        <w:t xml:space="preserve"> </w:t>
      </w:r>
      <w:r w:rsidRPr="00F34BBE">
        <w:rPr>
          <w:rFonts w:hint="eastAsia"/>
        </w:rPr>
        <w:t>Якуб</w:t>
      </w:r>
      <w:r w:rsidRPr="00F34BBE">
        <w:t xml:space="preserve"> </w:t>
      </w:r>
      <w:r w:rsidRPr="00F34BBE">
        <w:rPr>
          <w:rFonts w:hint="eastAsia"/>
        </w:rPr>
        <w:t>Рафикович</w:t>
      </w:r>
      <w:r>
        <w:t xml:space="preserve"> </w:t>
      </w:r>
      <w:r w:rsidRPr="00F34BBE">
        <w:rPr>
          <w:rFonts w:hint="eastAsia"/>
        </w:rPr>
        <w:t>Формирование</w:t>
      </w:r>
      <w:r w:rsidRPr="00F34BBE">
        <w:t xml:space="preserve"> </w:t>
      </w:r>
      <w:r w:rsidRPr="00F34BBE">
        <w:rPr>
          <w:rFonts w:hint="eastAsia"/>
        </w:rPr>
        <w:t>стратегии</w:t>
      </w:r>
      <w:r w:rsidRPr="00F34BBE">
        <w:t xml:space="preserve"> </w:t>
      </w:r>
      <w:r w:rsidRPr="00F34BBE">
        <w:rPr>
          <w:rFonts w:hint="eastAsia"/>
        </w:rPr>
        <w:t>обеспечения</w:t>
      </w:r>
      <w:r w:rsidRPr="00F34BBE">
        <w:t xml:space="preserve"> </w:t>
      </w:r>
      <w:r w:rsidRPr="00F34BBE">
        <w:rPr>
          <w:rFonts w:hint="eastAsia"/>
        </w:rPr>
        <w:t>организационно</w:t>
      </w:r>
      <w:r w:rsidRPr="00F34BBE">
        <w:t>-</w:t>
      </w:r>
      <w:r w:rsidRPr="00F34BBE">
        <w:rPr>
          <w:rFonts w:hint="eastAsia"/>
        </w:rPr>
        <w:t>экономической</w:t>
      </w:r>
      <w:r w:rsidRPr="00F34BBE">
        <w:t xml:space="preserve"> </w:t>
      </w:r>
      <w:r w:rsidRPr="00F34BBE">
        <w:rPr>
          <w:rFonts w:hint="eastAsia"/>
        </w:rPr>
        <w:t>безопасности</w:t>
      </w:r>
      <w:r w:rsidRPr="00F34BBE">
        <w:t xml:space="preserve"> </w:t>
      </w:r>
      <w:r w:rsidRPr="00F34BBE">
        <w:rPr>
          <w:rFonts w:hint="eastAsia"/>
        </w:rPr>
        <w:t>промышленных</w:t>
      </w:r>
      <w:r w:rsidRPr="00F34BBE">
        <w:t xml:space="preserve"> </w:t>
      </w:r>
      <w:r w:rsidRPr="00F34BBE">
        <w:rPr>
          <w:rFonts w:hint="eastAsia"/>
        </w:rPr>
        <w:t>предприятий</w:t>
      </w:r>
    </w:p>
    <w:p w14:paraId="788D3248" w14:textId="77777777" w:rsidR="00F34BBE" w:rsidRDefault="00F34BBE" w:rsidP="00F34BBE">
      <w:r>
        <w:rPr>
          <w:rFonts w:hint="eastAsia"/>
        </w:rPr>
        <w:t>ОГЛАВЛЕНИЕ</w:t>
      </w:r>
      <w:r>
        <w:t xml:space="preserve"> </w:t>
      </w:r>
      <w:r>
        <w:rPr>
          <w:rFonts w:hint="eastAsia"/>
        </w:rPr>
        <w:t>ДИССЕРТАЦИИ</w:t>
      </w:r>
    </w:p>
    <w:p w14:paraId="5BCEF87B" w14:textId="77777777" w:rsidR="00F34BBE" w:rsidRDefault="00F34BBE" w:rsidP="00F34BBE">
      <w:r>
        <w:rPr>
          <w:rFonts w:hint="eastAsia"/>
        </w:rPr>
        <w:t>кандидат</w:t>
      </w:r>
      <w:r>
        <w:t xml:space="preserve"> </w:t>
      </w:r>
      <w:r>
        <w:rPr>
          <w:rFonts w:hint="eastAsia"/>
        </w:rPr>
        <w:t>наук</w:t>
      </w:r>
      <w:r>
        <w:t xml:space="preserve"> </w:t>
      </w:r>
      <w:r>
        <w:rPr>
          <w:rFonts w:hint="eastAsia"/>
        </w:rPr>
        <w:t>Михайлов</w:t>
      </w:r>
      <w:r>
        <w:t xml:space="preserve"> </w:t>
      </w:r>
      <w:r>
        <w:rPr>
          <w:rFonts w:hint="eastAsia"/>
        </w:rPr>
        <w:t>Якуб</w:t>
      </w:r>
      <w:r>
        <w:t xml:space="preserve"> </w:t>
      </w:r>
      <w:r>
        <w:rPr>
          <w:rFonts w:hint="eastAsia"/>
        </w:rPr>
        <w:t>Рафикович</w:t>
      </w:r>
    </w:p>
    <w:p w14:paraId="2E1F6385" w14:textId="77777777" w:rsidR="00F34BBE" w:rsidRDefault="00F34BBE" w:rsidP="00F34BBE">
      <w:r>
        <w:rPr>
          <w:rFonts w:hint="eastAsia"/>
        </w:rPr>
        <w:t>ВВЕДЕНИЕ</w:t>
      </w:r>
    </w:p>
    <w:p w14:paraId="0539C12F" w14:textId="77777777" w:rsidR="00F34BBE" w:rsidRDefault="00F34BBE" w:rsidP="00F34BBE"/>
    <w:p w14:paraId="13B4CFB7" w14:textId="77777777" w:rsidR="00F34BBE" w:rsidRDefault="00F34BBE" w:rsidP="00F34BB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СИСТЕМЫ</w:t>
      </w:r>
      <w:r>
        <w:t xml:space="preserve"> </w:t>
      </w:r>
      <w:r>
        <w:rPr>
          <w:rFonts w:hint="eastAsia"/>
        </w:rPr>
        <w:t>ОБЕСПЕЧЕНИЯ</w:t>
      </w:r>
      <w:r>
        <w:t xml:space="preserve"> </w:t>
      </w:r>
      <w:r>
        <w:rPr>
          <w:rFonts w:hint="eastAsia"/>
        </w:rPr>
        <w:t>ОРГАНИЗАЦИОННО</w:t>
      </w:r>
      <w:r>
        <w:t>-</w:t>
      </w:r>
      <w:r>
        <w:rPr>
          <w:rFonts w:hint="eastAsia"/>
        </w:rPr>
        <w:t>ЭКОНОМИЧЕСКОЙ</w:t>
      </w:r>
      <w:r>
        <w:t xml:space="preserve"> </w:t>
      </w:r>
      <w:r>
        <w:rPr>
          <w:rFonts w:hint="eastAsia"/>
        </w:rPr>
        <w:t>БЕЗОПАСНОСТИ</w:t>
      </w:r>
      <w:r>
        <w:t xml:space="preserve"> </w:t>
      </w:r>
      <w:r>
        <w:rPr>
          <w:rFonts w:hint="eastAsia"/>
        </w:rPr>
        <w:t>ПРЕДПРИЯТИЙ</w:t>
      </w:r>
    </w:p>
    <w:p w14:paraId="1A915655" w14:textId="77777777" w:rsidR="00F34BBE" w:rsidRDefault="00F34BBE" w:rsidP="00F34BBE"/>
    <w:p w14:paraId="54A9ACDB" w14:textId="77777777" w:rsidR="00F34BBE" w:rsidRDefault="00F34BBE" w:rsidP="00F34BBE">
      <w:r>
        <w:t>1.1.</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организационно</w:t>
      </w:r>
      <w:r>
        <w:t>-</w:t>
      </w:r>
      <w:r>
        <w:rPr>
          <w:rFonts w:hint="eastAsia"/>
        </w:rPr>
        <w:t>экономической</w:t>
      </w:r>
      <w:r>
        <w:t xml:space="preserve"> </w:t>
      </w:r>
      <w:r>
        <w:rPr>
          <w:rFonts w:hint="eastAsia"/>
        </w:rPr>
        <w:t>безопасности</w:t>
      </w:r>
      <w:r>
        <w:t xml:space="preserve"> </w:t>
      </w:r>
      <w:r>
        <w:rPr>
          <w:rFonts w:hint="eastAsia"/>
        </w:rPr>
        <w:t>предприятий</w:t>
      </w:r>
    </w:p>
    <w:p w14:paraId="0C592D52" w14:textId="77777777" w:rsidR="00F34BBE" w:rsidRDefault="00F34BBE" w:rsidP="00F34BBE"/>
    <w:p w14:paraId="542C5B82" w14:textId="77777777" w:rsidR="00F34BBE" w:rsidRDefault="00F34BBE" w:rsidP="00F34BBE">
      <w:r>
        <w:t xml:space="preserve">1.2. </w:t>
      </w:r>
      <w:r>
        <w:rPr>
          <w:rFonts w:hint="eastAsia"/>
        </w:rPr>
        <w:t>Основы</w:t>
      </w:r>
      <w:r>
        <w:t xml:space="preserve"> </w:t>
      </w:r>
      <w:r>
        <w:rPr>
          <w:rFonts w:hint="eastAsia"/>
        </w:rPr>
        <w:t>стратегии</w:t>
      </w:r>
      <w:r>
        <w:t xml:space="preserve"> </w:t>
      </w:r>
      <w:r>
        <w:rPr>
          <w:rFonts w:hint="eastAsia"/>
        </w:rPr>
        <w:t>обеспечения</w:t>
      </w:r>
      <w:r>
        <w:t xml:space="preserve"> </w:t>
      </w:r>
      <w:r>
        <w:rPr>
          <w:rFonts w:hint="eastAsia"/>
        </w:rPr>
        <w:t>организационно</w:t>
      </w:r>
      <w:r>
        <w:t>-</w:t>
      </w:r>
      <w:r>
        <w:rPr>
          <w:rFonts w:hint="eastAsia"/>
        </w:rPr>
        <w:t>экономической</w:t>
      </w:r>
    </w:p>
    <w:p w14:paraId="44BF7752" w14:textId="77777777" w:rsidR="00F34BBE" w:rsidRDefault="00F34BBE" w:rsidP="00F34BBE"/>
    <w:p w14:paraId="0051709D" w14:textId="77777777" w:rsidR="00F34BBE" w:rsidRDefault="00F34BBE" w:rsidP="00F34BBE">
      <w:r>
        <w:rPr>
          <w:rFonts w:hint="eastAsia"/>
        </w:rPr>
        <w:t>безопасности</w:t>
      </w:r>
      <w:r>
        <w:t xml:space="preserve"> </w:t>
      </w:r>
      <w:r>
        <w:rPr>
          <w:rFonts w:hint="eastAsia"/>
        </w:rPr>
        <w:t>предприятий</w:t>
      </w:r>
    </w:p>
    <w:p w14:paraId="4F59F91F" w14:textId="77777777" w:rsidR="00F34BBE" w:rsidRDefault="00F34BBE" w:rsidP="00F34BBE"/>
    <w:p w14:paraId="49B6FC0B" w14:textId="77777777" w:rsidR="00F34BBE" w:rsidRDefault="00F34BBE" w:rsidP="00F34BBE">
      <w:r>
        <w:rPr>
          <w:rFonts w:hint="eastAsia"/>
        </w:rPr>
        <w:t>ГЛАВА</w:t>
      </w:r>
      <w:r>
        <w:t xml:space="preserve"> 2. </w:t>
      </w:r>
      <w:r>
        <w:rPr>
          <w:rFonts w:hint="eastAsia"/>
        </w:rPr>
        <w:t>ВЛИЯНИЕ</w:t>
      </w:r>
      <w:r>
        <w:t xml:space="preserve"> </w:t>
      </w:r>
      <w:r>
        <w:rPr>
          <w:rFonts w:hint="eastAsia"/>
        </w:rPr>
        <w:t>ДИНАМИЧЕСКИХ</w:t>
      </w:r>
      <w:r>
        <w:t xml:space="preserve"> </w:t>
      </w:r>
      <w:r>
        <w:rPr>
          <w:rFonts w:hint="eastAsia"/>
        </w:rPr>
        <w:t>ИЗМЕНЕНИЙ</w:t>
      </w:r>
      <w:r>
        <w:t xml:space="preserve"> </w:t>
      </w:r>
      <w:r>
        <w:rPr>
          <w:rFonts w:hint="eastAsia"/>
        </w:rPr>
        <w:t>В</w:t>
      </w:r>
      <w:r>
        <w:t xml:space="preserve"> </w:t>
      </w:r>
      <w:r>
        <w:rPr>
          <w:rFonts w:hint="eastAsia"/>
        </w:rPr>
        <w:t>ЦИКЛИЧЕСКОМ</w:t>
      </w:r>
      <w:r>
        <w:t xml:space="preserve"> </w:t>
      </w:r>
      <w:r>
        <w:rPr>
          <w:rFonts w:hint="eastAsia"/>
        </w:rPr>
        <w:t>РАЗВИТИИ</w:t>
      </w:r>
      <w:r>
        <w:t xml:space="preserve"> </w:t>
      </w:r>
      <w:r>
        <w:rPr>
          <w:rFonts w:hint="eastAsia"/>
        </w:rPr>
        <w:t>РЫНОЧНОЙ</w:t>
      </w:r>
      <w:r>
        <w:t xml:space="preserve"> </w:t>
      </w:r>
      <w:r>
        <w:rPr>
          <w:rFonts w:hint="eastAsia"/>
        </w:rPr>
        <w:t>СРЕДЫ</w:t>
      </w:r>
      <w:r>
        <w:t xml:space="preserve"> </w:t>
      </w:r>
      <w:r>
        <w:rPr>
          <w:rFonts w:hint="eastAsia"/>
        </w:rPr>
        <w:t>НА</w:t>
      </w:r>
      <w:r>
        <w:t xml:space="preserve"> </w:t>
      </w:r>
      <w:r>
        <w:rPr>
          <w:rFonts w:hint="eastAsia"/>
        </w:rPr>
        <w:t>ВЫБОР</w:t>
      </w:r>
      <w:r>
        <w:t xml:space="preserve"> </w:t>
      </w:r>
      <w:r>
        <w:rPr>
          <w:rFonts w:hint="eastAsia"/>
        </w:rPr>
        <w:t>КОНЦЕПТУАЛЬНЫХ</w:t>
      </w:r>
      <w:r>
        <w:t xml:space="preserve"> </w:t>
      </w:r>
      <w:r>
        <w:rPr>
          <w:rFonts w:hint="eastAsia"/>
        </w:rPr>
        <w:t>ПОДХОДОВ</w:t>
      </w:r>
      <w:r>
        <w:t xml:space="preserve"> </w:t>
      </w:r>
      <w:r>
        <w:rPr>
          <w:rFonts w:hint="eastAsia"/>
        </w:rPr>
        <w:t>И</w:t>
      </w:r>
      <w:r>
        <w:t xml:space="preserve"> </w:t>
      </w:r>
      <w:r>
        <w:rPr>
          <w:rFonts w:hint="eastAsia"/>
        </w:rPr>
        <w:t>ЭВОЛЮЦИЮ</w:t>
      </w:r>
      <w:r>
        <w:t xml:space="preserve"> </w:t>
      </w:r>
      <w:r>
        <w:rPr>
          <w:rFonts w:hint="eastAsia"/>
        </w:rPr>
        <w:t>ПРОЦЕССОВ</w:t>
      </w:r>
      <w:r>
        <w:t xml:space="preserve"> </w:t>
      </w:r>
      <w:r>
        <w:rPr>
          <w:rFonts w:hint="eastAsia"/>
        </w:rPr>
        <w:t>СТРАТЕГИЧЕСКОГО</w:t>
      </w:r>
      <w:r>
        <w:t xml:space="preserve"> </w:t>
      </w:r>
      <w:r>
        <w:rPr>
          <w:rFonts w:hint="eastAsia"/>
        </w:rPr>
        <w:t>УПРАВЛЕНИЯ</w:t>
      </w:r>
      <w:r>
        <w:t xml:space="preserve"> </w:t>
      </w:r>
      <w:r>
        <w:rPr>
          <w:rFonts w:hint="eastAsia"/>
        </w:rPr>
        <w:t>ОБЕСПЕЧЕНИЕМ</w:t>
      </w:r>
      <w:r>
        <w:t xml:space="preserve"> </w:t>
      </w:r>
      <w:r>
        <w:rPr>
          <w:rFonts w:hint="eastAsia"/>
        </w:rPr>
        <w:t>ОРГАНИЗАЦИОННО</w:t>
      </w:r>
      <w:r>
        <w:t>-</w:t>
      </w:r>
      <w:r>
        <w:rPr>
          <w:rFonts w:hint="eastAsia"/>
        </w:rPr>
        <w:t>ЭКОНОМИЧЕСКОЙ</w:t>
      </w:r>
      <w:r>
        <w:t xml:space="preserve"> </w:t>
      </w:r>
      <w:r>
        <w:rPr>
          <w:rFonts w:hint="eastAsia"/>
        </w:rPr>
        <w:t>БЕЗОПАСНОСТИ</w:t>
      </w:r>
      <w:r>
        <w:t xml:space="preserve"> </w:t>
      </w:r>
      <w:r>
        <w:rPr>
          <w:rFonts w:hint="eastAsia"/>
        </w:rPr>
        <w:t>ПРЕДПРИЯТИЙ</w:t>
      </w:r>
    </w:p>
    <w:p w14:paraId="0BF01BCC" w14:textId="77777777" w:rsidR="00F34BBE" w:rsidRDefault="00F34BBE" w:rsidP="00F34BBE"/>
    <w:p w14:paraId="156726DF" w14:textId="77777777" w:rsidR="00F34BBE" w:rsidRDefault="00F34BBE" w:rsidP="00F34BBE">
      <w:r>
        <w:t xml:space="preserve">2.1. </w:t>
      </w:r>
      <w:r>
        <w:rPr>
          <w:rFonts w:hint="eastAsia"/>
        </w:rPr>
        <w:t>Учет</w:t>
      </w:r>
      <w:r>
        <w:t xml:space="preserve"> </w:t>
      </w:r>
      <w:r>
        <w:rPr>
          <w:rFonts w:hint="eastAsia"/>
        </w:rPr>
        <w:t>динамических</w:t>
      </w:r>
      <w:r>
        <w:t xml:space="preserve"> </w:t>
      </w:r>
      <w:r>
        <w:rPr>
          <w:rFonts w:hint="eastAsia"/>
        </w:rPr>
        <w:t>изменений</w:t>
      </w:r>
      <w:r>
        <w:t xml:space="preserve"> </w:t>
      </w:r>
      <w:r>
        <w:rPr>
          <w:rFonts w:hint="eastAsia"/>
        </w:rPr>
        <w:t>системы</w:t>
      </w:r>
      <w:r>
        <w:t xml:space="preserve"> </w:t>
      </w:r>
      <w:r>
        <w:rPr>
          <w:rFonts w:hint="eastAsia"/>
        </w:rPr>
        <w:t>«</w:t>
      </w:r>
      <w:r>
        <w:rPr>
          <w:rFonts w:hint="eastAsia"/>
        </w:rPr>
        <w:t>производство</w:t>
      </w:r>
      <w:r>
        <w:t xml:space="preserve"> - </w:t>
      </w:r>
      <w:r>
        <w:rPr>
          <w:rFonts w:hint="eastAsia"/>
        </w:rPr>
        <w:t>потребление</w:t>
      </w:r>
      <w:r>
        <w:rPr>
          <w:rFonts w:hint="eastAsia"/>
        </w:rPr>
        <w:t>»</w:t>
      </w:r>
      <w:r>
        <w:t xml:space="preserve"> </w:t>
      </w:r>
      <w:r>
        <w:rPr>
          <w:rFonts w:hint="eastAsia"/>
        </w:rPr>
        <w:t>при</w:t>
      </w:r>
      <w:r>
        <w:t xml:space="preserve"> </w:t>
      </w:r>
      <w:r>
        <w:rPr>
          <w:rFonts w:hint="eastAsia"/>
        </w:rPr>
        <w:t>формировании</w:t>
      </w:r>
      <w:r>
        <w:t xml:space="preserve"> </w:t>
      </w:r>
      <w:r>
        <w:rPr>
          <w:rFonts w:hint="eastAsia"/>
        </w:rPr>
        <w:t>стратегии</w:t>
      </w:r>
      <w:r>
        <w:t xml:space="preserve"> </w:t>
      </w:r>
      <w:r>
        <w:rPr>
          <w:rFonts w:hint="eastAsia"/>
        </w:rPr>
        <w:t>обеспечения</w:t>
      </w:r>
      <w:r>
        <w:t xml:space="preserve"> </w:t>
      </w:r>
      <w:r>
        <w:rPr>
          <w:rFonts w:hint="eastAsia"/>
        </w:rPr>
        <w:t>организационно</w:t>
      </w:r>
      <w:r>
        <w:t>-</w:t>
      </w:r>
      <w:r>
        <w:rPr>
          <w:rFonts w:hint="eastAsia"/>
        </w:rPr>
        <w:t>экономической</w:t>
      </w:r>
      <w:r>
        <w:t xml:space="preserve"> </w:t>
      </w:r>
      <w:r>
        <w:rPr>
          <w:rFonts w:hint="eastAsia"/>
        </w:rPr>
        <w:t>безопасности</w:t>
      </w:r>
      <w:r>
        <w:t xml:space="preserve"> </w:t>
      </w:r>
      <w:r>
        <w:rPr>
          <w:rFonts w:hint="eastAsia"/>
        </w:rPr>
        <w:t>промышленных</w:t>
      </w:r>
      <w:r>
        <w:t xml:space="preserve"> </w:t>
      </w:r>
      <w:r>
        <w:rPr>
          <w:rFonts w:hint="eastAsia"/>
        </w:rPr>
        <w:t>предприятий</w:t>
      </w:r>
    </w:p>
    <w:p w14:paraId="314AF09C" w14:textId="77777777" w:rsidR="00F34BBE" w:rsidRDefault="00F34BBE" w:rsidP="00F34BBE"/>
    <w:p w14:paraId="22FD61F9" w14:textId="77777777" w:rsidR="00F34BBE" w:rsidRDefault="00F34BBE" w:rsidP="00F34BBE">
      <w:r>
        <w:t>2.2.</w:t>
      </w:r>
      <w:r>
        <w:rPr>
          <w:rFonts w:hint="eastAsia"/>
        </w:rPr>
        <w:t>Классические</w:t>
      </w:r>
      <w:r>
        <w:t xml:space="preserve"> </w:t>
      </w:r>
      <w:r>
        <w:rPr>
          <w:rFonts w:hint="eastAsia"/>
        </w:rPr>
        <w:t>и</w:t>
      </w:r>
      <w:r>
        <w:t xml:space="preserve">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организационно</w:t>
      </w:r>
      <w:r>
        <w:t>-</w:t>
      </w:r>
      <w:r>
        <w:rPr>
          <w:rFonts w:hint="eastAsia"/>
        </w:rPr>
        <w:t>экономической</w:t>
      </w:r>
      <w:r>
        <w:t xml:space="preserve"> </w:t>
      </w:r>
      <w:r>
        <w:rPr>
          <w:rFonts w:hint="eastAsia"/>
        </w:rPr>
        <w:t>безопасности</w:t>
      </w:r>
      <w:r>
        <w:t xml:space="preserve"> </w:t>
      </w:r>
      <w:r>
        <w:rPr>
          <w:rFonts w:hint="eastAsia"/>
        </w:rPr>
        <w:t>производственных</w:t>
      </w:r>
      <w:r>
        <w:t xml:space="preserve"> </w:t>
      </w:r>
      <w:r>
        <w:rPr>
          <w:rFonts w:hint="eastAsia"/>
        </w:rPr>
        <w:t>систем</w:t>
      </w:r>
    </w:p>
    <w:p w14:paraId="6DA44401" w14:textId="77777777" w:rsidR="00F34BBE" w:rsidRDefault="00F34BBE" w:rsidP="00F34BBE"/>
    <w:p w14:paraId="51D1BD31" w14:textId="77777777" w:rsidR="00F34BBE" w:rsidRDefault="00F34BBE" w:rsidP="00F34BBE">
      <w:r>
        <w:t xml:space="preserve">2.3. </w:t>
      </w:r>
      <w:r>
        <w:rPr>
          <w:rFonts w:hint="eastAsia"/>
        </w:rPr>
        <w:t>Формирование</w:t>
      </w:r>
      <w:r>
        <w:t xml:space="preserve"> </w:t>
      </w:r>
      <w:r>
        <w:rPr>
          <w:rFonts w:hint="eastAsia"/>
        </w:rPr>
        <w:t>условий</w:t>
      </w:r>
      <w:r>
        <w:t xml:space="preserve"> </w:t>
      </w:r>
      <w:r>
        <w:rPr>
          <w:rFonts w:hint="eastAsia"/>
        </w:rPr>
        <w:t>организационно</w:t>
      </w:r>
      <w:r>
        <w:t>-</w:t>
      </w:r>
      <w:r>
        <w:rPr>
          <w:rFonts w:hint="eastAsia"/>
        </w:rPr>
        <w:t>экономической</w:t>
      </w:r>
      <w:r>
        <w:t xml:space="preserve"> </w:t>
      </w:r>
      <w:r>
        <w:rPr>
          <w:rFonts w:hint="eastAsia"/>
        </w:rPr>
        <w:t>безопасности</w:t>
      </w:r>
    </w:p>
    <w:p w14:paraId="7653F11E" w14:textId="77777777" w:rsidR="00F34BBE" w:rsidRDefault="00F34BBE" w:rsidP="00F34BBE"/>
    <w:p w14:paraId="0D55F075" w14:textId="77777777" w:rsidR="00F34BBE" w:rsidRDefault="00F34BBE" w:rsidP="00F34BBE">
      <w:r>
        <w:rPr>
          <w:rFonts w:hint="eastAsia"/>
        </w:rPr>
        <w:lastRenderedPageBreak/>
        <w:t>производственных</w:t>
      </w:r>
      <w:r>
        <w:t xml:space="preserve"> </w:t>
      </w:r>
      <w:r>
        <w:rPr>
          <w:rFonts w:hint="eastAsia"/>
        </w:rPr>
        <w:t>систем</w:t>
      </w:r>
      <w:r>
        <w:t xml:space="preserve"> </w:t>
      </w:r>
      <w:r>
        <w:rPr>
          <w:rFonts w:hint="eastAsia"/>
        </w:rPr>
        <w:t>промышленных</w:t>
      </w:r>
      <w:r>
        <w:t xml:space="preserve"> </w:t>
      </w:r>
      <w:r>
        <w:rPr>
          <w:rFonts w:hint="eastAsia"/>
        </w:rPr>
        <w:t>предприятий</w:t>
      </w:r>
    </w:p>
    <w:p w14:paraId="34F662FD" w14:textId="77777777" w:rsidR="00F34BBE" w:rsidRDefault="00F34BBE" w:rsidP="00F34BBE"/>
    <w:p w14:paraId="6B405D5F" w14:textId="77777777" w:rsidR="00F34BBE" w:rsidRDefault="00F34BBE" w:rsidP="00F34BBE">
      <w:r>
        <w:rPr>
          <w:rFonts w:hint="eastAsia"/>
        </w:rPr>
        <w:t>ГЛАВА</w:t>
      </w:r>
      <w:r>
        <w:t xml:space="preserve"> 3. </w:t>
      </w:r>
      <w:r>
        <w:rPr>
          <w:rFonts w:hint="eastAsia"/>
        </w:rPr>
        <w:t>РОЛЬ</w:t>
      </w:r>
      <w:r>
        <w:t xml:space="preserve"> </w:t>
      </w:r>
      <w:r>
        <w:rPr>
          <w:rFonts w:hint="eastAsia"/>
        </w:rPr>
        <w:t>КОНКУРЕНТНОЙ</w:t>
      </w:r>
      <w:r>
        <w:t xml:space="preserve"> </w:t>
      </w:r>
      <w:r>
        <w:rPr>
          <w:rFonts w:hint="eastAsia"/>
        </w:rPr>
        <w:t>СРЕДЫ</w:t>
      </w:r>
      <w:r>
        <w:t xml:space="preserve"> </w:t>
      </w:r>
      <w:r>
        <w:rPr>
          <w:rFonts w:hint="eastAsia"/>
        </w:rPr>
        <w:t>В</w:t>
      </w:r>
      <w:r>
        <w:t xml:space="preserve"> </w:t>
      </w:r>
      <w:r>
        <w:rPr>
          <w:rFonts w:hint="eastAsia"/>
        </w:rPr>
        <w:t>ФОРМИРОВАНИИ</w:t>
      </w:r>
      <w:r>
        <w:t xml:space="preserve"> </w:t>
      </w:r>
      <w:r>
        <w:rPr>
          <w:rFonts w:hint="eastAsia"/>
        </w:rPr>
        <w:t>СТРАТЕГИЙ</w:t>
      </w:r>
      <w:r>
        <w:t xml:space="preserve"> </w:t>
      </w:r>
      <w:r>
        <w:rPr>
          <w:rFonts w:hint="eastAsia"/>
        </w:rPr>
        <w:t>УСТОЙЧИВОГО</w:t>
      </w:r>
      <w:r>
        <w:t xml:space="preserve"> </w:t>
      </w:r>
      <w:r>
        <w:rPr>
          <w:rFonts w:hint="eastAsia"/>
        </w:rPr>
        <w:t>РАЗВИТИЯ</w:t>
      </w:r>
      <w:r>
        <w:t xml:space="preserve"> </w:t>
      </w:r>
      <w:r>
        <w:rPr>
          <w:rFonts w:hint="eastAsia"/>
        </w:rPr>
        <w:t>И</w:t>
      </w:r>
      <w:r>
        <w:t xml:space="preserve"> </w:t>
      </w:r>
      <w:r>
        <w:rPr>
          <w:rFonts w:hint="eastAsia"/>
        </w:rPr>
        <w:t>ОБЕСПЕЧЕНИЯ</w:t>
      </w:r>
      <w:r>
        <w:t xml:space="preserve"> </w:t>
      </w:r>
      <w:r>
        <w:rPr>
          <w:rFonts w:hint="eastAsia"/>
        </w:rPr>
        <w:t>ОРГАНИЗАЦИОННО</w:t>
      </w:r>
      <w:r>
        <w:t>-</w:t>
      </w:r>
      <w:r>
        <w:rPr>
          <w:rFonts w:hint="eastAsia"/>
        </w:rPr>
        <w:t>ЭКОНОМИЧЕСКОЙ</w:t>
      </w:r>
      <w:r>
        <w:t xml:space="preserve"> </w:t>
      </w:r>
      <w:r>
        <w:rPr>
          <w:rFonts w:hint="eastAsia"/>
        </w:rPr>
        <w:t>БЕЗОПАСНОСТИ</w:t>
      </w:r>
      <w:r>
        <w:t xml:space="preserve"> </w:t>
      </w:r>
      <w:r>
        <w:rPr>
          <w:rFonts w:hint="eastAsia"/>
        </w:rPr>
        <w:t>ПРОМЫШЛЕННЫХ</w:t>
      </w:r>
      <w:r>
        <w:t xml:space="preserve"> </w:t>
      </w:r>
      <w:r>
        <w:rPr>
          <w:rFonts w:hint="eastAsia"/>
        </w:rPr>
        <w:t>ПРЕДПРИЯТИЙ</w:t>
      </w:r>
      <w:r>
        <w:t xml:space="preserve"> </w:t>
      </w:r>
      <w:r>
        <w:rPr>
          <w:rFonts w:hint="eastAsia"/>
        </w:rPr>
        <w:t>И</w:t>
      </w:r>
      <w:r>
        <w:t xml:space="preserve"> </w:t>
      </w:r>
      <w:r>
        <w:rPr>
          <w:rFonts w:hint="eastAsia"/>
        </w:rPr>
        <w:t>ОБЪЕДИНЕНИЙ</w:t>
      </w:r>
    </w:p>
    <w:p w14:paraId="1F4B0112" w14:textId="77777777" w:rsidR="00F34BBE" w:rsidRDefault="00F34BBE" w:rsidP="00F34BBE"/>
    <w:p w14:paraId="1B74D73F" w14:textId="77777777" w:rsidR="00F34BBE" w:rsidRDefault="00F34BBE" w:rsidP="00F34BBE">
      <w:r>
        <w:t xml:space="preserve">3.1. </w:t>
      </w:r>
      <w:r>
        <w:rPr>
          <w:rFonts w:hint="eastAsia"/>
        </w:rPr>
        <w:t>Формирование</w:t>
      </w:r>
      <w:r>
        <w:t xml:space="preserve"> </w:t>
      </w:r>
      <w:r>
        <w:rPr>
          <w:rFonts w:hint="eastAsia"/>
        </w:rPr>
        <w:t>стратегий</w:t>
      </w:r>
      <w:r>
        <w:t xml:space="preserve"> </w:t>
      </w:r>
      <w:r>
        <w:rPr>
          <w:rFonts w:hint="eastAsia"/>
        </w:rPr>
        <w:t>устойчивого</w:t>
      </w:r>
      <w:r>
        <w:t xml:space="preserve"> </w:t>
      </w:r>
      <w:r>
        <w:rPr>
          <w:rFonts w:hint="eastAsia"/>
        </w:rPr>
        <w:t>развития</w:t>
      </w:r>
      <w:r>
        <w:t xml:space="preserve"> </w:t>
      </w:r>
      <w:r>
        <w:rPr>
          <w:rFonts w:hint="eastAsia"/>
        </w:rPr>
        <w:t>и</w:t>
      </w:r>
      <w:r>
        <w:t xml:space="preserve"> </w:t>
      </w:r>
      <w:r>
        <w:rPr>
          <w:rFonts w:hint="eastAsia"/>
        </w:rPr>
        <w:t>обеспечения</w:t>
      </w:r>
      <w:r>
        <w:t xml:space="preserve"> </w:t>
      </w:r>
      <w:r>
        <w:rPr>
          <w:rFonts w:hint="eastAsia"/>
        </w:rPr>
        <w:t>организационно</w:t>
      </w:r>
      <w:r>
        <w:t>-</w:t>
      </w:r>
      <w:r>
        <w:rPr>
          <w:rFonts w:hint="eastAsia"/>
        </w:rPr>
        <w:t>экономической</w:t>
      </w:r>
      <w:r>
        <w:t xml:space="preserve"> </w:t>
      </w:r>
      <w:r>
        <w:rPr>
          <w:rFonts w:hint="eastAsia"/>
        </w:rPr>
        <w:t>безопасности</w:t>
      </w:r>
      <w:r>
        <w:t xml:space="preserve"> </w:t>
      </w:r>
      <w:r>
        <w:rPr>
          <w:rFonts w:hint="eastAsia"/>
        </w:rPr>
        <w:t>промышленных</w:t>
      </w:r>
      <w:r>
        <w:t xml:space="preserve"> </w:t>
      </w:r>
      <w:r>
        <w:rPr>
          <w:rFonts w:hint="eastAsia"/>
        </w:rPr>
        <w:t>предприятий</w:t>
      </w:r>
    </w:p>
    <w:p w14:paraId="6C725F34" w14:textId="77777777" w:rsidR="00F34BBE" w:rsidRDefault="00F34BBE" w:rsidP="00F34BBE"/>
    <w:p w14:paraId="7ABB4D7E" w14:textId="77777777" w:rsidR="00F34BBE" w:rsidRDefault="00F34BBE" w:rsidP="00F34BBE">
      <w:r>
        <w:t xml:space="preserve">3.2. </w:t>
      </w:r>
      <w:r>
        <w:rPr>
          <w:rFonts w:hint="eastAsia"/>
        </w:rPr>
        <w:t>Влияние</w:t>
      </w:r>
      <w:r>
        <w:t xml:space="preserve"> </w:t>
      </w:r>
      <w:r>
        <w:rPr>
          <w:rFonts w:hint="eastAsia"/>
        </w:rPr>
        <w:t>конкурентной</w:t>
      </w:r>
      <w:r>
        <w:t xml:space="preserve"> </w:t>
      </w:r>
      <w:r>
        <w:rPr>
          <w:rFonts w:hint="eastAsia"/>
        </w:rPr>
        <w:t>среды</w:t>
      </w:r>
      <w:r>
        <w:t xml:space="preserve"> </w:t>
      </w:r>
      <w:r>
        <w:rPr>
          <w:rFonts w:hint="eastAsia"/>
        </w:rPr>
        <w:t>на</w:t>
      </w:r>
      <w:r>
        <w:t xml:space="preserve"> </w:t>
      </w:r>
      <w:r>
        <w:rPr>
          <w:rFonts w:hint="eastAsia"/>
        </w:rPr>
        <w:t>формирование</w:t>
      </w:r>
      <w:r>
        <w:t xml:space="preserve"> </w:t>
      </w:r>
      <w:r>
        <w:rPr>
          <w:rFonts w:hint="eastAsia"/>
        </w:rPr>
        <w:t>стратегии</w:t>
      </w:r>
      <w:r>
        <w:t xml:space="preserve"> </w:t>
      </w:r>
      <w:r>
        <w:rPr>
          <w:rFonts w:hint="eastAsia"/>
        </w:rPr>
        <w:t>обеспечения</w:t>
      </w:r>
      <w:r>
        <w:t xml:space="preserve"> </w:t>
      </w:r>
      <w:r>
        <w:rPr>
          <w:rFonts w:hint="eastAsia"/>
        </w:rPr>
        <w:t>организационно</w:t>
      </w:r>
      <w:r>
        <w:t>-</w:t>
      </w:r>
      <w:r>
        <w:rPr>
          <w:rFonts w:hint="eastAsia"/>
        </w:rPr>
        <w:t>экономической</w:t>
      </w:r>
      <w:r>
        <w:t xml:space="preserve"> </w:t>
      </w:r>
      <w:r>
        <w:rPr>
          <w:rFonts w:hint="eastAsia"/>
        </w:rPr>
        <w:t>безопасности</w:t>
      </w:r>
      <w:r>
        <w:t xml:space="preserve"> </w:t>
      </w:r>
      <w:r>
        <w:rPr>
          <w:rFonts w:hint="eastAsia"/>
        </w:rPr>
        <w:t>промышленных</w:t>
      </w:r>
      <w:r>
        <w:t xml:space="preserve"> </w:t>
      </w:r>
      <w:r>
        <w:rPr>
          <w:rFonts w:hint="eastAsia"/>
        </w:rPr>
        <w:t>предприятий</w:t>
      </w:r>
    </w:p>
    <w:p w14:paraId="7E98C17F" w14:textId="77777777" w:rsidR="00F34BBE" w:rsidRDefault="00F34BBE" w:rsidP="00F34BBE"/>
    <w:p w14:paraId="4544268A" w14:textId="77777777" w:rsidR="00F34BBE" w:rsidRDefault="00F34BBE" w:rsidP="00F34BBE">
      <w:r>
        <w:rPr>
          <w:rFonts w:hint="eastAsia"/>
        </w:rPr>
        <w:t>и</w:t>
      </w:r>
      <w:r>
        <w:t xml:space="preserve"> </w:t>
      </w:r>
      <w:r>
        <w:rPr>
          <w:rFonts w:hint="eastAsia"/>
        </w:rPr>
        <w:t>объединений</w:t>
      </w:r>
    </w:p>
    <w:p w14:paraId="62874A48" w14:textId="77777777" w:rsidR="00F34BBE" w:rsidRDefault="00F34BBE" w:rsidP="00F34BBE"/>
    <w:p w14:paraId="7B39974D" w14:textId="77777777" w:rsidR="00F34BBE" w:rsidRDefault="00F34BBE" w:rsidP="00F34BBE">
      <w:r>
        <w:rPr>
          <w:rFonts w:hint="eastAsia"/>
        </w:rPr>
        <w:t>ЗАКЛЮЧЕНИЕ</w:t>
      </w:r>
    </w:p>
    <w:p w14:paraId="6B6E5B6F" w14:textId="77777777" w:rsidR="00F34BBE" w:rsidRDefault="00F34BBE" w:rsidP="00F34BBE"/>
    <w:p w14:paraId="432B1B27" w14:textId="03B691E9" w:rsidR="00F34BBE" w:rsidRPr="00F34BBE" w:rsidRDefault="00F34BBE" w:rsidP="00F34BBE">
      <w:r>
        <w:rPr>
          <w:rFonts w:hint="eastAsia"/>
        </w:rPr>
        <w:t>БИБЛИОГРАФИЯ</w:t>
      </w:r>
    </w:p>
    <w:sectPr w:rsidR="00F34BBE" w:rsidRPr="00F34BBE" w:rsidSect="008D27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2570" w14:textId="77777777" w:rsidR="008D27E6" w:rsidRDefault="008D27E6">
      <w:pPr>
        <w:spacing w:after="0" w:line="240" w:lineRule="auto"/>
      </w:pPr>
      <w:r>
        <w:separator/>
      </w:r>
    </w:p>
  </w:endnote>
  <w:endnote w:type="continuationSeparator" w:id="0">
    <w:p w14:paraId="049C5312" w14:textId="77777777" w:rsidR="008D27E6" w:rsidRDefault="008D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C2BE" w14:textId="77777777" w:rsidR="008D27E6" w:rsidRDefault="008D27E6"/>
    <w:p w14:paraId="4BD7D7A7" w14:textId="77777777" w:rsidR="008D27E6" w:rsidRDefault="008D27E6"/>
    <w:p w14:paraId="3278F969" w14:textId="77777777" w:rsidR="008D27E6" w:rsidRDefault="008D27E6"/>
    <w:p w14:paraId="6604FF84" w14:textId="77777777" w:rsidR="008D27E6" w:rsidRDefault="008D27E6"/>
    <w:p w14:paraId="68CB6B01" w14:textId="77777777" w:rsidR="008D27E6" w:rsidRDefault="008D27E6"/>
    <w:p w14:paraId="5ED4EF76" w14:textId="77777777" w:rsidR="008D27E6" w:rsidRDefault="008D27E6"/>
    <w:p w14:paraId="29F36380" w14:textId="77777777" w:rsidR="008D27E6" w:rsidRDefault="008D27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88C724" wp14:editId="3A4C65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73645" w14:textId="77777777" w:rsidR="008D27E6" w:rsidRDefault="008D27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88C7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373645" w14:textId="77777777" w:rsidR="008D27E6" w:rsidRDefault="008D27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3CF2F9" w14:textId="77777777" w:rsidR="008D27E6" w:rsidRDefault="008D27E6"/>
    <w:p w14:paraId="3242339E" w14:textId="77777777" w:rsidR="008D27E6" w:rsidRDefault="008D27E6"/>
    <w:p w14:paraId="30C3034D" w14:textId="77777777" w:rsidR="008D27E6" w:rsidRDefault="008D27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E48CA4" wp14:editId="1DF422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37C81" w14:textId="77777777" w:rsidR="008D27E6" w:rsidRDefault="008D27E6"/>
                          <w:p w14:paraId="5B4C5706" w14:textId="77777777" w:rsidR="008D27E6" w:rsidRDefault="008D27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E48C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837C81" w14:textId="77777777" w:rsidR="008D27E6" w:rsidRDefault="008D27E6"/>
                    <w:p w14:paraId="5B4C5706" w14:textId="77777777" w:rsidR="008D27E6" w:rsidRDefault="008D27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625EB7" w14:textId="77777777" w:rsidR="008D27E6" w:rsidRDefault="008D27E6"/>
    <w:p w14:paraId="0CD85FBC" w14:textId="77777777" w:rsidR="008D27E6" w:rsidRDefault="008D27E6">
      <w:pPr>
        <w:rPr>
          <w:sz w:val="2"/>
          <w:szCs w:val="2"/>
        </w:rPr>
      </w:pPr>
    </w:p>
    <w:p w14:paraId="63DD6D30" w14:textId="77777777" w:rsidR="008D27E6" w:rsidRDefault="008D27E6"/>
    <w:p w14:paraId="40B2A5A0" w14:textId="77777777" w:rsidR="008D27E6" w:rsidRDefault="008D27E6">
      <w:pPr>
        <w:spacing w:after="0" w:line="240" w:lineRule="auto"/>
      </w:pPr>
    </w:p>
  </w:footnote>
  <w:footnote w:type="continuationSeparator" w:id="0">
    <w:p w14:paraId="371745F6" w14:textId="77777777" w:rsidR="008D27E6" w:rsidRDefault="008D2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7E6"/>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14611</TotalTime>
  <Pages>2</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2241</cp:revision>
  <cp:lastPrinted>2009-02-06T05:36:00Z</cp:lastPrinted>
  <dcterms:created xsi:type="dcterms:W3CDTF">2024-04-09T10:20:00Z</dcterms:created>
  <dcterms:modified xsi:type="dcterms:W3CDTF">2024-04-26T14:11:00Z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