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hint="eastAsia"/>
          <w:kern w:val="0"/>
          <w:sz w:val="28"/>
          <w:szCs w:val="28"/>
          <w:lang w:eastAsia="ru-RU"/>
        </w:rPr>
        <w:t>ГЕНЕРАЛЬНА</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ПРОКУРАТУРА</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УКРАЇНИ</w:t>
      </w: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hint="eastAsia"/>
          <w:kern w:val="0"/>
          <w:sz w:val="28"/>
          <w:szCs w:val="28"/>
          <w:lang w:eastAsia="ru-RU"/>
        </w:rPr>
        <w:t>НАЦІОНАЛЬНА</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АКАДЕМІЯ</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ПРОКУРАТУРИ</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УКРАЇНИ</w:t>
      </w:r>
    </w:p>
    <w:p w:rsidR="006623B6" w:rsidRPr="006623B6" w:rsidRDefault="006623B6" w:rsidP="006623B6">
      <w:pPr>
        <w:rPr>
          <w:rFonts w:ascii="Times New Roman" w:eastAsia="Times New Roman" w:hAnsi="Times New Roman" w:cs="Times New Roman"/>
          <w:kern w:val="0"/>
          <w:sz w:val="28"/>
          <w:szCs w:val="28"/>
          <w:lang w:eastAsia="ru-RU"/>
        </w:rPr>
      </w:pPr>
    </w:p>
    <w:p w:rsidR="006623B6" w:rsidRPr="006623B6" w:rsidRDefault="006623B6" w:rsidP="006623B6">
      <w:pPr>
        <w:rPr>
          <w:rFonts w:ascii="Times New Roman" w:eastAsia="Times New Roman" w:hAnsi="Times New Roman" w:cs="Times New Roman"/>
          <w:kern w:val="0"/>
          <w:sz w:val="28"/>
          <w:szCs w:val="28"/>
          <w:lang w:eastAsia="ru-RU"/>
        </w:rPr>
      </w:pPr>
    </w:p>
    <w:p w:rsidR="006623B6" w:rsidRPr="006623B6" w:rsidRDefault="006623B6" w:rsidP="006623B6">
      <w:pPr>
        <w:rPr>
          <w:rFonts w:ascii="Times New Roman" w:eastAsia="Times New Roman" w:hAnsi="Times New Roman" w:cs="Times New Roman"/>
          <w:kern w:val="0"/>
          <w:sz w:val="28"/>
          <w:szCs w:val="28"/>
          <w:lang w:eastAsia="ru-RU"/>
        </w:rPr>
      </w:pP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hint="eastAsia"/>
          <w:kern w:val="0"/>
          <w:sz w:val="28"/>
          <w:szCs w:val="28"/>
          <w:lang w:eastAsia="ru-RU"/>
        </w:rPr>
        <w:t>На</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правах</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рукопису</w:t>
      </w:r>
    </w:p>
    <w:p w:rsidR="006623B6" w:rsidRPr="006623B6" w:rsidRDefault="006623B6" w:rsidP="006623B6">
      <w:pPr>
        <w:rPr>
          <w:rFonts w:ascii="Times New Roman" w:eastAsia="Times New Roman" w:hAnsi="Times New Roman" w:cs="Times New Roman"/>
          <w:kern w:val="0"/>
          <w:sz w:val="28"/>
          <w:szCs w:val="28"/>
          <w:lang w:eastAsia="ru-RU"/>
        </w:rPr>
      </w:pPr>
    </w:p>
    <w:p w:rsidR="006623B6" w:rsidRPr="006623B6" w:rsidRDefault="006623B6" w:rsidP="006623B6">
      <w:pPr>
        <w:rPr>
          <w:rFonts w:ascii="Times New Roman" w:eastAsia="Times New Roman" w:hAnsi="Times New Roman" w:cs="Times New Roman"/>
          <w:kern w:val="0"/>
          <w:sz w:val="28"/>
          <w:szCs w:val="28"/>
          <w:lang w:eastAsia="ru-RU"/>
        </w:rPr>
      </w:pP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hint="eastAsia"/>
          <w:kern w:val="0"/>
          <w:sz w:val="28"/>
          <w:szCs w:val="28"/>
          <w:lang w:eastAsia="ru-RU"/>
        </w:rPr>
        <w:t>Плотнікова</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Вероніка</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Петрівна</w:t>
      </w:r>
    </w:p>
    <w:p w:rsidR="006623B6" w:rsidRPr="006623B6" w:rsidRDefault="006623B6" w:rsidP="006623B6">
      <w:pPr>
        <w:rPr>
          <w:rFonts w:ascii="Times New Roman" w:eastAsia="Times New Roman" w:hAnsi="Times New Roman" w:cs="Times New Roman"/>
          <w:kern w:val="0"/>
          <w:sz w:val="28"/>
          <w:szCs w:val="28"/>
          <w:lang w:eastAsia="ru-RU"/>
        </w:rPr>
      </w:pP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kern w:val="0"/>
          <w:sz w:val="28"/>
          <w:szCs w:val="28"/>
          <w:lang w:eastAsia="ru-RU"/>
        </w:rPr>
        <w:tab/>
      </w:r>
      <w:r w:rsidRPr="006623B6">
        <w:rPr>
          <w:rFonts w:ascii="Times New Roman" w:eastAsia="Times New Roman" w:hAnsi="Times New Roman" w:cs="Times New Roman"/>
          <w:kern w:val="0"/>
          <w:sz w:val="28"/>
          <w:szCs w:val="28"/>
          <w:lang w:eastAsia="ru-RU"/>
        </w:rPr>
        <w:tab/>
      </w:r>
      <w:r w:rsidRPr="006623B6">
        <w:rPr>
          <w:rFonts w:ascii="Times New Roman" w:eastAsia="Times New Roman" w:hAnsi="Times New Roman" w:cs="Times New Roman"/>
          <w:kern w:val="0"/>
          <w:sz w:val="28"/>
          <w:szCs w:val="28"/>
          <w:lang w:eastAsia="ru-RU"/>
        </w:rPr>
        <w:tab/>
      </w:r>
      <w:r w:rsidRPr="006623B6">
        <w:rPr>
          <w:rFonts w:ascii="Times New Roman" w:eastAsia="Times New Roman" w:hAnsi="Times New Roman" w:cs="Times New Roman"/>
          <w:kern w:val="0"/>
          <w:sz w:val="28"/>
          <w:szCs w:val="28"/>
          <w:lang w:eastAsia="ru-RU"/>
        </w:rPr>
        <w:tab/>
      </w:r>
      <w:r w:rsidRPr="006623B6">
        <w:rPr>
          <w:rFonts w:ascii="Times New Roman" w:eastAsia="Times New Roman" w:hAnsi="Times New Roman" w:cs="Times New Roman"/>
          <w:kern w:val="0"/>
          <w:sz w:val="28"/>
          <w:szCs w:val="28"/>
          <w:lang w:eastAsia="ru-RU"/>
        </w:rPr>
        <w:tab/>
      </w:r>
      <w:r w:rsidRPr="006623B6">
        <w:rPr>
          <w:rFonts w:ascii="Times New Roman" w:eastAsia="Times New Roman" w:hAnsi="Times New Roman" w:cs="Times New Roman"/>
          <w:kern w:val="0"/>
          <w:sz w:val="28"/>
          <w:szCs w:val="28"/>
          <w:lang w:eastAsia="ru-RU"/>
        </w:rPr>
        <w:tab/>
      </w:r>
      <w:r w:rsidRPr="006623B6">
        <w:rPr>
          <w:rFonts w:ascii="Times New Roman" w:eastAsia="Times New Roman" w:hAnsi="Times New Roman" w:cs="Times New Roman"/>
          <w:kern w:val="0"/>
          <w:sz w:val="28"/>
          <w:szCs w:val="28"/>
          <w:lang w:eastAsia="ru-RU"/>
        </w:rPr>
        <w:tab/>
      </w:r>
      <w:r w:rsidRPr="006623B6">
        <w:rPr>
          <w:rFonts w:ascii="Times New Roman" w:eastAsia="Times New Roman" w:hAnsi="Times New Roman" w:cs="Times New Roman"/>
          <w:kern w:val="0"/>
          <w:sz w:val="28"/>
          <w:szCs w:val="28"/>
          <w:lang w:eastAsia="ru-RU"/>
        </w:rPr>
        <w:tab/>
      </w:r>
      <w:r w:rsidRPr="006623B6">
        <w:rPr>
          <w:rFonts w:ascii="Times New Roman" w:eastAsia="Times New Roman" w:hAnsi="Times New Roman" w:cs="Times New Roman"/>
          <w:kern w:val="0"/>
          <w:sz w:val="28"/>
          <w:szCs w:val="28"/>
          <w:lang w:eastAsia="ru-RU"/>
        </w:rPr>
        <w:tab/>
      </w:r>
      <w:r w:rsidRPr="006623B6">
        <w:rPr>
          <w:rFonts w:ascii="Times New Roman" w:eastAsia="Times New Roman" w:hAnsi="Times New Roman" w:cs="Times New Roman" w:hint="eastAsia"/>
          <w:kern w:val="0"/>
          <w:sz w:val="28"/>
          <w:szCs w:val="28"/>
          <w:lang w:eastAsia="ru-RU"/>
        </w:rPr>
        <w:t>УДК</w:t>
      </w:r>
      <w:r w:rsidRPr="006623B6">
        <w:rPr>
          <w:rFonts w:ascii="Times New Roman" w:eastAsia="Times New Roman" w:hAnsi="Times New Roman" w:cs="Times New Roman"/>
          <w:kern w:val="0"/>
          <w:sz w:val="28"/>
          <w:szCs w:val="28"/>
          <w:lang w:eastAsia="ru-RU"/>
        </w:rPr>
        <w:t xml:space="preserve"> 343.9</w:t>
      </w:r>
    </w:p>
    <w:p w:rsidR="006623B6" w:rsidRPr="006623B6" w:rsidRDefault="006623B6" w:rsidP="006623B6">
      <w:pPr>
        <w:rPr>
          <w:rFonts w:ascii="Times New Roman" w:eastAsia="Times New Roman" w:hAnsi="Times New Roman" w:cs="Times New Roman"/>
          <w:kern w:val="0"/>
          <w:sz w:val="28"/>
          <w:szCs w:val="28"/>
          <w:lang w:eastAsia="ru-RU"/>
        </w:rPr>
      </w:pPr>
    </w:p>
    <w:p w:rsidR="006623B6" w:rsidRPr="006623B6" w:rsidRDefault="006623B6" w:rsidP="006623B6">
      <w:pPr>
        <w:rPr>
          <w:rFonts w:ascii="Times New Roman" w:eastAsia="Times New Roman" w:hAnsi="Times New Roman" w:cs="Times New Roman"/>
          <w:kern w:val="0"/>
          <w:sz w:val="28"/>
          <w:szCs w:val="28"/>
          <w:lang w:eastAsia="ru-RU"/>
        </w:rPr>
      </w:pP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hint="eastAsia"/>
          <w:kern w:val="0"/>
          <w:sz w:val="28"/>
          <w:szCs w:val="28"/>
          <w:lang w:eastAsia="ru-RU"/>
        </w:rPr>
        <w:t>ПРОТИДІЯ</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ЯТРОГЕННИМ</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ЗЛОЧИНАМ</w:t>
      </w:r>
    </w:p>
    <w:p w:rsidR="006623B6" w:rsidRPr="006623B6" w:rsidRDefault="006623B6" w:rsidP="006623B6">
      <w:pPr>
        <w:rPr>
          <w:rFonts w:ascii="Times New Roman" w:eastAsia="Times New Roman" w:hAnsi="Times New Roman" w:cs="Times New Roman"/>
          <w:kern w:val="0"/>
          <w:sz w:val="28"/>
          <w:szCs w:val="28"/>
          <w:lang w:eastAsia="ru-RU"/>
        </w:rPr>
      </w:pPr>
    </w:p>
    <w:p w:rsidR="006623B6" w:rsidRPr="006623B6" w:rsidRDefault="006623B6" w:rsidP="006623B6">
      <w:pPr>
        <w:rPr>
          <w:rFonts w:ascii="Times New Roman" w:eastAsia="Times New Roman" w:hAnsi="Times New Roman" w:cs="Times New Roman"/>
          <w:kern w:val="0"/>
          <w:sz w:val="28"/>
          <w:szCs w:val="28"/>
          <w:lang w:eastAsia="ru-RU"/>
        </w:rPr>
      </w:pP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hint="eastAsia"/>
          <w:kern w:val="0"/>
          <w:sz w:val="28"/>
          <w:szCs w:val="28"/>
          <w:lang w:eastAsia="ru-RU"/>
        </w:rPr>
        <w:t>Спеціальність</w:t>
      </w:r>
      <w:r w:rsidRPr="006623B6">
        <w:rPr>
          <w:rFonts w:ascii="Times New Roman" w:eastAsia="Times New Roman" w:hAnsi="Times New Roman" w:cs="Times New Roman"/>
          <w:kern w:val="0"/>
          <w:sz w:val="28"/>
          <w:szCs w:val="28"/>
          <w:lang w:eastAsia="ru-RU"/>
        </w:rPr>
        <w:t xml:space="preserve"> 12.00.08 </w:t>
      </w:r>
      <w:r w:rsidRPr="006623B6">
        <w:rPr>
          <w:rFonts w:ascii="Times New Roman" w:eastAsia="Times New Roman" w:hAnsi="Times New Roman" w:cs="Times New Roman" w:hint="eastAsia"/>
          <w:kern w:val="0"/>
          <w:sz w:val="28"/>
          <w:szCs w:val="28"/>
          <w:lang w:eastAsia="ru-RU"/>
        </w:rPr>
        <w:t>–</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кримінальне</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право</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та</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кримінологія</w:t>
      </w:r>
      <w:r w:rsidRPr="006623B6">
        <w:rPr>
          <w:rFonts w:ascii="Times New Roman" w:eastAsia="Times New Roman" w:hAnsi="Times New Roman" w:cs="Times New Roman"/>
          <w:kern w:val="0"/>
          <w:sz w:val="28"/>
          <w:szCs w:val="28"/>
          <w:lang w:eastAsia="ru-RU"/>
        </w:rPr>
        <w:t xml:space="preserve">; </w:t>
      </w: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hint="eastAsia"/>
          <w:kern w:val="0"/>
          <w:sz w:val="28"/>
          <w:szCs w:val="28"/>
          <w:lang w:eastAsia="ru-RU"/>
        </w:rPr>
        <w:t>кримінально</w:t>
      </w:r>
      <w:r w:rsidRPr="006623B6">
        <w:rPr>
          <w:rFonts w:ascii="Times New Roman" w:eastAsia="Times New Roman" w:hAnsi="Times New Roman" w:cs="Times New Roman"/>
          <w:kern w:val="0"/>
          <w:sz w:val="28"/>
          <w:szCs w:val="28"/>
          <w:lang w:eastAsia="ru-RU"/>
        </w:rPr>
        <w:t>-</w:t>
      </w:r>
      <w:r w:rsidRPr="006623B6">
        <w:rPr>
          <w:rFonts w:ascii="Times New Roman" w:eastAsia="Times New Roman" w:hAnsi="Times New Roman" w:cs="Times New Roman" w:hint="eastAsia"/>
          <w:kern w:val="0"/>
          <w:sz w:val="28"/>
          <w:szCs w:val="28"/>
          <w:lang w:eastAsia="ru-RU"/>
        </w:rPr>
        <w:t>виконавче</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право</w:t>
      </w:r>
    </w:p>
    <w:p w:rsidR="006623B6" w:rsidRPr="006623B6" w:rsidRDefault="006623B6" w:rsidP="006623B6">
      <w:pPr>
        <w:rPr>
          <w:rFonts w:ascii="Times New Roman" w:eastAsia="Times New Roman" w:hAnsi="Times New Roman" w:cs="Times New Roman"/>
          <w:kern w:val="0"/>
          <w:sz w:val="28"/>
          <w:szCs w:val="28"/>
          <w:lang w:eastAsia="ru-RU"/>
        </w:rPr>
      </w:pP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hint="eastAsia"/>
          <w:kern w:val="0"/>
          <w:sz w:val="28"/>
          <w:szCs w:val="28"/>
          <w:lang w:eastAsia="ru-RU"/>
        </w:rPr>
        <w:t>Дисертація</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на</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здобуття</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наукового</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ступеня</w:t>
      </w: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hint="eastAsia"/>
          <w:kern w:val="0"/>
          <w:sz w:val="28"/>
          <w:szCs w:val="28"/>
          <w:lang w:eastAsia="ru-RU"/>
        </w:rPr>
        <w:t>кандидата</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юридичних</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наук</w:t>
      </w:r>
    </w:p>
    <w:p w:rsidR="006623B6" w:rsidRPr="006623B6" w:rsidRDefault="006623B6" w:rsidP="006623B6">
      <w:pPr>
        <w:rPr>
          <w:rFonts w:ascii="Times New Roman" w:eastAsia="Times New Roman" w:hAnsi="Times New Roman" w:cs="Times New Roman"/>
          <w:kern w:val="0"/>
          <w:sz w:val="28"/>
          <w:szCs w:val="28"/>
          <w:lang w:eastAsia="ru-RU"/>
        </w:rPr>
      </w:pPr>
    </w:p>
    <w:p w:rsidR="006623B6" w:rsidRPr="006623B6" w:rsidRDefault="006623B6" w:rsidP="006623B6">
      <w:pPr>
        <w:rPr>
          <w:rFonts w:ascii="Times New Roman" w:eastAsia="Times New Roman" w:hAnsi="Times New Roman" w:cs="Times New Roman"/>
          <w:kern w:val="0"/>
          <w:sz w:val="28"/>
          <w:szCs w:val="28"/>
          <w:lang w:eastAsia="ru-RU"/>
        </w:rPr>
      </w:pP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hint="eastAsia"/>
          <w:kern w:val="0"/>
          <w:sz w:val="28"/>
          <w:szCs w:val="28"/>
          <w:lang w:eastAsia="ru-RU"/>
        </w:rPr>
        <w:t>Науковий</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керівник</w:t>
      </w:r>
      <w:r w:rsidRPr="006623B6">
        <w:rPr>
          <w:rFonts w:ascii="Times New Roman" w:eastAsia="Times New Roman" w:hAnsi="Times New Roman" w:cs="Times New Roman"/>
          <w:kern w:val="0"/>
          <w:sz w:val="28"/>
          <w:szCs w:val="28"/>
          <w:lang w:eastAsia="ru-RU"/>
        </w:rPr>
        <w:t xml:space="preserve"> </w:t>
      </w: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hint="eastAsia"/>
          <w:kern w:val="0"/>
          <w:sz w:val="28"/>
          <w:szCs w:val="28"/>
          <w:lang w:eastAsia="ru-RU"/>
        </w:rPr>
        <w:t>доктор</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юридичних</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наук</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професор</w:t>
      </w:r>
      <w:r w:rsidRPr="006623B6">
        <w:rPr>
          <w:rFonts w:ascii="Times New Roman" w:eastAsia="Times New Roman" w:hAnsi="Times New Roman" w:cs="Times New Roman"/>
          <w:kern w:val="0"/>
          <w:sz w:val="28"/>
          <w:szCs w:val="28"/>
          <w:lang w:eastAsia="ru-RU"/>
        </w:rPr>
        <w:t>,</w:t>
      </w: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hint="eastAsia"/>
          <w:kern w:val="0"/>
          <w:sz w:val="28"/>
          <w:szCs w:val="28"/>
          <w:lang w:eastAsia="ru-RU"/>
        </w:rPr>
        <w:t>член</w:t>
      </w:r>
      <w:r w:rsidRPr="006623B6">
        <w:rPr>
          <w:rFonts w:ascii="Times New Roman" w:eastAsia="Times New Roman" w:hAnsi="Times New Roman" w:cs="Times New Roman"/>
          <w:kern w:val="0"/>
          <w:sz w:val="28"/>
          <w:szCs w:val="28"/>
          <w:lang w:eastAsia="ru-RU"/>
        </w:rPr>
        <w:t>-</w:t>
      </w:r>
      <w:r w:rsidRPr="006623B6">
        <w:rPr>
          <w:rFonts w:ascii="Times New Roman" w:eastAsia="Times New Roman" w:hAnsi="Times New Roman" w:cs="Times New Roman" w:hint="eastAsia"/>
          <w:kern w:val="0"/>
          <w:sz w:val="28"/>
          <w:szCs w:val="28"/>
          <w:lang w:eastAsia="ru-RU"/>
        </w:rPr>
        <w:t>кореспондент</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НАПрН</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України</w:t>
      </w: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hint="eastAsia"/>
          <w:kern w:val="0"/>
          <w:sz w:val="28"/>
          <w:szCs w:val="28"/>
          <w:lang w:eastAsia="ru-RU"/>
        </w:rPr>
        <w:t>Литвак</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Олег</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Михайлович</w:t>
      </w:r>
    </w:p>
    <w:p w:rsidR="006623B6" w:rsidRPr="006623B6" w:rsidRDefault="006623B6" w:rsidP="006623B6">
      <w:pPr>
        <w:rPr>
          <w:rFonts w:ascii="Times New Roman" w:eastAsia="Times New Roman" w:hAnsi="Times New Roman" w:cs="Times New Roman"/>
          <w:kern w:val="0"/>
          <w:sz w:val="28"/>
          <w:szCs w:val="28"/>
          <w:lang w:eastAsia="ru-RU"/>
        </w:rPr>
      </w:pPr>
    </w:p>
    <w:p w:rsidR="006623B6" w:rsidRPr="006623B6" w:rsidRDefault="006623B6" w:rsidP="006623B6">
      <w:pPr>
        <w:rPr>
          <w:rFonts w:ascii="Times New Roman" w:eastAsia="Times New Roman" w:hAnsi="Times New Roman" w:cs="Times New Roman"/>
          <w:kern w:val="0"/>
          <w:sz w:val="28"/>
          <w:szCs w:val="28"/>
          <w:lang w:eastAsia="ru-RU"/>
        </w:rPr>
      </w:pP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hint="eastAsia"/>
          <w:kern w:val="0"/>
          <w:sz w:val="28"/>
          <w:szCs w:val="28"/>
          <w:lang w:eastAsia="ru-RU"/>
        </w:rPr>
        <w:t>Київ</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w:t>
      </w:r>
      <w:r w:rsidRPr="006623B6">
        <w:rPr>
          <w:rFonts w:ascii="Times New Roman" w:eastAsia="Times New Roman" w:hAnsi="Times New Roman" w:cs="Times New Roman"/>
          <w:kern w:val="0"/>
          <w:sz w:val="28"/>
          <w:szCs w:val="28"/>
          <w:lang w:eastAsia="ru-RU"/>
        </w:rPr>
        <w:t xml:space="preserve"> 2015</w:t>
      </w: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kern w:val="0"/>
          <w:sz w:val="28"/>
          <w:szCs w:val="28"/>
          <w:lang w:eastAsia="ru-RU"/>
        </w:rPr>
        <w:t xml:space="preserve"> </w:t>
      </w: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hint="eastAsia"/>
          <w:kern w:val="0"/>
          <w:sz w:val="28"/>
          <w:szCs w:val="28"/>
          <w:lang w:eastAsia="ru-RU"/>
        </w:rPr>
        <w:t>ЗМІСТ</w:t>
      </w:r>
    </w:p>
    <w:p w:rsidR="006623B6" w:rsidRPr="006623B6" w:rsidRDefault="006623B6" w:rsidP="006623B6">
      <w:pPr>
        <w:rPr>
          <w:rFonts w:ascii="Times New Roman" w:eastAsia="Times New Roman" w:hAnsi="Times New Roman" w:cs="Times New Roman"/>
          <w:kern w:val="0"/>
          <w:sz w:val="28"/>
          <w:szCs w:val="28"/>
          <w:lang w:eastAsia="ru-RU"/>
        </w:rPr>
      </w:pP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hint="eastAsia"/>
          <w:kern w:val="0"/>
          <w:sz w:val="28"/>
          <w:szCs w:val="28"/>
          <w:lang w:eastAsia="ru-RU"/>
        </w:rPr>
        <w:t>ВСТУП……………………………………………………………………………</w:t>
      </w:r>
      <w:r w:rsidRPr="006623B6">
        <w:rPr>
          <w:rFonts w:ascii="Times New Roman" w:eastAsia="Times New Roman" w:hAnsi="Times New Roman" w:cs="Times New Roman"/>
          <w:kern w:val="0"/>
          <w:sz w:val="28"/>
          <w:szCs w:val="28"/>
          <w:lang w:eastAsia="ru-RU"/>
        </w:rPr>
        <w:t>..... 3</w:t>
      </w:r>
    </w:p>
    <w:p w:rsidR="006623B6" w:rsidRPr="006623B6" w:rsidRDefault="006623B6" w:rsidP="006623B6">
      <w:pPr>
        <w:rPr>
          <w:rFonts w:ascii="Times New Roman" w:eastAsia="Times New Roman" w:hAnsi="Times New Roman" w:cs="Times New Roman"/>
          <w:kern w:val="0"/>
          <w:sz w:val="28"/>
          <w:szCs w:val="28"/>
          <w:lang w:eastAsia="ru-RU"/>
        </w:rPr>
      </w:pP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hint="eastAsia"/>
          <w:kern w:val="0"/>
          <w:sz w:val="28"/>
          <w:szCs w:val="28"/>
          <w:lang w:eastAsia="ru-RU"/>
        </w:rPr>
        <w:t>РОЗДІЛ</w:t>
      </w:r>
      <w:r w:rsidRPr="006623B6">
        <w:rPr>
          <w:rFonts w:ascii="Times New Roman" w:eastAsia="Times New Roman" w:hAnsi="Times New Roman" w:cs="Times New Roman"/>
          <w:kern w:val="0"/>
          <w:sz w:val="28"/>
          <w:szCs w:val="28"/>
          <w:lang w:eastAsia="ru-RU"/>
        </w:rPr>
        <w:t xml:space="preserve"> 1 </w:t>
      </w:r>
      <w:r w:rsidRPr="006623B6">
        <w:rPr>
          <w:rFonts w:ascii="Times New Roman" w:eastAsia="Times New Roman" w:hAnsi="Times New Roman" w:cs="Times New Roman" w:hint="eastAsia"/>
          <w:kern w:val="0"/>
          <w:sz w:val="28"/>
          <w:szCs w:val="28"/>
          <w:lang w:eastAsia="ru-RU"/>
        </w:rPr>
        <w:t>ПОНЯТТЯ</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ТА</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КРИМІНОЛОГІЧНА</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ХАРАКТЕРИСТИКА</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ЯТРОГЕННИХ</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ЗЛОЧИНІВ</w:t>
      </w: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kern w:val="0"/>
          <w:sz w:val="28"/>
          <w:szCs w:val="28"/>
          <w:lang w:eastAsia="ru-RU"/>
        </w:rPr>
        <w:t xml:space="preserve">1.1. </w:t>
      </w:r>
      <w:r w:rsidRPr="006623B6">
        <w:rPr>
          <w:rFonts w:ascii="Times New Roman" w:eastAsia="Times New Roman" w:hAnsi="Times New Roman" w:cs="Times New Roman" w:hint="eastAsia"/>
          <w:kern w:val="0"/>
          <w:sz w:val="28"/>
          <w:szCs w:val="28"/>
          <w:lang w:eastAsia="ru-RU"/>
        </w:rPr>
        <w:t>Поняття</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ятрогенії</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і</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ятрогенних</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злочинів</w:t>
      </w:r>
      <w:r w:rsidRPr="006623B6">
        <w:rPr>
          <w:rFonts w:ascii="Times New Roman" w:eastAsia="Times New Roman" w:hAnsi="Times New Roman" w:cs="Times New Roman"/>
          <w:kern w:val="0"/>
          <w:sz w:val="28"/>
          <w:szCs w:val="28"/>
          <w:lang w:eastAsia="ru-RU"/>
        </w:rPr>
        <w:t>.........................................................13</w:t>
      </w: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kern w:val="0"/>
          <w:sz w:val="28"/>
          <w:szCs w:val="28"/>
          <w:lang w:eastAsia="ru-RU"/>
        </w:rPr>
        <w:t xml:space="preserve">1.2 </w:t>
      </w:r>
      <w:r w:rsidRPr="006623B6">
        <w:rPr>
          <w:rFonts w:ascii="Times New Roman" w:eastAsia="Times New Roman" w:hAnsi="Times New Roman" w:cs="Times New Roman" w:hint="eastAsia"/>
          <w:kern w:val="0"/>
          <w:sz w:val="28"/>
          <w:szCs w:val="28"/>
          <w:lang w:eastAsia="ru-RU"/>
        </w:rPr>
        <w:t>Історико</w:t>
      </w:r>
      <w:r w:rsidRPr="006623B6">
        <w:rPr>
          <w:rFonts w:ascii="Times New Roman" w:eastAsia="Times New Roman" w:hAnsi="Times New Roman" w:cs="Times New Roman"/>
          <w:kern w:val="0"/>
          <w:sz w:val="28"/>
          <w:szCs w:val="28"/>
          <w:lang w:eastAsia="ru-RU"/>
        </w:rPr>
        <w:t>-</w:t>
      </w:r>
      <w:r w:rsidRPr="006623B6">
        <w:rPr>
          <w:rFonts w:ascii="Times New Roman" w:eastAsia="Times New Roman" w:hAnsi="Times New Roman" w:cs="Times New Roman" w:hint="eastAsia"/>
          <w:kern w:val="0"/>
          <w:sz w:val="28"/>
          <w:szCs w:val="28"/>
          <w:lang w:eastAsia="ru-RU"/>
        </w:rPr>
        <w:t>правовий</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аналіз</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ятрогенних</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злочинів</w:t>
      </w:r>
      <w:r w:rsidRPr="006623B6">
        <w:rPr>
          <w:rFonts w:ascii="Times New Roman" w:eastAsia="Times New Roman" w:hAnsi="Times New Roman" w:cs="Times New Roman"/>
          <w:kern w:val="0"/>
          <w:sz w:val="28"/>
          <w:szCs w:val="28"/>
          <w:lang w:eastAsia="ru-RU"/>
        </w:rPr>
        <w:t xml:space="preserve"> ............................................. 28</w:t>
      </w: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kern w:val="0"/>
          <w:sz w:val="28"/>
          <w:szCs w:val="28"/>
          <w:lang w:eastAsia="ru-RU"/>
        </w:rPr>
        <w:t xml:space="preserve">1.3 </w:t>
      </w:r>
      <w:r w:rsidRPr="006623B6">
        <w:rPr>
          <w:rFonts w:ascii="Times New Roman" w:eastAsia="Times New Roman" w:hAnsi="Times New Roman" w:cs="Times New Roman" w:hint="eastAsia"/>
          <w:kern w:val="0"/>
          <w:sz w:val="28"/>
          <w:szCs w:val="28"/>
          <w:lang w:eastAsia="ru-RU"/>
        </w:rPr>
        <w:t>Кримінологічна</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характеристика</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ятрогенних</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злочинів</w:t>
      </w:r>
      <w:r w:rsidRPr="006623B6">
        <w:rPr>
          <w:rFonts w:ascii="Times New Roman" w:eastAsia="Times New Roman" w:hAnsi="Times New Roman" w:cs="Times New Roman"/>
          <w:kern w:val="0"/>
          <w:sz w:val="28"/>
          <w:szCs w:val="28"/>
          <w:lang w:eastAsia="ru-RU"/>
        </w:rPr>
        <w:t>................................... 54</w:t>
      </w: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hint="eastAsia"/>
          <w:kern w:val="0"/>
          <w:sz w:val="28"/>
          <w:szCs w:val="28"/>
          <w:lang w:eastAsia="ru-RU"/>
        </w:rPr>
        <w:t>Висновки</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до</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розділу</w:t>
      </w:r>
      <w:r w:rsidRPr="006623B6">
        <w:rPr>
          <w:rFonts w:ascii="Times New Roman" w:eastAsia="Times New Roman" w:hAnsi="Times New Roman" w:cs="Times New Roman"/>
          <w:kern w:val="0"/>
          <w:sz w:val="28"/>
          <w:szCs w:val="28"/>
          <w:lang w:eastAsia="ru-RU"/>
        </w:rPr>
        <w:t xml:space="preserve"> 1</w:t>
      </w:r>
      <w:r w:rsidRPr="006623B6">
        <w:rPr>
          <w:rFonts w:ascii="Times New Roman" w:eastAsia="Times New Roman" w:hAnsi="Times New Roman" w:cs="Times New Roman" w:hint="eastAsia"/>
          <w:kern w:val="0"/>
          <w:sz w:val="28"/>
          <w:szCs w:val="28"/>
          <w:lang w:eastAsia="ru-RU"/>
        </w:rPr>
        <w:t>……………………………………………………………</w:t>
      </w:r>
      <w:r w:rsidRPr="006623B6">
        <w:rPr>
          <w:rFonts w:ascii="Times New Roman" w:eastAsia="Times New Roman" w:hAnsi="Times New Roman" w:cs="Times New Roman"/>
          <w:kern w:val="0"/>
          <w:sz w:val="28"/>
          <w:szCs w:val="28"/>
          <w:lang w:eastAsia="ru-RU"/>
        </w:rPr>
        <w:t>...74</w:t>
      </w:r>
    </w:p>
    <w:p w:rsidR="006623B6" w:rsidRPr="006623B6" w:rsidRDefault="006623B6" w:rsidP="006623B6">
      <w:pPr>
        <w:rPr>
          <w:rFonts w:ascii="Times New Roman" w:eastAsia="Times New Roman" w:hAnsi="Times New Roman" w:cs="Times New Roman"/>
          <w:kern w:val="0"/>
          <w:sz w:val="28"/>
          <w:szCs w:val="28"/>
          <w:lang w:eastAsia="ru-RU"/>
        </w:rPr>
      </w:pP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hint="eastAsia"/>
          <w:kern w:val="0"/>
          <w:sz w:val="28"/>
          <w:szCs w:val="28"/>
          <w:lang w:eastAsia="ru-RU"/>
        </w:rPr>
        <w:t>РОЗДІЛ</w:t>
      </w:r>
      <w:r w:rsidRPr="006623B6">
        <w:rPr>
          <w:rFonts w:ascii="Times New Roman" w:eastAsia="Times New Roman" w:hAnsi="Times New Roman" w:cs="Times New Roman"/>
          <w:kern w:val="0"/>
          <w:sz w:val="28"/>
          <w:szCs w:val="28"/>
          <w:lang w:eastAsia="ru-RU"/>
        </w:rPr>
        <w:t xml:space="preserve"> 2 </w:t>
      </w:r>
      <w:r w:rsidRPr="006623B6">
        <w:rPr>
          <w:rFonts w:ascii="Times New Roman" w:eastAsia="Times New Roman" w:hAnsi="Times New Roman" w:cs="Times New Roman" w:hint="eastAsia"/>
          <w:kern w:val="0"/>
          <w:sz w:val="28"/>
          <w:szCs w:val="28"/>
          <w:lang w:eastAsia="ru-RU"/>
        </w:rPr>
        <w:t>ДЕТЕРМІНАЦІЯ</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ЯТРОГЕННОЇ</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ЗЛОЧИННОСТІ</w:t>
      </w: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kern w:val="0"/>
          <w:sz w:val="28"/>
          <w:szCs w:val="28"/>
          <w:lang w:eastAsia="ru-RU"/>
        </w:rPr>
        <w:t xml:space="preserve">2.1. </w:t>
      </w:r>
      <w:r w:rsidRPr="006623B6">
        <w:rPr>
          <w:rFonts w:ascii="Times New Roman" w:eastAsia="Times New Roman" w:hAnsi="Times New Roman" w:cs="Times New Roman" w:hint="eastAsia"/>
          <w:kern w:val="0"/>
          <w:sz w:val="28"/>
          <w:szCs w:val="28"/>
          <w:lang w:eastAsia="ru-RU"/>
        </w:rPr>
        <w:t>Основні</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детермінанти</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ятрогенних</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злочинів</w:t>
      </w:r>
      <w:r w:rsidRPr="006623B6">
        <w:rPr>
          <w:rFonts w:ascii="Times New Roman" w:eastAsia="Times New Roman" w:hAnsi="Times New Roman" w:cs="Times New Roman"/>
          <w:kern w:val="0"/>
          <w:sz w:val="28"/>
          <w:szCs w:val="28"/>
          <w:lang w:eastAsia="ru-RU"/>
        </w:rPr>
        <w:t xml:space="preserve"> ...................................................77</w:t>
      </w: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kern w:val="0"/>
          <w:sz w:val="28"/>
          <w:szCs w:val="28"/>
          <w:lang w:eastAsia="ru-RU"/>
        </w:rPr>
        <w:t xml:space="preserve">2.2 </w:t>
      </w:r>
      <w:r w:rsidRPr="006623B6">
        <w:rPr>
          <w:rFonts w:ascii="Times New Roman" w:eastAsia="Times New Roman" w:hAnsi="Times New Roman" w:cs="Times New Roman" w:hint="eastAsia"/>
          <w:kern w:val="0"/>
          <w:sz w:val="28"/>
          <w:szCs w:val="28"/>
          <w:lang w:eastAsia="ru-RU"/>
        </w:rPr>
        <w:t>Детермінанти</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конкретних</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злочинів</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та</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механізм</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індивідуальної</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злочинної</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поведінки</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w:t>
      </w:r>
      <w:r w:rsidRPr="006623B6">
        <w:rPr>
          <w:rFonts w:ascii="Times New Roman" w:eastAsia="Times New Roman" w:hAnsi="Times New Roman" w:cs="Times New Roman"/>
          <w:kern w:val="0"/>
          <w:sz w:val="28"/>
          <w:szCs w:val="28"/>
          <w:lang w:eastAsia="ru-RU"/>
        </w:rPr>
        <w:t>..........................................93</w:t>
      </w: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hint="eastAsia"/>
          <w:kern w:val="0"/>
          <w:sz w:val="28"/>
          <w:szCs w:val="28"/>
          <w:lang w:eastAsia="ru-RU"/>
        </w:rPr>
        <w:t>Висновки</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до</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розділу</w:t>
      </w:r>
      <w:r w:rsidRPr="006623B6">
        <w:rPr>
          <w:rFonts w:ascii="Times New Roman" w:eastAsia="Times New Roman" w:hAnsi="Times New Roman" w:cs="Times New Roman"/>
          <w:kern w:val="0"/>
          <w:sz w:val="28"/>
          <w:szCs w:val="28"/>
          <w:lang w:eastAsia="ru-RU"/>
        </w:rPr>
        <w:t xml:space="preserve"> 2</w:t>
      </w:r>
      <w:r w:rsidRPr="006623B6">
        <w:rPr>
          <w:rFonts w:ascii="Times New Roman" w:eastAsia="Times New Roman" w:hAnsi="Times New Roman" w:cs="Times New Roman" w:hint="eastAsia"/>
          <w:kern w:val="0"/>
          <w:sz w:val="28"/>
          <w:szCs w:val="28"/>
          <w:lang w:eastAsia="ru-RU"/>
        </w:rPr>
        <w:t>…………………………………………………………</w:t>
      </w:r>
      <w:r w:rsidRPr="006623B6">
        <w:rPr>
          <w:rFonts w:ascii="Times New Roman" w:eastAsia="Times New Roman" w:hAnsi="Times New Roman" w:cs="Times New Roman"/>
          <w:kern w:val="0"/>
          <w:sz w:val="28"/>
          <w:szCs w:val="28"/>
          <w:lang w:eastAsia="ru-RU"/>
        </w:rPr>
        <w:t>.....116</w:t>
      </w:r>
    </w:p>
    <w:p w:rsidR="006623B6" w:rsidRPr="006623B6" w:rsidRDefault="006623B6" w:rsidP="006623B6">
      <w:pPr>
        <w:rPr>
          <w:rFonts w:ascii="Times New Roman" w:eastAsia="Times New Roman" w:hAnsi="Times New Roman" w:cs="Times New Roman"/>
          <w:kern w:val="0"/>
          <w:sz w:val="28"/>
          <w:szCs w:val="28"/>
          <w:lang w:eastAsia="ru-RU"/>
        </w:rPr>
      </w:pP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hint="eastAsia"/>
          <w:kern w:val="0"/>
          <w:sz w:val="28"/>
          <w:szCs w:val="28"/>
          <w:lang w:eastAsia="ru-RU"/>
        </w:rPr>
        <w:t>РОЗДІЛ</w:t>
      </w:r>
      <w:r w:rsidRPr="006623B6">
        <w:rPr>
          <w:rFonts w:ascii="Times New Roman" w:eastAsia="Times New Roman" w:hAnsi="Times New Roman" w:cs="Times New Roman"/>
          <w:kern w:val="0"/>
          <w:sz w:val="28"/>
          <w:szCs w:val="28"/>
          <w:lang w:eastAsia="ru-RU"/>
        </w:rPr>
        <w:t xml:space="preserve"> 3 </w:t>
      </w:r>
      <w:r w:rsidRPr="006623B6">
        <w:rPr>
          <w:rFonts w:ascii="Times New Roman" w:eastAsia="Times New Roman" w:hAnsi="Times New Roman" w:cs="Times New Roman" w:hint="eastAsia"/>
          <w:kern w:val="0"/>
          <w:sz w:val="28"/>
          <w:szCs w:val="28"/>
          <w:lang w:eastAsia="ru-RU"/>
        </w:rPr>
        <w:t>ЗАПОБІГАННЯ</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ЯТРОГЕННІЙ</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ЗЛОЧИННОСТІ</w:t>
      </w: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kern w:val="0"/>
          <w:sz w:val="28"/>
          <w:szCs w:val="28"/>
          <w:lang w:eastAsia="ru-RU"/>
        </w:rPr>
        <w:t xml:space="preserve">3.1 </w:t>
      </w:r>
      <w:r w:rsidRPr="006623B6">
        <w:rPr>
          <w:rFonts w:ascii="Times New Roman" w:eastAsia="Times New Roman" w:hAnsi="Times New Roman" w:cs="Times New Roman" w:hint="eastAsia"/>
          <w:kern w:val="0"/>
          <w:sz w:val="28"/>
          <w:szCs w:val="28"/>
          <w:lang w:eastAsia="ru-RU"/>
        </w:rPr>
        <w:t>Поняття</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та</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основні</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напрямки</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запобігання</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ятрогенним</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злочинам</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на</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загальносоціальному</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рівні</w:t>
      </w:r>
      <w:r w:rsidRPr="006623B6">
        <w:rPr>
          <w:rFonts w:ascii="Times New Roman" w:eastAsia="Times New Roman" w:hAnsi="Times New Roman" w:cs="Times New Roman"/>
          <w:kern w:val="0"/>
          <w:sz w:val="28"/>
          <w:szCs w:val="28"/>
          <w:lang w:eastAsia="ru-RU"/>
        </w:rPr>
        <w:t xml:space="preserve"> .................................................................................... 119</w:t>
      </w: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kern w:val="0"/>
          <w:sz w:val="28"/>
          <w:szCs w:val="28"/>
          <w:lang w:eastAsia="ru-RU"/>
        </w:rPr>
        <w:lastRenderedPageBreak/>
        <w:t xml:space="preserve">3.2 </w:t>
      </w:r>
      <w:r w:rsidRPr="006623B6">
        <w:rPr>
          <w:rFonts w:ascii="Times New Roman" w:eastAsia="Times New Roman" w:hAnsi="Times New Roman" w:cs="Times New Roman" w:hint="eastAsia"/>
          <w:kern w:val="0"/>
          <w:sz w:val="28"/>
          <w:szCs w:val="28"/>
          <w:lang w:eastAsia="ru-RU"/>
        </w:rPr>
        <w:t>Запобігання</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ятрогенним</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злочинам</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на</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спеціально</w:t>
      </w:r>
      <w:r w:rsidRPr="006623B6">
        <w:rPr>
          <w:rFonts w:ascii="Times New Roman" w:eastAsia="Times New Roman" w:hAnsi="Times New Roman" w:cs="Times New Roman"/>
          <w:kern w:val="0"/>
          <w:sz w:val="28"/>
          <w:szCs w:val="28"/>
          <w:lang w:eastAsia="ru-RU"/>
        </w:rPr>
        <w:t>-</w:t>
      </w:r>
      <w:r w:rsidRPr="006623B6">
        <w:rPr>
          <w:rFonts w:ascii="Times New Roman" w:eastAsia="Times New Roman" w:hAnsi="Times New Roman" w:cs="Times New Roman" w:hint="eastAsia"/>
          <w:kern w:val="0"/>
          <w:sz w:val="28"/>
          <w:szCs w:val="28"/>
          <w:lang w:eastAsia="ru-RU"/>
        </w:rPr>
        <w:t>кримінологічному</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рівні</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та</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реагування</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на</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них</w:t>
      </w:r>
      <w:r w:rsidRPr="006623B6">
        <w:rPr>
          <w:rFonts w:ascii="Times New Roman" w:eastAsia="Times New Roman" w:hAnsi="Times New Roman" w:cs="Times New Roman"/>
          <w:kern w:val="0"/>
          <w:sz w:val="28"/>
          <w:szCs w:val="28"/>
          <w:lang w:eastAsia="ru-RU"/>
        </w:rPr>
        <w:t>................................................................................................... 130</w:t>
      </w: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kern w:val="0"/>
          <w:sz w:val="28"/>
          <w:szCs w:val="28"/>
          <w:lang w:eastAsia="ru-RU"/>
        </w:rPr>
        <w:t xml:space="preserve">3.3 </w:t>
      </w:r>
      <w:r w:rsidRPr="006623B6">
        <w:rPr>
          <w:rFonts w:ascii="Times New Roman" w:eastAsia="Times New Roman" w:hAnsi="Times New Roman" w:cs="Times New Roman" w:hint="eastAsia"/>
          <w:kern w:val="0"/>
          <w:sz w:val="28"/>
          <w:szCs w:val="28"/>
          <w:lang w:eastAsia="ru-RU"/>
        </w:rPr>
        <w:t>Роль</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і</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повноваження</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прокуратури</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у</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протидії</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ятрогенним</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злочинам</w:t>
      </w:r>
      <w:r w:rsidRPr="006623B6">
        <w:rPr>
          <w:rFonts w:ascii="Times New Roman" w:eastAsia="Times New Roman" w:hAnsi="Times New Roman" w:cs="Times New Roman"/>
          <w:kern w:val="0"/>
          <w:sz w:val="28"/>
          <w:szCs w:val="28"/>
          <w:lang w:eastAsia="ru-RU"/>
        </w:rPr>
        <w:t>.................................................................................................................. 152</w:t>
      </w: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hint="eastAsia"/>
          <w:kern w:val="0"/>
          <w:sz w:val="28"/>
          <w:szCs w:val="28"/>
          <w:lang w:eastAsia="ru-RU"/>
        </w:rPr>
        <w:t>Висновки</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до</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розділу</w:t>
      </w:r>
      <w:r w:rsidRPr="006623B6">
        <w:rPr>
          <w:rFonts w:ascii="Times New Roman" w:eastAsia="Times New Roman" w:hAnsi="Times New Roman" w:cs="Times New Roman"/>
          <w:kern w:val="0"/>
          <w:sz w:val="28"/>
          <w:szCs w:val="28"/>
          <w:lang w:eastAsia="ru-RU"/>
        </w:rPr>
        <w:t xml:space="preserve"> 3</w:t>
      </w:r>
      <w:r w:rsidRPr="006623B6">
        <w:rPr>
          <w:rFonts w:ascii="Times New Roman" w:eastAsia="Times New Roman" w:hAnsi="Times New Roman" w:cs="Times New Roman" w:hint="eastAsia"/>
          <w:kern w:val="0"/>
          <w:sz w:val="28"/>
          <w:szCs w:val="28"/>
          <w:lang w:eastAsia="ru-RU"/>
        </w:rPr>
        <w:t>…………………………………………</w:t>
      </w:r>
      <w:r w:rsidRPr="006623B6">
        <w:rPr>
          <w:rFonts w:ascii="Times New Roman" w:eastAsia="Times New Roman" w:hAnsi="Times New Roman" w:cs="Times New Roman"/>
          <w:kern w:val="0"/>
          <w:sz w:val="28"/>
          <w:szCs w:val="28"/>
          <w:lang w:eastAsia="ru-RU"/>
        </w:rPr>
        <w:t>...</w:t>
      </w:r>
      <w:r w:rsidRPr="006623B6">
        <w:rPr>
          <w:rFonts w:ascii="Times New Roman" w:eastAsia="Times New Roman" w:hAnsi="Times New Roman" w:cs="Times New Roman" w:hint="eastAsia"/>
          <w:kern w:val="0"/>
          <w:sz w:val="28"/>
          <w:szCs w:val="28"/>
          <w:lang w:eastAsia="ru-RU"/>
        </w:rPr>
        <w:t>…………</w:t>
      </w:r>
      <w:r w:rsidRPr="006623B6">
        <w:rPr>
          <w:rFonts w:ascii="Times New Roman" w:eastAsia="Times New Roman" w:hAnsi="Times New Roman" w:cs="Times New Roman"/>
          <w:kern w:val="0"/>
          <w:sz w:val="28"/>
          <w:szCs w:val="28"/>
          <w:lang w:eastAsia="ru-RU"/>
        </w:rPr>
        <w:t>....</w:t>
      </w:r>
      <w:r w:rsidRPr="006623B6">
        <w:rPr>
          <w:rFonts w:ascii="Times New Roman" w:eastAsia="Times New Roman" w:hAnsi="Times New Roman" w:cs="Times New Roman" w:hint="eastAsia"/>
          <w:kern w:val="0"/>
          <w:sz w:val="28"/>
          <w:szCs w:val="28"/>
          <w:lang w:eastAsia="ru-RU"/>
        </w:rPr>
        <w:t>…</w:t>
      </w:r>
      <w:r w:rsidRPr="006623B6">
        <w:rPr>
          <w:rFonts w:ascii="Times New Roman" w:eastAsia="Times New Roman" w:hAnsi="Times New Roman" w:cs="Times New Roman"/>
          <w:kern w:val="0"/>
          <w:sz w:val="28"/>
          <w:szCs w:val="28"/>
          <w:lang w:eastAsia="ru-RU"/>
        </w:rPr>
        <w:t>. 171</w:t>
      </w:r>
    </w:p>
    <w:p w:rsidR="006623B6" w:rsidRPr="006623B6" w:rsidRDefault="006623B6" w:rsidP="006623B6">
      <w:pPr>
        <w:rPr>
          <w:rFonts w:ascii="Times New Roman" w:eastAsia="Times New Roman" w:hAnsi="Times New Roman" w:cs="Times New Roman"/>
          <w:kern w:val="0"/>
          <w:sz w:val="28"/>
          <w:szCs w:val="28"/>
          <w:lang w:eastAsia="ru-RU"/>
        </w:rPr>
      </w:pP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hint="eastAsia"/>
          <w:kern w:val="0"/>
          <w:sz w:val="28"/>
          <w:szCs w:val="28"/>
          <w:lang w:eastAsia="ru-RU"/>
        </w:rPr>
        <w:t>ВИСНОВКИ</w:t>
      </w:r>
      <w:r w:rsidRPr="006623B6">
        <w:rPr>
          <w:rFonts w:ascii="Times New Roman" w:eastAsia="Times New Roman" w:hAnsi="Times New Roman" w:cs="Times New Roman"/>
          <w:kern w:val="0"/>
          <w:sz w:val="28"/>
          <w:szCs w:val="28"/>
          <w:lang w:eastAsia="ru-RU"/>
        </w:rPr>
        <w:t>............................................................................................................ 174</w:t>
      </w:r>
    </w:p>
    <w:p w:rsidR="006623B6" w:rsidRPr="006623B6"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hint="eastAsia"/>
          <w:kern w:val="0"/>
          <w:sz w:val="28"/>
          <w:szCs w:val="28"/>
          <w:lang w:eastAsia="ru-RU"/>
        </w:rPr>
        <w:t>СПИСОК</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ВИКОРИСТАНИХ</w:t>
      </w:r>
      <w:r w:rsidRPr="006623B6">
        <w:rPr>
          <w:rFonts w:ascii="Times New Roman" w:eastAsia="Times New Roman" w:hAnsi="Times New Roman" w:cs="Times New Roman"/>
          <w:kern w:val="0"/>
          <w:sz w:val="28"/>
          <w:szCs w:val="28"/>
          <w:lang w:eastAsia="ru-RU"/>
        </w:rPr>
        <w:t xml:space="preserve"> </w:t>
      </w:r>
      <w:r w:rsidRPr="006623B6">
        <w:rPr>
          <w:rFonts w:ascii="Times New Roman" w:eastAsia="Times New Roman" w:hAnsi="Times New Roman" w:cs="Times New Roman" w:hint="eastAsia"/>
          <w:kern w:val="0"/>
          <w:sz w:val="28"/>
          <w:szCs w:val="28"/>
          <w:lang w:eastAsia="ru-RU"/>
        </w:rPr>
        <w:t>ДЖЕРЕЛ</w:t>
      </w:r>
      <w:r w:rsidRPr="006623B6">
        <w:rPr>
          <w:rFonts w:ascii="Times New Roman" w:eastAsia="Times New Roman" w:hAnsi="Times New Roman" w:cs="Times New Roman"/>
          <w:kern w:val="0"/>
          <w:sz w:val="28"/>
          <w:szCs w:val="28"/>
          <w:lang w:eastAsia="ru-RU"/>
        </w:rPr>
        <w:t>...............................................................177</w:t>
      </w:r>
    </w:p>
    <w:p w:rsidR="00A85DFB" w:rsidRDefault="006623B6" w:rsidP="006623B6">
      <w:pPr>
        <w:rPr>
          <w:rFonts w:ascii="Times New Roman" w:eastAsia="Times New Roman" w:hAnsi="Times New Roman" w:cs="Times New Roman"/>
          <w:kern w:val="0"/>
          <w:sz w:val="28"/>
          <w:szCs w:val="28"/>
          <w:lang w:eastAsia="ru-RU"/>
        </w:rPr>
      </w:pPr>
      <w:r w:rsidRPr="006623B6">
        <w:rPr>
          <w:rFonts w:ascii="Times New Roman" w:eastAsia="Times New Roman" w:hAnsi="Times New Roman" w:cs="Times New Roman" w:hint="eastAsia"/>
          <w:kern w:val="0"/>
          <w:sz w:val="28"/>
          <w:szCs w:val="28"/>
          <w:lang w:eastAsia="ru-RU"/>
        </w:rPr>
        <w:t>ДОДАТКИ</w:t>
      </w:r>
      <w:r w:rsidRPr="006623B6">
        <w:rPr>
          <w:rFonts w:ascii="Times New Roman" w:eastAsia="Times New Roman" w:hAnsi="Times New Roman" w:cs="Times New Roman"/>
          <w:kern w:val="0"/>
          <w:sz w:val="28"/>
          <w:szCs w:val="28"/>
          <w:lang w:eastAsia="ru-RU"/>
        </w:rPr>
        <w:t>................................................................................................................198</w:t>
      </w:r>
    </w:p>
    <w:p w:rsidR="006623B6" w:rsidRDefault="006623B6" w:rsidP="006623B6"/>
    <w:p w:rsidR="006623B6" w:rsidRDefault="006623B6" w:rsidP="006623B6"/>
    <w:p w:rsidR="006623B6" w:rsidRDefault="006623B6" w:rsidP="006623B6"/>
    <w:p w:rsidR="00DF61BC" w:rsidRDefault="00DF61BC" w:rsidP="00DF61BC">
      <w:r>
        <w:rPr>
          <w:rFonts w:hint="eastAsia"/>
        </w:rPr>
        <w:t>ВИСНОВКИ</w:t>
      </w:r>
    </w:p>
    <w:p w:rsidR="00DF61BC" w:rsidRDefault="00DF61BC" w:rsidP="00DF61BC"/>
    <w:p w:rsidR="00DF61BC" w:rsidRDefault="00DF61BC" w:rsidP="00DF61BC">
      <w:r>
        <w:t></w:t>
      </w:r>
      <w:r>
        <w:t></w:t>
      </w:r>
      <w:r>
        <w:tab/>
      </w:r>
      <w:r>
        <w:rPr>
          <w:rFonts w:hint="eastAsia"/>
        </w:rPr>
        <w:t>Запропоновано</w:t>
      </w:r>
      <w:r>
        <w:t></w:t>
      </w:r>
      <w:r>
        <w:rPr>
          <w:rFonts w:hint="eastAsia"/>
        </w:rPr>
        <w:t>на</w:t>
      </w:r>
      <w:r>
        <w:t></w:t>
      </w:r>
      <w:r>
        <w:rPr>
          <w:rFonts w:hint="eastAsia"/>
        </w:rPr>
        <w:t>законодавчому</w:t>
      </w:r>
      <w:r>
        <w:t></w:t>
      </w:r>
      <w:r>
        <w:rPr>
          <w:rFonts w:hint="eastAsia"/>
        </w:rPr>
        <w:t>рівні</w:t>
      </w:r>
      <w:r>
        <w:t></w:t>
      </w:r>
      <w:r>
        <w:t></w:t>
      </w:r>
      <w:r>
        <w:rPr>
          <w:rFonts w:hint="eastAsia"/>
        </w:rPr>
        <w:t>закріпити</w:t>
      </w:r>
      <w:r>
        <w:t></w:t>
      </w:r>
      <w:r>
        <w:rPr>
          <w:rFonts w:hint="eastAsia"/>
        </w:rPr>
        <w:t>поняття</w:t>
      </w:r>
      <w:r>
        <w:t></w:t>
      </w:r>
      <w:r>
        <w:t></w:t>
      </w:r>
      <w:r>
        <w:rPr>
          <w:rFonts w:hint="eastAsia"/>
        </w:rPr>
        <w:t>ятрогенія</w:t>
      </w:r>
      <w:r>
        <w:t></w:t>
      </w:r>
      <w:r>
        <w:t></w:t>
      </w:r>
      <w:r>
        <w:t></w:t>
      </w:r>
      <w:r>
        <w:rPr>
          <w:rFonts w:hint="eastAsia"/>
        </w:rPr>
        <w:t>під</w:t>
      </w:r>
      <w:r>
        <w:t></w:t>
      </w:r>
      <w:r>
        <w:rPr>
          <w:rFonts w:hint="eastAsia"/>
        </w:rPr>
        <w:t>якою</w:t>
      </w:r>
      <w:r>
        <w:t></w:t>
      </w:r>
      <w:r>
        <w:rPr>
          <w:rFonts w:hint="eastAsia"/>
        </w:rPr>
        <w:t>необхідно</w:t>
      </w:r>
      <w:r>
        <w:t></w:t>
      </w:r>
      <w:r>
        <w:rPr>
          <w:rFonts w:hint="eastAsia"/>
        </w:rPr>
        <w:t>розуміти</w:t>
      </w:r>
      <w:r>
        <w:t></w:t>
      </w:r>
      <w:r>
        <w:rPr>
          <w:rFonts w:hint="eastAsia"/>
        </w:rPr>
        <w:t>об’єктивні</w:t>
      </w:r>
      <w:r>
        <w:t></w:t>
      </w:r>
      <w:r>
        <w:rPr>
          <w:rFonts w:hint="eastAsia"/>
        </w:rPr>
        <w:t>негативні</w:t>
      </w:r>
      <w:r>
        <w:t></w:t>
      </w:r>
      <w:r>
        <w:rPr>
          <w:rFonts w:hint="eastAsia"/>
        </w:rPr>
        <w:t>зміни</w:t>
      </w:r>
      <w:r>
        <w:t></w:t>
      </w:r>
      <w:r>
        <w:rPr>
          <w:rFonts w:hint="eastAsia"/>
        </w:rPr>
        <w:t>у</w:t>
      </w:r>
      <w:r>
        <w:t></w:t>
      </w:r>
      <w:r>
        <w:rPr>
          <w:rFonts w:hint="eastAsia"/>
        </w:rPr>
        <w:t>фізичному</w:t>
      </w:r>
      <w:r>
        <w:t></w:t>
      </w:r>
      <w:r>
        <w:rPr>
          <w:rFonts w:hint="eastAsia"/>
        </w:rPr>
        <w:t>та</w:t>
      </w:r>
      <w:r>
        <w:t></w:t>
      </w:r>
      <w:r>
        <w:rPr>
          <w:rFonts w:hint="eastAsia"/>
        </w:rPr>
        <w:t>або</w:t>
      </w:r>
      <w:r>
        <w:t></w:t>
      </w:r>
      <w:r>
        <w:rPr>
          <w:rFonts w:hint="eastAsia"/>
        </w:rPr>
        <w:t>психічному</w:t>
      </w:r>
      <w:r>
        <w:t></w:t>
      </w:r>
      <w:r>
        <w:rPr>
          <w:rFonts w:hint="eastAsia"/>
        </w:rPr>
        <w:t>стані</w:t>
      </w:r>
      <w:r>
        <w:t></w:t>
      </w:r>
      <w:r>
        <w:rPr>
          <w:rFonts w:hint="eastAsia"/>
        </w:rPr>
        <w:t>особи</w:t>
      </w:r>
      <w:r>
        <w:t></w:t>
      </w:r>
      <w:r>
        <w:t></w:t>
      </w:r>
      <w:r>
        <w:rPr>
          <w:rFonts w:hint="eastAsia"/>
        </w:rPr>
        <w:t>пов’язані</w:t>
      </w:r>
      <w:r>
        <w:t></w:t>
      </w:r>
      <w:r>
        <w:rPr>
          <w:rFonts w:hint="eastAsia"/>
        </w:rPr>
        <w:t>із</w:t>
      </w:r>
      <w:r>
        <w:t></w:t>
      </w:r>
      <w:r>
        <w:rPr>
          <w:rFonts w:hint="eastAsia"/>
        </w:rPr>
        <w:t>здійсненням</w:t>
      </w:r>
      <w:r>
        <w:t></w:t>
      </w:r>
      <w:r>
        <w:rPr>
          <w:rFonts w:hint="eastAsia"/>
        </w:rPr>
        <w:t>щодо</w:t>
      </w:r>
      <w:r>
        <w:t></w:t>
      </w:r>
      <w:r>
        <w:rPr>
          <w:rFonts w:hint="eastAsia"/>
        </w:rPr>
        <w:t>неї</w:t>
      </w:r>
      <w:r>
        <w:t></w:t>
      </w:r>
      <w:r>
        <w:rPr>
          <w:rFonts w:hint="eastAsia"/>
        </w:rPr>
        <w:t>медичного</w:t>
      </w:r>
      <w:r>
        <w:t></w:t>
      </w:r>
      <w:r>
        <w:rPr>
          <w:rFonts w:hint="eastAsia"/>
        </w:rPr>
        <w:t>втручання</w:t>
      </w:r>
      <w:r>
        <w:t></w:t>
      </w:r>
      <w:r>
        <w:t></w:t>
      </w:r>
      <w:r>
        <w:rPr>
          <w:rFonts w:hint="eastAsia"/>
        </w:rPr>
        <w:t>які</w:t>
      </w:r>
      <w:r>
        <w:t></w:t>
      </w:r>
      <w:r>
        <w:rPr>
          <w:rFonts w:hint="eastAsia"/>
        </w:rPr>
        <w:t>характеризуються</w:t>
      </w:r>
      <w:r>
        <w:t></w:t>
      </w:r>
      <w:r>
        <w:rPr>
          <w:rFonts w:hint="eastAsia"/>
        </w:rPr>
        <w:t>необережним</w:t>
      </w:r>
      <w:r>
        <w:t></w:t>
      </w:r>
      <w:r>
        <w:rPr>
          <w:rFonts w:hint="eastAsia"/>
        </w:rPr>
        <w:t>ставленням</w:t>
      </w:r>
      <w:r>
        <w:t></w:t>
      </w:r>
      <w:r>
        <w:rPr>
          <w:rFonts w:hint="eastAsia"/>
        </w:rPr>
        <w:t>до</w:t>
      </w:r>
      <w:r>
        <w:t></w:t>
      </w:r>
      <w:r>
        <w:rPr>
          <w:rFonts w:hint="eastAsia"/>
        </w:rPr>
        <w:t>них</w:t>
      </w:r>
      <w:r>
        <w:t></w:t>
      </w:r>
      <w:r>
        <w:rPr>
          <w:rFonts w:hint="eastAsia"/>
        </w:rPr>
        <w:t>особи</w:t>
      </w:r>
      <w:r>
        <w:t></w:t>
      </w:r>
      <w:r>
        <w:t></w:t>
      </w:r>
      <w:r>
        <w:rPr>
          <w:rFonts w:hint="eastAsia"/>
        </w:rPr>
        <w:t>що</w:t>
      </w:r>
      <w:r>
        <w:t></w:t>
      </w:r>
      <w:r>
        <w:rPr>
          <w:rFonts w:hint="eastAsia"/>
        </w:rPr>
        <w:t>їх</w:t>
      </w:r>
      <w:r>
        <w:t></w:t>
      </w:r>
      <w:r>
        <w:rPr>
          <w:rFonts w:hint="eastAsia"/>
        </w:rPr>
        <w:t>спричинила</w:t>
      </w:r>
      <w:r>
        <w:t></w:t>
      </w:r>
    </w:p>
    <w:p w:rsidR="00DF61BC" w:rsidRDefault="00DF61BC" w:rsidP="00DF61BC">
      <w:r>
        <w:t></w:t>
      </w:r>
      <w:r>
        <w:t></w:t>
      </w:r>
      <w:r>
        <w:tab/>
      </w:r>
      <w:r>
        <w:rPr>
          <w:rFonts w:hint="eastAsia"/>
        </w:rPr>
        <w:t>Обґрунтовано</w:t>
      </w:r>
      <w:r>
        <w:t></w:t>
      </w:r>
      <w:r>
        <w:rPr>
          <w:rFonts w:hint="eastAsia"/>
        </w:rPr>
        <w:t>виділення</w:t>
      </w:r>
      <w:r>
        <w:t></w:t>
      </w:r>
      <w:r>
        <w:rPr>
          <w:rFonts w:hint="eastAsia"/>
        </w:rPr>
        <w:t>злочинів</w:t>
      </w:r>
      <w:r>
        <w:t></w:t>
      </w:r>
      <w:r>
        <w:t></w:t>
      </w:r>
      <w:r>
        <w:rPr>
          <w:rFonts w:hint="eastAsia"/>
        </w:rPr>
        <w:t>відповідальність</w:t>
      </w:r>
      <w:r>
        <w:t></w:t>
      </w:r>
      <w:r>
        <w:rPr>
          <w:rFonts w:hint="eastAsia"/>
        </w:rPr>
        <w:t>за</w:t>
      </w:r>
      <w:r>
        <w:t></w:t>
      </w:r>
      <w:r>
        <w:rPr>
          <w:rFonts w:hint="eastAsia"/>
        </w:rPr>
        <w:t>які</w:t>
      </w:r>
      <w:r>
        <w:t></w:t>
      </w:r>
      <w:r>
        <w:rPr>
          <w:rFonts w:hint="eastAsia"/>
        </w:rPr>
        <w:t>передбачена</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t></w:t>
      </w:r>
      <w:r>
        <w:rPr>
          <w:rFonts w:hint="eastAsia"/>
        </w:rPr>
        <w:t>ст</w:t>
      </w:r>
      <w:r>
        <w:t></w:t>
      </w:r>
      <w:r>
        <w:rPr>
          <w:rFonts w:hint="eastAsia"/>
        </w:rPr>
        <w:t>ст</w:t>
      </w:r>
      <w:r>
        <w:t></w:t>
      </w:r>
      <w:r>
        <w:t></w:t>
      </w:r>
      <w:r>
        <w:t></w:t>
      </w:r>
      <w:r>
        <w:t></w:t>
      </w:r>
      <w:r>
        <w:t></w:t>
      </w:r>
      <w:r>
        <w:rPr>
          <w:rFonts w:hint="eastAsia"/>
        </w:rPr>
        <w:t>–</w:t>
      </w:r>
      <w:r>
        <w:t></w:t>
      </w:r>
      <w:r>
        <w:t></w:t>
      </w:r>
      <w:r>
        <w:t></w:t>
      </w:r>
      <w:r>
        <w:t></w:t>
      </w:r>
      <w:r>
        <w:rPr>
          <w:rFonts w:hint="eastAsia"/>
        </w:rPr>
        <w:t>КК</w:t>
      </w:r>
      <w:r>
        <w:t></w:t>
      </w:r>
      <w:r>
        <w:rPr>
          <w:rFonts w:hint="eastAsia"/>
        </w:rPr>
        <w:t>України</w:t>
      </w:r>
      <w:r>
        <w:t></w:t>
      </w:r>
      <w:r>
        <w:t></w:t>
      </w:r>
      <w:r>
        <w:rPr>
          <w:rFonts w:hint="eastAsia"/>
        </w:rPr>
        <w:t>як</w:t>
      </w:r>
      <w:r>
        <w:t></w:t>
      </w:r>
      <w:r>
        <w:rPr>
          <w:rFonts w:hint="eastAsia"/>
        </w:rPr>
        <w:t>таких</w:t>
      </w:r>
      <w:r>
        <w:t></w:t>
      </w:r>
      <w:r>
        <w:t></w:t>
      </w:r>
      <w:r>
        <w:rPr>
          <w:rFonts w:hint="eastAsia"/>
        </w:rPr>
        <w:t>що</w:t>
      </w:r>
      <w:r>
        <w:t></w:t>
      </w:r>
      <w:r>
        <w:rPr>
          <w:rFonts w:hint="eastAsia"/>
        </w:rPr>
        <w:t>мають</w:t>
      </w:r>
      <w:r>
        <w:t></w:t>
      </w:r>
      <w:r>
        <w:rPr>
          <w:rFonts w:hint="eastAsia"/>
        </w:rPr>
        <w:t>єдиний</w:t>
      </w:r>
      <w:r>
        <w:t></w:t>
      </w:r>
      <w:r>
        <w:rPr>
          <w:rFonts w:hint="eastAsia"/>
        </w:rPr>
        <w:t>об’єкт</w:t>
      </w:r>
      <w:r>
        <w:t></w:t>
      </w:r>
      <w:r>
        <w:rPr>
          <w:rFonts w:hint="eastAsia"/>
        </w:rPr>
        <w:t>посягання</w:t>
      </w:r>
      <w:r>
        <w:t></w:t>
      </w:r>
      <w:r>
        <w:t></w:t>
      </w:r>
      <w:r>
        <w:rPr>
          <w:rFonts w:hint="eastAsia"/>
        </w:rPr>
        <w:t>спільний</w:t>
      </w:r>
      <w:r>
        <w:t></w:t>
      </w:r>
      <w:r>
        <w:rPr>
          <w:rFonts w:hint="eastAsia"/>
        </w:rPr>
        <w:t>механізм</w:t>
      </w:r>
      <w:r>
        <w:t></w:t>
      </w:r>
      <w:r>
        <w:rPr>
          <w:rFonts w:hint="eastAsia"/>
        </w:rPr>
        <w:t>детермінації</w:t>
      </w:r>
      <w:r>
        <w:t></w:t>
      </w:r>
      <w:r>
        <w:t></w:t>
      </w:r>
      <w:r>
        <w:rPr>
          <w:rFonts w:hint="eastAsia"/>
        </w:rPr>
        <w:t>вчинюються</w:t>
      </w:r>
      <w:r>
        <w:t></w:t>
      </w:r>
      <w:r>
        <w:t></w:t>
      </w:r>
      <w:r>
        <w:rPr>
          <w:rFonts w:hint="eastAsia"/>
        </w:rPr>
        <w:t>як</w:t>
      </w:r>
      <w:r>
        <w:t></w:t>
      </w:r>
      <w:r>
        <w:rPr>
          <w:rFonts w:hint="eastAsia"/>
        </w:rPr>
        <w:t>правило</w:t>
      </w:r>
      <w:r>
        <w:t></w:t>
      </w:r>
      <w:r>
        <w:t></w:t>
      </w:r>
      <w:r>
        <w:rPr>
          <w:rFonts w:hint="eastAsia"/>
        </w:rPr>
        <w:t>медичними</w:t>
      </w:r>
      <w:r>
        <w:t></w:t>
      </w:r>
      <w:r>
        <w:t></w:t>
      </w:r>
      <w:r>
        <w:rPr>
          <w:rFonts w:hint="eastAsia"/>
        </w:rPr>
        <w:t>фармацевтичними</w:t>
      </w:r>
      <w:r>
        <w:t></w:t>
      </w:r>
      <w:r>
        <w:rPr>
          <w:rFonts w:hint="eastAsia"/>
        </w:rPr>
        <w:t>працівниками</w:t>
      </w:r>
      <w:r>
        <w:t></w:t>
      </w:r>
      <w:r>
        <w:t></w:t>
      </w:r>
      <w:r>
        <w:t></w:t>
      </w:r>
      <w:r>
        <w:rPr>
          <w:rFonts w:hint="eastAsia"/>
        </w:rPr>
        <w:t>та</w:t>
      </w:r>
      <w:r>
        <w:t></w:t>
      </w:r>
      <w:r>
        <w:rPr>
          <w:rFonts w:hint="eastAsia"/>
        </w:rPr>
        <w:t>потребують</w:t>
      </w:r>
      <w:r>
        <w:t></w:t>
      </w:r>
      <w:r>
        <w:rPr>
          <w:rFonts w:hint="eastAsia"/>
        </w:rPr>
        <w:t>розробки</w:t>
      </w:r>
      <w:r>
        <w:t></w:t>
      </w:r>
      <w:r>
        <w:rPr>
          <w:rFonts w:hint="eastAsia"/>
        </w:rPr>
        <w:t>і</w:t>
      </w:r>
      <w:r>
        <w:t></w:t>
      </w:r>
      <w:r>
        <w:rPr>
          <w:rFonts w:hint="eastAsia"/>
        </w:rPr>
        <w:t>реалізації</w:t>
      </w:r>
      <w:r>
        <w:t></w:t>
      </w:r>
      <w:r>
        <w:rPr>
          <w:rFonts w:hint="eastAsia"/>
        </w:rPr>
        <w:t>узгоджених</w:t>
      </w:r>
      <w:r>
        <w:t></w:t>
      </w:r>
      <w:r>
        <w:rPr>
          <w:rFonts w:hint="eastAsia"/>
        </w:rPr>
        <w:t>заходів</w:t>
      </w:r>
      <w:r>
        <w:t></w:t>
      </w:r>
      <w:r>
        <w:rPr>
          <w:rFonts w:hint="eastAsia"/>
        </w:rPr>
        <w:t>протидії</w:t>
      </w:r>
      <w:r>
        <w:t></w:t>
      </w:r>
      <w:r>
        <w:t></w:t>
      </w:r>
      <w:r>
        <w:rPr>
          <w:rFonts w:hint="eastAsia"/>
        </w:rPr>
        <w:t>в</w:t>
      </w:r>
      <w:r>
        <w:t></w:t>
      </w:r>
      <w:r>
        <w:rPr>
          <w:rFonts w:hint="eastAsia"/>
        </w:rPr>
        <w:t>окрему</w:t>
      </w:r>
      <w:r>
        <w:t></w:t>
      </w:r>
      <w:r>
        <w:rPr>
          <w:rFonts w:hint="eastAsia"/>
        </w:rPr>
        <w:t>кримінологічну</w:t>
      </w:r>
      <w:r>
        <w:t></w:t>
      </w:r>
      <w:r>
        <w:rPr>
          <w:rFonts w:hint="eastAsia"/>
        </w:rPr>
        <w:t>групу</w:t>
      </w:r>
      <w:r>
        <w:t></w:t>
      </w:r>
      <w:r>
        <w:t></w:t>
      </w:r>
      <w:r>
        <w:rPr>
          <w:rFonts w:hint="eastAsia"/>
        </w:rPr>
        <w:t>ятрогенні</w:t>
      </w:r>
      <w:r>
        <w:t></w:t>
      </w:r>
      <w:r>
        <w:rPr>
          <w:rFonts w:hint="eastAsia"/>
        </w:rPr>
        <w:t>злочини</w:t>
      </w:r>
      <w:r>
        <w:t></w:t>
      </w:r>
      <w:r>
        <w:t></w:t>
      </w:r>
      <w:r>
        <w:rPr>
          <w:rFonts w:hint="eastAsia"/>
        </w:rPr>
        <w:t>–</w:t>
      </w:r>
      <w:r>
        <w:t></w:t>
      </w:r>
      <w:r>
        <w:rPr>
          <w:rFonts w:hint="eastAsia"/>
        </w:rPr>
        <w:t>це</w:t>
      </w:r>
      <w:r>
        <w:t></w:t>
      </w:r>
      <w:r>
        <w:rPr>
          <w:rFonts w:hint="eastAsia"/>
        </w:rPr>
        <w:t>умисні</w:t>
      </w:r>
      <w:r>
        <w:t></w:t>
      </w:r>
      <w:r>
        <w:rPr>
          <w:rFonts w:hint="eastAsia"/>
        </w:rPr>
        <w:t>або</w:t>
      </w:r>
      <w:r>
        <w:t></w:t>
      </w:r>
      <w:r>
        <w:rPr>
          <w:rFonts w:hint="eastAsia"/>
        </w:rPr>
        <w:t>необережні</w:t>
      </w:r>
      <w:r>
        <w:t></w:t>
      </w:r>
      <w:r>
        <w:rPr>
          <w:rFonts w:hint="eastAsia"/>
        </w:rPr>
        <w:t>суспільно</w:t>
      </w:r>
      <w:r>
        <w:t></w:t>
      </w:r>
      <w:r>
        <w:rPr>
          <w:rFonts w:hint="eastAsia"/>
        </w:rPr>
        <w:t>небезпечні</w:t>
      </w:r>
      <w:r>
        <w:t></w:t>
      </w:r>
      <w:r>
        <w:rPr>
          <w:rFonts w:hint="eastAsia"/>
        </w:rPr>
        <w:t>діяння</w:t>
      </w:r>
      <w:r>
        <w:t></w:t>
      </w:r>
      <w:r>
        <w:rPr>
          <w:rFonts w:hint="eastAsia"/>
        </w:rPr>
        <w:t>медичних</w:t>
      </w:r>
      <w:r>
        <w:t></w:t>
      </w:r>
      <w:r>
        <w:t></w:t>
      </w:r>
      <w:r>
        <w:rPr>
          <w:rFonts w:hint="eastAsia"/>
        </w:rPr>
        <w:t>фармацевтичних</w:t>
      </w:r>
      <w:r>
        <w:t></w:t>
      </w:r>
      <w:r>
        <w:t></w:t>
      </w:r>
      <w:r>
        <w:rPr>
          <w:rFonts w:hint="eastAsia"/>
        </w:rPr>
        <w:t>працівників</w:t>
      </w:r>
      <w:r>
        <w:t></w:t>
      </w:r>
      <w:r>
        <w:t></w:t>
      </w:r>
      <w:r>
        <w:rPr>
          <w:rFonts w:hint="eastAsia"/>
        </w:rPr>
        <w:t>які</w:t>
      </w:r>
      <w:r>
        <w:t></w:t>
      </w:r>
      <w:r>
        <w:rPr>
          <w:rFonts w:hint="eastAsia"/>
        </w:rPr>
        <w:t>порушують</w:t>
      </w:r>
      <w:r>
        <w:t></w:t>
      </w:r>
      <w:r>
        <w:rPr>
          <w:rFonts w:hint="eastAsia"/>
        </w:rPr>
        <w:t>основні</w:t>
      </w:r>
      <w:r>
        <w:t></w:t>
      </w:r>
      <w:r>
        <w:rPr>
          <w:rFonts w:hint="eastAsia"/>
        </w:rPr>
        <w:t>принципи</w:t>
      </w:r>
      <w:r>
        <w:t></w:t>
      </w:r>
      <w:r>
        <w:rPr>
          <w:rFonts w:hint="eastAsia"/>
        </w:rPr>
        <w:t>і</w:t>
      </w:r>
      <w:r>
        <w:t></w:t>
      </w:r>
      <w:r>
        <w:rPr>
          <w:rFonts w:hint="eastAsia"/>
        </w:rPr>
        <w:t>умови</w:t>
      </w:r>
      <w:r>
        <w:t></w:t>
      </w:r>
      <w:r>
        <w:rPr>
          <w:rFonts w:hint="eastAsia"/>
        </w:rPr>
        <w:t>надання</w:t>
      </w:r>
      <w:r>
        <w:t></w:t>
      </w:r>
      <w:r>
        <w:rPr>
          <w:rFonts w:hint="eastAsia"/>
        </w:rPr>
        <w:t>медичної</w:t>
      </w:r>
      <w:r>
        <w:t></w:t>
      </w:r>
      <w:r>
        <w:rPr>
          <w:rFonts w:hint="eastAsia"/>
        </w:rPr>
        <w:t>допомоги</w:t>
      </w:r>
      <w:r>
        <w:t></w:t>
      </w:r>
      <w:r>
        <w:t></w:t>
      </w:r>
      <w:r>
        <w:rPr>
          <w:rFonts w:hint="eastAsia"/>
        </w:rPr>
        <w:t>встановлені</w:t>
      </w:r>
      <w:r>
        <w:t></w:t>
      </w:r>
      <w:r>
        <w:rPr>
          <w:rFonts w:hint="eastAsia"/>
        </w:rPr>
        <w:t>Конституцією</w:t>
      </w:r>
      <w:r>
        <w:t></w:t>
      </w:r>
      <w:r>
        <w:rPr>
          <w:rFonts w:hint="eastAsia"/>
        </w:rPr>
        <w:t>України</w:t>
      </w:r>
      <w:r>
        <w:t></w:t>
      </w:r>
      <w:r>
        <w:rPr>
          <w:rFonts w:hint="eastAsia"/>
        </w:rPr>
        <w:t>та</w:t>
      </w:r>
      <w:r>
        <w:t></w:t>
      </w:r>
      <w:r>
        <w:rPr>
          <w:rFonts w:hint="eastAsia"/>
        </w:rPr>
        <w:t>іншими</w:t>
      </w:r>
      <w:r>
        <w:t></w:t>
      </w:r>
      <w:r>
        <w:rPr>
          <w:rFonts w:hint="eastAsia"/>
        </w:rPr>
        <w:t>законодавчими</w:t>
      </w:r>
      <w:r>
        <w:t></w:t>
      </w:r>
      <w:r>
        <w:rPr>
          <w:rFonts w:hint="eastAsia"/>
        </w:rPr>
        <w:t>актами</w:t>
      </w:r>
      <w:r>
        <w:t></w:t>
      </w:r>
      <w:r>
        <w:t></w:t>
      </w:r>
      <w:r>
        <w:rPr>
          <w:rFonts w:hint="eastAsia"/>
        </w:rPr>
        <w:t>вчинюються</w:t>
      </w:r>
      <w:r>
        <w:t></w:t>
      </w:r>
      <w:r>
        <w:rPr>
          <w:rFonts w:hint="eastAsia"/>
        </w:rPr>
        <w:t>ними</w:t>
      </w:r>
      <w:r>
        <w:t></w:t>
      </w:r>
      <w:r>
        <w:rPr>
          <w:rFonts w:hint="eastAsia"/>
        </w:rPr>
        <w:t>при</w:t>
      </w:r>
      <w:r>
        <w:t></w:t>
      </w:r>
      <w:r>
        <w:rPr>
          <w:rFonts w:hint="eastAsia"/>
        </w:rPr>
        <w:t>виконанні</w:t>
      </w:r>
      <w:r>
        <w:t></w:t>
      </w:r>
      <w:r>
        <w:rPr>
          <w:rFonts w:hint="eastAsia"/>
        </w:rPr>
        <w:t>своїх</w:t>
      </w:r>
      <w:r>
        <w:t></w:t>
      </w:r>
      <w:r>
        <w:rPr>
          <w:rFonts w:hint="eastAsia"/>
        </w:rPr>
        <w:t>професійних</w:t>
      </w:r>
      <w:r>
        <w:t></w:t>
      </w:r>
      <w:r>
        <w:rPr>
          <w:rFonts w:hint="eastAsia"/>
        </w:rPr>
        <w:t>обов’язків</w:t>
      </w:r>
      <w:r>
        <w:t></w:t>
      </w:r>
      <w:r>
        <w:rPr>
          <w:rFonts w:hint="eastAsia"/>
        </w:rPr>
        <w:t>і</w:t>
      </w:r>
      <w:r>
        <w:t></w:t>
      </w:r>
      <w:r>
        <w:rPr>
          <w:rFonts w:hint="eastAsia"/>
        </w:rPr>
        <w:t>заподіюють</w:t>
      </w:r>
      <w:r>
        <w:t></w:t>
      </w:r>
      <w:r>
        <w:rPr>
          <w:rFonts w:hint="eastAsia"/>
        </w:rPr>
        <w:t>шкоду</w:t>
      </w:r>
      <w:r>
        <w:t></w:t>
      </w:r>
      <w:r>
        <w:rPr>
          <w:rFonts w:hint="eastAsia"/>
        </w:rPr>
        <w:t>життю</w:t>
      </w:r>
      <w:r>
        <w:t></w:t>
      </w:r>
      <w:r>
        <w:rPr>
          <w:rFonts w:hint="eastAsia"/>
        </w:rPr>
        <w:t>і</w:t>
      </w:r>
      <w:r>
        <w:t></w:t>
      </w:r>
      <w:r>
        <w:rPr>
          <w:rFonts w:hint="eastAsia"/>
        </w:rPr>
        <w:t>здоров’ю</w:t>
      </w:r>
      <w:r>
        <w:t></w:t>
      </w:r>
      <w:r>
        <w:rPr>
          <w:rFonts w:hint="eastAsia"/>
        </w:rPr>
        <w:t>та</w:t>
      </w:r>
      <w:r>
        <w:t></w:t>
      </w:r>
      <w:r>
        <w:rPr>
          <w:rFonts w:hint="eastAsia"/>
        </w:rPr>
        <w:t>іншим</w:t>
      </w:r>
      <w:r>
        <w:t></w:t>
      </w:r>
      <w:r>
        <w:rPr>
          <w:rFonts w:hint="eastAsia"/>
        </w:rPr>
        <w:t>законним</w:t>
      </w:r>
      <w:r>
        <w:t></w:t>
      </w:r>
      <w:r>
        <w:rPr>
          <w:rFonts w:hint="eastAsia"/>
        </w:rPr>
        <w:t>правам</w:t>
      </w:r>
      <w:r>
        <w:t></w:t>
      </w:r>
      <w:r>
        <w:rPr>
          <w:rFonts w:hint="eastAsia"/>
        </w:rPr>
        <w:t>і</w:t>
      </w:r>
      <w:r>
        <w:t></w:t>
      </w:r>
      <w:r>
        <w:rPr>
          <w:rFonts w:hint="eastAsia"/>
        </w:rPr>
        <w:t>інтересам</w:t>
      </w:r>
      <w:r>
        <w:t></w:t>
      </w:r>
      <w:r>
        <w:rPr>
          <w:rFonts w:hint="eastAsia"/>
        </w:rPr>
        <w:t>пацієнта</w:t>
      </w:r>
      <w:r>
        <w:t></w:t>
      </w:r>
    </w:p>
    <w:p w:rsidR="00DF61BC" w:rsidRDefault="00DF61BC" w:rsidP="00DF61BC">
      <w:r>
        <w:lastRenderedPageBreak/>
        <w:t></w:t>
      </w:r>
      <w:r>
        <w:t></w:t>
      </w:r>
      <w:r>
        <w:tab/>
      </w:r>
      <w:r>
        <w:rPr>
          <w:rFonts w:hint="eastAsia"/>
        </w:rPr>
        <w:t>Встановлено</w:t>
      </w:r>
      <w:r>
        <w:t></w:t>
      </w:r>
      <w:r>
        <w:t></w:t>
      </w:r>
      <w:r>
        <w:rPr>
          <w:rFonts w:hint="eastAsia"/>
        </w:rPr>
        <w:t>що</w:t>
      </w:r>
      <w:r>
        <w:t></w:t>
      </w:r>
      <w:r>
        <w:rPr>
          <w:rFonts w:hint="eastAsia"/>
        </w:rPr>
        <w:t>в</w:t>
      </w:r>
      <w:r>
        <w:t></w:t>
      </w:r>
      <w:r>
        <w:rPr>
          <w:rFonts w:hint="eastAsia"/>
        </w:rPr>
        <w:t>період</w:t>
      </w:r>
      <w:r>
        <w:t></w:t>
      </w:r>
      <w:r>
        <w:t></w:t>
      </w:r>
      <w:r>
        <w:t></w:t>
      </w:r>
      <w:r>
        <w:t></w:t>
      </w:r>
      <w:r>
        <w:t></w:t>
      </w:r>
      <w:r>
        <w:rPr>
          <w:rFonts w:hint="eastAsia"/>
        </w:rPr>
        <w:t>–</w:t>
      </w:r>
      <w:r>
        <w:t></w:t>
      </w:r>
      <w:r>
        <w:t></w:t>
      </w:r>
      <w:r>
        <w:t></w:t>
      </w:r>
      <w:r>
        <w:t></w:t>
      </w:r>
      <w:r>
        <w:t></w:t>
      </w:r>
      <w:r>
        <w:rPr>
          <w:rFonts w:hint="eastAsia"/>
        </w:rPr>
        <w:t>років</w:t>
      </w:r>
      <w:r>
        <w:t></w:t>
      </w:r>
      <w:r>
        <w:rPr>
          <w:rFonts w:hint="eastAsia"/>
        </w:rPr>
        <w:t>в</w:t>
      </w:r>
      <w:r>
        <w:t></w:t>
      </w:r>
      <w:r>
        <w:rPr>
          <w:rFonts w:hint="eastAsia"/>
        </w:rPr>
        <w:t>Україні</w:t>
      </w:r>
      <w:r>
        <w:t></w:t>
      </w:r>
      <w:r>
        <w:rPr>
          <w:rFonts w:hint="eastAsia"/>
        </w:rPr>
        <w:t>спостерігалася</w:t>
      </w:r>
      <w:r>
        <w:t></w:t>
      </w:r>
      <w:r>
        <w:rPr>
          <w:rFonts w:hint="eastAsia"/>
        </w:rPr>
        <w:t>стійка</w:t>
      </w:r>
      <w:r>
        <w:t></w:t>
      </w:r>
      <w:r>
        <w:rPr>
          <w:rFonts w:hint="eastAsia"/>
        </w:rPr>
        <w:t>тенденція</w:t>
      </w:r>
      <w:r>
        <w:t></w:t>
      </w:r>
      <w:r>
        <w:rPr>
          <w:rFonts w:hint="eastAsia"/>
        </w:rPr>
        <w:t>збільшення</w:t>
      </w:r>
      <w:r>
        <w:t></w:t>
      </w:r>
      <w:r>
        <w:rPr>
          <w:rFonts w:hint="eastAsia"/>
        </w:rPr>
        <w:t>кількості</w:t>
      </w:r>
      <w:r>
        <w:t></w:t>
      </w:r>
      <w:r>
        <w:rPr>
          <w:rFonts w:hint="eastAsia"/>
        </w:rPr>
        <w:t>ятрогенних</w:t>
      </w:r>
      <w:r>
        <w:t></w:t>
      </w:r>
      <w:r>
        <w:rPr>
          <w:rFonts w:hint="eastAsia"/>
        </w:rPr>
        <w:t>злочинів</w:t>
      </w:r>
      <w:r>
        <w:t></w:t>
      </w:r>
      <w:r>
        <w:t></w:t>
      </w:r>
      <w:r>
        <w:rPr>
          <w:rFonts w:hint="eastAsia"/>
        </w:rPr>
        <w:t>хоча</w:t>
      </w:r>
      <w:r>
        <w:t></w:t>
      </w:r>
      <w:r>
        <w:rPr>
          <w:rFonts w:hint="eastAsia"/>
        </w:rPr>
        <w:t>їх</w:t>
      </w:r>
      <w:r>
        <w:t></w:t>
      </w:r>
      <w:r>
        <w:rPr>
          <w:rFonts w:hint="eastAsia"/>
        </w:rPr>
        <w:t>питома</w:t>
      </w:r>
      <w:r>
        <w:t></w:t>
      </w:r>
      <w:r>
        <w:rPr>
          <w:rFonts w:hint="eastAsia"/>
        </w:rPr>
        <w:t>вага</w:t>
      </w:r>
      <w:r>
        <w:t></w:t>
      </w:r>
      <w:r>
        <w:rPr>
          <w:rFonts w:hint="eastAsia"/>
        </w:rPr>
        <w:t>не</w:t>
      </w:r>
      <w:r>
        <w:t></w:t>
      </w:r>
      <w:r>
        <w:rPr>
          <w:rFonts w:hint="eastAsia"/>
        </w:rPr>
        <w:t>перевищували</w:t>
      </w:r>
      <w:r>
        <w:t></w:t>
      </w:r>
      <w:r>
        <w:t></w:t>
      </w:r>
      <w:r>
        <w:t></w:t>
      </w:r>
      <w:r>
        <w:t></w:t>
      </w:r>
      <w:r>
        <w:t></w:t>
      </w:r>
      <w:r>
        <w:t></w:t>
      </w:r>
      <w:r>
        <w:t></w:t>
      </w:r>
      <w:r>
        <w:rPr>
          <w:rFonts w:hint="eastAsia"/>
        </w:rPr>
        <w:t>від</w:t>
      </w:r>
      <w:r>
        <w:t></w:t>
      </w:r>
      <w:r>
        <w:rPr>
          <w:rFonts w:hint="eastAsia"/>
        </w:rPr>
        <w:t>загальної</w:t>
      </w:r>
      <w:r>
        <w:t></w:t>
      </w:r>
      <w:r>
        <w:rPr>
          <w:rFonts w:hint="eastAsia"/>
        </w:rPr>
        <w:t>кількості</w:t>
      </w:r>
      <w:r>
        <w:t></w:t>
      </w:r>
      <w:r>
        <w:rPr>
          <w:rFonts w:hint="eastAsia"/>
        </w:rPr>
        <w:t>зареєстрованих</w:t>
      </w:r>
      <w:r>
        <w:t></w:t>
      </w:r>
      <w:r>
        <w:rPr>
          <w:rFonts w:hint="eastAsia"/>
        </w:rPr>
        <w:t>злочинів</w:t>
      </w:r>
      <w:r>
        <w:t></w:t>
      </w:r>
      <w:r>
        <w:t></w:t>
      </w:r>
      <w:r>
        <w:rPr>
          <w:rFonts w:hint="eastAsia"/>
        </w:rPr>
        <w:t>Найбільш</w:t>
      </w:r>
      <w:r>
        <w:t></w:t>
      </w:r>
      <w:r>
        <w:rPr>
          <w:rFonts w:hint="eastAsia"/>
        </w:rPr>
        <w:t>розповсюдженим</w:t>
      </w:r>
      <w:r>
        <w:t></w:t>
      </w:r>
      <w:r>
        <w:rPr>
          <w:rFonts w:hint="eastAsia"/>
        </w:rPr>
        <w:t>серед</w:t>
      </w:r>
      <w:r>
        <w:t></w:t>
      </w:r>
      <w:r>
        <w:rPr>
          <w:rFonts w:hint="eastAsia"/>
        </w:rPr>
        <w:t>ятрогенних</w:t>
      </w:r>
      <w:r>
        <w:t></w:t>
      </w:r>
      <w:r>
        <w:rPr>
          <w:rFonts w:hint="eastAsia"/>
        </w:rPr>
        <w:t>є</w:t>
      </w:r>
      <w:r>
        <w:t></w:t>
      </w:r>
      <w:r>
        <w:rPr>
          <w:rFonts w:hint="eastAsia"/>
        </w:rPr>
        <w:t>злочин</w:t>
      </w:r>
      <w:r>
        <w:t></w:t>
      </w:r>
      <w:r>
        <w:t></w:t>
      </w:r>
      <w:r>
        <w:rPr>
          <w:rFonts w:hint="eastAsia"/>
        </w:rPr>
        <w:t>передбачений</w:t>
      </w:r>
      <w:r>
        <w:t></w:t>
      </w:r>
      <w:r>
        <w:rPr>
          <w:rFonts w:hint="eastAsia"/>
        </w:rPr>
        <w:t>ст</w:t>
      </w:r>
      <w:r>
        <w:t></w:t>
      </w:r>
      <w:r>
        <w:t></w:t>
      </w:r>
      <w:r>
        <w:t></w:t>
      </w:r>
      <w:r>
        <w:t></w:t>
      </w:r>
      <w:r>
        <w:t></w:t>
      </w:r>
      <w:r>
        <w:rPr>
          <w:rFonts w:hint="eastAsia"/>
        </w:rPr>
        <w:t>КК</w:t>
      </w:r>
      <w:r>
        <w:t></w:t>
      </w:r>
      <w:r>
        <w:rPr>
          <w:rFonts w:hint="eastAsia"/>
        </w:rPr>
        <w:t>України</w:t>
      </w:r>
      <w:r>
        <w:t></w:t>
      </w:r>
      <w:r>
        <w:t></w:t>
      </w:r>
      <w:r>
        <w:rPr>
          <w:rFonts w:hint="eastAsia"/>
        </w:rPr>
        <w:t>Фактично</w:t>
      </w:r>
      <w:r>
        <w:t></w:t>
      </w:r>
      <w:r>
        <w:rPr>
          <w:rFonts w:hint="eastAsia"/>
        </w:rPr>
        <w:t>можна</w:t>
      </w:r>
      <w:r>
        <w:t></w:t>
      </w:r>
      <w:r>
        <w:rPr>
          <w:rFonts w:hint="eastAsia"/>
        </w:rPr>
        <w:t>вести</w:t>
      </w:r>
      <w:r>
        <w:t></w:t>
      </w:r>
      <w:r>
        <w:rPr>
          <w:rFonts w:hint="eastAsia"/>
        </w:rPr>
        <w:t>мову</w:t>
      </w:r>
      <w:r>
        <w:t></w:t>
      </w:r>
      <w:r>
        <w:rPr>
          <w:rFonts w:hint="eastAsia"/>
        </w:rPr>
        <w:t>про</w:t>
      </w:r>
      <w:r>
        <w:t></w:t>
      </w:r>
      <w:r>
        <w:rPr>
          <w:rFonts w:hint="eastAsia"/>
        </w:rPr>
        <w:t>таке</w:t>
      </w:r>
      <w:r>
        <w:t></w:t>
      </w:r>
      <w:r>
        <w:rPr>
          <w:rFonts w:hint="eastAsia"/>
        </w:rPr>
        <w:t>співвідношення</w:t>
      </w:r>
      <w:r>
        <w:t></w:t>
      </w:r>
      <w:r>
        <w:rPr>
          <w:rFonts w:hint="eastAsia"/>
        </w:rPr>
        <w:t>встановлених</w:t>
      </w:r>
      <w:r>
        <w:t></w:t>
      </w:r>
      <w:r>
        <w:rPr>
          <w:rFonts w:hint="eastAsia"/>
        </w:rPr>
        <w:t>і</w:t>
      </w:r>
      <w:r>
        <w:t></w:t>
      </w:r>
      <w:r>
        <w:rPr>
          <w:rFonts w:hint="eastAsia"/>
        </w:rPr>
        <w:t>засуджених</w:t>
      </w:r>
      <w:r>
        <w:t></w:t>
      </w:r>
      <w:r>
        <w:rPr>
          <w:rFonts w:hint="eastAsia"/>
        </w:rPr>
        <w:t>осіб</w:t>
      </w:r>
      <w:r>
        <w:t></w:t>
      </w:r>
      <w:r>
        <w:t></w:t>
      </w:r>
      <w:r>
        <w:rPr>
          <w:rFonts w:hint="eastAsia"/>
        </w:rPr>
        <w:t>як</w:t>
      </w:r>
      <w:r>
        <w:t></w:t>
      </w:r>
      <w:r>
        <w:rPr>
          <w:rFonts w:hint="eastAsia"/>
        </w:rPr>
        <w:t>не</w:t>
      </w:r>
      <w:r>
        <w:t></w:t>
      </w:r>
      <w:r>
        <w:rPr>
          <w:rFonts w:hint="eastAsia"/>
        </w:rPr>
        <w:t>більше</w:t>
      </w:r>
      <w:r>
        <w:t></w:t>
      </w:r>
      <w:r>
        <w:t></w:t>
      </w:r>
      <w:r>
        <w:t></w:t>
      </w:r>
      <w:r>
        <w:t></w:t>
      </w:r>
      <w:r>
        <w:t></w:t>
      </w:r>
      <w:r>
        <w:t></w:t>
      </w:r>
      <w:r>
        <w:rPr>
          <w:rFonts w:hint="eastAsia"/>
        </w:rPr>
        <w:t>при</w:t>
      </w:r>
      <w:r>
        <w:t></w:t>
      </w:r>
      <w:r>
        <w:rPr>
          <w:rFonts w:hint="eastAsia"/>
        </w:rPr>
        <w:t>співвідношенні</w:t>
      </w:r>
      <w:r>
        <w:t></w:t>
      </w:r>
      <w:r>
        <w:rPr>
          <w:rFonts w:hint="eastAsia"/>
        </w:rPr>
        <w:t>кількості</w:t>
      </w:r>
      <w:r>
        <w:t></w:t>
      </w:r>
      <w:r>
        <w:rPr>
          <w:rFonts w:hint="eastAsia"/>
        </w:rPr>
        <w:t>виявлених</w:t>
      </w:r>
      <w:r>
        <w:t></w:t>
      </w:r>
      <w:r>
        <w:rPr>
          <w:rFonts w:hint="eastAsia"/>
        </w:rPr>
        <w:t>злочинів</w:t>
      </w:r>
      <w:r>
        <w:t></w:t>
      </w:r>
      <w:r>
        <w:rPr>
          <w:rFonts w:hint="eastAsia"/>
        </w:rPr>
        <w:t>і</w:t>
      </w:r>
      <w:r>
        <w:t></w:t>
      </w:r>
      <w:r>
        <w:rPr>
          <w:rFonts w:hint="eastAsia"/>
        </w:rPr>
        <w:t>встановлених</w:t>
      </w:r>
      <w:r>
        <w:t></w:t>
      </w:r>
      <w:r>
        <w:rPr>
          <w:rFonts w:hint="eastAsia"/>
        </w:rPr>
        <w:t>винних</w:t>
      </w:r>
      <w:r>
        <w:t></w:t>
      </w:r>
      <w:r>
        <w:rPr>
          <w:rFonts w:hint="eastAsia"/>
        </w:rPr>
        <w:t>у</w:t>
      </w:r>
      <w:r>
        <w:t></w:t>
      </w:r>
      <w:r>
        <w:rPr>
          <w:rFonts w:hint="eastAsia"/>
        </w:rPr>
        <w:t>їх</w:t>
      </w:r>
      <w:r>
        <w:t></w:t>
      </w:r>
      <w:r>
        <w:rPr>
          <w:rFonts w:hint="eastAsia"/>
        </w:rPr>
        <w:t>вчиненні</w:t>
      </w:r>
      <w:r>
        <w:t></w:t>
      </w:r>
      <w:r>
        <w:rPr>
          <w:rFonts w:hint="eastAsia"/>
        </w:rPr>
        <w:t>осіб</w:t>
      </w:r>
      <w:r>
        <w:t></w:t>
      </w:r>
      <w:r>
        <w:rPr>
          <w:rFonts w:hint="eastAsia"/>
        </w:rPr>
        <w:t>не</w:t>
      </w:r>
      <w:r>
        <w:t></w:t>
      </w:r>
      <w:r>
        <w:rPr>
          <w:rFonts w:hint="eastAsia"/>
        </w:rPr>
        <w:t>більше</w:t>
      </w:r>
      <w:r>
        <w:t></w:t>
      </w:r>
      <w:r>
        <w:t></w:t>
      </w:r>
      <w:r>
        <w:t></w:t>
      </w:r>
      <w:r>
        <w:t></w:t>
      </w:r>
      <w:r>
        <w:t></w:t>
      </w:r>
      <w:r>
        <w:t></w:t>
      </w:r>
    </w:p>
    <w:p w:rsidR="00DF61BC" w:rsidRDefault="00DF61BC" w:rsidP="00DF61BC">
      <w:r>
        <w:rPr>
          <w:rFonts w:hint="eastAsia"/>
        </w:rPr>
        <w:t>Серед</w:t>
      </w:r>
      <w:r>
        <w:t></w:t>
      </w:r>
      <w:r>
        <w:rPr>
          <w:rFonts w:hint="eastAsia"/>
        </w:rPr>
        <w:t>підстав</w:t>
      </w:r>
      <w:r>
        <w:t></w:t>
      </w:r>
      <w:r>
        <w:rPr>
          <w:rFonts w:hint="eastAsia"/>
        </w:rPr>
        <w:t>закриття</w:t>
      </w:r>
      <w:r>
        <w:t></w:t>
      </w:r>
      <w:r>
        <w:rPr>
          <w:rFonts w:hint="eastAsia"/>
        </w:rPr>
        <w:t>переважає</w:t>
      </w:r>
      <w:r>
        <w:t></w:t>
      </w:r>
      <w:r>
        <w:rPr>
          <w:rFonts w:hint="eastAsia"/>
        </w:rPr>
        <w:t>застосування</w:t>
      </w:r>
      <w:r>
        <w:t></w:t>
      </w:r>
      <w:r>
        <w:rPr>
          <w:rFonts w:hint="eastAsia"/>
        </w:rPr>
        <w:t>закону</w:t>
      </w:r>
      <w:r>
        <w:t></w:t>
      </w:r>
      <w:r>
        <w:rPr>
          <w:rFonts w:hint="eastAsia"/>
        </w:rPr>
        <w:t>про</w:t>
      </w:r>
      <w:r>
        <w:t></w:t>
      </w:r>
      <w:r>
        <w:rPr>
          <w:rFonts w:hint="eastAsia"/>
        </w:rPr>
        <w:t>амністію</w:t>
      </w:r>
      <w:r>
        <w:t></w:t>
      </w:r>
      <w:r>
        <w:t></w:t>
      </w:r>
      <w:r>
        <w:rPr>
          <w:rFonts w:hint="eastAsia"/>
        </w:rPr>
        <w:t>В</w:t>
      </w:r>
      <w:r>
        <w:t></w:t>
      </w:r>
      <w:r>
        <w:rPr>
          <w:rFonts w:hint="eastAsia"/>
        </w:rPr>
        <w:t>той</w:t>
      </w:r>
      <w:r>
        <w:t></w:t>
      </w:r>
      <w:r>
        <w:rPr>
          <w:rFonts w:hint="eastAsia"/>
        </w:rPr>
        <w:t>же</w:t>
      </w:r>
      <w:r>
        <w:t></w:t>
      </w:r>
      <w:r>
        <w:rPr>
          <w:rFonts w:hint="eastAsia"/>
        </w:rPr>
        <w:t>час</w:t>
      </w:r>
      <w:r>
        <w:t></w:t>
      </w:r>
      <w:r>
        <w:rPr>
          <w:rFonts w:hint="eastAsia"/>
        </w:rPr>
        <w:t>ціна</w:t>
      </w:r>
      <w:r>
        <w:t></w:t>
      </w:r>
      <w:r>
        <w:rPr>
          <w:rFonts w:hint="eastAsia"/>
        </w:rPr>
        <w:t>даного</w:t>
      </w:r>
      <w:r>
        <w:t></w:t>
      </w:r>
      <w:r>
        <w:rPr>
          <w:rFonts w:hint="eastAsia"/>
        </w:rPr>
        <w:t>виду</w:t>
      </w:r>
      <w:r>
        <w:t></w:t>
      </w:r>
      <w:r>
        <w:rPr>
          <w:rFonts w:hint="eastAsia"/>
        </w:rPr>
        <w:t>злочинності</w:t>
      </w:r>
      <w:r>
        <w:t></w:t>
      </w:r>
      <w:r>
        <w:rPr>
          <w:rFonts w:hint="eastAsia"/>
        </w:rPr>
        <w:t>стрімко</w:t>
      </w:r>
      <w:r>
        <w:t></w:t>
      </w:r>
      <w:r>
        <w:rPr>
          <w:rFonts w:hint="eastAsia"/>
        </w:rPr>
        <w:t>зростає</w:t>
      </w:r>
      <w:r>
        <w:t></w:t>
      </w:r>
      <w:r>
        <w:t></w:t>
      </w:r>
      <w:r>
        <w:rPr>
          <w:rFonts w:hint="eastAsia"/>
        </w:rPr>
        <w:t>адже</w:t>
      </w:r>
      <w:r>
        <w:t></w:t>
      </w:r>
      <w:r>
        <w:rPr>
          <w:rFonts w:hint="eastAsia"/>
        </w:rPr>
        <w:t>щорічно</w:t>
      </w:r>
      <w:r>
        <w:t></w:t>
      </w:r>
      <w:r>
        <w:rPr>
          <w:rFonts w:hint="eastAsia"/>
        </w:rPr>
        <w:t>збільшується</w:t>
      </w:r>
      <w:r>
        <w:t></w:t>
      </w:r>
      <w:r>
        <w:rPr>
          <w:rFonts w:hint="eastAsia"/>
        </w:rPr>
        <w:t>сума</w:t>
      </w:r>
      <w:r>
        <w:t></w:t>
      </w:r>
      <w:r>
        <w:rPr>
          <w:rFonts w:hint="eastAsia"/>
        </w:rPr>
        <w:t>відшкодувань</w:t>
      </w:r>
      <w:r>
        <w:t></w:t>
      </w:r>
      <w:r>
        <w:rPr>
          <w:rFonts w:hint="eastAsia"/>
        </w:rPr>
        <w:t>за</w:t>
      </w:r>
      <w:r>
        <w:t></w:t>
      </w:r>
      <w:r>
        <w:rPr>
          <w:rFonts w:hint="eastAsia"/>
        </w:rPr>
        <w:t>цивільними</w:t>
      </w:r>
      <w:r>
        <w:t></w:t>
      </w:r>
      <w:r>
        <w:rPr>
          <w:rFonts w:hint="eastAsia"/>
        </w:rPr>
        <w:t>позовами</w:t>
      </w:r>
      <w:r>
        <w:t></w:t>
      </w:r>
      <w:r>
        <w:rPr>
          <w:rFonts w:hint="eastAsia"/>
        </w:rPr>
        <w:t>про</w:t>
      </w:r>
      <w:r>
        <w:t></w:t>
      </w:r>
      <w:r>
        <w:rPr>
          <w:rFonts w:hint="eastAsia"/>
        </w:rPr>
        <w:t>заподіяння</w:t>
      </w:r>
      <w:r>
        <w:t></w:t>
      </w:r>
      <w:r>
        <w:rPr>
          <w:rFonts w:hint="eastAsia"/>
        </w:rPr>
        <w:t>шкоди</w:t>
      </w:r>
      <w:r>
        <w:t></w:t>
      </w:r>
      <w:r>
        <w:rPr>
          <w:rFonts w:hint="eastAsia"/>
        </w:rPr>
        <w:t>медичними</w:t>
      </w:r>
      <w:r>
        <w:t></w:t>
      </w:r>
      <w:r>
        <w:rPr>
          <w:rFonts w:hint="eastAsia"/>
        </w:rPr>
        <w:t>працівниками</w:t>
      </w:r>
      <w:r>
        <w:t></w:t>
      </w:r>
      <w:r>
        <w:t></w:t>
      </w:r>
    </w:p>
    <w:p w:rsidR="00DF61BC" w:rsidRDefault="00DF61BC" w:rsidP="00DF61BC">
      <w:r>
        <w:t></w:t>
      </w:r>
      <w:r>
        <w:t></w:t>
      </w:r>
      <w:r>
        <w:tab/>
      </w:r>
      <w:r>
        <w:rPr>
          <w:rFonts w:hint="eastAsia"/>
        </w:rPr>
        <w:t>Виявлено</w:t>
      </w:r>
      <w:r>
        <w:t></w:t>
      </w:r>
      <w:r>
        <w:rPr>
          <w:rFonts w:hint="eastAsia"/>
        </w:rPr>
        <w:t>характерні</w:t>
      </w:r>
      <w:r>
        <w:t></w:t>
      </w:r>
      <w:r>
        <w:rPr>
          <w:rFonts w:hint="eastAsia"/>
        </w:rPr>
        <w:t>ознаки</w:t>
      </w:r>
      <w:r>
        <w:t></w:t>
      </w:r>
      <w:r>
        <w:rPr>
          <w:rFonts w:hint="eastAsia"/>
        </w:rPr>
        <w:t>особи</w:t>
      </w:r>
      <w:r>
        <w:t></w:t>
      </w:r>
      <w:r>
        <w:t></w:t>
      </w:r>
      <w:r>
        <w:rPr>
          <w:rFonts w:hint="eastAsia"/>
        </w:rPr>
        <w:t>яка</w:t>
      </w:r>
      <w:r>
        <w:t></w:t>
      </w:r>
      <w:r>
        <w:rPr>
          <w:rFonts w:hint="eastAsia"/>
        </w:rPr>
        <w:t>вчиняє</w:t>
      </w:r>
      <w:r>
        <w:t></w:t>
      </w:r>
      <w:r>
        <w:rPr>
          <w:rFonts w:hint="eastAsia"/>
        </w:rPr>
        <w:t>ятрогенні</w:t>
      </w:r>
      <w:r>
        <w:t></w:t>
      </w:r>
      <w:r>
        <w:rPr>
          <w:rFonts w:hint="eastAsia"/>
        </w:rPr>
        <w:t>злочини</w:t>
      </w:r>
      <w:r>
        <w:t></w:t>
      </w:r>
      <w:r>
        <w:t></w:t>
      </w:r>
      <w:r>
        <w:rPr>
          <w:rFonts w:hint="eastAsia"/>
        </w:rPr>
        <w:t>Найбільше</w:t>
      </w:r>
      <w:r>
        <w:t></w:t>
      </w:r>
      <w:r>
        <w:rPr>
          <w:rFonts w:hint="eastAsia"/>
        </w:rPr>
        <w:t>серед</w:t>
      </w:r>
      <w:r>
        <w:t></w:t>
      </w:r>
      <w:r>
        <w:rPr>
          <w:rFonts w:hint="eastAsia"/>
        </w:rPr>
        <w:t>засуджених</w:t>
      </w:r>
      <w:r>
        <w:t></w:t>
      </w:r>
      <w:r>
        <w:rPr>
          <w:rFonts w:hint="eastAsia"/>
        </w:rPr>
        <w:t>представників</w:t>
      </w:r>
      <w:r>
        <w:t></w:t>
      </w:r>
      <w:r>
        <w:rPr>
          <w:rFonts w:hint="eastAsia"/>
        </w:rPr>
        <w:t>наступних</w:t>
      </w:r>
      <w:r>
        <w:t></w:t>
      </w:r>
      <w:r>
        <w:rPr>
          <w:rFonts w:hint="eastAsia"/>
        </w:rPr>
        <w:t>спеціальностей</w:t>
      </w:r>
      <w:r>
        <w:t></w:t>
      </w:r>
      <w:r>
        <w:t></w:t>
      </w:r>
      <w:r>
        <w:rPr>
          <w:rFonts w:hint="eastAsia"/>
        </w:rPr>
        <w:t>за</w:t>
      </w:r>
      <w:r>
        <w:t></w:t>
      </w:r>
      <w:r>
        <w:rPr>
          <w:rFonts w:hint="eastAsia"/>
        </w:rPr>
        <w:t>ст</w:t>
      </w:r>
      <w:r>
        <w:t></w:t>
      </w:r>
      <w:r>
        <w:t></w:t>
      </w:r>
      <w:r>
        <w:t></w:t>
      </w:r>
      <w:r>
        <w:t></w:t>
      </w:r>
      <w:r>
        <w:t></w:t>
      </w:r>
      <w:r>
        <w:rPr>
          <w:rFonts w:hint="eastAsia"/>
        </w:rPr>
        <w:t>КК</w:t>
      </w:r>
      <w:r>
        <w:t></w:t>
      </w:r>
      <w:r>
        <w:rPr>
          <w:rFonts w:hint="eastAsia"/>
        </w:rPr>
        <w:t>України</w:t>
      </w:r>
      <w:r>
        <w:t></w:t>
      </w:r>
      <w:r>
        <w:rPr>
          <w:rFonts w:hint="eastAsia"/>
        </w:rPr>
        <w:t>–</w:t>
      </w:r>
      <w:r>
        <w:t></w:t>
      </w:r>
      <w:r>
        <w:rPr>
          <w:rFonts w:hint="eastAsia"/>
        </w:rPr>
        <w:t>хірургів</w:t>
      </w:r>
      <w:r>
        <w:t></w:t>
      </w:r>
      <w:r>
        <w:t></w:t>
      </w:r>
      <w:r>
        <w:rPr>
          <w:rFonts w:hint="eastAsia"/>
        </w:rPr>
        <w:t>акушерів–гінекологів</w:t>
      </w:r>
      <w:r>
        <w:t></w:t>
      </w:r>
      <w:r>
        <w:t></w:t>
      </w:r>
      <w:r>
        <w:rPr>
          <w:rFonts w:hint="eastAsia"/>
        </w:rPr>
        <w:t>анестезіологів</w:t>
      </w:r>
      <w:r>
        <w:t></w:t>
      </w:r>
      <w:r>
        <w:t></w:t>
      </w:r>
      <w:r>
        <w:rPr>
          <w:rFonts w:hint="eastAsia"/>
        </w:rPr>
        <w:t>травматологів</w:t>
      </w:r>
      <w:r>
        <w:t></w:t>
      </w:r>
      <w:r>
        <w:t></w:t>
      </w:r>
      <w:r>
        <w:rPr>
          <w:rFonts w:hint="eastAsia"/>
        </w:rPr>
        <w:t>стоматологів</w:t>
      </w:r>
      <w:r>
        <w:t></w:t>
      </w:r>
      <w:r>
        <w:t></w:t>
      </w:r>
      <w:r>
        <w:rPr>
          <w:rFonts w:hint="eastAsia"/>
        </w:rPr>
        <w:t>за</w:t>
      </w:r>
      <w:r>
        <w:t></w:t>
      </w:r>
      <w:r>
        <w:rPr>
          <w:rFonts w:hint="eastAsia"/>
        </w:rPr>
        <w:t>ч</w:t>
      </w:r>
      <w:r>
        <w:t></w:t>
      </w:r>
      <w:r>
        <w:t></w:t>
      </w:r>
      <w:r>
        <w:t></w:t>
      </w:r>
      <w:r>
        <w:rPr>
          <w:rFonts w:hint="eastAsia"/>
        </w:rPr>
        <w:t>ст</w:t>
      </w:r>
      <w:r>
        <w:t></w:t>
      </w:r>
      <w:r>
        <w:t></w:t>
      </w:r>
      <w:r>
        <w:t></w:t>
      </w:r>
      <w:r>
        <w:t></w:t>
      </w:r>
      <w:r>
        <w:t></w:t>
      </w:r>
      <w:r>
        <w:rPr>
          <w:rFonts w:hint="eastAsia"/>
        </w:rPr>
        <w:t>КК</w:t>
      </w:r>
      <w:r>
        <w:t></w:t>
      </w:r>
      <w:r>
        <w:rPr>
          <w:rFonts w:hint="eastAsia"/>
        </w:rPr>
        <w:t>України</w:t>
      </w:r>
      <w:r>
        <w:t></w:t>
      </w:r>
      <w:r>
        <w:rPr>
          <w:rFonts w:hint="eastAsia"/>
        </w:rPr>
        <w:t>–</w:t>
      </w:r>
      <w:r>
        <w:t></w:t>
      </w:r>
      <w:r>
        <w:rPr>
          <w:rFonts w:hint="eastAsia"/>
        </w:rPr>
        <w:t>представників</w:t>
      </w:r>
      <w:r>
        <w:t></w:t>
      </w:r>
      <w:r>
        <w:t></w:t>
      </w:r>
      <w:r>
        <w:rPr>
          <w:rFonts w:hint="eastAsia"/>
        </w:rPr>
        <w:t>акушерсько–гінекологічної</w:t>
      </w:r>
      <w:r>
        <w:t></w:t>
      </w:r>
      <w:r>
        <w:rPr>
          <w:rFonts w:hint="eastAsia"/>
        </w:rPr>
        <w:t>спеціалізації</w:t>
      </w:r>
      <w:r>
        <w:t></w:t>
      </w:r>
      <w:r>
        <w:t></w:t>
      </w:r>
    </w:p>
    <w:p w:rsidR="00DF61BC" w:rsidRDefault="00DF61BC" w:rsidP="00DF61BC">
      <w:r>
        <w:rPr>
          <w:rFonts w:hint="eastAsia"/>
        </w:rPr>
        <w:t>До</w:t>
      </w:r>
      <w:r>
        <w:t></w:t>
      </w:r>
      <w:r>
        <w:rPr>
          <w:rFonts w:hint="eastAsia"/>
        </w:rPr>
        <w:t>ознак</w:t>
      </w:r>
      <w:r>
        <w:t></w:t>
      </w:r>
      <w:r>
        <w:rPr>
          <w:rFonts w:hint="eastAsia"/>
        </w:rPr>
        <w:t>такої</w:t>
      </w:r>
      <w:r>
        <w:t></w:t>
      </w:r>
      <w:r>
        <w:rPr>
          <w:rFonts w:hint="eastAsia"/>
        </w:rPr>
        <w:t>особи</w:t>
      </w:r>
      <w:r>
        <w:t></w:t>
      </w:r>
      <w:r>
        <w:rPr>
          <w:rFonts w:hint="eastAsia"/>
        </w:rPr>
        <w:t>слід</w:t>
      </w:r>
      <w:r>
        <w:t></w:t>
      </w:r>
      <w:r>
        <w:rPr>
          <w:rFonts w:hint="eastAsia"/>
        </w:rPr>
        <w:t>віднести</w:t>
      </w:r>
      <w:r>
        <w:t></w:t>
      </w:r>
      <w:r>
        <w:rPr>
          <w:rFonts w:hint="eastAsia"/>
        </w:rPr>
        <w:t>зрілий</w:t>
      </w:r>
      <w:r>
        <w:t></w:t>
      </w:r>
      <w:r>
        <w:rPr>
          <w:rFonts w:hint="eastAsia"/>
        </w:rPr>
        <w:t>вік</w:t>
      </w:r>
      <w:r>
        <w:t></w:t>
      </w:r>
      <w:r>
        <w:t></w:t>
      </w:r>
      <w:r>
        <w:rPr>
          <w:rFonts w:hint="eastAsia"/>
        </w:rPr>
        <w:t>понад</w:t>
      </w:r>
      <w:r>
        <w:t></w:t>
      </w:r>
      <w:r>
        <w:t></w:t>
      </w:r>
      <w:r>
        <w:t></w:t>
      </w:r>
      <w:r>
        <w:t></w:t>
      </w:r>
      <w:r>
        <w:rPr>
          <w:rFonts w:hint="eastAsia"/>
        </w:rPr>
        <w:t>років</w:t>
      </w:r>
      <w:r>
        <w:t></w:t>
      </w:r>
      <w:r>
        <w:t></w:t>
      </w:r>
      <w:r>
        <w:t></w:t>
      </w:r>
      <w:r>
        <w:rPr>
          <w:rFonts w:hint="eastAsia"/>
        </w:rPr>
        <w:t>високий</w:t>
      </w:r>
      <w:r>
        <w:t></w:t>
      </w:r>
      <w:r>
        <w:rPr>
          <w:rFonts w:hint="eastAsia"/>
        </w:rPr>
        <w:t>освітній</w:t>
      </w:r>
      <w:r>
        <w:t></w:t>
      </w:r>
      <w:r>
        <w:rPr>
          <w:rFonts w:hint="eastAsia"/>
        </w:rPr>
        <w:t>рівень</w:t>
      </w:r>
      <w:r>
        <w:t></w:t>
      </w:r>
      <w:r>
        <w:t></w:t>
      </w:r>
      <w:r>
        <w:rPr>
          <w:rFonts w:hint="eastAsia"/>
        </w:rPr>
        <w:t>перебування</w:t>
      </w:r>
      <w:r>
        <w:t></w:t>
      </w:r>
      <w:r>
        <w:rPr>
          <w:rFonts w:hint="eastAsia"/>
        </w:rPr>
        <w:t>у</w:t>
      </w:r>
      <w:r>
        <w:t></w:t>
      </w:r>
      <w:r>
        <w:rPr>
          <w:rFonts w:hint="eastAsia"/>
        </w:rPr>
        <w:t>шлюбі</w:t>
      </w:r>
      <w:r>
        <w:t></w:t>
      </w:r>
      <w:r>
        <w:t></w:t>
      </w:r>
      <w:r>
        <w:rPr>
          <w:rFonts w:hint="eastAsia"/>
        </w:rPr>
        <w:t>відсутність</w:t>
      </w:r>
      <w:r>
        <w:t></w:t>
      </w:r>
      <w:r>
        <w:rPr>
          <w:rFonts w:hint="eastAsia"/>
        </w:rPr>
        <w:t>судимості</w:t>
      </w:r>
      <w:r>
        <w:t></w:t>
      </w:r>
      <w:r>
        <w:t></w:t>
      </w:r>
      <w:r>
        <w:rPr>
          <w:rFonts w:hint="eastAsia"/>
        </w:rPr>
        <w:t>відсутність</w:t>
      </w:r>
      <w:r>
        <w:t></w:t>
      </w:r>
      <w:r>
        <w:rPr>
          <w:rFonts w:hint="eastAsia"/>
        </w:rPr>
        <w:t>рецидиву</w:t>
      </w:r>
      <w:r>
        <w:t></w:t>
      </w:r>
      <w:r>
        <w:t></w:t>
      </w:r>
      <w:r>
        <w:rPr>
          <w:rFonts w:hint="eastAsia"/>
        </w:rPr>
        <w:t>Характерним</w:t>
      </w:r>
      <w:r>
        <w:t></w:t>
      </w:r>
      <w:r>
        <w:rPr>
          <w:rFonts w:hint="eastAsia"/>
        </w:rPr>
        <w:t>для</w:t>
      </w:r>
      <w:r>
        <w:t></w:t>
      </w:r>
      <w:r>
        <w:rPr>
          <w:rFonts w:hint="eastAsia"/>
        </w:rPr>
        <w:t>медичних</w:t>
      </w:r>
      <w:r>
        <w:t></w:t>
      </w:r>
      <w:r>
        <w:rPr>
          <w:rFonts w:hint="eastAsia"/>
        </w:rPr>
        <w:t>працівників</w:t>
      </w:r>
      <w:r>
        <w:t></w:t>
      </w:r>
      <w:r>
        <w:rPr>
          <w:rFonts w:hint="eastAsia"/>
        </w:rPr>
        <w:t>є</w:t>
      </w:r>
      <w:r>
        <w:t></w:t>
      </w:r>
      <w:r>
        <w:rPr>
          <w:rFonts w:hint="eastAsia"/>
        </w:rPr>
        <w:t>симптом</w:t>
      </w:r>
      <w:r>
        <w:t></w:t>
      </w:r>
      <w:r>
        <w:rPr>
          <w:rFonts w:hint="eastAsia"/>
        </w:rPr>
        <w:t>емоційного</w:t>
      </w:r>
      <w:r>
        <w:t></w:t>
      </w:r>
      <w:r>
        <w:rPr>
          <w:rFonts w:hint="eastAsia"/>
        </w:rPr>
        <w:t>вигорання</w:t>
      </w:r>
      <w:r>
        <w:t></w:t>
      </w:r>
      <w:r>
        <w:t></w:t>
      </w:r>
      <w:r>
        <w:rPr>
          <w:rFonts w:hint="eastAsia"/>
        </w:rPr>
        <w:t>Серед</w:t>
      </w:r>
      <w:r>
        <w:t></w:t>
      </w:r>
      <w:r>
        <w:rPr>
          <w:rFonts w:hint="eastAsia"/>
        </w:rPr>
        <w:t>негативних</w:t>
      </w:r>
      <w:r>
        <w:t></w:t>
      </w:r>
      <w:r>
        <w:rPr>
          <w:rFonts w:hint="eastAsia"/>
        </w:rPr>
        <w:t>морально–психологічних</w:t>
      </w:r>
      <w:r>
        <w:t></w:t>
      </w:r>
      <w:r>
        <w:rPr>
          <w:rFonts w:hint="eastAsia"/>
        </w:rPr>
        <w:t>якостей</w:t>
      </w:r>
      <w:r>
        <w:t></w:t>
      </w:r>
      <w:r>
        <w:rPr>
          <w:rFonts w:hint="eastAsia"/>
        </w:rPr>
        <w:t>поширені</w:t>
      </w:r>
      <w:r>
        <w:t></w:t>
      </w:r>
      <w:r>
        <w:rPr>
          <w:rFonts w:hint="eastAsia"/>
        </w:rPr>
        <w:t>зневажливе</w:t>
      </w:r>
      <w:r>
        <w:t></w:t>
      </w:r>
      <w:r>
        <w:rPr>
          <w:rFonts w:hint="eastAsia"/>
        </w:rPr>
        <w:t>або</w:t>
      </w:r>
      <w:r>
        <w:t></w:t>
      </w:r>
      <w:r>
        <w:rPr>
          <w:rFonts w:hint="eastAsia"/>
        </w:rPr>
        <w:t>негативне</w:t>
      </w:r>
      <w:r>
        <w:t></w:t>
      </w:r>
      <w:r>
        <w:rPr>
          <w:rFonts w:hint="eastAsia"/>
        </w:rPr>
        <w:t>ставлення</w:t>
      </w:r>
      <w:r>
        <w:t></w:t>
      </w:r>
      <w:r>
        <w:rPr>
          <w:rFonts w:hint="eastAsia"/>
        </w:rPr>
        <w:t>до</w:t>
      </w:r>
      <w:r>
        <w:t></w:t>
      </w:r>
      <w:r>
        <w:rPr>
          <w:rFonts w:hint="eastAsia"/>
        </w:rPr>
        <w:t>окремих</w:t>
      </w:r>
      <w:r>
        <w:t></w:t>
      </w:r>
      <w:r>
        <w:rPr>
          <w:rFonts w:hint="eastAsia"/>
        </w:rPr>
        <w:t>професійних</w:t>
      </w:r>
      <w:r>
        <w:t></w:t>
      </w:r>
      <w:r>
        <w:rPr>
          <w:rFonts w:hint="eastAsia"/>
        </w:rPr>
        <w:t>обов’язків</w:t>
      </w:r>
      <w:r>
        <w:t></w:t>
      </w:r>
      <w:r>
        <w:t></w:t>
      </w:r>
      <w:r>
        <w:rPr>
          <w:rFonts w:hint="eastAsia"/>
        </w:rPr>
        <w:t>недисциплінованість</w:t>
      </w:r>
      <w:r>
        <w:t></w:t>
      </w:r>
      <w:r>
        <w:t></w:t>
      </w:r>
      <w:r>
        <w:rPr>
          <w:rFonts w:hint="eastAsia"/>
        </w:rPr>
        <w:t>дефекти</w:t>
      </w:r>
      <w:r>
        <w:t></w:t>
      </w:r>
      <w:r>
        <w:rPr>
          <w:rFonts w:hint="eastAsia"/>
        </w:rPr>
        <w:t>морально–вольової</w:t>
      </w:r>
      <w:r>
        <w:t></w:t>
      </w:r>
      <w:r>
        <w:rPr>
          <w:rFonts w:hint="eastAsia"/>
        </w:rPr>
        <w:t>сфери</w:t>
      </w:r>
      <w:r>
        <w:t></w:t>
      </w:r>
      <w:r>
        <w:t></w:t>
      </w:r>
      <w:r>
        <w:rPr>
          <w:rFonts w:hint="eastAsia"/>
        </w:rPr>
        <w:t>зниження</w:t>
      </w:r>
      <w:r>
        <w:t></w:t>
      </w:r>
      <w:r>
        <w:rPr>
          <w:rFonts w:hint="eastAsia"/>
        </w:rPr>
        <w:t>вимогливості</w:t>
      </w:r>
      <w:r>
        <w:t></w:t>
      </w:r>
      <w:r>
        <w:rPr>
          <w:rFonts w:hint="eastAsia"/>
        </w:rPr>
        <w:t>до</w:t>
      </w:r>
      <w:r>
        <w:t></w:t>
      </w:r>
      <w:r>
        <w:rPr>
          <w:rFonts w:hint="eastAsia"/>
        </w:rPr>
        <w:t>себе</w:t>
      </w:r>
      <w:r>
        <w:t></w:t>
      </w:r>
      <w:r>
        <w:rPr>
          <w:rFonts w:hint="eastAsia"/>
        </w:rPr>
        <w:t>та</w:t>
      </w:r>
      <w:r>
        <w:t></w:t>
      </w:r>
      <w:r>
        <w:rPr>
          <w:rFonts w:hint="eastAsia"/>
        </w:rPr>
        <w:t>рівня</w:t>
      </w:r>
      <w:r>
        <w:t></w:t>
      </w:r>
      <w:r>
        <w:rPr>
          <w:rFonts w:hint="eastAsia"/>
        </w:rPr>
        <w:t>самоконтролю</w:t>
      </w:r>
      <w:r>
        <w:t></w:t>
      </w:r>
      <w:r>
        <w:t></w:t>
      </w:r>
      <w:r>
        <w:rPr>
          <w:rFonts w:hint="eastAsia"/>
        </w:rPr>
        <w:t>самовпевненість</w:t>
      </w:r>
      <w:r>
        <w:t></w:t>
      </w:r>
      <w:r>
        <w:t></w:t>
      </w:r>
      <w:r>
        <w:rPr>
          <w:rFonts w:hint="eastAsia"/>
        </w:rPr>
        <w:t>неуважність</w:t>
      </w:r>
      <w:r>
        <w:t></w:t>
      </w:r>
    </w:p>
    <w:p w:rsidR="00DF61BC" w:rsidRDefault="00DF61BC" w:rsidP="00DF61BC">
      <w:r>
        <w:rPr>
          <w:rFonts w:hint="eastAsia"/>
        </w:rPr>
        <w:t>Серед</w:t>
      </w:r>
      <w:r>
        <w:t></w:t>
      </w:r>
      <w:r>
        <w:rPr>
          <w:rFonts w:hint="eastAsia"/>
        </w:rPr>
        <w:t>осіб</w:t>
      </w:r>
      <w:r>
        <w:t></w:t>
      </w:r>
      <w:r>
        <w:t></w:t>
      </w:r>
      <w:r>
        <w:rPr>
          <w:rFonts w:hint="eastAsia"/>
        </w:rPr>
        <w:t>які</w:t>
      </w:r>
      <w:r>
        <w:t></w:t>
      </w:r>
      <w:r>
        <w:rPr>
          <w:rFonts w:hint="eastAsia"/>
        </w:rPr>
        <w:t>вчинили</w:t>
      </w:r>
      <w:r>
        <w:t></w:t>
      </w:r>
      <w:r>
        <w:rPr>
          <w:rFonts w:hint="eastAsia"/>
        </w:rPr>
        <w:t>ятрогенні</w:t>
      </w:r>
      <w:r>
        <w:t></w:t>
      </w:r>
      <w:r>
        <w:rPr>
          <w:rFonts w:hint="eastAsia"/>
        </w:rPr>
        <w:t>злочини</w:t>
      </w:r>
      <w:r>
        <w:t></w:t>
      </w:r>
      <w:r>
        <w:t></w:t>
      </w:r>
      <w:r>
        <w:rPr>
          <w:rFonts w:hint="eastAsia"/>
        </w:rPr>
        <w:t>переважають</w:t>
      </w:r>
      <w:r>
        <w:t></w:t>
      </w:r>
      <w:r>
        <w:rPr>
          <w:rFonts w:hint="eastAsia"/>
        </w:rPr>
        <w:t>наступні</w:t>
      </w:r>
      <w:r>
        <w:t></w:t>
      </w:r>
      <w:r>
        <w:rPr>
          <w:rFonts w:hint="eastAsia"/>
        </w:rPr>
        <w:t>типи</w:t>
      </w:r>
      <w:r>
        <w:t></w:t>
      </w:r>
      <w:r>
        <w:t></w:t>
      </w:r>
      <w:r>
        <w:rPr>
          <w:rFonts w:hint="eastAsia"/>
        </w:rPr>
        <w:t>особи</w:t>
      </w:r>
      <w:r>
        <w:t></w:t>
      </w:r>
      <w:r>
        <w:t></w:t>
      </w:r>
      <w:r>
        <w:rPr>
          <w:rFonts w:hint="eastAsia"/>
        </w:rPr>
        <w:t>непідготовлені</w:t>
      </w:r>
      <w:r>
        <w:t></w:t>
      </w:r>
      <w:r>
        <w:rPr>
          <w:rFonts w:hint="eastAsia"/>
        </w:rPr>
        <w:t>в</w:t>
      </w:r>
      <w:r>
        <w:t></w:t>
      </w:r>
      <w:r>
        <w:rPr>
          <w:rFonts w:hint="eastAsia"/>
        </w:rPr>
        <w:t>технічному</w:t>
      </w:r>
      <w:r>
        <w:t></w:t>
      </w:r>
      <w:r>
        <w:rPr>
          <w:rFonts w:hint="eastAsia"/>
        </w:rPr>
        <w:t>плані</w:t>
      </w:r>
      <w:r>
        <w:t></w:t>
      </w:r>
      <w:r>
        <w:t></w:t>
      </w:r>
      <w:r>
        <w:rPr>
          <w:rFonts w:hint="eastAsia"/>
        </w:rPr>
        <w:t>без</w:t>
      </w:r>
      <w:r>
        <w:t></w:t>
      </w:r>
      <w:r>
        <w:rPr>
          <w:rFonts w:hint="eastAsia"/>
        </w:rPr>
        <w:t>навиків</w:t>
      </w:r>
      <w:r>
        <w:t></w:t>
      </w:r>
      <w:r>
        <w:rPr>
          <w:rFonts w:hint="eastAsia"/>
        </w:rPr>
        <w:t>застосування</w:t>
      </w:r>
      <w:r>
        <w:t></w:t>
      </w:r>
      <w:r>
        <w:rPr>
          <w:rFonts w:hint="eastAsia"/>
        </w:rPr>
        <w:t>техніки</w:t>
      </w:r>
      <w:r>
        <w:t></w:t>
      </w:r>
      <w:r>
        <w:t></w:t>
      </w:r>
      <w:r>
        <w:rPr>
          <w:rFonts w:hint="eastAsia"/>
        </w:rPr>
        <w:t>особи</w:t>
      </w:r>
      <w:r>
        <w:t></w:t>
      </w:r>
      <w:r>
        <w:t></w:t>
      </w:r>
      <w:r>
        <w:rPr>
          <w:rFonts w:hint="eastAsia"/>
        </w:rPr>
        <w:t>непідготовлені</w:t>
      </w:r>
      <w:r>
        <w:t></w:t>
      </w:r>
      <w:r>
        <w:rPr>
          <w:rFonts w:hint="eastAsia"/>
        </w:rPr>
        <w:t>до</w:t>
      </w:r>
      <w:r>
        <w:t></w:t>
      </w:r>
      <w:r>
        <w:rPr>
          <w:rFonts w:hint="eastAsia"/>
        </w:rPr>
        <w:t>прийняття</w:t>
      </w:r>
      <w:r>
        <w:t></w:t>
      </w:r>
      <w:r>
        <w:rPr>
          <w:rFonts w:hint="eastAsia"/>
        </w:rPr>
        <w:t>раціональних</w:t>
      </w:r>
      <w:r>
        <w:t></w:t>
      </w:r>
      <w:r>
        <w:rPr>
          <w:rFonts w:hint="eastAsia"/>
        </w:rPr>
        <w:t>рішень</w:t>
      </w:r>
      <w:r>
        <w:t></w:t>
      </w:r>
      <w:r>
        <w:t></w:t>
      </w:r>
      <w:r>
        <w:rPr>
          <w:rFonts w:hint="eastAsia"/>
        </w:rPr>
        <w:t>вміння</w:t>
      </w:r>
      <w:r>
        <w:t></w:t>
      </w:r>
      <w:r>
        <w:rPr>
          <w:rFonts w:hint="eastAsia"/>
        </w:rPr>
        <w:t>швидко</w:t>
      </w:r>
      <w:r>
        <w:t></w:t>
      </w:r>
      <w:r>
        <w:rPr>
          <w:rFonts w:hint="eastAsia"/>
        </w:rPr>
        <w:t>й</w:t>
      </w:r>
      <w:r>
        <w:t></w:t>
      </w:r>
      <w:r>
        <w:rPr>
          <w:rFonts w:hint="eastAsia"/>
        </w:rPr>
        <w:t>правильно</w:t>
      </w:r>
      <w:r>
        <w:t></w:t>
      </w:r>
      <w:r>
        <w:rPr>
          <w:rFonts w:hint="eastAsia"/>
        </w:rPr>
        <w:t>оцінювати</w:t>
      </w:r>
      <w:r>
        <w:t></w:t>
      </w:r>
      <w:r>
        <w:rPr>
          <w:rFonts w:hint="eastAsia"/>
        </w:rPr>
        <w:t>критичні</w:t>
      </w:r>
      <w:r>
        <w:t></w:t>
      </w:r>
      <w:r>
        <w:rPr>
          <w:rFonts w:hint="eastAsia"/>
        </w:rPr>
        <w:t>ситуації</w:t>
      </w:r>
      <w:r>
        <w:t></w:t>
      </w:r>
      <w:r>
        <w:t></w:t>
      </w:r>
      <w:r>
        <w:rPr>
          <w:rFonts w:hint="eastAsia"/>
        </w:rPr>
        <w:t>особи</w:t>
      </w:r>
      <w:r>
        <w:t></w:t>
      </w:r>
      <w:r>
        <w:rPr>
          <w:rFonts w:hint="eastAsia"/>
        </w:rPr>
        <w:t>легковажні</w:t>
      </w:r>
      <w:r>
        <w:t></w:t>
      </w:r>
      <w:r>
        <w:t></w:t>
      </w:r>
      <w:r>
        <w:rPr>
          <w:rFonts w:hint="eastAsia"/>
        </w:rPr>
        <w:t>в</w:t>
      </w:r>
      <w:r>
        <w:t></w:t>
      </w:r>
      <w:r>
        <w:rPr>
          <w:rFonts w:hint="eastAsia"/>
        </w:rPr>
        <w:t>яких</w:t>
      </w:r>
      <w:r>
        <w:t></w:t>
      </w:r>
      <w:r>
        <w:rPr>
          <w:rFonts w:hint="eastAsia"/>
        </w:rPr>
        <w:t>відсутнє</w:t>
      </w:r>
      <w:r>
        <w:t></w:t>
      </w:r>
      <w:r>
        <w:rPr>
          <w:rFonts w:hint="eastAsia"/>
        </w:rPr>
        <w:t>відчуття</w:t>
      </w:r>
      <w:r>
        <w:t></w:t>
      </w:r>
      <w:r>
        <w:rPr>
          <w:rFonts w:hint="eastAsia"/>
        </w:rPr>
        <w:t>обережності</w:t>
      </w:r>
      <w:r>
        <w:t></w:t>
      </w:r>
      <w:r>
        <w:t></w:t>
      </w:r>
      <w:r>
        <w:rPr>
          <w:rFonts w:hint="eastAsia"/>
        </w:rPr>
        <w:t>суб’єктивне</w:t>
      </w:r>
      <w:r>
        <w:t></w:t>
      </w:r>
      <w:r>
        <w:rPr>
          <w:rFonts w:hint="eastAsia"/>
        </w:rPr>
        <w:t>перебільшення</w:t>
      </w:r>
      <w:r>
        <w:t></w:t>
      </w:r>
      <w:r>
        <w:rPr>
          <w:rFonts w:hint="eastAsia"/>
        </w:rPr>
        <w:t>власних</w:t>
      </w:r>
      <w:r>
        <w:t></w:t>
      </w:r>
      <w:r>
        <w:rPr>
          <w:rFonts w:hint="eastAsia"/>
        </w:rPr>
        <w:t>можливостей</w:t>
      </w:r>
      <w:r>
        <w:t></w:t>
      </w:r>
      <w:r>
        <w:rPr>
          <w:rFonts w:hint="eastAsia"/>
        </w:rPr>
        <w:t>запобігання</w:t>
      </w:r>
      <w:r>
        <w:t></w:t>
      </w:r>
      <w:r>
        <w:t></w:t>
      </w:r>
      <w:r>
        <w:rPr>
          <w:rFonts w:hint="eastAsia"/>
        </w:rPr>
        <w:t>можливих</w:t>
      </w:r>
      <w:r>
        <w:t></w:t>
      </w:r>
      <w:r>
        <w:rPr>
          <w:rFonts w:hint="eastAsia"/>
        </w:rPr>
        <w:t>негативних</w:t>
      </w:r>
      <w:r>
        <w:t></w:t>
      </w:r>
      <w:r>
        <w:rPr>
          <w:rFonts w:hint="eastAsia"/>
        </w:rPr>
        <w:t>наслідків</w:t>
      </w:r>
      <w:r>
        <w:t></w:t>
      </w:r>
      <w:r>
        <w:rPr>
          <w:rFonts w:hint="eastAsia"/>
        </w:rPr>
        <w:t>своїх</w:t>
      </w:r>
      <w:r>
        <w:t></w:t>
      </w:r>
      <w:r>
        <w:rPr>
          <w:rFonts w:hint="eastAsia"/>
        </w:rPr>
        <w:t>дій</w:t>
      </w:r>
      <w:r>
        <w:t></w:t>
      </w:r>
      <w:r>
        <w:t></w:t>
      </w:r>
      <w:r>
        <w:rPr>
          <w:rFonts w:hint="eastAsia"/>
        </w:rPr>
        <w:t>особи</w:t>
      </w:r>
      <w:r>
        <w:t></w:t>
      </w:r>
      <w:r>
        <w:rPr>
          <w:rFonts w:hint="eastAsia"/>
        </w:rPr>
        <w:t>легковажні</w:t>
      </w:r>
      <w:r>
        <w:t></w:t>
      </w:r>
      <w:r>
        <w:t></w:t>
      </w:r>
      <w:r>
        <w:rPr>
          <w:rFonts w:hint="eastAsia"/>
        </w:rPr>
        <w:t>в</w:t>
      </w:r>
      <w:r>
        <w:t></w:t>
      </w:r>
      <w:r>
        <w:rPr>
          <w:rFonts w:hint="eastAsia"/>
        </w:rPr>
        <w:t>яких</w:t>
      </w:r>
      <w:r>
        <w:t></w:t>
      </w:r>
      <w:r>
        <w:rPr>
          <w:rFonts w:hint="eastAsia"/>
        </w:rPr>
        <w:t>відсутній</w:t>
      </w:r>
      <w:r>
        <w:t></w:t>
      </w:r>
      <w:r>
        <w:rPr>
          <w:rFonts w:hint="eastAsia"/>
        </w:rPr>
        <w:t>навик</w:t>
      </w:r>
      <w:r>
        <w:t></w:t>
      </w:r>
      <w:r>
        <w:rPr>
          <w:rFonts w:hint="eastAsia"/>
        </w:rPr>
        <w:t>передбачення</w:t>
      </w:r>
      <w:r>
        <w:t></w:t>
      </w:r>
      <w:r>
        <w:rPr>
          <w:rFonts w:hint="eastAsia"/>
        </w:rPr>
        <w:t>всіх</w:t>
      </w:r>
      <w:r>
        <w:t></w:t>
      </w:r>
      <w:r>
        <w:rPr>
          <w:rFonts w:hint="eastAsia"/>
        </w:rPr>
        <w:t>можливих</w:t>
      </w:r>
      <w:r>
        <w:t></w:t>
      </w:r>
      <w:r>
        <w:rPr>
          <w:rFonts w:hint="eastAsia"/>
        </w:rPr>
        <w:t>наслідків</w:t>
      </w:r>
      <w:r>
        <w:t></w:t>
      </w:r>
      <w:r>
        <w:rPr>
          <w:rFonts w:hint="eastAsia"/>
        </w:rPr>
        <w:t>своїх</w:t>
      </w:r>
      <w:r>
        <w:t></w:t>
      </w:r>
      <w:r>
        <w:rPr>
          <w:rFonts w:hint="eastAsia"/>
        </w:rPr>
        <w:t>діянь</w:t>
      </w:r>
      <w:r>
        <w:t></w:t>
      </w:r>
    </w:p>
    <w:p w:rsidR="00DF61BC" w:rsidRDefault="00DF61BC" w:rsidP="00DF61BC">
      <w:r>
        <w:t></w:t>
      </w:r>
      <w:r>
        <w:t></w:t>
      </w:r>
      <w:r>
        <w:tab/>
      </w:r>
      <w:r>
        <w:rPr>
          <w:rFonts w:hint="eastAsia"/>
        </w:rPr>
        <w:t>Встановлено</w:t>
      </w:r>
      <w:r>
        <w:t></w:t>
      </w:r>
      <w:r>
        <w:t></w:t>
      </w:r>
      <w:r>
        <w:rPr>
          <w:rFonts w:hint="eastAsia"/>
        </w:rPr>
        <w:t>що</w:t>
      </w:r>
      <w:r>
        <w:t></w:t>
      </w:r>
      <w:r>
        <w:rPr>
          <w:rFonts w:hint="eastAsia"/>
        </w:rPr>
        <w:t>в</w:t>
      </w:r>
      <w:r>
        <w:t></w:t>
      </w:r>
      <w:r>
        <w:rPr>
          <w:rFonts w:hint="eastAsia"/>
        </w:rPr>
        <w:t>ятрогенних</w:t>
      </w:r>
      <w:r>
        <w:t></w:t>
      </w:r>
      <w:r>
        <w:rPr>
          <w:rFonts w:hint="eastAsia"/>
        </w:rPr>
        <w:t>злочинах</w:t>
      </w:r>
      <w:r>
        <w:t></w:t>
      </w:r>
      <w:r>
        <w:rPr>
          <w:rFonts w:hint="eastAsia"/>
        </w:rPr>
        <w:t>переважає</w:t>
      </w:r>
      <w:r>
        <w:t></w:t>
      </w:r>
      <w:r>
        <w:rPr>
          <w:rFonts w:hint="eastAsia"/>
        </w:rPr>
        <w:t>суб’єктно–латентний</w:t>
      </w:r>
      <w:r>
        <w:t></w:t>
      </w:r>
      <w:r>
        <w:rPr>
          <w:rFonts w:hint="eastAsia"/>
        </w:rPr>
        <w:t>вид</w:t>
      </w:r>
      <w:r>
        <w:t></w:t>
      </w:r>
      <w:r>
        <w:rPr>
          <w:rFonts w:hint="eastAsia"/>
        </w:rPr>
        <w:t>латентності</w:t>
      </w:r>
      <w:r>
        <w:t></w:t>
      </w:r>
      <w:r>
        <w:t></w:t>
      </w:r>
      <w:r>
        <w:rPr>
          <w:rFonts w:hint="eastAsia"/>
        </w:rPr>
        <w:t>Основними</w:t>
      </w:r>
      <w:r>
        <w:t></w:t>
      </w:r>
      <w:r>
        <w:rPr>
          <w:rFonts w:hint="eastAsia"/>
        </w:rPr>
        <w:t>факторами</w:t>
      </w:r>
      <w:r>
        <w:t></w:t>
      </w:r>
      <w:r>
        <w:rPr>
          <w:rFonts w:hint="eastAsia"/>
        </w:rPr>
        <w:t>латентизації</w:t>
      </w:r>
      <w:r>
        <w:t></w:t>
      </w:r>
      <w:r>
        <w:rPr>
          <w:rFonts w:hint="eastAsia"/>
        </w:rPr>
        <w:t>ятрогенних</w:t>
      </w:r>
      <w:r>
        <w:t></w:t>
      </w:r>
      <w:r>
        <w:rPr>
          <w:rFonts w:hint="eastAsia"/>
        </w:rPr>
        <w:t>злочинів</w:t>
      </w:r>
      <w:r>
        <w:t></w:t>
      </w:r>
      <w:r>
        <w:rPr>
          <w:rFonts w:hint="eastAsia"/>
        </w:rPr>
        <w:t>є</w:t>
      </w:r>
      <w:r>
        <w:t></w:t>
      </w:r>
      <w:r>
        <w:rPr>
          <w:rFonts w:hint="eastAsia"/>
        </w:rPr>
        <w:t>небажання</w:t>
      </w:r>
      <w:r>
        <w:t></w:t>
      </w:r>
      <w:r>
        <w:rPr>
          <w:rFonts w:hint="eastAsia"/>
        </w:rPr>
        <w:t>розголосу</w:t>
      </w:r>
      <w:r>
        <w:t></w:t>
      </w:r>
      <w:r>
        <w:rPr>
          <w:rFonts w:hint="eastAsia"/>
        </w:rPr>
        <w:t>інтимних</w:t>
      </w:r>
      <w:r>
        <w:t></w:t>
      </w:r>
      <w:r>
        <w:rPr>
          <w:rFonts w:hint="eastAsia"/>
        </w:rPr>
        <w:t>сторін</w:t>
      </w:r>
      <w:r>
        <w:t></w:t>
      </w:r>
      <w:r>
        <w:rPr>
          <w:rFonts w:hint="eastAsia"/>
        </w:rPr>
        <w:t>життя</w:t>
      </w:r>
      <w:r>
        <w:t></w:t>
      </w:r>
      <w:r>
        <w:t></w:t>
      </w:r>
      <w:r>
        <w:rPr>
          <w:rFonts w:hint="eastAsia"/>
        </w:rPr>
        <w:t>малозначність</w:t>
      </w:r>
      <w:r>
        <w:t></w:t>
      </w:r>
      <w:r>
        <w:t></w:t>
      </w:r>
      <w:r>
        <w:t></w:t>
      </w:r>
      <w:r>
        <w:rPr>
          <w:rFonts w:hint="eastAsia"/>
        </w:rPr>
        <w:lastRenderedPageBreak/>
        <w:t>заподіяної</w:t>
      </w:r>
      <w:r>
        <w:t></w:t>
      </w:r>
      <w:r>
        <w:t></w:t>
      </w:r>
      <w:r>
        <w:rPr>
          <w:rFonts w:hint="eastAsia"/>
        </w:rPr>
        <w:t>злочином</w:t>
      </w:r>
      <w:r>
        <w:t></w:t>
      </w:r>
      <w:r>
        <w:t></w:t>
      </w:r>
      <w:r>
        <w:t></w:t>
      </w:r>
      <w:r>
        <w:rPr>
          <w:rFonts w:hint="eastAsia"/>
        </w:rPr>
        <w:t>шкоди</w:t>
      </w:r>
      <w:r>
        <w:t></w:t>
      </w:r>
      <w:r>
        <w:t></w:t>
      </w:r>
      <w:r>
        <w:rPr>
          <w:rFonts w:hint="eastAsia"/>
        </w:rPr>
        <w:t>відсутність</w:t>
      </w:r>
      <w:r>
        <w:t></w:t>
      </w:r>
      <w:r>
        <w:rPr>
          <w:rFonts w:hint="eastAsia"/>
        </w:rPr>
        <w:t>у</w:t>
      </w:r>
      <w:r>
        <w:t></w:t>
      </w:r>
      <w:r>
        <w:rPr>
          <w:rFonts w:hint="eastAsia"/>
        </w:rPr>
        <w:t>потерпілого</w:t>
      </w:r>
      <w:r>
        <w:t></w:t>
      </w:r>
      <w:r>
        <w:rPr>
          <w:rFonts w:hint="eastAsia"/>
        </w:rPr>
        <w:t>часу</w:t>
      </w:r>
      <w:r>
        <w:t></w:t>
      </w:r>
      <w:r>
        <w:rPr>
          <w:rFonts w:hint="eastAsia"/>
        </w:rPr>
        <w:t>для</w:t>
      </w:r>
      <w:r>
        <w:t></w:t>
      </w:r>
      <w:r>
        <w:rPr>
          <w:rFonts w:hint="eastAsia"/>
        </w:rPr>
        <w:t>подачі</w:t>
      </w:r>
      <w:r>
        <w:t></w:t>
      </w:r>
      <w:r>
        <w:rPr>
          <w:rFonts w:hint="eastAsia"/>
        </w:rPr>
        <w:t>заяви</w:t>
      </w:r>
      <w:r>
        <w:t></w:t>
      </w:r>
      <w:r>
        <w:rPr>
          <w:rFonts w:hint="eastAsia"/>
        </w:rPr>
        <w:t>і</w:t>
      </w:r>
      <w:r>
        <w:t></w:t>
      </w:r>
      <w:r>
        <w:rPr>
          <w:rFonts w:hint="eastAsia"/>
        </w:rPr>
        <w:t>її</w:t>
      </w:r>
      <w:r>
        <w:t></w:t>
      </w:r>
      <w:r>
        <w:rPr>
          <w:rFonts w:hint="eastAsia"/>
        </w:rPr>
        <w:t>розгляду</w:t>
      </w:r>
      <w:r>
        <w:t></w:t>
      </w:r>
      <w:r>
        <w:t></w:t>
      </w:r>
      <w:r>
        <w:rPr>
          <w:rFonts w:hint="eastAsia"/>
        </w:rPr>
        <w:t>невпевненість</w:t>
      </w:r>
      <w:r>
        <w:t></w:t>
      </w:r>
      <w:r>
        <w:rPr>
          <w:rFonts w:hint="eastAsia"/>
        </w:rPr>
        <w:t>у</w:t>
      </w:r>
      <w:r>
        <w:t></w:t>
      </w:r>
      <w:r>
        <w:rPr>
          <w:rFonts w:hint="eastAsia"/>
        </w:rPr>
        <w:t>неминучості</w:t>
      </w:r>
      <w:r>
        <w:t></w:t>
      </w:r>
      <w:r>
        <w:rPr>
          <w:rFonts w:hint="eastAsia"/>
        </w:rPr>
        <w:t>покарання</w:t>
      </w:r>
      <w:r>
        <w:t></w:t>
      </w:r>
      <w:r>
        <w:rPr>
          <w:rFonts w:hint="eastAsia"/>
        </w:rPr>
        <w:t>злочинця</w:t>
      </w:r>
      <w:r>
        <w:t></w:t>
      </w:r>
      <w:r>
        <w:t></w:t>
      </w:r>
      <w:r>
        <w:rPr>
          <w:rFonts w:hint="eastAsia"/>
        </w:rPr>
        <w:t>пов’язана</w:t>
      </w:r>
      <w:r>
        <w:t></w:t>
      </w:r>
      <w:r>
        <w:rPr>
          <w:rFonts w:hint="eastAsia"/>
        </w:rPr>
        <w:t>зі</w:t>
      </w:r>
      <w:r>
        <w:t></w:t>
      </w:r>
      <w:r>
        <w:rPr>
          <w:rFonts w:hint="eastAsia"/>
        </w:rPr>
        <w:t>сформованими</w:t>
      </w:r>
      <w:r>
        <w:t></w:t>
      </w:r>
      <w:r>
        <w:rPr>
          <w:rFonts w:hint="eastAsia"/>
        </w:rPr>
        <w:t>уявленнями</w:t>
      </w:r>
      <w:r>
        <w:t></w:t>
      </w:r>
      <w:r>
        <w:rPr>
          <w:rFonts w:hint="eastAsia"/>
        </w:rPr>
        <w:t>громадян</w:t>
      </w:r>
      <w:r>
        <w:t></w:t>
      </w:r>
      <w:r>
        <w:rPr>
          <w:rFonts w:hint="eastAsia"/>
        </w:rPr>
        <w:t>про</w:t>
      </w:r>
      <w:r>
        <w:t></w:t>
      </w:r>
      <w:r>
        <w:rPr>
          <w:rFonts w:hint="eastAsia"/>
        </w:rPr>
        <w:t>корпоративність</w:t>
      </w:r>
      <w:r>
        <w:t></w:t>
      </w:r>
      <w:r>
        <w:t></w:t>
      </w:r>
      <w:r>
        <w:rPr>
          <w:rFonts w:hint="eastAsia"/>
        </w:rPr>
        <w:t>закритість</w:t>
      </w:r>
      <w:r>
        <w:t></w:t>
      </w:r>
      <w:r>
        <w:rPr>
          <w:rFonts w:hint="eastAsia"/>
        </w:rPr>
        <w:t>медичної</w:t>
      </w:r>
      <w:r>
        <w:t></w:t>
      </w:r>
      <w:r>
        <w:rPr>
          <w:rFonts w:hint="eastAsia"/>
        </w:rPr>
        <w:t>сфери</w:t>
      </w:r>
      <w:r>
        <w:t></w:t>
      </w:r>
      <w:r>
        <w:t></w:t>
      </w:r>
      <w:r>
        <w:rPr>
          <w:rFonts w:hint="eastAsia"/>
        </w:rPr>
        <w:t>що</w:t>
      </w:r>
      <w:r>
        <w:t></w:t>
      </w:r>
      <w:r>
        <w:rPr>
          <w:rFonts w:hint="eastAsia"/>
        </w:rPr>
        <w:t>забезпечують</w:t>
      </w:r>
      <w:r>
        <w:t></w:t>
      </w:r>
      <w:r>
        <w:rPr>
          <w:rFonts w:hint="eastAsia"/>
        </w:rPr>
        <w:t>надійний</w:t>
      </w:r>
      <w:r>
        <w:t></w:t>
      </w:r>
      <w:r>
        <w:rPr>
          <w:rFonts w:hint="eastAsia"/>
        </w:rPr>
        <w:t>захист</w:t>
      </w:r>
      <w:r>
        <w:t></w:t>
      </w:r>
      <w:r>
        <w:rPr>
          <w:rFonts w:hint="eastAsia"/>
        </w:rPr>
        <w:t>її</w:t>
      </w:r>
      <w:r>
        <w:t></w:t>
      </w:r>
      <w:r>
        <w:rPr>
          <w:rFonts w:hint="eastAsia"/>
        </w:rPr>
        <w:t>представників</w:t>
      </w:r>
      <w:r>
        <w:t></w:t>
      </w:r>
      <w:r>
        <w:rPr>
          <w:rFonts w:hint="eastAsia"/>
        </w:rPr>
        <w:t>від</w:t>
      </w:r>
      <w:r>
        <w:t></w:t>
      </w:r>
      <w:r>
        <w:rPr>
          <w:rFonts w:hint="eastAsia"/>
        </w:rPr>
        <w:t>правоохоронних</w:t>
      </w:r>
      <w:r>
        <w:t></w:t>
      </w:r>
      <w:r>
        <w:rPr>
          <w:rFonts w:hint="eastAsia"/>
        </w:rPr>
        <w:t>органів</w:t>
      </w:r>
      <w:r>
        <w:t></w:t>
      </w:r>
      <w:r>
        <w:rPr>
          <w:rFonts w:hint="eastAsia"/>
        </w:rPr>
        <w:t>та</w:t>
      </w:r>
      <w:r>
        <w:t></w:t>
      </w:r>
      <w:r>
        <w:rPr>
          <w:rFonts w:hint="eastAsia"/>
        </w:rPr>
        <w:t>правосуддя</w:t>
      </w:r>
      <w:r>
        <w:t></w:t>
      </w:r>
      <w:r>
        <w:rPr>
          <w:rFonts w:hint="eastAsia"/>
        </w:rPr>
        <w:t>в</w:t>
      </w:r>
      <w:r>
        <w:t></w:t>
      </w:r>
      <w:r>
        <w:rPr>
          <w:rFonts w:hint="eastAsia"/>
        </w:rPr>
        <w:t>цілому</w:t>
      </w:r>
      <w:r>
        <w:t></w:t>
      </w:r>
      <w:r>
        <w:t></w:t>
      </w:r>
      <w:r>
        <w:rPr>
          <w:rFonts w:hint="eastAsia"/>
        </w:rPr>
        <w:t>окремі</w:t>
      </w:r>
      <w:r>
        <w:t></w:t>
      </w:r>
      <w:r>
        <w:rPr>
          <w:rFonts w:hint="eastAsia"/>
        </w:rPr>
        <w:t>дефекти</w:t>
      </w:r>
      <w:r>
        <w:t></w:t>
      </w:r>
      <w:r>
        <w:rPr>
          <w:rFonts w:hint="eastAsia"/>
        </w:rPr>
        <w:t>правосвідомості</w:t>
      </w:r>
      <w:r>
        <w:t></w:t>
      </w:r>
      <w:r>
        <w:t></w:t>
      </w:r>
      <w:r>
        <w:rPr>
          <w:rFonts w:hint="eastAsia"/>
        </w:rPr>
        <w:t>наявність</w:t>
      </w:r>
      <w:r>
        <w:t></w:t>
      </w:r>
      <w:r>
        <w:rPr>
          <w:rFonts w:hint="eastAsia"/>
        </w:rPr>
        <w:t>взаємних</w:t>
      </w:r>
      <w:r>
        <w:t></w:t>
      </w:r>
      <w:r>
        <w:rPr>
          <w:rFonts w:hint="eastAsia"/>
        </w:rPr>
        <w:t>інтересів</w:t>
      </w:r>
      <w:r>
        <w:t></w:t>
      </w:r>
      <w:r>
        <w:rPr>
          <w:rFonts w:hint="eastAsia"/>
        </w:rPr>
        <w:t>пацієнта</w:t>
      </w:r>
      <w:r>
        <w:t></w:t>
      </w:r>
      <w:r>
        <w:rPr>
          <w:rFonts w:hint="eastAsia"/>
        </w:rPr>
        <w:t>й</w:t>
      </w:r>
      <w:r>
        <w:t></w:t>
      </w:r>
      <w:r>
        <w:rPr>
          <w:rFonts w:hint="eastAsia"/>
        </w:rPr>
        <w:t>лікаря</w:t>
      </w:r>
      <w:r>
        <w:t></w:t>
      </w:r>
      <w:r>
        <w:t></w:t>
      </w:r>
      <w:r>
        <w:rPr>
          <w:rFonts w:hint="eastAsia"/>
        </w:rPr>
        <w:t>наприклад</w:t>
      </w:r>
      <w:r>
        <w:t></w:t>
      </w:r>
      <w:r>
        <w:t></w:t>
      </w:r>
      <w:r>
        <w:rPr>
          <w:rFonts w:hint="eastAsia"/>
        </w:rPr>
        <w:t>при</w:t>
      </w:r>
      <w:r>
        <w:t></w:t>
      </w:r>
      <w:r>
        <w:rPr>
          <w:rFonts w:hint="eastAsia"/>
        </w:rPr>
        <w:t>взаємній</w:t>
      </w:r>
      <w:r>
        <w:t></w:t>
      </w:r>
      <w:r>
        <w:rPr>
          <w:rFonts w:hint="eastAsia"/>
        </w:rPr>
        <w:t>вині</w:t>
      </w:r>
      <w:r>
        <w:t></w:t>
      </w:r>
      <w:r>
        <w:t></w:t>
      </w:r>
      <w:r>
        <w:rPr>
          <w:rFonts w:hint="eastAsia"/>
        </w:rPr>
        <w:t>добровільній</w:t>
      </w:r>
      <w:r>
        <w:t></w:t>
      </w:r>
      <w:r>
        <w:rPr>
          <w:rFonts w:hint="eastAsia"/>
        </w:rPr>
        <w:t>згоді</w:t>
      </w:r>
      <w:r>
        <w:t></w:t>
      </w:r>
      <w:r>
        <w:rPr>
          <w:rFonts w:hint="eastAsia"/>
        </w:rPr>
        <w:t>пацієнта</w:t>
      </w:r>
      <w:r>
        <w:t></w:t>
      </w:r>
    </w:p>
    <w:p w:rsidR="00DF61BC" w:rsidRDefault="00DF61BC" w:rsidP="00DF61BC">
      <w:r>
        <w:t></w:t>
      </w:r>
      <w:r>
        <w:t></w:t>
      </w:r>
      <w:r>
        <w:tab/>
      </w:r>
      <w:r>
        <w:rPr>
          <w:rFonts w:hint="eastAsia"/>
        </w:rPr>
        <w:t>В</w:t>
      </w:r>
      <w:r>
        <w:t></w:t>
      </w:r>
      <w:r>
        <w:rPr>
          <w:rFonts w:hint="eastAsia"/>
        </w:rPr>
        <w:t>результаті</w:t>
      </w:r>
      <w:r>
        <w:t></w:t>
      </w:r>
      <w:r>
        <w:rPr>
          <w:rFonts w:hint="eastAsia"/>
        </w:rPr>
        <w:t>дослідження</w:t>
      </w:r>
      <w:r>
        <w:t></w:t>
      </w:r>
      <w:r>
        <w:rPr>
          <w:rFonts w:hint="eastAsia"/>
        </w:rPr>
        <w:t>виявлено</w:t>
      </w:r>
      <w:r>
        <w:t></w:t>
      </w:r>
      <w:r>
        <w:rPr>
          <w:rFonts w:hint="eastAsia"/>
        </w:rPr>
        <w:t>необхідність</w:t>
      </w:r>
      <w:r>
        <w:t></w:t>
      </w:r>
      <w:r>
        <w:rPr>
          <w:rFonts w:hint="eastAsia"/>
        </w:rPr>
        <w:t>кримінально–правової</w:t>
      </w:r>
      <w:r>
        <w:t></w:t>
      </w:r>
      <w:r>
        <w:rPr>
          <w:rFonts w:hint="eastAsia"/>
        </w:rPr>
        <w:t>охорони</w:t>
      </w:r>
      <w:r>
        <w:t></w:t>
      </w:r>
      <w:r>
        <w:rPr>
          <w:rFonts w:hint="eastAsia"/>
        </w:rPr>
        <w:t>не</w:t>
      </w:r>
      <w:r>
        <w:t></w:t>
      </w:r>
      <w:r>
        <w:rPr>
          <w:rFonts w:hint="eastAsia"/>
        </w:rPr>
        <w:t>лише</w:t>
      </w:r>
      <w:r>
        <w:t></w:t>
      </w:r>
      <w:r>
        <w:rPr>
          <w:rFonts w:hint="eastAsia"/>
        </w:rPr>
        <w:t>прав</w:t>
      </w:r>
      <w:r>
        <w:t></w:t>
      </w:r>
      <w:r>
        <w:rPr>
          <w:rFonts w:hint="eastAsia"/>
        </w:rPr>
        <w:t>хворих</w:t>
      </w:r>
      <w:r>
        <w:t></w:t>
      </w:r>
      <w:r>
        <w:rPr>
          <w:rFonts w:hint="eastAsia"/>
        </w:rPr>
        <w:t>осіб</w:t>
      </w:r>
      <w:r>
        <w:t></w:t>
      </w:r>
      <w:r>
        <w:t></w:t>
      </w:r>
      <w:r>
        <w:rPr>
          <w:rFonts w:hint="eastAsia"/>
        </w:rPr>
        <w:t>а</w:t>
      </w:r>
      <w:r>
        <w:t></w:t>
      </w:r>
      <w:r>
        <w:rPr>
          <w:rFonts w:hint="eastAsia"/>
        </w:rPr>
        <w:t>й</w:t>
      </w:r>
      <w:r>
        <w:t></w:t>
      </w:r>
      <w:r>
        <w:rPr>
          <w:rFonts w:hint="eastAsia"/>
        </w:rPr>
        <w:t>інших</w:t>
      </w:r>
      <w:r>
        <w:t></w:t>
      </w:r>
      <w:r>
        <w:rPr>
          <w:rFonts w:hint="eastAsia"/>
        </w:rPr>
        <w:t>осіб</w:t>
      </w:r>
      <w:r>
        <w:t></w:t>
      </w:r>
      <w:r>
        <w:t></w:t>
      </w:r>
      <w:r>
        <w:rPr>
          <w:rFonts w:hint="eastAsia"/>
        </w:rPr>
        <w:t>яким</w:t>
      </w:r>
      <w:r>
        <w:t></w:t>
      </w:r>
      <w:r>
        <w:rPr>
          <w:rFonts w:hint="eastAsia"/>
        </w:rPr>
        <w:t>надається</w:t>
      </w:r>
      <w:r>
        <w:t></w:t>
      </w:r>
      <w:r>
        <w:rPr>
          <w:rFonts w:hint="eastAsia"/>
        </w:rPr>
        <w:t>медичне</w:t>
      </w:r>
      <w:r>
        <w:t></w:t>
      </w:r>
      <w:r>
        <w:rPr>
          <w:rFonts w:hint="eastAsia"/>
        </w:rPr>
        <w:t>обслуговування</w:t>
      </w:r>
      <w:r>
        <w:t></w:t>
      </w:r>
      <w:r>
        <w:rPr>
          <w:rFonts w:hint="eastAsia"/>
        </w:rPr>
        <w:t>та</w:t>
      </w:r>
      <w:r>
        <w:t></w:t>
      </w:r>
      <w:r>
        <w:rPr>
          <w:rFonts w:hint="eastAsia"/>
        </w:rPr>
        <w:t>запропоновано</w:t>
      </w:r>
      <w:r>
        <w:t></w:t>
      </w:r>
      <w:r>
        <w:rPr>
          <w:rFonts w:hint="eastAsia"/>
        </w:rPr>
        <w:t>викласти</w:t>
      </w:r>
      <w:r>
        <w:t></w:t>
      </w:r>
      <w:r>
        <w:rPr>
          <w:rFonts w:hint="eastAsia"/>
        </w:rPr>
        <w:t>текст</w:t>
      </w:r>
      <w:r>
        <w:t></w:t>
      </w:r>
      <w:r>
        <w:rPr>
          <w:rFonts w:hint="eastAsia"/>
        </w:rPr>
        <w:t>диспозиції</w:t>
      </w:r>
      <w:r>
        <w:t></w:t>
      </w:r>
      <w:r>
        <w:rPr>
          <w:rFonts w:hint="eastAsia"/>
        </w:rPr>
        <w:t>ч</w:t>
      </w:r>
      <w:r>
        <w:t></w:t>
      </w:r>
      <w:r>
        <w:t></w:t>
      </w:r>
      <w:r>
        <w:t></w:t>
      </w:r>
      <w:r>
        <w:rPr>
          <w:rFonts w:hint="eastAsia"/>
        </w:rPr>
        <w:t>ст</w:t>
      </w:r>
      <w:r>
        <w:t></w:t>
      </w:r>
      <w:r>
        <w:t></w:t>
      </w:r>
      <w:r>
        <w:t></w:t>
      </w:r>
      <w:r>
        <w:t></w:t>
      </w:r>
      <w:r>
        <w:t></w:t>
      </w:r>
      <w:r>
        <w:t></w:t>
      </w:r>
      <w:r>
        <w:rPr>
          <w:rFonts w:hint="eastAsia"/>
        </w:rPr>
        <w:t>КК</w:t>
      </w:r>
      <w:r>
        <w:t></w:t>
      </w:r>
      <w:r>
        <w:rPr>
          <w:rFonts w:hint="eastAsia"/>
        </w:rPr>
        <w:t>України</w:t>
      </w:r>
      <w:r>
        <w:t></w:t>
      </w:r>
      <w:r>
        <w:rPr>
          <w:rFonts w:hint="eastAsia"/>
        </w:rPr>
        <w:t>в</w:t>
      </w:r>
      <w:r>
        <w:t></w:t>
      </w:r>
      <w:r>
        <w:rPr>
          <w:rFonts w:hint="eastAsia"/>
        </w:rPr>
        <w:t>наступній</w:t>
      </w:r>
      <w:r>
        <w:t></w:t>
      </w:r>
      <w:r>
        <w:rPr>
          <w:rFonts w:hint="eastAsia"/>
        </w:rPr>
        <w:t>редакції</w:t>
      </w:r>
      <w:r>
        <w:t></w:t>
      </w:r>
      <w:r>
        <w:t></w:t>
      </w:r>
      <w:r>
        <w:t></w:t>
      </w:r>
      <w:r>
        <w:t></w:t>
      </w:r>
      <w:r>
        <w:rPr>
          <w:rFonts w:hint="eastAsia"/>
        </w:rPr>
        <w:t>Невиконання</w:t>
      </w:r>
      <w:r>
        <w:t></w:t>
      </w:r>
      <w:r>
        <w:rPr>
          <w:rFonts w:hint="eastAsia"/>
        </w:rPr>
        <w:t>чи</w:t>
      </w:r>
      <w:r>
        <w:t></w:t>
      </w:r>
      <w:r>
        <w:rPr>
          <w:rFonts w:hint="eastAsia"/>
        </w:rPr>
        <w:t>неналежне</w:t>
      </w:r>
      <w:r>
        <w:t></w:t>
      </w:r>
      <w:r>
        <w:rPr>
          <w:rFonts w:hint="eastAsia"/>
        </w:rPr>
        <w:t>виконання</w:t>
      </w:r>
      <w:r>
        <w:t></w:t>
      </w:r>
      <w:r>
        <w:rPr>
          <w:rFonts w:hint="eastAsia"/>
        </w:rPr>
        <w:t>медичним</w:t>
      </w:r>
      <w:r>
        <w:t></w:t>
      </w:r>
      <w:r>
        <w:rPr>
          <w:rFonts w:hint="eastAsia"/>
        </w:rPr>
        <w:t>або</w:t>
      </w:r>
      <w:r>
        <w:t></w:t>
      </w:r>
      <w:r>
        <w:rPr>
          <w:rFonts w:hint="eastAsia"/>
        </w:rPr>
        <w:t>фармацевтичним</w:t>
      </w:r>
      <w:r>
        <w:t></w:t>
      </w:r>
      <w:r>
        <w:rPr>
          <w:rFonts w:hint="eastAsia"/>
        </w:rPr>
        <w:t>працівником</w:t>
      </w:r>
      <w:r>
        <w:t></w:t>
      </w:r>
      <w:r>
        <w:rPr>
          <w:rFonts w:hint="eastAsia"/>
        </w:rPr>
        <w:t>своїх</w:t>
      </w:r>
      <w:r>
        <w:t></w:t>
      </w:r>
      <w:r>
        <w:rPr>
          <w:rFonts w:hint="eastAsia"/>
        </w:rPr>
        <w:t>професійних</w:t>
      </w:r>
      <w:r>
        <w:t></w:t>
      </w:r>
      <w:r>
        <w:rPr>
          <w:rFonts w:hint="eastAsia"/>
        </w:rPr>
        <w:t>обов’язків</w:t>
      </w:r>
      <w:r>
        <w:t></w:t>
      </w:r>
      <w:r>
        <w:rPr>
          <w:rFonts w:hint="eastAsia"/>
        </w:rPr>
        <w:t>внаслідок</w:t>
      </w:r>
      <w:r>
        <w:t></w:t>
      </w:r>
      <w:r>
        <w:rPr>
          <w:rFonts w:hint="eastAsia"/>
        </w:rPr>
        <w:t>недбалого</w:t>
      </w:r>
      <w:r>
        <w:t></w:t>
      </w:r>
      <w:r>
        <w:rPr>
          <w:rFonts w:hint="eastAsia"/>
        </w:rPr>
        <w:t>чи</w:t>
      </w:r>
      <w:r>
        <w:t></w:t>
      </w:r>
      <w:r>
        <w:rPr>
          <w:rFonts w:hint="eastAsia"/>
        </w:rPr>
        <w:t>несумлінного</w:t>
      </w:r>
      <w:r>
        <w:t></w:t>
      </w:r>
      <w:r>
        <w:rPr>
          <w:rFonts w:hint="eastAsia"/>
        </w:rPr>
        <w:t>до</w:t>
      </w:r>
      <w:r>
        <w:t></w:t>
      </w:r>
      <w:r>
        <w:rPr>
          <w:rFonts w:hint="eastAsia"/>
        </w:rPr>
        <w:t>них</w:t>
      </w:r>
      <w:r>
        <w:t></w:t>
      </w:r>
      <w:r>
        <w:rPr>
          <w:rFonts w:hint="eastAsia"/>
        </w:rPr>
        <w:t>ставлення</w:t>
      </w:r>
      <w:r>
        <w:t></w:t>
      </w:r>
      <w:r>
        <w:t></w:t>
      </w:r>
      <w:r>
        <w:rPr>
          <w:rFonts w:hint="eastAsia"/>
        </w:rPr>
        <w:t>якщо</w:t>
      </w:r>
      <w:r>
        <w:t></w:t>
      </w:r>
      <w:r>
        <w:rPr>
          <w:rFonts w:hint="eastAsia"/>
        </w:rPr>
        <w:t>це</w:t>
      </w:r>
      <w:r>
        <w:t></w:t>
      </w:r>
      <w:r>
        <w:rPr>
          <w:rFonts w:hint="eastAsia"/>
        </w:rPr>
        <w:t>спричинило</w:t>
      </w:r>
      <w:r>
        <w:t></w:t>
      </w:r>
      <w:r>
        <w:rPr>
          <w:rFonts w:hint="eastAsia"/>
        </w:rPr>
        <w:t>тяжкі</w:t>
      </w:r>
      <w:r>
        <w:t></w:t>
      </w:r>
      <w:r>
        <w:rPr>
          <w:rFonts w:hint="eastAsia"/>
        </w:rPr>
        <w:t>наслідки</w:t>
      </w:r>
      <w:r>
        <w:t></w:t>
      </w:r>
      <w:r>
        <w:rPr>
          <w:rFonts w:hint="eastAsia"/>
        </w:rPr>
        <w:t>для</w:t>
      </w:r>
      <w:r>
        <w:t></w:t>
      </w:r>
      <w:r>
        <w:rPr>
          <w:rFonts w:hint="eastAsia"/>
        </w:rPr>
        <w:t>пацієнта</w:t>
      </w:r>
      <w:r>
        <w:t></w:t>
      </w:r>
      <w:r>
        <w:t></w:t>
      </w:r>
      <w:r>
        <w:t></w:t>
      </w:r>
      <w:r>
        <w:t></w:t>
      </w:r>
      <w:r>
        <w:t></w:t>
      </w:r>
      <w:r>
        <w:t></w:t>
      </w:r>
    </w:p>
    <w:p w:rsidR="00DF61BC" w:rsidRDefault="00DF61BC" w:rsidP="00DF61BC">
      <w:r>
        <w:t></w:t>
      </w:r>
      <w:r>
        <w:t></w:t>
      </w:r>
      <w:r>
        <w:tab/>
      </w:r>
      <w:r>
        <w:rPr>
          <w:rFonts w:hint="eastAsia"/>
        </w:rPr>
        <w:t>Підтверджено</w:t>
      </w:r>
      <w:r>
        <w:t></w:t>
      </w:r>
      <w:r>
        <w:rPr>
          <w:rFonts w:hint="eastAsia"/>
        </w:rPr>
        <w:t>спільність</w:t>
      </w:r>
      <w:r>
        <w:t></w:t>
      </w:r>
      <w:r>
        <w:rPr>
          <w:rFonts w:hint="eastAsia"/>
        </w:rPr>
        <w:t>детермінаційного</w:t>
      </w:r>
      <w:r>
        <w:t></w:t>
      </w:r>
      <w:r>
        <w:rPr>
          <w:rFonts w:hint="eastAsia"/>
        </w:rPr>
        <w:t>комплексу</w:t>
      </w:r>
      <w:r>
        <w:t></w:t>
      </w:r>
      <w:r>
        <w:rPr>
          <w:rFonts w:hint="eastAsia"/>
        </w:rPr>
        <w:t>ятрогенних</w:t>
      </w:r>
      <w:r>
        <w:t></w:t>
      </w:r>
      <w:r>
        <w:rPr>
          <w:rFonts w:hint="eastAsia"/>
        </w:rPr>
        <w:t>злочинів</w:t>
      </w:r>
      <w:r>
        <w:t></w:t>
      </w:r>
      <w:r>
        <w:rPr>
          <w:rFonts w:hint="eastAsia"/>
        </w:rPr>
        <w:t>із</w:t>
      </w:r>
      <w:r>
        <w:t></w:t>
      </w:r>
      <w:r>
        <w:rPr>
          <w:rFonts w:hint="eastAsia"/>
        </w:rPr>
        <w:t>необережними</w:t>
      </w:r>
      <w:r>
        <w:t></w:t>
      </w:r>
      <w:r>
        <w:t></w:t>
      </w:r>
      <w:r>
        <w:rPr>
          <w:rFonts w:hint="eastAsia"/>
        </w:rPr>
        <w:t>визначено</w:t>
      </w:r>
      <w:r>
        <w:t></w:t>
      </w:r>
      <w:r>
        <w:rPr>
          <w:rFonts w:hint="eastAsia"/>
        </w:rPr>
        <w:t>їх</w:t>
      </w:r>
      <w:r>
        <w:t></w:t>
      </w:r>
      <w:r>
        <w:rPr>
          <w:rFonts w:hint="eastAsia"/>
        </w:rPr>
        <w:t>основні</w:t>
      </w:r>
      <w:r>
        <w:t></w:t>
      </w:r>
      <w:r>
        <w:rPr>
          <w:rFonts w:hint="eastAsia"/>
        </w:rPr>
        <w:t>детермінанти</w:t>
      </w:r>
      <w:r>
        <w:t></w:t>
      </w:r>
      <w:r>
        <w:t></w:t>
      </w:r>
      <w:r>
        <w:rPr>
          <w:rFonts w:hint="eastAsia"/>
        </w:rPr>
        <w:t>соціально–економічні</w:t>
      </w:r>
      <w:r>
        <w:t></w:t>
      </w:r>
      <w:r>
        <w:t></w:t>
      </w:r>
      <w:r>
        <w:rPr>
          <w:rFonts w:hint="eastAsia"/>
        </w:rPr>
        <w:t>організаційні</w:t>
      </w:r>
      <w:r>
        <w:t></w:t>
      </w:r>
      <w:r>
        <w:t></w:t>
      </w:r>
      <w:r>
        <w:rPr>
          <w:rFonts w:hint="eastAsia"/>
        </w:rPr>
        <w:t>правові</w:t>
      </w:r>
      <w:r>
        <w:t></w:t>
      </w:r>
      <w:r>
        <w:t></w:t>
      </w:r>
      <w:r>
        <w:rPr>
          <w:rFonts w:hint="eastAsia"/>
        </w:rPr>
        <w:t>недоліки</w:t>
      </w:r>
      <w:r>
        <w:t></w:t>
      </w:r>
      <w:r>
        <w:rPr>
          <w:rFonts w:hint="eastAsia"/>
        </w:rPr>
        <w:t>у</w:t>
      </w:r>
      <w:r>
        <w:t></w:t>
      </w:r>
      <w:r>
        <w:rPr>
          <w:rFonts w:hint="eastAsia"/>
        </w:rPr>
        <w:t>діяльності</w:t>
      </w:r>
      <w:r>
        <w:t></w:t>
      </w:r>
      <w:r>
        <w:rPr>
          <w:rFonts w:hint="eastAsia"/>
        </w:rPr>
        <w:t>правоохоронних</w:t>
      </w:r>
      <w:r>
        <w:t></w:t>
      </w:r>
      <w:r>
        <w:rPr>
          <w:rFonts w:hint="eastAsia"/>
        </w:rPr>
        <w:t>органів</w:t>
      </w:r>
      <w:r>
        <w:t></w:t>
      </w:r>
      <w:r>
        <w:t></w:t>
      </w:r>
      <w:r>
        <w:rPr>
          <w:rFonts w:hint="eastAsia"/>
        </w:rPr>
        <w:t>психологічні</w:t>
      </w:r>
      <w:r>
        <w:t></w:t>
      </w:r>
      <w:r>
        <w:t></w:t>
      </w:r>
      <w:r>
        <w:rPr>
          <w:rFonts w:hint="eastAsia"/>
        </w:rPr>
        <w:t>запропоновано</w:t>
      </w:r>
      <w:r>
        <w:t></w:t>
      </w:r>
      <w:r>
        <w:rPr>
          <w:rFonts w:hint="eastAsia"/>
        </w:rPr>
        <w:t>нове</w:t>
      </w:r>
      <w:r>
        <w:t></w:t>
      </w:r>
      <w:r>
        <w:rPr>
          <w:rFonts w:hint="eastAsia"/>
        </w:rPr>
        <w:t>кримінологічне</w:t>
      </w:r>
      <w:r>
        <w:t></w:t>
      </w:r>
      <w:r>
        <w:rPr>
          <w:rFonts w:hint="eastAsia"/>
        </w:rPr>
        <w:t>значення</w:t>
      </w:r>
      <w:r>
        <w:t></w:t>
      </w:r>
      <w:r>
        <w:rPr>
          <w:rFonts w:hint="eastAsia"/>
        </w:rPr>
        <w:t>знарядь</w:t>
      </w:r>
      <w:r>
        <w:t></w:t>
      </w:r>
      <w:r>
        <w:rPr>
          <w:rFonts w:hint="eastAsia"/>
        </w:rPr>
        <w:t>і</w:t>
      </w:r>
      <w:r>
        <w:t></w:t>
      </w:r>
      <w:r>
        <w:rPr>
          <w:rFonts w:hint="eastAsia"/>
        </w:rPr>
        <w:t>засобів</w:t>
      </w:r>
      <w:r>
        <w:t></w:t>
      </w:r>
      <w:r>
        <w:rPr>
          <w:rFonts w:hint="eastAsia"/>
        </w:rPr>
        <w:t>медичної</w:t>
      </w:r>
      <w:r>
        <w:t></w:t>
      </w:r>
      <w:r>
        <w:rPr>
          <w:rFonts w:hint="eastAsia"/>
        </w:rPr>
        <w:t>діяльності</w:t>
      </w:r>
      <w:r>
        <w:t></w:t>
      </w:r>
      <w:r>
        <w:rPr>
          <w:rFonts w:hint="eastAsia"/>
        </w:rPr>
        <w:t>при</w:t>
      </w:r>
      <w:r>
        <w:t></w:t>
      </w:r>
      <w:r>
        <w:rPr>
          <w:rFonts w:hint="eastAsia"/>
        </w:rPr>
        <w:t>настанні</w:t>
      </w:r>
      <w:r>
        <w:t></w:t>
      </w:r>
      <w:r>
        <w:rPr>
          <w:rFonts w:hint="eastAsia"/>
        </w:rPr>
        <w:t>її</w:t>
      </w:r>
      <w:r>
        <w:t></w:t>
      </w:r>
      <w:r>
        <w:rPr>
          <w:rFonts w:hint="eastAsia"/>
        </w:rPr>
        <w:t>негативних</w:t>
      </w:r>
      <w:r>
        <w:t></w:t>
      </w:r>
      <w:r>
        <w:rPr>
          <w:rFonts w:hint="eastAsia"/>
        </w:rPr>
        <w:t>наслідків</w:t>
      </w:r>
      <w:r>
        <w:t></w:t>
      </w:r>
      <w:r>
        <w:t></w:t>
      </w:r>
      <w:r>
        <w:rPr>
          <w:rFonts w:hint="eastAsia"/>
        </w:rPr>
        <w:t>їх</w:t>
      </w:r>
      <w:r>
        <w:t></w:t>
      </w:r>
      <w:r>
        <w:rPr>
          <w:rFonts w:hint="eastAsia"/>
        </w:rPr>
        <w:t>вплив</w:t>
      </w:r>
      <w:r>
        <w:t></w:t>
      </w:r>
      <w:r>
        <w:rPr>
          <w:rFonts w:hint="eastAsia"/>
        </w:rPr>
        <w:t>на</w:t>
      </w:r>
      <w:r>
        <w:t></w:t>
      </w:r>
      <w:r>
        <w:rPr>
          <w:rFonts w:hint="eastAsia"/>
        </w:rPr>
        <w:t>потерпілого</w:t>
      </w:r>
      <w:r>
        <w:t></w:t>
      </w:r>
      <w:r>
        <w:rPr>
          <w:rFonts w:hint="eastAsia"/>
        </w:rPr>
        <w:t>на</w:t>
      </w:r>
      <w:r>
        <w:t></w:t>
      </w:r>
      <w:r>
        <w:rPr>
          <w:rFonts w:hint="eastAsia"/>
        </w:rPr>
        <w:t>хід</w:t>
      </w:r>
      <w:r>
        <w:t></w:t>
      </w:r>
      <w:r>
        <w:rPr>
          <w:rFonts w:hint="eastAsia"/>
        </w:rPr>
        <w:t>і</w:t>
      </w:r>
      <w:r>
        <w:t></w:t>
      </w:r>
      <w:r>
        <w:rPr>
          <w:rFonts w:hint="eastAsia"/>
        </w:rPr>
        <w:t>розвиток</w:t>
      </w:r>
      <w:r>
        <w:t></w:t>
      </w:r>
      <w:r>
        <w:rPr>
          <w:rFonts w:hint="eastAsia"/>
        </w:rPr>
        <w:t>криміногенної</w:t>
      </w:r>
      <w:r>
        <w:t></w:t>
      </w:r>
      <w:r>
        <w:rPr>
          <w:rFonts w:hint="eastAsia"/>
        </w:rPr>
        <w:t>ситуації</w:t>
      </w:r>
      <w:r>
        <w:t></w:t>
      </w:r>
      <w:r>
        <w:t></w:t>
      </w:r>
      <w:r>
        <w:rPr>
          <w:rFonts w:hint="eastAsia"/>
        </w:rPr>
        <w:t>надано</w:t>
      </w:r>
      <w:r>
        <w:t></w:t>
      </w:r>
      <w:r>
        <w:rPr>
          <w:rFonts w:hint="eastAsia"/>
        </w:rPr>
        <w:t>їх</w:t>
      </w:r>
      <w:r>
        <w:t></w:t>
      </w:r>
      <w:r>
        <w:rPr>
          <w:rFonts w:hint="eastAsia"/>
        </w:rPr>
        <w:t>власну</w:t>
      </w:r>
      <w:r>
        <w:t></w:t>
      </w:r>
      <w:r>
        <w:rPr>
          <w:rFonts w:hint="eastAsia"/>
        </w:rPr>
        <w:t>класифікацію</w:t>
      </w:r>
      <w:r>
        <w:t></w:t>
      </w:r>
    </w:p>
    <w:p w:rsidR="00DF61BC" w:rsidRDefault="00DF61BC" w:rsidP="00DF61BC">
      <w:r>
        <w:t></w:t>
      </w:r>
      <w:r>
        <w:t></w:t>
      </w:r>
      <w:r>
        <w:tab/>
      </w:r>
      <w:r>
        <w:rPr>
          <w:rFonts w:hint="eastAsia"/>
        </w:rPr>
        <w:t>Обґрунтовано</w:t>
      </w:r>
      <w:r>
        <w:t></w:t>
      </w:r>
      <w:r>
        <w:rPr>
          <w:rFonts w:hint="eastAsia"/>
        </w:rPr>
        <w:t>необхідність</w:t>
      </w:r>
      <w:r>
        <w:t></w:t>
      </w:r>
      <w:r>
        <w:rPr>
          <w:rFonts w:hint="eastAsia"/>
        </w:rPr>
        <w:t>виведення</w:t>
      </w:r>
      <w:r>
        <w:t></w:t>
      </w:r>
      <w:r>
        <w:rPr>
          <w:rFonts w:hint="eastAsia"/>
        </w:rPr>
        <w:t>бюро</w:t>
      </w:r>
      <w:r>
        <w:t></w:t>
      </w:r>
      <w:r>
        <w:rPr>
          <w:rFonts w:hint="eastAsia"/>
        </w:rPr>
        <w:t>судово–медичних</w:t>
      </w:r>
      <w:r>
        <w:t></w:t>
      </w:r>
      <w:r>
        <w:rPr>
          <w:rFonts w:hint="eastAsia"/>
        </w:rPr>
        <w:t>експертиз</w:t>
      </w:r>
      <w:r>
        <w:t></w:t>
      </w:r>
      <w:r>
        <w:rPr>
          <w:rFonts w:hint="eastAsia"/>
        </w:rPr>
        <w:t>з–під</w:t>
      </w:r>
      <w:r>
        <w:t></w:t>
      </w:r>
      <w:r>
        <w:rPr>
          <w:rFonts w:hint="eastAsia"/>
        </w:rPr>
        <w:t>відання</w:t>
      </w:r>
      <w:r>
        <w:t></w:t>
      </w:r>
      <w:r>
        <w:rPr>
          <w:rFonts w:hint="eastAsia"/>
        </w:rPr>
        <w:t>МОЗ</w:t>
      </w:r>
      <w:r>
        <w:t></w:t>
      </w:r>
      <w:r>
        <w:rPr>
          <w:rFonts w:hint="eastAsia"/>
        </w:rPr>
        <w:t>України</w:t>
      </w:r>
      <w:r>
        <w:t></w:t>
      </w:r>
      <w:r>
        <w:t></w:t>
      </w:r>
      <w:r>
        <w:rPr>
          <w:rFonts w:hint="eastAsia"/>
        </w:rPr>
        <w:t>що</w:t>
      </w:r>
      <w:r>
        <w:t></w:t>
      </w:r>
      <w:r>
        <w:rPr>
          <w:rFonts w:hint="eastAsia"/>
        </w:rPr>
        <w:t>має</w:t>
      </w:r>
      <w:r>
        <w:t></w:t>
      </w:r>
      <w:r>
        <w:rPr>
          <w:rFonts w:hint="eastAsia"/>
        </w:rPr>
        <w:t>забезпечити</w:t>
      </w:r>
      <w:r>
        <w:t></w:t>
      </w:r>
      <w:r>
        <w:rPr>
          <w:rFonts w:hint="eastAsia"/>
        </w:rPr>
        <w:t>покращення</w:t>
      </w:r>
      <w:r>
        <w:t></w:t>
      </w:r>
      <w:r>
        <w:rPr>
          <w:rFonts w:hint="eastAsia"/>
        </w:rPr>
        <w:t>якості</w:t>
      </w:r>
      <w:r>
        <w:t></w:t>
      </w:r>
      <w:r>
        <w:rPr>
          <w:rFonts w:hint="eastAsia"/>
        </w:rPr>
        <w:t>висновків</w:t>
      </w:r>
      <w:r>
        <w:t></w:t>
      </w:r>
      <w:r>
        <w:rPr>
          <w:rFonts w:hint="eastAsia"/>
        </w:rPr>
        <w:t>експертів</w:t>
      </w:r>
      <w:r>
        <w:t></w:t>
      </w:r>
      <w:r>
        <w:rPr>
          <w:rFonts w:hint="eastAsia"/>
        </w:rPr>
        <w:t>у</w:t>
      </w:r>
      <w:r>
        <w:t></w:t>
      </w:r>
      <w:r>
        <w:rPr>
          <w:rFonts w:hint="eastAsia"/>
        </w:rPr>
        <w:t>справах</w:t>
      </w:r>
      <w:r>
        <w:t></w:t>
      </w:r>
      <w:r>
        <w:rPr>
          <w:rFonts w:hint="eastAsia"/>
        </w:rPr>
        <w:t>про</w:t>
      </w:r>
      <w:r>
        <w:t></w:t>
      </w:r>
      <w:r>
        <w:rPr>
          <w:rFonts w:hint="eastAsia"/>
        </w:rPr>
        <w:t>ятрогенні</w:t>
      </w:r>
      <w:r>
        <w:t></w:t>
      </w:r>
      <w:r>
        <w:rPr>
          <w:rFonts w:hint="eastAsia"/>
        </w:rPr>
        <w:t>злочини</w:t>
      </w:r>
      <w:r>
        <w:t></w:t>
      </w:r>
    </w:p>
    <w:p w:rsidR="006623B6" w:rsidRPr="006623B6" w:rsidRDefault="00DF61BC" w:rsidP="00DF61BC">
      <w:r>
        <w:t></w:t>
      </w:r>
      <w:r>
        <w:t></w:t>
      </w:r>
      <w:r>
        <w:tab/>
      </w:r>
      <w:r>
        <w:rPr>
          <w:rFonts w:hint="eastAsia"/>
        </w:rPr>
        <w:t>Розкрито</w:t>
      </w:r>
      <w:r>
        <w:t></w:t>
      </w:r>
      <w:r>
        <w:rPr>
          <w:rFonts w:hint="eastAsia"/>
        </w:rPr>
        <w:t>роль</w:t>
      </w:r>
      <w:r>
        <w:t></w:t>
      </w:r>
      <w:r>
        <w:rPr>
          <w:rFonts w:hint="eastAsia"/>
        </w:rPr>
        <w:t>органів</w:t>
      </w:r>
      <w:r>
        <w:t></w:t>
      </w:r>
      <w:r>
        <w:rPr>
          <w:rFonts w:hint="eastAsia"/>
        </w:rPr>
        <w:t>прокуратури</w:t>
      </w:r>
      <w:r>
        <w:t></w:t>
      </w:r>
      <w:r>
        <w:rPr>
          <w:rFonts w:hint="eastAsia"/>
        </w:rPr>
        <w:t>у</w:t>
      </w:r>
      <w:r>
        <w:t></w:t>
      </w:r>
      <w:r>
        <w:rPr>
          <w:rFonts w:hint="eastAsia"/>
        </w:rPr>
        <w:t>сфері</w:t>
      </w:r>
      <w:r>
        <w:t></w:t>
      </w:r>
      <w:r>
        <w:rPr>
          <w:rFonts w:hint="eastAsia"/>
        </w:rPr>
        <w:t>протидії</w:t>
      </w:r>
      <w:r>
        <w:t></w:t>
      </w:r>
      <w:r>
        <w:rPr>
          <w:rFonts w:hint="eastAsia"/>
        </w:rPr>
        <w:t>ятрогенним</w:t>
      </w:r>
      <w:r>
        <w:t></w:t>
      </w:r>
      <w:r>
        <w:rPr>
          <w:rFonts w:hint="eastAsia"/>
        </w:rPr>
        <w:t>злочинам</w:t>
      </w:r>
      <w:r>
        <w:t></w:t>
      </w:r>
      <w:r>
        <w:t></w:t>
      </w:r>
      <w:r>
        <w:rPr>
          <w:rFonts w:hint="eastAsia"/>
        </w:rPr>
        <w:t>яка</w:t>
      </w:r>
      <w:r>
        <w:t></w:t>
      </w:r>
      <w:r>
        <w:rPr>
          <w:rFonts w:hint="eastAsia"/>
        </w:rPr>
        <w:t>полягає</w:t>
      </w:r>
      <w:r>
        <w:t></w:t>
      </w:r>
      <w:r>
        <w:rPr>
          <w:rFonts w:hint="eastAsia"/>
        </w:rPr>
        <w:t>у</w:t>
      </w:r>
      <w:r>
        <w:t></w:t>
      </w:r>
      <w:r>
        <w:rPr>
          <w:rFonts w:hint="eastAsia"/>
        </w:rPr>
        <w:t>здійсненні</w:t>
      </w:r>
      <w:r>
        <w:t></w:t>
      </w:r>
      <w:r>
        <w:rPr>
          <w:rFonts w:hint="eastAsia"/>
        </w:rPr>
        <w:t>процесуального</w:t>
      </w:r>
      <w:r>
        <w:t></w:t>
      </w:r>
      <w:r>
        <w:rPr>
          <w:rFonts w:hint="eastAsia"/>
        </w:rPr>
        <w:t>керівництва</w:t>
      </w:r>
      <w:r>
        <w:t></w:t>
      </w:r>
      <w:r>
        <w:t></w:t>
      </w:r>
      <w:r>
        <w:rPr>
          <w:rFonts w:hint="eastAsia"/>
        </w:rPr>
        <w:t>належному</w:t>
      </w:r>
      <w:r>
        <w:t></w:t>
      </w:r>
      <w:r>
        <w:rPr>
          <w:rFonts w:hint="eastAsia"/>
        </w:rPr>
        <w:t>підтриманні</w:t>
      </w:r>
      <w:r>
        <w:t></w:t>
      </w:r>
      <w:r>
        <w:rPr>
          <w:rFonts w:hint="eastAsia"/>
        </w:rPr>
        <w:t>державного</w:t>
      </w:r>
      <w:r>
        <w:t></w:t>
      </w:r>
      <w:r>
        <w:rPr>
          <w:rFonts w:hint="eastAsia"/>
        </w:rPr>
        <w:t>обвинувачення</w:t>
      </w:r>
      <w:r>
        <w:t></w:t>
      </w:r>
      <w:r>
        <w:rPr>
          <w:rFonts w:hint="eastAsia"/>
        </w:rPr>
        <w:t>у</w:t>
      </w:r>
      <w:r>
        <w:t></w:t>
      </w:r>
      <w:r>
        <w:rPr>
          <w:rFonts w:hint="eastAsia"/>
        </w:rPr>
        <w:t>даній</w:t>
      </w:r>
      <w:r>
        <w:t></w:t>
      </w:r>
      <w:r>
        <w:rPr>
          <w:rFonts w:hint="eastAsia"/>
        </w:rPr>
        <w:t>категорії</w:t>
      </w:r>
      <w:r>
        <w:t></w:t>
      </w:r>
      <w:r>
        <w:rPr>
          <w:rFonts w:hint="eastAsia"/>
        </w:rPr>
        <w:t>справ</w:t>
      </w:r>
      <w:r>
        <w:t></w:t>
      </w:r>
      <w:r>
        <w:rPr>
          <w:rFonts w:hint="eastAsia"/>
        </w:rPr>
        <w:t>найдосвідченішими</w:t>
      </w:r>
      <w:r>
        <w:t></w:t>
      </w:r>
      <w:r>
        <w:rPr>
          <w:rFonts w:hint="eastAsia"/>
        </w:rPr>
        <w:t>прокурорськими</w:t>
      </w:r>
      <w:r>
        <w:t></w:t>
      </w:r>
      <w:r>
        <w:rPr>
          <w:rFonts w:hint="eastAsia"/>
        </w:rPr>
        <w:t>працівниками</w:t>
      </w:r>
      <w:r>
        <w:t></w:t>
      </w:r>
      <w:r>
        <w:t></w:t>
      </w:r>
      <w:r>
        <w:rPr>
          <w:rFonts w:hint="eastAsia"/>
        </w:rPr>
        <w:t>здійсненні</w:t>
      </w:r>
      <w:r>
        <w:t></w:t>
      </w:r>
      <w:r>
        <w:rPr>
          <w:rFonts w:hint="eastAsia"/>
        </w:rPr>
        <w:t>представницької</w:t>
      </w:r>
      <w:r>
        <w:t></w:t>
      </w:r>
      <w:r>
        <w:rPr>
          <w:rFonts w:hint="eastAsia"/>
        </w:rPr>
        <w:t>діяльності</w:t>
      </w:r>
      <w:r>
        <w:t></w:t>
      </w:r>
      <w:r>
        <w:rPr>
          <w:rFonts w:hint="eastAsia"/>
        </w:rPr>
        <w:t>в</w:t>
      </w:r>
      <w:r>
        <w:t></w:t>
      </w:r>
      <w:r>
        <w:rPr>
          <w:rFonts w:hint="eastAsia"/>
        </w:rPr>
        <w:t>інтересах</w:t>
      </w:r>
      <w:r>
        <w:t></w:t>
      </w:r>
      <w:r>
        <w:rPr>
          <w:rFonts w:hint="eastAsia"/>
        </w:rPr>
        <w:t>пацієнтів</w:t>
      </w:r>
      <w:r>
        <w:t></w:t>
      </w:r>
      <w:r>
        <w:t></w:t>
      </w:r>
      <w:r>
        <w:rPr>
          <w:rFonts w:hint="eastAsia"/>
        </w:rPr>
        <w:t>взаємодії</w:t>
      </w:r>
      <w:r>
        <w:t></w:t>
      </w:r>
      <w:r>
        <w:rPr>
          <w:rFonts w:hint="eastAsia"/>
        </w:rPr>
        <w:t>із</w:t>
      </w:r>
      <w:r>
        <w:t></w:t>
      </w:r>
      <w:r>
        <w:rPr>
          <w:rFonts w:hint="eastAsia"/>
        </w:rPr>
        <w:t>громадськістю</w:t>
      </w:r>
      <w:r>
        <w:t></w:t>
      </w:r>
      <w:r>
        <w:rPr>
          <w:rFonts w:hint="eastAsia"/>
        </w:rPr>
        <w:t>і</w:t>
      </w:r>
      <w:r>
        <w:t></w:t>
      </w:r>
      <w:r>
        <w:rPr>
          <w:rFonts w:hint="eastAsia"/>
        </w:rPr>
        <w:t>ЗМІ</w:t>
      </w:r>
      <w:r>
        <w:t></w:t>
      </w:r>
      <w:r>
        <w:rPr>
          <w:rFonts w:hint="eastAsia"/>
        </w:rPr>
        <w:t>у</w:t>
      </w:r>
      <w:r>
        <w:t></w:t>
      </w:r>
      <w:r>
        <w:rPr>
          <w:rFonts w:hint="eastAsia"/>
        </w:rPr>
        <w:t>питаннях</w:t>
      </w:r>
      <w:r>
        <w:t></w:t>
      </w:r>
      <w:r>
        <w:rPr>
          <w:rFonts w:hint="eastAsia"/>
        </w:rPr>
        <w:t>висвітлення</w:t>
      </w:r>
      <w:r>
        <w:t></w:t>
      </w:r>
      <w:r>
        <w:rPr>
          <w:rFonts w:hint="eastAsia"/>
        </w:rPr>
        <w:t>стану</w:t>
      </w:r>
      <w:r>
        <w:t></w:t>
      </w:r>
      <w:r>
        <w:rPr>
          <w:rFonts w:hint="eastAsia"/>
        </w:rPr>
        <w:t>протидії</w:t>
      </w:r>
      <w:r>
        <w:t></w:t>
      </w:r>
      <w:r>
        <w:rPr>
          <w:rFonts w:hint="eastAsia"/>
        </w:rPr>
        <w:t>ятрогенним</w:t>
      </w:r>
      <w:r>
        <w:t></w:t>
      </w:r>
      <w:r>
        <w:rPr>
          <w:rFonts w:hint="eastAsia"/>
        </w:rPr>
        <w:t>злочинам</w:t>
      </w:r>
      <w:r>
        <w:t></w:t>
      </w:r>
      <w:bookmarkStart w:id="0" w:name="_GoBack"/>
      <w:bookmarkEnd w:id="0"/>
    </w:p>
    <w:sectPr w:rsidR="006623B6" w:rsidRPr="006623B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DA3" w:rsidRDefault="00D20DA3">
      <w:pPr>
        <w:spacing w:after="0" w:line="240" w:lineRule="auto"/>
      </w:pPr>
      <w:r>
        <w:separator/>
      </w:r>
    </w:p>
  </w:endnote>
  <w:endnote w:type="continuationSeparator" w:id="0">
    <w:p w:rsidR="00D20DA3" w:rsidRDefault="00D2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DA3" w:rsidRDefault="00D20DA3"/>
    <w:p w:rsidR="00D20DA3" w:rsidRDefault="00D20DA3"/>
    <w:p w:rsidR="00D20DA3" w:rsidRDefault="00D20DA3"/>
    <w:p w:rsidR="00D20DA3" w:rsidRDefault="00D20DA3"/>
    <w:p w:rsidR="00D20DA3" w:rsidRDefault="00D20DA3"/>
    <w:p w:rsidR="00D20DA3" w:rsidRDefault="00D20DA3"/>
    <w:p w:rsidR="00D20DA3" w:rsidRDefault="00D20DA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DA3" w:rsidRDefault="00D20D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20DA3" w:rsidRDefault="00D20D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20DA3" w:rsidRDefault="00D20DA3"/>
    <w:p w:rsidR="00D20DA3" w:rsidRDefault="00D20DA3"/>
    <w:p w:rsidR="00D20DA3" w:rsidRDefault="00D20DA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DA3" w:rsidRDefault="00D20DA3"/>
                          <w:p w:rsidR="00D20DA3" w:rsidRDefault="00D20DA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20DA3" w:rsidRDefault="00D20DA3"/>
                    <w:p w:rsidR="00D20DA3" w:rsidRDefault="00D20DA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20DA3" w:rsidRDefault="00D20DA3"/>
    <w:p w:rsidR="00D20DA3" w:rsidRDefault="00D20DA3">
      <w:pPr>
        <w:rPr>
          <w:sz w:val="2"/>
          <w:szCs w:val="2"/>
        </w:rPr>
      </w:pPr>
    </w:p>
    <w:p w:rsidR="00D20DA3" w:rsidRDefault="00D20DA3"/>
    <w:p w:rsidR="00D20DA3" w:rsidRDefault="00D20DA3">
      <w:pPr>
        <w:spacing w:after="0" w:line="240" w:lineRule="auto"/>
      </w:pPr>
    </w:p>
  </w:footnote>
  <w:footnote w:type="continuationSeparator" w:id="0">
    <w:p w:rsidR="00D20DA3" w:rsidRDefault="00D20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A3"/>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BCFF8-02FF-429E-8CCC-C6759644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5098</TotalTime>
  <Pages>5</Pages>
  <Words>1128</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53</cp:revision>
  <cp:lastPrinted>2009-02-06T05:36:00Z</cp:lastPrinted>
  <dcterms:created xsi:type="dcterms:W3CDTF">2023-09-07T12:38:00Z</dcterms:created>
  <dcterms:modified xsi:type="dcterms:W3CDTF">2023-10-07T07:58:00Z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