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5064"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Жуков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Дмитрий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Анатольевич</w:t>
      </w:r>
      <w:r w:rsidRPr="00AD4B23">
        <w:rPr>
          <w:rFonts w:ascii="Helvetica" w:hAnsi="Helvetica" w:cs="Helvetica"/>
          <w:b/>
          <w:bCs/>
          <w:color w:val="222222"/>
          <w:sz w:val="21"/>
          <w:szCs w:val="21"/>
        </w:rPr>
        <w:t>.</w:t>
      </w:r>
    </w:p>
    <w:p w14:paraId="7961F18E"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Стрессореактивность</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 </w:t>
      </w:r>
      <w:r w:rsidRPr="00AD4B23">
        <w:rPr>
          <w:rFonts w:ascii="Helvetica" w:hAnsi="Helvetica" w:cs="Helvetica" w:hint="eastAsia"/>
          <w:b/>
          <w:bCs/>
          <w:color w:val="222222"/>
          <w:sz w:val="21"/>
          <w:szCs w:val="21"/>
        </w:rPr>
        <w:t>диссертация</w:t>
      </w:r>
      <w:r w:rsidRPr="00AD4B23">
        <w:rPr>
          <w:rFonts w:ascii="Helvetica" w:hAnsi="Helvetica" w:cs="Helvetica"/>
          <w:b/>
          <w:bCs/>
          <w:color w:val="222222"/>
          <w:sz w:val="21"/>
          <w:szCs w:val="21"/>
        </w:rPr>
        <w:t xml:space="preserve"> ... </w:t>
      </w:r>
      <w:r w:rsidRPr="00AD4B23">
        <w:rPr>
          <w:rFonts w:ascii="Helvetica" w:hAnsi="Helvetica" w:cs="Helvetica" w:hint="eastAsia"/>
          <w:b/>
          <w:bCs/>
          <w:color w:val="222222"/>
          <w:sz w:val="21"/>
          <w:szCs w:val="21"/>
        </w:rPr>
        <w:t>доктора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биологических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наук</w:t>
      </w:r>
      <w:r w:rsidRPr="00AD4B23">
        <w:rPr>
          <w:rFonts w:ascii="Helvetica" w:hAnsi="Helvetica" w:cs="Helvetica"/>
          <w:b/>
          <w:bCs/>
          <w:color w:val="222222"/>
          <w:sz w:val="21"/>
          <w:szCs w:val="21"/>
        </w:rPr>
        <w:t xml:space="preserve"> : 03.00.13. - </w:t>
      </w:r>
      <w:r w:rsidRPr="00AD4B23">
        <w:rPr>
          <w:rFonts w:ascii="Helvetica" w:hAnsi="Helvetica" w:cs="Helvetica" w:hint="eastAsia"/>
          <w:b/>
          <w:bCs/>
          <w:color w:val="222222"/>
          <w:sz w:val="21"/>
          <w:szCs w:val="21"/>
        </w:rPr>
        <w:t>Москва</w:t>
      </w:r>
      <w:r w:rsidRPr="00AD4B23">
        <w:rPr>
          <w:rFonts w:ascii="Helvetica" w:hAnsi="Helvetica" w:cs="Helvetica"/>
          <w:b/>
          <w:bCs/>
          <w:color w:val="222222"/>
          <w:sz w:val="21"/>
          <w:szCs w:val="21"/>
        </w:rPr>
        <w:t xml:space="preserve">, 1999. - 240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 </w:t>
      </w:r>
      <w:r w:rsidRPr="00AD4B23">
        <w:rPr>
          <w:rFonts w:ascii="Helvetica" w:hAnsi="Helvetica" w:cs="Helvetica" w:hint="eastAsia"/>
          <w:b/>
          <w:bCs/>
          <w:color w:val="222222"/>
          <w:sz w:val="21"/>
          <w:szCs w:val="21"/>
        </w:rPr>
        <w:t>ил</w:t>
      </w:r>
      <w:r w:rsidRPr="00AD4B23">
        <w:rPr>
          <w:rFonts w:ascii="Helvetica" w:hAnsi="Helvetica" w:cs="Helvetica"/>
          <w:b/>
          <w:bCs/>
          <w:color w:val="222222"/>
          <w:sz w:val="21"/>
          <w:szCs w:val="21"/>
        </w:rPr>
        <w:t>.</w:t>
      </w:r>
    </w:p>
    <w:p w14:paraId="3D7CBDA3"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больше</w:t>
      </w:r>
    </w:p>
    <w:p w14:paraId="7583E32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Цитаты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текста</w:t>
      </w:r>
      <w:r w:rsidRPr="00AD4B23">
        <w:rPr>
          <w:rFonts w:ascii="Helvetica" w:hAnsi="Helvetica" w:cs="Helvetica"/>
          <w:b/>
          <w:bCs/>
          <w:color w:val="222222"/>
          <w:sz w:val="21"/>
          <w:szCs w:val="21"/>
        </w:rPr>
        <w:t>:</w:t>
      </w:r>
    </w:p>
    <w:p w14:paraId="5FAEB100"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стр</w:t>
      </w:r>
      <w:r w:rsidRPr="00AD4B23">
        <w:rPr>
          <w:rFonts w:ascii="Helvetica" w:hAnsi="Helvetica" w:cs="Helvetica"/>
          <w:b/>
          <w:bCs/>
          <w:color w:val="222222"/>
          <w:sz w:val="21"/>
          <w:szCs w:val="21"/>
        </w:rPr>
        <w:t>. 1</w:t>
      </w:r>
    </w:p>
    <w:p w14:paraId="4BC938D2"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У</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М</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АНАТОЛЬЕВИЧ</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СТРЕССОРЕАКТИВНОСТЬ</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0 3 . 0 0 . 1 3 - </w:t>
      </w:r>
      <w:r w:rsidRPr="00AD4B23">
        <w:rPr>
          <w:rFonts w:ascii="Helvetica" w:hAnsi="Helvetica" w:cs="Helvetica" w:hint="eastAsia"/>
          <w:b/>
          <w:bCs/>
          <w:color w:val="222222"/>
          <w:sz w:val="21"/>
          <w:szCs w:val="21"/>
        </w:rPr>
        <w:t>физиология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человека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ж</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w:t>
      </w:r>
    </w:p>
    <w:p w14:paraId="0195B8BE"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стр</w:t>
      </w:r>
      <w:r w:rsidRPr="00AD4B23">
        <w:rPr>
          <w:rFonts w:ascii="Helvetica" w:hAnsi="Helvetica" w:cs="Helvetica"/>
          <w:b/>
          <w:bCs/>
          <w:color w:val="222222"/>
          <w:sz w:val="21"/>
          <w:szCs w:val="21"/>
        </w:rPr>
        <w:t>. 3</w:t>
      </w:r>
    </w:p>
    <w:p w14:paraId="67DD0C7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ЭНДОКРИННЫЕ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РЕАКЦИИ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АУТБРЕДНЫХ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3 . 1 . </w:t>
      </w:r>
      <w:r w:rsidRPr="00AD4B23">
        <w:rPr>
          <w:rFonts w:ascii="Helvetica" w:hAnsi="Helvetica" w:cs="Helvetica" w:hint="eastAsia"/>
          <w:b/>
          <w:bCs/>
          <w:color w:val="222222"/>
          <w:sz w:val="21"/>
          <w:szCs w:val="21"/>
        </w:rPr>
        <w:t>Социальный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ранг</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различными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стратегиями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4. </w:t>
      </w:r>
      <w:r w:rsidRPr="00AD4B23">
        <w:rPr>
          <w:rFonts w:ascii="Helvetica" w:hAnsi="Helvetica" w:cs="Helvetica" w:hint="eastAsia"/>
          <w:b/>
          <w:bCs/>
          <w:color w:val="222222"/>
          <w:sz w:val="21"/>
          <w:szCs w:val="21"/>
        </w:rPr>
        <w:t>ПОВЕДЕНИЕ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ЛИНИЙ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K L A </w:t>
      </w: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5.</w:t>
      </w:r>
    </w:p>
    <w:p w14:paraId="26332677"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стр</w:t>
      </w:r>
      <w:r w:rsidRPr="00AD4B23">
        <w:rPr>
          <w:rFonts w:ascii="Helvetica" w:hAnsi="Helvetica" w:cs="Helvetica"/>
          <w:b/>
          <w:bCs/>
          <w:color w:val="222222"/>
          <w:sz w:val="21"/>
          <w:szCs w:val="21"/>
        </w:rPr>
        <w:t>. 112</w:t>
      </w:r>
    </w:p>
    <w:p w14:paraId="13577940"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стратегией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время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пассивной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стратегией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наоборот</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активное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его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неизбегаемого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стрессорного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воздействия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усиливает</w:t>
      </w:r>
    </w:p>
    <w:p w14:paraId="1DD353CF" w14:textId="77777777" w:rsidR="00AD4B23" w:rsidRPr="00AD4B23" w:rsidRDefault="00AD4B23" w:rsidP="00AD4B23">
      <w:pPr>
        <w:rPr>
          <w:rFonts w:ascii="Helvetica" w:hAnsi="Helvetica" w:cs="Helvetica"/>
          <w:b/>
          <w:bCs/>
          <w:color w:val="222222"/>
          <w:sz w:val="21"/>
          <w:szCs w:val="21"/>
        </w:rPr>
      </w:pPr>
    </w:p>
    <w:p w14:paraId="4F42F195"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Оглавление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диссертации</w:t>
      </w:r>
    </w:p>
    <w:p w14:paraId="563AC29C"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доктор</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биологических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наук</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Жуков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Дмитрий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Анатольевич</w:t>
      </w:r>
    </w:p>
    <w:p w14:paraId="2748C094"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Введение</w:t>
      </w:r>
    </w:p>
    <w:p w14:paraId="2D10A271" w14:textId="77777777" w:rsidR="00AD4B23" w:rsidRPr="00AD4B23" w:rsidRDefault="00AD4B23" w:rsidP="00AD4B23">
      <w:pPr>
        <w:rPr>
          <w:rFonts w:ascii="Helvetica" w:hAnsi="Helvetica" w:cs="Helvetica"/>
          <w:b/>
          <w:bCs/>
          <w:color w:val="222222"/>
          <w:sz w:val="21"/>
          <w:szCs w:val="21"/>
        </w:rPr>
      </w:pPr>
    </w:p>
    <w:p w14:paraId="72349720"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1. </w:t>
      </w:r>
      <w:r w:rsidRPr="00AD4B23">
        <w:rPr>
          <w:rFonts w:ascii="Helvetica" w:hAnsi="Helvetica" w:cs="Helvetica" w:hint="eastAsia"/>
          <w:b/>
          <w:bCs/>
          <w:color w:val="222222"/>
          <w:sz w:val="21"/>
          <w:szCs w:val="21"/>
        </w:rPr>
        <w:t>ОБЗОР</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ЛИТЕРАТУРЫ</w:t>
      </w:r>
    </w:p>
    <w:p w14:paraId="66968ACD" w14:textId="77777777" w:rsidR="00AD4B23" w:rsidRPr="00AD4B23" w:rsidRDefault="00AD4B23" w:rsidP="00AD4B23">
      <w:pPr>
        <w:rPr>
          <w:rFonts w:ascii="Helvetica" w:hAnsi="Helvetica" w:cs="Helvetica"/>
          <w:b/>
          <w:bCs/>
          <w:color w:val="222222"/>
          <w:sz w:val="21"/>
          <w:szCs w:val="21"/>
        </w:rPr>
      </w:pPr>
    </w:p>
    <w:p w14:paraId="3857D522"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1.1. </w:t>
      </w:r>
      <w:r w:rsidRPr="00AD4B23">
        <w:rPr>
          <w:rFonts w:ascii="Helvetica" w:hAnsi="Helvetica" w:cs="Helvetica" w:hint="eastAsia"/>
          <w:b/>
          <w:bCs/>
          <w:color w:val="222222"/>
          <w:sz w:val="21"/>
          <w:szCs w:val="21"/>
        </w:rPr>
        <w:t>Теория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стресса</w:t>
      </w:r>
    </w:p>
    <w:p w14:paraId="1C983A18" w14:textId="77777777" w:rsidR="00AD4B23" w:rsidRPr="00AD4B23" w:rsidRDefault="00AD4B23" w:rsidP="00AD4B23">
      <w:pPr>
        <w:rPr>
          <w:rFonts w:ascii="Helvetica" w:hAnsi="Helvetica" w:cs="Helvetica"/>
          <w:b/>
          <w:bCs/>
          <w:color w:val="222222"/>
          <w:sz w:val="21"/>
          <w:szCs w:val="21"/>
        </w:rPr>
      </w:pPr>
    </w:p>
    <w:p w14:paraId="16F95BCD"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lastRenderedPageBreak/>
        <w:t xml:space="preserve">1.1.1. </w:t>
      </w:r>
      <w:r w:rsidRPr="00AD4B23">
        <w:rPr>
          <w:rFonts w:ascii="Helvetica" w:hAnsi="Helvetica" w:cs="Helvetica" w:hint="eastAsia"/>
          <w:b/>
          <w:bCs/>
          <w:color w:val="222222"/>
          <w:sz w:val="21"/>
          <w:szCs w:val="21"/>
        </w:rPr>
        <w:t>Эндокринный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стрессорный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ответ</w:t>
      </w:r>
      <w:r w:rsidRPr="00AD4B23">
        <w:rPr>
          <w:rFonts w:ascii="Helvetica" w:hAnsi="Helvetica" w:cs="Helvetica"/>
          <w:b/>
          <w:bCs/>
          <w:color w:val="222222"/>
          <w:sz w:val="21"/>
          <w:szCs w:val="21"/>
        </w:rPr>
        <w:t>.</w:t>
      </w:r>
    </w:p>
    <w:p w14:paraId="774379F9" w14:textId="77777777" w:rsidR="00AD4B23" w:rsidRPr="00AD4B23" w:rsidRDefault="00AD4B23" w:rsidP="00AD4B23">
      <w:pPr>
        <w:rPr>
          <w:rFonts w:ascii="Helvetica" w:hAnsi="Helvetica" w:cs="Helvetica"/>
          <w:b/>
          <w:bCs/>
          <w:color w:val="222222"/>
          <w:sz w:val="21"/>
          <w:szCs w:val="21"/>
        </w:rPr>
      </w:pPr>
    </w:p>
    <w:p w14:paraId="72AB2FA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1.1.2. </w:t>
      </w:r>
      <w:r w:rsidRPr="00AD4B23">
        <w:rPr>
          <w:rFonts w:ascii="Helvetica" w:hAnsi="Helvetica" w:cs="Helvetica" w:hint="eastAsia"/>
          <w:b/>
          <w:bCs/>
          <w:color w:val="222222"/>
          <w:sz w:val="21"/>
          <w:szCs w:val="21"/>
        </w:rPr>
        <w:t>Поведенческий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стрессорный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ответ</w:t>
      </w:r>
      <w:r w:rsidRPr="00AD4B23">
        <w:rPr>
          <w:rFonts w:ascii="Helvetica" w:hAnsi="Helvetica" w:cs="Helvetica"/>
          <w:b/>
          <w:bCs/>
          <w:color w:val="222222"/>
          <w:sz w:val="21"/>
          <w:szCs w:val="21"/>
        </w:rPr>
        <w:t>.</w:t>
      </w:r>
    </w:p>
    <w:p w14:paraId="2C4F1C2A" w14:textId="77777777" w:rsidR="00AD4B23" w:rsidRPr="00AD4B23" w:rsidRDefault="00AD4B23" w:rsidP="00AD4B23">
      <w:pPr>
        <w:rPr>
          <w:rFonts w:ascii="Helvetica" w:hAnsi="Helvetica" w:cs="Helvetica"/>
          <w:b/>
          <w:bCs/>
          <w:color w:val="222222"/>
          <w:sz w:val="21"/>
          <w:szCs w:val="21"/>
        </w:rPr>
      </w:pPr>
    </w:p>
    <w:p w14:paraId="71F847A7"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1.1.3. </w:t>
      </w:r>
      <w:r w:rsidRPr="00AD4B23">
        <w:rPr>
          <w:rFonts w:ascii="Helvetica" w:hAnsi="Helvetica" w:cs="Helvetica" w:hint="eastAsia"/>
          <w:b/>
          <w:bCs/>
          <w:color w:val="222222"/>
          <w:sz w:val="21"/>
          <w:szCs w:val="21"/>
        </w:rPr>
        <w:t>Стресс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психические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особенности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стимула</w:t>
      </w:r>
      <w:r w:rsidRPr="00AD4B23">
        <w:rPr>
          <w:rFonts w:ascii="Helvetica" w:hAnsi="Helvetica" w:cs="Helvetica"/>
          <w:b/>
          <w:bCs/>
          <w:color w:val="222222"/>
          <w:sz w:val="21"/>
          <w:szCs w:val="21"/>
        </w:rPr>
        <w:t>.</w:t>
      </w:r>
    </w:p>
    <w:p w14:paraId="5CE1CE0C" w14:textId="77777777" w:rsidR="00AD4B23" w:rsidRPr="00AD4B23" w:rsidRDefault="00AD4B23" w:rsidP="00AD4B23">
      <w:pPr>
        <w:rPr>
          <w:rFonts w:ascii="Helvetica" w:hAnsi="Helvetica" w:cs="Helvetica"/>
          <w:b/>
          <w:bCs/>
          <w:color w:val="222222"/>
          <w:sz w:val="21"/>
          <w:szCs w:val="21"/>
        </w:rPr>
      </w:pPr>
    </w:p>
    <w:p w14:paraId="5DAA9047"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1.1.4. </w:t>
      </w:r>
      <w:r w:rsidRPr="00AD4B23">
        <w:rPr>
          <w:rFonts w:ascii="Helvetica" w:hAnsi="Helvetica" w:cs="Helvetica" w:hint="eastAsia"/>
          <w:b/>
          <w:bCs/>
          <w:color w:val="222222"/>
          <w:sz w:val="21"/>
          <w:szCs w:val="21"/>
        </w:rPr>
        <w:t>Эндокринное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обеспечение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p>
    <w:p w14:paraId="736DDF89" w14:textId="77777777" w:rsidR="00AD4B23" w:rsidRPr="00AD4B23" w:rsidRDefault="00AD4B23" w:rsidP="00AD4B23">
      <w:pPr>
        <w:rPr>
          <w:rFonts w:ascii="Helvetica" w:hAnsi="Helvetica" w:cs="Helvetica"/>
          <w:b/>
          <w:bCs/>
          <w:color w:val="222222"/>
          <w:sz w:val="21"/>
          <w:szCs w:val="21"/>
        </w:rPr>
      </w:pPr>
    </w:p>
    <w:p w14:paraId="5925929D"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1.2. </w:t>
      </w:r>
      <w:r w:rsidRPr="00AD4B23">
        <w:rPr>
          <w:rFonts w:ascii="Helvetica" w:hAnsi="Helvetica" w:cs="Helvetica" w:hint="eastAsia"/>
          <w:b/>
          <w:bCs/>
          <w:color w:val="222222"/>
          <w:sz w:val="21"/>
          <w:szCs w:val="21"/>
        </w:rPr>
        <w:t>Тревога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депрессия</w:t>
      </w:r>
      <w:r w:rsidRPr="00AD4B23">
        <w:rPr>
          <w:rFonts w:ascii="Helvetica" w:hAnsi="Helvetica" w:cs="Helvetica"/>
          <w:b/>
          <w:bCs/>
          <w:color w:val="222222"/>
          <w:sz w:val="21"/>
          <w:szCs w:val="21"/>
        </w:rPr>
        <w:t>.</w:t>
      </w:r>
    </w:p>
    <w:p w14:paraId="11767704" w14:textId="77777777" w:rsidR="00AD4B23" w:rsidRPr="00AD4B23" w:rsidRDefault="00AD4B23" w:rsidP="00AD4B23">
      <w:pPr>
        <w:rPr>
          <w:rFonts w:ascii="Helvetica" w:hAnsi="Helvetica" w:cs="Helvetica"/>
          <w:b/>
          <w:bCs/>
          <w:color w:val="222222"/>
          <w:sz w:val="21"/>
          <w:szCs w:val="21"/>
        </w:rPr>
      </w:pPr>
    </w:p>
    <w:p w14:paraId="08C0901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1.2.1. </w:t>
      </w:r>
      <w:r w:rsidRPr="00AD4B23">
        <w:rPr>
          <w:rFonts w:ascii="Helvetica" w:hAnsi="Helvetica" w:cs="Helvetica" w:hint="eastAsia"/>
          <w:b/>
          <w:bCs/>
          <w:color w:val="222222"/>
          <w:sz w:val="21"/>
          <w:szCs w:val="21"/>
        </w:rPr>
        <w:t>Тревога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депрессия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связи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теорией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стресса</w:t>
      </w:r>
      <w:r w:rsidRPr="00AD4B23">
        <w:rPr>
          <w:rFonts w:ascii="Helvetica" w:hAnsi="Helvetica" w:cs="Helvetica"/>
          <w:b/>
          <w:bCs/>
          <w:color w:val="222222"/>
          <w:sz w:val="21"/>
          <w:szCs w:val="21"/>
        </w:rPr>
        <w:t>.</w:t>
      </w:r>
    </w:p>
    <w:p w14:paraId="5E64D909" w14:textId="77777777" w:rsidR="00AD4B23" w:rsidRPr="00AD4B23" w:rsidRDefault="00AD4B23" w:rsidP="00AD4B23">
      <w:pPr>
        <w:rPr>
          <w:rFonts w:ascii="Helvetica" w:hAnsi="Helvetica" w:cs="Helvetica"/>
          <w:b/>
          <w:bCs/>
          <w:color w:val="222222"/>
          <w:sz w:val="21"/>
          <w:szCs w:val="21"/>
        </w:rPr>
      </w:pPr>
    </w:p>
    <w:p w14:paraId="5DE712D2"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1.2.2. </w:t>
      </w:r>
      <w:r w:rsidRPr="00AD4B23">
        <w:rPr>
          <w:rFonts w:ascii="Helvetica" w:hAnsi="Helvetica" w:cs="Helvetica" w:hint="eastAsia"/>
          <w:b/>
          <w:bCs/>
          <w:color w:val="222222"/>
          <w:sz w:val="21"/>
          <w:szCs w:val="21"/>
        </w:rPr>
        <w:t>Гипофиз</w:t>
      </w:r>
      <w:r w:rsidRPr="00AD4B23">
        <w:rPr>
          <w:rFonts w:ascii="Helvetica" w:hAnsi="Helvetica" w:cs="Helvetica"/>
          <w:b/>
          <w:bCs/>
          <w:color w:val="222222"/>
          <w:sz w:val="21"/>
          <w:szCs w:val="21"/>
        </w:rPr>
        <w:t>-</w:t>
      </w:r>
      <w:r w:rsidRPr="00AD4B23">
        <w:rPr>
          <w:rFonts w:ascii="Helvetica" w:hAnsi="Helvetica" w:cs="Helvetica" w:hint="eastAsia"/>
          <w:b/>
          <w:bCs/>
          <w:color w:val="222222"/>
          <w:sz w:val="21"/>
          <w:szCs w:val="21"/>
        </w:rPr>
        <w:t>адреналовая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система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депрессии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тревоге</w:t>
      </w:r>
      <w:r w:rsidRPr="00AD4B23">
        <w:rPr>
          <w:rFonts w:ascii="Helvetica" w:hAnsi="Helvetica" w:cs="Helvetica"/>
          <w:b/>
          <w:bCs/>
          <w:color w:val="222222"/>
          <w:sz w:val="21"/>
          <w:szCs w:val="21"/>
        </w:rPr>
        <w:t>.</w:t>
      </w:r>
    </w:p>
    <w:p w14:paraId="04C9F95B" w14:textId="77777777" w:rsidR="00AD4B23" w:rsidRPr="00AD4B23" w:rsidRDefault="00AD4B23" w:rsidP="00AD4B23">
      <w:pPr>
        <w:rPr>
          <w:rFonts w:ascii="Helvetica" w:hAnsi="Helvetica" w:cs="Helvetica"/>
          <w:b/>
          <w:bCs/>
          <w:color w:val="222222"/>
          <w:sz w:val="21"/>
          <w:szCs w:val="21"/>
        </w:rPr>
      </w:pPr>
    </w:p>
    <w:p w14:paraId="536FBD39"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1.2.3. </w:t>
      </w:r>
      <w:r w:rsidRPr="00AD4B23">
        <w:rPr>
          <w:rFonts w:ascii="Helvetica" w:hAnsi="Helvetica" w:cs="Helvetica" w:hint="eastAsia"/>
          <w:b/>
          <w:bCs/>
          <w:color w:val="222222"/>
          <w:sz w:val="21"/>
          <w:szCs w:val="21"/>
        </w:rPr>
        <w:t>Экспериментальные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модели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тревоги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депрессии</w:t>
      </w:r>
      <w:r w:rsidRPr="00AD4B23">
        <w:rPr>
          <w:rFonts w:ascii="Helvetica" w:hAnsi="Helvetica" w:cs="Helvetica"/>
          <w:b/>
          <w:bCs/>
          <w:color w:val="222222"/>
          <w:sz w:val="21"/>
          <w:szCs w:val="21"/>
        </w:rPr>
        <w:t>.</w:t>
      </w:r>
    </w:p>
    <w:p w14:paraId="00BB1126" w14:textId="77777777" w:rsidR="00AD4B23" w:rsidRPr="00AD4B23" w:rsidRDefault="00AD4B23" w:rsidP="00AD4B23">
      <w:pPr>
        <w:rPr>
          <w:rFonts w:ascii="Helvetica" w:hAnsi="Helvetica" w:cs="Helvetica"/>
          <w:b/>
          <w:bCs/>
          <w:color w:val="222222"/>
          <w:sz w:val="21"/>
          <w:szCs w:val="21"/>
        </w:rPr>
      </w:pPr>
    </w:p>
    <w:p w14:paraId="238D7F53"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1.3. </w:t>
      </w:r>
      <w:r w:rsidRPr="00AD4B23">
        <w:rPr>
          <w:rFonts w:ascii="Helvetica" w:hAnsi="Helvetica" w:cs="Helvetica" w:hint="eastAsia"/>
          <w:b/>
          <w:bCs/>
          <w:color w:val="222222"/>
          <w:sz w:val="21"/>
          <w:szCs w:val="21"/>
        </w:rPr>
        <w:t>Генетические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детерминанты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избегательного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w:t>
      </w:r>
    </w:p>
    <w:p w14:paraId="065A668D" w14:textId="77777777" w:rsidR="00AD4B23" w:rsidRPr="00AD4B23" w:rsidRDefault="00AD4B23" w:rsidP="00AD4B23">
      <w:pPr>
        <w:rPr>
          <w:rFonts w:ascii="Helvetica" w:hAnsi="Helvetica" w:cs="Helvetica"/>
          <w:b/>
          <w:bCs/>
          <w:color w:val="222222"/>
          <w:sz w:val="21"/>
          <w:szCs w:val="21"/>
        </w:rPr>
      </w:pPr>
    </w:p>
    <w:p w14:paraId="551CF49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1.3.1. </w:t>
      </w:r>
      <w:r w:rsidRPr="00AD4B23">
        <w:rPr>
          <w:rFonts w:ascii="Helvetica" w:hAnsi="Helvetica" w:cs="Helvetica" w:hint="eastAsia"/>
          <w:b/>
          <w:bCs/>
          <w:color w:val="222222"/>
          <w:sz w:val="21"/>
          <w:szCs w:val="21"/>
        </w:rPr>
        <w:t>Линии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селектированные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скорости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выработки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активного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избегания</w:t>
      </w:r>
      <w:r w:rsidRPr="00AD4B23">
        <w:rPr>
          <w:rFonts w:ascii="Helvetica" w:hAnsi="Helvetica" w:cs="Helvetica"/>
          <w:b/>
          <w:bCs/>
          <w:color w:val="222222"/>
          <w:sz w:val="21"/>
          <w:szCs w:val="21"/>
        </w:rPr>
        <w:t>.</w:t>
      </w:r>
    </w:p>
    <w:p w14:paraId="52DF4FDB" w14:textId="77777777" w:rsidR="00AD4B23" w:rsidRPr="00AD4B23" w:rsidRDefault="00AD4B23" w:rsidP="00AD4B23">
      <w:pPr>
        <w:rPr>
          <w:rFonts w:ascii="Helvetica" w:hAnsi="Helvetica" w:cs="Helvetica"/>
          <w:b/>
          <w:bCs/>
          <w:color w:val="222222"/>
          <w:sz w:val="21"/>
          <w:szCs w:val="21"/>
        </w:rPr>
      </w:pPr>
    </w:p>
    <w:p w14:paraId="5C075960"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1.3.2. </w:t>
      </w:r>
      <w:r w:rsidRPr="00AD4B23">
        <w:rPr>
          <w:rFonts w:ascii="Helvetica" w:hAnsi="Helvetica" w:cs="Helvetica" w:hint="eastAsia"/>
          <w:b/>
          <w:bCs/>
          <w:color w:val="222222"/>
          <w:sz w:val="21"/>
          <w:szCs w:val="21"/>
        </w:rPr>
        <w:t>Линии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селектированные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другим</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признакам</w:t>
      </w:r>
    </w:p>
    <w:p w14:paraId="20FCA965" w14:textId="77777777" w:rsidR="00AD4B23" w:rsidRPr="00AD4B23" w:rsidRDefault="00AD4B23" w:rsidP="00AD4B23">
      <w:pPr>
        <w:rPr>
          <w:rFonts w:ascii="Helvetica" w:hAnsi="Helvetica" w:cs="Helvetica"/>
          <w:b/>
          <w:bCs/>
          <w:color w:val="222222"/>
          <w:sz w:val="21"/>
          <w:szCs w:val="21"/>
        </w:rPr>
      </w:pPr>
    </w:p>
    <w:p w14:paraId="17FB424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2. </w:t>
      </w:r>
      <w:r w:rsidRPr="00AD4B23">
        <w:rPr>
          <w:rFonts w:ascii="Helvetica" w:hAnsi="Helvetica" w:cs="Helvetica" w:hint="eastAsia"/>
          <w:b/>
          <w:bCs/>
          <w:color w:val="222222"/>
          <w:sz w:val="21"/>
          <w:szCs w:val="21"/>
        </w:rPr>
        <w:t>МАТЕРИАЛЫ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МЕТОДЫ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ИССЛЕДОВАНИЙ</w:t>
      </w:r>
    </w:p>
    <w:p w14:paraId="1D2AC602" w14:textId="77777777" w:rsidR="00AD4B23" w:rsidRPr="00AD4B23" w:rsidRDefault="00AD4B23" w:rsidP="00AD4B23">
      <w:pPr>
        <w:rPr>
          <w:rFonts w:ascii="Helvetica" w:hAnsi="Helvetica" w:cs="Helvetica"/>
          <w:b/>
          <w:bCs/>
          <w:color w:val="222222"/>
          <w:sz w:val="21"/>
          <w:szCs w:val="21"/>
        </w:rPr>
      </w:pPr>
    </w:p>
    <w:p w14:paraId="0CFB0C4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2.1. </w:t>
      </w:r>
      <w:r w:rsidRPr="00AD4B23">
        <w:rPr>
          <w:rFonts w:ascii="Helvetica" w:hAnsi="Helvetica" w:cs="Helvetica" w:hint="eastAsia"/>
          <w:b/>
          <w:bCs/>
          <w:color w:val="222222"/>
          <w:sz w:val="21"/>
          <w:szCs w:val="21"/>
        </w:rPr>
        <w:t>Животные</w:t>
      </w:r>
    </w:p>
    <w:p w14:paraId="1611BEB5" w14:textId="77777777" w:rsidR="00AD4B23" w:rsidRPr="00AD4B23" w:rsidRDefault="00AD4B23" w:rsidP="00AD4B23">
      <w:pPr>
        <w:rPr>
          <w:rFonts w:ascii="Helvetica" w:hAnsi="Helvetica" w:cs="Helvetica"/>
          <w:b/>
          <w:bCs/>
          <w:color w:val="222222"/>
          <w:sz w:val="21"/>
          <w:szCs w:val="21"/>
        </w:rPr>
      </w:pPr>
    </w:p>
    <w:p w14:paraId="41CDD5DC"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2.2. </w:t>
      </w:r>
      <w:r w:rsidRPr="00AD4B23">
        <w:rPr>
          <w:rFonts w:ascii="Helvetica" w:hAnsi="Helvetica" w:cs="Helvetica" w:hint="eastAsia"/>
          <w:b/>
          <w:bCs/>
          <w:color w:val="222222"/>
          <w:sz w:val="21"/>
          <w:szCs w:val="21"/>
        </w:rPr>
        <w:t>Стрессирующие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процедуры</w:t>
      </w:r>
      <w:r w:rsidRPr="00AD4B23">
        <w:rPr>
          <w:rFonts w:ascii="Helvetica" w:hAnsi="Helvetica" w:cs="Helvetica"/>
          <w:b/>
          <w:bCs/>
          <w:color w:val="222222"/>
          <w:sz w:val="21"/>
          <w:szCs w:val="21"/>
        </w:rPr>
        <w:t>.</w:t>
      </w:r>
    </w:p>
    <w:p w14:paraId="109223EE" w14:textId="77777777" w:rsidR="00AD4B23" w:rsidRPr="00AD4B23" w:rsidRDefault="00AD4B23" w:rsidP="00AD4B23">
      <w:pPr>
        <w:rPr>
          <w:rFonts w:ascii="Helvetica" w:hAnsi="Helvetica" w:cs="Helvetica"/>
          <w:b/>
          <w:bCs/>
          <w:color w:val="222222"/>
          <w:sz w:val="21"/>
          <w:szCs w:val="21"/>
        </w:rPr>
      </w:pPr>
    </w:p>
    <w:p w14:paraId="51790E1E"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2.2.1. </w:t>
      </w:r>
      <w:r w:rsidRPr="00AD4B23">
        <w:rPr>
          <w:rFonts w:ascii="Helvetica" w:hAnsi="Helvetica" w:cs="Helvetica" w:hint="eastAsia"/>
          <w:b/>
          <w:bCs/>
          <w:color w:val="222222"/>
          <w:sz w:val="21"/>
          <w:szCs w:val="21"/>
        </w:rPr>
        <w:t>Выработка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выученной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беспомощности</w:t>
      </w:r>
      <w:r w:rsidRPr="00AD4B23">
        <w:rPr>
          <w:rFonts w:ascii="Helvetica" w:hAnsi="Helvetica" w:cs="Helvetica"/>
          <w:b/>
          <w:bCs/>
          <w:color w:val="222222"/>
          <w:sz w:val="21"/>
          <w:szCs w:val="21"/>
        </w:rPr>
        <w:t>.</w:t>
      </w:r>
    </w:p>
    <w:p w14:paraId="2C1F78A1" w14:textId="77777777" w:rsidR="00AD4B23" w:rsidRPr="00AD4B23" w:rsidRDefault="00AD4B23" w:rsidP="00AD4B23">
      <w:pPr>
        <w:rPr>
          <w:rFonts w:ascii="Helvetica" w:hAnsi="Helvetica" w:cs="Helvetica"/>
          <w:b/>
          <w:bCs/>
          <w:color w:val="222222"/>
          <w:sz w:val="21"/>
          <w:szCs w:val="21"/>
        </w:rPr>
      </w:pPr>
    </w:p>
    <w:p w14:paraId="4E638943"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2.2.2. "</w:t>
      </w:r>
      <w:r w:rsidRPr="00AD4B23">
        <w:rPr>
          <w:rFonts w:ascii="Helvetica" w:hAnsi="Helvetica" w:cs="Helvetica" w:hint="eastAsia"/>
          <w:b/>
          <w:bCs/>
          <w:color w:val="222222"/>
          <w:sz w:val="21"/>
          <w:szCs w:val="21"/>
        </w:rPr>
        <w:t>Информационный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невроз</w:t>
      </w:r>
      <w:r w:rsidRPr="00AD4B23">
        <w:rPr>
          <w:rFonts w:ascii="Helvetica" w:hAnsi="Helvetica" w:cs="Helvetica"/>
          <w:b/>
          <w:bCs/>
          <w:color w:val="222222"/>
          <w:sz w:val="21"/>
          <w:szCs w:val="21"/>
        </w:rPr>
        <w:t>"</w:t>
      </w:r>
    </w:p>
    <w:p w14:paraId="5B95A1D6" w14:textId="77777777" w:rsidR="00AD4B23" w:rsidRPr="00AD4B23" w:rsidRDefault="00AD4B23" w:rsidP="00AD4B23">
      <w:pPr>
        <w:rPr>
          <w:rFonts w:ascii="Helvetica" w:hAnsi="Helvetica" w:cs="Helvetica"/>
          <w:b/>
          <w:bCs/>
          <w:color w:val="222222"/>
          <w:sz w:val="21"/>
          <w:szCs w:val="21"/>
        </w:rPr>
      </w:pPr>
    </w:p>
    <w:p w14:paraId="166E680F"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2.3. </w:t>
      </w:r>
      <w:r w:rsidRPr="00AD4B23">
        <w:rPr>
          <w:rFonts w:ascii="Helvetica" w:hAnsi="Helvetica" w:cs="Helvetica" w:hint="eastAsia"/>
          <w:b/>
          <w:bCs/>
          <w:color w:val="222222"/>
          <w:sz w:val="21"/>
          <w:szCs w:val="21"/>
        </w:rPr>
        <w:t>Поведенческие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тесты</w:t>
      </w:r>
      <w:r w:rsidRPr="00AD4B23">
        <w:rPr>
          <w:rFonts w:ascii="Helvetica" w:hAnsi="Helvetica" w:cs="Helvetica"/>
          <w:b/>
          <w:bCs/>
          <w:color w:val="222222"/>
          <w:sz w:val="21"/>
          <w:szCs w:val="21"/>
        </w:rPr>
        <w:t>.</w:t>
      </w:r>
    </w:p>
    <w:p w14:paraId="249ACEB5" w14:textId="77777777" w:rsidR="00AD4B23" w:rsidRPr="00AD4B23" w:rsidRDefault="00AD4B23" w:rsidP="00AD4B23">
      <w:pPr>
        <w:rPr>
          <w:rFonts w:ascii="Helvetica" w:hAnsi="Helvetica" w:cs="Helvetica"/>
          <w:b/>
          <w:bCs/>
          <w:color w:val="222222"/>
          <w:sz w:val="21"/>
          <w:szCs w:val="21"/>
        </w:rPr>
      </w:pPr>
    </w:p>
    <w:p w14:paraId="61F8C5A0"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2.3.1. </w:t>
      </w:r>
      <w:r w:rsidRPr="00AD4B23">
        <w:rPr>
          <w:rFonts w:ascii="Helvetica" w:hAnsi="Helvetica" w:cs="Helvetica" w:hint="eastAsia"/>
          <w:b/>
          <w:bCs/>
          <w:color w:val="222222"/>
          <w:sz w:val="21"/>
          <w:szCs w:val="21"/>
        </w:rPr>
        <w:t>Тест</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открытое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поле</w:t>
      </w:r>
      <w:r w:rsidRPr="00AD4B23">
        <w:rPr>
          <w:rFonts w:ascii="Helvetica" w:hAnsi="Helvetica" w:cs="Helvetica"/>
          <w:b/>
          <w:bCs/>
          <w:color w:val="222222"/>
          <w:sz w:val="21"/>
          <w:szCs w:val="21"/>
        </w:rPr>
        <w:t>.</w:t>
      </w:r>
    </w:p>
    <w:p w14:paraId="1FC27D18" w14:textId="77777777" w:rsidR="00AD4B23" w:rsidRPr="00AD4B23" w:rsidRDefault="00AD4B23" w:rsidP="00AD4B23">
      <w:pPr>
        <w:rPr>
          <w:rFonts w:ascii="Helvetica" w:hAnsi="Helvetica" w:cs="Helvetica"/>
          <w:b/>
          <w:bCs/>
          <w:color w:val="222222"/>
          <w:sz w:val="21"/>
          <w:szCs w:val="21"/>
        </w:rPr>
      </w:pPr>
    </w:p>
    <w:p w14:paraId="0345BFC3"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2.3.2. </w:t>
      </w:r>
      <w:r w:rsidRPr="00AD4B23">
        <w:rPr>
          <w:rFonts w:ascii="Helvetica" w:hAnsi="Helvetica" w:cs="Helvetica" w:hint="eastAsia"/>
          <w:b/>
          <w:bCs/>
          <w:color w:val="222222"/>
          <w:sz w:val="21"/>
          <w:szCs w:val="21"/>
        </w:rPr>
        <w:t>Определение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тревожности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приподнятом</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крестообразном</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лабиринте</w:t>
      </w:r>
    </w:p>
    <w:p w14:paraId="25DA5E9A" w14:textId="77777777" w:rsidR="00AD4B23" w:rsidRPr="00AD4B23" w:rsidRDefault="00AD4B23" w:rsidP="00AD4B23">
      <w:pPr>
        <w:rPr>
          <w:rFonts w:ascii="Helvetica" w:hAnsi="Helvetica" w:cs="Helvetica"/>
          <w:b/>
          <w:bCs/>
          <w:color w:val="222222"/>
          <w:sz w:val="21"/>
          <w:szCs w:val="21"/>
        </w:rPr>
      </w:pPr>
    </w:p>
    <w:p w14:paraId="456C0DB8"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2.3.3. </w:t>
      </w:r>
      <w:r w:rsidRPr="00AD4B23">
        <w:rPr>
          <w:rFonts w:ascii="Helvetica" w:hAnsi="Helvetica" w:cs="Helvetica" w:hint="eastAsia"/>
          <w:b/>
          <w:bCs/>
          <w:color w:val="222222"/>
          <w:sz w:val="21"/>
          <w:szCs w:val="21"/>
        </w:rPr>
        <w:t>Двустороннее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активное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избегание</w:t>
      </w:r>
      <w:r w:rsidRPr="00AD4B23">
        <w:rPr>
          <w:rFonts w:ascii="Helvetica" w:hAnsi="Helvetica" w:cs="Helvetica"/>
          <w:b/>
          <w:bCs/>
          <w:color w:val="222222"/>
          <w:sz w:val="21"/>
          <w:szCs w:val="21"/>
        </w:rPr>
        <w:t>.</w:t>
      </w:r>
    </w:p>
    <w:p w14:paraId="5D57192B" w14:textId="77777777" w:rsidR="00AD4B23" w:rsidRPr="00AD4B23" w:rsidRDefault="00AD4B23" w:rsidP="00AD4B23">
      <w:pPr>
        <w:rPr>
          <w:rFonts w:ascii="Helvetica" w:hAnsi="Helvetica" w:cs="Helvetica"/>
          <w:b/>
          <w:bCs/>
          <w:color w:val="222222"/>
          <w:sz w:val="21"/>
          <w:szCs w:val="21"/>
        </w:rPr>
      </w:pPr>
    </w:p>
    <w:p w14:paraId="716D71D7"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2.3.4. </w:t>
      </w:r>
      <w:r w:rsidRPr="00AD4B23">
        <w:rPr>
          <w:rFonts w:ascii="Helvetica" w:hAnsi="Helvetica" w:cs="Helvetica" w:hint="eastAsia"/>
          <w:b/>
          <w:bCs/>
          <w:color w:val="222222"/>
          <w:sz w:val="21"/>
          <w:szCs w:val="21"/>
        </w:rPr>
        <w:t>Пассивное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избегание</w:t>
      </w:r>
      <w:r w:rsidRPr="00AD4B23">
        <w:rPr>
          <w:rFonts w:ascii="Helvetica" w:hAnsi="Helvetica" w:cs="Helvetica"/>
          <w:b/>
          <w:bCs/>
          <w:color w:val="222222"/>
          <w:sz w:val="21"/>
          <w:szCs w:val="21"/>
        </w:rPr>
        <w:t>.</w:t>
      </w:r>
    </w:p>
    <w:p w14:paraId="0EB5428A" w14:textId="77777777" w:rsidR="00AD4B23" w:rsidRPr="00AD4B23" w:rsidRDefault="00AD4B23" w:rsidP="00AD4B23">
      <w:pPr>
        <w:rPr>
          <w:rFonts w:ascii="Helvetica" w:hAnsi="Helvetica" w:cs="Helvetica"/>
          <w:b/>
          <w:bCs/>
          <w:color w:val="222222"/>
          <w:sz w:val="21"/>
          <w:szCs w:val="21"/>
        </w:rPr>
      </w:pPr>
    </w:p>
    <w:p w14:paraId="5AC65E4E"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2.4. </w:t>
      </w:r>
      <w:r w:rsidRPr="00AD4B23">
        <w:rPr>
          <w:rFonts w:ascii="Helvetica" w:hAnsi="Helvetica" w:cs="Helvetica" w:hint="eastAsia"/>
          <w:b/>
          <w:bCs/>
          <w:color w:val="222222"/>
          <w:sz w:val="21"/>
          <w:szCs w:val="21"/>
        </w:rPr>
        <w:t>Биохимические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тесты</w:t>
      </w:r>
      <w:r w:rsidRPr="00AD4B23">
        <w:rPr>
          <w:rFonts w:ascii="Helvetica" w:hAnsi="Helvetica" w:cs="Helvetica"/>
          <w:b/>
          <w:bCs/>
          <w:color w:val="222222"/>
          <w:sz w:val="21"/>
          <w:szCs w:val="21"/>
        </w:rPr>
        <w:t>.</w:t>
      </w:r>
    </w:p>
    <w:p w14:paraId="071CBCB1" w14:textId="77777777" w:rsidR="00AD4B23" w:rsidRPr="00AD4B23" w:rsidRDefault="00AD4B23" w:rsidP="00AD4B23">
      <w:pPr>
        <w:rPr>
          <w:rFonts w:ascii="Helvetica" w:hAnsi="Helvetica" w:cs="Helvetica"/>
          <w:b/>
          <w:bCs/>
          <w:color w:val="222222"/>
          <w:sz w:val="21"/>
          <w:szCs w:val="21"/>
        </w:rPr>
      </w:pPr>
    </w:p>
    <w:p w14:paraId="747F8A6B"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2.4.1. </w:t>
      </w:r>
      <w:r w:rsidRPr="00AD4B23">
        <w:rPr>
          <w:rFonts w:ascii="Helvetica" w:hAnsi="Helvetica" w:cs="Helvetica" w:hint="eastAsia"/>
          <w:b/>
          <w:bCs/>
          <w:color w:val="222222"/>
          <w:sz w:val="21"/>
          <w:szCs w:val="21"/>
        </w:rPr>
        <w:t>Тестирование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гипофиз</w:t>
      </w:r>
      <w:r w:rsidRPr="00AD4B23">
        <w:rPr>
          <w:rFonts w:ascii="Helvetica" w:hAnsi="Helvetica" w:cs="Helvetica"/>
          <w:b/>
          <w:bCs/>
          <w:color w:val="222222"/>
          <w:sz w:val="21"/>
          <w:szCs w:val="21"/>
        </w:rPr>
        <w:t>-</w:t>
      </w:r>
      <w:r w:rsidRPr="00AD4B23">
        <w:rPr>
          <w:rFonts w:ascii="Helvetica" w:hAnsi="Helvetica" w:cs="Helvetica" w:hint="eastAsia"/>
          <w:b/>
          <w:bCs/>
          <w:color w:val="222222"/>
          <w:sz w:val="21"/>
          <w:szCs w:val="21"/>
        </w:rPr>
        <w:t>адреналовой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системы</w:t>
      </w:r>
      <w:r w:rsidRPr="00AD4B23">
        <w:rPr>
          <w:rFonts w:ascii="Helvetica" w:hAnsi="Helvetica" w:cs="Helvetica"/>
          <w:b/>
          <w:bCs/>
          <w:color w:val="222222"/>
          <w:sz w:val="21"/>
          <w:szCs w:val="21"/>
        </w:rPr>
        <w:t>.</w:t>
      </w:r>
    </w:p>
    <w:p w14:paraId="5BEE2CF2" w14:textId="77777777" w:rsidR="00AD4B23" w:rsidRPr="00AD4B23" w:rsidRDefault="00AD4B23" w:rsidP="00AD4B23">
      <w:pPr>
        <w:rPr>
          <w:rFonts w:ascii="Helvetica" w:hAnsi="Helvetica" w:cs="Helvetica"/>
          <w:b/>
          <w:bCs/>
          <w:color w:val="222222"/>
          <w:sz w:val="21"/>
          <w:szCs w:val="21"/>
        </w:rPr>
      </w:pPr>
    </w:p>
    <w:p w14:paraId="5B3F2657"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2.4.2. </w:t>
      </w:r>
      <w:r w:rsidRPr="00AD4B23">
        <w:rPr>
          <w:rFonts w:ascii="Helvetica" w:hAnsi="Helvetica" w:cs="Helvetica" w:hint="eastAsia"/>
          <w:b/>
          <w:bCs/>
          <w:color w:val="222222"/>
          <w:sz w:val="21"/>
          <w:szCs w:val="21"/>
        </w:rPr>
        <w:t>Определение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кортикостерона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плазме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крови</w:t>
      </w:r>
      <w:r w:rsidRPr="00AD4B23">
        <w:rPr>
          <w:rFonts w:ascii="Helvetica" w:hAnsi="Helvetica" w:cs="Helvetica"/>
          <w:b/>
          <w:bCs/>
          <w:color w:val="222222"/>
          <w:sz w:val="21"/>
          <w:szCs w:val="21"/>
        </w:rPr>
        <w:t>.</w:t>
      </w:r>
    </w:p>
    <w:p w14:paraId="20AEBD10" w14:textId="77777777" w:rsidR="00AD4B23" w:rsidRPr="00AD4B23" w:rsidRDefault="00AD4B23" w:rsidP="00AD4B23">
      <w:pPr>
        <w:rPr>
          <w:rFonts w:ascii="Helvetica" w:hAnsi="Helvetica" w:cs="Helvetica"/>
          <w:b/>
          <w:bCs/>
          <w:color w:val="222222"/>
          <w:sz w:val="21"/>
          <w:szCs w:val="21"/>
        </w:rPr>
      </w:pPr>
    </w:p>
    <w:p w14:paraId="6A97C00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2.4.3. </w:t>
      </w:r>
      <w:r w:rsidRPr="00AD4B23">
        <w:rPr>
          <w:rFonts w:ascii="Helvetica" w:hAnsi="Helvetica" w:cs="Helvetica" w:hint="eastAsia"/>
          <w:b/>
          <w:bCs/>
          <w:color w:val="222222"/>
          <w:sz w:val="21"/>
          <w:szCs w:val="21"/>
        </w:rPr>
        <w:t>Определение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количества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рецепторов</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кортикостероидных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гормонов</w:t>
      </w:r>
      <w:r w:rsidRPr="00AD4B23">
        <w:rPr>
          <w:rFonts w:ascii="Helvetica" w:hAnsi="Helvetica" w:cs="Helvetica"/>
          <w:b/>
          <w:bCs/>
          <w:color w:val="222222"/>
          <w:sz w:val="21"/>
          <w:szCs w:val="21"/>
        </w:rPr>
        <w:t>.</w:t>
      </w:r>
    </w:p>
    <w:p w14:paraId="5AAF266F" w14:textId="77777777" w:rsidR="00AD4B23" w:rsidRPr="00AD4B23" w:rsidRDefault="00AD4B23" w:rsidP="00AD4B23">
      <w:pPr>
        <w:rPr>
          <w:rFonts w:ascii="Helvetica" w:hAnsi="Helvetica" w:cs="Helvetica"/>
          <w:b/>
          <w:bCs/>
          <w:color w:val="222222"/>
          <w:sz w:val="21"/>
          <w:szCs w:val="21"/>
        </w:rPr>
      </w:pPr>
    </w:p>
    <w:p w14:paraId="0C625242"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2.4.4. </w:t>
      </w:r>
      <w:r w:rsidRPr="00AD4B23">
        <w:rPr>
          <w:rFonts w:ascii="Helvetica" w:hAnsi="Helvetica" w:cs="Helvetica" w:hint="eastAsia"/>
          <w:b/>
          <w:bCs/>
          <w:color w:val="222222"/>
          <w:sz w:val="21"/>
          <w:szCs w:val="21"/>
        </w:rPr>
        <w:t>Иммуногистохимическое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определение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вазопрессина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окситоцина</w:t>
      </w:r>
      <w:r w:rsidRPr="00AD4B23">
        <w:rPr>
          <w:rFonts w:ascii="Helvetica" w:hAnsi="Helvetica" w:cs="Helvetica"/>
          <w:b/>
          <w:bCs/>
          <w:color w:val="222222"/>
          <w:sz w:val="21"/>
          <w:szCs w:val="21"/>
        </w:rPr>
        <w:t>.</w:t>
      </w:r>
    </w:p>
    <w:p w14:paraId="32FA70F7" w14:textId="77777777" w:rsidR="00AD4B23" w:rsidRPr="00AD4B23" w:rsidRDefault="00AD4B23" w:rsidP="00AD4B23">
      <w:pPr>
        <w:rPr>
          <w:rFonts w:ascii="Helvetica" w:hAnsi="Helvetica" w:cs="Helvetica"/>
          <w:b/>
          <w:bCs/>
          <w:color w:val="222222"/>
          <w:sz w:val="21"/>
          <w:szCs w:val="21"/>
        </w:rPr>
      </w:pPr>
    </w:p>
    <w:p w14:paraId="4CCC760B"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2.5. </w:t>
      </w:r>
      <w:r w:rsidRPr="00AD4B23">
        <w:rPr>
          <w:rFonts w:ascii="Helvetica" w:hAnsi="Helvetica" w:cs="Helvetica" w:hint="eastAsia"/>
          <w:b/>
          <w:bCs/>
          <w:color w:val="222222"/>
          <w:sz w:val="21"/>
          <w:szCs w:val="21"/>
        </w:rPr>
        <w:t>Статистическая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обработка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результатов</w:t>
      </w:r>
      <w:r w:rsidRPr="00AD4B23">
        <w:rPr>
          <w:rFonts w:ascii="Helvetica" w:hAnsi="Helvetica" w:cs="Helvetica"/>
          <w:b/>
          <w:bCs/>
          <w:color w:val="222222"/>
          <w:sz w:val="21"/>
          <w:szCs w:val="21"/>
        </w:rPr>
        <w:t>.</w:t>
      </w:r>
    </w:p>
    <w:p w14:paraId="5AD95451" w14:textId="77777777" w:rsidR="00AD4B23" w:rsidRPr="00AD4B23" w:rsidRDefault="00AD4B23" w:rsidP="00AD4B23">
      <w:pPr>
        <w:rPr>
          <w:rFonts w:ascii="Helvetica" w:hAnsi="Helvetica" w:cs="Helvetica"/>
          <w:b/>
          <w:bCs/>
          <w:color w:val="222222"/>
          <w:sz w:val="21"/>
          <w:szCs w:val="21"/>
        </w:rPr>
      </w:pPr>
    </w:p>
    <w:p w14:paraId="5E849CD6"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РЕЗУЛЬТАТЫ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ИССЛЕДОВАНИЙ</w:t>
      </w:r>
    </w:p>
    <w:p w14:paraId="2081AFC9" w14:textId="77777777" w:rsidR="00AD4B23" w:rsidRPr="00AD4B23" w:rsidRDefault="00AD4B23" w:rsidP="00AD4B23">
      <w:pPr>
        <w:rPr>
          <w:rFonts w:ascii="Helvetica" w:hAnsi="Helvetica" w:cs="Helvetica"/>
          <w:b/>
          <w:bCs/>
          <w:color w:val="222222"/>
          <w:sz w:val="21"/>
          <w:szCs w:val="21"/>
        </w:rPr>
      </w:pPr>
    </w:p>
    <w:p w14:paraId="2A417708"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3. </w:t>
      </w:r>
      <w:r w:rsidRPr="00AD4B23">
        <w:rPr>
          <w:rFonts w:ascii="Helvetica" w:hAnsi="Helvetica" w:cs="Helvetica" w:hint="eastAsia"/>
          <w:b/>
          <w:bCs/>
          <w:color w:val="222222"/>
          <w:sz w:val="21"/>
          <w:szCs w:val="21"/>
        </w:rPr>
        <w:t>ПОВЕДЕНЧЕСКИЕ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ЭНДОКРИННЫЕ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РЕАКЦИИ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АУТБРЕДНЫХ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w:t>
      </w:r>
    </w:p>
    <w:p w14:paraId="2C802C8C" w14:textId="77777777" w:rsidR="00AD4B23" w:rsidRPr="00AD4B23" w:rsidRDefault="00AD4B23" w:rsidP="00AD4B23">
      <w:pPr>
        <w:rPr>
          <w:rFonts w:ascii="Helvetica" w:hAnsi="Helvetica" w:cs="Helvetica"/>
          <w:b/>
          <w:bCs/>
          <w:color w:val="222222"/>
          <w:sz w:val="21"/>
          <w:szCs w:val="21"/>
        </w:rPr>
      </w:pPr>
    </w:p>
    <w:p w14:paraId="4C39CB0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3.1. </w:t>
      </w:r>
      <w:r w:rsidRPr="00AD4B23">
        <w:rPr>
          <w:rFonts w:ascii="Helvetica" w:hAnsi="Helvetica" w:cs="Helvetica" w:hint="eastAsia"/>
          <w:b/>
          <w:bCs/>
          <w:color w:val="222222"/>
          <w:sz w:val="21"/>
          <w:szCs w:val="21"/>
        </w:rPr>
        <w:t>Социальный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ранг</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различными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стратегиями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поведения</w:t>
      </w:r>
      <w:r w:rsidRPr="00AD4B23">
        <w:rPr>
          <w:rFonts w:ascii="Helvetica" w:hAnsi="Helvetica" w:cs="Helvetica"/>
          <w:b/>
          <w:bCs/>
          <w:color w:val="222222"/>
          <w:sz w:val="21"/>
          <w:szCs w:val="21"/>
        </w:rPr>
        <w:t>.</w:t>
      </w:r>
    </w:p>
    <w:p w14:paraId="602DBE87" w14:textId="77777777" w:rsidR="00AD4B23" w:rsidRPr="00AD4B23" w:rsidRDefault="00AD4B23" w:rsidP="00AD4B23">
      <w:pPr>
        <w:rPr>
          <w:rFonts w:ascii="Helvetica" w:hAnsi="Helvetica" w:cs="Helvetica"/>
          <w:b/>
          <w:bCs/>
          <w:color w:val="222222"/>
          <w:sz w:val="21"/>
          <w:szCs w:val="21"/>
        </w:rPr>
      </w:pPr>
    </w:p>
    <w:p w14:paraId="55F320B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4. </w:t>
      </w:r>
      <w:r w:rsidRPr="00AD4B23">
        <w:rPr>
          <w:rFonts w:ascii="Helvetica" w:hAnsi="Helvetica" w:cs="Helvetica" w:hint="eastAsia"/>
          <w:b/>
          <w:bCs/>
          <w:color w:val="222222"/>
          <w:sz w:val="21"/>
          <w:szCs w:val="21"/>
        </w:rPr>
        <w:t>ПОВЕДЕНИЕ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ЛИНИЙ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KLA.</w:t>
      </w:r>
    </w:p>
    <w:p w14:paraId="6B3B57AF" w14:textId="77777777" w:rsidR="00AD4B23" w:rsidRPr="00AD4B23" w:rsidRDefault="00AD4B23" w:rsidP="00AD4B23">
      <w:pPr>
        <w:rPr>
          <w:rFonts w:ascii="Helvetica" w:hAnsi="Helvetica" w:cs="Helvetica"/>
          <w:b/>
          <w:bCs/>
          <w:color w:val="222222"/>
          <w:sz w:val="21"/>
          <w:szCs w:val="21"/>
        </w:rPr>
      </w:pPr>
    </w:p>
    <w:p w14:paraId="5E9FC5CA"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5. </w:t>
      </w:r>
      <w:r w:rsidRPr="00AD4B23">
        <w:rPr>
          <w:rFonts w:ascii="Helvetica" w:hAnsi="Helvetica" w:cs="Helvetica" w:hint="eastAsia"/>
          <w:b/>
          <w:bCs/>
          <w:color w:val="222222"/>
          <w:sz w:val="21"/>
          <w:szCs w:val="21"/>
        </w:rPr>
        <w:t>КОРТИКОСТЕРОН</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У</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ЛИНИЙ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KLA.</w:t>
      </w:r>
    </w:p>
    <w:p w14:paraId="3273C1E8" w14:textId="77777777" w:rsidR="00AD4B23" w:rsidRPr="00AD4B23" w:rsidRDefault="00AD4B23" w:rsidP="00AD4B23">
      <w:pPr>
        <w:rPr>
          <w:rFonts w:ascii="Helvetica" w:hAnsi="Helvetica" w:cs="Helvetica"/>
          <w:b/>
          <w:bCs/>
          <w:color w:val="222222"/>
          <w:sz w:val="21"/>
          <w:szCs w:val="21"/>
        </w:rPr>
      </w:pPr>
    </w:p>
    <w:p w14:paraId="1DE2ADDC"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6. </w:t>
      </w:r>
      <w:r w:rsidRPr="00AD4B23">
        <w:rPr>
          <w:rFonts w:ascii="Helvetica" w:hAnsi="Helvetica" w:cs="Helvetica" w:hint="eastAsia"/>
          <w:b/>
          <w:bCs/>
          <w:color w:val="222222"/>
          <w:sz w:val="21"/>
          <w:szCs w:val="21"/>
        </w:rPr>
        <w:t>КОРТИКОСТЕРОИДНЫЕ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РЕЦЕПТОРЫ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У</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ЛИНИЙ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KLA.</w:t>
      </w:r>
    </w:p>
    <w:p w14:paraId="1C349CD4" w14:textId="77777777" w:rsidR="00AD4B23" w:rsidRPr="00AD4B23" w:rsidRDefault="00AD4B23" w:rsidP="00AD4B23">
      <w:pPr>
        <w:rPr>
          <w:rFonts w:ascii="Helvetica" w:hAnsi="Helvetica" w:cs="Helvetica"/>
          <w:b/>
          <w:bCs/>
          <w:color w:val="222222"/>
          <w:sz w:val="21"/>
          <w:szCs w:val="21"/>
        </w:rPr>
      </w:pPr>
    </w:p>
    <w:p w14:paraId="29712491"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7. </w:t>
      </w:r>
      <w:r w:rsidRPr="00AD4B23">
        <w:rPr>
          <w:rFonts w:ascii="Helvetica" w:hAnsi="Helvetica" w:cs="Helvetica" w:hint="eastAsia"/>
          <w:b/>
          <w:bCs/>
          <w:color w:val="222222"/>
          <w:sz w:val="21"/>
          <w:szCs w:val="21"/>
        </w:rPr>
        <w:t>ВАЗОПРЕССИН</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ОКСИТОЦИН</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У</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КРЫС</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ЛИНИЙ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КНА</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KLA.</w:t>
      </w:r>
    </w:p>
    <w:p w14:paraId="7494A750" w14:textId="77777777" w:rsidR="00AD4B23" w:rsidRPr="00AD4B23" w:rsidRDefault="00AD4B23" w:rsidP="00AD4B23">
      <w:pPr>
        <w:rPr>
          <w:rFonts w:ascii="Helvetica" w:hAnsi="Helvetica" w:cs="Helvetica"/>
          <w:b/>
          <w:bCs/>
          <w:color w:val="222222"/>
          <w:sz w:val="21"/>
          <w:szCs w:val="21"/>
        </w:rPr>
      </w:pPr>
    </w:p>
    <w:p w14:paraId="05E3A3B3"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hint="eastAsia"/>
          <w:b/>
          <w:bCs/>
          <w:color w:val="222222"/>
          <w:sz w:val="21"/>
          <w:szCs w:val="21"/>
        </w:rPr>
        <w:t>Глава</w:t>
      </w:r>
      <w:r w:rsidRPr="00AD4B23">
        <w:rPr>
          <w:rFonts w:ascii="Helvetica" w:hAnsi="Helvetica" w:cs="Helvetica"/>
          <w:b/>
          <w:bCs/>
          <w:color w:val="222222"/>
          <w:sz w:val="21"/>
          <w:szCs w:val="21"/>
        </w:rPr>
        <w:t xml:space="preserve"> 8. </w:t>
      </w:r>
      <w:r w:rsidRPr="00AD4B23">
        <w:rPr>
          <w:rFonts w:ascii="Helvetica" w:hAnsi="Helvetica" w:cs="Helvetica" w:hint="eastAsia"/>
          <w:b/>
          <w:bCs/>
          <w:color w:val="222222"/>
          <w:sz w:val="21"/>
          <w:szCs w:val="21"/>
        </w:rPr>
        <w:t>ОБСУЖДЕНИЕ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РЕЗУЛЬТАТОВ</w:t>
      </w:r>
    </w:p>
    <w:p w14:paraId="090BB26B" w14:textId="77777777" w:rsidR="00AD4B23" w:rsidRPr="00AD4B23" w:rsidRDefault="00AD4B23" w:rsidP="00AD4B23">
      <w:pPr>
        <w:rPr>
          <w:rFonts w:ascii="Helvetica" w:hAnsi="Helvetica" w:cs="Helvetica"/>
          <w:b/>
          <w:bCs/>
          <w:color w:val="222222"/>
          <w:sz w:val="21"/>
          <w:szCs w:val="21"/>
        </w:rPr>
      </w:pPr>
    </w:p>
    <w:p w14:paraId="20C862AD"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8.1. </w:t>
      </w:r>
      <w:r w:rsidRPr="00AD4B23">
        <w:rPr>
          <w:rFonts w:ascii="Helvetica" w:hAnsi="Helvetica" w:cs="Helvetica" w:hint="eastAsia"/>
          <w:b/>
          <w:bCs/>
          <w:color w:val="222222"/>
          <w:sz w:val="21"/>
          <w:szCs w:val="21"/>
        </w:rPr>
        <w:t>Пассивная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активная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приспособления</w:t>
      </w:r>
      <w:r w:rsidRPr="00AD4B23">
        <w:rPr>
          <w:rFonts w:ascii="Helvetica" w:hAnsi="Helvetica" w:cs="Helvetica"/>
          <w:b/>
          <w:bCs/>
          <w:color w:val="222222"/>
          <w:sz w:val="21"/>
          <w:szCs w:val="21"/>
        </w:rPr>
        <w:t>.</w:t>
      </w:r>
    </w:p>
    <w:p w14:paraId="427E5C57" w14:textId="77777777" w:rsidR="00AD4B23" w:rsidRPr="00AD4B23" w:rsidRDefault="00AD4B23" w:rsidP="00AD4B23">
      <w:pPr>
        <w:rPr>
          <w:rFonts w:ascii="Helvetica" w:hAnsi="Helvetica" w:cs="Helvetica"/>
          <w:b/>
          <w:bCs/>
          <w:color w:val="222222"/>
          <w:sz w:val="21"/>
          <w:szCs w:val="21"/>
        </w:rPr>
      </w:pPr>
    </w:p>
    <w:p w14:paraId="04A9591D"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lastRenderedPageBreak/>
        <w:t xml:space="preserve">8.2. </w:t>
      </w:r>
      <w:r w:rsidRPr="00AD4B23">
        <w:rPr>
          <w:rFonts w:ascii="Helvetica" w:hAnsi="Helvetica" w:cs="Helvetica" w:hint="eastAsia"/>
          <w:b/>
          <w:bCs/>
          <w:color w:val="222222"/>
          <w:sz w:val="21"/>
          <w:szCs w:val="21"/>
        </w:rPr>
        <w:t>Стратегия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приспособления</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избегаемость</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ситуации</w:t>
      </w:r>
      <w:r w:rsidRPr="00AD4B23">
        <w:rPr>
          <w:rFonts w:ascii="Helvetica" w:hAnsi="Helvetica" w:cs="Helvetica"/>
          <w:b/>
          <w:bCs/>
          <w:color w:val="222222"/>
          <w:sz w:val="21"/>
          <w:szCs w:val="21"/>
        </w:rPr>
        <w:t>.</w:t>
      </w:r>
    </w:p>
    <w:p w14:paraId="6FCC6966" w14:textId="77777777" w:rsidR="00AD4B23" w:rsidRPr="00AD4B23" w:rsidRDefault="00AD4B23" w:rsidP="00AD4B23">
      <w:pPr>
        <w:rPr>
          <w:rFonts w:ascii="Helvetica" w:hAnsi="Helvetica" w:cs="Helvetica"/>
          <w:b/>
          <w:bCs/>
          <w:color w:val="222222"/>
          <w:sz w:val="21"/>
          <w:szCs w:val="21"/>
        </w:rPr>
      </w:pPr>
    </w:p>
    <w:p w14:paraId="0FF47348"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8.3. </w:t>
      </w:r>
      <w:r w:rsidRPr="00AD4B23">
        <w:rPr>
          <w:rFonts w:ascii="Helvetica" w:hAnsi="Helvetica" w:cs="Helvetica" w:hint="eastAsia"/>
          <w:b/>
          <w:bCs/>
          <w:color w:val="222222"/>
          <w:sz w:val="21"/>
          <w:szCs w:val="21"/>
        </w:rPr>
        <w:t>Морфологический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эндокринный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субстраты</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стратегии</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приспособления</w:t>
      </w:r>
      <w:r w:rsidRPr="00AD4B23">
        <w:rPr>
          <w:rFonts w:ascii="Helvetica" w:hAnsi="Helvetica" w:cs="Helvetica"/>
          <w:b/>
          <w:bCs/>
          <w:color w:val="222222"/>
          <w:sz w:val="21"/>
          <w:szCs w:val="21"/>
        </w:rPr>
        <w:t>.</w:t>
      </w:r>
    </w:p>
    <w:p w14:paraId="2FF74322" w14:textId="77777777" w:rsidR="00AD4B23" w:rsidRPr="00AD4B23" w:rsidRDefault="00AD4B23" w:rsidP="00AD4B23">
      <w:pPr>
        <w:rPr>
          <w:rFonts w:ascii="Helvetica" w:hAnsi="Helvetica" w:cs="Helvetica"/>
          <w:b/>
          <w:bCs/>
          <w:color w:val="222222"/>
          <w:sz w:val="21"/>
          <w:szCs w:val="21"/>
        </w:rPr>
      </w:pPr>
    </w:p>
    <w:p w14:paraId="3BD74F1C"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8.3.1. </w:t>
      </w:r>
      <w:r w:rsidRPr="00AD4B23">
        <w:rPr>
          <w:rFonts w:ascii="Helvetica" w:hAnsi="Helvetica" w:cs="Helvetica" w:hint="eastAsia"/>
          <w:b/>
          <w:bCs/>
          <w:color w:val="222222"/>
          <w:sz w:val="21"/>
          <w:szCs w:val="21"/>
        </w:rPr>
        <w:t>Гиппокамп</w:t>
      </w:r>
      <w:r w:rsidRPr="00AD4B23">
        <w:rPr>
          <w:rFonts w:ascii="Helvetica" w:hAnsi="Helvetica" w:cs="Helvetica"/>
          <w:b/>
          <w:bCs/>
          <w:color w:val="222222"/>
          <w:sz w:val="21"/>
          <w:szCs w:val="21"/>
        </w:rPr>
        <w:t>.</w:t>
      </w:r>
    </w:p>
    <w:p w14:paraId="4E02C441" w14:textId="77777777" w:rsidR="00AD4B23" w:rsidRPr="00AD4B23" w:rsidRDefault="00AD4B23" w:rsidP="00AD4B23">
      <w:pPr>
        <w:rPr>
          <w:rFonts w:ascii="Helvetica" w:hAnsi="Helvetica" w:cs="Helvetica"/>
          <w:b/>
          <w:bCs/>
          <w:color w:val="222222"/>
          <w:sz w:val="21"/>
          <w:szCs w:val="21"/>
        </w:rPr>
      </w:pPr>
    </w:p>
    <w:p w14:paraId="5B2FDEB5" w14:textId="77777777" w:rsidR="00AD4B23" w:rsidRPr="00AD4B23" w:rsidRDefault="00AD4B23" w:rsidP="00AD4B23">
      <w:pPr>
        <w:rPr>
          <w:rFonts w:ascii="Helvetica" w:hAnsi="Helvetica" w:cs="Helvetica"/>
          <w:b/>
          <w:bCs/>
          <w:color w:val="222222"/>
          <w:sz w:val="21"/>
          <w:szCs w:val="21"/>
        </w:rPr>
      </w:pPr>
      <w:r w:rsidRPr="00AD4B23">
        <w:rPr>
          <w:rFonts w:ascii="Helvetica" w:hAnsi="Helvetica" w:cs="Helvetica"/>
          <w:b/>
          <w:bCs/>
          <w:color w:val="222222"/>
          <w:sz w:val="21"/>
          <w:szCs w:val="21"/>
        </w:rPr>
        <w:t xml:space="preserve">8.3.2. </w:t>
      </w:r>
      <w:r w:rsidRPr="00AD4B23">
        <w:rPr>
          <w:rFonts w:ascii="Helvetica" w:hAnsi="Helvetica" w:cs="Helvetica" w:hint="eastAsia"/>
          <w:b/>
          <w:bCs/>
          <w:color w:val="222222"/>
          <w:sz w:val="21"/>
          <w:szCs w:val="21"/>
        </w:rPr>
        <w:t>Вазопрессин</w:t>
      </w:r>
      <w:r w:rsidRPr="00AD4B23">
        <w:rPr>
          <w:rFonts w:ascii="Helvetica" w:hAnsi="Helvetica" w:cs="Helvetica"/>
          <w:b/>
          <w:bCs/>
          <w:color w:val="222222"/>
          <w:sz w:val="21"/>
          <w:szCs w:val="21"/>
        </w:rPr>
        <w:t>.</w:t>
      </w:r>
    </w:p>
    <w:p w14:paraId="567FB193" w14:textId="77777777" w:rsidR="00AD4B23" w:rsidRPr="00AD4B23" w:rsidRDefault="00AD4B23" w:rsidP="00AD4B23">
      <w:pPr>
        <w:rPr>
          <w:rFonts w:ascii="Helvetica" w:hAnsi="Helvetica" w:cs="Helvetica"/>
          <w:b/>
          <w:bCs/>
          <w:color w:val="222222"/>
          <w:sz w:val="21"/>
          <w:szCs w:val="21"/>
        </w:rPr>
      </w:pPr>
    </w:p>
    <w:p w14:paraId="0C1B29AA" w14:textId="7BCC3CD9" w:rsidR="008A0C40" w:rsidRPr="00AD4B23" w:rsidRDefault="00AD4B23" w:rsidP="00AD4B23">
      <w:r w:rsidRPr="00AD4B23">
        <w:rPr>
          <w:rFonts w:ascii="Helvetica" w:hAnsi="Helvetica" w:cs="Helvetica"/>
          <w:b/>
          <w:bCs/>
          <w:color w:val="222222"/>
          <w:sz w:val="21"/>
          <w:szCs w:val="21"/>
        </w:rPr>
        <w:t xml:space="preserve">8.4. </w:t>
      </w:r>
      <w:r w:rsidRPr="00AD4B23">
        <w:rPr>
          <w:rFonts w:ascii="Helvetica" w:hAnsi="Helvetica" w:cs="Helvetica" w:hint="eastAsia"/>
          <w:b/>
          <w:bCs/>
          <w:color w:val="222222"/>
          <w:sz w:val="21"/>
          <w:szCs w:val="21"/>
        </w:rPr>
        <w:t>Биологическое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значение</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двух</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стратегий</w:t>
      </w:r>
      <w:r w:rsidRPr="00AD4B23">
        <w:rPr>
          <w:rFonts w:ascii="Helvetica" w:hAnsi="Helvetica" w:cs="Helvetica"/>
          <w:b/>
          <w:bCs/>
          <w:color w:val="222222"/>
          <w:sz w:val="21"/>
          <w:szCs w:val="21"/>
        </w:rPr>
        <w:t xml:space="preserve"> </w:t>
      </w:r>
      <w:r w:rsidRPr="00AD4B23">
        <w:rPr>
          <w:rFonts w:ascii="Helvetica" w:hAnsi="Helvetica" w:cs="Helvetica" w:hint="eastAsia"/>
          <w:b/>
          <w:bCs/>
          <w:color w:val="222222"/>
          <w:sz w:val="21"/>
          <w:szCs w:val="21"/>
        </w:rPr>
        <w:t>приспособления</w:t>
      </w:r>
      <w:r w:rsidRPr="00AD4B23">
        <w:rPr>
          <w:rFonts w:ascii="Helvetica" w:hAnsi="Helvetica" w:cs="Helvetica"/>
          <w:b/>
          <w:bCs/>
          <w:color w:val="222222"/>
          <w:sz w:val="21"/>
          <w:szCs w:val="21"/>
        </w:rPr>
        <w:t>.</w:t>
      </w:r>
    </w:p>
    <w:sectPr w:rsidR="008A0C40" w:rsidRPr="00AD4B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79B3" w14:textId="77777777" w:rsidR="007820F7" w:rsidRDefault="007820F7">
      <w:pPr>
        <w:spacing w:after="0" w:line="240" w:lineRule="auto"/>
      </w:pPr>
      <w:r>
        <w:separator/>
      </w:r>
    </w:p>
  </w:endnote>
  <w:endnote w:type="continuationSeparator" w:id="0">
    <w:p w14:paraId="220E49B2" w14:textId="77777777" w:rsidR="007820F7" w:rsidRDefault="0078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66CE" w14:textId="77777777" w:rsidR="007820F7" w:rsidRDefault="007820F7"/>
    <w:p w14:paraId="1918D1C4" w14:textId="77777777" w:rsidR="007820F7" w:rsidRDefault="007820F7"/>
    <w:p w14:paraId="68341974" w14:textId="77777777" w:rsidR="007820F7" w:rsidRDefault="007820F7"/>
    <w:p w14:paraId="31C15B65" w14:textId="77777777" w:rsidR="007820F7" w:rsidRDefault="007820F7"/>
    <w:p w14:paraId="61DC0CE1" w14:textId="77777777" w:rsidR="007820F7" w:rsidRDefault="007820F7"/>
    <w:p w14:paraId="51E6EFC0" w14:textId="77777777" w:rsidR="007820F7" w:rsidRDefault="007820F7"/>
    <w:p w14:paraId="238874B0" w14:textId="77777777" w:rsidR="007820F7" w:rsidRDefault="007820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25FBB" wp14:editId="748F4D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C379" w14:textId="77777777" w:rsidR="007820F7" w:rsidRDefault="007820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25F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93C379" w14:textId="77777777" w:rsidR="007820F7" w:rsidRDefault="007820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158E8" w14:textId="77777777" w:rsidR="007820F7" w:rsidRDefault="007820F7"/>
    <w:p w14:paraId="79EC955E" w14:textId="77777777" w:rsidR="007820F7" w:rsidRDefault="007820F7"/>
    <w:p w14:paraId="042B363B" w14:textId="77777777" w:rsidR="007820F7" w:rsidRDefault="007820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55BF1" wp14:editId="3AC50D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91CB" w14:textId="77777777" w:rsidR="007820F7" w:rsidRDefault="007820F7"/>
                          <w:p w14:paraId="06F5D870" w14:textId="77777777" w:rsidR="007820F7" w:rsidRDefault="007820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55B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5091CB" w14:textId="77777777" w:rsidR="007820F7" w:rsidRDefault="007820F7"/>
                    <w:p w14:paraId="06F5D870" w14:textId="77777777" w:rsidR="007820F7" w:rsidRDefault="007820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CC2B50" w14:textId="77777777" w:rsidR="007820F7" w:rsidRDefault="007820F7"/>
    <w:p w14:paraId="1BA6402E" w14:textId="77777777" w:rsidR="007820F7" w:rsidRDefault="007820F7">
      <w:pPr>
        <w:rPr>
          <w:sz w:val="2"/>
          <w:szCs w:val="2"/>
        </w:rPr>
      </w:pPr>
    </w:p>
    <w:p w14:paraId="53F8ED51" w14:textId="77777777" w:rsidR="007820F7" w:rsidRDefault="007820F7"/>
    <w:p w14:paraId="0FB516A5" w14:textId="77777777" w:rsidR="007820F7" w:rsidRDefault="007820F7">
      <w:pPr>
        <w:spacing w:after="0" w:line="240" w:lineRule="auto"/>
      </w:pPr>
    </w:p>
  </w:footnote>
  <w:footnote w:type="continuationSeparator" w:id="0">
    <w:p w14:paraId="6D9B9F8C" w14:textId="77777777" w:rsidR="007820F7" w:rsidRDefault="0078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0F7"/>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10726</TotalTime>
  <Pages>5</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cp:revision>
  <cp:lastPrinted>2009-02-06T05:36:00Z</cp:lastPrinted>
  <dcterms:created xsi:type="dcterms:W3CDTF">2025-11-25T20:19:00Z</dcterms:created>
  <dcterms:modified xsi:type="dcterms:W3CDTF">2025-12-14T16:50:00Z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