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16C9" w:rsidRPr="00DD16C9" w:rsidRDefault="00DD16C9" w:rsidP="00DD16C9">
      <w:pPr>
        <w:rPr>
          <w:rFonts w:ascii="Times New Roman" w:eastAsia="Times New Roman" w:hAnsi="Times New Roman" w:cs="Times New Roman"/>
          <w:kern w:val="0"/>
          <w:sz w:val="28"/>
          <w:szCs w:val="28"/>
          <w:lang w:eastAsia="ru-RU"/>
        </w:rPr>
      </w:pPr>
      <w:r w:rsidRPr="00DD16C9">
        <w:rPr>
          <w:rFonts w:ascii="Times New Roman" w:eastAsia="Times New Roman" w:hAnsi="Times New Roman" w:cs="Times New Roman" w:hint="eastAsia"/>
          <w:kern w:val="0"/>
          <w:sz w:val="28"/>
          <w:szCs w:val="28"/>
          <w:lang w:eastAsia="ru-RU"/>
        </w:rPr>
        <w:t>РОССИЙСКАЯ</w:t>
      </w:r>
      <w:r w:rsidRPr="00DD16C9">
        <w:rPr>
          <w:rFonts w:ascii="Times New Roman" w:eastAsia="Times New Roman" w:hAnsi="Times New Roman" w:cs="Times New Roman"/>
          <w:kern w:val="0"/>
          <w:sz w:val="28"/>
          <w:szCs w:val="28"/>
          <w:lang w:eastAsia="ru-RU"/>
        </w:rPr>
        <w:t xml:space="preserve"> </w:t>
      </w:r>
      <w:r w:rsidRPr="00DD16C9">
        <w:rPr>
          <w:rFonts w:ascii="Times New Roman" w:eastAsia="Times New Roman" w:hAnsi="Times New Roman" w:cs="Times New Roman" w:hint="eastAsia"/>
          <w:kern w:val="0"/>
          <w:sz w:val="28"/>
          <w:szCs w:val="28"/>
          <w:lang w:eastAsia="ru-RU"/>
        </w:rPr>
        <w:t>АКАДЕМИЯ</w:t>
      </w:r>
      <w:r w:rsidRPr="00DD16C9">
        <w:rPr>
          <w:rFonts w:ascii="Times New Roman" w:eastAsia="Times New Roman" w:hAnsi="Times New Roman" w:cs="Times New Roman"/>
          <w:kern w:val="0"/>
          <w:sz w:val="28"/>
          <w:szCs w:val="28"/>
          <w:lang w:eastAsia="ru-RU"/>
        </w:rPr>
        <w:t xml:space="preserve"> </w:t>
      </w:r>
      <w:r w:rsidRPr="00DD16C9">
        <w:rPr>
          <w:rFonts w:ascii="Times New Roman" w:eastAsia="Times New Roman" w:hAnsi="Times New Roman" w:cs="Times New Roman" w:hint="eastAsia"/>
          <w:kern w:val="0"/>
          <w:sz w:val="28"/>
          <w:szCs w:val="28"/>
          <w:lang w:eastAsia="ru-RU"/>
        </w:rPr>
        <w:t>НАУК</w:t>
      </w:r>
      <w:r w:rsidRPr="00DD16C9">
        <w:rPr>
          <w:rFonts w:ascii="Times New Roman" w:eastAsia="Times New Roman" w:hAnsi="Times New Roman" w:cs="Times New Roman"/>
          <w:kern w:val="0"/>
          <w:sz w:val="28"/>
          <w:szCs w:val="28"/>
          <w:lang w:eastAsia="ru-RU"/>
        </w:rPr>
        <w:t xml:space="preserve"> </w:t>
      </w:r>
      <w:r w:rsidRPr="00DD16C9">
        <w:rPr>
          <w:rFonts w:ascii="Times New Roman" w:eastAsia="Times New Roman" w:hAnsi="Times New Roman" w:cs="Times New Roman" w:hint="eastAsia"/>
          <w:kern w:val="0"/>
          <w:sz w:val="28"/>
          <w:szCs w:val="28"/>
          <w:lang w:eastAsia="ru-RU"/>
        </w:rPr>
        <w:t>ОРДЕНА</w:t>
      </w:r>
      <w:r w:rsidRPr="00DD16C9">
        <w:rPr>
          <w:rFonts w:ascii="Times New Roman" w:eastAsia="Times New Roman" w:hAnsi="Times New Roman" w:cs="Times New Roman"/>
          <w:kern w:val="0"/>
          <w:sz w:val="28"/>
          <w:szCs w:val="28"/>
          <w:lang w:eastAsia="ru-RU"/>
        </w:rPr>
        <w:t xml:space="preserve"> </w:t>
      </w:r>
      <w:r w:rsidRPr="00DD16C9">
        <w:rPr>
          <w:rFonts w:ascii="Times New Roman" w:eastAsia="Times New Roman" w:hAnsi="Times New Roman" w:cs="Times New Roman" w:hint="eastAsia"/>
          <w:kern w:val="0"/>
          <w:sz w:val="28"/>
          <w:szCs w:val="28"/>
          <w:lang w:eastAsia="ru-RU"/>
        </w:rPr>
        <w:t>ТРУДОВОГО</w:t>
      </w:r>
      <w:r w:rsidRPr="00DD16C9">
        <w:rPr>
          <w:rFonts w:ascii="Times New Roman" w:eastAsia="Times New Roman" w:hAnsi="Times New Roman" w:cs="Times New Roman"/>
          <w:kern w:val="0"/>
          <w:sz w:val="28"/>
          <w:szCs w:val="28"/>
          <w:lang w:eastAsia="ru-RU"/>
        </w:rPr>
        <w:t xml:space="preserve"> </w:t>
      </w:r>
      <w:r w:rsidRPr="00DD16C9">
        <w:rPr>
          <w:rFonts w:ascii="Times New Roman" w:eastAsia="Times New Roman" w:hAnsi="Times New Roman" w:cs="Times New Roman" w:hint="eastAsia"/>
          <w:kern w:val="0"/>
          <w:sz w:val="28"/>
          <w:szCs w:val="28"/>
          <w:lang w:eastAsia="ru-RU"/>
        </w:rPr>
        <w:t>КРАСНОГО</w:t>
      </w:r>
      <w:r w:rsidRPr="00DD16C9">
        <w:rPr>
          <w:rFonts w:ascii="Times New Roman" w:eastAsia="Times New Roman" w:hAnsi="Times New Roman" w:cs="Times New Roman"/>
          <w:kern w:val="0"/>
          <w:sz w:val="28"/>
          <w:szCs w:val="28"/>
          <w:lang w:eastAsia="ru-RU"/>
        </w:rPr>
        <w:t xml:space="preserve"> </w:t>
      </w:r>
      <w:r w:rsidRPr="00DD16C9">
        <w:rPr>
          <w:rFonts w:ascii="Times New Roman" w:eastAsia="Times New Roman" w:hAnsi="Times New Roman" w:cs="Times New Roman" w:hint="eastAsia"/>
          <w:kern w:val="0"/>
          <w:sz w:val="28"/>
          <w:szCs w:val="28"/>
          <w:lang w:eastAsia="ru-RU"/>
        </w:rPr>
        <w:t>ЗНАМЕНИ</w:t>
      </w:r>
      <w:r w:rsidRPr="00DD16C9">
        <w:rPr>
          <w:rFonts w:ascii="Times New Roman" w:eastAsia="Times New Roman" w:hAnsi="Times New Roman" w:cs="Times New Roman"/>
          <w:kern w:val="0"/>
          <w:sz w:val="28"/>
          <w:szCs w:val="28"/>
          <w:lang w:eastAsia="ru-RU"/>
        </w:rPr>
        <w:t xml:space="preserve"> </w:t>
      </w:r>
      <w:r w:rsidRPr="00DD16C9">
        <w:rPr>
          <w:rFonts w:ascii="Times New Roman" w:eastAsia="Times New Roman" w:hAnsi="Times New Roman" w:cs="Times New Roman" w:hint="eastAsia"/>
          <w:kern w:val="0"/>
          <w:sz w:val="28"/>
          <w:szCs w:val="28"/>
          <w:lang w:eastAsia="ru-RU"/>
        </w:rPr>
        <w:t>ИНСТИТУТ</w:t>
      </w:r>
      <w:r w:rsidRPr="00DD16C9">
        <w:rPr>
          <w:rFonts w:ascii="Times New Roman" w:eastAsia="Times New Roman" w:hAnsi="Times New Roman" w:cs="Times New Roman"/>
          <w:kern w:val="0"/>
          <w:sz w:val="28"/>
          <w:szCs w:val="28"/>
          <w:lang w:eastAsia="ru-RU"/>
        </w:rPr>
        <w:t xml:space="preserve"> </w:t>
      </w:r>
      <w:r w:rsidRPr="00DD16C9">
        <w:rPr>
          <w:rFonts w:ascii="Times New Roman" w:eastAsia="Times New Roman" w:hAnsi="Times New Roman" w:cs="Times New Roman" w:hint="eastAsia"/>
          <w:kern w:val="0"/>
          <w:sz w:val="28"/>
          <w:szCs w:val="28"/>
          <w:lang w:eastAsia="ru-RU"/>
        </w:rPr>
        <w:t>ОРГАНИЧЕСКОЙ</w:t>
      </w:r>
      <w:r w:rsidRPr="00DD16C9">
        <w:rPr>
          <w:rFonts w:ascii="Times New Roman" w:eastAsia="Times New Roman" w:hAnsi="Times New Roman" w:cs="Times New Roman"/>
          <w:kern w:val="0"/>
          <w:sz w:val="28"/>
          <w:szCs w:val="28"/>
          <w:lang w:eastAsia="ru-RU"/>
        </w:rPr>
        <w:t xml:space="preserve"> </w:t>
      </w:r>
      <w:r w:rsidRPr="00DD16C9">
        <w:rPr>
          <w:rFonts w:ascii="Times New Roman" w:eastAsia="Times New Roman" w:hAnsi="Times New Roman" w:cs="Times New Roman" w:hint="eastAsia"/>
          <w:kern w:val="0"/>
          <w:sz w:val="28"/>
          <w:szCs w:val="28"/>
          <w:lang w:eastAsia="ru-RU"/>
        </w:rPr>
        <w:t>ХИМИИ</w:t>
      </w:r>
      <w:r w:rsidRPr="00DD16C9">
        <w:rPr>
          <w:rFonts w:ascii="Times New Roman" w:eastAsia="Times New Roman" w:hAnsi="Times New Roman" w:cs="Times New Roman"/>
          <w:kern w:val="0"/>
          <w:sz w:val="28"/>
          <w:szCs w:val="28"/>
          <w:lang w:eastAsia="ru-RU"/>
        </w:rPr>
        <w:t xml:space="preserve"> </w:t>
      </w:r>
      <w:r w:rsidRPr="00DD16C9">
        <w:rPr>
          <w:rFonts w:ascii="Times New Roman" w:eastAsia="Times New Roman" w:hAnsi="Times New Roman" w:cs="Times New Roman" w:hint="eastAsia"/>
          <w:kern w:val="0"/>
          <w:sz w:val="28"/>
          <w:szCs w:val="28"/>
          <w:lang w:eastAsia="ru-RU"/>
        </w:rPr>
        <w:t>им</w:t>
      </w:r>
      <w:r w:rsidRPr="00DD16C9">
        <w:rPr>
          <w:rFonts w:ascii="Times New Roman" w:eastAsia="Times New Roman" w:hAnsi="Times New Roman" w:cs="Times New Roman"/>
          <w:kern w:val="0"/>
          <w:sz w:val="28"/>
          <w:szCs w:val="28"/>
          <w:lang w:eastAsia="ru-RU"/>
        </w:rPr>
        <w:t xml:space="preserve">. </w:t>
      </w:r>
      <w:r w:rsidRPr="00DD16C9">
        <w:rPr>
          <w:rFonts w:ascii="Times New Roman" w:eastAsia="Times New Roman" w:hAnsi="Times New Roman" w:cs="Times New Roman" w:hint="eastAsia"/>
          <w:kern w:val="0"/>
          <w:sz w:val="28"/>
          <w:szCs w:val="28"/>
          <w:lang w:eastAsia="ru-RU"/>
        </w:rPr>
        <w:t>Н</w:t>
      </w:r>
      <w:r w:rsidRPr="00DD16C9">
        <w:rPr>
          <w:rFonts w:ascii="Times New Roman" w:eastAsia="Times New Roman" w:hAnsi="Times New Roman" w:cs="Times New Roman"/>
          <w:kern w:val="0"/>
          <w:sz w:val="28"/>
          <w:szCs w:val="28"/>
          <w:lang w:eastAsia="ru-RU"/>
        </w:rPr>
        <w:t>.</w:t>
      </w:r>
      <w:r w:rsidRPr="00DD16C9">
        <w:rPr>
          <w:rFonts w:ascii="Times New Roman" w:eastAsia="Times New Roman" w:hAnsi="Times New Roman" w:cs="Times New Roman" w:hint="eastAsia"/>
          <w:kern w:val="0"/>
          <w:sz w:val="28"/>
          <w:szCs w:val="28"/>
          <w:lang w:eastAsia="ru-RU"/>
        </w:rPr>
        <w:t>Д</w:t>
      </w:r>
      <w:r w:rsidRPr="00DD16C9">
        <w:rPr>
          <w:rFonts w:ascii="Times New Roman" w:eastAsia="Times New Roman" w:hAnsi="Times New Roman" w:cs="Times New Roman"/>
          <w:kern w:val="0"/>
          <w:sz w:val="28"/>
          <w:szCs w:val="28"/>
          <w:lang w:eastAsia="ru-RU"/>
        </w:rPr>
        <w:t>.</w:t>
      </w:r>
      <w:r w:rsidRPr="00DD16C9">
        <w:rPr>
          <w:rFonts w:ascii="Times New Roman" w:eastAsia="Times New Roman" w:hAnsi="Times New Roman" w:cs="Times New Roman" w:hint="eastAsia"/>
          <w:kern w:val="0"/>
          <w:sz w:val="28"/>
          <w:szCs w:val="28"/>
          <w:lang w:eastAsia="ru-RU"/>
        </w:rPr>
        <w:t>ЗЕЛИНСКОГО</w:t>
      </w:r>
    </w:p>
    <w:p w:rsidR="00DD16C9" w:rsidRPr="00DD16C9" w:rsidRDefault="00DD16C9" w:rsidP="00DD16C9">
      <w:pPr>
        <w:rPr>
          <w:rFonts w:ascii="Times New Roman" w:eastAsia="Times New Roman" w:hAnsi="Times New Roman" w:cs="Times New Roman"/>
          <w:kern w:val="0"/>
          <w:sz w:val="28"/>
          <w:szCs w:val="28"/>
          <w:lang w:eastAsia="ru-RU"/>
        </w:rPr>
      </w:pPr>
      <w:r w:rsidRPr="00DD16C9">
        <w:rPr>
          <w:rFonts w:ascii="Times New Roman" w:eastAsia="Times New Roman" w:hAnsi="Times New Roman" w:cs="Times New Roman" w:hint="eastAsia"/>
          <w:kern w:val="0"/>
          <w:sz w:val="28"/>
          <w:szCs w:val="28"/>
          <w:lang w:eastAsia="ru-RU"/>
        </w:rPr>
        <w:t>На</w:t>
      </w:r>
      <w:r w:rsidRPr="00DD16C9">
        <w:rPr>
          <w:rFonts w:ascii="Times New Roman" w:eastAsia="Times New Roman" w:hAnsi="Times New Roman" w:cs="Times New Roman"/>
          <w:kern w:val="0"/>
          <w:sz w:val="28"/>
          <w:szCs w:val="28"/>
          <w:lang w:eastAsia="ru-RU"/>
        </w:rPr>
        <w:t xml:space="preserve"> </w:t>
      </w:r>
      <w:r w:rsidRPr="00DD16C9">
        <w:rPr>
          <w:rFonts w:ascii="Times New Roman" w:eastAsia="Times New Roman" w:hAnsi="Times New Roman" w:cs="Times New Roman" w:hint="eastAsia"/>
          <w:kern w:val="0"/>
          <w:sz w:val="28"/>
          <w:szCs w:val="28"/>
          <w:lang w:eastAsia="ru-RU"/>
        </w:rPr>
        <w:t>правах</w:t>
      </w:r>
      <w:r w:rsidRPr="00DD16C9">
        <w:rPr>
          <w:rFonts w:ascii="Times New Roman" w:eastAsia="Times New Roman" w:hAnsi="Times New Roman" w:cs="Times New Roman"/>
          <w:kern w:val="0"/>
          <w:sz w:val="28"/>
          <w:szCs w:val="28"/>
          <w:lang w:eastAsia="ru-RU"/>
        </w:rPr>
        <w:t xml:space="preserve"> </w:t>
      </w:r>
      <w:r w:rsidRPr="00DD16C9">
        <w:rPr>
          <w:rFonts w:ascii="Times New Roman" w:eastAsia="Times New Roman" w:hAnsi="Times New Roman" w:cs="Times New Roman" w:hint="eastAsia"/>
          <w:kern w:val="0"/>
          <w:sz w:val="28"/>
          <w:szCs w:val="28"/>
          <w:lang w:eastAsia="ru-RU"/>
        </w:rPr>
        <w:t>рукописи</w:t>
      </w:r>
    </w:p>
    <w:p w:rsidR="00DD16C9" w:rsidRPr="00DD16C9" w:rsidRDefault="00DD16C9" w:rsidP="00DD16C9">
      <w:pPr>
        <w:rPr>
          <w:rFonts w:ascii="Times New Roman" w:eastAsia="Times New Roman" w:hAnsi="Times New Roman" w:cs="Times New Roman"/>
          <w:kern w:val="0"/>
          <w:sz w:val="28"/>
          <w:szCs w:val="28"/>
          <w:lang w:eastAsia="ru-RU"/>
        </w:rPr>
      </w:pPr>
      <w:r w:rsidRPr="00DD16C9">
        <w:rPr>
          <w:rFonts w:ascii="Times New Roman" w:eastAsia="Times New Roman" w:hAnsi="Times New Roman" w:cs="Times New Roman"/>
          <w:kern w:val="0"/>
          <w:sz w:val="28"/>
          <w:szCs w:val="28"/>
          <w:lang w:eastAsia="ru-RU"/>
        </w:rPr>
        <w:t xml:space="preserve"> </w:t>
      </w:r>
    </w:p>
    <w:p w:rsidR="00DD16C9" w:rsidRPr="00DD16C9" w:rsidRDefault="00DD16C9" w:rsidP="00DD16C9">
      <w:pPr>
        <w:rPr>
          <w:rFonts w:ascii="Times New Roman" w:eastAsia="Times New Roman" w:hAnsi="Times New Roman" w:cs="Times New Roman"/>
          <w:kern w:val="0"/>
          <w:sz w:val="28"/>
          <w:szCs w:val="28"/>
          <w:lang w:eastAsia="ru-RU"/>
        </w:rPr>
      </w:pPr>
    </w:p>
    <w:p w:rsidR="00DD16C9" w:rsidRPr="00DD16C9" w:rsidRDefault="00DD16C9" w:rsidP="00DD16C9">
      <w:pPr>
        <w:rPr>
          <w:rFonts w:ascii="Times New Roman" w:eastAsia="Times New Roman" w:hAnsi="Times New Roman" w:cs="Times New Roman"/>
          <w:kern w:val="0"/>
          <w:sz w:val="28"/>
          <w:szCs w:val="28"/>
          <w:lang w:eastAsia="ru-RU"/>
        </w:rPr>
      </w:pPr>
      <w:r w:rsidRPr="00DD16C9">
        <w:rPr>
          <w:rFonts w:ascii="Times New Roman" w:eastAsia="Times New Roman" w:hAnsi="Times New Roman" w:cs="Times New Roman" w:hint="eastAsia"/>
          <w:kern w:val="0"/>
          <w:sz w:val="28"/>
          <w:szCs w:val="28"/>
          <w:lang w:eastAsia="ru-RU"/>
        </w:rPr>
        <w:t>АГАФОНОВ</w:t>
      </w:r>
    </w:p>
    <w:p w:rsidR="00DD16C9" w:rsidRPr="00DD16C9" w:rsidRDefault="00DD16C9" w:rsidP="00DD16C9">
      <w:pPr>
        <w:rPr>
          <w:rFonts w:ascii="Times New Roman" w:eastAsia="Times New Roman" w:hAnsi="Times New Roman" w:cs="Times New Roman"/>
          <w:kern w:val="0"/>
          <w:sz w:val="28"/>
          <w:szCs w:val="28"/>
          <w:lang w:eastAsia="ru-RU"/>
        </w:rPr>
      </w:pPr>
      <w:r w:rsidRPr="00DD16C9">
        <w:rPr>
          <w:rFonts w:ascii="Times New Roman" w:eastAsia="Times New Roman" w:hAnsi="Times New Roman" w:cs="Times New Roman" w:hint="eastAsia"/>
          <w:kern w:val="0"/>
          <w:sz w:val="28"/>
          <w:szCs w:val="28"/>
          <w:lang w:eastAsia="ru-RU"/>
        </w:rPr>
        <w:t>ЮриЙ</w:t>
      </w:r>
      <w:r w:rsidRPr="00DD16C9">
        <w:rPr>
          <w:rFonts w:ascii="Times New Roman" w:eastAsia="Times New Roman" w:hAnsi="Times New Roman" w:cs="Times New Roman"/>
          <w:kern w:val="0"/>
          <w:sz w:val="28"/>
          <w:szCs w:val="28"/>
          <w:lang w:eastAsia="ru-RU"/>
        </w:rPr>
        <w:t xml:space="preserve"> </w:t>
      </w:r>
      <w:r w:rsidRPr="00DD16C9">
        <w:rPr>
          <w:rFonts w:ascii="Times New Roman" w:eastAsia="Times New Roman" w:hAnsi="Times New Roman" w:cs="Times New Roman" w:hint="eastAsia"/>
          <w:kern w:val="0"/>
          <w:sz w:val="28"/>
          <w:szCs w:val="28"/>
          <w:lang w:eastAsia="ru-RU"/>
        </w:rPr>
        <w:t>Анатольевич</w:t>
      </w:r>
    </w:p>
    <w:p w:rsidR="00DD16C9" w:rsidRPr="00DD16C9" w:rsidRDefault="00DD16C9" w:rsidP="00DD16C9">
      <w:pPr>
        <w:rPr>
          <w:rFonts w:ascii="Times New Roman" w:eastAsia="Times New Roman" w:hAnsi="Times New Roman" w:cs="Times New Roman"/>
          <w:kern w:val="0"/>
          <w:sz w:val="28"/>
          <w:szCs w:val="28"/>
          <w:lang w:eastAsia="ru-RU"/>
        </w:rPr>
      </w:pPr>
      <w:r w:rsidRPr="00DD16C9">
        <w:rPr>
          <w:rFonts w:ascii="Times New Roman" w:eastAsia="Times New Roman" w:hAnsi="Times New Roman" w:cs="Times New Roman" w:hint="eastAsia"/>
          <w:kern w:val="0"/>
          <w:sz w:val="28"/>
          <w:szCs w:val="28"/>
          <w:lang w:eastAsia="ru-RU"/>
        </w:rPr>
        <w:t>КИНЕТИКА</w:t>
      </w:r>
      <w:r w:rsidRPr="00DD16C9">
        <w:rPr>
          <w:rFonts w:ascii="Times New Roman" w:eastAsia="Times New Roman" w:hAnsi="Times New Roman" w:cs="Times New Roman"/>
          <w:kern w:val="0"/>
          <w:sz w:val="28"/>
          <w:szCs w:val="28"/>
          <w:lang w:eastAsia="ru-RU"/>
        </w:rPr>
        <w:t xml:space="preserve"> </w:t>
      </w:r>
      <w:r w:rsidRPr="00DD16C9">
        <w:rPr>
          <w:rFonts w:ascii="Times New Roman" w:eastAsia="Times New Roman" w:hAnsi="Times New Roman" w:cs="Times New Roman" w:hint="eastAsia"/>
          <w:kern w:val="0"/>
          <w:sz w:val="28"/>
          <w:szCs w:val="28"/>
          <w:lang w:eastAsia="ru-RU"/>
        </w:rPr>
        <w:t>И</w:t>
      </w:r>
      <w:r w:rsidRPr="00DD16C9">
        <w:rPr>
          <w:rFonts w:ascii="Times New Roman" w:eastAsia="Times New Roman" w:hAnsi="Times New Roman" w:cs="Times New Roman"/>
          <w:kern w:val="0"/>
          <w:sz w:val="28"/>
          <w:szCs w:val="28"/>
          <w:lang w:eastAsia="ru-RU"/>
        </w:rPr>
        <w:t xml:space="preserve"> </w:t>
      </w:r>
      <w:r w:rsidRPr="00DD16C9">
        <w:rPr>
          <w:rFonts w:ascii="Times New Roman" w:eastAsia="Times New Roman" w:hAnsi="Times New Roman" w:cs="Times New Roman" w:hint="eastAsia"/>
          <w:kern w:val="0"/>
          <w:sz w:val="28"/>
          <w:szCs w:val="28"/>
          <w:lang w:eastAsia="ru-RU"/>
        </w:rPr>
        <w:t>МЕХАНИЗМ</w:t>
      </w:r>
      <w:r w:rsidRPr="00DD16C9">
        <w:rPr>
          <w:rFonts w:ascii="Times New Roman" w:eastAsia="Times New Roman" w:hAnsi="Times New Roman" w:cs="Times New Roman"/>
          <w:kern w:val="0"/>
          <w:sz w:val="28"/>
          <w:szCs w:val="28"/>
          <w:lang w:eastAsia="ru-RU"/>
        </w:rPr>
        <w:t xml:space="preserve"> </w:t>
      </w:r>
      <w:r w:rsidRPr="00DD16C9">
        <w:rPr>
          <w:rFonts w:ascii="Times New Roman" w:eastAsia="Times New Roman" w:hAnsi="Times New Roman" w:cs="Times New Roman" w:hint="eastAsia"/>
          <w:kern w:val="0"/>
          <w:sz w:val="28"/>
          <w:szCs w:val="28"/>
          <w:lang w:eastAsia="ru-RU"/>
        </w:rPr>
        <w:t>ОКИСЛИТЕЛЬНОГО</w:t>
      </w:r>
      <w:r w:rsidRPr="00DD16C9">
        <w:rPr>
          <w:rFonts w:ascii="Times New Roman" w:eastAsia="Times New Roman" w:hAnsi="Times New Roman" w:cs="Times New Roman"/>
          <w:kern w:val="0"/>
          <w:sz w:val="28"/>
          <w:szCs w:val="28"/>
          <w:lang w:eastAsia="ru-RU"/>
        </w:rPr>
        <w:t xml:space="preserve"> </w:t>
      </w:r>
      <w:r w:rsidRPr="00DD16C9">
        <w:rPr>
          <w:rFonts w:ascii="Times New Roman" w:eastAsia="Times New Roman" w:hAnsi="Times New Roman" w:cs="Times New Roman" w:hint="eastAsia"/>
          <w:kern w:val="0"/>
          <w:sz w:val="28"/>
          <w:szCs w:val="28"/>
          <w:lang w:eastAsia="ru-RU"/>
        </w:rPr>
        <w:t>ДЕГИДРИРОВАНИЯ</w:t>
      </w:r>
      <w:r w:rsidRPr="00DD16C9">
        <w:rPr>
          <w:rFonts w:ascii="Times New Roman" w:eastAsia="Times New Roman" w:hAnsi="Times New Roman" w:cs="Times New Roman"/>
          <w:kern w:val="0"/>
          <w:sz w:val="28"/>
          <w:szCs w:val="28"/>
          <w:lang w:eastAsia="ru-RU"/>
        </w:rPr>
        <w:t xml:space="preserve"> </w:t>
      </w:r>
      <w:r w:rsidRPr="00DD16C9">
        <w:rPr>
          <w:rFonts w:ascii="Times New Roman" w:eastAsia="Times New Roman" w:hAnsi="Times New Roman" w:cs="Times New Roman" w:hint="eastAsia"/>
          <w:kern w:val="0"/>
          <w:sz w:val="28"/>
          <w:szCs w:val="28"/>
          <w:lang w:eastAsia="ru-RU"/>
        </w:rPr>
        <w:t>ИЗОБУТАНА</w:t>
      </w:r>
      <w:r w:rsidRPr="00DD16C9">
        <w:rPr>
          <w:rFonts w:ascii="Times New Roman" w:eastAsia="Times New Roman" w:hAnsi="Times New Roman" w:cs="Times New Roman"/>
          <w:kern w:val="0"/>
          <w:sz w:val="28"/>
          <w:szCs w:val="28"/>
          <w:lang w:eastAsia="ru-RU"/>
        </w:rPr>
        <w:t xml:space="preserve"> </w:t>
      </w:r>
      <w:r w:rsidRPr="00DD16C9">
        <w:rPr>
          <w:rFonts w:ascii="Times New Roman" w:eastAsia="Times New Roman" w:hAnsi="Times New Roman" w:cs="Times New Roman" w:hint="eastAsia"/>
          <w:kern w:val="0"/>
          <w:sz w:val="28"/>
          <w:szCs w:val="28"/>
          <w:lang w:eastAsia="ru-RU"/>
        </w:rPr>
        <w:t>НА</w:t>
      </w:r>
      <w:r w:rsidRPr="00DD16C9">
        <w:rPr>
          <w:rFonts w:ascii="Times New Roman" w:eastAsia="Times New Roman" w:hAnsi="Times New Roman" w:cs="Times New Roman"/>
          <w:kern w:val="0"/>
          <w:sz w:val="28"/>
          <w:szCs w:val="28"/>
          <w:lang w:eastAsia="ru-RU"/>
        </w:rPr>
        <w:t xml:space="preserve"> </w:t>
      </w:r>
      <w:r w:rsidRPr="00DD16C9">
        <w:rPr>
          <w:rFonts w:ascii="Times New Roman" w:eastAsia="Times New Roman" w:hAnsi="Times New Roman" w:cs="Times New Roman" w:hint="eastAsia"/>
          <w:kern w:val="0"/>
          <w:sz w:val="28"/>
          <w:szCs w:val="28"/>
          <w:lang w:eastAsia="ru-RU"/>
        </w:rPr>
        <w:t>МОЛИБДАТАХ</w:t>
      </w:r>
      <w:r w:rsidRPr="00DD16C9">
        <w:rPr>
          <w:rFonts w:ascii="Times New Roman" w:eastAsia="Times New Roman" w:hAnsi="Times New Roman" w:cs="Times New Roman"/>
          <w:kern w:val="0"/>
          <w:sz w:val="28"/>
          <w:szCs w:val="28"/>
          <w:lang w:eastAsia="ru-RU"/>
        </w:rPr>
        <w:t xml:space="preserve"> </w:t>
      </w:r>
      <w:r w:rsidRPr="00DD16C9">
        <w:rPr>
          <w:rFonts w:ascii="Times New Roman" w:eastAsia="Times New Roman" w:hAnsi="Times New Roman" w:cs="Times New Roman" w:hint="eastAsia"/>
          <w:kern w:val="0"/>
          <w:sz w:val="28"/>
          <w:szCs w:val="28"/>
          <w:lang w:eastAsia="ru-RU"/>
        </w:rPr>
        <w:t>Со</w:t>
      </w:r>
      <w:r w:rsidRPr="00DD16C9">
        <w:rPr>
          <w:rFonts w:ascii="Times New Roman" w:eastAsia="Times New Roman" w:hAnsi="Times New Roman" w:cs="Times New Roman"/>
          <w:kern w:val="0"/>
          <w:sz w:val="28"/>
          <w:szCs w:val="28"/>
          <w:lang w:eastAsia="ru-RU"/>
        </w:rPr>
        <w:t xml:space="preserve">, Ni </w:t>
      </w:r>
      <w:r w:rsidRPr="00DD16C9">
        <w:rPr>
          <w:rFonts w:ascii="Times New Roman" w:eastAsia="Times New Roman" w:hAnsi="Times New Roman" w:cs="Times New Roman" w:hint="eastAsia"/>
          <w:kern w:val="0"/>
          <w:sz w:val="28"/>
          <w:szCs w:val="28"/>
          <w:lang w:eastAsia="ru-RU"/>
        </w:rPr>
        <w:t>и</w:t>
      </w:r>
      <w:r w:rsidRPr="00DD16C9">
        <w:rPr>
          <w:rFonts w:ascii="Times New Roman" w:eastAsia="Times New Roman" w:hAnsi="Times New Roman" w:cs="Times New Roman"/>
          <w:kern w:val="0"/>
          <w:sz w:val="28"/>
          <w:szCs w:val="28"/>
          <w:lang w:eastAsia="ru-RU"/>
        </w:rPr>
        <w:t xml:space="preserve"> </w:t>
      </w:r>
      <w:r w:rsidRPr="00DD16C9">
        <w:rPr>
          <w:rFonts w:ascii="Times New Roman" w:eastAsia="Times New Roman" w:hAnsi="Times New Roman" w:cs="Times New Roman" w:hint="eastAsia"/>
          <w:kern w:val="0"/>
          <w:sz w:val="28"/>
          <w:szCs w:val="28"/>
          <w:lang w:eastAsia="ru-RU"/>
        </w:rPr>
        <w:t>Мп</w:t>
      </w:r>
    </w:p>
    <w:p w:rsidR="00DD16C9" w:rsidRPr="00DD16C9" w:rsidRDefault="00DD16C9" w:rsidP="00DD16C9">
      <w:pPr>
        <w:rPr>
          <w:rFonts w:ascii="Times New Roman" w:eastAsia="Times New Roman" w:hAnsi="Times New Roman" w:cs="Times New Roman"/>
          <w:kern w:val="0"/>
          <w:sz w:val="28"/>
          <w:szCs w:val="28"/>
          <w:lang w:eastAsia="ru-RU"/>
        </w:rPr>
      </w:pPr>
      <w:r w:rsidRPr="00DD16C9">
        <w:rPr>
          <w:rFonts w:ascii="Times New Roman" w:eastAsia="Times New Roman" w:hAnsi="Times New Roman" w:cs="Times New Roman"/>
          <w:kern w:val="0"/>
          <w:sz w:val="28"/>
          <w:szCs w:val="28"/>
          <w:lang w:eastAsia="ru-RU"/>
        </w:rPr>
        <w:t xml:space="preserve">02.00.15 - </w:t>
      </w:r>
      <w:r w:rsidRPr="00DD16C9">
        <w:rPr>
          <w:rFonts w:ascii="Times New Roman" w:eastAsia="Times New Roman" w:hAnsi="Times New Roman" w:cs="Times New Roman" w:hint="eastAsia"/>
          <w:kern w:val="0"/>
          <w:sz w:val="28"/>
          <w:szCs w:val="28"/>
          <w:lang w:eastAsia="ru-RU"/>
        </w:rPr>
        <w:t>катализ</w:t>
      </w:r>
    </w:p>
    <w:p w:rsidR="00DD16C9" w:rsidRPr="00DD16C9" w:rsidRDefault="00DD16C9" w:rsidP="00DD16C9">
      <w:pPr>
        <w:rPr>
          <w:rFonts w:ascii="Times New Roman" w:eastAsia="Times New Roman" w:hAnsi="Times New Roman" w:cs="Times New Roman"/>
          <w:kern w:val="0"/>
          <w:sz w:val="28"/>
          <w:szCs w:val="28"/>
          <w:lang w:eastAsia="ru-RU"/>
        </w:rPr>
      </w:pPr>
      <w:r w:rsidRPr="00DD16C9">
        <w:rPr>
          <w:rFonts w:ascii="Times New Roman" w:eastAsia="Times New Roman" w:hAnsi="Times New Roman" w:cs="Times New Roman" w:hint="eastAsia"/>
          <w:kern w:val="0"/>
          <w:sz w:val="28"/>
          <w:szCs w:val="28"/>
          <w:lang w:eastAsia="ru-RU"/>
        </w:rPr>
        <w:t>Диссертация</w:t>
      </w:r>
      <w:r w:rsidRPr="00DD16C9">
        <w:rPr>
          <w:rFonts w:ascii="Times New Roman" w:eastAsia="Times New Roman" w:hAnsi="Times New Roman" w:cs="Times New Roman"/>
          <w:kern w:val="0"/>
          <w:sz w:val="28"/>
          <w:szCs w:val="28"/>
          <w:lang w:eastAsia="ru-RU"/>
        </w:rPr>
        <w:t xml:space="preserve"> </w:t>
      </w:r>
      <w:r w:rsidRPr="00DD16C9">
        <w:rPr>
          <w:rFonts w:ascii="Times New Roman" w:eastAsia="Times New Roman" w:hAnsi="Times New Roman" w:cs="Times New Roman" w:hint="eastAsia"/>
          <w:kern w:val="0"/>
          <w:sz w:val="28"/>
          <w:szCs w:val="28"/>
          <w:lang w:eastAsia="ru-RU"/>
        </w:rPr>
        <w:t>на</w:t>
      </w:r>
      <w:r w:rsidRPr="00DD16C9">
        <w:rPr>
          <w:rFonts w:ascii="Times New Roman" w:eastAsia="Times New Roman" w:hAnsi="Times New Roman" w:cs="Times New Roman"/>
          <w:kern w:val="0"/>
          <w:sz w:val="28"/>
          <w:szCs w:val="28"/>
          <w:lang w:eastAsia="ru-RU"/>
        </w:rPr>
        <w:t xml:space="preserve"> </w:t>
      </w:r>
      <w:r w:rsidRPr="00DD16C9">
        <w:rPr>
          <w:rFonts w:ascii="Times New Roman" w:eastAsia="Times New Roman" w:hAnsi="Times New Roman" w:cs="Times New Roman" w:hint="eastAsia"/>
          <w:kern w:val="0"/>
          <w:sz w:val="28"/>
          <w:szCs w:val="28"/>
          <w:lang w:eastAsia="ru-RU"/>
        </w:rPr>
        <w:t>соискание</w:t>
      </w:r>
      <w:r w:rsidRPr="00DD16C9">
        <w:rPr>
          <w:rFonts w:ascii="Times New Roman" w:eastAsia="Times New Roman" w:hAnsi="Times New Roman" w:cs="Times New Roman"/>
          <w:kern w:val="0"/>
          <w:sz w:val="28"/>
          <w:szCs w:val="28"/>
          <w:lang w:eastAsia="ru-RU"/>
        </w:rPr>
        <w:t xml:space="preserve"> </w:t>
      </w:r>
      <w:r w:rsidRPr="00DD16C9">
        <w:rPr>
          <w:rFonts w:ascii="Times New Roman" w:eastAsia="Times New Roman" w:hAnsi="Times New Roman" w:cs="Times New Roman" w:hint="eastAsia"/>
          <w:kern w:val="0"/>
          <w:sz w:val="28"/>
          <w:szCs w:val="28"/>
          <w:lang w:eastAsia="ru-RU"/>
        </w:rPr>
        <w:t>ученой</w:t>
      </w:r>
      <w:r w:rsidRPr="00DD16C9">
        <w:rPr>
          <w:rFonts w:ascii="Times New Roman" w:eastAsia="Times New Roman" w:hAnsi="Times New Roman" w:cs="Times New Roman"/>
          <w:kern w:val="0"/>
          <w:sz w:val="28"/>
          <w:szCs w:val="28"/>
          <w:lang w:eastAsia="ru-RU"/>
        </w:rPr>
        <w:t xml:space="preserve"> </w:t>
      </w:r>
      <w:r w:rsidRPr="00DD16C9">
        <w:rPr>
          <w:rFonts w:ascii="Times New Roman" w:eastAsia="Times New Roman" w:hAnsi="Times New Roman" w:cs="Times New Roman" w:hint="eastAsia"/>
          <w:kern w:val="0"/>
          <w:sz w:val="28"/>
          <w:szCs w:val="28"/>
          <w:lang w:eastAsia="ru-RU"/>
        </w:rPr>
        <w:t>степени</w:t>
      </w:r>
      <w:r w:rsidRPr="00DD16C9">
        <w:rPr>
          <w:rFonts w:ascii="Times New Roman" w:eastAsia="Times New Roman" w:hAnsi="Times New Roman" w:cs="Times New Roman"/>
          <w:kern w:val="0"/>
          <w:sz w:val="28"/>
          <w:szCs w:val="28"/>
          <w:lang w:eastAsia="ru-RU"/>
        </w:rPr>
        <w:t xml:space="preserve"> </w:t>
      </w:r>
      <w:r w:rsidRPr="00DD16C9">
        <w:rPr>
          <w:rFonts w:ascii="Times New Roman" w:eastAsia="Times New Roman" w:hAnsi="Times New Roman" w:cs="Times New Roman" w:hint="eastAsia"/>
          <w:kern w:val="0"/>
          <w:sz w:val="28"/>
          <w:szCs w:val="28"/>
          <w:lang w:eastAsia="ru-RU"/>
        </w:rPr>
        <w:t>кандидата</w:t>
      </w:r>
      <w:r w:rsidRPr="00DD16C9">
        <w:rPr>
          <w:rFonts w:ascii="Times New Roman" w:eastAsia="Times New Roman" w:hAnsi="Times New Roman" w:cs="Times New Roman"/>
          <w:kern w:val="0"/>
          <w:sz w:val="28"/>
          <w:szCs w:val="28"/>
          <w:lang w:eastAsia="ru-RU"/>
        </w:rPr>
        <w:t xml:space="preserve"> </w:t>
      </w:r>
      <w:r w:rsidRPr="00DD16C9">
        <w:rPr>
          <w:rFonts w:ascii="Times New Roman" w:eastAsia="Times New Roman" w:hAnsi="Times New Roman" w:cs="Times New Roman" w:hint="eastAsia"/>
          <w:kern w:val="0"/>
          <w:sz w:val="28"/>
          <w:szCs w:val="28"/>
          <w:lang w:eastAsia="ru-RU"/>
        </w:rPr>
        <w:t>химических</w:t>
      </w:r>
      <w:r w:rsidRPr="00DD16C9">
        <w:rPr>
          <w:rFonts w:ascii="Times New Roman" w:eastAsia="Times New Roman" w:hAnsi="Times New Roman" w:cs="Times New Roman"/>
          <w:kern w:val="0"/>
          <w:sz w:val="28"/>
          <w:szCs w:val="28"/>
          <w:lang w:eastAsia="ru-RU"/>
        </w:rPr>
        <w:t xml:space="preserve"> </w:t>
      </w:r>
      <w:r w:rsidRPr="00DD16C9">
        <w:rPr>
          <w:rFonts w:ascii="Times New Roman" w:eastAsia="Times New Roman" w:hAnsi="Times New Roman" w:cs="Times New Roman" w:hint="eastAsia"/>
          <w:kern w:val="0"/>
          <w:sz w:val="28"/>
          <w:szCs w:val="28"/>
          <w:lang w:eastAsia="ru-RU"/>
        </w:rPr>
        <w:t>наук</w:t>
      </w:r>
    </w:p>
    <w:p w:rsidR="00DD16C9" w:rsidRPr="00DD16C9" w:rsidRDefault="00DD16C9" w:rsidP="00DD16C9">
      <w:pPr>
        <w:rPr>
          <w:rFonts w:ascii="Times New Roman" w:eastAsia="Times New Roman" w:hAnsi="Times New Roman" w:cs="Times New Roman"/>
          <w:kern w:val="0"/>
          <w:sz w:val="28"/>
          <w:szCs w:val="28"/>
          <w:lang w:eastAsia="ru-RU"/>
        </w:rPr>
      </w:pPr>
      <w:r w:rsidRPr="00DD16C9">
        <w:rPr>
          <w:rFonts w:ascii="Times New Roman" w:eastAsia="Times New Roman" w:hAnsi="Times New Roman" w:cs="Times New Roman" w:hint="eastAsia"/>
          <w:kern w:val="0"/>
          <w:sz w:val="28"/>
          <w:szCs w:val="28"/>
          <w:lang w:eastAsia="ru-RU"/>
        </w:rPr>
        <w:t>Научный</w:t>
      </w:r>
      <w:r w:rsidRPr="00DD16C9">
        <w:rPr>
          <w:rFonts w:ascii="Times New Roman" w:eastAsia="Times New Roman" w:hAnsi="Times New Roman" w:cs="Times New Roman"/>
          <w:kern w:val="0"/>
          <w:sz w:val="28"/>
          <w:szCs w:val="28"/>
          <w:lang w:eastAsia="ru-RU"/>
        </w:rPr>
        <w:t xml:space="preserve"> </w:t>
      </w:r>
      <w:r w:rsidRPr="00DD16C9">
        <w:rPr>
          <w:rFonts w:ascii="Times New Roman" w:eastAsia="Times New Roman" w:hAnsi="Times New Roman" w:cs="Times New Roman" w:hint="eastAsia"/>
          <w:kern w:val="0"/>
          <w:sz w:val="28"/>
          <w:szCs w:val="28"/>
          <w:lang w:eastAsia="ru-RU"/>
        </w:rPr>
        <w:t>руководитель</w:t>
      </w:r>
      <w:r w:rsidRPr="00DD16C9">
        <w:rPr>
          <w:rFonts w:ascii="Times New Roman" w:eastAsia="Times New Roman" w:hAnsi="Times New Roman" w:cs="Times New Roman"/>
          <w:kern w:val="0"/>
          <w:sz w:val="28"/>
          <w:szCs w:val="28"/>
          <w:lang w:eastAsia="ru-RU"/>
        </w:rPr>
        <w:t xml:space="preserve">: </w:t>
      </w:r>
      <w:r w:rsidRPr="00DD16C9">
        <w:rPr>
          <w:rFonts w:ascii="Times New Roman" w:eastAsia="Times New Roman" w:hAnsi="Times New Roman" w:cs="Times New Roman" w:hint="eastAsia"/>
          <w:kern w:val="0"/>
          <w:sz w:val="28"/>
          <w:szCs w:val="28"/>
          <w:lang w:eastAsia="ru-RU"/>
        </w:rPr>
        <w:t>к</w:t>
      </w:r>
      <w:r w:rsidRPr="00DD16C9">
        <w:rPr>
          <w:rFonts w:ascii="Times New Roman" w:eastAsia="Times New Roman" w:hAnsi="Times New Roman" w:cs="Times New Roman"/>
          <w:kern w:val="0"/>
          <w:sz w:val="28"/>
          <w:szCs w:val="28"/>
          <w:lang w:eastAsia="ru-RU"/>
        </w:rPr>
        <w:t>.</w:t>
      </w:r>
      <w:r w:rsidRPr="00DD16C9">
        <w:rPr>
          <w:rFonts w:ascii="Times New Roman" w:eastAsia="Times New Roman" w:hAnsi="Times New Roman" w:cs="Times New Roman" w:hint="eastAsia"/>
          <w:kern w:val="0"/>
          <w:sz w:val="28"/>
          <w:szCs w:val="28"/>
          <w:lang w:eastAsia="ru-RU"/>
        </w:rPr>
        <w:t>х</w:t>
      </w:r>
      <w:r w:rsidRPr="00DD16C9">
        <w:rPr>
          <w:rFonts w:ascii="Times New Roman" w:eastAsia="Times New Roman" w:hAnsi="Times New Roman" w:cs="Times New Roman"/>
          <w:kern w:val="0"/>
          <w:sz w:val="28"/>
          <w:szCs w:val="28"/>
          <w:lang w:eastAsia="ru-RU"/>
        </w:rPr>
        <w:t>.</w:t>
      </w:r>
      <w:r w:rsidRPr="00DD16C9">
        <w:rPr>
          <w:rFonts w:ascii="Times New Roman" w:eastAsia="Times New Roman" w:hAnsi="Times New Roman" w:cs="Times New Roman" w:hint="eastAsia"/>
          <w:kern w:val="0"/>
          <w:sz w:val="28"/>
          <w:szCs w:val="28"/>
          <w:lang w:eastAsia="ru-RU"/>
        </w:rPr>
        <w:t>н</w:t>
      </w:r>
      <w:r w:rsidRPr="00DD16C9">
        <w:rPr>
          <w:rFonts w:ascii="Times New Roman" w:eastAsia="Times New Roman" w:hAnsi="Times New Roman" w:cs="Times New Roman"/>
          <w:kern w:val="0"/>
          <w:sz w:val="28"/>
          <w:szCs w:val="28"/>
          <w:lang w:eastAsia="ru-RU"/>
        </w:rPr>
        <w:t xml:space="preserve">. </w:t>
      </w:r>
      <w:r w:rsidRPr="00DD16C9">
        <w:rPr>
          <w:rFonts w:ascii="Times New Roman" w:eastAsia="Times New Roman" w:hAnsi="Times New Roman" w:cs="Times New Roman" w:hint="eastAsia"/>
          <w:kern w:val="0"/>
          <w:sz w:val="28"/>
          <w:szCs w:val="28"/>
          <w:lang w:eastAsia="ru-RU"/>
        </w:rPr>
        <w:t>Н</w:t>
      </w:r>
      <w:r w:rsidRPr="00DD16C9">
        <w:rPr>
          <w:rFonts w:ascii="Times New Roman" w:eastAsia="Times New Roman" w:hAnsi="Times New Roman" w:cs="Times New Roman"/>
          <w:kern w:val="0"/>
          <w:sz w:val="28"/>
          <w:szCs w:val="28"/>
          <w:lang w:eastAsia="ru-RU"/>
        </w:rPr>
        <w:t>.</w:t>
      </w:r>
      <w:r w:rsidRPr="00DD16C9">
        <w:rPr>
          <w:rFonts w:ascii="Times New Roman" w:eastAsia="Times New Roman" w:hAnsi="Times New Roman" w:cs="Times New Roman" w:hint="eastAsia"/>
          <w:kern w:val="0"/>
          <w:sz w:val="28"/>
          <w:szCs w:val="28"/>
          <w:lang w:eastAsia="ru-RU"/>
        </w:rPr>
        <w:t>А</w:t>
      </w:r>
      <w:r w:rsidRPr="00DD16C9">
        <w:rPr>
          <w:rFonts w:ascii="Times New Roman" w:eastAsia="Times New Roman" w:hAnsi="Times New Roman" w:cs="Times New Roman"/>
          <w:kern w:val="0"/>
          <w:sz w:val="28"/>
          <w:szCs w:val="28"/>
          <w:lang w:eastAsia="ru-RU"/>
        </w:rPr>
        <w:t>.</w:t>
      </w:r>
      <w:r w:rsidRPr="00DD16C9">
        <w:rPr>
          <w:rFonts w:ascii="Times New Roman" w:eastAsia="Times New Roman" w:hAnsi="Times New Roman" w:cs="Times New Roman" w:hint="eastAsia"/>
          <w:kern w:val="0"/>
          <w:sz w:val="28"/>
          <w:szCs w:val="28"/>
          <w:lang w:eastAsia="ru-RU"/>
        </w:rPr>
        <w:t>Гайдай</w:t>
      </w:r>
    </w:p>
    <w:p w:rsidR="00DD16C9" w:rsidRPr="00DD16C9" w:rsidRDefault="00DD16C9" w:rsidP="00DD16C9">
      <w:pPr>
        <w:rPr>
          <w:rFonts w:ascii="Times New Roman" w:eastAsia="Times New Roman" w:hAnsi="Times New Roman" w:cs="Times New Roman"/>
          <w:kern w:val="0"/>
          <w:sz w:val="28"/>
          <w:szCs w:val="28"/>
          <w:lang w:eastAsia="ru-RU"/>
        </w:rPr>
      </w:pPr>
      <w:r w:rsidRPr="00DD16C9">
        <w:rPr>
          <w:rFonts w:ascii="Times New Roman" w:eastAsia="Times New Roman" w:hAnsi="Times New Roman" w:cs="Times New Roman" w:hint="eastAsia"/>
          <w:kern w:val="0"/>
          <w:sz w:val="28"/>
          <w:szCs w:val="28"/>
          <w:lang w:eastAsia="ru-RU"/>
        </w:rPr>
        <w:t>Москва</w:t>
      </w:r>
    </w:p>
    <w:p w:rsidR="00DD16C9" w:rsidRPr="00DD16C9" w:rsidRDefault="00DD16C9" w:rsidP="00DD16C9">
      <w:pPr>
        <w:rPr>
          <w:rFonts w:ascii="Times New Roman" w:eastAsia="Times New Roman" w:hAnsi="Times New Roman" w:cs="Times New Roman"/>
          <w:kern w:val="0"/>
          <w:sz w:val="28"/>
          <w:szCs w:val="28"/>
          <w:lang w:eastAsia="ru-RU"/>
        </w:rPr>
      </w:pPr>
      <w:r w:rsidRPr="00DD16C9">
        <w:rPr>
          <w:rFonts w:ascii="Times New Roman" w:eastAsia="Times New Roman" w:hAnsi="Times New Roman" w:cs="Times New Roman"/>
          <w:kern w:val="0"/>
          <w:sz w:val="28"/>
          <w:szCs w:val="28"/>
          <w:lang w:eastAsia="ru-RU"/>
        </w:rPr>
        <w:t>2005</w:t>
      </w:r>
    </w:p>
    <w:p w:rsidR="00DD16C9" w:rsidRPr="00DD16C9" w:rsidRDefault="00DD16C9" w:rsidP="00DD16C9">
      <w:pPr>
        <w:rPr>
          <w:rFonts w:ascii="Times New Roman" w:eastAsia="Times New Roman" w:hAnsi="Times New Roman" w:cs="Times New Roman"/>
          <w:kern w:val="0"/>
          <w:sz w:val="28"/>
          <w:szCs w:val="28"/>
          <w:lang w:eastAsia="ru-RU"/>
        </w:rPr>
      </w:pPr>
      <w:r w:rsidRPr="00DD16C9">
        <w:rPr>
          <w:rFonts w:ascii="Times New Roman" w:eastAsia="Times New Roman" w:hAnsi="Times New Roman" w:cs="Times New Roman" w:hint="eastAsia"/>
          <w:kern w:val="0"/>
          <w:sz w:val="28"/>
          <w:szCs w:val="28"/>
          <w:lang w:eastAsia="ru-RU"/>
        </w:rPr>
        <w:t>СОДЕРЖАНИЕ</w:t>
      </w:r>
    </w:p>
    <w:p w:rsidR="00DD16C9" w:rsidRPr="00DD16C9" w:rsidRDefault="00DD16C9" w:rsidP="00DD16C9">
      <w:pPr>
        <w:rPr>
          <w:rFonts w:ascii="Times New Roman" w:eastAsia="Times New Roman" w:hAnsi="Times New Roman" w:cs="Times New Roman"/>
          <w:kern w:val="0"/>
          <w:sz w:val="28"/>
          <w:szCs w:val="28"/>
          <w:lang w:eastAsia="ru-RU"/>
        </w:rPr>
      </w:pPr>
      <w:r w:rsidRPr="00DD16C9">
        <w:rPr>
          <w:rFonts w:ascii="Times New Roman" w:eastAsia="Times New Roman" w:hAnsi="Times New Roman" w:cs="Times New Roman" w:hint="eastAsia"/>
          <w:kern w:val="0"/>
          <w:sz w:val="28"/>
          <w:szCs w:val="28"/>
          <w:lang w:eastAsia="ru-RU"/>
        </w:rPr>
        <w:t>Ведение</w:t>
      </w:r>
      <w:r w:rsidRPr="00DD16C9">
        <w:rPr>
          <w:rFonts w:ascii="Times New Roman" w:eastAsia="Times New Roman" w:hAnsi="Times New Roman" w:cs="Times New Roman"/>
          <w:kern w:val="0"/>
          <w:sz w:val="28"/>
          <w:szCs w:val="28"/>
          <w:lang w:eastAsia="ru-RU"/>
        </w:rPr>
        <w:tab/>
        <w:t>5</w:t>
      </w:r>
    </w:p>
    <w:p w:rsidR="00DD16C9" w:rsidRPr="00DD16C9" w:rsidRDefault="00DD16C9" w:rsidP="00DD16C9">
      <w:pPr>
        <w:rPr>
          <w:rFonts w:ascii="Times New Roman" w:eastAsia="Times New Roman" w:hAnsi="Times New Roman" w:cs="Times New Roman"/>
          <w:kern w:val="0"/>
          <w:sz w:val="28"/>
          <w:szCs w:val="28"/>
          <w:lang w:eastAsia="ru-RU"/>
        </w:rPr>
      </w:pPr>
      <w:r w:rsidRPr="00DD16C9">
        <w:rPr>
          <w:rFonts w:ascii="Times New Roman" w:eastAsia="Times New Roman" w:hAnsi="Times New Roman" w:cs="Times New Roman"/>
          <w:kern w:val="0"/>
          <w:sz w:val="28"/>
          <w:szCs w:val="28"/>
          <w:lang w:eastAsia="ru-RU"/>
        </w:rPr>
        <w:t>1.</w:t>
      </w:r>
      <w:r w:rsidRPr="00DD16C9">
        <w:rPr>
          <w:rFonts w:ascii="Times New Roman" w:eastAsia="Times New Roman" w:hAnsi="Times New Roman" w:cs="Times New Roman"/>
          <w:kern w:val="0"/>
          <w:sz w:val="28"/>
          <w:szCs w:val="28"/>
          <w:lang w:eastAsia="ru-RU"/>
        </w:rPr>
        <w:tab/>
      </w:r>
      <w:r w:rsidRPr="00DD16C9">
        <w:rPr>
          <w:rFonts w:ascii="Times New Roman" w:eastAsia="Times New Roman" w:hAnsi="Times New Roman" w:cs="Times New Roman" w:hint="eastAsia"/>
          <w:kern w:val="0"/>
          <w:sz w:val="28"/>
          <w:szCs w:val="28"/>
          <w:lang w:eastAsia="ru-RU"/>
        </w:rPr>
        <w:t>Литературный</w:t>
      </w:r>
      <w:r w:rsidRPr="00DD16C9">
        <w:rPr>
          <w:rFonts w:ascii="Times New Roman" w:eastAsia="Times New Roman" w:hAnsi="Times New Roman" w:cs="Times New Roman"/>
          <w:kern w:val="0"/>
          <w:sz w:val="28"/>
          <w:szCs w:val="28"/>
          <w:lang w:eastAsia="ru-RU"/>
        </w:rPr>
        <w:t xml:space="preserve"> </w:t>
      </w:r>
      <w:r w:rsidRPr="00DD16C9">
        <w:rPr>
          <w:rFonts w:ascii="Times New Roman" w:eastAsia="Times New Roman" w:hAnsi="Times New Roman" w:cs="Times New Roman" w:hint="eastAsia"/>
          <w:kern w:val="0"/>
          <w:sz w:val="28"/>
          <w:szCs w:val="28"/>
          <w:lang w:eastAsia="ru-RU"/>
        </w:rPr>
        <w:t>обзор</w:t>
      </w:r>
      <w:r w:rsidRPr="00DD16C9">
        <w:rPr>
          <w:rFonts w:ascii="Times New Roman" w:eastAsia="Times New Roman" w:hAnsi="Times New Roman" w:cs="Times New Roman"/>
          <w:kern w:val="0"/>
          <w:sz w:val="28"/>
          <w:szCs w:val="28"/>
          <w:lang w:eastAsia="ru-RU"/>
        </w:rPr>
        <w:tab/>
        <w:t>8</w:t>
      </w:r>
    </w:p>
    <w:p w:rsidR="00DD16C9" w:rsidRPr="00DD16C9" w:rsidRDefault="00DD16C9" w:rsidP="00DD16C9">
      <w:pPr>
        <w:rPr>
          <w:rFonts w:ascii="Times New Roman" w:eastAsia="Times New Roman" w:hAnsi="Times New Roman" w:cs="Times New Roman"/>
          <w:kern w:val="0"/>
          <w:sz w:val="28"/>
          <w:szCs w:val="28"/>
          <w:lang w:eastAsia="ru-RU"/>
        </w:rPr>
      </w:pPr>
      <w:r w:rsidRPr="00DD16C9">
        <w:rPr>
          <w:rFonts w:ascii="Times New Roman" w:eastAsia="Times New Roman" w:hAnsi="Times New Roman" w:cs="Times New Roman"/>
          <w:kern w:val="0"/>
          <w:sz w:val="28"/>
          <w:szCs w:val="28"/>
          <w:lang w:eastAsia="ru-RU"/>
        </w:rPr>
        <w:t xml:space="preserve">1.1. </w:t>
      </w:r>
      <w:r w:rsidRPr="00DD16C9">
        <w:rPr>
          <w:rFonts w:ascii="Times New Roman" w:eastAsia="Times New Roman" w:hAnsi="Times New Roman" w:cs="Times New Roman" w:hint="eastAsia"/>
          <w:kern w:val="0"/>
          <w:sz w:val="28"/>
          <w:szCs w:val="28"/>
          <w:lang w:eastAsia="ru-RU"/>
        </w:rPr>
        <w:t>Катализаторы</w:t>
      </w:r>
      <w:r w:rsidRPr="00DD16C9">
        <w:rPr>
          <w:rFonts w:ascii="Times New Roman" w:eastAsia="Times New Roman" w:hAnsi="Times New Roman" w:cs="Times New Roman"/>
          <w:kern w:val="0"/>
          <w:sz w:val="28"/>
          <w:szCs w:val="28"/>
          <w:lang w:eastAsia="ru-RU"/>
        </w:rPr>
        <w:t xml:space="preserve"> </w:t>
      </w:r>
      <w:r w:rsidRPr="00DD16C9">
        <w:rPr>
          <w:rFonts w:ascii="Times New Roman" w:eastAsia="Times New Roman" w:hAnsi="Times New Roman" w:cs="Times New Roman" w:hint="eastAsia"/>
          <w:kern w:val="0"/>
          <w:sz w:val="28"/>
          <w:szCs w:val="28"/>
          <w:lang w:eastAsia="ru-RU"/>
        </w:rPr>
        <w:t>окислительного</w:t>
      </w:r>
      <w:r w:rsidRPr="00DD16C9">
        <w:rPr>
          <w:rFonts w:ascii="Times New Roman" w:eastAsia="Times New Roman" w:hAnsi="Times New Roman" w:cs="Times New Roman"/>
          <w:kern w:val="0"/>
          <w:sz w:val="28"/>
          <w:szCs w:val="28"/>
          <w:lang w:eastAsia="ru-RU"/>
        </w:rPr>
        <w:t xml:space="preserve"> </w:t>
      </w:r>
      <w:r w:rsidRPr="00DD16C9">
        <w:rPr>
          <w:rFonts w:ascii="Times New Roman" w:eastAsia="Times New Roman" w:hAnsi="Times New Roman" w:cs="Times New Roman" w:hint="eastAsia"/>
          <w:kern w:val="0"/>
          <w:sz w:val="28"/>
          <w:szCs w:val="28"/>
          <w:lang w:eastAsia="ru-RU"/>
        </w:rPr>
        <w:t>дегидрирования</w:t>
      </w:r>
    </w:p>
    <w:p w:rsidR="00DD16C9" w:rsidRPr="00DD16C9" w:rsidRDefault="00DD16C9" w:rsidP="00DD16C9">
      <w:pPr>
        <w:rPr>
          <w:rFonts w:ascii="Times New Roman" w:eastAsia="Times New Roman" w:hAnsi="Times New Roman" w:cs="Times New Roman"/>
          <w:kern w:val="0"/>
          <w:sz w:val="28"/>
          <w:szCs w:val="28"/>
          <w:lang w:eastAsia="ru-RU"/>
        </w:rPr>
      </w:pPr>
      <w:r w:rsidRPr="00DD16C9">
        <w:rPr>
          <w:rFonts w:ascii="Times New Roman" w:eastAsia="Times New Roman" w:hAnsi="Times New Roman" w:cs="Times New Roman" w:hint="eastAsia"/>
          <w:kern w:val="0"/>
          <w:sz w:val="28"/>
          <w:szCs w:val="28"/>
          <w:lang w:eastAsia="ru-RU"/>
        </w:rPr>
        <w:t>низших</w:t>
      </w:r>
      <w:r w:rsidRPr="00DD16C9">
        <w:rPr>
          <w:rFonts w:ascii="Times New Roman" w:eastAsia="Times New Roman" w:hAnsi="Times New Roman" w:cs="Times New Roman"/>
          <w:kern w:val="0"/>
          <w:sz w:val="28"/>
          <w:szCs w:val="28"/>
          <w:lang w:eastAsia="ru-RU"/>
        </w:rPr>
        <w:t xml:space="preserve"> </w:t>
      </w:r>
      <w:r w:rsidRPr="00DD16C9">
        <w:rPr>
          <w:rFonts w:ascii="Times New Roman" w:eastAsia="Times New Roman" w:hAnsi="Times New Roman" w:cs="Times New Roman" w:hint="eastAsia"/>
          <w:kern w:val="0"/>
          <w:sz w:val="28"/>
          <w:szCs w:val="28"/>
          <w:lang w:eastAsia="ru-RU"/>
        </w:rPr>
        <w:t>алканов</w:t>
      </w:r>
      <w:r w:rsidRPr="00DD16C9">
        <w:rPr>
          <w:rFonts w:ascii="Times New Roman" w:eastAsia="Times New Roman" w:hAnsi="Times New Roman" w:cs="Times New Roman"/>
          <w:kern w:val="0"/>
          <w:sz w:val="28"/>
          <w:szCs w:val="28"/>
          <w:lang w:eastAsia="ru-RU"/>
        </w:rPr>
        <w:t xml:space="preserve"> </w:t>
      </w:r>
      <w:r w:rsidRPr="00DD16C9">
        <w:rPr>
          <w:rFonts w:ascii="Times New Roman" w:eastAsia="Times New Roman" w:hAnsi="Times New Roman" w:cs="Times New Roman" w:hint="eastAsia"/>
          <w:kern w:val="0"/>
          <w:sz w:val="28"/>
          <w:szCs w:val="28"/>
          <w:lang w:eastAsia="ru-RU"/>
        </w:rPr>
        <w:t>в</w:t>
      </w:r>
      <w:r w:rsidRPr="00DD16C9">
        <w:rPr>
          <w:rFonts w:ascii="Times New Roman" w:eastAsia="Times New Roman" w:hAnsi="Times New Roman" w:cs="Times New Roman"/>
          <w:kern w:val="0"/>
          <w:sz w:val="28"/>
          <w:szCs w:val="28"/>
          <w:lang w:eastAsia="ru-RU"/>
        </w:rPr>
        <w:t xml:space="preserve"> </w:t>
      </w:r>
      <w:r w:rsidRPr="00DD16C9">
        <w:rPr>
          <w:rFonts w:ascii="Times New Roman" w:eastAsia="Times New Roman" w:hAnsi="Times New Roman" w:cs="Times New Roman" w:hint="eastAsia"/>
          <w:kern w:val="0"/>
          <w:sz w:val="28"/>
          <w:szCs w:val="28"/>
          <w:lang w:eastAsia="ru-RU"/>
        </w:rPr>
        <w:t>присутствии</w:t>
      </w:r>
      <w:r w:rsidRPr="00DD16C9">
        <w:rPr>
          <w:rFonts w:ascii="Times New Roman" w:eastAsia="Times New Roman" w:hAnsi="Times New Roman" w:cs="Times New Roman"/>
          <w:kern w:val="0"/>
          <w:sz w:val="28"/>
          <w:szCs w:val="28"/>
          <w:lang w:eastAsia="ru-RU"/>
        </w:rPr>
        <w:t xml:space="preserve"> </w:t>
      </w:r>
      <w:r w:rsidRPr="00DD16C9">
        <w:rPr>
          <w:rFonts w:ascii="Times New Roman" w:eastAsia="Times New Roman" w:hAnsi="Times New Roman" w:cs="Times New Roman" w:hint="eastAsia"/>
          <w:kern w:val="0"/>
          <w:sz w:val="28"/>
          <w:szCs w:val="28"/>
          <w:lang w:eastAsia="ru-RU"/>
        </w:rPr>
        <w:t>кислорода</w:t>
      </w:r>
      <w:r w:rsidRPr="00DD16C9">
        <w:rPr>
          <w:rFonts w:ascii="Times New Roman" w:eastAsia="Times New Roman" w:hAnsi="Times New Roman" w:cs="Times New Roman"/>
          <w:kern w:val="0"/>
          <w:sz w:val="28"/>
          <w:szCs w:val="28"/>
          <w:lang w:eastAsia="ru-RU"/>
        </w:rPr>
        <w:tab/>
        <w:t>8</w:t>
      </w:r>
    </w:p>
    <w:p w:rsidR="00DD16C9" w:rsidRPr="00DD16C9" w:rsidRDefault="00DD16C9" w:rsidP="00DD16C9">
      <w:pPr>
        <w:rPr>
          <w:rFonts w:ascii="Times New Roman" w:eastAsia="Times New Roman" w:hAnsi="Times New Roman" w:cs="Times New Roman"/>
          <w:kern w:val="0"/>
          <w:sz w:val="28"/>
          <w:szCs w:val="28"/>
          <w:lang w:eastAsia="ru-RU"/>
        </w:rPr>
      </w:pPr>
      <w:r w:rsidRPr="00DD16C9">
        <w:rPr>
          <w:rFonts w:ascii="Times New Roman" w:eastAsia="Times New Roman" w:hAnsi="Times New Roman" w:cs="Times New Roman"/>
          <w:kern w:val="0"/>
          <w:sz w:val="28"/>
          <w:szCs w:val="28"/>
          <w:lang w:eastAsia="ru-RU"/>
        </w:rPr>
        <w:t>1.1.1.</w:t>
      </w:r>
      <w:r w:rsidRPr="00DD16C9">
        <w:rPr>
          <w:rFonts w:ascii="Times New Roman" w:eastAsia="Times New Roman" w:hAnsi="Times New Roman" w:cs="Times New Roman"/>
          <w:kern w:val="0"/>
          <w:sz w:val="28"/>
          <w:szCs w:val="28"/>
          <w:lang w:eastAsia="ru-RU"/>
        </w:rPr>
        <w:tab/>
        <w:t xml:space="preserve"> </w:t>
      </w:r>
      <w:r w:rsidRPr="00DD16C9">
        <w:rPr>
          <w:rFonts w:ascii="Times New Roman" w:eastAsia="Times New Roman" w:hAnsi="Times New Roman" w:cs="Times New Roman" w:hint="eastAsia"/>
          <w:kern w:val="0"/>
          <w:sz w:val="28"/>
          <w:szCs w:val="28"/>
          <w:lang w:eastAsia="ru-RU"/>
        </w:rPr>
        <w:t>Катализаторы</w:t>
      </w:r>
      <w:r w:rsidRPr="00DD16C9">
        <w:rPr>
          <w:rFonts w:ascii="Times New Roman" w:eastAsia="Times New Roman" w:hAnsi="Times New Roman" w:cs="Times New Roman"/>
          <w:kern w:val="0"/>
          <w:sz w:val="28"/>
          <w:szCs w:val="28"/>
          <w:lang w:eastAsia="ru-RU"/>
        </w:rPr>
        <w:t xml:space="preserve"> </w:t>
      </w:r>
      <w:r w:rsidRPr="00DD16C9">
        <w:rPr>
          <w:rFonts w:ascii="Times New Roman" w:eastAsia="Times New Roman" w:hAnsi="Times New Roman" w:cs="Times New Roman" w:hint="eastAsia"/>
          <w:kern w:val="0"/>
          <w:sz w:val="28"/>
          <w:szCs w:val="28"/>
          <w:lang w:eastAsia="ru-RU"/>
        </w:rPr>
        <w:t>окислительного</w:t>
      </w:r>
      <w:r w:rsidRPr="00DD16C9">
        <w:rPr>
          <w:rFonts w:ascii="Times New Roman" w:eastAsia="Times New Roman" w:hAnsi="Times New Roman" w:cs="Times New Roman"/>
          <w:kern w:val="0"/>
          <w:sz w:val="28"/>
          <w:szCs w:val="28"/>
          <w:lang w:eastAsia="ru-RU"/>
        </w:rPr>
        <w:t xml:space="preserve"> </w:t>
      </w:r>
      <w:r w:rsidRPr="00DD16C9">
        <w:rPr>
          <w:rFonts w:ascii="Times New Roman" w:eastAsia="Times New Roman" w:hAnsi="Times New Roman" w:cs="Times New Roman" w:hint="eastAsia"/>
          <w:kern w:val="0"/>
          <w:sz w:val="28"/>
          <w:szCs w:val="28"/>
          <w:lang w:eastAsia="ru-RU"/>
        </w:rPr>
        <w:t>дегидрирования</w:t>
      </w:r>
      <w:r w:rsidRPr="00DD16C9">
        <w:rPr>
          <w:rFonts w:ascii="Times New Roman" w:eastAsia="Times New Roman" w:hAnsi="Times New Roman" w:cs="Times New Roman"/>
          <w:kern w:val="0"/>
          <w:sz w:val="28"/>
          <w:szCs w:val="28"/>
          <w:lang w:eastAsia="ru-RU"/>
        </w:rPr>
        <w:t xml:space="preserve"> </w:t>
      </w:r>
      <w:r w:rsidRPr="00DD16C9">
        <w:rPr>
          <w:rFonts w:ascii="Times New Roman" w:eastAsia="Times New Roman" w:hAnsi="Times New Roman" w:cs="Times New Roman" w:hint="eastAsia"/>
          <w:kern w:val="0"/>
          <w:sz w:val="28"/>
          <w:szCs w:val="28"/>
          <w:lang w:eastAsia="ru-RU"/>
        </w:rPr>
        <w:t>на</w:t>
      </w:r>
      <w:r w:rsidRPr="00DD16C9">
        <w:rPr>
          <w:rFonts w:ascii="Times New Roman" w:eastAsia="Times New Roman" w:hAnsi="Times New Roman" w:cs="Times New Roman"/>
          <w:kern w:val="0"/>
          <w:sz w:val="28"/>
          <w:szCs w:val="28"/>
          <w:lang w:eastAsia="ru-RU"/>
        </w:rPr>
        <w:t xml:space="preserve"> </w:t>
      </w:r>
      <w:r w:rsidRPr="00DD16C9">
        <w:rPr>
          <w:rFonts w:ascii="Times New Roman" w:eastAsia="Times New Roman" w:hAnsi="Times New Roman" w:cs="Times New Roman" w:hint="eastAsia"/>
          <w:kern w:val="0"/>
          <w:sz w:val="28"/>
          <w:szCs w:val="28"/>
          <w:lang w:eastAsia="ru-RU"/>
        </w:rPr>
        <w:t>основе</w:t>
      </w:r>
      <w:r w:rsidRPr="00DD16C9">
        <w:rPr>
          <w:rFonts w:ascii="Times New Roman" w:eastAsia="Times New Roman" w:hAnsi="Times New Roman" w:cs="Times New Roman"/>
          <w:kern w:val="0"/>
          <w:sz w:val="28"/>
          <w:szCs w:val="28"/>
          <w:lang w:eastAsia="ru-RU"/>
        </w:rPr>
        <w:t xml:space="preserve"> </w:t>
      </w:r>
      <w:r w:rsidRPr="00DD16C9">
        <w:rPr>
          <w:rFonts w:ascii="Times New Roman" w:eastAsia="Times New Roman" w:hAnsi="Times New Roman" w:cs="Times New Roman" w:hint="eastAsia"/>
          <w:kern w:val="0"/>
          <w:sz w:val="28"/>
          <w:szCs w:val="28"/>
          <w:lang w:eastAsia="ru-RU"/>
        </w:rPr>
        <w:t>оксидов</w:t>
      </w:r>
      <w:r w:rsidRPr="00DD16C9">
        <w:rPr>
          <w:rFonts w:ascii="Times New Roman" w:eastAsia="Times New Roman" w:hAnsi="Times New Roman" w:cs="Times New Roman"/>
          <w:kern w:val="0"/>
          <w:sz w:val="28"/>
          <w:szCs w:val="28"/>
          <w:lang w:eastAsia="ru-RU"/>
        </w:rPr>
        <w:t xml:space="preserve"> </w:t>
      </w:r>
      <w:r w:rsidRPr="00DD16C9">
        <w:rPr>
          <w:rFonts w:ascii="Times New Roman" w:eastAsia="Times New Roman" w:hAnsi="Times New Roman" w:cs="Times New Roman" w:hint="eastAsia"/>
          <w:kern w:val="0"/>
          <w:sz w:val="28"/>
          <w:szCs w:val="28"/>
          <w:lang w:eastAsia="ru-RU"/>
        </w:rPr>
        <w:t>металлов</w:t>
      </w:r>
      <w:r w:rsidRPr="00DD16C9">
        <w:rPr>
          <w:rFonts w:ascii="Times New Roman" w:eastAsia="Times New Roman" w:hAnsi="Times New Roman" w:cs="Times New Roman"/>
          <w:kern w:val="0"/>
          <w:sz w:val="28"/>
          <w:szCs w:val="28"/>
          <w:lang w:eastAsia="ru-RU"/>
        </w:rPr>
        <w:t xml:space="preserve"> </w:t>
      </w:r>
      <w:r w:rsidRPr="00DD16C9">
        <w:rPr>
          <w:rFonts w:ascii="Times New Roman" w:eastAsia="Times New Roman" w:hAnsi="Times New Roman" w:cs="Times New Roman" w:hint="eastAsia"/>
          <w:kern w:val="0"/>
          <w:sz w:val="28"/>
          <w:szCs w:val="28"/>
          <w:lang w:eastAsia="ru-RU"/>
        </w:rPr>
        <w:t>с</w:t>
      </w:r>
      <w:r w:rsidRPr="00DD16C9">
        <w:rPr>
          <w:rFonts w:ascii="Times New Roman" w:eastAsia="Times New Roman" w:hAnsi="Times New Roman" w:cs="Times New Roman"/>
          <w:kern w:val="0"/>
          <w:sz w:val="28"/>
          <w:szCs w:val="28"/>
          <w:lang w:eastAsia="ru-RU"/>
        </w:rPr>
        <w:t xml:space="preserve"> </w:t>
      </w:r>
      <w:r w:rsidRPr="00DD16C9">
        <w:rPr>
          <w:rFonts w:ascii="Times New Roman" w:eastAsia="Times New Roman" w:hAnsi="Times New Roman" w:cs="Times New Roman" w:hint="eastAsia"/>
          <w:kern w:val="0"/>
          <w:sz w:val="28"/>
          <w:szCs w:val="28"/>
          <w:lang w:eastAsia="ru-RU"/>
        </w:rPr>
        <w:t>переменной</w:t>
      </w:r>
    </w:p>
    <w:p w:rsidR="00DD16C9" w:rsidRPr="00DD16C9" w:rsidRDefault="00DD16C9" w:rsidP="00DD16C9">
      <w:pPr>
        <w:rPr>
          <w:rFonts w:ascii="Times New Roman" w:eastAsia="Times New Roman" w:hAnsi="Times New Roman" w:cs="Times New Roman"/>
          <w:kern w:val="0"/>
          <w:sz w:val="28"/>
          <w:szCs w:val="28"/>
          <w:lang w:eastAsia="ru-RU"/>
        </w:rPr>
      </w:pPr>
      <w:r w:rsidRPr="00DD16C9">
        <w:rPr>
          <w:rFonts w:ascii="Times New Roman" w:eastAsia="Times New Roman" w:hAnsi="Times New Roman" w:cs="Times New Roman" w:hint="eastAsia"/>
          <w:kern w:val="0"/>
          <w:sz w:val="28"/>
          <w:szCs w:val="28"/>
          <w:lang w:eastAsia="ru-RU"/>
        </w:rPr>
        <w:t>валентностью</w:t>
      </w:r>
      <w:r w:rsidRPr="00DD16C9">
        <w:rPr>
          <w:rFonts w:ascii="Times New Roman" w:eastAsia="Times New Roman" w:hAnsi="Times New Roman" w:cs="Times New Roman"/>
          <w:kern w:val="0"/>
          <w:sz w:val="28"/>
          <w:szCs w:val="28"/>
          <w:lang w:eastAsia="ru-RU"/>
        </w:rPr>
        <w:t xml:space="preserve"> </w:t>
      </w:r>
      <w:r w:rsidRPr="00DD16C9">
        <w:rPr>
          <w:rFonts w:ascii="Times New Roman" w:eastAsia="Times New Roman" w:hAnsi="Times New Roman" w:cs="Times New Roman" w:hint="eastAsia"/>
          <w:kern w:val="0"/>
          <w:sz w:val="28"/>
          <w:szCs w:val="28"/>
          <w:lang w:eastAsia="ru-RU"/>
        </w:rPr>
        <w:t>и</w:t>
      </w:r>
      <w:r w:rsidRPr="00DD16C9">
        <w:rPr>
          <w:rFonts w:ascii="Times New Roman" w:eastAsia="Times New Roman" w:hAnsi="Times New Roman" w:cs="Times New Roman"/>
          <w:kern w:val="0"/>
          <w:sz w:val="28"/>
          <w:szCs w:val="28"/>
          <w:lang w:eastAsia="ru-RU"/>
        </w:rPr>
        <w:t xml:space="preserve"> </w:t>
      </w:r>
      <w:r w:rsidRPr="00DD16C9">
        <w:rPr>
          <w:rFonts w:ascii="Times New Roman" w:eastAsia="Times New Roman" w:hAnsi="Times New Roman" w:cs="Times New Roman" w:hint="eastAsia"/>
          <w:kern w:val="0"/>
          <w:sz w:val="28"/>
          <w:szCs w:val="28"/>
          <w:lang w:eastAsia="ru-RU"/>
        </w:rPr>
        <w:t>фосфатов</w:t>
      </w:r>
      <w:r w:rsidRPr="00DD16C9">
        <w:rPr>
          <w:rFonts w:ascii="Times New Roman" w:eastAsia="Times New Roman" w:hAnsi="Times New Roman" w:cs="Times New Roman"/>
          <w:kern w:val="0"/>
          <w:sz w:val="28"/>
          <w:szCs w:val="28"/>
          <w:lang w:eastAsia="ru-RU"/>
        </w:rPr>
        <w:tab/>
        <w:t>8</w:t>
      </w:r>
    </w:p>
    <w:p w:rsidR="00DD16C9" w:rsidRPr="00DD16C9" w:rsidRDefault="00DD16C9" w:rsidP="00DD16C9">
      <w:pPr>
        <w:rPr>
          <w:rFonts w:ascii="Times New Roman" w:eastAsia="Times New Roman" w:hAnsi="Times New Roman" w:cs="Times New Roman"/>
          <w:kern w:val="0"/>
          <w:sz w:val="28"/>
          <w:szCs w:val="28"/>
          <w:lang w:eastAsia="ru-RU"/>
        </w:rPr>
      </w:pPr>
      <w:r w:rsidRPr="00DD16C9">
        <w:rPr>
          <w:rFonts w:ascii="Times New Roman" w:eastAsia="Times New Roman" w:hAnsi="Times New Roman" w:cs="Times New Roman"/>
          <w:kern w:val="0"/>
          <w:sz w:val="28"/>
          <w:szCs w:val="28"/>
          <w:lang w:eastAsia="ru-RU"/>
        </w:rPr>
        <w:t>1.1.1.1.</w:t>
      </w:r>
      <w:r w:rsidRPr="00DD16C9">
        <w:rPr>
          <w:rFonts w:ascii="Times New Roman" w:eastAsia="Times New Roman" w:hAnsi="Times New Roman" w:cs="Times New Roman"/>
          <w:kern w:val="0"/>
          <w:sz w:val="28"/>
          <w:szCs w:val="28"/>
          <w:lang w:eastAsia="ru-RU"/>
        </w:rPr>
        <w:tab/>
        <w:t xml:space="preserve"> </w:t>
      </w:r>
      <w:r w:rsidRPr="00DD16C9">
        <w:rPr>
          <w:rFonts w:ascii="Times New Roman" w:eastAsia="Times New Roman" w:hAnsi="Times New Roman" w:cs="Times New Roman" w:hint="eastAsia"/>
          <w:kern w:val="0"/>
          <w:sz w:val="28"/>
          <w:szCs w:val="28"/>
          <w:lang w:eastAsia="ru-RU"/>
        </w:rPr>
        <w:t>Ванадийсодержащие</w:t>
      </w:r>
      <w:r w:rsidRPr="00DD16C9">
        <w:rPr>
          <w:rFonts w:ascii="Times New Roman" w:eastAsia="Times New Roman" w:hAnsi="Times New Roman" w:cs="Times New Roman"/>
          <w:kern w:val="0"/>
          <w:sz w:val="28"/>
          <w:szCs w:val="28"/>
          <w:lang w:eastAsia="ru-RU"/>
        </w:rPr>
        <w:t xml:space="preserve"> </w:t>
      </w:r>
      <w:r w:rsidRPr="00DD16C9">
        <w:rPr>
          <w:rFonts w:ascii="Times New Roman" w:eastAsia="Times New Roman" w:hAnsi="Times New Roman" w:cs="Times New Roman" w:hint="eastAsia"/>
          <w:kern w:val="0"/>
          <w:sz w:val="28"/>
          <w:szCs w:val="28"/>
          <w:lang w:eastAsia="ru-RU"/>
        </w:rPr>
        <w:t>катализаторы</w:t>
      </w:r>
      <w:r w:rsidRPr="00DD16C9">
        <w:rPr>
          <w:rFonts w:ascii="Times New Roman" w:eastAsia="Times New Roman" w:hAnsi="Times New Roman" w:cs="Times New Roman"/>
          <w:kern w:val="0"/>
          <w:sz w:val="28"/>
          <w:szCs w:val="28"/>
          <w:lang w:eastAsia="ru-RU"/>
        </w:rPr>
        <w:tab/>
        <w:t>10</w:t>
      </w:r>
    </w:p>
    <w:p w:rsidR="00DD16C9" w:rsidRPr="00DD16C9" w:rsidRDefault="00DD16C9" w:rsidP="00DD16C9">
      <w:pPr>
        <w:rPr>
          <w:rFonts w:ascii="Times New Roman" w:eastAsia="Times New Roman" w:hAnsi="Times New Roman" w:cs="Times New Roman"/>
          <w:kern w:val="0"/>
          <w:sz w:val="28"/>
          <w:szCs w:val="28"/>
          <w:lang w:eastAsia="ru-RU"/>
        </w:rPr>
      </w:pPr>
      <w:r w:rsidRPr="00DD16C9">
        <w:rPr>
          <w:rFonts w:ascii="Times New Roman" w:eastAsia="Times New Roman" w:hAnsi="Times New Roman" w:cs="Times New Roman"/>
          <w:kern w:val="0"/>
          <w:sz w:val="28"/>
          <w:szCs w:val="28"/>
          <w:lang w:eastAsia="ru-RU"/>
        </w:rPr>
        <w:t>1.1.1.2.</w:t>
      </w:r>
      <w:r w:rsidRPr="00DD16C9">
        <w:rPr>
          <w:rFonts w:ascii="Times New Roman" w:eastAsia="Times New Roman" w:hAnsi="Times New Roman" w:cs="Times New Roman"/>
          <w:kern w:val="0"/>
          <w:sz w:val="28"/>
          <w:szCs w:val="28"/>
          <w:lang w:eastAsia="ru-RU"/>
        </w:rPr>
        <w:tab/>
        <w:t xml:space="preserve"> </w:t>
      </w:r>
      <w:r w:rsidRPr="00DD16C9">
        <w:rPr>
          <w:rFonts w:ascii="Times New Roman" w:eastAsia="Times New Roman" w:hAnsi="Times New Roman" w:cs="Times New Roman" w:hint="eastAsia"/>
          <w:kern w:val="0"/>
          <w:sz w:val="28"/>
          <w:szCs w:val="28"/>
          <w:lang w:eastAsia="ru-RU"/>
        </w:rPr>
        <w:t>Молибденсодержащие</w:t>
      </w:r>
      <w:r w:rsidRPr="00DD16C9">
        <w:rPr>
          <w:rFonts w:ascii="Times New Roman" w:eastAsia="Times New Roman" w:hAnsi="Times New Roman" w:cs="Times New Roman"/>
          <w:kern w:val="0"/>
          <w:sz w:val="28"/>
          <w:szCs w:val="28"/>
          <w:lang w:eastAsia="ru-RU"/>
        </w:rPr>
        <w:t xml:space="preserve"> </w:t>
      </w:r>
      <w:r w:rsidRPr="00DD16C9">
        <w:rPr>
          <w:rFonts w:ascii="Times New Roman" w:eastAsia="Times New Roman" w:hAnsi="Times New Roman" w:cs="Times New Roman" w:hint="eastAsia"/>
          <w:kern w:val="0"/>
          <w:sz w:val="28"/>
          <w:szCs w:val="28"/>
          <w:lang w:eastAsia="ru-RU"/>
        </w:rPr>
        <w:t>катализаторы</w:t>
      </w:r>
      <w:r w:rsidRPr="00DD16C9">
        <w:rPr>
          <w:rFonts w:ascii="Times New Roman" w:eastAsia="Times New Roman" w:hAnsi="Times New Roman" w:cs="Times New Roman"/>
          <w:kern w:val="0"/>
          <w:sz w:val="28"/>
          <w:szCs w:val="28"/>
          <w:lang w:eastAsia="ru-RU"/>
        </w:rPr>
        <w:t xml:space="preserve">  </w:t>
      </w:r>
      <w:r w:rsidRPr="00DD16C9">
        <w:rPr>
          <w:rFonts w:ascii="Times New Roman" w:eastAsia="Times New Roman" w:hAnsi="Times New Roman" w:cs="Times New Roman"/>
          <w:kern w:val="0"/>
          <w:sz w:val="28"/>
          <w:szCs w:val="28"/>
          <w:lang w:eastAsia="ru-RU"/>
        </w:rPr>
        <w:tab/>
        <w:t>13</w:t>
      </w:r>
    </w:p>
    <w:p w:rsidR="00DD16C9" w:rsidRPr="00DD16C9" w:rsidRDefault="00DD16C9" w:rsidP="00DD16C9">
      <w:pPr>
        <w:rPr>
          <w:rFonts w:ascii="Times New Roman" w:eastAsia="Times New Roman" w:hAnsi="Times New Roman" w:cs="Times New Roman"/>
          <w:kern w:val="0"/>
          <w:sz w:val="28"/>
          <w:szCs w:val="28"/>
          <w:lang w:eastAsia="ru-RU"/>
        </w:rPr>
      </w:pPr>
      <w:r w:rsidRPr="00DD16C9">
        <w:rPr>
          <w:rFonts w:ascii="Times New Roman" w:eastAsia="Times New Roman" w:hAnsi="Times New Roman" w:cs="Times New Roman"/>
          <w:kern w:val="0"/>
          <w:sz w:val="28"/>
          <w:szCs w:val="28"/>
          <w:lang w:eastAsia="ru-RU"/>
        </w:rPr>
        <w:t>1.1.1.3.</w:t>
      </w:r>
      <w:r w:rsidRPr="00DD16C9">
        <w:rPr>
          <w:rFonts w:ascii="Times New Roman" w:eastAsia="Times New Roman" w:hAnsi="Times New Roman" w:cs="Times New Roman"/>
          <w:kern w:val="0"/>
          <w:sz w:val="28"/>
          <w:szCs w:val="28"/>
          <w:lang w:eastAsia="ru-RU"/>
        </w:rPr>
        <w:tab/>
        <w:t xml:space="preserve"> </w:t>
      </w:r>
      <w:r w:rsidRPr="00DD16C9">
        <w:rPr>
          <w:rFonts w:ascii="Times New Roman" w:eastAsia="Times New Roman" w:hAnsi="Times New Roman" w:cs="Times New Roman" w:hint="eastAsia"/>
          <w:kern w:val="0"/>
          <w:sz w:val="28"/>
          <w:szCs w:val="28"/>
          <w:lang w:eastAsia="ru-RU"/>
        </w:rPr>
        <w:t>Хромсодержащие</w:t>
      </w:r>
      <w:r w:rsidRPr="00DD16C9">
        <w:rPr>
          <w:rFonts w:ascii="Times New Roman" w:eastAsia="Times New Roman" w:hAnsi="Times New Roman" w:cs="Times New Roman"/>
          <w:kern w:val="0"/>
          <w:sz w:val="28"/>
          <w:szCs w:val="28"/>
          <w:lang w:eastAsia="ru-RU"/>
        </w:rPr>
        <w:t xml:space="preserve"> </w:t>
      </w:r>
      <w:r w:rsidRPr="00DD16C9">
        <w:rPr>
          <w:rFonts w:ascii="Times New Roman" w:eastAsia="Times New Roman" w:hAnsi="Times New Roman" w:cs="Times New Roman" w:hint="eastAsia"/>
          <w:kern w:val="0"/>
          <w:sz w:val="28"/>
          <w:szCs w:val="28"/>
          <w:lang w:eastAsia="ru-RU"/>
        </w:rPr>
        <w:t>катализаторы</w:t>
      </w:r>
      <w:r w:rsidRPr="00DD16C9">
        <w:rPr>
          <w:rFonts w:ascii="Times New Roman" w:eastAsia="Times New Roman" w:hAnsi="Times New Roman" w:cs="Times New Roman"/>
          <w:kern w:val="0"/>
          <w:sz w:val="28"/>
          <w:szCs w:val="28"/>
          <w:lang w:eastAsia="ru-RU"/>
        </w:rPr>
        <w:tab/>
        <w:t>19</w:t>
      </w:r>
    </w:p>
    <w:p w:rsidR="00DD16C9" w:rsidRPr="00DD16C9" w:rsidRDefault="00DD16C9" w:rsidP="00DD16C9">
      <w:pPr>
        <w:rPr>
          <w:rFonts w:ascii="Times New Roman" w:eastAsia="Times New Roman" w:hAnsi="Times New Roman" w:cs="Times New Roman"/>
          <w:kern w:val="0"/>
          <w:sz w:val="28"/>
          <w:szCs w:val="28"/>
          <w:lang w:eastAsia="ru-RU"/>
        </w:rPr>
      </w:pPr>
      <w:r w:rsidRPr="00DD16C9">
        <w:rPr>
          <w:rFonts w:ascii="Times New Roman" w:eastAsia="Times New Roman" w:hAnsi="Times New Roman" w:cs="Times New Roman"/>
          <w:kern w:val="0"/>
          <w:sz w:val="28"/>
          <w:szCs w:val="28"/>
          <w:lang w:eastAsia="ru-RU"/>
        </w:rPr>
        <w:t>1.1.1.4.</w:t>
      </w:r>
      <w:r w:rsidRPr="00DD16C9">
        <w:rPr>
          <w:rFonts w:ascii="Times New Roman" w:eastAsia="Times New Roman" w:hAnsi="Times New Roman" w:cs="Times New Roman"/>
          <w:kern w:val="0"/>
          <w:sz w:val="28"/>
          <w:szCs w:val="28"/>
          <w:lang w:eastAsia="ru-RU"/>
        </w:rPr>
        <w:tab/>
        <w:t xml:space="preserve"> </w:t>
      </w:r>
      <w:r w:rsidRPr="00DD16C9">
        <w:rPr>
          <w:rFonts w:ascii="Times New Roman" w:eastAsia="Times New Roman" w:hAnsi="Times New Roman" w:cs="Times New Roman" w:hint="eastAsia"/>
          <w:kern w:val="0"/>
          <w:sz w:val="28"/>
          <w:szCs w:val="28"/>
          <w:lang w:eastAsia="ru-RU"/>
        </w:rPr>
        <w:t>Другие</w:t>
      </w:r>
      <w:r w:rsidRPr="00DD16C9">
        <w:rPr>
          <w:rFonts w:ascii="Times New Roman" w:eastAsia="Times New Roman" w:hAnsi="Times New Roman" w:cs="Times New Roman"/>
          <w:kern w:val="0"/>
          <w:sz w:val="28"/>
          <w:szCs w:val="28"/>
          <w:lang w:eastAsia="ru-RU"/>
        </w:rPr>
        <w:t xml:space="preserve"> </w:t>
      </w:r>
      <w:r w:rsidRPr="00DD16C9">
        <w:rPr>
          <w:rFonts w:ascii="Times New Roman" w:eastAsia="Times New Roman" w:hAnsi="Times New Roman" w:cs="Times New Roman" w:hint="eastAsia"/>
          <w:kern w:val="0"/>
          <w:sz w:val="28"/>
          <w:szCs w:val="28"/>
          <w:lang w:eastAsia="ru-RU"/>
        </w:rPr>
        <w:t>катализаторы</w:t>
      </w:r>
      <w:r w:rsidRPr="00DD16C9">
        <w:rPr>
          <w:rFonts w:ascii="Times New Roman" w:eastAsia="Times New Roman" w:hAnsi="Times New Roman" w:cs="Times New Roman"/>
          <w:kern w:val="0"/>
          <w:sz w:val="28"/>
          <w:szCs w:val="28"/>
          <w:lang w:eastAsia="ru-RU"/>
        </w:rPr>
        <w:tab/>
        <w:t>21</w:t>
      </w:r>
    </w:p>
    <w:p w:rsidR="00DD16C9" w:rsidRPr="00DD16C9" w:rsidRDefault="00DD16C9" w:rsidP="00DD16C9">
      <w:pPr>
        <w:rPr>
          <w:rFonts w:ascii="Times New Roman" w:eastAsia="Times New Roman" w:hAnsi="Times New Roman" w:cs="Times New Roman"/>
          <w:kern w:val="0"/>
          <w:sz w:val="28"/>
          <w:szCs w:val="28"/>
          <w:lang w:eastAsia="ru-RU"/>
        </w:rPr>
      </w:pPr>
      <w:r w:rsidRPr="00DD16C9">
        <w:rPr>
          <w:rFonts w:ascii="Times New Roman" w:eastAsia="Times New Roman" w:hAnsi="Times New Roman" w:cs="Times New Roman"/>
          <w:kern w:val="0"/>
          <w:sz w:val="28"/>
          <w:szCs w:val="28"/>
          <w:lang w:eastAsia="ru-RU"/>
        </w:rPr>
        <w:t>1.1.2.</w:t>
      </w:r>
      <w:r w:rsidRPr="00DD16C9">
        <w:rPr>
          <w:rFonts w:ascii="Times New Roman" w:eastAsia="Times New Roman" w:hAnsi="Times New Roman" w:cs="Times New Roman"/>
          <w:kern w:val="0"/>
          <w:sz w:val="28"/>
          <w:szCs w:val="28"/>
          <w:lang w:eastAsia="ru-RU"/>
        </w:rPr>
        <w:tab/>
        <w:t xml:space="preserve"> </w:t>
      </w:r>
      <w:r w:rsidRPr="00DD16C9">
        <w:rPr>
          <w:rFonts w:ascii="Times New Roman" w:eastAsia="Times New Roman" w:hAnsi="Times New Roman" w:cs="Times New Roman" w:hint="eastAsia"/>
          <w:kern w:val="0"/>
          <w:sz w:val="28"/>
          <w:szCs w:val="28"/>
          <w:lang w:eastAsia="ru-RU"/>
        </w:rPr>
        <w:t>Катализаторы</w:t>
      </w:r>
      <w:r w:rsidRPr="00DD16C9">
        <w:rPr>
          <w:rFonts w:ascii="Times New Roman" w:eastAsia="Times New Roman" w:hAnsi="Times New Roman" w:cs="Times New Roman"/>
          <w:kern w:val="0"/>
          <w:sz w:val="28"/>
          <w:szCs w:val="28"/>
          <w:lang w:eastAsia="ru-RU"/>
        </w:rPr>
        <w:t xml:space="preserve"> </w:t>
      </w:r>
      <w:r w:rsidRPr="00DD16C9">
        <w:rPr>
          <w:rFonts w:ascii="Times New Roman" w:eastAsia="Times New Roman" w:hAnsi="Times New Roman" w:cs="Times New Roman" w:hint="eastAsia"/>
          <w:kern w:val="0"/>
          <w:sz w:val="28"/>
          <w:szCs w:val="28"/>
          <w:lang w:eastAsia="ru-RU"/>
        </w:rPr>
        <w:t>на</w:t>
      </w:r>
      <w:r w:rsidRPr="00DD16C9">
        <w:rPr>
          <w:rFonts w:ascii="Times New Roman" w:eastAsia="Times New Roman" w:hAnsi="Times New Roman" w:cs="Times New Roman"/>
          <w:kern w:val="0"/>
          <w:sz w:val="28"/>
          <w:szCs w:val="28"/>
          <w:lang w:eastAsia="ru-RU"/>
        </w:rPr>
        <w:t xml:space="preserve"> </w:t>
      </w:r>
      <w:r w:rsidRPr="00DD16C9">
        <w:rPr>
          <w:rFonts w:ascii="Times New Roman" w:eastAsia="Times New Roman" w:hAnsi="Times New Roman" w:cs="Times New Roman" w:hint="eastAsia"/>
          <w:kern w:val="0"/>
          <w:sz w:val="28"/>
          <w:szCs w:val="28"/>
          <w:lang w:eastAsia="ru-RU"/>
        </w:rPr>
        <w:t>основе</w:t>
      </w:r>
      <w:r w:rsidRPr="00DD16C9">
        <w:rPr>
          <w:rFonts w:ascii="Times New Roman" w:eastAsia="Times New Roman" w:hAnsi="Times New Roman" w:cs="Times New Roman"/>
          <w:kern w:val="0"/>
          <w:sz w:val="28"/>
          <w:szCs w:val="28"/>
          <w:lang w:eastAsia="ru-RU"/>
        </w:rPr>
        <w:t xml:space="preserve"> </w:t>
      </w:r>
      <w:r w:rsidRPr="00DD16C9">
        <w:rPr>
          <w:rFonts w:ascii="Times New Roman" w:eastAsia="Times New Roman" w:hAnsi="Times New Roman" w:cs="Times New Roman" w:hint="eastAsia"/>
          <w:kern w:val="0"/>
          <w:sz w:val="28"/>
          <w:szCs w:val="28"/>
          <w:lang w:eastAsia="ru-RU"/>
        </w:rPr>
        <w:t>трудно</w:t>
      </w:r>
      <w:r w:rsidRPr="00DD16C9">
        <w:rPr>
          <w:rFonts w:ascii="Times New Roman" w:eastAsia="Times New Roman" w:hAnsi="Times New Roman" w:cs="Times New Roman"/>
          <w:kern w:val="0"/>
          <w:sz w:val="28"/>
          <w:szCs w:val="28"/>
          <w:lang w:eastAsia="ru-RU"/>
        </w:rPr>
        <w:t>-</w:t>
      </w:r>
      <w:r w:rsidRPr="00DD16C9">
        <w:rPr>
          <w:rFonts w:ascii="Times New Roman" w:eastAsia="Times New Roman" w:hAnsi="Times New Roman" w:cs="Times New Roman" w:hint="eastAsia"/>
          <w:kern w:val="0"/>
          <w:sz w:val="28"/>
          <w:szCs w:val="28"/>
          <w:lang w:eastAsia="ru-RU"/>
        </w:rPr>
        <w:t>восстанавливаемых</w:t>
      </w:r>
      <w:r w:rsidRPr="00DD16C9">
        <w:rPr>
          <w:rFonts w:ascii="Times New Roman" w:eastAsia="Times New Roman" w:hAnsi="Times New Roman" w:cs="Times New Roman"/>
          <w:kern w:val="0"/>
          <w:sz w:val="28"/>
          <w:szCs w:val="28"/>
          <w:lang w:eastAsia="ru-RU"/>
        </w:rPr>
        <w:t xml:space="preserve"> </w:t>
      </w:r>
      <w:r w:rsidRPr="00DD16C9">
        <w:rPr>
          <w:rFonts w:ascii="Times New Roman" w:eastAsia="Times New Roman" w:hAnsi="Times New Roman" w:cs="Times New Roman" w:hint="eastAsia"/>
          <w:kern w:val="0"/>
          <w:sz w:val="28"/>
          <w:szCs w:val="28"/>
          <w:lang w:eastAsia="ru-RU"/>
        </w:rPr>
        <w:t>оксидов</w:t>
      </w:r>
      <w:r w:rsidRPr="00DD16C9">
        <w:rPr>
          <w:rFonts w:ascii="Times New Roman" w:eastAsia="Times New Roman" w:hAnsi="Times New Roman" w:cs="Times New Roman"/>
          <w:kern w:val="0"/>
          <w:sz w:val="28"/>
          <w:szCs w:val="28"/>
          <w:lang w:eastAsia="ru-RU"/>
        </w:rPr>
        <w:t xml:space="preserve"> </w:t>
      </w:r>
      <w:r w:rsidRPr="00DD16C9">
        <w:rPr>
          <w:rFonts w:ascii="Times New Roman" w:eastAsia="Times New Roman" w:hAnsi="Times New Roman" w:cs="Times New Roman" w:hint="eastAsia"/>
          <w:kern w:val="0"/>
          <w:sz w:val="28"/>
          <w:szCs w:val="28"/>
          <w:lang w:eastAsia="ru-RU"/>
        </w:rPr>
        <w:t>металлов</w:t>
      </w:r>
      <w:r w:rsidRPr="00DD16C9">
        <w:rPr>
          <w:rFonts w:ascii="Times New Roman" w:eastAsia="Times New Roman" w:hAnsi="Times New Roman" w:cs="Times New Roman"/>
          <w:kern w:val="0"/>
          <w:sz w:val="28"/>
          <w:szCs w:val="28"/>
          <w:lang w:eastAsia="ru-RU"/>
        </w:rPr>
        <w:t xml:space="preserve"> </w:t>
      </w:r>
      <w:r w:rsidRPr="00DD16C9">
        <w:rPr>
          <w:rFonts w:ascii="Times New Roman" w:eastAsia="Times New Roman" w:hAnsi="Times New Roman" w:cs="Times New Roman" w:hint="eastAsia"/>
          <w:kern w:val="0"/>
          <w:sz w:val="28"/>
          <w:szCs w:val="28"/>
          <w:lang w:eastAsia="ru-RU"/>
        </w:rPr>
        <w:t>и</w:t>
      </w:r>
      <w:r w:rsidRPr="00DD16C9">
        <w:rPr>
          <w:rFonts w:ascii="Times New Roman" w:eastAsia="Times New Roman" w:hAnsi="Times New Roman" w:cs="Times New Roman"/>
          <w:kern w:val="0"/>
          <w:sz w:val="28"/>
          <w:szCs w:val="28"/>
          <w:lang w:eastAsia="ru-RU"/>
        </w:rPr>
        <w:t xml:space="preserve"> </w:t>
      </w:r>
      <w:r w:rsidRPr="00DD16C9">
        <w:rPr>
          <w:rFonts w:ascii="Times New Roman" w:eastAsia="Times New Roman" w:hAnsi="Times New Roman" w:cs="Times New Roman" w:hint="eastAsia"/>
          <w:kern w:val="0"/>
          <w:sz w:val="28"/>
          <w:szCs w:val="28"/>
          <w:lang w:eastAsia="ru-RU"/>
        </w:rPr>
        <w:t>оксидов</w:t>
      </w:r>
      <w:r w:rsidRPr="00DD16C9">
        <w:rPr>
          <w:rFonts w:ascii="Times New Roman" w:eastAsia="Times New Roman" w:hAnsi="Times New Roman" w:cs="Times New Roman"/>
          <w:kern w:val="0"/>
          <w:sz w:val="28"/>
          <w:szCs w:val="28"/>
          <w:lang w:eastAsia="ru-RU"/>
        </w:rPr>
        <w:t xml:space="preserve"> </w:t>
      </w:r>
      <w:r w:rsidRPr="00DD16C9">
        <w:rPr>
          <w:rFonts w:ascii="Times New Roman" w:eastAsia="Times New Roman" w:hAnsi="Times New Roman" w:cs="Times New Roman" w:hint="eastAsia"/>
          <w:kern w:val="0"/>
          <w:sz w:val="28"/>
          <w:szCs w:val="28"/>
          <w:lang w:eastAsia="ru-RU"/>
        </w:rPr>
        <w:t>бора</w:t>
      </w:r>
      <w:r w:rsidRPr="00DD16C9">
        <w:rPr>
          <w:rFonts w:ascii="Times New Roman" w:eastAsia="Times New Roman" w:hAnsi="Times New Roman" w:cs="Times New Roman"/>
          <w:kern w:val="0"/>
          <w:sz w:val="28"/>
          <w:szCs w:val="28"/>
          <w:lang w:eastAsia="ru-RU"/>
        </w:rPr>
        <w:t xml:space="preserve"> </w:t>
      </w:r>
      <w:r w:rsidRPr="00DD16C9">
        <w:rPr>
          <w:rFonts w:ascii="Times New Roman" w:eastAsia="Times New Roman" w:hAnsi="Times New Roman" w:cs="Times New Roman"/>
          <w:kern w:val="0"/>
          <w:sz w:val="28"/>
          <w:szCs w:val="28"/>
          <w:lang w:eastAsia="ru-RU"/>
        </w:rPr>
        <w:tab/>
        <w:t xml:space="preserve"> 24</w:t>
      </w:r>
    </w:p>
    <w:p w:rsidR="00DD16C9" w:rsidRPr="00DD16C9" w:rsidRDefault="00DD16C9" w:rsidP="00DD16C9">
      <w:pPr>
        <w:rPr>
          <w:rFonts w:ascii="Times New Roman" w:eastAsia="Times New Roman" w:hAnsi="Times New Roman" w:cs="Times New Roman"/>
          <w:kern w:val="0"/>
          <w:sz w:val="28"/>
          <w:szCs w:val="28"/>
          <w:lang w:eastAsia="ru-RU"/>
        </w:rPr>
      </w:pPr>
      <w:r w:rsidRPr="00DD16C9">
        <w:rPr>
          <w:rFonts w:ascii="Times New Roman" w:eastAsia="Times New Roman" w:hAnsi="Times New Roman" w:cs="Times New Roman"/>
          <w:kern w:val="0"/>
          <w:sz w:val="28"/>
          <w:szCs w:val="28"/>
          <w:lang w:eastAsia="ru-RU"/>
        </w:rPr>
        <w:t>1.1.3.</w:t>
      </w:r>
      <w:r w:rsidRPr="00DD16C9">
        <w:rPr>
          <w:rFonts w:ascii="Times New Roman" w:eastAsia="Times New Roman" w:hAnsi="Times New Roman" w:cs="Times New Roman"/>
          <w:kern w:val="0"/>
          <w:sz w:val="28"/>
          <w:szCs w:val="28"/>
          <w:lang w:eastAsia="ru-RU"/>
        </w:rPr>
        <w:tab/>
        <w:t xml:space="preserve"> </w:t>
      </w:r>
      <w:r w:rsidRPr="00DD16C9">
        <w:rPr>
          <w:rFonts w:ascii="Times New Roman" w:eastAsia="Times New Roman" w:hAnsi="Times New Roman" w:cs="Times New Roman" w:hint="eastAsia"/>
          <w:kern w:val="0"/>
          <w:sz w:val="28"/>
          <w:szCs w:val="28"/>
          <w:lang w:eastAsia="ru-RU"/>
        </w:rPr>
        <w:t>Катализаторы</w:t>
      </w:r>
      <w:r w:rsidRPr="00DD16C9">
        <w:rPr>
          <w:rFonts w:ascii="Times New Roman" w:eastAsia="Times New Roman" w:hAnsi="Times New Roman" w:cs="Times New Roman"/>
          <w:kern w:val="0"/>
          <w:sz w:val="28"/>
          <w:szCs w:val="28"/>
          <w:lang w:eastAsia="ru-RU"/>
        </w:rPr>
        <w:t xml:space="preserve"> </w:t>
      </w:r>
      <w:r w:rsidRPr="00DD16C9">
        <w:rPr>
          <w:rFonts w:ascii="Times New Roman" w:eastAsia="Times New Roman" w:hAnsi="Times New Roman" w:cs="Times New Roman" w:hint="eastAsia"/>
          <w:kern w:val="0"/>
          <w:sz w:val="28"/>
          <w:szCs w:val="28"/>
          <w:lang w:eastAsia="ru-RU"/>
        </w:rPr>
        <w:t>на</w:t>
      </w:r>
      <w:r w:rsidRPr="00DD16C9">
        <w:rPr>
          <w:rFonts w:ascii="Times New Roman" w:eastAsia="Times New Roman" w:hAnsi="Times New Roman" w:cs="Times New Roman"/>
          <w:kern w:val="0"/>
          <w:sz w:val="28"/>
          <w:szCs w:val="28"/>
          <w:lang w:eastAsia="ru-RU"/>
        </w:rPr>
        <w:t xml:space="preserve"> </w:t>
      </w:r>
      <w:r w:rsidRPr="00DD16C9">
        <w:rPr>
          <w:rFonts w:ascii="Times New Roman" w:eastAsia="Times New Roman" w:hAnsi="Times New Roman" w:cs="Times New Roman" w:hint="eastAsia"/>
          <w:kern w:val="0"/>
          <w:sz w:val="28"/>
          <w:szCs w:val="28"/>
          <w:lang w:eastAsia="ru-RU"/>
        </w:rPr>
        <w:t>основе</w:t>
      </w:r>
      <w:r w:rsidRPr="00DD16C9">
        <w:rPr>
          <w:rFonts w:ascii="Times New Roman" w:eastAsia="Times New Roman" w:hAnsi="Times New Roman" w:cs="Times New Roman"/>
          <w:kern w:val="0"/>
          <w:sz w:val="28"/>
          <w:szCs w:val="28"/>
          <w:lang w:eastAsia="ru-RU"/>
        </w:rPr>
        <w:t xml:space="preserve"> </w:t>
      </w:r>
      <w:r w:rsidRPr="00DD16C9">
        <w:rPr>
          <w:rFonts w:ascii="Times New Roman" w:eastAsia="Times New Roman" w:hAnsi="Times New Roman" w:cs="Times New Roman" w:hint="eastAsia"/>
          <w:kern w:val="0"/>
          <w:sz w:val="28"/>
          <w:szCs w:val="28"/>
          <w:lang w:eastAsia="ru-RU"/>
        </w:rPr>
        <w:t>благородных</w:t>
      </w:r>
      <w:r w:rsidRPr="00DD16C9">
        <w:rPr>
          <w:rFonts w:ascii="Times New Roman" w:eastAsia="Times New Roman" w:hAnsi="Times New Roman" w:cs="Times New Roman"/>
          <w:kern w:val="0"/>
          <w:sz w:val="28"/>
          <w:szCs w:val="28"/>
          <w:lang w:eastAsia="ru-RU"/>
        </w:rPr>
        <w:t xml:space="preserve"> </w:t>
      </w:r>
      <w:r w:rsidRPr="00DD16C9">
        <w:rPr>
          <w:rFonts w:ascii="Times New Roman" w:eastAsia="Times New Roman" w:hAnsi="Times New Roman" w:cs="Times New Roman" w:hint="eastAsia"/>
          <w:kern w:val="0"/>
          <w:sz w:val="28"/>
          <w:szCs w:val="28"/>
          <w:lang w:eastAsia="ru-RU"/>
        </w:rPr>
        <w:t>металлов</w:t>
      </w:r>
      <w:r w:rsidRPr="00DD16C9">
        <w:rPr>
          <w:rFonts w:ascii="Times New Roman" w:eastAsia="Times New Roman" w:hAnsi="Times New Roman" w:cs="Times New Roman"/>
          <w:kern w:val="0"/>
          <w:sz w:val="28"/>
          <w:szCs w:val="28"/>
          <w:lang w:eastAsia="ru-RU"/>
        </w:rPr>
        <w:tab/>
        <w:t>26</w:t>
      </w:r>
    </w:p>
    <w:p w:rsidR="00DD16C9" w:rsidRPr="00DD16C9" w:rsidRDefault="00DD16C9" w:rsidP="00DD16C9">
      <w:pPr>
        <w:rPr>
          <w:rFonts w:ascii="Times New Roman" w:eastAsia="Times New Roman" w:hAnsi="Times New Roman" w:cs="Times New Roman"/>
          <w:kern w:val="0"/>
          <w:sz w:val="28"/>
          <w:szCs w:val="28"/>
          <w:lang w:eastAsia="ru-RU"/>
        </w:rPr>
      </w:pPr>
      <w:r w:rsidRPr="00DD16C9">
        <w:rPr>
          <w:rFonts w:ascii="Times New Roman" w:eastAsia="Times New Roman" w:hAnsi="Times New Roman" w:cs="Times New Roman"/>
          <w:kern w:val="0"/>
          <w:sz w:val="28"/>
          <w:szCs w:val="28"/>
          <w:lang w:eastAsia="ru-RU"/>
        </w:rPr>
        <w:lastRenderedPageBreak/>
        <w:t xml:space="preserve">1:2. </w:t>
      </w:r>
      <w:r w:rsidRPr="00DD16C9">
        <w:rPr>
          <w:rFonts w:ascii="Times New Roman" w:eastAsia="Times New Roman" w:hAnsi="Times New Roman" w:cs="Times New Roman" w:hint="eastAsia"/>
          <w:kern w:val="0"/>
          <w:sz w:val="28"/>
          <w:szCs w:val="28"/>
          <w:lang w:eastAsia="ru-RU"/>
        </w:rPr>
        <w:t>Применение</w:t>
      </w:r>
      <w:r w:rsidRPr="00DD16C9">
        <w:rPr>
          <w:rFonts w:ascii="Times New Roman" w:eastAsia="Times New Roman" w:hAnsi="Times New Roman" w:cs="Times New Roman"/>
          <w:kern w:val="0"/>
          <w:sz w:val="28"/>
          <w:szCs w:val="28"/>
          <w:lang w:eastAsia="ru-RU"/>
        </w:rPr>
        <w:t xml:space="preserve"> </w:t>
      </w:r>
      <w:r w:rsidRPr="00DD16C9">
        <w:rPr>
          <w:rFonts w:ascii="Times New Roman" w:eastAsia="Times New Roman" w:hAnsi="Times New Roman" w:cs="Times New Roman" w:hint="eastAsia"/>
          <w:kern w:val="0"/>
          <w:sz w:val="28"/>
          <w:szCs w:val="28"/>
          <w:lang w:eastAsia="ru-RU"/>
        </w:rPr>
        <w:t>альтернативных</w:t>
      </w:r>
      <w:r w:rsidRPr="00DD16C9">
        <w:rPr>
          <w:rFonts w:ascii="Times New Roman" w:eastAsia="Times New Roman" w:hAnsi="Times New Roman" w:cs="Times New Roman"/>
          <w:kern w:val="0"/>
          <w:sz w:val="28"/>
          <w:szCs w:val="28"/>
          <w:lang w:eastAsia="ru-RU"/>
        </w:rPr>
        <w:t xml:space="preserve"> </w:t>
      </w:r>
      <w:r w:rsidRPr="00DD16C9">
        <w:rPr>
          <w:rFonts w:ascii="Times New Roman" w:eastAsia="Times New Roman" w:hAnsi="Times New Roman" w:cs="Times New Roman" w:hint="eastAsia"/>
          <w:kern w:val="0"/>
          <w:sz w:val="28"/>
          <w:szCs w:val="28"/>
          <w:lang w:eastAsia="ru-RU"/>
        </w:rPr>
        <w:t>кислороду</w:t>
      </w:r>
      <w:r w:rsidRPr="00DD16C9">
        <w:rPr>
          <w:rFonts w:ascii="Times New Roman" w:eastAsia="Times New Roman" w:hAnsi="Times New Roman" w:cs="Times New Roman"/>
          <w:kern w:val="0"/>
          <w:sz w:val="28"/>
          <w:szCs w:val="28"/>
          <w:lang w:eastAsia="ru-RU"/>
        </w:rPr>
        <w:t xml:space="preserve"> </w:t>
      </w:r>
      <w:r w:rsidRPr="00DD16C9">
        <w:rPr>
          <w:rFonts w:ascii="Times New Roman" w:eastAsia="Times New Roman" w:hAnsi="Times New Roman" w:cs="Times New Roman" w:hint="eastAsia"/>
          <w:kern w:val="0"/>
          <w:sz w:val="28"/>
          <w:szCs w:val="28"/>
          <w:lang w:eastAsia="ru-RU"/>
        </w:rPr>
        <w:t>окислителей</w:t>
      </w:r>
    </w:p>
    <w:p w:rsidR="00DD16C9" w:rsidRPr="00DD16C9" w:rsidRDefault="00DD16C9" w:rsidP="00DD16C9">
      <w:pPr>
        <w:rPr>
          <w:rFonts w:ascii="Times New Roman" w:eastAsia="Times New Roman" w:hAnsi="Times New Roman" w:cs="Times New Roman"/>
          <w:kern w:val="0"/>
          <w:sz w:val="28"/>
          <w:szCs w:val="28"/>
          <w:lang w:eastAsia="ru-RU"/>
        </w:rPr>
      </w:pPr>
      <w:r w:rsidRPr="00DD16C9">
        <w:rPr>
          <w:rFonts w:ascii="Times New Roman" w:eastAsia="Times New Roman" w:hAnsi="Times New Roman" w:cs="Times New Roman" w:hint="eastAsia"/>
          <w:kern w:val="0"/>
          <w:sz w:val="28"/>
          <w:szCs w:val="28"/>
          <w:lang w:eastAsia="ru-RU"/>
        </w:rPr>
        <w:t>в</w:t>
      </w:r>
      <w:r w:rsidRPr="00DD16C9">
        <w:rPr>
          <w:rFonts w:ascii="Times New Roman" w:eastAsia="Times New Roman" w:hAnsi="Times New Roman" w:cs="Times New Roman"/>
          <w:kern w:val="0"/>
          <w:sz w:val="28"/>
          <w:szCs w:val="28"/>
          <w:lang w:eastAsia="ru-RU"/>
        </w:rPr>
        <w:t xml:space="preserve"> </w:t>
      </w:r>
      <w:r w:rsidRPr="00DD16C9">
        <w:rPr>
          <w:rFonts w:ascii="Times New Roman" w:eastAsia="Times New Roman" w:hAnsi="Times New Roman" w:cs="Times New Roman" w:hint="eastAsia"/>
          <w:kern w:val="0"/>
          <w:sz w:val="28"/>
          <w:szCs w:val="28"/>
          <w:lang w:eastAsia="ru-RU"/>
        </w:rPr>
        <w:t>ОД</w:t>
      </w:r>
      <w:r w:rsidRPr="00DD16C9">
        <w:rPr>
          <w:rFonts w:ascii="Times New Roman" w:eastAsia="Times New Roman" w:hAnsi="Times New Roman" w:cs="Times New Roman"/>
          <w:kern w:val="0"/>
          <w:sz w:val="28"/>
          <w:szCs w:val="28"/>
          <w:lang w:eastAsia="ru-RU"/>
        </w:rPr>
        <w:t xml:space="preserve"> </w:t>
      </w:r>
      <w:r w:rsidRPr="00DD16C9">
        <w:rPr>
          <w:rFonts w:ascii="Times New Roman" w:eastAsia="Times New Roman" w:hAnsi="Times New Roman" w:cs="Times New Roman" w:hint="eastAsia"/>
          <w:kern w:val="0"/>
          <w:sz w:val="28"/>
          <w:szCs w:val="28"/>
          <w:lang w:eastAsia="ru-RU"/>
        </w:rPr>
        <w:t>легких</w:t>
      </w:r>
      <w:r w:rsidRPr="00DD16C9">
        <w:rPr>
          <w:rFonts w:ascii="Times New Roman" w:eastAsia="Times New Roman" w:hAnsi="Times New Roman" w:cs="Times New Roman"/>
          <w:kern w:val="0"/>
          <w:sz w:val="28"/>
          <w:szCs w:val="28"/>
          <w:lang w:eastAsia="ru-RU"/>
        </w:rPr>
        <w:t xml:space="preserve"> </w:t>
      </w:r>
      <w:r w:rsidRPr="00DD16C9">
        <w:rPr>
          <w:rFonts w:ascii="Times New Roman" w:eastAsia="Times New Roman" w:hAnsi="Times New Roman" w:cs="Times New Roman" w:hint="eastAsia"/>
          <w:kern w:val="0"/>
          <w:sz w:val="28"/>
          <w:szCs w:val="28"/>
          <w:lang w:eastAsia="ru-RU"/>
        </w:rPr>
        <w:t>алканов</w:t>
      </w:r>
      <w:r w:rsidRPr="00DD16C9">
        <w:rPr>
          <w:rFonts w:ascii="Times New Roman" w:eastAsia="Times New Roman" w:hAnsi="Times New Roman" w:cs="Times New Roman"/>
          <w:kern w:val="0"/>
          <w:sz w:val="28"/>
          <w:szCs w:val="28"/>
          <w:lang w:eastAsia="ru-RU"/>
        </w:rPr>
        <w:tab/>
        <w:t>29</w:t>
      </w:r>
    </w:p>
    <w:p w:rsidR="00DD16C9" w:rsidRPr="00DD16C9" w:rsidRDefault="00DD16C9" w:rsidP="00DD16C9">
      <w:pPr>
        <w:rPr>
          <w:rFonts w:ascii="Times New Roman" w:eastAsia="Times New Roman" w:hAnsi="Times New Roman" w:cs="Times New Roman"/>
          <w:kern w:val="0"/>
          <w:sz w:val="28"/>
          <w:szCs w:val="28"/>
          <w:lang w:eastAsia="ru-RU"/>
        </w:rPr>
      </w:pPr>
      <w:r w:rsidRPr="00DD16C9">
        <w:rPr>
          <w:rFonts w:ascii="Times New Roman" w:eastAsia="Times New Roman" w:hAnsi="Times New Roman" w:cs="Times New Roman"/>
          <w:kern w:val="0"/>
          <w:sz w:val="28"/>
          <w:szCs w:val="28"/>
          <w:lang w:eastAsia="ru-RU"/>
        </w:rPr>
        <w:t>1.2.1.</w:t>
      </w:r>
      <w:r w:rsidRPr="00DD16C9">
        <w:rPr>
          <w:rFonts w:ascii="Times New Roman" w:eastAsia="Times New Roman" w:hAnsi="Times New Roman" w:cs="Times New Roman"/>
          <w:kern w:val="0"/>
          <w:sz w:val="28"/>
          <w:szCs w:val="28"/>
          <w:lang w:eastAsia="ru-RU"/>
        </w:rPr>
        <w:tab/>
        <w:t xml:space="preserve"> </w:t>
      </w:r>
      <w:r w:rsidRPr="00DD16C9">
        <w:rPr>
          <w:rFonts w:ascii="Times New Roman" w:eastAsia="Times New Roman" w:hAnsi="Times New Roman" w:cs="Times New Roman" w:hint="eastAsia"/>
          <w:kern w:val="0"/>
          <w:sz w:val="28"/>
          <w:szCs w:val="28"/>
          <w:lang w:eastAsia="ru-RU"/>
        </w:rPr>
        <w:t>Дегидрирование</w:t>
      </w:r>
      <w:r w:rsidRPr="00DD16C9">
        <w:rPr>
          <w:rFonts w:ascii="Times New Roman" w:eastAsia="Times New Roman" w:hAnsi="Times New Roman" w:cs="Times New Roman"/>
          <w:kern w:val="0"/>
          <w:sz w:val="28"/>
          <w:szCs w:val="28"/>
          <w:lang w:eastAsia="ru-RU"/>
        </w:rPr>
        <w:t xml:space="preserve"> </w:t>
      </w:r>
      <w:r w:rsidRPr="00DD16C9">
        <w:rPr>
          <w:rFonts w:ascii="Times New Roman" w:eastAsia="Times New Roman" w:hAnsi="Times New Roman" w:cs="Times New Roman" w:hint="eastAsia"/>
          <w:kern w:val="0"/>
          <w:sz w:val="28"/>
          <w:szCs w:val="28"/>
          <w:lang w:eastAsia="ru-RU"/>
        </w:rPr>
        <w:t>в</w:t>
      </w:r>
      <w:r w:rsidRPr="00DD16C9">
        <w:rPr>
          <w:rFonts w:ascii="Times New Roman" w:eastAsia="Times New Roman" w:hAnsi="Times New Roman" w:cs="Times New Roman"/>
          <w:kern w:val="0"/>
          <w:sz w:val="28"/>
          <w:szCs w:val="28"/>
          <w:lang w:eastAsia="ru-RU"/>
        </w:rPr>
        <w:t xml:space="preserve"> </w:t>
      </w:r>
      <w:r w:rsidRPr="00DD16C9">
        <w:rPr>
          <w:rFonts w:ascii="Times New Roman" w:eastAsia="Times New Roman" w:hAnsi="Times New Roman" w:cs="Times New Roman" w:hint="eastAsia"/>
          <w:kern w:val="0"/>
          <w:sz w:val="28"/>
          <w:szCs w:val="28"/>
          <w:lang w:eastAsia="ru-RU"/>
        </w:rPr>
        <w:t>присутствии</w:t>
      </w:r>
      <w:r w:rsidRPr="00DD16C9">
        <w:rPr>
          <w:rFonts w:ascii="Times New Roman" w:eastAsia="Times New Roman" w:hAnsi="Times New Roman" w:cs="Times New Roman"/>
          <w:kern w:val="0"/>
          <w:sz w:val="28"/>
          <w:szCs w:val="28"/>
          <w:lang w:eastAsia="ru-RU"/>
        </w:rPr>
        <w:t xml:space="preserve"> </w:t>
      </w:r>
      <w:r w:rsidRPr="00DD16C9">
        <w:rPr>
          <w:rFonts w:ascii="Times New Roman" w:eastAsia="Times New Roman" w:hAnsi="Times New Roman" w:cs="Times New Roman" w:hint="eastAsia"/>
          <w:kern w:val="0"/>
          <w:sz w:val="28"/>
          <w:szCs w:val="28"/>
          <w:lang w:eastAsia="ru-RU"/>
        </w:rPr>
        <w:t>С</w:t>
      </w:r>
      <w:r w:rsidRPr="00DD16C9">
        <w:rPr>
          <w:rFonts w:ascii="Times New Roman" w:eastAsia="Times New Roman" w:hAnsi="Times New Roman" w:cs="Times New Roman"/>
          <w:kern w:val="0"/>
          <w:sz w:val="28"/>
          <w:szCs w:val="28"/>
          <w:lang w:eastAsia="ru-RU"/>
        </w:rPr>
        <w:t>02</w:t>
      </w:r>
      <w:r w:rsidRPr="00DD16C9">
        <w:rPr>
          <w:rFonts w:ascii="Times New Roman" w:eastAsia="Times New Roman" w:hAnsi="Times New Roman" w:cs="Times New Roman"/>
          <w:kern w:val="0"/>
          <w:sz w:val="28"/>
          <w:szCs w:val="28"/>
          <w:lang w:eastAsia="ru-RU"/>
        </w:rPr>
        <w:tab/>
        <w:t>29</w:t>
      </w:r>
    </w:p>
    <w:p w:rsidR="00DD16C9" w:rsidRPr="00DD16C9" w:rsidRDefault="00DD16C9" w:rsidP="00DD16C9">
      <w:pPr>
        <w:rPr>
          <w:rFonts w:ascii="Times New Roman" w:eastAsia="Times New Roman" w:hAnsi="Times New Roman" w:cs="Times New Roman"/>
          <w:kern w:val="0"/>
          <w:sz w:val="28"/>
          <w:szCs w:val="28"/>
          <w:lang w:eastAsia="ru-RU"/>
        </w:rPr>
      </w:pPr>
      <w:r w:rsidRPr="00DD16C9">
        <w:rPr>
          <w:rFonts w:ascii="Times New Roman" w:eastAsia="Times New Roman" w:hAnsi="Times New Roman" w:cs="Times New Roman"/>
          <w:kern w:val="0"/>
          <w:sz w:val="28"/>
          <w:szCs w:val="28"/>
          <w:lang w:eastAsia="ru-RU"/>
        </w:rPr>
        <w:t>1.2.2.</w:t>
      </w:r>
      <w:r w:rsidRPr="00DD16C9">
        <w:rPr>
          <w:rFonts w:ascii="Times New Roman" w:eastAsia="Times New Roman" w:hAnsi="Times New Roman" w:cs="Times New Roman"/>
          <w:kern w:val="0"/>
          <w:sz w:val="28"/>
          <w:szCs w:val="28"/>
          <w:lang w:eastAsia="ru-RU"/>
        </w:rPr>
        <w:tab/>
        <w:t xml:space="preserve"> </w:t>
      </w:r>
      <w:r w:rsidRPr="00DD16C9">
        <w:rPr>
          <w:rFonts w:ascii="Times New Roman" w:eastAsia="Times New Roman" w:hAnsi="Times New Roman" w:cs="Times New Roman" w:hint="eastAsia"/>
          <w:kern w:val="0"/>
          <w:sz w:val="28"/>
          <w:szCs w:val="28"/>
          <w:lang w:eastAsia="ru-RU"/>
        </w:rPr>
        <w:t>Дегидрирование</w:t>
      </w:r>
      <w:r w:rsidRPr="00DD16C9">
        <w:rPr>
          <w:rFonts w:ascii="Times New Roman" w:eastAsia="Times New Roman" w:hAnsi="Times New Roman" w:cs="Times New Roman"/>
          <w:kern w:val="0"/>
          <w:sz w:val="28"/>
          <w:szCs w:val="28"/>
          <w:lang w:eastAsia="ru-RU"/>
        </w:rPr>
        <w:t xml:space="preserve"> </w:t>
      </w:r>
      <w:r w:rsidRPr="00DD16C9">
        <w:rPr>
          <w:rFonts w:ascii="Times New Roman" w:eastAsia="Times New Roman" w:hAnsi="Times New Roman" w:cs="Times New Roman" w:hint="eastAsia"/>
          <w:kern w:val="0"/>
          <w:sz w:val="28"/>
          <w:szCs w:val="28"/>
          <w:lang w:eastAsia="ru-RU"/>
        </w:rPr>
        <w:t>в</w:t>
      </w:r>
      <w:r w:rsidRPr="00DD16C9">
        <w:rPr>
          <w:rFonts w:ascii="Times New Roman" w:eastAsia="Times New Roman" w:hAnsi="Times New Roman" w:cs="Times New Roman"/>
          <w:kern w:val="0"/>
          <w:sz w:val="28"/>
          <w:szCs w:val="28"/>
          <w:lang w:eastAsia="ru-RU"/>
        </w:rPr>
        <w:t xml:space="preserve"> </w:t>
      </w:r>
      <w:r w:rsidRPr="00DD16C9">
        <w:rPr>
          <w:rFonts w:ascii="Times New Roman" w:eastAsia="Times New Roman" w:hAnsi="Times New Roman" w:cs="Times New Roman" w:hint="eastAsia"/>
          <w:kern w:val="0"/>
          <w:sz w:val="28"/>
          <w:szCs w:val="28"/>
          <w:lang w:eastAsia="ru-RU"/>
        </w:rPr>
        <w:t>присутствии</w:t>
      </w:r>
      <w:r w:rsidRPr="00DD16C9">
        <w:rPr>
          <w:rFonts w:ascii="Times New Roman" w:eastAsia="Times New Roman" w:hAnsi="Times New Roman" w:cs="Times New Roman"/>
          <w:kern w:val="0"/>
          <w:sz w:val="28"/>
          <w:szCs w:val="28"/>
          <w:lang w:eastAsia="ru-RU"/>
        </w:rPr>
        <w:t xml:space="preserve"> N2O</w:t>
      </w:r>
      <w:r w:rsidRPr="00DD16C9">
        <w:rPr>
          <w:rFonts w:ascii="Times New Roman" w:eastAsia="Times New Roman" w:hAnsi="Times New Roman" w:cs="Times New Roman"/>
          <w:kern w:val="0"/>
          <w:sz w:val="28"/>
          <w:szCs w:val="28"/>
          <w:lang w:eastAsia="ru-RU"/>
        </w:rPr>
        <w:tab/>
        <w:t>32</w:t>
      </w:r>
    </w:p>
    <w:p w:rsidR="00DD16C9" w:rsidRPr="00DD16C9" w:rsidRDefault="00DD16C9" w:rsidP="00DD16C9">
      <w:pPr>
        <w:rPr>
          <w:rFonts w:ascii="Times New Roman" w:eastAsia="Times New Roman" w:hAnsi="Times New Roman" w:cs="Times New Roman"/>
          <w:kern w:val="0"/>
          <w:sz w:val="28"/>
          <w:szCs w:val="28"/>
          <w:lang w:eastAsia="ru-RU"/>
        </w:rPr>
      </w:pPr>
      <w:r w:rsidRPr="00DD16C9">
        <w:rPr>
          <w:rFonts w:ascii="Times New Roman" w:eastAsia="Times New Roman" w:hAnsi="Times New Roman" w:cs="Times New Roman"/>
          <w:kern w:val="0"/>
          <w:sz w:val="28"/>
          <w:szCs w:val="28"/>
          <w:lang w:eastAsia="ru-RU"/>
        </w:rPr>
        <w:t>1.3.</w:t>
      </w:r>
      <w:r w:rsidRPr="00DD16C9">
        <w:rPr>
          <w:rFonts w:ascii="Times New Roman" w:eastAsia="Times New Roman" w:hAnsi="Times New Roman" w:cs="Times New Roman"/>
          <w:kern w:val="0"/>
          <w:sz w:val="28"/>
          <w:szCs w:val="28"/>
          <w:lang w:eastAsia="ru-RU"/>
        </w:rPr>
        <w:tab/>
      </w:r>
      <w:r w:rsidRPr="00DD16C9">
        <w:rPr>
          <w:rFonts w:ascii="Times New Roman" w:eastAsia="Times New Roman" w:hAnsi="Times New Roman" w:cs="Times New Roman" w:hint="eastAsia"/>
          <w:kern w:val="0"/>
          <w:sz w:val="28"/>
          <w:szCs w:val="28"/>
          <w:lang w:eastAsia="ru-RU"/>
        </w:rPr>
        <w:t>Механизм</w:t>
      </w:r>
      <w:r w:rsidRPr="00DD16C9">
        <w:rPr>
          <w:rFonts w:ascii="Times New Roman" w:eastAsia="Times New Roman" w:hAnsi="Times New Roman" w:cs="Times New Roman"/>
          <w:kern w:val="0"/>
          <w:sz w:val="28"/>
          <w:szCs w:val="28"/>
          <w:lang w:eastAsia="ru-RU"/>
        </w:rPr>
        <w:t xml:space="preserve"> </w:t>
      </w:r>
      <w:r w:rsidRPr="00DD16C9">
        <w:rPr>
          <w:rFonts w:ascii="Times New Roman" w:eastAsia="Times New Roman" w:hAnsi="Times New Roman" w:cs="Times New Roman" w:hint="eastAsia"/>
          <w:kern w:val="0"/>
          <w:sz w:val="28"/>
          <w:szCs w:val="28"/>
          <w:lang w:eastAsia="ru-RU"/>
        </w:rPr>
        <w:t>окислительного</w:t>
      </w:r>
      <w:r w:rsidRPr="00DD16C9">
        <w:rPr>
          <w:rFonts w:ascii="Times New Roman" w:eastAsia="Times New Roman" w:hAnsi="Times New Roman" w:cs="Times New Roman"/>
          <w:kern w:val="0"/>
          <w:sz w:val="28"/>
          <w:szCs w:val="28"/>
          <w:lang w:eastAsia="ru-RU"/>
        </w:rPr>
        <w:t xml:space="preserve"> </w:t>
      </w:r>
      <w:r w:rsidRPr="00DD16C9">
        <w:rPr>
          <w:rFonts w:ascii="Times New Roman" w:eastAsia="Times New Roman" w:hAnsi="Times New Roman" w:cs="Times New Roman" w:hint="eastAsia"/>
          <w:kern w:val="0"/>
          <w:sz w:val="28"/>
          <w:szCs w:val="28"/>
          <w:lang w:eastAsia="ru-RU"/>
        </w:rPr>
        <w:t>дегидрирования</w:t>
      </w:r>
      <w:r w:rsidRPr="00DD16C9">
        <w:rPr>
          <w:rFonts w:ascii="Times New Roman" w:eastAsia="Times New Roman" w:hAnsi="Times New Roman" w:cs="Times New Roman"/>
          <w:kern w:val="0"/>
          <w:sz w:val="28"/>
          <w:szCs w:val="28"/>
          <w:lang w:eastAsia="ru-RU"/>
        </w:rPr>
        <w:t xml:space="preserve"> </w:t>
      </w:r>
      <w:r w:rsidRPr="00DD16C9">
        <w:rPr>
          <w:rFonts w:ascii="Times New Roman" w:eastAsia="Times New Roman" w:hAnsi="Times New Roman" w:cs="Times New Roman" w:hint="eastAsia"/>
          <w:kern w:val="0"/>
          <w:sz w:val="28"/>
          <w:szCs w:val="28"/>
          <w:lang w:eastAsia="ru-RU"/>
        </w:rPr>
        <w:t>алканов</w:t>
      </w:r>
      <w:r w:rsidRPr="00DD16C9">
        <w:rPr>
          <w:rFonts w:ascii="Times New Roman" w:eastAsia="Times New Roman" w:hAnsi="Times New Roman" w:cs="Times New Roman"/>
          <w:kern w:val="0"/>
          <w:sz w:val="28"/>
          <w:szCs w:val="28"/>
          <w:lang w:eastAsia="ru-RU"/>
        </w:rPr>
        <w:t xml:space="preserve"> </w:t>
      </w:r>
      <w:r w:rsidRPr="00DD16C9">
        <w:rPr>
          <w:rFonts w:ascii="Times New Roman" w:eastAsia="Times New Roman" w:hAnsi="Times New Roman" w:cs="Times New Roman" w:hint="eastAsia"/>
          <w:kern w:val="0"/>
          <w:sz w:val="28"/>
          <w:szCs w:val="28"/>
          <w:lang w:eastAsia="ru-RU"/>
        </w:rPr>
        <w:t>С</w:t>
      </w:r>
      <w:r w:rsidRPr="00DD16C9">
        <w:rPr>
          <w:rFonts w:ascii="Times New Roman" w:eastAsia="Times New Roman" w:hAnsi="Times New Roman" w:cs="Times New Roman"/>
          <w:kern w:val="0"/>
          <w:sz w:val="28"/>
          <w:szCs w:val="28"/>
          <w:lang w:eastAsia="ru-RU"/>
        </w:rPr>
        <w:t>2-</w:t>
      </w:r>
      <w:r w:rsidRPr="00DD16C9">
        <w:rPr>
          <w:rFonts w:ascii="Times New Roman" w:eastAsia="Times New Roman" w:hAnsi="Times New Roman" w:cs="Times New Roman" w:hint="eastAsia"/>
          <w:kern w:val="0"/>
          <w:sz w:val="28"/>
          <w:szCs w:val="28"/>
          <w:lang w:eastAsia="ru-RU"/>
        </w:rPr>
        <w:t>С</w:t>
      </w:r>
      <w:r w:rsidRPr="00DD16C9">
        <w:rPr>
          <w:rFonts w:ascii="Times New Roman" w:eastAsia="Times New Roman" w:hAnsi="Times New Roman" w:cs="Times New Roman"/>
          <w:kern w:val="0"/>
          <w:sz w:val="28"/>
          <w:szCs w:val="28"/>
          <w:lang w:eastAsia="ru-RU"/>
        </w:rPr>
        <w:t xml:space="preserve">4 </w:t>
      </w:r>
      <w:r w:rsidRPr="00DD16C9">
        <w:rPr>
          <w:rFonts w:ascii="Times New Roman" w:eastAsia="Times New Roman" w:hAnsi="Times New Roman" w:cs="Times New Roman" w:hint="eastAsia"/>
          <w:kern w:val="0"/>
          <w:sz w:val="28"/>
          <w:szCs w:val="28"/>
          <w:lang w:eastAsia="ru-RU"/>
        </w:rPr>
        <w:t>для</w:t>
      </w:r>
      <w:r w:rsidRPr="00DD16C9">
        <w:rPr>
          <w:rFonts w:ascii="Times New Roman" w:eastAsia="Times New Roman" w:hAnsi="Times New Roman" w:cs="Times New Roman"/>
          <w:kern w:val="0"/>
          <w:sz w:val="28"/>
          <w:szCs w:val="28"/>
          <w:lang w:eastAsia="ru-RU"/>
        </w:rPr>
        <w:t xml:space="preserve"> </w:t>
      </w:r>
      <w:r w:rsidRPr="00DD16C9">
        <w:rPr>
          <w:rFonts w:ascii="Times New Roman" w:eastAsia="Times New Roman" w:hAnsi="Times New Roman" w:cs="Times New Roman" w:hint="eastAsia"/>
          <w:kern w:val="0"/>
          <w:sz w:val="28"/>
          <w:szCs w:val="28"/>
          <w:lang w:eastAsia="ru-RU"/>
        </w:rPr>
        <w:t>катализаторов</w:t>
      </w:r>
      <w:r w:rsidRPr="00DD16C9">
        <w:rPr>
          <w:rFonts w:ascii="Times New Roman" w:eastAsia="Times New Roman" w:hAnsi="Times New Roman" w:cs="Times New Roman"/>
          <w:kern w:val="0"/>
          <w:sz w:val="28"/>
          <w:szCs w:val="28"/>
          <w:lang w:eastAsia="ru-RU"/>
        </w:rPr>
        <w:t xml:space="preserve"> </w:t>
      </w:r>
      <w:r w:rsidRPr="00DD16C9">
        <w:rPr>
          <w:rFonts w:ascii="Times New Roman" w:eastAsia="Times New Roman" w:hAnsi="Times New Roman" w:cs="Times New Roman" w:hint="eastAsia"/>
          <w:kern w:val="0"/>
          <w:sz w:val="28"/>
          <w:szCs w:val="28"/>
          <w:lang w:eastAsia="ru-RU"/>
        </w:rPr>
        <w:t>на</w:t>
      </w:r>
      <w:r w:rsidRPr="00DD16C9">
        <w:rPr>
          <w:rFonts w:ascii="Times New Roman" w:eastAsia="Times New Roman" w:hAnsi="Times New Roman" w:cs="Times New Roman"/>
          <w:kern w:val="0"/>
          <w:sz w:val="28"/>
          <w:szCs w:val="28"/>
          <w:lang w:eastAsia="ru-RU"/>
        </w:rPr>
        <w:t xml:space="preserve"> </w:t>
      </w:r>
      <w:r w:rsidRPr="00DD16C9">
        <w:rPr>
          <w:rFonts w:ascii="Times New Roman" w:eastAsia="Times New Roman" w:hAnsi="Times New Roman" w:cs="Times New Roman" w:hint="eastAsia"/>
          <w:kern w:val="0"/>
          <w:sz w:val="28"/>
          <w:szCs w:val="28"/>
          <w:lang w:eastAsia="ru-RU"/>
        </w:rPr>
        <w:t>основе</w:t>
      </w:r>
      <w:r w:rsidRPr="00DD16C9">
        <w:rPr>
          <w:rFonts w:ascii="Times New Roman" w:eastAsia="Times New Roman" w:hAnsi="Times New Roman" w:cs="Times New Roman"/>
          <w:kern w:val="0"/>
          <w:sz w:val="28"/>
          <w:szCs w:val="28"/>
          <w:lang w:eastAsia="ru-RU"/>
        </w:rPr>
        <w:t xml:space="preserve"> </w:t>
      </w:r>
      <w:r w:rsidRPr="00DD16C9">
        <w:rPr>
          <w:rFonts w:ascii="Times New Roman" w:eastAsia="Times New Roman" w:hAnsi="Times New Roman" w:cs="Times New Roman" w:hint="eastAsia"/>
          <w:kern w:val="0"/>
          <w:sz w:val="28"/>
          <w:szCs w:val="28"/>
          <w:lang w:eastAsia="ru-RU"/>
        </w:rPr>
        <w:t>оксидов</w:t>
      </w:r>
      <w:r w:rsidRPr="00DD16C9">
        <w:rPr>
          <w:rFonts w:ascii="Times New Roman" w:eastAsia="Times New Roman" w:hAnsi="Times New Roman" w:cs="Times New Roman"/>
          <w:kern w:val="0"/>
          <w:sz w:val="28"/>
          <w:szCs w:val="28"/>
          <w:lang w:eastAsia="ru-RU"/>
        </w:rPr>
        <w:t xml:space="preserve"> </w:t>
      </w:r>
      <w:r w:rsidRPr="00DD16C9">
        <w:rPr>
          <w:rFonts w:ascii="Times New Roman" w:eastAsia="Times New Roman" w:hAnsi="Times New Roman" w:cs="Times New Roman" w:hint="eastAsia"/>
          <w:kern w:val="0"/>
          <w:sz w:val="28"/>
          <w:szCs w:val="28"/>
          <w:lang w:eastAsia="ru-RU"/>
        </w:rPr>
        <w:t>металлов</w:t>
      </w:r>
      <w:r w:rsidRPr="00DD16C9">
        <w:rPr>
          <w:rFonts w:ascii="Times New Roman" w:eastAsia="Times New Roman" w:hAnsi="Times New Roman" w:cs="Times New Roman"/>
          <w:kern w:val="0"/>
          <w:sz w:val="28"/>
          <w:szCs w:val="28"/>
          <w:lang w:eastAsia="ru-RU"/>
        </w:rPr>
        <w:t xml:space="preserve"> </w:t>
      </w:r>
      <w:r w:rsidRPr="00DD16C9">
        <w:rPr>
          <w:rFonts w:ascii="Times New Roman" w:eastAsia="Times New Roman" w:hAnsi="Times New Roman" w:cs="Times New Roman" w:hint="eastAsia"/>
          <w:kern w:val="0"/>
          <w:sz w:val="28"/>
          <w:szCs w:val="28"/>
          <w:lang w:eastAsia="ru-RU"/>
        </w:rPr>
        <w:t>с</w:t>
      </w:r>
      <w:r w:rsidRPr="00DD16C9">
        <w:rPr>
          <w:rFonts w:ascii="Times New Roman" w:eastAsia="Times New Roman" w:hAnsi="Times New Roman" w:cs="Times New Roman"/>
          <w:kern w:val="0"/>
          <w:sz w:val="28"/>
          <w:szCs w:val="28"/>
          <w:lang w:eastAsia="ru-RU"/>
        </w:rPr>
        <w:t xml:space="preserve"> </w:t>
      </w:r>
      <w:r w:rsidRPr="00DD16C9">
        <w:rPr>
          <w:rFonts w:ascii="Times New Roman" w:eastAsia="Times New Roman" w:hAnsi="Times New Roman" w:cs="Times New Roman" w:hint="eastAsia"/>
          <w:kern w:val="0"/>
          <w:sz w:val="28"/>
          <w:szCs w:val="28"/>
          <w:lang w:eastAsia="ru-RU"/>
        </w:rPr>
        <w:t>переменной</w:t>
      </w:r>
      <w:r w:rsidRPr="00DD16C9">
        <w:rPr>
          <w:rFonts w:ascii="Times New Roman" w:eastAsia="Times New Roman" w:hAnsi="Times New Roman" w:cs="Times New Roman"/>
          <w:kern w:val="0"/>
          <w:sz w:val="28"/>
          <w:szCs w:val="28"/>
          <w:lang w:eastAsia="ru-RU"/>
        </w:rPr>
        <w:t xml:space="preserve"> </w:t>
      </w:r>
      <w:r w:rsidRPr="00DD16C9">
        <w:rPr>
          <w:rFonts w:ascii="Times New Roman" w:eastAsia="Times New Roman" w:hAnsi="Times New Roman" w:cs="Times New Roman" w:hint="eastAsia"/>
          <w:kern w:val="0"/>
          <w:sz w:val="28"/>
          <w:szCs w:val="28"/>
          <w:lang w:eastAsia="ru-RU"/>
        </w:rPr>
        <w:t>валентностью</w:t>
      </w:r>
      <w:r w:rsidRPr="00DD16C9">
        <w:rPr>
          <w:rFonts w:ascii="Times New Roman" w:eastAsia="Times New Roman" w:hAnsi="Times New Roman" w:cs="Times New Roman"/>
          <w:kern w:val="0"/>
          <w:sz w:val="28"/>
          <w:szCs w:val="28"/>
          <w:lang w:eastAsia="ru-RU"/>
        </w:rPr>
        <w:tab/>
        <w:t>34</w:t>
      </w:r>
    </w:p>
    <w:p w:rsidR="00DD16C9" w:rsidRPr="00DD16C9" w:rsidRDefault="00DD16C9" w:rsidP="00DD16C9">
      <w:pPr>
        <w:rPr>
          <w:rFonts w:ascii="Times New Roman" w:eastAsia="Times New Roman" w:hAnsi="Times New Roman" w:cs="Times New Roman"/>
          <w:kern w:val="0"/>
          <w:sz w:val="28"/>
          <w:szCs w:val="28"/>
          <w:lang w:eastAsia="ru-RU"/>
        </w:rPr>
      </w:pPr>
      <w:r w:rsidRPr="00DD16C9">
        <w:rPr>
          <w:rFonts w:ascii="Times New Roman" w:eastAsia="Times New Roman" w:hAnsi="Times New Roman" w:cs="Times New Roman"/>
          <w:kern w:val="0"/>
          <w:sz w:val="28"/>
          <w:szCs w:val="28"/>
          <w:lang w:eastAsia="ru-RU"/>
        </w:rPr>
        <w:t>1.3.1.</w:t>
      </w:r>
      <w:r w:rsidRPr="00DD16C9">
        <w:rPr>
          <w:rFonts w:ascii="Times New Roman" w:eastAsia="Times New Roman" w:hAnsi="Times New Roman" w:cs="Times New Roman"/>
          <w:kern w:val="0"/>
          <w:sz w:val="28"/>
          <w:szCs w:val="28"/>
          <w:lang w:eastAsia="ru-RU"/>
        </w:rPr>
        <w:tab/>
        <w:t xml:space="preserve"> </w:t>
      </w:r>
      <w:r w:rsidRPr="00DD16C9">
        <w:rPr>
          <w:rFonts w:ascii="Times New Roman" w:eastAsia="Times New Roman" w:hAnsi="Times New Roman" w:cs="Times New Roman" w:hint="eastAsia"/>
          <w:kern w:val="0"/>
          <w:sz w:val="28"/>
          <w:szCs w:val="28"/>
          <w:lang w:eastAsia="ru-RU"/>
        </w:rPr>
        <w:t>Активация</w:t>
      </w:r>
      <w:r w:rsidRPr="00DD16C9">
        <w:rPr>
          <w:rFonts w:ascii="Times New Roman" w:eastAsia="Times New Roman" w:hAnsi="Times New Roman" w:cs="Times New Roman"/>
          <w:kern w:val="0"/>
          <w:sz w:val="28"/>
          <w:szCs w:val="28"/>
          <w:lang w:eastAsia="ru-RU"/>
        </w:rPr>
        <w:t xml:space="preserve"> </w:t>
      </w:r>
      <w:r w:rsidRPr="00DD16C9">
        <w:rPr>
          <w:rFonts w:ascii="Times New Roman" w:eastAsia="Times New Roman" w:hAnsi="Times New Roman" w:cs="Times New Roman" w:hint="eastAsia"/>
          <w:kern w:val="0"/>
          <w:sz w:val="28"/>
          <w:szCs w:val="28"/>
          <w:lang w:eastAsia="ru-RU"/>
        </w:rPr>
        <w:t>парафинов</w:t>
      </w:r>
      <w:r w:rsidRPr="00DD16C9">
        <w:rPr>
          <w:rFonts w:ascii="Times New Roman" w:eastAsia="Times New Roman" w:hAnsi="Times New Roman" w:cs="Times New Roman"/>
          <w:kern w:val="0"/>
          <w:sz w:val="28"/>
          <w:szCs w:val="28"/>
          <w:lang w:eastAsia="ru-RU"/>
        </w:rPr>
        <w:t xml:space="preserve"> </w:t>
      </w:r>
      <w:r w:rsidRPr="00DD16C9">
        <w:rPr>
          <w:rFonts w:ascii="Times New Roman" w:eastAsia="Times New Roman" w:hAnsi="Times New Roman" w:cs="Times New Roman" w:hint="eastAsia"/>
          <w:kern w:val="0"/>
          <w:sz w:val="28"/>
          <w:szCs w:val="28"/>
          <w:lang w:eastAsia="ru-RU"/>
        </w:rPr>
        <w:t>и</w:t>
      </w:r>
      <w:r w:rsidRPr="00DD16C9">
        <w:rPr>
          <w:rFonts w:ascii="Times New Roman" w:eastAsia="Times New Roman" w:hAnsi="Times New Roman" w:cs="Times New Roman"/>
          <w:kern w:val="0"/>
          <w:sz w:val="28"/>
          <w:szCs w:val="28"/>
          <w:lang w:eastAsia="ru-RU"/>
        </w:rPr>
        <w:t xml:space="preserve"> </w:t>
      </w:r>
      <w:r w:rsidRPr="00DD16C9">
        <w:rPr>
          <w:rFonts w:ascii="Times New Roman" w:eastAsia="Times New Roman" w:hAnsi="Times New Roman" w:cs="Times New Roman" w:hint="eastAsia"/>
          <w:kern w:val="0"/>
          <w:sz w:val="28"/>
          <w:szCs w:val="28"/>
          <w:lang w:eastAsia="ru-RU"/>
        </w:rPr>
        <w:t>олефинов</w:t>
      </w:r>
      <w:r w:rsidRPr="00DD16C9">
        <w:rPr>
          <w:rFonts w:ascii="Times New Roman" w:eastAsia="Times New Roman" w:hAnsi="Times New Roman" w:cs="Times New Roman"/>
          <w:kern w:val="0"/>
          <w:sz w:val="28"/>
          <w:szCs w:val="28"/>
          <w:lang w:eastAsia="ru-RU"/>
        </w:rPr>
        <w:tab/>
        <w:t>34</w:t>
      </w:r>
    </w:p>
    <w:p w:rsidR="00DD16C9" w:rsidRPr="00DD16C9" w:rsidRDefault="00DD16C9" w:rsidP="00DD16C9">
      <w:pPr>
        <w:rPr>
          <w:rFonts w:ascii="Times New Roman" w:eastAsia="Times New Roman" w:hAnsi="Times New Roman" w:cs="Times New Roman"/>
          <w:kern w:val="0"/>
          <w:sz w:val="28"/>
          <w:szCs w:val="28"/>
          <w:lang w:eastAsia="ru-RU"/>
        </w:rPr>
      </w:pPr>
      <w:r w:rsidRPr="00DD16C9">
        <w:rPr>
          <w:rFonts w:ascii="Times New Roman" w:eastAsia="Times New Roman" w:hAnsi="Times New Roman" w:cs="Times New Roman"/>
          <w:kern w:val="0"/>
          <w:sz w:val="28"/>
          <w:szCs w:val="28"/>
          <w:lang w:eastAsia="ru-RU"/>
        </w:rPr>
        <w:t>1.3.2.</w:t>
      </w:r>
      <w:r w:rsidRPr="00DD16C9">
        <w:rPr>
          <w:rFonts w:ascii="Times New Roman" w:eastAsia="Times New Roman" w:hAnsi="Times New Roman" w:cs="Times New Roman"/>
          <w:kern w:val="0"/>
          <w:sz w:val="28"/>
          <w:szCs w:val="28"/>
          <w:lang w:eastAsia="ru-RU"/>
        </w:rPr>
        <w:tab/>
        <w:t xml:space="preserve"> </w:t>
      </w:r>
      <w:r w:rsidRPr="00DD16C9">
        <w:rPr>
          <w:rFonts w:ascii="Times New Roman" w:eastAsia="Times New Roman" w:hAnsi="Times New Roman" w:cs="Times New Roman" w:hint="eastAsia"/>
          <w:kern w:val="0"/>
          <w:sz w:val="28"/>
          <w:szCs w:val="28"/>
          <w:lang w:eastAsia="ru-RU"/>
        </w:rPr>
        <w:t>Кинетические</w:t>
      </w:r>
      <w:r w:rsidRPr="00DD16C9">
        <w:rPr>
          <w:rFonts w:ascii="Times New Roman" w:eastAsia="Times New Roman" w:hAnsi="Times New Roman" w:cs="Times New Roman"/>
          <w:kern w:val="0"/>
          <w:sz w:val="28"/>
          <w:szCs w:val="28"/>
          <w:lang w:eastAsia="ru-RU"/>
        </w:rPr>
        <w:t xml:space="preserve"> </w:t>
      </w:r>
      <w:r w:rsidRPr="00DD16C9">
        <w:rPr>
          <w:rFonts w:ascii="Times New Roman" w:eastAsia="Times New Roman" w:hAnsi="Times New Roman" w:cs="Times New Roman" w:hint="eastAsia"/>
          <w:kern w:val="0"/>
          <w:sz w:val="28"/>
          <w:szCs w:val="28"/>
          <w:lang w:eastAsia="ru-RU"/>
        </w:rPr>
        <w:t>исследования</w:t>
      </w:r>
      <w:r w:rsidRPr="00DD16C9">
        <w:rPr>
          <w:rFonts w:ascii="Times New Roman" w:eastAsia="Times New Roman" w:hAnsi="Times New Roman" w:cs="Times New Roman"/>
          <w:kern w:val="0"/>
          <w:sz w:val="28"/>
          <w:szCs w:val="28"/>
          <w:lang w:eastAsia="ru-RU"/>
        </w:rPr>
        <w:tab/>
        <w:t>38</w:t>
      </w:r>
    </w:p>
    <w:p w:rsidR="00DD16C9" w:rsidRPr="00DD16C9" w:rsidRDefault="00DD16C9" w:rsidP="00DD16C9">
      <w:pPr>
        <w:rPr>
          <w:rFonts w:ascii="Times New Roman" w:eastAsia="Times New Roman" w:hAnsi="Times New Roman" w:cs="Times New Roman"/>
          <w:kern w:val="0"/>
          <w:sz w:val="28"/>
          <w:szCs w:val="28"/>
          <w:lang w:eastAsia="ru-RU"/>
        </w:rPr>
      </w:pPr>
      <w:r w:rsidRPr="00DD16C9">
        <w:rPr>
          <w:rFonts w:ascii="Times New Roman" w:eastAsia="Times New Roman" w:hAnsi="Times New Roman" w:cs="Times New Roman"/>
          <w:kern w:val="0"/>
          <w:sz w:val="28"/>
          <w:szCs w:val="28"/>
          <w:lang w:eastAsia="ru-RU"/>
        </w:rPr>
        <w:t>1.3.3.</w:t>
      </w:r>
      <w:r w:rsidRPr="00DD16C9">
        <w:rPr>
          <w:rFonts w:ascii="Times New Roman" w:eastAsia="Times New Roman" w:hAnsi="Times New Roman" w:cs="Times New Roman"/>
          <w:kern w:val="0"/>
          <w:sz w:val="28"/>
          <w:szCs w:val="28"/>
          <w:lang w:eastAsia="ru-RU"/>
        </w:rPr>
        <w:tab/>
        <w:t xml:space="preserve"> </w:t>
      </w:r>
      <w:r w:rsidRPr="00DD16C9">
        <w:rPr>
          <w:rFonts w:ascii="Times New Roman" w:eastAsia="Times New Roman" w:hAnsi="Times New Roman" w:cs="Times New Roman" w:hint="eastAsia"/>
          <w:kern w:val="0"/>
          <w:sz w:val="28"/>
          <w:szCs w:val="28"/>
          <w:lang w:eastAsia="ru-RU"/>
        </w:rPr>
        <w:t>Применение</w:t>
      </w:r>
      <w:r w:rsidRPr="00DD16C9">
        <w:rPr>
          <w:rFonts w:ascii="Times New Roman" w:eastAsia="Times New Roman" w:hAnsi="Times New Roman" w:cs="Times New Roman"/>
          <w:kern w:val="0"/>
          <w:sz w:val="28"/>
          <w:szCs w:val="28"/>
          <w:lang w:eastAsia="ru-RU"/>
        </w:rPr>
        <w:t xml:space="preserve"> </w:t>
      </w:r>
      <w:r w:rsidRPr="00DD16C9">
        <w:rPr>
          <w:rFonts w:ascii="Times New Roman" w:eastAsia="Times New Roman" w:hAnsi="Times New Roman" w:cs="Times New Roman" w:hint="eastAsia"/>
          <w:kern w:val="0"/>
          <w:sz w:val="28"/>
          <w:szCs w:val="28"/>
          <w:lang w:eastAsia="ru-RU"/>
        </w:rPr>
        <w:t>изотопных</w:t>
      </w:r>
      <w:r w:rsidRPr="00DD16C9">
        <w:rPr>
          <w:rFonts w:ascii="Times New Roman" w:eastAsia="Times New Roman" w:hAnsi="Times New Roman" w:cs="Times New Roman"/>
          <w:kern w:val="0"/>
          <w:sz w:val="28"/>
          <w:szCs w:val="28"/>
          <w:lang w:eastAsia="ru-RU"/>
        </w:rPr>
        <w:t xml:space="preserve"> </w:t>
      </w:r>
      <w:r w:rsidRPr="00DD16C9">
        <w:rPr>
          <w:rFonts w:ascii="Times New Roman" w:eastAsia="Times New Roman" w:hAnsi="Times New Roman" w:cs="Times New Roman" w:hint="eastAsia"/>
          <w:kern w:val="0"/>
          <w:sz w:val="28"/>
          <w:szCs w:val="28"/>
          <w:lang w:eastAsia="ru-RU"/>
        </w:rPr>
        <w:t>методов</w:t>
      </w:r>
      <w:r w:rsidRPr="00DD16C9">
        <w:rPr>
          <w:rFonts w:ascii="Times New Roman" w:eastAsia="Times New Roman" w:hAnsi="Times New Roman" w:cs="Times New Roman"/>
          <w:kern w:val="0"/>
          <w:sz w:val="28"/>
          <w:szCs w:val="28"/>
          <w:lang w:eastAsia="ru-RU"/>
        </w:rPr>
        <w:t xml:space="preserve"> </w:t>
      </w:r>
      <w:r w:rsidRPr="00DD16C9">
        <w:rPr>
          <w:rFonts w:ascii="Times New Roman" w:eastAsia="Times New Roman" w:hAnsi="Times New Roman" w:cs="Times New Roman" w:hint="eastAsia"/>
          <w:kern w:val="0"/>
          <w:sz w:val="28"/>
          <w:szCs w:val="28"/>
          <w:lang w:eastAsia="ru-RU"/>
        </w:rPr>
        <w:t>и</w:t>
      </w:r>
      <w:r w:rsidRPr="00DD16C9">
        <w:rPr>
          <w:rFonts w:ascii="Times New Roman" w:eastAsia="Times New Roman" w:hAnsi="Times New Roman" w:cs="Times New Roman"/>
          <w:kern w:val="0"/>
          <w:sz w:val="28"/>
          <w:szCs w:val="28"/>
          <w:lang w:eastAsia="ru-RU"/>
        </w:rPr>
        <w:t xml:space="preserve"> </w:t>
      </w:r>
      <w:r w:rsidRPr="00DD16C9">
        <w:rPr>
          <w:rFonts w:ascii="Times New Roman" w:eastAsia="Times New Roman" w:hAnsi="Times New Roman" w:cs="Times New Roman" w:hint="eastAsia"/>
          <w:kern w:val="0"/>
          <w:sz w:val="28"/>
          <w:szCs w:val="28"/>
          <w:lang w:eastAsia="ru-RU"/>
        </w:rPr>
        <w:t>методов</w:t>
      </w:r>
      <w:r w:rsidRPr="00DD16C9">
        <w:rPr>
          <w:rFonts w:ascii="Times New Roman" w:eastAsia="Times New Roman" w:hAnsi="Times New Roman" w:cs="Times New Roman"/>
          <w:kern w:val="0"/>
          <w:sz w:val="28"/>
          <w:szCs w:val="28"/>
          <w:lang w:eastAsia="ru-RU"/>
        </w:rPr>
        <w:t xml:space="preserve"> </w:t>
      </w:r>
      <w:r w:rsidRPr="00DD16C9">
        <w:rPr>
          <w:rFonts w:ascii="Times New Roman" w:eastAsia="Times New Roman" w:hAnsi="Times New Roman" w:cs="Times New Roman" w:hint="eastAsia"/>
          <w:kern w:val="0"/>
          <w:sz w:val="28"/>
          <w:szCs w:val="28"/>
          <w:lang w:eastAsia="ru-RU"/>
        </w:rPr>
        <w:t>отклика</w:t>
      </w:r>
      <w:r w:rsidRPr="00DD16C9">
        <w:rPr>
          <w:rFonts w:ascii="Times New Roman" w:eastAsia="Times New Roman" w:hAnsi="Times New Roman" w:cs="Times New Roman"/>
          <w:kern w:val="0"/>
          <w:sz w:val="28"/>
          <w:szCs w:val="28"/>
          <w:lang w:eastAsia="ru-RU"/>
        </w:rPr>
        <w:tab/>
        <w:t>46</w:t>
      </w:r>
    </w:p>
    <w:p w:rsidR="00DD16C9" w:rsidRPr="00DD16C9" w:rsidRDefault="00DD16C9" w:rsidP="00DD16C9">
      <w:pPr>
        <w:rPr>
          <w:rFonts w:ascii="Times New Roman" w:eastAsia="Times New Roman" w:hAnsi="Times New Roman" w:cs="Times New Roman"/>
          <w:kern w:val="0"/>
          <w:sz w:val="28"/>
          <w:szCs w:val="28"/>
          <w:lang w:eastAsia="ru-RU"/>
        </w:rPr>
      </w:pPr>
      <w:r w:rsidRPr="00DD16C9">
        <w:rPr>
          <w:rFonts w:ascii="Times New Roman" w:eastAsia="Times New Roman" w:hAnsi="Times New Roman" w:cs="Times New Roman"/>
          <w:kern w:val="0"/>
          <w:sz w:val="28"/>
          <w:szCs w:val="28"/>
          <w:lang w:eastAsia="ru-RU"/>
        </w:rPr>
        <w:t>1.3.4.</w:t>
      </w:r>
      <w:r w:rsidRPr="00DD16C9">
        <w:rPr>
          <w:rFonts w:ascii="Times New Roman" w:eastAsia="Times New Roman" w:hAnsi="Times New Roman" w:cs="Times New Roman"/>
          <w:kern w:val="0"/>
          <w:sz w:val="28"/>
          <w:szCs w:val="28"/>
          <w:lang w:eastAsia="ru-RU"/>
        </w:rPr>
        <w:tab/>
        <w:t xml:space="preserve"> </w:t>
      </w:r>
      <w:r w:rsidRPr="00DD16C9">
        <w:rPr>
          <w:rFonts w:ascii="Times New Roman" w:eastAsia="Times New Roman" w:hAnsi="Times New Roman" w:cs="Times New Roman" w:hint="eastAsia"/>
          <w:kern w:val="0"/>
          <w:sz w:val="28"/>
          <w:szCs w:val="28"/>
          <w:lang w:eastAsia="ru-RU"/>
        </w:rPr>
        <w:t>Исследование</w:t>
      </w:r>
      <w:r w:rsidRPr="00DD16C9">
        <w:rPr>
          <w:rFonts w:ascii="Times New Roman" w:eastAsia="Times New Roman" w:hAnsi="Times New Roman" w:cs="Times New Roman"/>
          <w:kern w:val="0"/>
          <w:sz w:val="28"/>
          <w:szCs w:val="28"/>
          <w:lang w:eastAsia="ru-RU"/>
        </w:rPr>
        <w:t xml:space="preserve"> </w:t>
      </w:r>
      <w:r w:rsidRPr="00DD16C9">
        <w:rPr>
          <w:rFonts w:ascii="Times New Roman" w:eastAsia="Times New Roman" w:hAnsi="Times New Roman" w:cs="Times New Roman" w:hint="eastAsia"/>
          <w:kern w:val="0"/>
          <w:sz w:val="28"/>
          <w:szCs w:val="28"/>
          <w:lang w:eastAsia="ru-RU"/>
        </w:rPr>
        <w:t>кислотно</w:t>
      </w:r>
      <w:r w:rsidRPr="00DD16C9">
        <w:rPr>
          <w:rFonts w:ascii="Times New Roman" w:eastAsia="Times New Roman" w:hAnsi="Times New Roman" w:cs="Times New Roman"/>
          <w:kern w:val="0"/>
          <w:sz w:val="28"/>
          <w:szCs w:val="28"/>
          <w:lang w:eastAsia="ru-RU"/>
        </w:rPr>
        <w:t>-</w:t>
      </w:r>
      <w:r w:rsidRPr="00DD16C9">
        <w:rPr>
          <w:rFonts w:ascii="Times New Roman" w:eastAsia="Times New Roman" w:hAnsi="Times New Roman" w:cs="Times New Roman" w:hint="eastAsia"/>
          <w:kern w:val="0"/>
          <w:sz w:val="28"/>
          <w:szCs w:val="28"/>
          <w:lang w:eastAsia="ru-RU"/>
        </w:rPr>
        <w:t>основных</w:t>
      </w:r>
      <w:r w:rsidRPr="00DD16C9">
        <w:rPr>
          <w:rFonts w:ascii="Times New Roman" w:eastAsia="Times New Roman" w:hAnsi="Times New Roman" w:cs="Times New Roman"/>
          <w:kern w:val="0"/>
          <w:sz w:val="28"/>
          <w:szCs w:val="28"/>
          <w:lang w:eastAsia="ru-RU"/>
        </w:rPr>
        <w:t xml:space="preserve"> </w:t>
      </w:r>
      <w:r w:rsidRPr="00DD16C9">
        <w:rPr>
          <w:rFonts w:ascii="Times New Roman" w:eastAsia="Times New Roman" w:hAnsi="Times New Roman" w:cs="Times New Roman" w:hint="eastAsia"/>
          <w:kern w:val="0"/>
          <w:sz w:val="28"/>
          <w:szCs w:val="28"/>
          <w:lang w:eastAsia="ru-RU"/>
        </w:rPr>
        <w:t>свойств</w:t>
      </w:r>
      <w:r w:rsidRPr="00DD16C9">
        <w:rPr>
          <w:rFonts w:ascii="Times New Roman" w:eastAsia="Times New Roman" w:hAnsi="Times New Roman" w:cs="Times New Roman"/>
          <w:kern w:val="0"/>
          <w:sz w:val="28"/>
          <w:szCs w:val="28"/>
          <w:lang w:eastAsia="ru-RU"/>
        </w:rPr>
        <w:t xml:space="preserve"> </w:t>
      </w:r>
      <w:r w:rsidRPr="00DD16C9">
        <w:rPr>
          <w:rFonts w:ascii="Times New Roman" w:eastAsia="Times New Roman" w:hAnsi="Times New Roman" w:cs="Times New Roman" w:hint="eastAsia"/>
          <w:kern w:val="0"/>
          <w:sz w:val="28"/>
          <w:szCs w:val="28"/>
          <w:lang w:eastAsia="ru-RU"/>
        </w:rPr>
        <w:t>катализаторов</w:t>
      </w:r>
      <w:r w:rsidRPr="00DD16C9">
        <w:rPr>
          <w:rFonts w:ascii="Times New Roman" w:eastAsia="Times New Roman" w:hAnsi="Times New Roman" w:cs="Times New Roman"/>
          <w:kern w:val="0"/>
          <w:sz w:val="28"/>
          <w:szCs w:val="28"/>
          <w:lang w:eastAsia="ru-RU"/>
        </w:rPr>
        <w:tab/>
        <w:t>49</w:t>
      </w:r>
    </w:p>
    <w:p w:rsidR="00DD16C9" w:rsidRPr="00DD16C9" w:rsidRDefault="00DD16C9" w:rsidP="00DD16C9">
      <w:pPr>
        <w:rPr>
          <w:rFonts w:ascii="Times New Roman" w:eastAsia="Times New Roman" w:hAnsi="Times New Roman" w:cs="Times New Roman"/>
          <w:kern w:val="0"/>
          <w:sz w:val="28"/>
          <w:szCs w:val="28"/>
          <w:lang w:eastAsia="ru-RU"/>
        </w:rPr>
      </w:pPr>
      <w:r w:rsidRPr="00DD16C9">
        <w:rPr>
          <w:rFonts w:ascii="Times New Roman" w:eastAsia="Times New Roman" w:hAnsi="Times New Roman" w:cs="Times New Roman"/>
          <w:kern w:val="0"/>
          <w:sz w:val="28"/>
          <w:szCs w:val="28"/>
          <w:lang w:eastAsia="ru-RU"/>
        </w:rPr>
        <w:t>1.3.5.</w:t>
      </w:r>
      <w:r w:rsidRPr="00DD16C9">
        <w:rPr>
          <w:rFonts w:ascii="Times New Roman" w:eastAsia="Times New Roman" w:hAnsi="Times New Roman" w:cs="Times New Roman"/>
          <w:kern w:val="0"/>
          <w:sz w:val="28"/>
          <w:szCs w:val="28"/>
          <w:lang w:eastAsia="ru-RU"/>
        </w:rPr>
        <w:tab/>
        <w:t xml:space="preserve"> </w:t>
      </w:r>
      <w:r w:rsidRPr="00DD16C9">
        <w:rPr>
          <w:rFonts w:ascii="Times New Roman" w:eastAsia="Times New Roman" w:hAnsi="Times New Roman" w:cs="Times New Roman" w:hint="eastAsia"/>
          <w:kern w:val="0"/>
          <w:sz w:val="28"/>
          <w:szCs w:val="28"/>
          <w:lang w:eastAsia="ru-RU"/>
        </w:rPr>
        <w:t>Изучение</w:t>
      </w:r>
      <w:r w:rsidRPr="00DD16C9">
        <w:rPr>
          <w:rFonts w:ascii="Times New Roman" w:eastAsia="Times New Roman" w:hAnsi="Times New Roman" w:cs="Times New Roman"/>
          <w:kern w:val="0"/>
          <w:sz w:val="28"/>
          <w:szCs w:val="28"/>
          <w:lang w:eastAsia="ru-RU"/>
        </w:rPr>
        <w:t xml:space="preserve"> </w:t>
      </w:r>
      <w:r w:rsidRPr="00DD16C9">
        <w:rPr>
          <w:rFonts w:ascii="Times New Roman" w:eastAsia="Times New Roman" w:hAnsi="Times New Roman" w:cs="Times New Roman" w:hint="eastAsia"/>
          <w:kern w:val="0"/>
          <w:sz w:val="28"/>
          <w:szCs w:val="28"/>
          <w:lang w:eastAsia="ru-RU"/>
        </w:rPr>
        <w:t>электрической</w:t>
      </w:r>
      <w:r w:rsidRPr="00DD16C9">
        <w:rPr>
          <w:rFonts w:ascii="Times New Roman" w:eastAsia="Times New Roman" w:hAnsi="Times New Roman" w:cs="Times New Roman"/>
          <w:kern w:val="0"/>
          <w:sz w:val="28"/>
          <w:szCs w:val="28"/>
          <w:lang w:eastAsia="ru-RU"/>
        </w:rPr>
        <w:t xml:space="preserve"> </w:t>
      </w:r>
      <w:r w:rsidRPr="00DD16C9">
        <w:rPr>
          <w:rFonts w:ascii="Times New Roman" w:eastAsia="Times New Roman" w:hAnsi="Times New Roman" w:cs="Times New Roman" w:hint="eastAsia"/>
          <w:kern w:val="0"/>
          <w:sz w:val="28"/>
          <w:szCs w:val="28"/>
          <w:lang w:eastAsia="ru-RU"/>
        </w:rPr>
        <w:t>проводимости</w:t>
      </w:r>
      <w:r w:rsidRPr="00DD16C9">
        <w:rPr>
          <w:rFonts w:ascii="Times New Roman" w:eastAsia="Times New Roman" w:hAnsi="Times New Roman" w:cs="Times New Roman"/>
          <w:kern w:val="0"/>
          <w:sz w:val="28"/>
          <w:szCs w:val="28"/>
          <w:lang w:eastAsia="ru-RU"/>
        </w:rPr>
        <w:t xml:space="preserve"> </w:t>
      </w:r>
      <w:r w:rsidRPr="00DD16C9">
        <w:rPr>
          <w:rFonts w:ascii="Times New Roman" w:eastAsia="Times New Roman" w:hAnsi="Times New Roman" w:cs="Times New Roman" w:hint="eastAsia"/>
          <w:kern w:val="0"/>
          <w:sz w:val="28"/>
          <w:szCs w:val="28"/>
          <w:lang w:eastAsia="ru-RU"/>
        </w:rPr>
        <w:t>и</w:t>
      </w:r>
      <w:r w:rsidRPr="00DD16C9">
        <w:rPr>
          <w:rFonts w:ascii="Times New Roman" w:eastAsia="Times New Roman" w:hAnsi="Times New Roman" w:cs="Times New Roman"/>
          <w:kern w:val="0"/>
          <w:sz w:val="28"/>
          <w:szCs w:val="28"/>
          <w:lang w:eastAsia="ru-RU"/>
        </w:rPr>
        <w:t xml:space="preserve"> </w:t>
      </w:r>
      <w:r w:rsidRPr="00DD16C9">
        <w:rPr>
          <w:rFonts w:ascii="Times New Roman" w:eastAsia="Times New Roman" w:hAnsi="Times New Roman" w:cs="Times New Roman" w:hint="eastAsia"/>
          <w:kern w:val="0"/>
          <w:sz w:val="28"/>
          <w:szCs w:val="28"/>
          <w:lang w:eastAsia="ru-RU"/>
        </w:rPr>
        <w:t>поверхностного</w:t>
      </w:r>
      <w:r w:rsidRPr="00DD16C9">
        <w:rPr>
          <w:rFonts w:ascii="Times New Roman" w:eastAsia="Times New Roman" w:hAnsi="Times New Roman" w:cs="Times New Roman"/>
          <w:kern w:val="0"/>
          <w:sz w:val="28"/>
          <w:szCs w:val="28"/>
          <w:lang w:eastAsia="ru-RU"/>
        </w:rPr>
        <w:t xml:space="preserve"> </w:t>
      </w:r>
      <w:r w:rsidRPr="00DD16C9">
        <w:rPr>
          <w:rFonts w:ascii="Times New Roman" w:eastAsia="Times New Roman" w:hAnsi="Times New Roman" w:cs="Times New Roman" w:hint="eastAsia"/>
          <w:kern w:val="0"/>
          <w:sz w:val="28"/>
          <w:szCs w:val="28"/>
          <w:lang w:eastAsia="ru-RU"/>
        </w:rPr>
        <w:t>потенциала</w:t>
      </w:r>
      <w:r w:rsidRPr="00DD16C9">
        <w:rPr>
          <w:rFonts w:ascii="Times New Roman" w:eastAsia="Times New Roman" w:hAnsi="Times New Roman" w:cs="Times New Roman"/>
          <w:kern w:val="0"/>
          <w:sz w:val="28"/>
          <w:szCs w:val="28"/>
          <w:lang w:eastAsia="ru-RU"/>
        </w:rPr>
        <w:t xml:space="preserve"> </w:t>
      </w:r>
      <w:r w:rsidRPr="00DD16C9">
        <w:rPr>
          <w:rFonts w:ascii="Times New Roman" w:eastAsia="Times New Roman" w:hAnsi="Times New Roman" w:cs="Times New Roman" w:hint="eastAsia"/>
          <w:kern w:val="0"/>
          <w:sz w:val="28"/>
          <w:szCs w:val="28"/>
          <w:lang w:eastAsia="ru-RU"/>
        </w:rPr>
        <w:t>катализаторов</w:t>
      </w:r>
      <w:r w:rsidRPr="00DD16C9">
        <w:rPr>
          <w:rFonts w:ascii="Times New Roman" w:eastAsia="Times New Roman" w:hAnsi="Times New Roman" w:cs="Times New Roman"/>
          <w:kern w:val="0"/>
          <w:sz w:val="28"/>
          <w:szCs w:val="28"/>
          <w:lang w:eastAsia="ru-RU"/>
        </w:rPr>
        <w:tab/>
        <w:t>52</w:t>
      </w:r>
    </w:p>
    <w:p w:rsidR="00DD16C9" w:rsidRPr="00DD16C9" w:rsidRDefault="00DD16C9" w:rsidP="00DD16C9">
      <w:pPr>
        <w:rPr>
          <w:rFonts w:ascii="Times New Roman" w:eastAsia="Times New Roman" w:hAnsi="Times New Roman" w:cs="Times New Roman"/>
          <w:kern w:val="0"/>
          <w:sz w:val="28"/>
          <w:szCs w:val="28"/>
          <w:lang w:eastAsia="ru-RU"/>
        </w:rPr>
      </w:pPr>
      <w:r w:rsidRPr="00DD16C9">
        <w:rPr>
          <w:rFonts w:ascii="Times New Roman" w:eastAsia="Times New Roman" w:hAnsi="Times New Roman" w:cs="Times New Roman"/>
          <w:kern w:val="0"/>
          <w:sz w:val="28"/>
          <w:szCs w:val="28"/>
          <w:lang w:eastAsia="ru-RU"/>
        </w:rPr>
        <w:t>1.3.6.</w:t>
      </w:r>
      <w:r w:rsidRPr="00DD16C9">
        <w:rPr>
          <w:rFonts w:ascii="Times New Roman" w:eastAsia="Times New Roman" w:hAnsi="Times New Roman" w:cs="Times New Roman"/>
          <w:kern w:val="0"/>
          <w:sz w:val="28"/>
          <w:szCs w:val="28"/>
          <w:lang w:eastAsia="ru-RU"/>
        </w:rPr>
        <w:tab/>
        <w:t xml:space="preserve"> </w:t>
      </w:r>
      <w:r w:rsidRPr="00DD16C9">
        <w:rPr>
          <w:rFonts w:ascii="Times New Roman" w:eastAsia="Times New Roman" w:hAnsi="Times New Roman" w:cs="Times New Roman" w:hint="eastAsia"/>
          <w:kern w:val="0"/>
          <w:sz w:val="28"/>
          <w:szCs w:val="28"/>
          <w:lang w:eastAsia="ru-RU"/>
        </w:rPr>
        <w:t>Спектральные</w:t>
      </w:r>
      <w:r w:rsidRPr="00DD16C9">
        <w:rPr>
          <w:rFonts w:ascii="Times New Roman" w:eastAsia="Times New Roman" w:hAnsi="Times New Roman" w:cs="Times New Roman"/>
          <w:kern w:val="0"/>
          <w:sz w:val="28"/>
          <w:szCs w:val="28"/>
          <w:lang w:eastAsia="ru-RU"/>
        </w:rPr>
        <w:t xml:space="preserve"> </w:t>
      </w:r>
      <w:r w:rsidRPr="00DD16C9">
        <w:rPr>
          <w:rFonts w:ascii="Times New Roman" w:eastAsia="Times New Roman" w:hAnsi="Times New Roman" w:cs="Times New Roman" w:hint="eastAsia"/>
          <w:kern w:val="0"/>
          <w:sz w:val="28"/>
          <w:szCs w:val="28"/>
          <w:lang w:eastAsia="ru-RU"/>
        </w:rPr>
        <w:t>исследования</w:t>
      </w:r>
      <w:r w:rsidRPr="00DD16C9">
        <w:rPr>
          <w:rFonts w:ascii="Times New Roman" w:eastAsia="Times New Roman" w:hAnsi="Times New Roman" w:cs="Times New Roman"/>
          <w:kern w:val="0"/>
          <w:sz w:val="28"/>
          <w:szCs w:val="28"/>
          <w:lang w:eastAsia="ru-RU"/>
        </w:rPr>
        <w:t xml:space="preserve"> </w:t>
      </w:r>
      <w:r w:rsidRPr="00DD16C9">
        <w:rPr>
          <w:rFonts w:ascii="Times New Roman" w:eastAsia="Times New Roman" w:hAnsi="Times New Roman" w:cs="Times New Roman" w:hint="eastAsia"/>
          <w:kern w:val="0"/>
          <w:sz w:val="28"/>
          <w:szCs w:val="28"/>
          <w:lang w:eastAsia="ru-RU"/>
        </w:rPr>
        <w:t>Мо</w:t>
      </w:r>
      <w:r w:rsidRPr="00DD16C9">
        <w:rPr>
          <w:rFonts w:ascii="Times New Roman" w:eastAsia="Times New Roman" w:hAnsi="Times New Roman" w:cs="Times New Roman"/>
          <w:kern w:val="0"/>
          <w:sz w:val="28"/>
          <w:szCs w:val="28"/>
          <w:lang w:eastAsia="ru-RU"/>
        </w:rPr>
        <w:t>-</w:t>
      </w:r>
      <w:r w:rsidRPr="00DD16C9">
        <w:rPr>
          <w:rFonts w:ascii="Times New Roman" w:eastAsia="Times New Roman" w:hAnsi="Times New Roman" w:cs="Times New Roman" w:hint="eastAsia"/>
          <w:kern w:val="0"/>
          <w:sz w:val="28"/>
          <w:szCs w:val="28"/>
          <w:lang w:eastAsia="ru-RU"/>
        </w:rPr>
        <w:t>содержащих</w:t>
      </w:r>
      <w:r w:rsidRPr="00DD16C9">
        <w:rPr>
          <w:rFonts w:ascii="Times New Roman" w:eastAsia="Times New Roman" w:hAnsi="Times New Roman" w:cs="Times New Roman"/>
          <w:kern w:val="0"/>
          <w:sz w:val="28"/>
          <w:szCs w:val="28"/>
          <w:lang w:eastAsia="ru-RU"/>
        </w:rPr>
        <w:t xml:space="preserve"> </w:t>
      </w:r>
      <w:r w:rsidRPr="00DD16C9">
        <w:rPr>
          <w:rFonts w:ascii="Times New Roman" w:eastAsia="Times New Roman" w:hAnsi="Times New Roman" w:cs="Times New Roman" w:hint="eastAsia"/>
          <w:kern w:val="0"/>
          <w:sz w:val="28"/>
          <w:szCs w:val="28"/>
          <w:lang w:eastAsia="ru-RU"/>
        </w:rPr>
        <w:t>катализаторов</w:t>
      </w:r>
      <w:r w:rsidRPr="00DD16C9">
        <w:rPr>
          <w:rFonts w:ascii="Times New Roman" w:eastAsia="Times New Roman" w:hAnsi="Times New Roman" w:cs="Times New Roman"/>
          <w:kern w:val="0"/>
          <w:sz w:val="28"/>
          <w:szCs w:val="28"/>
          <w:lang w:eastAsia="ru-RU"/>
        </w:rPr>
        <w:tab/>
        <w:t>55</w:t>
      </w:r>
    </w:p>
    <w:p w:rsidR="00DD16C9" w:rsidRPr="00DD16C9" w:rsidRDefault="00DD16C9" w:rsidP="00DD16C9">
      <w:pPr>
        <w:rPr>
          <w:rFonts w:ascii="Times New Roman" w:eastAsia="Times New Roman" w:hAnsi="Times New Roman" w:cs="Times New Roman"/>
          <w:kern w:val="0"/>
          <w:sz w:val="28"/>
          <w:szCs w:val="28"/>
          <w:lang w:eastAsia="ru-RU"/>
        </w:rPr>
      </w:pPr>
      <w:r w:rsidRPr="00DD16C9">
        <w:rPr>
          <w:rFonts w:ascii="Times New Roman" w:eastAsia="Times New Roman" w:hAnsi="Times New Roman" w:cs="Times New Roman"/>
          <w:kern w:val="0"/>
          <w:sz w:val="28"/>
          <w:szCs w:val="28"/>
          <w:lang w:eastAsia="ru-RU"/>
        </w:rPr>
        <w:t>2.</w:t>
      </w:r>
      <w:r w:rsidRPr="00DD16C9">
        <w:rPr>
          <w:rFonts w:ascii="Times New Roman" w:eastAsia="Times New Roman" w:hAnsi="Times New Roman" w:cs="Times New Roman"/>
          <w:kern w:val="0"/>
          <w:sz w:val="28"/>
          <w:szCs w:val="28"/>
          <w:lang w:eastAsia="ru-RU"/>
        </w:rPr>
        <w:tab/>
        <w:t xml:space="preserve"> </w:t>
      </w:r>
      <w:r w:rsidRPr="00DD16C9">
        <w:rPr>
          <w:rFonts w:ascii="Times New Roman" w:eastAsia="Times New Roman" w:hAnsi="Times New Roman" w:cs="Times New Roman" w:hint="eastAsia"/>
          <w:kern w:val="0"/>
          <w:sz w:val="28"/>
          <w:szCs w:val="28"/>
          <w:lang w:eastAsia="ru-RU"/>
        </w:rPr>
        <w:t>Методика</w:t>
      </w:r>
      <w:r w:rsidRPr="00DD16C9">
        <w:rPr>
          <w:rFonts w:ascii="Times New Roman" w:eastAsia="Times New Roman" w:hAnsi="Times New Roman" w:cs="Times New Roman"/>
          <w:kern w:val="0"/>
          <w:sz w:val="28"/>
          <w:szCs w:val="28"/>
          <w:lang w:eastAsia="ru-RU"/>
        </w:rPr>
        <w:t xml:space="preserve"> </w:t>
      </w:r>
      <w:r w:rsidRPr="00DD16C9">
        <w:rPr>
          <w:rFonts w:ascii="Times New Roman" w:eastAsia="Times New Roman" w:hAnsi="Times New Roman" w:cs="Times New Roman" w:hint="eastAsia"/>
          <w:kern w:val="0"/>
          <w:sz w:val="28"/>
          <w:szCs w:val="28"/>
          <w:lang w:eastAsia="ru-RU"/>
        </w:rPr>
        <w:t>экспериментов</w:t>
      </w:r>
      <w:r w:rsidRPr="00DD16C9">
        <w:rPr>
          <w:rFonts w:ascii="Times New Roman" w:eastAsia="Times New Roman" w:hAnsi="Times New Roman" w:cs="Times New Roman"/>
          <w:kern w:val="0"/>
          <w:sz w:val="28"/>
          <w:szCs w:val="28"/>
          <w:lang w:eastAsia="ru-RU"/>
        </w:rPr>
        <w:t xml:space="preserve"> </w:t>
      </w:r>
      <w:r w:rsidRPr="00DD16C9">
        <w:rPr>
          <w:rFonts w:ascii="Times New Roman" w:eastAsia="Times New Roman" w:hAnsi="Times New Roman" w:cs="Times New Roman"/>
          <w:kern w:val="0"/>
          <w:sz w:val="28"/>
          <w:szCs w:val="28"/>
          <w:lang w:eastAsia="ru-RU"/>
        </w:rPr>
        <w:tab/>
        <w:t>60</w:t>
      </w:r>
    </w:p>
    <w:p w:rsidR="00DD16C9" w:rsidRPr="00DD16C9" w:rsidRDefault="00DD16C9" w:rsidP="00DD16C9">
      <w:pPr>
        <w:rPr>
          <w:rFonts w:ascii="Times New Roman" w:eastAsia="Times New Roman" w:hAnsi="Times New Roman" w:cs="Times New Roman"/>
          <w:kern w:val="0"/>
          <w:sz w:val="28"/>
          <w:szCs w:val="28"/>
          <w:lang w:eastAsia="ru-RU"/>
        </w:rPr>
      </w:pPr>
      <w:r w:rsidRPr="00DD16C9">
        <w:rPr>
          <w:rFonts w:ascii="Times New Roman" w:eastAsia="Times New Roman" w:hAnsi="Times New Roman" w:cs="Times New Roman"/>
          <w:kern w:val="0"/>
          <w:sz w:val="28"/>
          <w:szCs w:val="28"/>
          <w:lang w:eastAsia="ru-RU"/>
        </w:rPr>
        <w:t>2.1.</w:t>
      </w:r>
      <w:r w:rsidRPr="00DD16C9">
        <w:rPr>
          <w:rFonts w:ascii="Times New Roman" w:eastAsia="Times New Roman" w:hAnsi="Times New Roman" w:cs="Times New Roman"/>
          <w:kern w:val="0"/>
          <w:sz w:val="28"/>
          <w:szCs w:val="28"/>
          <w:lang w:eastAsia="ru-RU"/>
        </w:rPr>
        <w:tab/>
        <w:t xml:space="preserve"> </w:t>
      </w:r>
      <w:r w:rsidRPr="00DD16C9">
        <w:rPr>
          <w:rFonts w:ascii="Times New Roman" w:eastAsia="Times New Roman" w:hAnsi="Times New Roman" w:cs="Times New Roman" w:hint="eastAsia"/>
          <w:kern w:val="0"/>
          <w:sz w:val="28"/>
          <w:szCs w:val="28"/>
          <w:lang w:eastAsia="ru-RU"/>
        </w:rPr>
        <w:t>Приготовление</w:t>
      </w:r>
      <w:r w:rsidRPr="00DD16C9">
        <w:rPr>
          <w:rFonts w:ascii="Times New Roman" w:eastAsia="Times New Roman" w:hAnsi="Times New Roman" w:cs="Times New Roman"/>
          <w:kern w:val="0"/>
          <w:sz w:val="28"/>
          <w:szCs w:val="28"/>
          <w:lang w:eastAsia="ru-RU"/>
        </w:rPr>
        <w:t xml:space="preserve"> </w:t>
      </w:r>
      <w:r w:rsidRPr="00DD16C9">
        <w:rPr>
          <w:rFonts w:ascii="Times New Roman" w:eastAsia="Times New Roman" w:hAnsi="Times New Roman" w:cs="Times New Roman" w:hint="eastAsia"/>
          <w:kern w:val="0"/>
          <w:sz w:val="28"/>
          <w:szCs w:val="28"/>
          <w:lang w:eastAsia="ru-RU"/>
        </w:rPr>
        <w:t>и</w:t>
      </w:r>
      <w:r w:rsidRPr="00DD16C9">
        <w:rPr>
          <w:rFonts w:ascii="Times New Roman" w:eastAsia="Times New Roman" w:hAnsi="Times New Roman" w:cs="Times New Roman"/>
          <w:kern w:val="0"/>
          <w:sz w:val="28"/>
          <w:szCs w:val="28"/>
          <w:lang w:eastAsia="ru-RU"/>
        </w:rPr>
        <w:t xml:space="preserve"> </w:t>
      </w:r>
      <w:r w:rsidRPr="00DD16C9">
        <w:rPr>
          <w:rFonts w:ascii="Times New Roman" w:eastAsia="Times New Roman" w:hAnsi="Times New Roman" w:cs="Times New Roman" w:hint="eastAsia"/>
          <w:kern w:val="0"/>
          <w:sz w:val="28"/>
          <w:szCs w:val="28"/>
          <w:lang w:eastAsia="ru-RU"/>
        </w:rPr>
        <w:t>подготовка</w:t>
      </w:r>
      <w:r w:rsidRPr="00DD16C9">
        <w:rPr>
          <w:rFonts w:ascii="Times New Roman" w:eastAsia="Times New Roman" w:hAnsi="Times New Roman" w:cs="Times New Roman"/>
          <w:kern w:val="0"/>
          <w:sz w:val="28"/>
          <w:szCs w:val="28"/>
          <w:lang w:eastAsia="ru-RU"/>
        </w:rPr>
        <w:t xml:space="preserve"> </w:t>
      </w:r>
      <w:r w:rsidRPr="00DD16C9">
        <w:rPr>
          <w:rFonts w:ascii="Times New Roman" w:eastAsia="Times New Roman" w:hAnsi="Times New Roman" w:cs="Times New Roman" w:hint="eastAsia"/>
          <w:kern w:val="0"/>
          <w:sz w:val="28"/>
          <w:szCs w:val="28"/>
          <w:lang w:eastAsia="ru-RU"/>
        </w:rPr>
        <w:t>катализаторов</w:t>
      </w:r>
      <w:r w:rsidRPr="00DD16C9">
        <w:rPr>
          <w:rFonts w:ascii="Times New Roman" w:eastAsia="Times New Roman" w:hAnsi="Times New Roman" w:cs="Times New Roman"/>
          <w:kern w:val="0"/>
          <w:sz w:val="28"/>
          <w:szCs w:val="28"/>
          <w:lang w:eastAsia="ru-RU"/>
        </w:rPr>
        <w:tab/>
        <w:t>60</w:t>
      </w:r>
    </w:p>
    <w:p w:rsidR="00DD16C9" w:rsidRPr="00DD16C9" w:rsidRDefault="00DD16C9" w:rsidP="00DD16C9">
      <w:pPr>
        <w:rPr>
          <w:rFonts w:ascii="Times New Roman" w:eastAsia="Times New Roman" w:hAnsi="Times New Roman" w:cs="Times New Roman"/>
          <w:kern w:val="0"/>
          <w:sz w:val="28"/>
          <w:szCs w:val="28"/>
          <w:lang w:eastAsia="ru-RU"/>
        </w:rPr>
      </w:pPr>
      <w:r w:rsidRPr="00DD16C9">
        <w:rPr>
          <w:rFonts w:ascii="Times New Roman" w:eastAsia="Times New Roman" w:hAnsi="Times New Roman" w:cs="Times New Roman"/>
          <w:kern w:val="0"/>
          <w:sz w:val="28"/>
          <w:szCs w:val="28"/>
          <w:lang w:eastAsia="ru-RU"/>
        </w:rPr>
        <w:t>2.2.</w:t>
      </w:r>
      <w:r w:rsidRPr="00DD16C9">
        <w:rPr>
          <w:rFonts w:ascii="Times New Roman" w:eastAsia="Times New Roman" w:hAnsi="Times New Roman" w:cs="Times New Roman"/>
          <w:kern w:val="0"/>
          <w:sz w:val="28"/>
          <w:szCs w:val="28"/>
          <w:lang w:eastAsia="ru-RU"/>
        </w:rPr>
        <w:tab/>
        <w:t xml:space="preserve"> </w:t>
      </w:r>
      <w:r w:rsidRPr="00DD16C9">
        <w:rPr>
          <w:rFonts w:ascii="Times New Roman" w:eastAsia="Times New Roman" w:hAnsi="Times New Roman" w:cs="Times New Roman" w:hint="eastAsia"/>
          <w:kern w:val="0"/>
          <w:sz w:val="28"/>
          <w:szCs w:val="28"/>
          <w:lang w:eastAsia="ru-RU"/>
        </w:rPr>
        <w:t>Исходные</w:t>
      </w:r>
      <w:r w:rsidRPr="00DD16C9">
        <w:rPr>
          <w:rFonts w:ascii="Times New Roman" w:eastAsia="Times New Roman" w:hAnsi="Times New Roman" w:cs="Times New Roman"/>
          <w:kern w:val="0"/>
          <w:sz w:val="28"/>
          <w:szCs w:val="28"/>
          <w:lang w:eastAsia="ru-RU"/>
        </w:rPr>
        <w:t xml:space="preserve"> </w:t>
      </w:r>
      <w:r w:rsidRPr="00DD16C9">
        <w:rPr>
          <w:rFonts w:ascii="Times New Roman" w:eastAsia="Times New Roman" w:hAnsi="Times New Roman" w:cs="Times New Roman" w:hint="eastAsia"/>
          <w:kern w:val="0"/>
          <w:sz w:val="28"/>
          <w:szCs w:val="28"/>
          <w:lang w:eastAsia="ru-RU"/>
        </w:rPr>
        <w:t>вещества</w:t>
      </w:r>
      <w:r w:rsidRPr="00DD16C9">
        <w:rPr>
          <w:rFonts w:ascii="Times New Roman" w:eastAsia="Times New Roman" w:hAnsi="Times New Roman" w:cs="Times New Roman"/>
          <w:kern w:val="0"/>
          <w:sz w:val="28"/>
          <w:szCs w:val="28"/>
          <w:lang w:eastAsia="ru-RU"/>
        </w:rPr>
        <w:t xml:space="preserve"> </w:t>
      </w:r>
      <w:r w:rsidRPr="00DD16C9">
        <w:rPr>
          <w:rFonts w:ascii="Times New Roman" w:eastAsia="Times New Roman" w:hAnsi="Times New Roman" w:cs="Times New Roman" w:hint="eastAsia"/>
          <w:kern w:val="0"/>
          <w:sz w:val="28"/>
          <w:szCs w:val="28"/>
          <w:lang w:eastAsia="ru-RU"/>
        </w:rPr>
        <w:t>и</w:t>
      </w:r>
      <w:r w:rsidRPr="00DD16C9">
        <w:rPr>
          <w:rFonts w:ascii="Times New Roman" w:eastAsia="Times New Roman" w:hAnsi="Times New Roman" w:cs="Times New Roman"/>
          <w:kern w:val="0"/>
          <w:sz w:val="28"/>
          <w:szCs w:val="28"/>
          <w:lang w:eastAsia="ru-RU"/>
        </w:rPr>
        <w:t xml:space="preserve"> </w:t>
      </w:r>
      <w:r w:rsidRPr="00DD16C9">
        <w:rPr>
          <w:rFonts w:ascii="Times New Roman" w:eastAsia="Times New Roman" w:hAnsi="Times New Roman" w:cs="Times New Roman" w:hint="eastAsia"/>
          <w:kern w:val="0"/>
          <w:sz w:val="28"/>
          <w:szCs w:val="28"/>
          <w:lang w:eastAsia="ru-RU"/>
        </w:rPr>
        <w:t>система</w:t>
      </w:r>
      <w:r w:rsidRPr="00DD16C9">
        <w:rPr>
          <w:rFonts w:ascii="Times New Roman" w:eastAsia="Times New Roman" w:hAnsi="Times New Roman" w:cs="Times New Roman"/>
          <w:kern w:val="0"/>
          <w:sz w:val="28"/>
          <w:szCs w:val="28"/>
          <w:lang w:eastAsia="ru-RU"/>
        </w:rPr>
        <w:t xml:space="preserve"> </w:t>
      </w:r>
      <w:r w:rsidRPr="00DD16C9">
        <w:rPr>
          <w:rFonts w:ascii="Times New Roman" w:eastAsia="Times New Roman" w:hAnsi="Times New Roman" w:cs="Times New Roman" w:hint="eastAsia"/>
          <w:kern w:val="0"/>
          <w:sz w:val="28"/>
          <w:szCs w:val="28"/>
          <w:lang w:eastAsia="ru-RU"/>
        </w:rPr>
        <w:t>очистки</w:t>
      </w:r>
      <w:r w:rsidRPr="00DD16C9">
        <w:rPr>
          <w:rFonts w:ascii="Times New Roman" w:eastAsia="Times New Roman" w:hAnsi="Times New Roman" w:cs="Times New Roman"/>
          <w:kern w:val="0"/>
          <w:sz w:val="28"/>
          <w:szCs w:val="28"/>
          <w:lang w:eastAsia="ru-RU"/>
        </w:rPr>
        <w:tab/>
        <w:t>60</w:t>
      </w:r>
    </w:p>
    <w:p w:rsidR="00DD16C9" w:rsidRPr="00DD16C9" w:rsidRDefault="00DD16C9" w:rsidP="00DD16C9">
      <w:pPr>
        <w:rPr>
          <w:rFonts w:ascii="Times New Roman" w:eastAsia="Times New Roman" w:hAnsi="Times New Roman" w:cs="Times New Roman"/>
          <w:kern w:val="0"/>
          <w:sz w:val="28"/>
          <w:szCs w:val="28"/>
          <w:lang w:eastAsia="ru-RU"/>
        </w:rPr>
      </w:pPr>
      <w:r w:rsidRPr="00DD16C9">
        <w:rPr>
          <w:rFonts w:ascii="Times New Roman" w:eastAsia="Times New Roman" w:hAnsi="Times New Roman" w:cs="Times New Roman"/>
          <w:kern w:val="0"/>
          <w:sz w:val="28"/>
          <w:szCs w:val="28"/>
          <w:lang w:eastAsia="ru-RU"/>
        </w:rPr>
        <w:t>2.3.</w:t>
      </w:r>
      <w:r w:rsidRPr="00DD16C9">
        <w:rPr>
          <w:rFonts w:ascii="Times New Roman" w:eastAsia="Times New Roman" w:hAnsi="Times New Roman" w:cs="Times New Roman"/>
          <w:kern w:val="0"/>
          <w:sz w:val="28"/>
          <w:szCs w:val="28"/>
          <w:lang w:eastAsia="ru-RU"/>
        </w:rPr>
        <w:tab/>
        <w:t xml:space="preserve"> </w:t>
      </w:r>
      <w:r w:rsidRPr="00DD16C9">
        <w:rPr>
          <w:rFonts w:ascii="Times New Roman" w:eastAsia="Times New Roman" w:hAnsi="Times New Roman" w:cs="Times New Roman" w:hint="eastAsia"/>
          <w:kern w:val="0"/>
          <w:sz w:val="28"/>
          <w:szCs w:val="28"/>
          <w:lang w:eastAsia="ru-RU"/>
        </w:rPr>
        <w:t>Методика</w:t>
      </w:r>
      <w:r w:rsidRPr="00DD16C9">
        <w:rPr>
          <w:rFonts w:ascii="Times New Roman" w:eastAsia="Times New Roman" w:hAnsi="Times New Roman" w:cs="Times New Roman"/>
          <w:kern w:val="0"/>
          <w:sz w:val="28"/>
          <w:szCs w:val="28"/>
          <w:lang w:eastAsia="ru-RU"/>
        </w:rPr>
        <w:t xml:space="preserve"> </w:t>
      </w:r>
      <w:r w:rsidRPr="00DD16C9">
        <w:rPr>
          <w:rFonts w:ascii="Times New Roman" w:eastAsia="Times New Roman" w:hAnsi="Times New Roman" w:cs="Times New Roman" w:hint="eastAsia"/>
          <w:kern w:val="0"/>
          <w:sz w:val="28"/>
          <w:szCs w:val="28"/>
          <w:lang w:eastAsia="ru-RU"/>
        </w:rPr>
        <w:t>хроматографического</w:t>
      </w:r>
      <w:r w:rsidRPr="00DD16C9">
        <w:rPr>
          <w:rFonts w:ascii="Times New Roman" w:eastAsia="Times New Roman" w:hAnsi="Times New Roman" w:cs="Times New Roman"/>
          <w:kern w:val="0"/>
          <w:sz w:val="28"/>
          <w:szCs w:val="28"/>
          <w:lang w:eastAsia="ru-RU"/>
        </w:rPr>
        <w:t xml:space="preserve"> </w:t>
      </w:r>
      <w:r w:rsidRPr="00DD16C9">
        <w:rPr>
          <w:rFonts w:ascii="Times New Roman" w:eastAsia="Times New Roman" w:hAnsi="Times New Roman" w:cs="Times New Roman" w:hint="eastAsia"/>
          <w:kern w:val="0"/>
          <w:sz w:val="28"/>
          <w:szCs w:val="28"/>
          <w:lang w:eastAsia="ru-RU"/>
        </w:rPr>
        <w:t>анализа</w:t>
      </w:r>
      <w:r w:rsidRPr="00DD16C9">
        <w:rPr>
          <w:rFonts w:ascii="Times New Roman" w:eastAsia="Times New Roman" w:hAnsi="Times New Roman" w:cs="Times New Roman"/>
          <w:kern w:val="0"/>
          <w:sz w:val="28"/>
          <w:szCs w:val="28"/>
          <w:lang w:eastAsia="ru-RU"/>
        </w:rPr>
        <w:t xml:space="preserve">. </w:t>
      </w:r>
      <w:r w:rsidRPr="00DD16C9">
        <w:rPr>
          <w:rFonts w:ascii="Times New Roman" w:eastAsia="Times New Roman" w:hAnsi="Times New Roman" w:cs="Times New Roman"/>
          <w:kern w:val="0"/>
          <w:sz w:val="28"/>
          <w:szCs w:val="28"/>
          <w:lang w:eastAsia="ru-RU"/>
        </w:rPr>
        <w:tab/>
        <w:t>61</w:t>
      </w:r>
    </w:p>
    <w:p w:rsidR="00DD16C9" w:rsidRPr="00DD16C9" w:rsidRDefault="00DD16C9" w:rsidP="00DD16C9">
      <w:pPr>
        <w:rPr>
          <w:rFonts w:ascii="Times New Roman" w:eastAsia="Times New Roman" w:hAnsi="Times New Roman" w:cs="Times New Roman"/>
          <w:kern w:val="0"/>
          <w:sz w:val="28"/>
          <w:szCs w:val="28"/>
          <w:lang w:eastAsia="ru-RU"/>
        </w:rPr>
      </w:pPr>
      <w:r w:rsidRPr="00DD16C9">
        <w:rPr>
          <w:rFonts w:ascii="Times New Roman" w:eastAsia="Times New Roman" w:hAnsi="Times New Roman" w:cs="Times New Roman"/>
          <w:kern w:val="0"/>
          <w:sz w:val="28"/>
          <w:szCs w:val="28"/>
          <w:lang w:eastAsia="ru-RU"/>
        </w:rPr>
        <w:t>2.4.</w:t>
      </w:r>
      <w:r w:rsidRPr="00DD16C9">
        <w:rPr>
          <w:rFonts w:ascii="Times New Roman" w:eastAsia="Times New Roman" w:hAnsi="Times New Roman" w:cs="Times New Roman"/>
          <w:kern w:val="0"/>
          <w:sz w:val="28"/>
          <w:szCs w:val="28"/>
          <w:lang w:eastAsia="ru-RU"/>
        </w:rPr>
        <w:tab/>
        <w:t xml:space="preserve"> </w:t>
      </w:r>
      <w:r w:rsidRPr="00DD16C9">
        <w:rPr>
          <w:rFonts w:ascii="Times New Roman" w:eastAsia="Times New Roman" w:hAnsi="Times New Roman" w:cs="Times New Roman" w:hint="eastAsia"/>
          <w:kern w:val="0"/>
          <w:sz w:val="28"/>
          <w:szCs w:val="28"/>
          <w:lang w:eastAsia="ru-RU"/>
        </w:rPr>
        <w:t>Методика</w:t>
      </w:r>
      <w:r w:rsidRPr="00DD16C9">
        <w:rPr>
          <w:rFonts w:ascii="Times New Roman" w:eastAsia="Times New Roman" w:hAnsi="Times New Roman" w:cs="Times New Roman"/>
          <w:kern w:val="0"/>
          <w:sz w:val="28"/>
          <w:szCs w:val="28"/>
          <w:lang w:eastAsia="ru-RU"/>
        </w:rPr>
        <w:t xml:space="preserve"> </w:t>
      </w:r>
      <w:r w:rsidRPr="00DD16C9">
        <w:rPr>
          <w:rFonts w:ascii="Times New Roman" w:eastAsia="Times New Roman" w:hAnsi="Times New Roman" w:cs="Times New Roman" w:hint="eastAsia"/>
          <w:kern w:val="0"/>
          <w:sz w:val="28"/>
          <w:szCs w:val="28"/>
          <w:lang w:eastAsia="ru-RU"/>
        </w:rPr>
        <w:t>кинетических</w:t>
      </w:r>
      <w:r w:rsidRPr="00DD16C9">
        <w:rPr>
          <w:rFonts w:ascii="Times New Roman" w:eastAsia="Times New Roman" w:hAnsi="Times New Roman" w:cs="Times New Roman"/>
          <w:kern w:val="0"/>
          <w:sz w:val="28"/>
          <w:szCs w:val="28"/>
          <w:lang w:eastAsia="ru-RU"/>
        </w:rPr>
        <w:t xml:space="preserve"> </w:t>
      </w:r>
      <w:r w:rsidRPr="00DD16C9">
        <w:rPr>
          <w:rFonts w:ascii="Times New Roman" w:eastAsia="Times New Roman" w:hAnsi="Times New Roman" w:cs="Times New Roman" w:hint="eastAsia"/>
          <w:kern w:val="0"/>
          <w:sz w:val="28"/>
          <w:szCs w:val="28"/>
          <w:lang w:eastAsia="ru-RU"/>
        </w:rPr>
        <w:t>экспериментов</w:t>
      </w:r>
      <w:r w:rsidRPr="00DD16C9">
        <w:rPr>
          <w:rFonts w:ascii="Times New Roman" w:eastAsia="Times New Roman" w:hAnsi="Times New Roman" w:cs="Times New Roman"/>
          <w:kern w:val="0"/>
          <w:sz w:val="28"/>
          <w:szCs w:val="28"/>
          <w:lang w:eastAsia="ru-RU"/>
        </w:rPr>
        <w:tab/>
        <w:t>63</w:t>
      </w:r>
    </w:p>
    <w:p w:rsidR="00DD16C9" w:rsidRPr="00DD16C9" w:rsidRDefault="00DD16C9" w:rsidP="00DD16C9">
      <w:pPr>
        <w:rPr>
          <w:rFonts w:ascii="Times New Roman" w:eastAsia="Times New Roman" w:hAnsi="Times New Roman" w:cs="Times New Roman"/>
          <w:kern w:val="0"/>
          <w:sz w:val="28"/>
          <w:szCs w:val="28"/>
          <w:lang w:eastAsia="ru-RU"/>
        </w:rPr>
      </w:pPr>
      <w:r w:rsidRPr="00DD16C9">
        <w:rPr>
          <w:rFonts w:ascii="Times New Roman" w:eastAsia="Times New Roman" w:hAnsi="Times New Roman" w:cs="Times New Roman"/>
          <w:kern w:val="0"/>
          <w:sz w:val="28"/>
          <w:szCs w:val="28"/>
          <w:lang w:eastAsia="ru-RU"/>
        </w:rPr>
        <w:t>2.4.1.</w:t>
      </w:r>
      <w:r w:rsidRPr="00DD16C9">
        <w:rPr>
          <w:rFonts w:ascii="Times New Roman" w:eastAsia="Times New Roman" w:hAnsi="Times New Roman" w:cs="Times New Roman"/>
          <w:kern w:val="0"/>
          <w:sz w:val="28"/>
          <w:szCs w:val="28"/>
          <w:lang w:eastAsia="ru-RU"/>
        </w:rPr>
        <w:tab/>
        <w:t xml:space="preserve"> </w:t>
      </w:r>
      <w:r w:rsidRPr="00DD16C9">
        <w:rPr>
          <w:rFonts w:ascii="Times New Roman" w:eastAsia="Times New Roman" w:hAnsi="Times New Roman" w:cs="Times New Roman" w:hint="eastAsia"/>
          <w:kern w:val="0"/>
          <w:sz w:val="28"/>
          <w:szCs w:val="28"/>
          <w:lang w:eastAsia="ru-RU"/>
        </w:rPr>
        <w:t>Методика</w:t>
      </w:r>
      <w:r w:rsidRPr="00DD16C9">
        <w:rPr>
          <w:rFonts w:ascii="Times New Roman" w:eastAsia="Times New Roman" w:hAnsi="Times New Roman" w:cs="Times New Roman"/>
          <w:kern w:val="0"/>
          <w:sz w:val="28"/>
          <w:szCs w:val="28"/>
          <w:lang w:eastAsia="ru-RU"/>
        </w:rPr>
        <w:t xml:space="preserve"> </w:t>
      </w:r>
      <w:r w:rsidRPr="00DD16C9">
        <w:rPr>
          <w:rFonts w:ascii="Times New Roman" w:eastAsia="Times New Roman" w:hAnsi="Times New Roman" w:cs="Times New Roman" w:hint="eastAsia"/>
          <w:kern w:val="0"/>
          <w:sz w:val="28"/>
          <w:szCs w:val="28"/>
          <w:lang w:eastAsia="ru-RU"/>
        </w:rPr>
        <w:t>проведения</w:t>
      </w:r>
      <w:r w:rsidRPr="00DD16C9">
        <w:rPr>
          <w:rFonts w:ascii="Times New Roman" w:eastAsia="Times New Roman" w:hAnsi="Times New Roman" w:cs="Times New Roman"/>
          <w:kern w:val="0"/>
          <w:sz w:val="28"/>
          <w:szCs w:val="28"/>
          <w:lang w:eastAsia="ru-RU"/>
        </w:rPr>
        <w:tab/>
        <w:t>63</w:t>
      </w:r>
    </w:p>
    <w:p w:rsidR="00DD16C9" w:rsidRPr="00DD16C9" w:rsidRDefault="00DD16C9" w:rsidP="00DD16C9">
      <w:pPr>
        <w:rPr>
          <w:rFonts w:ascii="Times New Roman" w:eastAsia="Times New Roman" w:hAnsi="Times New Roman" w:cs="Times New Roman"/>
          <w:kern w:val="0"/>
          <w:sz w:val="28"/>
          <w:szCs w:val="28"/>
          <w:lang w:eastAsia="ru-RU"/>
        </w:rPr>
      </w:pPr>
      <w:r w:rsidRPr="00DD16C9">
        <w:rPr>
          <w:rFonts w:ascii="Times New Roman" w:eastAsia="Times New Roman" w:hAnsi="Times New Roman" w:cs="Times New Roman"/>
          <w:kern w:val="0"/>
          <w:sz w:val="28"/>
          <w:szCs w:val="28"/>
          <w:lang w:eastAsia="ru-RU"/>
        </w:rPr>
        <w:t>2.4.2.</w:t>
      </w:r>
      <w:r w:rsidRPr="00DD16C9">
        <w:rPr>
          <w:rFonts w:ascii="Times New Roman" w:eastAsia="Times New Roman" w:hAnsi="Times New Roman" w:cs="Times New Roman"/>
          <w:kern w:val="0"/>
          <w:sz w:val="28"/>
          <w:szCs w:val="28"/>
          <w:lang w:eastAsia="ru-RU"/>
        </w:rPr>
        <w:tab/>
        <w:t xml:space="preserve"> </w:t>
      </w:r>
      <w:r w:rsidRPr="00DD16C9">
        <w:rPr>
          <w:rFonts w:ascii="Times New Roman" w:eastAsia="Times New Roman" w:hAnsi="Times New Roman" w:cs="Times New Roman" w:hint="eastAsia"/>
          <w:kern w:val="0"/>
          <w:sz w:val="28"/>
          <w:szCs w:val="28"/>
          <w:lang w:eastAsia="ru-RU"/>
        </w:rPr>
        <w:t>Обработка</w:t>
      </w:r>
      <w:r w:rsidRPr="00DD16C9">
        <w:rPr>
          <w:rFonts w:ascii="Times New Roman" w:eastAsia="Times New Roman" w:hAnsi="Times New Roman" w:cs="Times New Roman"/>
          <w:kern w:val="0"/>
          <w:sz w:val="28"/>
          <w:szCs w:val="28"/>
          <w:lang w:eastAsia="ru-RU"/>
        </w:rPr>
        <w:t xml:space="preserve"> </w:t>
      </w:r>
      <w:r w:rsidRPr="00DD16C9">
        <w:rPr>
          <w:rFonts w:ascii="Times New Roman" w:eastAsia="Times New Roman" w:hAnsi="Times New Roman" w:cs="Times New Roman" w:hint="eastAsia"/>
          <w:kern w:val="0"/>
          <w:sz w:val="28"/>
          <w:szCs w:val="28"/>
          <w:lang w:eastAsia="ru-RU"/>
        </w:rPr>
        <w:t>результатов</w:t>
      </w:r>
      <w:r w:rsidRPr="00DD16C9">
        <w:rPr>
          <w:rFonts w:ascii="Times New Roman" w:eastAsia="Times New Roman" w:hAnsi="Times New Roman" w:cs="Times New Roman"/>
          <w:kern w:val="0"/>
          <w:sz w:val="28"/>
          <w:szCs w:val="28"/>
          <w:lang w:eastAsia="ru-RU"/>
        </w:rPr>
        <w:tab/>
        <w:t>67</w:t>
      </w:r>
    </w:p>
    <w:p w:rsidR="00DD16C9" w:rsidRPr="00DD16C9" w:rsidRDefault="00DD16C9" w:rsidP="00DD16C9">
      <w:pPr>
        <w:rPr>
          <w:rFonts w:ascii="Times New Roman" w:eastAsia="Times New Roman" w:hAnsi="Times New Roman" w:cs="Times New Roman"/>
          <w:kern w:val="0"/>
          <w:sz w:val="28"/>
          <w:szCs w:val="28"/>
          <w:lang w:eastAsia="ru-RU"/>
        </w:rPr>
      </w:pPr>
      <w:r w:rsidRPr="00DD16C9">
        <w:rPr>
          <w:rFonts w:ascii="Times New Roman" w:eastAsia="Times New Roman" w:hAnsi="Times New Roman" w:cs="Times New Roman"/>
          <w:kern w:val="0"/>
          <w:sz w:val="28"/>
          <w:szCs w:val="28"/>
          <w:lang w:eastAsia="ru-RU"/>
        </w:rPr>
        <w:t>2.4.3.</w:t>
      </w:r>
      <w:r w:rsidRPr="00DD16C9">
        <w:rPr>
          <w:rFonts w:ascii="Times New Roman" w:eastAsia="Times New Roman" w:hAnsi="Times New Roman" w:cs="Times New Roman"/>
          <w:kern w:val="0"/>
          <w:sz w:val="28"/>
          <w:szCs w:val="28"/>
          <w:lang w:eastAsia="ru-RU"/>
        </w:rPr>
        <w:tab/>
        <w:t xml:space="preserve"> </w:t>
      </w:r>
      <w:r w:rsidRPr="00DD16C9">
        <w:rPr>
          <w:rFonts w:ascii="Times New Roman" w:eastAsia="Times New Roman" w:hAnsi="Times New Roman" w:cs="Times New Roman" w:hint="eastAsia"/>
          <w:kern w:val="0"/>
          <w:sz w:val="28"/>
          <w:szCs w:val="28"/>
          <w:lang w:eastAsia="ru-RU"/>
        </w:rPr>
        <w:t>Оценка</w:t>
      </w:r>
      <w:r w:rsidRPr="00DD16C9">
        <w:rPr>
          <w:rFonts w:ascii="Times New Roman" w:eastAsia="Times New Roman" w:hAnsi="Times New Roman" w:cs="Times New Roman"/>
          <w:kern w:val="0"/>
          <w:sz w:val="28"/>
          <w:szCs w:val="28"/>
          <w:lang w:eastAsia="ru-RU"/>
        </w:rPr>
        <w:t xml:space="preserve"> </w:t>
      </w:r>
      <w:r w:rsidRPr="00DD16C9">
        <w:rPr>
          <w:rFonts w:ascii="Times New Roman" w:eastAsia="Times New Roman" w:hAnsi="Times New Roman" w:cs="Times New Roman" w:hint="eastAsia"/>
          <w:kern w:val="0"/>
          <w:sz w:val="28"/>
          <w:szCs w:val="28"/>
          <w:lang w:eastAsia="ru-RU"/>
        </w:rPr>
        <w:t>ошибок</w:t>
      </w:r>
      <w:r w:rsidRPr="00DD16C9">
        <w:rPr>
          <w:rFonts w:ascii="Times New Roman" w:eastAsia="Times New Roman" w:hAnsi="Times New Roman" w:cs="Times New Roman"/>
          <w:kern w:val="0"/>
          <w:sz w:val="28"/>
          <w:szCs w:val="28"/>
          <w:lang w:eastAsia="ru-RU"/>
        </w:rPr>
        <w:t xml:space="preserve"> </w:t>
      </w:r>
      <w:r w:rsidRPr="00DD16C9">
        <w:rPr>
          <w:rFonts w:ascii="Times New Roman" w:eastAsia="Times New Roman" w:hAnsi="Times New Roman" w:cs="Times New Roman" w:hint="eastAsia"/>
          <w:kern w:val="0"/>
          <w:sz w:val="28"/>
          <w:szCs w:val="28"/>
          <w:lang w:eastAsia="ru-RU"/>
        </w:rPr>
        <w:t>измерений</w:t>
      </w:r>
      <w:r w:rsidRPr="00DD16C9">
        <w:rPr>
          <w:rFonts w:ascii="Times New Roman" w:eastAsia="Times New Roman" w:hAnsi="Times New Roman" w:cs="Times New Roman"/>
          <w:kern w:val="0"/>
          <w:sz w:val="28"/>
          <w:szCs w:val="28"/>
          <w:lang w:eastAsia="ru-RU"/>
        </w:rPr>
        <w:tab/>
        <w:t xml:space="preserve">  69</w:t>
      </w:r>
    </w:p>
    <w:p w:rsidR="00DD16C9" w:rsidRPr="00DD16C9" w:rsidRDefault="00DD16C9" w:rsidP="00DD16C9">
      <w:pPr>
        <w:rPr>
          <w:rFonts w:ascii="Times New Roman" w:eastAsia="Times New Roman" w:hAnsi="Times New Roman" w:cs="Times New Roman"/>
          <w:kern w:val="0"/>
          <w:sz w:val="28"/>
          <w:szCs w:val="28"/>
          <w:lang w:eastAsia="ru-RU"/>
        </w:rPr>
      </w:pPr>
      <w:r w:rsidRPr="00DD16C9">
        <w:rPr>
          <w:rFonts w:ascii="Times New Roman" w:eastAsia="Times New Roman" w:hAnsi="Times New Roman" w:cs="Times New Roman"/>
          <w:kern w:val="0"/>
          <w:sz w:val="28"/>
          <w:szCs w:val="28"/>
          <w:lang w:eastAsia="ru-RU"/>
        </w:rPr>
        <w:t>2.5.</w:t>
      </w:r>
      <w:r w:rsidRPr="00DD16C9">
        <w:rPr>
          <w:rFonts w:ascii="Times New Roman" w:eastAsia="Times New Roman" w:hAnsi="Times New Roman" w:cs="Times New Roman"/>
          <w:kern w:val="0"/>
          <w:sz w:val="28"/>
          <w:szCs w:val="28"/>
          <w:lang w:eastAsia="ru-RU"/>
        </w:rPr>
        <w:tab/>
        <w:t xml:space="preserve"> </w:t>
      </w:r>
      <w:r w:rsidRPr="00DD16C9">
        <w:rPr>
          <w:rFonts w:ascii="Times New Roman" w:eastAsia="Times New Roman" w:hAnsi="Times New Roman" w:cs="Times New Roman" w:hint="eastAsia"/>
          <w:kern w:val="0"/>
          <w:sz w:val="28"/>
          <w:szCs w:val="28"/>
          <w:lang w:eastAsia="ru-RU"/>
        </w:rPr>
        <w:t>Методика</w:t>
      </w:r>
      <w:r w:rsidRPr="00DD16C9">
        <w:rPr>
          <w:rFonts w:ascii="Times New Roman" w:eastAsia="Times New Roman" w:hAnsi="Times New Roman" w:cs="Times New Roman"/>
          <w:kern w:val="0"/>
          <w:sz w:val="28"/>
          <w:szCs w:val="28"/>
          <w:lang w:eastAsia="ru-RU"/>
        </w:rPr>
        <w:t xml:space="preserve"> </w:t>
      </w:r>
      <w:r w:rsidRPr="00DD16C9">
        <w:rPr>
          <w:rFonts w:ascii="Times New Roman" w:eastAsia="Times New Roman" w:hAnsi="Times New Roman" w:cs="Times New Roman" w:hint="eastAsia"/>
          <w:kern w:val="0"/>
          <w:sz w:val="28"/>
          <w:szCs w:val="28"/>
          <w:lang w:eastAsia="ru-RU"/>
        </w:rPr>
        <w:t>проведения</w:t>
      </w:r>
      <w:r w:rsidRPr="00DD16C9">
        <w:rPr>
          <w:rFonts w:ascii="Times New Roman" w:eastAsia="Times New Roman" w:hAnsi="Times New Roman" w:cs="Times New Roman"/>
          <w:kern w:val="0"/>
          <w:sz w:val="28"/>
          <w:szCs w:val="28"/>
          <w:lang w:eastAsia="ru-RU"/>
        </w:rPr>
        <w:t xml:space="preserve"> </w:t>
      </w:r>
      <w:r w:rsidRPr="00DD16C9">
        <w:rPr>
          <w:rFonts w:ascii="Times New Roman" w:eastAsia="Times New Roman" w:hAnsi="Times New Roman" w:cs="Times New Roman" w:hint="eastAsia"/>
          <w:kern w:val="0"/>
          <w:sz w:val="28"/>
          <w:szCs w:val="28"/>
          <w:lang w:eastAsia="ru-RU"/>
        </w:rPr>
        <w:t>нестационарных</w:t>
      </w:r>
      <w:r w:rsidRPr="00DD16C9">
        <w:rPr>
          <w:rFonts w:ascii="Times New Roman" w:eastAsia="Times New Roman" w:hAnsi="Times New Roman" w:cs="Times New Roman"/>
          <w:kern w:val="0"/>
          <w:sz w:val="28"/>
          <w:szCs w:val="28"/>
          <w:lang w:eastAsia="ru-RU"/>
        </w:rPr>
        <w:t xml:space="preserve"> </w:t>
      </w:r>
      <w:r w:rsidRPr="00DD16C9">
        <w:rPr>
          <w:rFonts w:ascii="Times New Roman" w:eastAsia="Times New Roman" w:hAnsi="Times New Roman" w:cs="Times New Roman" w:hint="eastAsia"/>
          <w:kern w:val="0"/>
          <w:sz w:val="28"/>
          <w:szCs w:val="28"/>
          <w:lang w:eastAsia="ru-RU"/>
        </w:rPr>
        <w:t>экспериментов</w:t>
      </w:r>
    </w:p>
    <w:p w:rsidR="00DD16C9" w:rsidRPr="00DD16C9" w:rsidRDefault="00DD16C9" w:rsidP="00DD16C9">
      <w:pPr>
        <w:rPr>
          <w:rFonts w:ascii="Times New Roman" w:eastAsia="Times New Roman" w:hAnsi="Times New Roman" w:cs="Times New Roman"/>
          <w:kern w:val="0"/>
          <w:sz w:val="28"/>
          <w:szCs w:val="28"/>
          <w:lang w:eastAsia="ru-RU"/>
        </w:rPr>
      </w:pPr>
      <w:r w:rsidRPr="00DD16C9">
        <w:rPr>
          <w:rFonts w:ascii="Times New Roman" w:eastAsia="Times New Roman" w:hAnsi="Times New Roman" w:cs="Times New Roman" w:hint="eastAsia"/>
          <w:kern w:val="0"/>
          <w:sz w:val="28"/>
          <w:szCs w:val="28"/>
          <w:lang w:eastAsia="ru-RU"/>
        </w:rPr>
        <w:t>и</w:t>
      </w:r>
      <w:r w:rsidRPr="00DD16C9">
        <w:rPr>
          <w:rFonts w:ascii="Times New Roman" w:eastAsia="Times New Roman" w:hAnsi="Times New Roman" w:cs="Times New Roman"/>
          <w:kern w:val="0"/>
          <w:sz w:val="28"/>
          <w:szCs w:val="28"/>
          <w:lang w:eastAsia="ru-RU"/>
        </w:rPr>
        <w:t xml:space="preserve"> </w:t>
      </w:r>
      <w:r w:rsidRPr="00DD16C9">
        <w:rPr>
          <w:rFonts w:ascii="Times New Roman" w:eastAsia="Times New Roman" w:hAnsi="Times New Roman" w:cs="Times New Roman" w:hint="eastAsia"/>
          <w:kern w:val="0"/>
          <w:sz w:val="28"/>
          <w:szCs w:val="28"/>
          <w:lang w:eastAsia="ru-RU"/>
        </w:rPr>
        <w:t>изотопного</w:t>
      </w:r>
      <w:r w:rsidRPr="00DD16C9">
        <w:rPr>
          <w:rFonts w:ascii="Times New Roman" w:eastAsia="Times New Roman" w:hAnsi="Times New Roman" w:cs="Times New Roman"/>
          <w:kern w:val="0"/>
          <w:sz w:val="28"/>
          <w:szCs w:val="28"/>
          <w:lang w:eastAsia="ru-RU"/>
        </w:rPr>
        <w:t xml:space="preserve"> </w:t>
      </w:r>
      <w:r w:rsidRPr="00DD16C9">
        <w:rPr>
          <w:rFonts w:ascii="Times New Roman" w:eastAsia="Times New Roman" w:hAnsi="Times New Roman" w:cs="Times New Roman" w:hint="eastAsia"/>
          <w:kern w:val="0"/>
          <w:sz w:val="28"/>
          <w:szCs w:val="28"/>
          <w:lang w:eastAsia="ru-RU"/>
        </w:rPr>
        <w:t>обмена</w:t>
      </w:r>
      <w:r w:rsidRPr="00DD16C9">
        <w:rPr>
          <w:rFonts w:ascii="Times New Roman" w:eastAsia="Times New Roman" w:hAnsi="Times New Roman" w:cs="Times New Roman"/>
          <w:kern w:val="0"/>
          <w:sz w:val="28"/>
          <w:szCs w:val="28"/>
          <w:lang w:eastAsia="ru-RU"/>
        </w:rPr>
        <w:tab/>
        <w:t>71</w:t>
      </w:r>
    </w:p>
    <w:p w:rsidR="00DD16C9" w:rsidRPr="00DD16C9" w:rsidRDefault="00DD16C9" w:rsidP="00DD16C9">
      <w:pPr>
        <w:rPr>
          <w:rFonts w:ascii="Times New Roman" w:eastAsia="Times New Roman" w:hAnsi="Times New Roman" w:cs="Times New Roman"/>
          <w:kern w:val="0"/>
          <w:sz w:val="28"/>
          <w:szCs w:val="28"/>
          <w:lang w:eastAsia="ru-RU"/>
        </w:rPr>
      </w:pPr>
      <w:r w:rsidRPr="00DD16C9">
        <w:rPr>
          <w:rFonts w:ascii="Times New Roman" w:eastAsia="Times New Roman" w:hAnsi="Times New Roman" w:cs="Times New Roman"/>
          <w:kern w:val="0"/>
          <w:sz w:val="28"/>
          <w:szCs w:val="28"/>
          <w:lang w:eastAsia="ru-RU"/>
        </w:rPr>
        <w:t>2.6.</w:t>
      </w:r>
      <w:r w:rsidRPr="00DD16C9">
        <w:rPr>
          <w:rFonts w:ascii="Times New Roman" w:eastAsia="Times New Roman" w:hAnsi="Times New Roman" w:cs="Times New Roman"/>
          <w:kern w:val="0"/>
          <w:sz w:val="28"/>
          <w:szCs w:val="28"/>
          <w:lang w:eastAsia="ru-RU"/>
        </w:rPr>
        <w:tab/>
        <w:t xml:space="preserve"> </w:t>
      </w:r>
      <w:r w:rsidRPr="00DD16C9">
        <w:rPr>
          <w:rFonts w:ascii="Times New Roman" w:eastAsia="Times New Roman" w:hAnsi="Times New Roman" w:cs="Times New Roman" w:hint="eastAsia"/>
          <w:kern w:val="0"/>
          <w:sz w:val="28"/>
          <w:szCs w:val="28"/>
          <w:lang w:eastAsia="ru-RU"/>
        </w:rPr>
        <w:t>Методика</w:t>
      </w:r>
      <w:r w:rsidRPr="00DD16C9">
        <w:rPr>
          <w:rFonts w:ascii="Times New Roman" w:eastAsia="Times New Roman" w:hAnsi="Times New Roman" w:cs="Times New Roman"/>
          <w:kern w:val="0"/>
          <w:sz w:val="28"/>
          <w:szCs w:val="28"/>
          <w:lang w:eastAsia="ru-RU"/>
        </w:rPr>
        <w:t xml:space="preserve"> </w:t>
      </w:r>
      <w:r w:rsidRPr="00DD16C9">
        <w:rPr>
          <w:rFonts w:ascii="Times New Roman" w:eastAsia="Times New Roman" w:hAnsi="Times New Roman" w:cs="Times New Roman" w:hint="eastAsia"/>
          <w:kern w:val="0"/>
          <w:sz w:val="28"/>
          <w:szCs w:val="28"/>
          <w:lang w:eastAsia="ru-RU"/>
        </w:rPr>
        <w:t>проведения</w:t>
      </w:r>
      <w:r w:rsidRPr="00DD16C9">
        <w:rPr>
          <w:rFonts w:ascii="Times New Roman" w:eastAsia="Times New Roman" w:hAnsi="Times New Roman" w:cs="Times New Roman"/>
          <w:kern w:val="0"/>
          <w:sz w:val="28"/>
          <w:szCs w:val="28"/>
          <w:lang w:eastAsia="ru-RU"/>
        </w:rPr>
        <w:t xml:space="preserve"> </w:t>
      </w:r>
      <w:r w:rsidRPr="00DD16C9">
        <w:rPr>
          <w:rFonts w:ascii="Times New Roman" w:eastAsia="Times New Roman" w:hAnsi="Times New Roman" w:cs="Times New Roman" w:hint="eastAsia"/>
          <w:kern w:val="0"/>
          <w:sz w:val="28"/>
          <w:szCs w:val="28"/>
          <w:lang w:eastAsia="ru-RU"/>
        </w:rPr>
        <w:t>ИК</w:t>
      </w:r>
      <w:r w:rsidRPr="00DD16C9">
        <w:rPr>
          <w:rFonts w:ascii="Times New Roman" w:eastAsia="Times New Roman" w:hAnsi="Times New Roman" w:cs="Times New Roman"/>
          <w:kern w:val="0"/>
          <w:sz w:val="28"/>
          <w:szCs w:val="28"/>
          <w:lang w:eastAsia="ru-RU"/>
        </w:rPr>
        <w:t>-</w:t>
      </w:r>
      <w:r w:rsidRPr="00DD16C9">
        <w:rPr>
          <w:rFonts w:ascii="Times New Roman" w:eastAsia="Times New Roman" w:hAnsi="Times New Roman" w:cs="Times New Roman" w:hint="eastAsia"/>
          <w:kern w:val="0"/>
          <w:sz w:val="28"/>
          <w:szCs w:val="28"/>
          <w:lang w:eastAsia="ru-RU"/>
        </w:rPr>
        <w:t>исследований</w:t>
      </w:r>
      <w:r w:rsidRPr="00DD16C9">
        <w:rPr>
          <w:rFonts w:ascii="Times New Roman" w:eastAsia="Times New Roman" w:hAnsi="Times New Roman" w:cs="Times New Roman"/>
          <w:kern w:val="0"/>
          <w:sz w:val="28"/>
          <w:szCs w:val="28"/>
          <w:lang w:eastAsia="ru-RU"/>
        </w:rPr>
        <w:tab/>
        <w:t>74</w:t>
      </w:r>
    </w:p>
    <w:p w:rsidR="00DD16C9" w:rsidRPr="00DD16C9" w:rsidRDefault="00DD16C9" w:rsidP="00DD16C9">
      <w:pPr>
        <w:rPr>
          <w:rFonts w:ascii="Times New Roman" w:eastAsia="Times New Roman" w:hAnsi="Times New Roman" w:cs="Times New Roman"/>
          <w:kern w:val="0"/>
          <w:sz w:val="28"/>
          <w:szCs w:val="28"/>
          <w:lang w:eastAsia="ru-RU"/>
        </w:rPr>
      </w:pPr>
      <w:r w:rsidRPr="00DD16C9">
        <w:rPr>
          <w:rFonts w:ascii="Times New Roman" w:eastAsia="Times New Roman" w:hAnsi="Times New Roman" w:cs="Times New Roman"/>
          <w:kern w:val="0"/>
          <w:sz w:val="28"/>
          <w:szCs w:val="28"/>
          <w:lang w:eastAsia="ru-RU"/>
        </w:rPr>
        <w:t>2.7.</w:t>
      </w:r>
      <w:r w:rsidRPr="00DD16C9">
        <w:rPr>
          <w:rFonts w:ascii="Times New Roman" w:eastAsia="Times New Roman" w:hAnsi="Times New Roman" w:cs="Times New Roman"/>
          <w:kern w:val="0"/>
          <w:sz w:val="28"/>
          <w:szCs w:val="28"/>
          <w:lang w:eastAsia="ru-RU"/>
        </w:rPr>
        <w:tab/>
        <w:t xml:space="preserve"> </w:t>
      </w:r>
      <w:r w:rsidRPr="00DD16C9">
        <w:rPr>
          <w:rFonts w:ascii="Times New Roman" w:eastAsia="Times New Roman" w:hAnsi="Times New Roman" w:cs="Times New Roman" w:hint="eastAsia"/>
          <w:kern w:val="0"/>
          <w:sz w:val="28"/>
          <w:szCs w:val="28"/>
          <w:lang w:eastAsia="ru-RU"/>
        </w:rPr>
        <w:t>Методика</w:t>
      </w:r>
      <w:r w:rsidRPr="00DD16C9">
        <w:rPr>
          <w:rFonts w:ascii="Times New Roman" w:eastAsia="Times New Roman" w:hAnsi="Times New Roman" w:cs="Times New Roman"/>
          <w:kern w:val="0"/>
          <w:sz w:val="28"/>
          <w:szCs w:val="28"/>
          <w:lang w:eastAsia="ru-RU"/>
        </w:rPr>
        <w:t xml:space="preserve"> </w:t>
      </w:r>
      <w:r w:rsidRPr="00DD16C9">
        <w:rPr>
          <w:rFonts w:ascii="Times New Roman" w:eastAsia="Times New Roman" w:hAnsi="Times New Roman" w:cs="Times New Roman" w:hint="eastAsia"/>
          <w:kern w:val="0"/>
          <w:sz w:val="28"/>
          <w:szCs w:val="28"/>
          <w:lang w:eastAsia="ru-RU"/>
        </w:rPr>
        <w:t>проведения</w:t>
      </w:r>
      <w:r w:rsidRPr="00DD16C9">
        <w:rPr>
          <w:rFonts w:ascii="Times New Roman" w:eastAsia="Times New Roman" w:hAnsi="Times New Roman" w:cs="Times New Roman"/>
          <w:kern w:val="0"/>
          <w:sz w:val="28"/>
          <w:szCs w:val="28"/>
          <w:lang w:eastAsia="ru-RU"/>
        </w:rPr>
        <w:t xml:space="preserve"> </w:t>
      </w:r>
      <w:r w:rsidRPr="00DD16C9">
        <w:rPr>
          <w:rFonts w:ascii="Times New Roman" w:eastAsia="Times New Roman" w:hAnsi="Times New Roman" w:cs="Times New Roman" w:hint="eastAsia"/>
          <w:kern w:val="0"/>
          <w:sz w:val="28"/>
          <w:szCs w:val="28"/>
          <w:lang w:eastAsia="ru-RU"/>
        </w:rPr>
        <w:t>термо</w:t>
      </w:r>
      <w:r w:rsidRPr="00DD16C9">
        <w:rPr>
          <w:rFonts w:ascii="Times New Roman" w:eastAsia="Times New Roman" w:hAnsi="Times New Roman" w:cs="Times New Roman"/>
          <w:kern w:val="0"/>
          <w:sz w:val="28"/>
          <w:szCs w:val="28"/>
          <w:lang w:eastAsia="ru-RU"/>
        </w:rPr>
        <w:t>-</w:t>
      </w:r>
      <w:r w:rsidRPr="00DD16C9">
        <w:rPr>
          <w:rFonts w:ascii="Times New Roman" w:eastAsia="Times New Roman" w:hAnsi="Times New Roman" w:cs="Times New Roman" w:hint="eastAsia"/>
          <w:kern w:val="0"/>
          <w:sz w:val="28"/>
          <w:szCs w:val="28"/>
          <w:lang w:eastAsia="ru-RU"/>
        </w:rPr>
        <w:t>программируемой</w:t>
      </w:r>
    </w:p>
    <w:p w:rsidR="00DD16C9" w:rsidRPr="00DD16C9" w:rsidRDefault="00DD16C9" w:rsidP="00DD16C9">
      <w:pPr>
        <w:rPr>
          <w:rFonts w:ascii="Times New Roman" w:eastAsia="Times New Roman" w:hAnsi="Times New Roman" w:cs="Times New Roman"/>
          <w:kern w:val="0"/>
          <w:sz w:val="28"/>
          <w:szCs w:val="28"/>
          <w:lang w:eastAsia="ru-RU"/>
        </w:rPr>
      </w:pPr>
      <w:r w:rsidRPr="00DD16C9">
        <w:rPr>
          <w:rFonts w:ascii="Times New Roman" w:eastAsia="Times New Roman" w:hAnsi="Times New Roman" w:cs="Times New Roman" w:hint="eastAsia"/>
          <w:kern w:val="0"/>
          <w:sz w:val="28"/>
          <w:szCs w:val="28"/>
          <w:lang w:eastAsia="ru-RU"/>
        </w:rPr>
        <w:t>десорбции</w:t>
      </w:r>
      <w:r w:rsidRPr="00DD16C9">
        <w:rPr>
          <w:rFonts w:ascii="Times New Roman" w:eastAsia="Times New Roman" w:hAnsi="Times New Roman" w:cs="Times New Roman"/>
          <w:kern w:val="0"/>
          <w:sz w:val="28"/>
          <w:szCs w:val="28"/>
          <w:lang w:eastAsia="ru-RU"/>
        </w:rPr>
        <w:t xml:space="preserve"> </w:t>
      </w:r>
      <w:r w:rsidRPr="00DD16C9">
        <w:rPr>
          <w:rFonts w:ascii="Times New Roman" w:eastAsia="Times New Roman" w:hAnsi="Times New Roman" w:cs="Times New Roman" w:hint="eastAsia"/>
          <w:kern w:val="0"/>
          <w:sz w:val="28"/>
          <w:szCs w:val="28"/>
          <w:lang w:eastAsia="ru-RU"/>
        </w:rPr>
        <w:t>аммиака</w:t>
      </w:r>
      <w:r w:rsidRPr="00DD16C9">
        <w:rPr>
          <w:rFonts w:ascii="Times New Roman" w:eastAsia="Times New Roman" w:hAnsi="Times New Roman" w:cs="Times New Roman"/>
          <w:kern w:val="0"/>
          <w:sz w:val="28"/>
          <w:szCs w:val="28"/>
          <w:lang w:eastAsia="ru-RU"/>
        </w:rPr>
        <w:tab/>
        <w:t>79</w:t>
      </w:r>
    </w:p>
    <w:p w:rsidR="00DD16C9" w:rsidRPr="00DD16C9" w:rsidRDefault="00DD16C9" w:rsidP="00DD16C9">
      <w:pPr>
        <w:rPr>
          <w:rFonts w:ascii="Times New Roman" w:eastAsia="Times New Roman" w:hAnsi="Times New Roman" w:cs="Times New Roman"/>
          <w:kern w:val="0"/>
          <w:sz w:val="28"/>
          <w:szCs w:val="28"/>
          <w:lang w:eastAsia="ru-RU"/>
        </w:rPr>
      </w:pPr>
      <w:r w:rsidRPr="00DD16C9">
        <w:rPr>
          <w:rFonts w:ascii="Times New Roman" w:eastAsia="Times New Roman" w:hAnsi="Times New Roman" w:cs="Times New Roman"/>
          <w:kern w:val="0"/>
          <w:sz w:val="28"/>
          <w:szCs w:val="28"/>
          <w:lang w:eastAsia="ru-RU"/>
        </w:rPr>
        <w:t>3.</w:t>
      </w:r>
      <w:r w:rsidRPr="00DD16C9">
        <w:rPr>
          <w:rFonts w:ascii="Times New Roman" w:eastAsia="Times New Roman" w:hAnsi="Times New Roman" w:cs="Times New Roman"/>
          <w:kern w:val="0"/>
          <w:sz w:val="28"/>
          <w:szCs w:val="28"/>
          <w:lang w:eastAsia="ru-RU"/>
        </w:rPr>
        <w:tab/>
        <w:t xml:space="preserve"> </w:t>
      </w:r>
      <w:r w:rsidRPr="00DD16C9">
        <w:rPr>
          <w:rFonts w:ascii="Times New Roman" w:eastAsia="Times New Roman" w:hAnsi="Times New Roman" w:cs="Times New Roman" w:hint="eastAsia"/>
          <w:kern w:val="0"/>
          <w:sz w:val="28"/>
          <w:szCs w:val="28"/>
          <w:lang w:eastAsia="ru-RU"/>
        </w:rPr>
        <w:t>Экспериментальная</w:t>
      </w:r>
      <w:r w:rsidRPr="00DD16C9">
        <w:rPr>
          <w:rFonts w:ascii="Times New Roman" w:eastAsia="Times New Roman" w:hAnsi="Times New Roman" w:cs="Times New Roman"/>
          <w:kern w:val="0"/>
          <w:sz w:val="28"/>
          <w:szCs w:val="28"/>
          <w:lang w:eastAsia="ru-RU"/>
        </w:rPr>
        <w:t xml:space="preserve"> </w:t>
      </w:r>
      <w:r w:rsidRPr="00DD16C9">
        <w:rPr>
          <w:rFonts w:ascii="Times New Roman" w:eastAsia="Times New Roman" w:hAnsi="Times New Roman" w:cs="Times New Roman" w:hint="eastAsia"/>
          <w:kern w:val="0"/>
          <w:sz w:val="28"/>
          <w:szCs w:val="28"/>
          <w:lang w:eastAsia="ru-RU"/>
        </w:rPr>
        <w:t>часть</w:t>
      </w:r>
      <w:r w:rsidRPr="00DD16C9">
        <w:rPr>
          <w:rFonts w:ascii="Times New Roman" w:eastAsia="Times New Roman" w:hAnsi="Times New Roman" w:cs="Times New Roman"/>
          <w:kern w:val="0"/>
          <w:sz w:val="28"/>
          <w:szCs w:val="28"/>
          <w:lang w:eastAsia="ru-RU"/>
        </w:rPr>
        <w:tab/>
        <w:t>82</w:t>
      </w:r>
    </w:p>
    <w:p w:rsidR="00DD16C9" w:rsidRPr="00DD16C9" w:rsidRDefault="00DD16C9" w:rsidP="00DD16C9">
      <w:pPr>
        <w:rPr>
          <w:rFonts w:ascii="Times New Roman" w:eastAsia="Times New Roman" w:hAnsi="Times New Roman" w:cs="Times New Roman"/>
          <w:kern w:val="0"/>
          <w:sz w:val="28"/>
          <w:szCs w:val="28"/>
          <w:lang w:eastAsia="ru-RU"/>
        </w:rPr>
      </w:pPr>
      <w:r w:rsidRPr="00DD16C9">
        <w:rPr>
          <w:rFonts w:ascii="Times New Roman" w:eastAsia="Times New Roman" w:hAnsi="Times New Roman" w:cs="Times New Roman"/>
          <w:kern w:val="0"/>
          <w:sz w:val="28"/>
          <w:szCs w:val="28"/>
          <w:lang w:eastAsia="ru-RU"/>
        </w:rPr>
        <w:t>3.1,</w:t>
      </w:r>
      <w:r w:rsidRPr="00DD16C9">
        <w:rPr>
          <w:rFonts w:ascii="Times New Roman" w:eastAsia="Times New Roman" w:hAnsi="Times New Roman" w:cs="Times New Roman"/>
          <w:kern w:val="0"/>
          <w:sz w:val="28"/>
          <w:szCs w:val="28"/>
          <w:lang w:eastAsia="ru-RU"/>
        </w:rPr>
        <w:tab/>
      </w:r>
      <w:r w:rsidRPr="00DD16C9">
        <w:rPr>
          <w:rFonts w:ascii="Times New Roman" w:eastAsia="Times New Roman" w:hAnsi="Times New Roman" w:cs="Times New Roman" w:hint="eastAsia"/>
          <w:kern w:val="0"/>
          <w:sz w:val="28"/>
          <w:szCs w:val="28"/>
          <w:lang w:eastAsia="ru-RU"/>
        </w:rPr>
        <w:t>Кинетические</w:t>
      </w:r>
      <w:r w:rsidRPr="00DD16C9">
        <w:rPr>
          <w:rFonts w:ascii="Times New Roman" w:eastAsia="Times New Roman" w:hAnsi="Times New Roman" w:cs="Times New Roman"/>
          <w:kern w:val="0"/>
          <w:sz w:val="28"/>
          <w:szCs w:val="28"/>
          <w:lang w:eastAsia="ru-RU"/>
        </w:rPr>
        <w:t xml:space="preserve"> </w:t>
      </w:r>
      <w:r w:rsidRPr="00DD16C9">
        <w:rPr>
          <w:rFonts w:ascii="Times New Roman" w:eastAsia="Times New Roman" w:hAnsi="Times New Roman" w:cs="Times New Roman" w:hint="eastAsia"/>
          <w:kern w:val="0"/>
          <w:sz w:val="28"/>
          <w:szCs w:val="28"/>
          <w:lang w:eastAsia="ru-RU"/>
        </w:rPr>
        <w:t>исследования</w:t>
      </w:r>
      <w:r w:rsidRPr="00DD16C9">
        <w:rPr>
          <w:rFonts w:ascii="Times New Roman" w:eastAsia="Times New Roman" w:hAnsi="Times New Roman" w:cs="Times New Roman"/>
          <w:kern w:val="0"/>
          <w:sz w:val="28"/>
          <w:szCs w:val="28"/>
          <w:lang w:eastAsia="ru-RU"/>
        </w:rPr>
        <w:t xml:space="preserve"> </w:t>
      </w:r>
      <w:r w:rsidRPr="00DD16C9">
        <w:rPr>
          <w:rFonts w:ascii="Times New Roman" w:eastAsia="Times New Roman" w:hAnsi="Times New Roman" w:cs="Times New Roman" w:hint="eastAsia"/>
          <w:kern w:val="0"/>
          <w:sz w:val="28"/>
          <w:szCs w:val="28"/>
          <w:lang w:eastAsia="ru-RU"/>
        </w:rPr>
        <w:t>окислительного</w:t>
      </w:r>
      <w:r w:rsidRPr="00DD16C9">
        <w:rPr>
          <w:rFonts w:ascii="Times New Roman" w:eastAsia="Times New Roman" w:hAnsi="Times New Roman" w:cs="Times New Roman"/>
          <w:kern w:val="0"/>
          <w:sz w:val="28"/>
          <w:szCs w:val="28"/>
          <w:lang w:eastAsia="ru-RU"/>
        </w:rPr>
        <w:t xml:space="preserve"> </w:t>
      </w:r>
      <w:r w:rsidRPr="00DD16C9">
        <w:rPr>
          <w:rFonts w:ascii="Times New Roman" w:eastAsia="Times New Roman" w:hAnsi="Times New Roman" w:cs="Times New Roman" w:hint="eastAsia"/>
          <w:kern w:val="0"/>
          <w:sz w:val="28"/>
          <w:szCs w:val="28"/>
          <w:lang w:eastAsia="ru-RU"/>
        </w:rPr>
        <w:t>дегидрирования</w:t>
      </w:r>
    </w:p>
    <w:p w:rsidR="00DD16C9" w:rsidRPr="00DD16C9" w:rsidRDefault="00DD16C9" w:rsidP="00DD16C9">
      <w:pPr>
        <w:rPr>
          <w:rFonts w:ascii="Times New Roman" w:eastAsia="Times New Roman" w:hAnsi="Times New Roman" w:cs="Times New Roman"/>
          <w:kern w:val="0"/>
          <w:sz w:val="28"/>
          <w:szCs w:val="28"/>
          <w:lang w:eastAsia="ru-RU"/>
        </w:rPr>
      </w:pPr>
      <w:r w:rsidRPr="00DD16C9">
        <w:rPr>
          <w:rFonts w:ascii="Times New Roman" w:eastAsia="Times New Roman" w:hAnsi="Times New Roman" w:cs="Times New Roman" w:hint="eastAsia"/>
          <w:kern w:val="0"/>
          <w:sz w:val="28"/>
          <w:szCs w:val="28"/>
          <w:lang w:eastAsia="ru-RU"/>
        </w:rPr>
        <w:lastRenderedPageBreak/>
        <w:t>изобутана</w:t>
      </w:r>
      <w:r w:rsidRPr="00DD16C9">
        <w:rPr>
          <w:rFonts w:ascii="Times New Roman" w:eastAsia="Times New Roman" w:hAnsi="Times New Roman" w:cs="Times New Roman"/>
          <w:kern w:val="0"/>
          <w:sz w:val="28"/>
          <w:szCs w:val="28"/>
          <w:lang w:eastAsia="ru-RU"/>
        </w:rPr>
        <w:t xml:space="preserve"> </w:t>
      </w:r>
      <w:r w:rsidRPr="00DD16C9">
        <w:rPr>
          <w:rFonts w:ascii="Times New Roman" w:eastAsia="Times New Roman" w:hAnsi="Times New Roman" w:cs="Times New Roman" w:hint="eastAsia"/>
          <w:kern w:val="0"/>
          <w:sz w:val="28"/>
          <w:szCs w:val="28"/>
          <w:lang w:eastAsia="ru-RU"/>
        </w:rPr>
        <w:t>на</w:t>
      </w:r>
      <w:r w:rsidRPr="00DD16C9">
        <w:rPr>
          <w:rFonts w:ascii="Times New Roman" w:eastAsia="Times New Roman" w:hAnsi="Times New Roman" w:cs="Times New Roman"/>
          <w:kern w:val="0"/>
          <w:sz w:val="28"/>
          <w:szCs w:val="28"/>
          <w:lang w:eastAsia="ru-RU"/>
        </w:rPr>
        <w:t xml:space="preserve"> </w:t>
      </w:r>
      <w:r w:rsidRPr="00DD16C9">
        <w:rPr>
          <w:rFonts w:ascii="Times New Roman" w:eastAsia="Times New Roman" w:hAnsi="Times New Roman" w:cs="Times New Roman" w:hint="eastAsia"/>
          <w:kern w:val="0"/>
          <w:sz w:val="28"/>
          <w:szCs w:val="28"/>
          <w:lang w:eastAsia="ru-RU"/>
        </w:rPr>
        <w:t>молибдатах</w:t>
      </w:r>
      <w:r w:rsidRPr="00DD16C9">
        <w:rPr>
          <w:rFonts w:ascii="Times New Roman" w:eastAsia="Times New Roman" w:hAnsi="Times New Roman" w:cs="Times New Roman"/>
          <w:kern w:val="0"/>
          <w:sz w:val="28"/>
          <w:szCs w:val="28"/>
          <w:lang w:eastAsia="ru-RU"/>
        </w:rPr>
        <w:t xml:space="preserve"> </w:t>
      </w:r>
      <w:r w:rsidRPr="00DD16C9">
        <w:rPr>
          <w:rFonts w:ascii="Times New Roman" w:eastAsia="Times New Roman" w:hAnsi="Times New Roman" w:cs="Times New Roman" w:hint="eastAsia"/>
          <w:kern w:val="0"/>
          <w:sz w:val="28"/>
          <w:szCs w:val="28"/>
          <w:lang w:eastAsia="ru-RU"/>
        </w:rPr>
        <w:t>кобальта</w:t>
      </w:r>
      <w:r w:rsidRPr="00DD16C9">
        <w:rPr>
          <w:rFonts w:ascii="Times New Roman" w:eastAsia="Times New Roman" w:hAnsi="Times New Roman" w:cs="Times New Roman"/>
          <w:kern w:val="0"/>
          <w:sz w:val="28"/>
          <w:szCs w:val="28"/>
          <w:lang w:eastAsia="ru-RU"/>
        </w:rPr>
        <w:t xml:space="preserve">, </w:t>
      </w:r>
      <w:r w:rsidRPr="00DD16C9">
        <w:rPr>
          <w:rFonts w:ascii="Times New Roman" w:eastAsia="Times New Roman" w:hAnsi="Times New Roman" w:cs="Times New Roman" w:hint="eastAsia"/>
          <w:kern w:val="0"/>
          <w:sz w:val="28"/>
          <w:szCs w:val="28"/>
          <w:lang w:eastAsia="ru-RU"/>
        </w:rPr>
        <w:t>никеля</w:t>
      </w:r>
      <w:r w:rsidRPr="00DD16C9">
        <w:rPr>
          <w:rFonts w:ascii="Times New Roman" w:eastAsia="Times New Roman" w:hAnsi="Times New Roman" w:cs="Times New Roman"/>
          <w:kern w:val="0"/>
          <w:sz w:val="28"/>
          <w:szCs w:val="28"/>
          <w:lang w:eastAsia="ru-RU"/>
        </w:rPr>
        <w:t xml:space="preserve"> </w:t>
      </w:r>
      <w:r w:rsidRPr="00DD16C9">
        <w:rPr>
          <w:rFonts w:ascii="Times New Roman" w:eastAsia="Times New Roman" w:hAnsi="Times New Roman" w:cs="Times New Roman" w:hint="eastAsia"/>
          <w:kern w:val="0"/>
          <w:sz w:val="28"/>
          <w:szCs w:val="28"/>
          <w:lang w:eastAsia="ru-RU"/>
        </w:rPr>
        <w:t>и</w:t>
      </w:r>
      <w:r w:rsidRPr="00DD16C9">
        <w:rPr>
          <w:rFonts w:ascii="Times New Roman" w:eastAsia="Times New Roman" w:hAnsi="Times New Roman" w:cs="Times New Roman"/>
          <w:kern w:val="0"/>
          <w:sz w:val="28"/>
          <w:szCs w:val="28"/>
          <w:lang w:eastAsia="ru-RU"/>
        </w:rPr>
        <w:t xml:space="preserve"> </w:t>
      </w:r>
      <w:r w:rsidRPr="00DD16C9">
        <w:rPr>
          <w:rFonts w:ascii="Times New Roman" w:eastAsia="Times New Roman" w:hAnsi="Times New Roman" w:cs="Times New Roman" w:hint="eastAsia"/>
          <w:kern w:val="0"/>
          <w:sz w:val="28"/>
          <w:szCs w:val="28"/>
          <w:lang w:eastAsia="ru-RU"/>
        </w:rPr>
        <w:t>марганца</w:t>
      </w:r>
      <w:r w:rsidRPr="00DD16C9">
        <w:rPr>
          <w:rFonts w:ascii="Times New Roman" w:eastAsia="Times New Roman" w:hAnsi="Times New Roman" w:cs="Times New Roman"/>
          <w:kern w:val="0"/>
          <w:sz w:val="28"/>
          <w:szCs w:val="28"/>
          <w:lang w:eastAsia="ru-RU"/>
        </w:rPr>
        <w:tab/>
        <w:t>82</w:t>
      </w:r>
    </w:p>
    <w:p w:rsidR="00DD16C9" w:rsidRPr="00DD16C9" w:rsidRDefault="00DD16C9" w:rsidP="00DD16C9">
      <w:pPr>
        <w:rPr>
          <w:rFonts w:ascii="Times New Roman" w:eastAsia="Times New Roman" w:hAnsi="Times New Roman" w:cs="Times New Roman"/>
          <w:kern w:val="0"/>
          <w:sz w:val="28"/>
          <w:szCs w:val="28"/>
          <w:lang w:eastAsia="ru-RU"/>
        </w:rPr>
      </w:pPr>
      <w:r w:rsidRPr="00DD16C9">
        <w:rPr>
          <w:rFonts w:ascii="Times New Roman" w:eastAsia="Times New Roman" w:hAnsi="Times New Roman" w:cs="Times New Roman"/>
          <w:kern w:val="0"/>
          <w:sz w:val="28"/>
          <w:szCs w:val="28"/>
          <w:lang w:eastAsia="ru-RU"/>
        </w:rPr>
        <w:t>3.1.1.</w:t>
      </w:r>
      <w:r w:rsidRPr="00DD16C9">
        <w:rPr>
          <w:rFonts w:ascii="Times New Roman" w:eastAsia="Times New Roman" w:hAnsi="Times New Roman" w:cs="Times New Roman"/>
          <w:kern w:val="0"/>
          <w:sz w:val="28"/>
          <w:szCs w:val="28"/>
          <w:lang w:eastAsia="ru-RU"/>
        </w:rPr>
        <w:tab/>
      </w:r>
      <w:r w:rsidRPr="00DD16C9">
        <w:rPr>
          <w:rFonts w:ascii="Times New Roman" w:eastAsia="Times New Roman" w:hAnsi="Times New Roman" w:cs="Times New Roman" w:hint="eastAsia"/>
          <w:kern w:val="0"/>
          <w:sz w:val="28"/>
          <w:szCs w:val="28"/>
          <w:lang w:eastAsia="ru-RU"/>
        </w:rPr>
        <w:t>Катализатор</w:t>
      </w:r>
      <w:r w:rsidRPr="00DD16C9">
        <w:rPr>
          <w:rFonts w:ascii="Times New Roman" w:eastAsia="Times New Roman" w:hAnsi="Times New Roman" w:cs="Times New Roman"/>
          <w:kern w:val="0"/>
          <w:sz w:val="28"/>
          <w:szCs w:val="28"/>
          <w:lang w:eastAsia="ru-RU"/>
        </w:rPr>
        <w:t xml:space="preserve"> </w:t>
      </w:r>
      <w:r w:rsidRPr="00DD16C9">
        <w:rPr>
          <w:rFonts w:ascii="Times New Roman" w:eastAsia="Times New Roman" w:hAnsi="Times New Roman" w:cs="Times New Roman" w:hint="eastAsia"/>
          <w:kern w:val="0"/>
          <w:sz w:val="28"/>
          <w:szCs w:val="28"/>
          <w:lang w:eastAsia="ru-RU"/>
        </w:rPr>
        <w:t>Соо</w:t>
      </w:r>
      <w:r w:rsidRPr="00DD16C9">
        <w:rPr>
          <w:rFonts w:ascii="Times New Roman" w:eastAsia="Times New Roman" w:hAnsi="Times New Roman" w:cs="Times New Roman"/>
          <w:kern w:val="0"/>
          <w:sz w:val="28"/>
          <w:szCs w:val="28"/>
          <w:lang w:eastAsia="ru-RU"/>
        </w:rPr>
        <w:t>,95</w:t>
      </w:r>
      <w:r w:rsidRPr="00DD16C9">
        <w:rPr>
          <w:rFonts w:ascii="Times New Roman" w:eastAsia="Times New Roman" w:hAnsi="Times New Roman" w:cs="Times New Roman" w:hint="eastAsia"/>
          <w:kern w:val="0"/>
          <w:sz w:val="28"/>
          <w:szCs w:val="28"/>
          <w:lang w:eastAsia="ru-RU"/>
        </w:rPr>
        <w:t>Мо</w:t>
      </w:r>
      <w:r w:rsidRPr="00DD16C9">
        <w:rPr>
          <w:rFonts w:ascii="Times New Roman" w:eastAsia="Times New Roman" w:hAnsi="Times New Roman" w:cs="Times New Roman"/>
          <w:kern w:val="0"/>
          <w:sz w:val="28"/>
          <w:szCs w:val="28"/>
          <w:lang w:eastAsia="ru-RU"/>
        </w:rPr>
        <w:t>04</w:t>
      </w:r>
      <w:r w:rsidRPr="00DD16C9">
        <w:rPr>
          <w:rFonts w:ascii="Times New Roman" w:eastAsia="Times New Roman" w:hAnsi="Times New Roman" w:cs="Times New Roman"/>
          <w:kern w:val="0"/>
          <w:sz w:val="28"/>
          <w:szCs w:val="28"/>
          <w:lang w:eastAsia="ru-RU"/>
        </w:rPr>
        <w:tab/>
        <w:t xml:space="preserve">83 </w:t>
      </w:r>
    </w:p>
    <w:p w:rsidR="00DD16C9" w:rsidRPr="00DD16C9" w:rsidRDefault="00DD16C9" w:rsidP="00DD16C9">
      <w:pPr>
        <w:rPr>
          <w:rFonts w:ascii="Times New Roman" w:eastAsia="Times New Roman" w:hAnsi="Times New Roman" w:cs="Times New Roman"/>
          <w:kern w:val="0"/>
          <w:sz w:val="28"/>
          <w:szCs w:val="28"/>
          <w:lang w:eastAsia="ru-RU"/>
        </w:rPr>
      </w:pPr>
      <w:r w:rsidRPr="00DD16C9">
        <w:rPr>
          <w:rFonts w:ascii="Times New Roman" w:eastAsia="Times New Roman" w:hAnsi="Times New Roman" w:cs="Times New Roman"/>
          <w:kern w:val="0"/>
          <w:sz w:val="28"/>
          <w:szCs w:val="28"/>
          <w:lang w:eastAsia="ru-RU"/>
        </w:rPr>
        <w:t>3.1.2.</w:t>
      </w:r>
      <w:r w:rsidRPr="00DD16C9">
        <w:rPr>
          <w:rFonts w:ascii="Times New Roman" w:eastAsia="Times New Roman" w:hAnsi="Times New Roman" w:cs="Times New Roman"/>
          <w:kern w:val="0"/>
          <w:sz w:val="28"/>
          <w:szCs w:val="28"/>
          <w:lang w:eastAsia="ru-RU"/>
        </w:rPr>
        <w:tab/>
        <w:t xml:space="preserve"> </w:t>
      </w:r>
      <w:r w:rsidRPr="00DD16C9">
        <w:rPr>
          <w:rFonts w:ascii="Times New Roman" w:eastAsia="Times New Roman" w:hAnsi="Times New Roman" w:cs="Times New Roman" w:hint="eastAsia"/>
          <w:kern w:val="0"/>
          <w:sz w:val="28"/>
          <w:szCs w:val="28"/>
          <w:lang w:eastAsia="ru-RU"/>
        </w:rPr>
        <w:t>Катализатор</w:t>
      </w:r>
      <w:r w:rsidRPr="00DD16C9">
        <w:rPr>
          <w:rFonts w:ascii="Times New Roman" w:eastAsia="Times New Roman" w:hAnsi="Times New Roman" w:cs="Times New Roman"/>
          <w:kern w:val="0"/>
          <w:sz w:val="28"/>
          <w:szCs w:val="28"/>
          <w:lang w:eastAsia="ru-RU"/>
        </w:rPr>
        <w:t xml:space="preserve"> NiMoC&gt;4.</w:t>
      </w:r>
      <w:r w:rsidRPr="00DD16C9">
        <w:rPr>
          <w:rFonts w:ascii="Times New Roman" w:eastAsia="Times New Roman" w:hAnsi="Times New Roman" w:cs="Times New Roman"/>
          <w:kern w:val="0"/>
          <w:sz w:val="28"/>
          <w:szCs w:val="28"/>
          <w:lang w:eastAsia="ru-RU"/>
        </w:rPr>
        <w:tab/>
        <w:t>90</w:t>
      </w:r>
    </w:p>
    <w:p w:rsidR="00DD16C9" w:rsidRPr="00DD16C9" w:rsidRDefault="00DD16C9" w:rsidP="00DD16C9">
      <w:pPr>
        <w:rPr>
          <w:rFonts w:ascii="Times New Roman" w:eastAsia="Times New Roman" w:hAnsi="Times New Roman" w:cs="Times New Roman"/>
          <w:kern w:val="0"/>
          <w:sz w:val="28"/>
          <w:szCs w:val="28"/>
          <w:lang w:eastAsia="ru-RU"/>
        </w:rPr>
      </w:pPr>
      <w:r w:rsidRPr="00DD16C9">
        <w:rPr>
          <w:rFonts w:ascii="Times New Roman" w:eastAsia="Times New Roman" w:hAnsi="Times New Roman" w:cs="Times New Roman"/>
          <w:kern w:val="0"/>
          <w:sz w:val="28"/>
          <w:szCs w:val="28"/>
          <w:lang w:eastAsia="ru-RU"/>
        </w:rPr>
        <w:t>3.1.3.</w:t>
      </w:r>
      <w:r w:rsidRPr="00DD16C9">
        <w:rPr>
          <w:rFonts w:ascii="Times New Roman" w:eastAsia="Times New Roman" w:hAnsi="Times New Roman" w:cs="Times New Roman"/>
          <w:kern w:val="0"/>
          <w:sz w:val="28"/>
          <w:szCs w:val="28"/>
          <w:lang w:eastAsia="ru-RU"/>
        </w:rPr>
        <w:tab/>
        <w:t xml:space="preserve"> </w:t>
      </w:r>
      <w:r w:rsidRPr="00DD16C9">
        <w:rPr>
          <w:rFonts w:ascii="Times New Roman" w:eastAsia="Times New Roman" w:hAnsi="Times New Roman" w:cs="Times New Roman" w:hint="eastAsia"/>
          <w:kern w:val="0"/>
          <w:sz w:val="28"/>
          <w:szCs w:val="28"/>
          <w:lang w:eastAsia="ru-RU"/>
        </w:rPr>
        <w:t>Катализатор</w:t>
      </w:r>
      <w:r w:rsidRPr="00DD16C9">
        <w:rPr>
          <w:rFonts w:ascii="Times New Roman" w:eastAsia="Times New Roman" w:hAnsi="Times New Roman" w:cs="Times New Roman"/>
          <w:kern w:val="0"/>
          <w:sz w:val="28"/>
          <w:szCs w:val="28"/>
          <w:lang w:eastAsia="ru-RU"/>
        </w:rPr>
        <w:t xml:space="preserve"> </w:t>
      </w:r>
      <w:r w:rsidRPr="00DD16C9">
        <w:rPr>
          <w:rFonts w:ascii="Times New Roman" w:eastAsia="Times New Roman" w:hAnsi="Times New Roman" w:cs="Times New Roman" w:hint="eastAsia"/>
          <w:kern w:val="0"/>
          <w:sz w:val="28"/>
          <w:szCs w:val="28"/>
          <w:lang w:eastAsia="ru-RU"/>
        </w:rPr>
        <w:t>М</w:t>
      </w:r>
      <w:r w:rsidRPr="00DD16C9">
        <w:rPr>
          <w:rFonts w:ascii="Times New Roman" w:eastAsia="Times New Roman" w:hAnsi="Times New Roman" w:cs="Times New Roman"/>
          <w:kern w:val="0"/>
          <w:sz w:val="28"/>
          <w:szCs w:val="28"/>
          <w:lang w:eastAsia="ru-RU"/>
        </w:rPr>
        <w:t>11</w:t>
      </w:r>
      <w:r w:rsidRPr="00DD16C9">
        <w:rPr>
          <w:rFonts w:ascii="Times New Roman" w:eastAsia="Times New Roman" w:hAnsi="Times New Roman" w:cs="Times New Roman" w:hint="eastAsia"/>
          <w:kern w:val="0"/>
          <w:sz w:val="28"/>
          <w:szCs w:val="28"/>
          <w:lang w:eastAsia="ru-RU"/>
        </w:rPr>
        <w:t>М</w:t>
      </w:r>
      <w:r w:rsidRPr="00DD16C9">
        <w:rPr>
          <w:rFonts w:ascii="Times New Roman" w:eastAsia="Times New Roman" w:hAnsi="Times New Roman" w:cs="Times New Roman"/>
          <w:kern w:val="0"/>
          <w:sz w:val="28"/>
          <w:szCs w:val="28"/>
          <w:lang w:eastAsia="ru-RU"/>
        </w:rPr>
        <w:t>0</w:t>
      </w:r>
      <w:r w:rsidRPr="00DD16C9">
        <w:rPr>
          <w:rFonts w:ascii="Times New Roman" w:eastAsia="Times New Roman" w:hAnsi="Times New Roman" w:cs="Times New Roman" w:hint="eastAsia"/>
          <w:kern w:val="0"/>
          <w:sz w:val="28"/>
          <w:szCs w:val="28"/>
          <w:lang w:eastAsia="ru-RU"/>
        </w:rPr>
        <w:t>О</w:t>
      </w:r>
      <w:r w:rsidRPr="00DD16C9">
        <w:rPr>
          <w:rFonts w:ascii="Times New Roman" w:eastAsia="Times New Roman" w:hAnsi="Times New Roman" w:cs="Times New Roman"/>
          <w:kern w:val="0"/>
          <w:sz w:val="28"/>
          <w:szCs w:val="28"/>
          <w:lang w:eastAsia="ru-RU"/>
        </w:rPr>
        <w:t>4</w:t>
      </w:r>
      <w:r w:rsidRPr="00DD16C9">
        <w:rPr>
          <w:rFonts w:ascii="Times New Roman" w:eastAsia="Times New Roman" w:hAnsi="Times New Roman" w:cs="Times New Roman"/>
          <w:kern w:val="0"/>
          <w:sz w:val="28"/>
          <w:szCs w:val="28"/>
          <w:lang w:eastAsia="ru-RU"/>
        </w:rPr>
        <w:tab/>
        <w:t>95</w:t>
      </w:r>
    </w:p>
    <w:p w:rsidR="00DD16C9" w:rsidRPr="00DD16C9" w:rsidRDefault="00DD16C9" w:rsidP="00DD16C9">
      <w:pPr>
        <w:rPr>
          <w:rFonts w:ascii="Times New Roman" w:eastAsia="Times New Roman" w:hAnsi="Times New Roman" w:cs="Times New Roman"/>
          <w:kern w:val="0"/>
          <w:sz w:val="28"/>
          <w:szCs w:val="28"/>
          <w:lang w:eastAsia="ru-RU"/>
        </w:rPr>
      </w:pPr>
      <w:r w:rsidRPr="00DD16C9">
        <w:rPr>
          <w:rFonts w:ascii="Times New Roman" w:eastAsia="Times New Roman" w:hAnsi="Times New Roman" w:cs="Times New Roman"/>
          <w:kern w:val="0"/>
          <w:sz w:val="28"/>
          <w:szCs w:val="28"/>
          <w:lang w:eastAsia="ru-RU"/>
        </w:rPr>
        <w:t>3.1.4.</w:t>
      </w:r>
      <w:r w:rsidRPr="00DD16C9">
        <w:rPr>
          <w:rFonts w:ascii="Times New Roman" w:eastAsia="Times New Roman" w:hAnsi="Times New Roman" w:cs="Times New Roman"/>
          <w:kern w:val="0"/>
          <w:sz w:val="28"/>
          <w:szCs w:val="28"/>
          <w:lang w:eastAsia="ru-RU"/>
        </w:rPr>
        <w:tab/>
        <w:t xml:space="preserve"> </w:t>
      </w:r>
      <w:r w:rsidRPr="00DD16C9">
        <w:rPr>
          <w:rFonts w:ascii="Times New Roman" w:eastAsia="Times New Roman" w:hAnsi="Times New Roman" w:cs="Times New Roman" w:hint="eastAsia"/>
          <w:kern w:val="0"/>
          <w:sz w:val="28"/>
          <w:szCs w:val="28"/>
          <w:lang w:eastAsia="ru-RU"/>
        </w:rPr>
        <w:t>Заключение</w:t>
      </w:r>
      <w:r w:rsidRPr="00DD16C9">
        <w:rPr>
          <w:rFonts w:ascii="Times New Roman" w:eastAsia="Times New Roman" w:hAnsi="Times New Roman" w:cs="Times New Roman"/>
          <w:kern w:val="0"/>
          <w:sz w:val="28"/>
          <w:szCs w:val="28"/>
          <w:lang w:eastAsia="ru-RU"/>
        </w:rPr>
        <w:tab/>
        <w:t>100</w:t>
      </w:r>
    </w:p>
    <w:p w:rsidR="00DD16C9" w:rsidRPr="00DD16C9" w:rsidRDefault="00DD16C9" w:rsidP="00DD16C9">
      <w:pPr>
        <w:rPr>
          <w:rFonts w:ascii="Times New Roman" w:eastAsia="Times New Roman" w:hAnsi="Times New Roman" w:cs="Times New Roman"/>
          <w:kern w:val="0"/>
          <w:sz w:val="28"/>
          <w:szCs w:val="28"/>
          <w:lang w:eastAsia="ru-RU"/>
        </w:rPr>
      </w:pPr>
      <w:r w:rsidRPr="00DD16C9">
        <w:rPr>
          <w:rFonts w:ascii="Times New Roman" w:eastAsia="Times New Roman" w:hAnsi="Times New Roman" w:cs="Times New Roman"/>
          <w:kern w:val="0"/>
          <w:sz w:val="28"/>
          <w:szCs w:val="28"/>
          <w:lang w:eastAsia="ru-RU"/>
        </w:rPr>
        <w:t>3.1.5.</w:t>
      </w:r>
      <w:r w:rsidRPr="00DD16C9">
        <w:rPr>
          <w:rFonts w:ascii="Times New Roman" w:eastAsia="Times New Roman" w:hAnsi="Times New Roman" w:cs="Times New Roman"/>
          <w:kern w:val="0"/>
          <w:sz w:val="28"/>
          <w:szCs w:val="28"/>
          <w:lang w:eastAsia="ru-RU"/>
        </w:rPr>
        <w:tab/>
        <w:t xml:space="preserve"> </w:t>
      </w:r>
      <w:r w:rsidRPr="00DD16C9">
        <w:rPr>
          <w:rFonts w:ascii="Times New Roman" w:eastAsia="Times New Roman" w:hAnsi="Times New Roman" w:cs="Times New Roman" w:hint="eastAsia"/>
          <w:kern w:val="0"/>
          <w:sz w:val="28"/>
          <w:szCs w:val="28"/>
          <w:lang w:eastAsia="ru-RU"/>
        </w:rPr>
        <w:t>Кинетическое</w:t>
      </w:r>
      <w:r w:rsidRPr="00DD16C9">
        <w:rPr>
          <w:rFonts w:ascii="Times New Roman" w:eastAsia="Times New Roman" w:hAnsi="Times New Roman" w:cs="Times New Roman"/>
          <w:kern w:val="0"/>
          <w:sz w:val="28"/>
          <w:szCs w:val="28"/>
          <w:lang w:eastAsia="ru-RU"/>
        </w:rPr>
        <w:t xml:space="preserve"> </w:t>
      </w:r>
      <w:r w:rsidRPr="00DD16C9">
        <w:rPr>
          <w:rFonts w:ascii="Times New Roman" w:eastAsia="Times New Roman" w:hAnsi="Times New Roman" w:cs="Times New Roman" w:hint="eastAsia"/>
          <w:kern w:val="0"/>
          <w:sz w:val="28"/>
          <w:szCs w:val="28"/>
          <w:lang w:eastAsia="ru-RU"/>
        </w:rPr>
        <w:t>описание</w:t>
      </w:r>
      <w:r w:rsidRPr="00DD16C9">
        <w:rPr>
          <w:rFonts w:ascii="Times New Roman" w:eastAsia="Times New Roman" w:hAnsi="Times New Roman" w:cs="Times New Roman"/>
          <w:kern w:val="0"/>
          <w:sz w:val="28"/>
          <w:szCs w:val="28"/>
          <w:lang w:eastAsia="ru-RU"/>
        </w:rPr>
        <w:t xml:space="preserve"> </w:t>
      </w:r>
      <w:r w:rsidRPr="00DD16C9">
        <w:rPr>
          <w:rFonts w:ascii="Times New Roman" w:eastAsia="Times New Roman" w:hAnsi="Times New Roman" w:cs="Times New Roman" w:hint="eastAsia"/>
          <w:kern w:val="0"/>
          <w:sz w:val="28"/>
          <w:szCs w:val="28"/>
          <w:lang w:eastAsia="ru-RU"/>
        </w:rPr>
        <w:t>процесса</w:t>
      </w:r>
      <w:r w:rsidRPr="00DD16C9">
        <w:rPr>
          <w:rFonts w:ascii="Times New Roman" w:eastAsia="Times New Roman" w:hAnsi="Times New Roman" w:cs="Times New Roman"/>
          <w:kern w:val="0"/>
          <w:sz w:val="28"/>
          <w:szCs w:val="28"/>
          <w:lang w:eastAsia="ru-RU"/>
        </w:rPr>
        <w:tab/>
        <w:t>105</w:t>
      </w:r>
    </w:p>
    <w:p w:rsidR="00DD16C9" w:rsidRPr="00DD16C9" w:rsidRDefault="00DD16C9" w:rsidP="00DD16C9">
      <w:pPr>
        <w:rPr>
          <w:rFonts w:ascii="Times New Roman" w:eastAsia="Times New Roman" w:hAnsi="Times New Roman" w:cs="Times New Roman"/>
          <w:kern w:val="0"/>
          <w:sz w:val="28"/>
          <w:szCs w:val="28"/>
          <w:lang w:eastAsia="ru-RU"/>
        </w:rPr>
      </w:pPr>
      <w:r w:rsidRPr="00DD16C9">
        <w:rPr>
          <w:rFonts w:ascii="Times New Roman" w:eastAsia="Times New Roman" w:hAnsi="Times New Roman" w:cs="Times New Roman"/>
          <w:kern w:val="0"/>
          <w:sz w:val="28"/>
          <w:szCs w:val="28"/>
          <w:lang w:eastAsia="ru-RU"/>
        </w:rPr>
        <w:t>3.2.</w:t>
      </w:r>
      <w:r w:rsidRPr="00DD16C9">
        <w:rPr>
          <w:rFonts w:ascii="Times New Roman" w:eastAsia="Times New Roman" w:hAnsi="Times New Roman" w:cs="Times New Roman"/>
          <w:kern w:val="0"/>
          <w:sz w:val="28"/>
          <w:szCs w:val="28"/>
          <w:lang w:eastAsia="ru-RU"/>
        </w:rPr>
        <w:tab/>
        <w:t xml:space="preserve"> </w:t>
      </w:r>
      <w:r w:rsidRPr="00DD16C9">
        <w:rPr>
          <w:rFonts w:ascii="Times New Roman" w:eastAsia="Times New Roman" w:hAnsi="Times New Roman" w:cs="Times New Roman" w:hint="eastAsia"/>
          <w:kern w:val="0"/>
          <w:sz w:val="28"/>
          <w:szCs w:val="28"/>
          <w:lang w:eastAsia="ru-RU"/>
        </w:rPr>
        <w:t>Исследования</w:t>
      </w:r>
      <w:r w:rsidRPr="00DD16C9">
        <w:rPr>
          <w:rFonts w:ascii="Times New Roman" w:eastAsia="Times New Roman" w:hAnsi="Times New Roman" w:cs="Times New Roman"/>
          <w:kern w:val="0"/>
          <w:sz w:val="28"/>
          <w:szCs w:val="28"/>
          <w:lang w:eastAsia="ru-RU"/>
        </w:rPr>
        <w:t xml:space="preserve"> </w:t>
      </w:r>
      <w:r w:rsidRPr="00DD16C9">
        <w:rPr>
          <w:rFonts w:ascii="Times New Roman" w:eastAsia="Times New Roman" w:hAnsi="Times New Roman" w:cs="Times New Roman" w:hint="eastAsia"/>
          <w:kern w:val="0"/>
          <w:sz w:val="28"/>
          <w:szCs w:val="28"/>
          <w:lang w:eastAsia="ru-RU"/>
        </w:rPr>
        <w:t>механизма</w:t>
      </w:r>
      <w:r w:rsidRPr="00DD16C9">
        <w:rPr>
          <w:rFonts w:ascii="Times New Roman" w:eastAsia="Times New Roman" w:hAnsi="Times New Roman" w:cs="Times New Roman"/>
          <w:kern w:val="0"/>
          <w:sz w:val="28"/>
          <w:szCs w:val="28"/>
          <w:lang w:eastAsia="ru-RU"/>
        </w:rPr>
        <w:t xml:space="preserve"> </w:t>
      </w:r>
      <w:r w:rsidRPr="00DD16C9">
        <w:rPr>
          <w:rFonts w:ascii="Times New Roman" w:eastAsia="Times New Roman" w:hAnsi="Times New Roman" w:cs="Times New Roman" w:hint="eastAsia"/>
          <w:kern w:val="0"/>
          <w:sz w:val="28"/>
          <w:szCs w:val="28"/>
          <w:lang w:eastAsia="ru-RU"/>
        </w:rPr>
        <w:t>окислительного</w:t>
      </w:r>
      <w:r w:rsidRPr="00DD16C9">
        <w:rPr>
          <w:rFonts w:ascii="Times New Roman" w:eastAsia="Times New Roman" w:hAnsi="Times New Roman" w:cs="Times New Roman"/>
          <w:kern w:val="0"/>
          <w:sz w:val="28"/>
          <w:szCs w:val="28"/>
          <w:lang w:eastAsia="ru-RU"/>
        </w:rPr>
        <w:t xml:space="preserve"> </w:t>
      </w:r>
      <w:r w:rsidRPr="00DD16C9">
        <w:rPr>
          <w:rFonts w:ascii="Times New Roman" w:eastAsia="Times New Roman" w:hAnsi="Times New Roman" w:cs="Times New Roman" w:hint="eastAsia"/>
          <w:kern w:val="0"/>
          <w:sz w:val="28"/>
          <w:szCs w:val="28"/>
          <w:lang w:eastAsia="ru-RU"/>
        </w:rPr>
        <w:t>дегидрирования</w:t>
      </w:r>
      <w:r w:rsidRPr="00DD16C9">
        <w:rPr>
          <w:rFonts w:ascii="Times New Roman" w:eastAsia="Times New Roman" w:hAnsi="Times New Roman" w:cs="Times New Roman"/>
          <w:kern w:val="0"/>
          <w:sz w:val="28"/>
          <w:szCs w:val="28"/>
          <w:lang w:eastAsia="ru-RU"/>
        </w:rPr>
        <w:t xml:space="preserve"> </w:t>
      </w:r>
      <w:r w:rsidRPr="00DD16C9">
        <w:rPr>
          <w:rFonts w:ascii="Times New Roman" w:eastAsia="Times New Roman" w:hAnsi="Times New Roman" w:cs="Times New Roman" w:hint="eastAsia"/>
          <w:kern w:val="0"/>
          <w:sz w:val="28"/>
          <w:szCs w:val="28"/>
          <w:lang w:eastAsia="ru-RU"/>
        </w:rPr>
        <w:t>изобутана</w:t>
      </w:r>
      <w:r w:rsidRPr="00DD16C9">
        <w:rPr>
          <w:rFonts w:ascii="Times New Roman" w:eastAsia="Times New Roman" w:hAnsi="Times New Roman" w:cs="Times New Roman"/>
          <w:kern w:val="0"/>
          <w:sz w:val="28"/>
          <w:szCs w:val="28"/>
          <w:lang w:eastAsia="ru-RU"/>
        </w:rPr>
        <w:t xml:space="preserve"> </w:t>
      </w:r>
      <w:r w:rsidRPr="00DD16C9">
        <w:rPr>
          <w:rFonts w:ascii="Times New Roman" w:eastAsia="Times New Roman" w:hAnsi="Times New Roman" w:cs="Times New Roman" w:hint="eastAsia"/>
          <w:kern w:val="0"/>
          <w:sz w:val="28"/>
          <w:szCs w:val="28"/>
          <w:lang w:eastAsia="ru-RU"/>
        </w:rPr>
        <w:t>методами</w:t>
      </w:r>
      <w:r w:rsidRPr="00DD16C9">
        <w:rPr>
          <w:rFonts w:ascii="Times New Roman" w:eastAsia="Times New Roman" w:hAnsi="Times New Roman" w:cs="Times New Roman"/>
          <w:kern w:val="0"/>
          <w:sz w:val="28"/>
          <w:szCs w:val="28"/>
          <w:lang w:eastAsia="ru-RU"/>
        </w:rPr>
        <w:t xml:space="preserve"> </w:t>
      </w:r>
      <w:r w:rsidRPr="00DD16C9">
        <w:rPr>
          <w:rFonts w:ascii="Times New Roman" w:eastAsia="Times New Roman" w:hAnsi="Times New Roman" w:cs="Times New Roman" w:hint="eastAsia"/>
          <w:kern w:val="0"/>
          <w:sz w:val="28"/>
          <w:szCs w:val="28"/>
          <w:lang w:eastAsia="ru-RU"/>
        </w:rPr>
        <w:t>отклика</w:t>
      </w:r>
      <w:r w:rsidRPr="00DD16C9">
        <w:rPr>
          <w:rFonts w:ascii="Times New Roman" w:eastAsia="Times New Roman" w:hAnsi="Times New Roman" w:cs="Times New Roman"/>
          <w:kern w:val="0"/>
          <w:sz w:val="28"/>
          <w:szCs w:val="28"/>
          <w:lang w:eastAsia="ru-RU"/>
        </w:rPr>
        <w:t xml:space="preserve"> </w:t>
      </w:r>
      <w:r w:rsidRPr="00DD16C9">
        <w:rPr>
          <w:rFonts w:ascii="Times New Roman" w:eastAsia="Times New Roman" w:hAnsi="Times New Roman" w:cs="Times New Roman" w:hint="eastAsia"/>
          <w:kern w:val="0"/>
          <w:sz w:val="28"/>
          <w:szCs w:val="28"/>
          <w:lang w:eastAsia="ru-RU"/>
        </w:rPr>
        <w:t>и</w:t>
      </w:r>
      <w:r w:rsidRPr="00DD16C9">
        <w:rPr>
          <w:rFonts w:ascii="Times New Roman" w:eastAsia="Times New Roman" w:hAnsi="Times New Roman" w:cs="Times New Roman"/>
          <w:kern w:val="0"/>
          <w:sz w:val="28"/>
          <w:szCs w:val="28"/>
          <w:lang w:eastAsia="ru-RU"/>
        </w:rPr>
        <w:t xml:space="preserve"> </w:t>
      </w:r>
      <w:r w:rsidRPr="00DD16C9">
        <w:rPr>
          <w:rFonts w:ascii="Times New Roman" w:eastAsia="Times New Roman" w:hAnsi="Times New Roman" w:cs="Times New Roman" w:hint="eastAsia"/>
          <w:kern w:val="0"/>
          <w:sz w:val="28"/>
          <w:szCs w:val="28"/>
          <w:lang w:eastAsia="ru-RU"/>
        </w:rPr>
        <w:t>изотопного</w:t>
      </w:r>
      <w:r w:rsidRPr="00DD16C9">
        <w:rPr>
          <w:rFonts w:ascii="Times New Roman" w:eastAsia="Times New Roman" w:hAnsi="Times New Roman" w:cs="Times New Roman"/>
          <w:kern w:val="0"/>
          <w:sz w:val="28"/>
          <w:szCs w:val="28"/>
          <w:lang w:eastAsia="ru-RU"/>
        </w:rPr>
        <w:t xml:space="preserve"> </w:t>
      </w:r>
      <w:r w:rsidRPr="00DD16C9">
        <w:rPr>
          <w:rFonts w:ascii="Times New Roman" w:eastAsia="Times New Roman" w:hAnsi="Times New Roman" w:cs="Times New Roman" w:hint="eastAsia"/>
          <w:kern w:val="0"/>
          <w:sz w:val="28"/>
          <w:szCs w:val="28"/>
          <w:lang w:eastAsia="ru-RU"/>
        </w:rPr>
        <w:t>обмена</w:t>
      </w:r>
      <w:r w:rsidRPr="00DD16C9">
        <w:rPr>
          <w:rFonts w:ascii="Times New Roman" w:eastAsia="Times New Roman" w:hAnsi="Times New Roman" w:cs="Times New Roman"/>
          <w:kern w:val="0"/>
          <w:sz w:val="28"/>
          <w:szCs w:val="28"/>
          <w:lang w:eastAsia="ru-RU"/>
        </w:rPr>
        <w:tab/>
        <w:t>114</w:t>
      </w:r>
    </w:p>
    <w:p w:rsidR="00DD16C9" w:rsidRPr="00DD16C9" w:rsidRDefault="00DD16C9" w:rsidP="00DD16C9">
      <w:pPr>
        <w:rPr>
          <w:rFonts w:ascii="Times New Roman" w:eastAsia="Times New Roman" w:hAnsi="Times New Roman" w:cs="Times New Roman"/>
          <w:kern w:val="0"/>
          <w:sz w:val="28"/>
          <w:szCs w:val="28"/>
          <w:lang w:eastAsia="ru-RU"/>
        </w:rPr>
      </w:pPr>
      <w:r w:rsidRPr="00DD16C9">
        <w:rPr>
          <w:rFonts w:ascii="Times New Roman" w:eastAsia="Times New Roman" w:hAnsi="Times New Roman" w:cs="Times New Roman"/>
          <w:kern w:val="0"/>
          <w:sz w:val="28"/>
          <w:szCs w:val="28"/>
          <w:lang w:eastAsia="ru-RU"/>
        </w:rPr>
        <w:t>3.2.1.</w:t>
      </w:r>
      <w:r w:rsidRPr="00DD16C9">
        <w:rPr>
          <w:rFonts w:ascii="Times New Roman" w:eastAsia="Times New Roman" w:hAnsi="Times New Roman" w:cs="Times New Roman"/>
          <w:kern w:val="0"/>
          <w:sz w:val="28"/>
          <w:szCs w:val="28"/>
          <w:lang w:eastAsia="ru-RU"/>
        </w:rPr>
        <w:tab/>
        <w:t xml:space="preserve"> </w:t>
      </w:r>
      <w:r w:rsidRPr="00DD16C9">
        <w:rPr>
          <w:rFonts w:ascii="Times New Roman" w:eastAsia="Times New Roman" w:hAnsi="Times New Roman" w:cs="Times New Roman" w:hint="eastAsia"/>
          <w:kern w:val="0"/>
          <w:sz w:val="28"/>
          <w:szCs w:val="28"/>
          <w:lang w:eastAsia="ru-RU"/>
        </w:rPr>
        <w:t>Изучение</w:t>
      </w:r>
      <w:r w:rsidRPr="00DD16C9">
        <w:rPr>
          <w:rFonts w:ascii="Times New Roman" w:eastAsia="Times New Roman" w:hAnsi="Times New Roman" w:cs="Times New Roman"/>
          <w:kern w:val="0"/>
          <w:sz w:val="28"/>
          <w:szCs w:val="28"/>
          <w:lang w:eastAsia="ru-RU"/>
        </w:rPr>
        <w:t xml:space="preserve"> </w:t>
      </w:r>
      <w:r w:rsidRPr="00DD16C9">
        <w:rPr>
          <w:rFonts w:ascii="Times New Roman" w:eastAsia="Times New Roman" w:hAnsi="Times New Roman" w:cs="Times New Roman" w:hint="eastAsia"/>
          <w:kern w:val="0"/>
          <w:sz w:val="28"/>
          <w:szCs w:val="28"/>
          <w:lang w:eastAsia="ru-RU"/>
        </w:rPr>
        <w:t>откликов</w:t>
      </w:r>
      <w:r w:rsidRPr="00DD16C9">
        <w:rPr>
          <w:rFonts w:ascii="Times New Roman" w:eastAsia="Times New Roman" w:hAnsi="Times New Roman" w:cs="Times New Roman"/>
          <w:kern w:val="0"/>
          <w:sz w:val="28"/>
          <w:szCs w:val="28"/>
          <w:lang w:eastAsia="ru-RU"/>
        </w:rPr>
        <w:t xml:space="preserve"> </w:t>
      </w:r>
      <w:r w:rsidRPr="00DD16C9">
        <w:rPr>
          <w:rFonts w:ascii="Times New Roman" w:eastAsia="Times New Roman" w:hAnsi="Times New Roman" w:cs="Times New Roman" w:hint="eastAsia"/>
          <w:kern w:val="0"/>
          <w:sz w:val="28"/>
          <w:szCs w:val="28"/>
          <w:lang w:eastAsia="ru-RU"/>
        </w:rPr>
        <w:t>системы</w:t>
      </w:r>
      <w:r w:rsidRPr="00DD16C9">
        <w:rPr>
          <w:rFonts w:ascii="Times New Roman" w:eastAsia="Times New Roman" w:hAnsi="Times New Roman" w:cs="Times New Roman"/>
          <w:kern w:val="0"/>
          <w:sz w:val="28"/>
          <w:szCs w:val="28"/>
          <w:lang w:eastAsia="ru-RU"/>
        </w:rPr>
        <w:t xml:space="preserve"> </w:t>
      </w:r>
      <w:r w:rsidRPr="00DD16C9">
        <w:rPr>
          <w:rFonts w:ascii="Times New Roman" w:eastAsia="Times New Roman" w:hAnsi="Times New Roman" w:cs="Times New Roman" w:hint="eastAsia"/>
          <w:kern w:val="0"/>
          <w:sz w:val="28"/>
          <w:szCs w:val="28"/>
          <w:lang w:eastAsia="ru-RU"/>
        </w:rPr>
        <w:t>на</w:t>
      </w:r>
      <w:r w:rsidRPr="00DD16C9">
        <w:rPr>
          <w:rFonts w:ascii="Times New Roman" w:eastAsia="Times New Roman" w:hAnsi="Times New Roman" w:cs="Times New Roman"/>
          <w:kern w:val="0"/>
          <w:sz w:val="28"/>
          <w:szCs w:val="28"/>
          <w:lang w:eastAsia="ru-RU"/>
        </w:rPr>
        <w:t xml:space="preserve"> </w:t>
      </w:r>
      <w:r w:rsidRPr="00DD16C9">
        <w:rPr>
          <w:rFonts w:ascii="Times New Roman" w:eastAsia="Times New Roman" w:hAnsi="Times New Roman" w:cs="Times New Roman" w:hint="eastAsia"/>
          <w:kern w:val="0"/>
          <w:sz w:val="28"/>
          <w:szCs w:val="28"/>
          <w:lang w:eastAsia="ru-RU"/>
        </w:rPr>
        <w:t>попеременное</w:t>
      </w:r>
    </w:p>
    <w:p w:rsidR="00DD16C9" w:rsidRPr="00DD16C9" w:rsidRDefault="00DD16C9" w:rsidP="00DD16C9">
      <w:pPr>
        <w:rPr>
          <w:rFonts w:ascii="Times New Roman" w:eastAsia="Times New Roman" w:hAnsi="Times New Roman" w:cs="Times New Roman"/>
          <w:kern w:val="0"/>
          <w:sz w:val="28"/>
          <w:szCs w:val="28"/>
          <w:lang w:eastAsia="ru-RU"/>
        </w:rPr>
      </w:pPr>
      <w:r w:rsidRPr="00DD16C9">
        <w:rPr>
          <w:rFonts w:ascii="Times New Roman" w:eastAsia="Times New Roman" w:hAnsi="Times New Roman" w:cs="Times New Roman" w:hint="eastAsia"/>
          <w:kern w:val="0"/>
          <w:sz w:val="28"/>
          <w:szCs w:val="28"/>
          <w:lang w:eastAsia="ru-RU"/>
        </w:rPr>
        <w:t>введение</w:t>
      </w:r>
      <w:r w:rsidRPr="00DD16C9">
        <w:rPr>
          <w:rFonts w:ascii="Times New Roman" w:eastAsia="Times New Roman" w:hAnsi="Times New Roman" w:cs="Times New Roman"/>
          <w:kern w:val="0"/>
          <w:sz w:val="28"/>
          <w:szCs w:val="28"/>
          <w:lang w:eastAsia="ru-RU"/>
        </w:rPr>
        <w:t xml:space="preserve"> </w:t>
      </w:r>
      <w:r w:rsidRPr="00DD16C9">
        <w:rPr>
          <w:rFonts w:ascii="Times New Roman" w:eastAsia="Times New Roman" w:hAnsi="Times New Roman" w:cs="Times New Roman" w:hint="eastAsia"/>
          <w:kern w:val="0"/>
          <w:sz w:val="28"/>
          <w:szCs w:val="28"/>
          <w:lang w:eastAsia="ru-RU"/>
        </w:rPr>
        <w:t>компонентов</w:t>
      </w:r>
      <w:r w:rsidRPr="00DD16C9">
        <w:rPr>
          <w:rFonts w:ascii="Times New Roman" w:eastAsia="Times New Roman" w:hAnsi="Times New Roman" w:cs="Times New Roman"/>
          <w:kern w:val="0"/>
          <w:sz w:val="28"/>
          <w:szCs w:val="28"/>
          <w:lang w:eastAsia="ru-RU"/>
        </w:rPr>
        <w:t xml:space="preserve"> </w:t>
      </w:r>
      <w:r w:rsidRPr="00DD16C9">
        <w:rPr>
          <w:rFonts w:ascii="Times New Roman" w:eastAsia="Times New Roman" w:hAnsi="Times New Roman" w:cs="Times New Roman" w:hint="eastAsia"/>
          <w:kern w:val="0"/>
          <w:sz w:val="28"/>
          <w:szCs w:val="28"/>
          <w:lang w:eastAsia="ru-RU"/>
        </w:rPr>
        <w:t>процесса</w:t>
      </w:r>
      <w:r w:rsidRPr="00DD16C9">
        <w:rPr>
          <w:rFonts w:ascii="Times New Roman" w:eastAsia="Times New Roman" w:hAnsi="Times New Roman" w:cs="Times New Roman"/>
          <w:kern w:val="0"/>
          <w:sz w:val="28"/>
          <w:szCs w:val="28"/>
          <w:lang w:eastAsia="ru-RU"/>
        </w:rPr>
        <w:tab/>
        <w:t>114</w:t>
      </w:r>
    </w:p>
    <w:p w:rsidR="00DD16C9" w:rsidRPr="00DD16C9" w:rsidRDefault="00DD16C9" w:rsidP="00DD16C9">
      <w:pPr>
        <w:rPr>
          <w:rFonts w:ascii="Times New Roman" w:eastAsia="Times New Roman" w:hAnsi="Times New Roman" w:cs="Times New Roman"/>
          <w:kern w:val="0"/>
          <w:sz w:val="28"/>
          <w:szCs w:val="28"/>
          <w:lang w:eastAsia="ru-RU"/>
        </w:rPr>
      </w:pPr>
      <w:r w:rsidRPr="00DD16C9">
        <w:rPr>
          <w:rFonts w:ascii="Times New Roman" w:eastAsia="Times New Roman" w:hAnsi="Times New Roman" w:cs="Times New Roman"/>
          <w:kern w:val="0"/>
          <w:sz w:val="28"/>
          <w:szCs w:val="28"/>
          <w:lang w:eastAsia="ru-RU"/>
        </w:rPr>
        <w:t>3.2.2.</w:t>
      </w:r>
      <w:r w:rsidRPr="00DD16C9">
        <w:rPr>
          <w:rFonts w:ascii="Times New Roman" w:eastAsia="Times New Roman" w:hAnsi="Times New Roman" w:cs="Times New Roman"/>
          <w:kern w:val="0"/>
          <w:sz w:val="28"/>
          <w:szCs w:val="28"/>
          <w:lang w:eastAsia="ru-RU"/>
        </w:rPr>
        <w:tab/>
        <w:t xml:space="preserve"> </w:t>
      </w:r>
      <w:r w:rsidRPr="00DD16C9">
        <w:rPr>
          <w:rFonts w:ascii="Times New Roman" w:eastAsia="Times New Roman" w:hAnsi="Times New Roman" w:cs="Times New Roman" w:hint="eastAsia"/>
          <w:kern w:val="0"/>
          <w:sz w:val="28"/>
          <w:szCs w:val="28"/>
          <w:lang w:eastAsia="ru-RU"/>
        </w:rPr>
        <w:t>Изучение</w:t>
      </w:r>
      <w:r w:rsidRPr="00DD16C9">
        <w:rPr>
          <w:rFonts w:ascii="Times New Roman" w:eastAsia="Times New Roman" w:hAnsi="Times New Roman" w:cs="Times New Roman"/>
          <w:kern w:val="0"/>
          <w:sz w:val="28"/>
          <w:szCs w:val="28"/>
          <w:lang w:eastAsia="ru-RU"/>
        </w:rPr>
        <w:t xml:space="preserve"> </w:t>
      </w:r>
      <w:r w:rsidRPr="00DD16C9">
        <w:rPr>
          <w:rFonts w:ascii="Times New Roman" w:eastAsia="Times New Roman" w:hAnsi="Times New Roman" w:cs="Times New Roman" w:hint="eastAsia"/>
          <w:kern w:val="0"/>
          <w:sz w:val="28"/>
          <w:szCs w:val="28"/>
          <w:lang w:eastAsia="ru-RU"/>
        </w:rPr>
        <w:t>откликов</w:t>
      </w:r>
      <w:r w:rsidRPr="00DD16C9">
        <w:rPr>
          <w:rFonts w:ascii="Times New Roman" w:eastAsia="Times New Roman" w:hAnsi="Times New Roman" w:cs="Times New Roman"/>
          <w:kern w:val="0"/>
          <w:sz w:val="28"/>
          <w:szCs w:val="28"/>
          <w:lang w:eastAsia="ru-RU"/>
        </w:rPr>
        <w:t xml:space="preserve"> </w:t>
      </w:r>
      <w:r w:rsidRPr="00DD16C9">
        <w:rPr>
          <w:rFonts w:ascii="Times New Roman" w:eastAsia="Times New Roman" w:hAnsi="Times New Roman" w:cs="Times New Roman" w:hint="eastAsia"/>
          <w:kern w:val="0"/>
          <w:sz w:val="28"/>
          <w:szCs w:val="28"/>
          <w:lang w:eastAsia="ru-RU"/>
        </w:rPr>
        <w:t>системы</w:t>
      </w:r>
      <w:r w:rsidRPr="00DD16C9">
        <w:rPr>
          <w:rFonts w:ascii="Times New Roman" w:eastAsia="Times New Roman" w:hAnsi="Times New Roman" w:cs="Times New Roman"/>
          <w:kern w:val="0"/>
          <w:sz w:val="28"/>
          <w:szCs w:val="28"/>
          <w:lang w:eastAsia="ru-RU"/>
        </w:rPr>
        <w:t xml:space="preserve"> </w:t>
      </w:r>
      <w:r w:rsidRPr="00DD16C9">
        <w:rPr>
          <w:rFonts w:ascii="Times New Roman" w:eastAsia="Times New Roman" w:hAnsi="Times New Roman" w:cs="Times New Roman" w:hint="eastAsia"/>
          <w:kern w:val="0"/>
          <w:sz w:val="28"/>
          <w:szCs w:val="28"/>
          <w:lang w:eastAsia="ru-RU"/>
        </w:rPr>
        <w:t>на</w:t>
      </w:r>
      <w:r w:rsidRPr="00DD16C9">
        <w:rPr>
          <w:rFonts w:ascii="Times New Roman" w:eastAsia="Times New Roman" w:hAnsi="Times New Roman" w:cs="Times New Roman"/>
          <w:kern w:val="0"/>
          <w:sz w:val="28"/>
          <w:szCs w:val="28"/>
          <w:lang w:eastAsia="ru-RU"/>
        </w:rPr>
        <w:t xml:space="preserve"> </w:t>
      </w:r>
      <w:r w:rsidRPr="00DD16C9">
        <w:rPr>
          <w:rFonts w:ascii="Times New Roman" w:eastAsia="Times New Roman" w:hAnsi="Times New Roman" w:cs="Times New Roman" w:hint="eastAsia"/>
          <w:kern w:val="0"/>
          <w:sz w:val="28"/>
          <w:szCs w:val="28"/>
          <w:lang w:eastAsia="ru-RU"/>
        </w:rPr>
        <w:t>попеременную</w:t>
      </w:r>
      <w:r w:rsidRPr="00DD16C9">
        <w:rPr>
          <w:rFonts w:ascii="Times New Roman" w:eastAsia="Times New Roman" w:hAnsi="Times New Roman" w:cs="Times New Roman"/>
          <w:kern w:val="0"/>
          <w:sz w:val="28"/>
          <w:szCs w:val="28"/>
          <w:lang w:eastAsia="ru-RU"/>
        </w:rPr>
        <w:t xml:space="preserve"> </w:t>
      </w:r>
      <w:r w:rsidRPr="00DD16C9">
        <w:rPr>
          <w:rFonts w:ascii="Times New Roman" w:eastAsia="Times New Roman" w:hAnsi="Times New Roman" w:cs="Times New Roman" w:hint="eastAsia"/>
          <w:kern w:val="0"/>
          <w:sz w:val="28"/>
          <w:szCs w:val="28"/>
          <w:lang w:eastAsia="ru-RU"/>
        </w:rPr>
        <w:t>замену</w:t>
      </w:r>
      <w:r w:rsidRPr="00DD16C9">
        <w:rPr>
          <w:rFonts w:ascii="Times New Roman" w:eastAsia="Times New Roman" w:hAnsi="Times New Roman" w:cs="Times New Roman"/>
          <w:kern w:val="0"/>
          <w:sz w:val="28"/>
          <w:szCs w:val="28"/>
          <w:lang w:eastAsia="ru-RU"/>
        </w:rPr>
        <w:t xml:space="preserve"> </w:t>
      </w:r>
      <w:r w:rsidRPr="00DD16C9">
        <w:rPr>
          <w:rFonts w:ascii="Times New Roman" w:eastAsia="Times New Roman" w:hAnsi="Times New Roman" w:cs="Times New Roman" w:hint="eastAsia"/>
          <w:kern w:val="0"/>
          <w:sz w:val="28"/>
          <w:szCs w:val="28"/>
          <w:lang w:eastAsia="ru-RU"/>
        </w:rPr>
        <w:t>воздуха</w:t>
      </w:r>
      <w:r w:rsidRPr="00DD16C9">
        <w:rPr>
          <w:rFonts w:ascii="Times New Roman" w:eastAsia="Times New Roman" w:hAnsi="Times New Roman" w:cs="Times New Roman"/>
          <w:kern w:val="0"/>
          <w:sz w:val="28"/>
          <w:szCs w:val="28"/>
          <w:lang w:eastAsia="ru-RU"/>
        </w:rPr>
        <w:t xml:space="preserve"> </w:t>
      </w:r>
      <w:r w:rsidRPr="00DD16C9">
        <w:rPr>
          <w:rFonts w:ascii="Times New Roman" w:eastAsia="Times New Roman" w:hAnsi="Times New Roman" w:cs="Times New Roman" w:hint="eastAsia"/>
          <w:kern w:val="0"/>
          <w:sz w:val="28"/>
          <w:szCs w:val="28"/>
          <w:lang w:eastAsia="ru-RU"/>
        </w:rPr>
        <w:t>и</w:t>
      </w:r>
      <w:r w:rsidRPr="00DD16C9">
        <w:rPr>
          <w:rFonts w:ascii="Times New Roman" w:eastAsia="Times New Roman" w:hAnsi="Times New Roman" w:cs="Times New Roman"/>
          <w:kern w:val="0"/>
          <w:sz w:val="28"/>
          <w:szCs w:val="28"/>
          <w:lang w:eastAsia="ru-RU"/>
        </w:rPr>
        <w:t xml:space="preserve"> </w:t>
      </w:r>
      <w:r w:rsidRPr="00DD16C9">
        <w:rPr>
          <w:rFonts w:ascii="Times New Roman" w:eastAsia="Times New Roman" w:hAnsi="Times New Roman" w:cs="Times New Roman" w:hint="eastAsia"/>
          <w:kern w:val="0"/>
          <w:sz w:val="28"/>
          <w:szCs w:val="28"/>
          <w:lang w:eastAsia="ru-RU"/>
        </w:rPr>
        <w:t>реакционной</w:t>
      </w:r>
      <w:r w:rsidRPr="00DD16C9">
        <w:rPr>
          <w:rFonts w:ascii="Times New Roman" w:eastAsia="Times New Roman" w:hAnsi="Times New Roman" w:cs="Times New Roman"/>
          <w:kern w:val="0"/>
          <w:sz w:val="28"/>
          <w:szCs w:val="28"/>
          <w:lang w:eastAsia="ru-RU"/>
        </w:rPr>
        <w:t xml:space="preserve"> </w:t>
      </w:r>
      <w:r w:rsidRPr="00DD16C9">
        <w:rPr>
          <w:rFonts w:ascii="Times New Roman" w:eastAsia="Times New Roman" w:hAnsi="Times New Roman" w:cs="Times New Roman" w:hint="eastAsia"/>
          <w:kern w:val="0"/>
          <w:sz w:val="28"/>
          <w:szCs w:val="28"/>
          <w:lang w:eastAsia="ru-RU"/>
        </w:rPr>
        <w:t>смесью</w:t>
      </w:r>
      <w:r w:rsidRPr="00DD16C9">
        <w:rPr>
          <w:rFonts w:ascii="Times New Roman" w:eastAsia="Times New Roman" w:hAnsi="Times New Roman" w:cs="Times New Roman"/>
          <w:kern w:val="0"/>
          <w:sz w:val="28"/>
          <w:szCs w:val="28"/>
          <w:lang w:eastAsia="ru-RU"/>
        </w:rPr>
        <w:tab/>
        <w:t>120</w:t>
      </w:r>
    </w:p>
    <w:p w:rsidR="00DD16C9" w:rsidRPr="00DD16C9" w:rsidRDefault="00DD16C9" w:rsidP="00DD16C9">
      <w:pPr>
        <w:rPr>
          <w:rFonts w:ascii="Times New Roman" w:eastAsia="Times New Roman" w:hAnsi="Times New Roman" w:cs="Times New Roman"/>
          <w:kern w:val="0"/>
          <w:sz w:val="28"/>
          <w:szCs w:val="28"/>
          <w:lang w:eastAsia="ru-RU"/>
        </w:rPr>
      </w:pPr>
      <w:r w:rsidRPr="00DD16C9">
        <w:rPr>
          <w:rFonts w:ascii="Times New Roman" w:eastAsia="Times New Roman" w:hAnsi="Times New Roman" w:cs="Times New Roman"/>
          <w:kern w:val="0"/>
          <w:sz w:val="28"/>
          <w:szCs w:val="28"/>
          <w:lang w:eastAsia="ru-RU"/>
        </w:rPr>
        <w:t>3.2.3.</w:t>
      </w:r>
      <w:r w:rsidRPr="00DD16C9">
        <w:rPr>
          <w:rFonts w:ascii="Times New Roman" w:eastAsia="Times New Roman" w:hAnsi="Times New Roman" w:cs="Times New Roman"/>
          <w:kern w:val="0"/>
          <w:sz w:val="28"/>
          <w:szCs w:val="28"/>
          <w:lang w:eastAsia="ru-RU"/>
        </w:rPr>
        <w:tab/>
        <w:t xml:space="preserve"> </w:t>
      </w:r>
      <w:r w:rsidRPr="00DD16C9">
        <w:rPr>
          <w:rFonts w:ascii="Times New Roman" w:eastAsia="Times New Roman" w:hAnsi="Times New Roman" w:cs="Times New Roman" w:hint="eastAsia"/>
          <w:kern w:val="0"/>
          <w:sz w:val="28"/>
          <w:szCs w:val="28"/>
          <w:lang w:eastAsia="ru-RU"/>
        </w:rPr>
        <w:t>Изучение</w:t>
      </w:r>
      <w:r w:rsidRPr="00DD16C9">
        <w:rPr>
          <w:rFonts w:ascii="Times New Roman" w:eastAsia="Times New Roman" w:hAnsi="Times New Roman" w:cs="Times New Roman"/>
          <w:kern w:val="0"/>
          <w:sz w:val="28"/>
          <w:szCs w:val="28"/>
          <w:lang w:eastAsia="ru-RU"/>
        </w:rPr>
        <w:t xml:space="preserve"> </w:t>
      </w:r>
      <w:r w:rsidRPr="00DD16C9">
        <w:rPr>
          <w:rFonts w:ascii="Times New Roman" w:eastAsia="Times New Roman" w:hAnsi="Times New Roman" w:cs="Times New Roman" w:hint="eastAsia"/>
          <w:kern w:val="0"/>
          <w:sz w:val="28"/>
          <w:szCs w:val="28"/>
          <w:lang w:eastAsia="ru-RU"/>
        </w:rPr>
        <w:t>откликов</w:t>
      </w:r>
      <w:r w:rsidRPr="00DD16C9">
        <w:rPr>
          <w:rFonts w:ascii="Times New Roman" w:eastAsia="Times New Roman" w:hAnsi="Times New Roman" w:cs="Times New Roman"/>
          <w:kern w:val="0"/>
          <w:sz w:val="28"/>
          <w:szCs w:val="28"/>
          <w:lang w:eastAsia="ru-RU"/>
        </w:rPr>
        <w:t xml:space="preserve"> </w:t>
      </w:r>
      <w:r w:rsidRPr="00DD16C9">
        <w:rPr>
          <w:rFonts w:ascii="Times New Roman" w:eastAsia="Times New Roman" w:hAnsi="Times New Roman" w:cs="Times New Roman" w:hint="eastAsia"/>
          <w:kern w:val="0"/>
          <w:sz w:val="28"/>
          <w:szCs w:val="28"/>
          <w:lang w:eastAsia="ru-RU"/>
        </w:rPr>
        <w:t>системы</w:t>
      </w:r>
      <w:r w:rsidRPr="00DD16C9">
        <w:rPr>
          <w:rFonts w:ascii="Times New Roman" w:eastAsia="Times New Roman" w:hAnsi="Times New Roman" w:cs="Times New Roman"/>
          <w:kern w:val="0"/>
          <w:sz w:val="28"/>
          <w:szCs w:val="28"/>
          <w:lang w:eastAsia="ru-RU"/>
        </w:rPr>
        <w:t xml:space="preserve"> </w:t>
      </w:r>
      <w:r w:rsidRPr="00DD16C9">
        <w:rPr>
          <w:rFonts w:ascii="Times New Roman" w:eastAsia="Times New Roman" w:hAnsi="Times New Roman" w:cs="Times New Roman" w:hint="eastAsia"/>
          <w:kern w:val="0"/>
          <w:sz w:val="28"/>
          <w:szCs w:val="28"/>
          <w:lang w:eastAsia="ru-RU"/>
        </w:rPr>
        <w:t>на</w:t>
      </w:r>
      <w:r w:rsidRPr="00DD16C9">
        <w:rPr>
          <w:rFonts w:ascii="Times New Roman" w:eastAsia="Times New Roman" w:hAnsi="Times New Roman" w:cs="Times New Roman"/>
          <w:kern w:val="0"/>
          <w:sz w:val="28"/>
          <w:szCs w:val="28"/>
          <w:lang w:eastAsia="ru-RU"/>
        </w:rPr>
        <w:t xml:space="preserve"> </w:t>
      </w:r>
      <w:r w:rsidRPr="00DD16C9">
        <w:rPr>
          <w:rFonts w:ascii="Times New Roman" w:eastAsia="Times New Roman" w:hAnsi="Times New Roman" w:cs="Times New Roman" w:hint="eastAsia"/>
          <w:kern w:val="0"/>
          <w:sz w:val="28"/>
          <w:szCs w:val="28"/>
          <w:lang w:eastAsia="ru-RU"/>
        </w:rPr>
        <w:t>замену</w:t>
      </w:r>
      <w:r w:rsidRPr="00DD16C9">
        <w:rPr>
          <w:rFonts w:ascii="Times New Roman" w:eastAsia="Times New Roman" w:hAnsi="Times New Roman" w:cs="Times New Roman"/>
          <w:kern w:val="0"/>
          <w:sz w:val="28"/>
          <w:szCs w:val="28"/>
          <w:lang w:eastAsia="ru-RU"/>
        </w:rPr>
        <w:t xml:space="preserve"> </w:t>
      </w:r>
      <w:r w:rsidRPr="00DD16C9">
        <w:rPr>
          <w:rFonts w:ascii="Times New Roman" w:eastAsia="Times New Roman" w:hAnsi="Times New Roman" w:cs="Times New Roman" w:hint="eastAsia"/>
          <w:kern w:val="0"/>
          <w:sz w:val="28"/>
          <w:szCs w:val="28"/>
          <w:lang w:eastAsia="ru-RU"/>
        </w:rPr>
        <w:t>воздуха</w:t>
      </w:r>
      <w:r w:rsidRPr="00DD16C9">
        <w:rPr>
          <w:rFonts w:ascii="Times New Roman" w:eastAsia="Times New Roman" w:hAnsi="Times New Roman" w:cs="Times New Roman"/>
          <w:kern w:val="0"/>
          <w:sz w:val="28"/>
          <w:szCs w:val="28"/>
          <w:lang w:eastAsia="ru-RU"/>
        </w:rPr>
        <w:t xml:space="preserve"> </w:t>
      </w:r>
      <w:r w:rsidRPr="00DD16C9">
        <w:rPr>
          <w:rFonts w:ascii="Times New Roman" w:eastAsia="Times New Roman" w:hAnsi="Times New Roman" w:cs="Times New Roman" w:hint="eastAsia"/>
          <w:kern w:val="0"/>
          <w:sz w:val="28"/>
          <w:szCs w:val="28"/>
          <w:lang w:eastAsia="ru-RU"/>
        </w:rPr>
        <w:t>реакционной</w:t>
      </w:r>
      <w:r w:rsidRPr="00DD16C9">
        <w:rPr>
          <w:rFonts w:ascii="Times New Roman" w:eastAsia="Times New Roman" w:hAnsi="Times New Roman" w:cs="Times New Roman"/>
          <w:kern w:val="0"/>
          <w:sz w:val="28"/>
          <w:szCs w:val="28"/>
          <w:lang w:eastAsia="ru-RU"/>
        </w:rPr>
        <w:t xml:space="preserve"> </w:t>
      </w:r>
      <w:r w:rsidRPr="00DD16C9">
        <w:rPr>
          <w:rFonts w:ascii="Times New Roman" w:eastAsia="Times New Roman" w:hAnsi="Times New Roman" w:cs="Times New Roman" w:hint="eastAsia"/>
          <w:kern w:val="0"/>
          <w:sz w:val="28"/>
          <w:szCs w:val="28"/>
          <w:lang w:eastAsia="ru-RU"/>
        </w:rPr>
        <w:t>смесью</w:t>
      </w:r>
      <w:r w:rsidRPr="00DD16C9">
        <w:rPr>
          <w:rFonts w:ascii="Times New Roman" w:eastAsia="Times New Roman" w:hAnsi="Times New Roman" w:cs="Times New Roman"/>
          <w:kern w:val="0"/>
          <w:sz w:val="28"/>
          <w:szCs w:val="28"/>
          <w:lang w:eastAsia="ru-RU"/>
        </w:rPr>
        <w:t xml:space="preserve"> </w:t>
      </w:r>
      <w:r w:rsidRPr="00DD16C9">
        <w:rPr>
          <w:rFonts w:ascii="Times New Roman" w:eastAsia="Times New Roman" w:hAnsi="Times New Roman" w:cs="Times New Roman" w:hint="eastAsia"/>
          <w:kern w:val="0"/>
          <w:sz w:val="28"/>
          <w:szCs w:val="28"/>
          <w:lang w:eastAsia="ru-RU"/>
        </w:rPr>
        <w:t>с</w:t>
      </w:r>
      <w:r w:rsidRPr="00DD16C9">
        <w:rPr>
          <w:rFonts w:ascii="Times New Roman" w:eastAsia="Times New Roman" w:hAnsi="Times New Roman" w:cs="Times New Roman"/>
          <w:kern w:val="0"/>
          <w:sz w:val="28"/>
          <w:szCs w:val="28"/>
          <w:lang w:eastAsia="ru-RU"/>
        </w:rPr>
        <w:t xml:space="preserve"> </w:t>
      </w:r>
      <w:r w:rsidRPr="00DD16C9">
        <w:rPr>
          <w:rFonts w:ascii="Times New Roman" w:eastAsia="Times New Roman" w:hAnsi="Times New Roman" w:cs="Times New Roman" w:hint="eastAsia"/>
          <w:kern w:val="0"/>
          <w:sz w:val="28"/>
          <w:szCs w:val="28"/>
          <w:lang w:eastAsia="ru-RU"/>
        </w:rPr>
        <w:t>промежуточной</w:t>
      </w:r>
      <w:r w:rsidRPr="00DD16C9">
        <w:rPr>
          <w:rFonts w:ascii="Times New Roman" w:eastAsia="Times New Roman" w:hAnsi="Times New Roman" w:cs="Times New Roman"/>
          <w:kern w:val="0"/>
          <w:sz w:val="28"/>
          <w:szCs w:val="28"/>
          <w:lang w:eastAsia="ru-RU"/>
        </w:rPr>
        <w:t xml:space="preserve"> </w:t>
      </w:r>
      <w:r w:rsidRPr="00DD16C9">
        <w:rPr>
          <w:rFonts w:ascii="Times New Roman" w:eastAsia="Times New Roman" w:hAnsi="Times New Roman" w:cs="Times New Roman" w:hint="eastAsia"/>
          <w:kern w:val="0"/>
          <w:sz w:val="28"/>
          <w:szCs w:val="28"/>
          <w:lang w:eastAsia="ru-RU"/>
        </w:rPr>
        <w:t>продувкой</w:t>
      </w:r>
      <w:r w:rsidRPr="00DD16C9">
        <w:rPr>
          <w:rFonts w:ascii="Times New Roman" w:eastAsia="Times New Roman" w:hAnsi="Times New Roman" w:cs="Times New Roman"/>
          <w:kern w:val="0"/>
          <w:sz w:val="28"/>
          <w:szCs w:val="28"/>
          <w:lang w:eastAsia="ru-RU"/>
        </w:rPr>
        <w:t xml:space="preserve"> </w:t>
      </w:r>
      <w:r w:rsidRPr="00DD16C9">
        <w:rPr>
          <w:rFonts w:ascii="Times New Roman" w:eastAsia="Times New Roman" w:hAnsi="Times New Roman" w:cs="Times New Roman" w:hint="eastAsia"/>
          <w:kern w:val="0"/>
          <w:sz w:val="28"/>
          <w:szCs w:val="28"/>
          <w:lang w:eastAsia="ru-RU"/>
        </w:rPr>
        <w:t>азотом</w:t>
      </w:r>
      <w:r w:rsidRPr="00DD16C9">
        <w:rPr>
          <w:rFonts w:ascii="Times New Roman" w:eastAsia="Times New Roman" w:hAnsi="Times New Roman" w:cs="Times New Roman"/>
          <w:kern w:val="0"/>
          <w:sz w:val="28"/>
          <w:szCs w:val="28"/>
          <w:lang w:eastAsia="ru-RU"/>
        </w:rPr>
        <w:t xml:space="preserve"> 128</w:t>
      </w:r>
    </w:p>
    <w:p w:rsidR="00DD16C9" w:rsidRPr="00DD16C9" w:rsidRDefault="00DD16C9" w:rsidP="00DD16C9">
      <w:pPr>
        <w:rPr>
          <w:rFonts w:ascii="Times New Roman" w:eastAsia="Times New Roman" w:hAnsi="Times New Roman" w:cs="Times New Roman"/>
          <w:kern w:val="0"/>
          <w:sz w:val="28"/>
          <w:szCs w:val="28"/>
          <w:lang w:eastAsia="ru-RU"/>
        </w:rPr>
      </w:pPr>
      <w:r w:rsidRPr="00DD16C9">
        <w:rPr>
          <w:rFonts w:ascii="Times New Roman" w:eastAsia="Times New Roman" w:hAnsi="Times New Roman" w:cs="Times New Roman"/>
          <w:kern w:val="0"/>
          <w:sz w:val="28"/>
          <w:szCs w:val="28"/>
          <w:lang w:eastAsia="ru-RU"/>
        </w:rPr>
        <w:t>3.2.4.</w:t>
      </w:r>
      <w:r w:rsidRPr="00DD16C9">
        <w:rPr>
          <w:rFonts w:ascii="Times New Roman" w:eastAsia="Times New Roman" w:hAnsi="Times New Roman" w:cs="Times New Roman"/>
          <w:kern w:val="0"/>
          <w:sz w:val="28"/>
          <w:szCs w:val="28"/>
          <w:lang w:eastAsia="ru-RU"/>
        </w:rPr>
        <w:tab/>
        <w:t xml:space="preserve"> </w:t>
      </w:r>
      <w:r w:rsidRPr="00DD16C9">
        <w:rPr>
          <w:rFonts w:ascii="Times New Roman" w:eastAsia="Times New Roman" w:hAnsi="Times New Roman" w:cs="Times New Roman" w:hint="eastAsia"/>
          <w:kern w:val="0"/>
          <w:sz w:val="28"/>
          <w:szCs w:val="28"/>
          <w:lang w:eastAsia="ru-RU"/>
        </w:rPr>
        <w:t>Изучение</w:t>
      </w:r>
      <w:r w:rsidRPr="00DD16C9">
        <w:rPr>
          <w:rFonts w:ascii="Times New Roman" w:eastAsia="Times New Roman" w:hAnsi="Times New Roman" w:cs="Times New Roman"/>
          <w:kern w:val="0"/>
          <w:sz w:val="28"/>
          <w:szCs w:val="28"/>
          <w:lang w:eastAsia="ru-RU"/>
        </w:rPr>
        <w:t xml:space="preserve"> </w:t>
      </w:r>
      <w:r w:rsidRPr="00DD16C9">
        <w:rPr>
          <w:rFonts w:ascii="Times New Roman" w:eastAsia="Times New Roman" w:hAnsi="Times New Roman" w:cs="Times New Roman" w:hint="eastAsia"/>
          <w:kern w:val="0"/>
          <w:sz w:val="28"/>
          <w:szCs w:val="28"/>
          <w:lang w:eastAsia="ru-RU"/>
        </w:rPr>
        <w:t>влияния</w:t>
      </w:r>
      <w:r w:rsidRPr="00DD16C9">
        <w:rPr>
          <w:rFonts w:ascii="Times New Roman" w:eastAsia="Times New Roman" w:hAnsi="Times New Roman" w:cs="Times New Roman"/>
          <w:kern w:val="0"/>
          <w:sz w:val="28"/>
          <w:szCs w:val="28"/>
          <w:lang w:eastAsia="ru-RU"/>
        </w:rPr>
        <w:t xml:space="preserve"> </w:t>
      </w:r>
      <w:r w:rsidRPr="00DD16C9">
        <w:rPr>
          <w:rFonts w:ascii="Times New Roman" w:eastAsia="Times New Roman" w:hAnsi="Times New Roman" w:cs="Times New Roman" w:hint="eastAsia"/>
          <w:kern w:val="0"/>
          <w:sz w:val="28"/>
          <w:szCs w:val="28"/>
          <w:lang w:eastAsia="ru-RU"/>
        </w:rPr>
        <w:t>среды</w:t>
      </w:r>
      <w:r w:rsidRPr="00DD16C9">
        <w:rPr>
          <w:rFonts w:ascii="Times New Roman" w:eastAsia="Times New Roman" w:hAnsi="Times New Roman" w:cs="Times New Roman"/>
          <w:kern w:val="0"/>
          <w:sz w:val="28"/>
          <w:szCs w:val="28"/>
          <w:lang w:eastAsia="ru-RU"/>
        </w:rPr>
        <w:t xml:space="preserve"> </w:t>
      </w:r>
      <w:r w:rsidRPr="00DD16C9">
        <w:rPr>
          <w:rFonts w:ascii="Times New Roman" w:eastAsia="Times New Roman" w:hAnsi="Times New Roman" w:cs="Times New Roman" w:hint="eastAsia"/>
          <w:kern w:val="0"/>
          <w:sz w:val="28"/>
          <w:szCs w:val="28"/>
          <w:lang w:eastAsia="ru-RU"/>
        </w:rPr>
        <w:t>на</w:t>
      </w:r>
      <w:r w:rsidRPr="00DD16C9">
        <w:rPr>
          <w:rFonts w:ascii="Times New Roman" w:eastAsia="Times New Roman" w:hAnsi="Times New Roman" w:cs="Times New Roman"/>
          <w:kern w:val="0"/>
          <w:sz w:val="28"/>
          <w:szCs w:val="28"/>
          <w:lang w:eastAsia="ru-RU"/>
        </w:rPr>
        <w:t xml:space="preserve"> </w:t>
      </w:r>
      <w:r w:rsidRPr="00DD16C9">
        <w:rPr>
          <w:rFonts w:ascii="Times New Roman" w:eastAsia="Times New Roman" w:hAnsi="Times New Roman" w:cs="Times New Roman" w:hint="eastAsia"/>
          <w:kern w:val="0"/>
          <w:sz w:val="28"/>
          <w:szCs w:val="28"/>
          <w:lang w:eastAsia="ru-RU"/>
        </w:rPr>
        <w:t>состояние</w:t>
      </w:r>
      <w:r w:rsidRPr="00DD16C9">
        <w:rPr>
          <w:rFonts w:ascii="Times New Roman" w:eastAsia="Times New Roman" w:hAnsi="Times New Roman" w:cs="Times New Roman"/>
          <w:kern w:val="0"/>
          <w:sz w:val="28"/>
          <w:szCs w:val="28"/>
          <w:lang w:eastAsia="ru-RU"/>
        </w:rPr>
        <w:t xml:space="preserve"> </w:t>
      </w:r>
      <w:r w:rsidRPr="00DD16C9">
        <w:rPr>
          <w:rFonts w:ascii="Times New Roman" w:eastAsia="Times New Roman" w:hAnsi="Times New Roman" w:cs="Times New Roman" w:hint="eastAsia"/>
          <w:kern w:val="0"/>
          <w:sz w:val="28"/>
          <w:szCs w:val="28"/>
          <w:lang w:eastAsia="ru-RU"/>
        </w:rPr>
        <w:t>катализаторов</w:t>
      </w:r>
      <w:r w:rsidRPr="00DD16C9">
        <w:rPr>
          <w:rFonts w:ascii="Times New Roman" w:eastAsia="Times New Roman" w:hAnsi="Times New Roman" w:cs="Times New Roman"/>
          <w:kern w:val="0"/>
          <w:sz w:val="28"/>
          <w:szCs w:val="28"/>
          <w:lang w:eastAsia="ru-RU"/>
        </w:rPr>
        <w:tab/>
        <w:t>130</w:t>
      </w:r>
    </w:p>
    <w:p w:rsidR="00DD16C9" w:rsidRPr="00DD16C9" w:rsidRDefault="00DD16C9" w:rsidP="00DD16C9">
      <w:pPr>
        <w:rPr>
          <w:rFonts w:ascii="Times New Roman" w:eastAsia="Times New Roman" w:hAnsi="Times New Roman" w:cs="Times New Roman"/>
          <w:kern w:val="0"/>
          <w:sz w:val="28"/>
          <w:szCs w:val="28"/>
          <w:lang w:eastAsia="ru-RU"/>
        </w:rPr>
      </w:pPr>
      <w:r w:rsidRPr="00DD16C9">
        <w:rPr>
          <w:rFonts w:ascii="Times New Roman" w:eastAsia="Times New Roman" w:hAnsi="Times New Roman" w:cs="Times New Roman"/>
          <w:kern w:val="0"/>
          <w:sz w:val="28"/>
          <w:szCs w:val="28"/>
          <w:lang w:eastAsia="ru-RU"/>
        </w:rPr>
        <w:t>3.2.5.</w:t>
      </w:r>
      <w:r w:rsidRPr="00DD16C9">
        <w:rPr>
          <w:rFonts w:ascii="Times New Roman" w:eastAsia="Times New Roman" w:hAnsi="Times New Roman" w:cs="Times New Roman"/>
          <w:kern w:val="0"/>
          <w:sz w:val="28"/>
          <w:szCs w:val="28"/>
          <w:lang w:eastAsia="ru-RU"/>
        </w:rPr>
        <w:tab/>
        <w:t xml:space="preserve"> </w:t>
      </w:r>
      <w:r w:rsidRPr="00DD16C9">
        <w:rPr>
          <w:rFonts w:ascii="Times New Roman" w:eastAsia="Times New Roman" w:hAnsi="Times New Roman" w:cs="Times New Roman" w:hint="eastAsia"/>
          <w:kern w:val="0"/>
          <w:sz w:val="28"/>
          <w:szCs w:val="28"/>
          <w:lang w:eastAsia="ru-RU"/>
        </w:rPr>
        <w:t>Изучение</w:t>
      </w:r>
      <w:r w:rsidRPr="00DD16C9">
        <w:rPr>
          <w:rFonts w:ascii="Times New Roman" w:eastAsia="Times New Roman" w:hAnsi="Times New Roman" w:cs="Times New Roman"/>
          <w:kern w:val="0"/>
          <w:sz w:val="28"/>
          <w:szCs w:val="28"/>
          <w:lang w:eastAsia="ru-RU"/>
        </w:rPr>
        <w:t xml:space="preserve"> </w:t>
      </w:r>
      <w:r w:rsidRPr="00DD16C9">
        <w:rPr>
          <w:rFonts w:ascii="Times New Roman" w:eastAsia="Times New Roman" w:hAnsi="Times New Roman" w:cs="Times New Roman" w:hint="eastAsia"/>
          <w:kern w:val="0"/>
          <w:sz w:val="28"/>
          <w:szCs w:val="28"/>
          <w:lang w:eastAsia="ru-RU"/>
        </w:rPr>
        <w:t>обмена</w:t>
      </w:r>
      <w:r w:rsidRPr="00DD16C9">
        <w:rPr>
          <w:rFonts w:ascii="Times New Roman" w:eastAsia="Times New Roman" w:hAnsi="Times New Roman" w:cs="Times New Roman"/>
          <w:kern w:val="0"/>
          <w:sz w:val="28"/>
          <w:szCs w:val="28"/>
          <w:lang w:eastAsia="ru-RU"/>
        </w:rPr>
        <w:t xml:space="preserve"> </w:t>
      </w:r>
      <w:r w:rsidRPr="00DD16C9">
        <w:rPr>
          <w:rFonts w:ascii="Times New Roman" w:eastAsia="Times New Roman" w:hAnsi="Times New Roman" w:cs="Times New Roman" w:hint="eastAsia"/>
          <w:kern w:val="0"/>
          <w:sz w:val="28"/>
          <w:szCs w:val="28"/>
          <w:lang w:eastAsia="ru-RU"/>
        </w:rPr>
        <w:t>водорода</w:t>
      </w:r>
      <w:r w:rsidRPr="00DD16C9">
        <w:rPr>
          <w:rFonts w:ascii="Times New Roman" w:eastAsia="Times New Roman" w:hAnsi="Times New Roman" w:cs="Times New Roman"/>
          <w:kern w:val="0"/>
          <w:sz w:val="28"/>
          <w:szCs w:val="28"/>
          <w:lang w:eastAsia="ru-RU"/>
        </w:rPr>
        <w:t xml:space="preserve"> </w:t>
      </w:r>
      <w:r w:rsidRPr="00DD16C9">
        <w:rPr>
          <w:rFonts w:ascii="Times New Roman" w:eastAsia="Times New Roman" w:hAnsi="Times New Roman" w:cs="Times New Roman" w:hint="eastAsia"/>
          <w:kern w:val="0"/>
          <w:sz w:val="28"/>
          <w:szCs w:val="28"/>
          <w:lang w:eastAsia="ru-RU"/>
        </w:rPr>
        <w:t>в</w:t>
      </w:r>
      <w:r w:rsidRPr="00DD16C9">
        <w:rPr>
          <w:rFonts w:ascii="Times New Roman" w:eastAsia="Times New Roman" w:hAnsi="Times New Roman" w:cs="Times New Roman"/>
          <w:kern w:val="0"/>
          <w:sz w:val="28"/>
          <w:szCs w:val="28"/>
          <w:lang w:eastAsia="ru-RU"/>
        </w:rPr>
        <w:t xml:space="preserve"> </w:t>
      </w:r>
      <w:r w:rsidRPr="00DD16C9">
        <w:rPr>
          <w:rFonts w:ascii="Times New Roman" w:eastAsia="Times New Roman" w:hAnsi="Times New Roman" w:cs="Times New Roman" w:hint="eastAsia"/>
          <w:kern w:val="0"/>
          <w:sz w:val="28"/>
          <w:szCs w:val="28"/>
          <w:lang w:eastAsia="ru-RU"/>
        </w:rPr>
        <w:t>изобутане</w:t>
      </w:r>
      <w:r w:rsidRPr="00DD16C9">
        <w:rPr>
          <w:rFonts w:ascii="Times New Roman" w:eastAsia="Times New Roman" w:hAnsi="Times New Roman" w:cs="Times New Roman"/>
          <w:kern w:val="0"/>
          <w:sz w:val="28"/>
          <w:szCs w:val="28"/>
          <w:lang w:eastAsia="ru-RU"/>
        </w:rPr>
        <w:t xml:space="preserve"> </w:t>
      </w:r>
      <w:r w:rsidRPr="00DD16C9">
        <w:rPr>
          <w:rFonts w:ascii="Times New Roman" w:eastAsia="Times New Roman" w:hAnsi="Times New Roman" w:cs="Times New Roman" w:hint="eastAsia"/>
          <w:kern w:val="0"/>
          <w:sz w:val="28"/>
          <w:szCs w:val="28"/>
          <w:lang w:eastAsia="ru-RU"/>
        </w:rPr>
        <w:t>с</w:t>
      </w:r>
      <w:r w:rsidRPr="00DD16C9">
        <w:rPr>
          <w:rFonts w:ascii="Times New Roman" w:eastAsia="Times New Roman" w:hAnsi="Times New Roman" w:cs="Times New Roman"/>
          <w:kern w:val="0"/>
          <w:sz w:val="28"/>
          <w:szCs w:val="28"/>
          <w:lang w:eastAsia="ru-RU"/>
        </w:rPr>
        <w:t xml:space="preserve"> </w:t>
      </w:r>
      <w:r w:rsidRPr="00DD16C9">
        <w:rPr>
          <w:rFonts w:ascii="Times New Roman" w:eastAsia="Times New Roman" w:hAnsi="Times New Roman" w:cs="Times New Roman" w:hint="eastAsia"/>
          <w:kern w:val="0"/>
          <w:sz w:val="28"/>
          <w:szCs w:val="28"/>
          <w:lang w:eastAsia="ru-RU"/>
        </w:rPr>
        <w:t>дейтерием</w:t>
      </w:r>
      <w:r w:rsidRPr="00DD16C9">
        <w:rPr>
          <w:rFonts w:ascii="Times New Roman" w:eastAsia="Times New Roman" w:hAnsi="Times New Roman" w:cs="Times New Roman"/>
          <w:kern w:val="0"/>
          <w:sz w:val="28"/>
          <w:szCs w:val="28"/>
          <w:lang w:eastAsia="ru-RU"/>
        </w:rPr>
        <w:tab/>
        <w:t>132</w:t>
      </w:r>
    </w:p>
    <w:p w:rsidR="00DD16C9" w:rsidRPr="00DD16C9" w:rsidRDefault="00DD16C9" w:rsidP="00DD16C9">
      <w:pPr>
        <w:rPr>
          <w:rFonts w:ascii="Times New Roman" w:eastAsia="Times New Roman" w:hAnsi="Times New Roman" w:cs="Times New Roman"/>
          <w:kern w:val="0"/>
          <w:sz w:val="28"/>
          <w:szCs w:val="28"/>
          <w:lang w:eastAsia="ru-RU"/>
        </w:rPr>
      </w:pPr>
      <w:r w:rsidRPr="00DD16C9">
        <w:rPr>
          <w:rFonts w:ascii="Times New Roman" w:eastAsia="Times New Roman" w:hAnsi="Times New Roman" w:cs="Times New Roman"/>
          <w:kern w:val="0"/>
          <w:sz w:val="28"/>
          <w:szCs w:val="28"/>
          <w:lang w:eastAsia="ru-RU"/>
        </w:rPr>
        <w:t>3.2.6.</w:t>
      </w:r>
      <w:r w:rsidRPr="00DD16C9">
        <w:rPr>
          <w:rFonts w:ascii="Times New Roman" w:eastAsia="Times New Roman" w:hAnsi="Times New Roman" w:cs="Times New Roman"/>
          <w:kern w:val="0"/>
          <w:sz w:val="28"/>
          <w:szCs w:val="28"/>
          <w:lang w:eastAsia="ru-RU"/>
        </w:rPr>
        <w:tab/>
        <w:t xml:space="preserve"> </w:t>
      </w:r>
      <w:r w:rsidRPr="00DD16C9">
        <w:rPr>
          <w:rFonts w:ascii="Times New Roman" w:eastAsia="Times New Roman" w:hAnsi="Times New Roman" w:cs="Times New Roman" w:hint="eastAsia"/>
          <w:kern w:val="0"/>
          <w:sz w:val="28"/>
          <w:szCs w:val="28"/>
          <w:lang w:eastAsia="ru-RU"/>
        </w:rPr>
        <w:t>Выводы</w:t>
      </w:r>
      <w:r w:rsidRPr="00DD16C9">
        <w:rPr>
          <w:rFonts w:ascii="Times New Roman" w:eastAsia="Times New Roman" w:hAnsi="Times New Roman" w:cs="Times New Roman"/>
          <w:kern w:val="0"/>
          <w:sz w:val="28"/>
          <w:szCs w:val="28"/>
          <w:lang w:eastAsia="ru-RU"/>
        </w:rPr>
        <w:tab/>
        <w:t>132</w:t>
      </w:r>
    </w:p>
    <w:p w:rsidR="00DD16C9" w:rsidRPr="00DD16C9" w:rsidRDefault="00DD16C9" w:rsidP="00DD16C9">
      <w:pPr>
        <w:rPr>
          <w:rFonts w:ascii="Times New Roman" w:eastAsia="Times New Roman" w:hAnsi="Times New Roman" w:cs="Times New Roman"/>
          <w:kern w:val="0"/>
          <w:sz w:val="28"/>
          <w:szCs w:val="28"/>
          <w:lang w:eastAsia="ru-RU"/>
        </w:rPr>
      </w:pPr>
      <w:r w:rsidRPr="00DD16C9">
        <w:rPr>
          <w:rFonts w:ascii="Times New Roman" w:eastAsia="Times New Roman" w:hAnsi="Times New Roman" w:cs="Times New Roman"/>
          <w:kern w:val="0"/>
          <w:sz w:val="28"/>
          <w:szCs w:val="28"/>
          <w:lang w:eastAsia="ru-RU"/>
        </w:rPr>
        <w:t>3.3.</w:t>
      </w:r>
      <w:r w:rsidRPr="00DD16C9">
        <w:rPr>
          <w:rFonts w:ascii="Times New Roman" w:eastAsia="Times New Roman" w:hAnsi="Times New Roman" w:cs="Times New Roman"/>
          <w:kern w:val="0"/>
          <w:sz w:val="28"/>
          <w:szCs w:val="28"/>
          <w:lang w:eastAsia="ru-RU"/>
        </w:rPr>
        <w:tab/>
        <w:t xml:space="preserve"> </w:t>
      </w:r>
      <w:r w:rsidRPr="00DD16C9">
        <w:rPr>
          <w:rFonts w:ascii="Times New Roman" w:eastAsia="Times New Roman" w:hAnsi="Times New Roman" w:cs="Times New Roman" w:hint="eastAsia"/>
          <w:kern w:val="0"/>
          <w:sz w:val="28"/>
          <w:szCs w:val="28"/>
          <w:lang w:eastAsia="ru-RU"/>
        </w:rPr>
        <w:t>Структура</w:t>
      </w:r>
      <w:r w:rsidRPr="00DD16C9">
        <w:rPr>
          <w:rFonts w:ascii="Times New Roman" w:eastAsia="Times New Roman" w:hAnsi="Times New Roman" w:cs="Times New Roman"/>
          <w:kern w:val="0"/>
          <w:sz w:val="28"/>
          <w:szCs w:val="28"/>
          <w:lang w:eastAsia="ru-RU"/>
        </w:rPr>
        <w:t xml:space="preserve"> </w:t>
      </w:r>
      <w:r w:rsidRPr="00DD16C9">
        <w:rPr>
          <w:rFonts w:ascii="Times New Roman" w:eastAsia="Times New Roman" w:hAnsi="Times New Roman" w:cs="Times New Roman" w:hint="eastAsia"/>
          <w:kern w:val="0"/>
          <w:sz w:val="28"/>
          <w:szCs w:val="28"/>
          <w:lang w:eastAsia="ru-RU"/>
        </w:rPr>
        <w:t>катализаторов</w:t>
      </w:r>
      <w:r w:rsidRPr="00DD16C9">
        <w:rPr>
          <w:rFonts w:ascii="Times New Roman" w:eastAsia="Times New Roman" w:hAnsi="Times New Roman" w:cs="Times New Roman"/>
          <w:kern w:val="0"/>
          <w:sz w:val="28"/>
          <w:szCs w:val="28"/>
          <w:lang w:eastAsia="ru-RU"/>
        </w:rPr>
        <w:tab/>
        <w:t>134</w:t>
      </w:r>
    </w:p>
    <w:p w:rsidR="00DD16C9" w:rsidRPr="00DD16C9" w:rsidRDefault="00DD16C9" w:rsidP="00DD16C9">
      <w:pPr>
        <w:rPr>
          <w:rFonts w:ascii="Times New Roman" w:eastAsia="Times New Roman" w:hAnsi="Times New Roman" w:cs="Times New Roman"/>
          <w:kern w:val="0"/>
          <w:sz w:val="28"/>
          <w:szCs w:val="28"/>
          <w:lang w:eastAsia="ru-RU"/>
        </w:rPr>
      </w:pPr>
      <w:r w:rsidRPr="00DD16C9">
        <w:rPr>
          <w:rFonts w:ascii="Times New Roman" w:eastAsia="Times New Roman" w:hAnsi="Times New Roman" w:cs="Times New Roman"/>
          <w:kern w:val="0"/>
          <w:sz w:val="28"/>
          <w:szCs w:val="28"/>
          <w:lang w:eastAsia="ru-RU"/>
        </w:rPr>
        <w:t>3.4.</w:t>
      </w:r>
      <w:r w:rsidRPr="00DD16C9">
        <w:rPr>
          <w:rFonts w:ascii="Times New Roman" w:eastAsia="Times New Roman" w:hAnsi="Times New Roman" w:cs="Times New Roman"/>
          <w:kern w:val="0"/>
          <w:sz w:val="28"/>
          <w:szCs w:val="28"/>
          <w:lang w:eastAsia="ru-RU"/>
        </w:rPr>
        <w:tab/>
        <w:t xml:space="preserve"> </w:t>
      </w:r>
      <w:r w:rsidRPr="00DD16C9">
        <w:rPr>
          <w:rFonts w:ascii="Times New Roman" w:eastAsia="Times New Roman" w:hAnsi="Times New Roman" w:cs="Times New Roman" w:hint="eastAsia"/>
          <w:kern w:val="0"/>
          <w:sz w:val="28"/>
          <w:szCs w:val="28"/>
          <w:lang w:eastAsia="ru-RU"/>
        </w:rPr>
        <w:t>ИК</w:t>
      </w:r>
      <w:r w:rsidRPr="00DD16C9">
        <w:rPr>
          <w:rFonts w:ascii="Times New Roman" w:eastAsia="Times New Roman" w:hAnsi="Times New Roman" w:cs="Times New Roman"/>
          <w:kern w:val="0"/>
          <w:sz w:val="28"/>
          <w:szCs w:val="28"/>
          <w:lang w:eastAsia="ru-RU"/>
        </w:rPr>
        <w:t>-</w:t>
      </w:r>
      <w:r w:rsidRPr="00DD16C9">
        <w:rPr>
          <w:rFonts w:ascii="Times New Roman" w:eastAsia="Times New Roman" w:hAnsi="Times New Roman" w:cs="Times New Roman" w:hint="eastAsia"/>
          <w:kern w:val="0"/>
          <w:sz w:val="28"/>
          <w:szCs w:val="28"/>
          <w:lang w:eastAsia="ru-RU"/>
        </w:rPr>
        <w:t>спектральные</w:t>
      </w:r>
      <w:r w:rsidRPr="00DD16C9">
        <w:rPr>
          <w:rFonts w:ascii="Times New Roman" w:eastAsia="Times New Roman" w:hAnsi="Times New Roman" w:cs="Times New Roman"/>
          <w:kern w:val="0"/>
          <w:sz w:val="28"/>
          <w:szCs w:val="28"/>
          <w:lang w:eastAsia="ru-RU"/>
        </w:rPr>
        <w:t xml:space="preserve"> </w:t>
      </w:r>
      <w:r w:rsidRPr="00DD16C9">
        <w:rPr>
          <w:rFonts w:ascii="Times New Roman" w:eastAsia="Times New Roman" w:hAnsi="Times New Roman" w:cs="Times New Roman" w:hint="eastAsia"/>
          <w:kern w:val="0"/>
          <w:sz w:val="28"/>
          <w:szCs w:val="28"/>
          <w:lang w:eastAsia="ru-RU"/>
        </w:rPr>
        <w:t>исследования</w:t>
      </w:r>
      <w:r w:rsidRPr="00DD16C9">
        <w:rPr>
          <w:rFonts w:ascii="Times New Roman" w:eastAsia="Times New Roman" w:hAnsi="Times New Roman" w:cs="Times New Roman"/>
          <w:kern w:val="0"/>
          <w:sz w:val="28"/>
          <w:szCs w:val="28"/>
          <w:lang w:eastAsia="ru-RU"/>
        </w:rPr>
        <w:tab/>
        <w:t>137</w:t>
      </w:r>
    </w:p>
    <w:p w:rsidR="00DD16C9" w:rsidRPr="00DD16C9" w:rsidRDefault="00DD16C9" w:rsidP="00DD16C9">
      <w:pPr>
        <w:rPr>
          <w:rFonts w:ascii="Times New Roman" w:eastAsia="Times New Roman" w:hAnsi="Times New Roman" w:cs="Times New Roman"/>
          <w:kern w:val="0"/>
          <w:sz w:val="28"/>
          <w:szCs w:val="28"/>
          <w:lang w:eastAsia="ru-RU"/>
        </w:rPr>
      </w:pPr>
      <w:r w:rsidRPr="00DD16C9">
        <w:rPr>
          <w:rFonts w:ascii="Times New Roman" w:eastAsia="Times New Roman" w:hAnsi="Times New Roman" w:cs="Times New Roman"/>
          <w:kern w:val="0"/>
          <w:sz w:val="28"/>
          <w:szCs w:val="28"/>
          <w:lang w:eastAsia="ru-RU"/>
        </w:rPr>
        <w:t>3.4.1.</w:t>
      </w:r>
      <w:r w:rsidRPr="00DD16C9">
        <w:rPr>
          <w:rFonts w:ascii="Times New Roman" w:eastAsia="Times New Roman" w:hAnsi="Times New Roman" w:cs="Times New Roman"/>
          <w:kern w:val="0"/>
          <w:sz w:val="28"/>
          <w:szCs w:val="28"/>
          <w:lang w:eastAsia="ru-RU"/>
        </w:rPr>
        <w:tab/>
        <w:t xml:space="preserve"> </w:t>
      </w:r>
      <w:r w:rsidRPr="00DD16C9">
        <w:rPr>
          <w:rFonts w:ascii="Times New Roman" w:eastAsia="Times New Roman" w:hAnsi="Times New Roman" w:cs="Times New Roman" w:hint="eastAsia"/>
          <w:kern w:val="0"/>
          <w:sz w:val="28"/>
          <w:szCs w:val="28"/>
          <w:lang w:eastAsia="ru-RU"/>
        </w:rPr>
        <w:t>ИК</w:t>
      </w:r>
      <w:r w:rsidRPr="00DD16C9">
        <w:rPr>
          <w:rFonts w:ascii="Times New Roman" w:eastAsia="Times New Roman" w:hAnsi="Times New Roman" w:cs="Times New Roman"/>
          <w:kern w:val="0"/>
          <w:sz w:val="28"/>
          <w:szCs w:val="28"/>
          <w:lang w:eastAsia="ru-RU"/>
        </w:rPr>
        <w:t>-</w:t>
      </w:r>
      <w:r w:rsidRPr="00DD16C9">
        <w:rPr>
          <w:rFonts w:ascii="Times New Roman" w:eastAsia="Times New Roman" w:hAnsi="Times New Roman" w:cs="Times New Roman" w:hint="eastAsia"/>
          <w:kern w:val="0"/>
          <w:sz w:val="28"/>
          <w:szCs w:val="28"/>
          <w:lang w:eastAsia="ru-RU"/>
        </w:rPr>
        <w:t>спектральные</w:t>
      </w:r>
      <w:r w:rsidRPr="00DD16C9">
        <w:rPr>
          <w:rFonts w:ascii="Times New Roman" w:eastAsia="Times New Roman" w:hAnsi="Times New Roman" w:cs="Times New Roman"/>
          <w:kern w:val="0"/>
          <w:sz w:val="28"/>
          <w:szCs w:val="28"/>
          <w:lang w:eastAsia="ru-RU"/>
        </w:rPr>
        <w:t xml:space="preserve"> </w:t>
      </w:r>
      <w:r w:rsidRPr="00DD16C9">
        <w:rPr>
          <w:rFonts w:ascii="Times New Roman" w:eastAsia="Times New Roman" w:hAnsi="Times New Roman" w:cs="Times New Roman" w:hint="eastAsia"/>
          <w:kern w:val="0"/>
          <w:sz w:val="28"/>
          <w:szCs w:val="28"/>
          <w:lang w:eastAsia="ru-RU"/>
        </w:rPr>
        <w:t>исследования</w:t>
      </w:r>
      <w:r w:rsidRPr="00DD16C9">
        <w:rPr>
          <w:rFonts w:ascii="Times New Roman" w:eastAsia="Times New Roman" w:hAnsi="Times New Roman" w:cs="Times New Roman"/>
          <w:kern w:val="0"/>
          <w:sz w:val="28"/>
          <w:szCs w:val="28"/>
          <w:lang w:eastAsia="ru-RU"/>
        </w:rPr>
        <w:t xml:space="preserve"> </w:t>
      </w:r>
      <w:r w:rsidRPr="00DD16C9">
        <w:rPr>
          <w:rFonts w:ascii="Times New Roman" w:eastAsia="Times New Roman" w:hAnsi="Times New Roman" w:cs="Times New Roman" w:hint="eastAsia"/>
          <w:kern w:val="0"/>
          <w:sz w:val="28"/>
          <w:szCs w:val="28"/>
          <w:lang w:eastAsia="ru-RU"/>
        </w:rPr>
        <w:t>в</w:t>
      </w:r>
      <w:r w:rsidRPr="00DD16C9">
        <w:rPr>
          <w:rFonts w:ascii="Times New Roman" w:eastAsia="Times New Roman" w:hAnsi="Times New Roman" w:cs="Times New Roman"/>
          <w:kern w:val="0"/>
          <w:sz w:val="28"/>
          <w:szCs w:val="28"/>
          <w:lang w:eastAsia="ru-RU"/>
        </w:rPr>
        <w:t xml:space="preserve"> </w:t>
      </w:r>
      <w:r w:rsidRPr="00DD16C9">
        <w:rPr>
          <w:rFonts w:ascii="Times New Roman" w:eastAsia="Times New Roman" w:hAnsi="Times New Roman" w:cs="Times New Roman" w:hint="eastAsia"/>
          <w:kern w:val="0"/>
          <w:sz w:val="28"/>
          <w:szCs w:val="28"/>
          <w:lang w:eastAsia="ru-RU"/>
        </w:rPr>
        <w:t>области</w:t>
      </w:r>
      <w:r w:rsidRPr="00DD16C9">
        <w:rPr>
          <w:rFonts w:ascii="Times New Roman" w:eastAsia="Times New Roman" w:hAnsi="Times New Roman" w:cs="Times New Roman"/>
          <w:kern w:val="0"/>
          <w:sz w:val="28"/>
          <w:szCs w:val="28"/>
          <w:lang w:eastAsia="ru-RU"/>
        </w:rPr>
        <w:t xml:space="preserve"> </w:t>
      </w:r>
      <w:r w:rsidRPr="00DD16C9">
        <w:rPr>
          <w:rFonts w:ascii="Times New Roman" w:eastAsia="Times New Roman" w:hAnsi="Times New Roman" w:cs="Times New Roman" w:hint="eastAsia"/>
          <w:kern w:val="0"/>
          <w:sz w:val="28"/>
          <w:szCs w:val="28"/>
          <w:lang w:eastAsia="ru-RU"/>
        </w:rPr>
        <w:t>колебаний</w:t>
      </w:r>
      <w:r w:rsidRPr="00DD16C9">
        <w:rPr>
          <w:rFonts w:ascii="Times New Roman" w:eastAsia="Times New Roman" w:hAnsi="Times New Roman" w:cs="Times New Roman"/>
          <w:kern w:val="0"/>
          <w:sz w:val="28"/>
          <w:szCs w:val="28"/>
          <w:lang w:eastAsia="ru-RU"/>
        </w:rPr>
        <w:t>:</w:t>
      </w:r>
      <w:r w:rsidRPr="00DD16C9">
        <w:rPr>
          <w:rFonts w:ascii="Times New Roman" w:eastAsia="Times New Roman" w:hAnsi="Times New Roman" w:cs="Times New Roman"/>
          <w:kern w:val="0"/>
          <w:sz w:val="28"/>
          <w:szCs w:val="28"/>
          <w:lang w:eastAsia="ru-RU"/>
        </w:rPr>
        <w:tab/>
        <w:t>137</w:t>
      </w:r>
    </w:p>
    <w:p w:rsidR="00DD16C9" w:rsidRPr="00DD16C9" w:rsidRDefault="00DD16C9" w:rsidP="00DD16C9">
      <w:pPr>
        <w:rPr>
          <w:rFonts w:ascii="Times New Roman" w:eastAsia="Times New Roman" w:hAnsi="Times New Roman" w:cs="Times New Roman"/>
          <w:kern w:val="0"/>
          <w:sz w:val="28"/>
          <w:szCs w:val="28"/>
          <w:lang w:eastAsia="ru-RU"/>
        </w:rPr>
      </w:pPr>
      <w:r w:rsidRPr="00DD16C9">
        <w:rPr>
          <w:rFonts w:ascii="Times New Roman" w:eastAsia="Times New Roman" w:hAnsi="Times New Roman" w:cs="Times New Roman" w:hint="eastAsia"/>
          <w:kern w:val="0"/>
          <w:sz w:val="28"/>
          <w:szCs w:val="28"/>
          <w:lang w:eastAsia="ru-RU"/>
        </w:rPr>
        <w:t>решетки</w:t>
      </w:r>
      <w:r w:rsidRPr="00DD16C9">
        <w:rPr>
          <w:rFonts w:ascii="Times New Roman" w:eastAsia="Times New Roman" w:hAnsi="Times New Roman" w:cs="Times New Roman"/>
          <w:kern w:val="0"/>
          <w:sz w:val="28"/>
          <w:szCs w:val="28"/>
          <w:lang w:eastAsia="ru-RU"/>
        </w:rPr>
        <w:t xml:space="preserve"> </w:t>
      </w:r>
      <w:r w:rsidRPr="00DD16C9">
        <w:rPr>
          <w:rFonts w:ascii="Times New Roman" w:eastAsia="Times New Roman" w:hAnsi="Times New Roman" w:cs="Times New Roman" w:hint="eastAsia"/>
          <w:kern w:val="0"/>
          <w:sz w:val="28"/>
          <w:szCs w:val="28"/>
          <w:lang w:eastAsia="ru-RU"/>
        </w:rPr>
        <w:t>молибдатов</w:t>
      </w:r>
      <w:r w:rsidRPr="00DD16C9">
        <w:rPr>
          <w:rFonts w:ascii="Times New Roman" w:eastAsia="Times New Roman" w:hAnsi="Times New Roman" w:cs="Times New Roman"/>
          <w:kern w:val="0"/>
          <w:sz w:val="28"/>
          <w:szCs w:val="28"/>
          <w:lang w:eastAsia="ru-RU"/>
        </w:rPr>
        <w:t xml:space="preserve"> </w:t>
      </w:r>
      <w:r w:rsidRPr="00DD16C9">
        <w:rPr>
          <w:rFonts w:ascii="Times New Roman" w:eastAsia="Times New Roman" w:hAnsi="Times New Roman" w:cs="Times New Roman" w:hint="eastAsia"/>
          <w:kern w:val="0"/>
          <w:sz w:val="28"/>
          <w:szCs w:val="28"/>
          <w:lang w:eastAsia="ru-RU"/>
        </w:rPr>
        <w:t>Со</w:t>
      </w:r>
      <w:r w:rsidRPr="00DD16C9">
        <w:rPr>
          <w:rFonts w:ascii="Times New Roman" w:eastAsia="Times New Roman" w:hAnsi="Times New Roman" w:cs="Times New Roman"/>
          <w:kern w:val="0"/>
          <w:sz w:val="28"/>
          <w:szCs w:val="28"/>
          <w:lang w:eastAsia="ru-RU"/>
        </w:rPr>
        <w:t xml:space="preserve">, Ni, </w:t>
      </w:r>
      <w:r w:rsidRPr="00DD16C9">
        <w:rPr>
          <w:rFonts w:ascii="Times New Roman" w:eastAsia="Times New Roman" w:hAnsi="Times New Roman" w:cs="Times New Roman" w:hint="eastAsia"/>
          <w:kern w:val="0"/>
          <w:sz w:val="28"/>
          <w:szCs w:val="28"/>
          <w:lang w:eastAsia="ru-RU"/>
        </w:rPr>
        <w:t>Мп</w:t>
      </w:r>
      <w:r w:rsidRPr="00DD16C9">
        <w:rPr>
          <w:rFonts w:ascii="Times New Roman" w:eastAsia="Times New Roman" w:hAnsi="Times New Roman" w:cs="Times New Roman"/>
          <w:kern w:val="0"/>
          <w:sz w:val="28"/>
          <w:szCs w:val="28"/>
          <w:lang w:eastAsia="ru-RU"/>
        </w:rPr>
        <w:t>.</w:t>
      </w:r>
      <w:r w:rsidRPr="00DD16C9">
        <w:rPr>
          <w:rFonts w:ascii="Times New Roman" w:eastAsia="Times New Roman" w:hAnsi="Times New Roman" w:cs="Times New Roman"/>
          <w:kern w:val="0"/>
          <w:sz w:val="28"/>
          <w:szCs w:val="28"/>
          <w:lang w:eastAsia="ru-RU"/>
        </w:rPr>
        <w:tab/>
        <w:t>137</w:t>
      </w:r>
    </w:p>
    <w:p w:rsidR="00DD16C9" w:rsidRPr="00DD16C9" w:rsidRDefault="00DD16C9" w:rsidP="00DD16C9">
      <w:pPr>
        <w:rPr>
          <w:rFonts w:ascii="Times New Roman" w:eastAsia="Times New Roman" w:hAnsi="Times New Roman" w:cs="Times New Roman"/>
          <w:kern w:val="0"/>
          <w:sz w:val="28"/>
          <w:szCs w:val="28"/>
          <w:lang w:eastAsia="ru-RU"/>
        </w:rPr>
      </w:pPr>
      <w:r w:rsidRPr="00DD16C9">
        <w:rPr>
          <w:rFonts w:ascii="Times New Roman" w:eastAsia="Times New Roman" w:hAnsi="Times New Roman" w:cs="Times New Roman"/>
          <w:kern w:val="0"/>
          <w:sz w:val="28"/>
          <w:szCs w:val="28"/>
          <w:lang w:eastAsia="ru-RU"/>
        </w:rPr>
        <w:t>3.4.2.</w:t>
      </w:r>
      <w:r w:rsidRPr="00DD16C9">
        <w:rPr>
          <w:rFonts w:ascii="Times New Roman" w:eastAsia="Times New Roman" w:hAnsi="Times New Roman" w:cs="Times New Roman"/>
          <w:kern w:val="0"/>
          <w:sz w:val="28"/>
          <w:szCs w:val="28"/>
          <w:lang w:eastAsia="ru-RU"/>
        </w:rPr>
        <w:tab/>
        <w:t xml:space="preserve"> </w:t>
      </w:r>
      <w:r w:rsidRPr="00DD16C9">
        <w:rPr>
          <w:rFonts w:ascii="Times New Roman" w:eastAsia="Times New Roman" w:hAnsi="Times New Roman" w:cs="Times New Roman" w:hint="eastAsia"/>
          <w:kern w:val="0"/>
          <w:sz w:val="28"/>
          <w:szCs w:val="28"/>
          <w:lang w:eastAsia="ru-RU"/>
        </w:rPr>
        <w:t>ИК</w:t>
      </w:r>
      <w:r w:rsidRPr="00DD16C9">
        <w:rPr>
          <w:rFonts w:ascii="Times New Roman" w:eastAsia="Times New Roman" w:hAnsi="Times New Roman" w:cs="Times New Roman"/>
          <w:kern w:val="0"/>
          <w:sz w:val="28"/>
          <w:szCs w:val="28"/>
          <w:lang w:eastAsia="ru-RU"/>
        </w:rPr>
        <w:t>-</w:t>
      </w:r>
      <w:r w:rsidRPr="00DD16C9">
        <w:rPr>
          <w:rFonts w:ascii="Times New Roman" w:eastAsia="Times New Roman" w:hAnsi="Times New Roman" w:cs="Times New Roman" w:hint="eastAsia"/>
          <w:kern w:val="0"/>
          <w:sz w:val="28"/>
          <w:szCs w:val="28"/>
          <w:lang w:eastAsia="ru-RU"/>
        </w:rPr>
        <w:t>спектральные</w:t>
      </w:r>
      <w:r w:rsidRPr="00DD16C9">
        <w:rPr>
          <w:rFonts w:ascii="Times New Roman" w:eastAsia="Times New Roman" w:hAnsi="Times New Roman" w:cs="Times New Roman"/>
          <w:kern w:val="0"/>
          <w:sz w:val="28"/>
          <w:szCs w:val="28"/>
          <w:lang w:eastAsia="ru-RU"/>
        </w:rPr>
        <w:t xml:space="preserve"> </w:t>
      </w:r>
      <w:r w:rsidRPr="00DD16C9">
        <w:rPr>
          <w:rFonts w:ascii="Times New Roman" w:eastAsia="Times New Roman" w:hAnsi="Times New Roman" w:cs="Times New Roman" w:hint="eastAsia"/>
          <w:kern w:val="0"/>
          <w:sz w:val="28"/>
          <w:szCs w:val="28"/>
          <w:lang w:eastAsia="ru-RU"/>
        </w:rPr>
        <w:t>исследования</w:t>
      </w:r>
      <w:r w:rsidRPr="00DD16C9">
        <w:rPr>
          <w:rFonts w:ascii="Times New Roman" w:eastAsia="Times New Roman" w:hAnsi="Times New Roman" w:cs="Times New Roman"/>
          <w:kern w:val="0"/>
          <w:sz w:val="28"/>
          <w:szCs w:val="28"/>
          <w:lang w:eastAsia="ru-RU"/>
        </w:rPr>
        <w:t xml:space="preserve"> </w:t>
      </w:r>
      <w:r w:rsidRPr="00DD16C9">
        <w:rPr>
          <w:rFonts w:ascii="Times New Roman" w:eastAsia="Times New Roman" w:hAnsi="Times New Roman" w:cs="Times New Roman" w:hint="eastAsia"/>
          <w:kern w:val="0"/>
          <w:sz w:val="28"/>
          <w:szCs w:val="28"/>
          <w:lang w:eastAsia="ru-RU"/>
        </w:rPr>
        <w:t>адсорбции</w:t>
      </w:r>
      <w:r w:rsidRPr="00DD16C9">
        <w:rPr>
          <w:rFonts w:ascii="Times New Roman" w:eastAsia="Times New Roman" w:hAnsi="Times New Roman" w:cs="Times New Roman"/>
          <w:kern w:val="0"/>
          <w:sz w:val="28"/>
          <w:szCs w:val="28"/>
          <w:lang w:eastAsia="ru-RU"/>
        </w:rPr>
        <w:t xml:space="preserve"> </w:t>
      </w:r>
      <w:r w:rsidRPr="00DD16C9">
        <w:rPr>
          <w:rFonts w:ascii="Times New Roman" w:eastAsia="Times New Roman" w:hAnsi="Times New Roman" w:cs="Times New Roman" w:hint="eastAsia"/>
          <w:kern w:val="0"/>
          <w:sz w:val="28"/>
          <w:szCs w:val="28"/>
          <w:lang w:eastAsia="ru-RU"/>
        </w:rPr>
        <w:t>изобутена</w:t>
      </w:r>
    </w:p>
    <w:p w:rsidR="00DD16C9" w:rsidRPr="00DD16C9" w:rsidRDefault="00DD16C9" w:rsidP="00DD16C9">
      <w:pPr>
        <w:rPr>
          <w:rFonts w:ascii="Times New Roman" w:eastAsia="Times New Roman" w:hAnsi="Times New Roman" w:cs="Times New Roman"/>
          <w:kern w:val="0"/>
          <w:sz w:val="28"/>
          <w:szCs w:val="28"/>
          <w:lang w:eastAsia="ru-RU"/>
        </w:rPr>
      </w:pPr>
      <w:r w:rsidRPr="00DD16C9">
        <w:rPr>
          <w:rFonts w:ascii="Times New Roman" w:eastAsia="Times New Roman" w:hAnsi="Times New Roman" w:cs="Times New Roman" w:hint="eastAsia"/>
          <w:kern w:val="0"/>
          <w:sz w:val="28"/>
          <w:szCs w:val="28"/>
          <w:lang w:eastAsia="ru-RU"/>
        </w:rPr>
        <w:t>на</w:t>
      </w:r>
      <w:r w:rsidRPr="00DD16C9">
        <w:rPr>
          <w:rFonts w:ascii="Times New Roman" w:eastAsia="Times New Roman" w:hAnsi="Times New Roman" w:cs="Times New Roman"/>
          <w:kern w:val="0"/>
          <w:sz w:val="28"/>
          <w:szCs w:val="28"/>
          <w:lang w:eastAsia="ru-RU"/>
        </w:rPr>
        <w:t xml:space="preserve"> </w:t>
      </w:r>
      <w:r w:rsidRPr="00DD16C9">
        <w:rPr>
          <w:rFonts w:ascii="Times New Roman" w:eastAsia="Times New Roman" w:hAnsi="Times New Roman" w:cs="Times New Roman" w:hint="eastAsia"/>
          <w:kern w:val="0"/>
          <w:sz w:val="28"/>
          <w:szCs w:val="28"/>
          <w:lang w:eastAsia="ru-RU"/>
        </w:rPr>
        <w:t>молибдатах</w:t>
      </w:r>
      <w:r w:rsidRPr="00DD16C9">
        <w:rPr>
          <w:rFonts w:ascii="Times New Roman" w:eastAsia="Times New Roman" w:hAnsi="Times New Roman" w:cs="Times New Roman"/>
          <w:kern w:val="0"/>
          <w:sz w:val="28"/>
          <w:szCs w:val="28"/>
          <w:lang w:eastAsia="ru-RU"/>
        </w:rPr>
        <w:t xml:space="preserve"> </w:t>
      </w:r>
      <w:r w:rsidRPr="00DD16C9">
        <w:rPr>
          <w:rFonts w:ascii="Times New Roman" w:eastAsia="Times New Roman" w:hAnsi="Times New Roman" w:cs="Times New Roman" w:hint="eastAsia"/>
          <w:kern w:val="0"/>
          <w:sz w:val="28"/>
          <w:szCs w:val="28"/>
          <w:lang w:eastAsia="ru-RU"/>
        </w:rPr>
        <w:t>кобальта</w:t>
      </w:r>
      <w:r w:rsidRPr="00DD16C9">
        <w:rPr>
          <w:rFonts w:ascii="Times New Roman" w:eastAsia="Times New Roman" w:hAnsi="Times New Roman" w:cs="Times New Roman"/>
          <w:kern w:val="0"/>
          <w:sz w:val="28"/>
          <w:szCs w:val="28"/>
          <w:lang w:eastAsia="ru-RU"/>
        </w:rPr>
        <w:t xml:space="preserve">, </w:t>
      </w:r>
      <w:r w:rsidRPr="00DD16C9">
        <w:rPr>
          <w:rFonts w:ascii="Times New Roman" w:eastAsia="Times New Roman" w:hAnsi="Times New Roman" w:cs="Times New Roman" w:hint="eastAsia"/>
          <w:kern w:val="0"/>
          <w:sz w:val="28"/>
          <w:szCs w:val="28"/>
          <w:lang w:eastAsia="ru-RU"/>
        </w:rPr>
        <w:t>никеля</w:t>
      </w:r>
      <w:r w:rsidRPr="00DD16C9">
        <w:rPr>
          <w:rFonts w:ascii="Times New Roman" w:eastAsia="Times New Roman" w:hAnsi="Times New Roman" w:cs="Times New Roman"/>
          <w:kern w:val="0"/>
          <w:sz w:val="28"/>
          <w:szCs w:val="28"/>
          <w:lang w:eastAsia="ru-RU"/>
        </w:rPr>
        <w:t xml:space="preserve"> </w:t>
      </w:r>
      <w:r w:rsidRPr="00DD16C9">
        <w:rPr>
          <w:rFonts w:ascii="Times New Roman" w:eastAsia="Times New Roman" w:hAnsi="Times New Roman" w:cs="Times New Roman" w:hint="eastAsia"/>
          <w:kern w:val="0"/>
          <w:sz w:val="28"/>
          <w:szCs w:val="28"/>
          <w:lang w:eastAsia="ru-RU"/>
        </w:rPr>
        <w:t>и</w:t>
      </w:r>
      <w:r w:rsidRPr="00DD16C9">
        <w:rPr>
          <w:rFonts w:ascii="Times New Roman" w:eastAsia="Times New Roman" w:hAnsi="Times New Roman" w:cs="Times New Roman"/>
          <w:kern w:val="0"/>
          <w:sz w:val="28"/>
          <w:szCs w:val="28"/>
          <w:lang w:eastAsia="ru-RU"/>
        </w:rPr>
        <w:t xml:space="preserve"> </w:t>
      </w:r>
      <w:r w:rsidRPr="00DD16C9">
        <w:rPr>
          <w:rFonts w:ascii="Times New Roman" w:eastAsia="Times New Roman" w:hAnsi="Times New Roman" w:cs="Times New Roman" w:hint="eastAsia"/>
          <w:kern w:val="0"/>
          <w:sz w:val="28"/>
          <w:szCs w:val="28"/>
          <w:lang w:eastAsia="ru-RU"/>
        </w:rPr>
        <w:t>марганца</w:t>
      </w:r>
      <w:r w:rsidRPr="00DD16C9">
        <w:rPr>
          <w:rFonts w:ascii="Times New Roman" w:eastAsia="Times New Roman" w:hAnsi="Times New Roman" w:cs="Times New Roman"/>
          <w:kern w:val="0"/>
          <w:sz w:val="28"/>
          <w:szCs w:val="28"/>
          <w:lang w:eastAsia="ru-RU"/>
        </w:rPr>
        <w:t>.</w:t>
      </w:r>
      <w:r w:rsidRPr="00DD16C9">
        <w:rPr>
          <w:rFonts w:ascii="Times New Roman" w:eastAsia="Times New Roman" w:hAnsi="Times New Roman" w:cs="Times New Roman"/>
          <w:kern w:val="0"/>
          <w:sz w:val="28"/>
          <w:szCs w:val="28"/>
          <w:lang w:eastAsia="ru-RU"/>
        </w:rPr>
        <w:tab/>
        <w:t>144</w:t>
      </w:r>
    </w:p>
    <w:p w:rsidR="00DD16C9" w:rsidRPr="00DD16C9" w:rsidRDefault="00DD16C9" w:rsidP="00DD16C9">
      <w:pPr>
        <w:rPr>
          <w:rFonts w:ascii="Times New Roman" w:eastAsia="Times New Roman" w:hAnsi="Times New Roman" w:cs="Times New Roman"/>
          <w:kern w:val="0"/>
          <w:sz w:val="28"/>
          <w:szCs w:val="28"/>
          <w:lang w:eastAsia="ru-RU"/>
        </w:rPr>
      </w:pPr>
      <w:r w:rsidRPr="00DD16C9">
        <w:rPr>
          <w:rFonts w:ascii="Times New Roman" w:eastAsia="Times New Roman" w:hAnsi="Times New Roman" w:cs="Times New Roman"/>
          <w:kern w:val="0"/>
          <w:sz w:val="28"/>
          <w:szCs w:val="28"/>
          <w:lang w:eastAsia="ru-RU"/>
        </w:rPr>
        <w:t>3.5.</w:t>
      </w:r>
      <w:r w:rsidRPr="00DD16C9">
        <w:rPr>
          <w:rFonts w:ascii="Times New Roman" w:eastAsia="Times New Roman" w:hAnsi="Times New Roman" w:cs="Times New Roman"/>
          <w:kern w:val="0"/>
          <w:sz w:val="28"/>
          <w:szCs w:val="28"/>
          <w:lang w:eastAsia="ru-RU"/>
        </w:rPr>
        <w:tab/>
        <w:t xml:space="preserve"> </w:t>
      </w:r>
      <w:r w:rsidRPr="00DD16C9">
        <w:rPr>
          <w:rFonts w:ascii="Times New Roman" w:eastAsia="Times New Roman" w:hAnsi="Times New Roman" w:cs="Times New Roman" w:hint="eastAsia"/>
          <w:kern w:val="0"/>
          <w:sz w:val="28"/>
          <w:szCs w:val="28"/>
          <w:lang w:eastAsia="ru-RU"/>
        </w:rPr>
        <w:t>Исследование</w:t>
      </w:r>
      <w:r w:rsidRPr="00DD16C9">
        <w:rPr>
          <w:rFonts w:ascii="Times New Roman" w:eastAsia="Times New Roman" w:hAnsi="Times New Roman" w:cs="Times New Roman"/>
          <w:kern w:val="0"/>
          <w:sz w:val="28"/>
          <w:szCs w:val="28"/>
          <w:lang w:eastAsia="ru-RU"/>
        </w:rPr>
        <w:t xml:space="preserve"> </w:t>
      </w:r>
      <w:r w:rsidRPr="00DD16C9">
        <w:rPr>
          <w:rFonts w:ascii="Times New Roman" w:eastAsia="Times New Roman" w:hAnsi="Times New Roman" w:cs="Times New Roman" w:hint="eastAsia"/>
          <w:kern w:val="0"/>
          <w:sz w:val="28"/>
          <w:szCs w:val="28"/>
          <w:lang w:eastAsia="ru-RU"/>
        </w:rPr>
        <w:t>кислотности</w:t>
      </w:r>
      <w:r w:rsidRPr="00DD16C9">
        <w:rPr>
          <w:rFonts w:ascii="Times New Roman" w:eastAsia="Times New Roman" w:hAnsi="Times New Roman" w:cs="Times New Roman"/>
          <w:kern w:val="0"/>
          <w:sz w:val="28"/>
          <w:szCs w:val="28"/>
          <w:lang w:eastAsia="ru-RU"/>
        </w:rPr>
        <w:t xml:space="preserve"> </w:t>
      </w:r>
      <w:r w:rsidRPr="00DD16C9">
        <w:rPr>
          <w:rFonts w:ascii="Times New Roman" w:eastAsia="Times New Roman" w:hAnsi="Times New Roman" w:cs="Times New Roman" w:hint="eastAsia"/>
          <w:kern w:val="0"/>
          <w:sz w:val="28"/>
          <w:szCs w:val="28"/>
          <w:lang w:eastAsia="ru-RU"/>
        </w:rPr>
        <w:t>молибдатов</w:t>
      </w:r>
      <w:r w:rsidRPr="00DD16C9">
        <w:rPr>
          <w:rFonts w:ascii="Times New Roman" w:eastAsia="Times New Roman" w:hAnsi="Times New Roman" w:cs="Times New Roman"/>
          <w:kern w:val="0"/>
          <w:sz w:val="28"/>
          <w:szCs w:val="28"/>
          <w:lang w:eastAsia="ru-RU"/>
        </w:rPr>
        <w:t xml:space="preserve"> </w:t>
      </w:r>
      <w:r w:rsidRPr="00DD16C9">
        <w:rPr>
          <w:rFonts w:ascii="Times New Roman" w:eastAsia="Times New Roman" w:hAnsi="Times New Roman" w:cs="Times New Roman" w:hint="eastAsia"/>
          <w:kern w:val="0"/>
          <w:sz w:val="28"/>
          <w:szCs w:val="28"/>
          <w:lang w:eastAsia="ru-RU"/>
        </w:rPr>
        <w:t>кобальта</w:t>
      </w:r>
      <w:r w:rsidRPr="00DD16C9">
        <w:rPr>
          <w:rFonts w:ascii="Times New Roman" w:eastAsia="Times New Roman" w:hAnsi="Times New Roman" w:cs="Times New Roman"/>
          <w:kern w:val="0"/>
          <w:sz w:val="28"/>
          <w:szCs w:val="28"/>
          <w:lang w:eastAsia="ru-RU"/>
        </w:rPr>
        <w:t>,</w:t>
      </w:r>
    </w:p>
    <w:p w:rsidR="00DD16C9" w:rsidRPr="00DD16C9" w:rsidRDefault="00DD16C9" w:rsidP="00DD16C9">
      <w:pPr>
        <w:rPr>
          <w:rFonts w:ascii="Times New Roman" w:eastAsia="Times New Roman" w:hAnsi="Times New Roman" w:cs="Times New Roman"/>
          <w:kern w:val="0"/>
          <w:sz w:val="28"/>
          <w:szCs w:val="28"/>
          <w:lang w:eastAsia="ru-RU"/>
        </w:rPr>
      </w:pPr>
      <w:r w:rsidRPr="00DD16C9">
        <w:rPr>
          <w:rFonts w:ascii="Times New Roman" w:eastAsia="Times New Roman" w:hAnsi="Times New Roman" w:cs="Times New Roman" w:hint="eastAsia"/>
          <w:kern w:val="0"/>
          <w:sz w:val="28"/>
          <w:szCs w:val="28"/>
          <w:lang w:eastAsia="ru-RU"/>
        </w:rPr>
        <w:t>никеля</w:t>
      </w:r>
      <w:r w:rsidRPr="00DD16C9">
        <w:rPr>
          <w:rFonts w:ascii="Times New Roman" w:eastAsia="Times New Roman" w:hAnsi="Times New Roman" w:cs="Times New Roman"/>
          <w:kern w:val="0"/>
          <w:sz w:val="28"/>
          <w:szCs w:val="28"/>
          <w:lang w:eastAsia="ru-RU"/>
        </w:rPr>
        <w:t xml:space="preserve"> </w:t>
      </w:r>
      <w:r w:rsidRPr="00DD16C9">
        <w:rPr>
          <w:rFonts w:ascii="Times New Roman" w:eastAsia="Times New Roman" w:hAnsi="Times New Roman" w:cs="Times New Roman" w:hint="eastAsia"/>
          <w:kern w:val="0"/>
          <w:sz w:val="28"/>
          <w:szCs w:val="28"/>
          <w:lang w:eastAsia="ru-RU"/>
        </w:rPr>
        <w:t>и</w:t>
      </w:r>
      <w:r w:rsidRPr="00DD16C9">
        <w:rPr>
          <w:rFonts w:ascii="Times New Roman" w:eastAsia="Times New Roman" w:hAnsi="Times New Roman" w:cs="Times New Roman"/>
          <w:kern w:val="0"/>
          <w:sz w:val="28"/>
          <w:szCs w:val="28"/>
          <w:lang w:eastAsia="ru-RU"/>
        </w:rPr>
        <w:t xml:space="preserve"> </w:t>
      </w:r>
      <w:r w:rsidRPr="00DD16C9">
        <w:rPr>
          <w:rFonts w:ascii="Times New Roman" w:eastAsia="Times New Roman" w:hAnsi="Times New Roman" w:cs="Times New Roman" w:hint="eastAsia"/>
          <w:kern w:val="0"/>
          <w:sz w:val="28"/>
          <w:szCs w:val="28"/>
          <w:lang w:eastAsia="ru-RU"/>
        </w:rPr>
        <w:t>марганца</w:t>
      </w:r>
      <w:r w:rsidRPr="00DD16C9">
        <w:rPr>
          <w:rFonts w:ascii="Times New Roman" w:eastAsia="Times New Roman" w:hAnsi="Times New Roman" w:cs="Times New Roman"/>
          <w:kern w:val="0"/>
          <w:sz w:val="28"/>
          <w:szCs w:val="28"/>
          <w:lang w:eastAsia="ru-RU"/>
        </w:rPr>
        <w:t xml:space="preserve"> </w:t>
      </w:r>
      <w:r w:rsidRPr="00DD16C9">
        <w:rPr>
          <w:rFonts w:ascii="Times New Roman" w:eastAsia="Times New Roman" w:hAnsi="Times New Roman" w:cs="Times New Roman" w:hint="eastAsia"/>
          <w:kern w:val="0"/>
          <w:sz w:val="28"/>
          <w:szCs w:val="28"/>
          <w:lang w:eastAsia="ru-RU"/>
        </w:rPr>
        <w:t>по</w:t>
      </w:r>
      <w:r w:rsidRPr="00DD16C9">
        <w:rPr>
          <w:rFonts w:ascii="Times New Roman" w:eastAsia="Times New Roman" w:hAnsi="Times New Roman" w:cs="Times New Roman"/>
          <w:kern w:val="0"/>
          <w:sz w:val="28"/>
          <w:szCs w:val="28"/>
          <w:lang w:eastAsia="ru-RU"/>
        </w:rPr>
        <w:t xml:space="preserve"> </w:t>
      </w:r>
      <w:r w:rsidRPr="00DD16C9">
        <w:rPr>
          <w:rFonts w:ascii="Times New Roman" w:eastAsia="Times New Roman" w:hAnsi="Times New Roman" w:cs="Times New Roman" w:hint="eastAsia"/>
          <w:kern w:val="0"/>
          <w:sz w:val="28"/>
          <w:szCs w:val="28"/>
          <w:lang w:eastAsia="ru-RU"/>
        </w:rPr>
        <w:t>ТПД</w:t>
      </w:r>
      <w:r w:rsidRPr="00DD16C9">
        <w:rPr>
          <w:rFonts w:ascii="Times New Roman" w:eastAsia="Times New Roman" w:hAnsi="Times New Roman" w:cs="Times New Roman"/>
          <w:kern w:val="0"/>
          <w:sz w:val="28"/>
          <w:szCs w:val="28"/>
          <w:lang w:eastAsia="ru-RU"/>
        </w:rPr>
        <w:t xml:space="preserve"> </w:t>
      </w:r>
      <w:r w:rsidRPr="00DD16C9">
        <w:rPr>
          <w:rFonts w:ascii="Times New Roman" w:eastAsia="Times New Roman" w:hAnsi="Times New Roman" w:cs="Times New Roman" w:hint="eastAsia"/>
          <w:kern w:val="0"/>
          <w:sz w:val="28"/>
          <w:szCs w:val="28"/>
          <w:lang w:eastAsia="ru-RU"/>
        </w:rPr>
        <w:t>аммиака</w:t>
      </w:r>
      <w:r w:rsidRPr="00DD16C9">
        <w:rPr>
          <w:rFonts w:ascii="Times New Roman" w:eastAsia="Times New Roman" w:hAnsi="Times New Roman" w:cs="Times New Roman"/>
          <w:kern w:val="0"/>
          <w:sz w:val="28"/>
          <w:szCs w:val="28"/>
          <w:lang w:eastAsia="ru-RU"/>
        </w:rPr>
        <w:tab/>
        <w:t xml:space="preserve"> 147</w:t>
      </w:r>
    </w:p>
    <w:p w:rsidR="00DD16C9" w:rsidRPr="00DD16C9" w:rsidRDefault="00DD16C9" w:rsidP="00DD16C9">
      <w:pPr>
        <w:rPr>
          <w:rFonts w:ascii="Times New Roman" w:eastAsia="Times New Roman" w:hAnsi="Times New Roman" w:cs="Times New Roman"/>
          <w:kern w:val="0"/>
          <w:sz w:val="28"/>
          <w:szCs w:val="28"/>
          <w:lang w:eastAsia="ru-RU"/>
        </w:rPr>
      </w:pPr>
      <w:r w:rsidRPr="00DD16C9">
        <w:rPr>
          <w:rFonts w:ascii="Times New Roman" w:eastAsia="Times New Roman" w:hAnsi="Times New Roman" w:cs="Times New Roman"/>
          <w:kern w:val="0"/>
          <w:sz w:val="28"/>
          <w:szCs w:val="28"/>
          <w:lang w:eastAsia="ru-RU"/>
        </w:rPr>
        <w:t>4.</w:t>
      </w:r>
      <w:r w:rsidRPr="00DD16C9">
        <w:rPr>
          <w:rFonts w:ascii="Times New Roman" w:eastAsia="Times New Roman" w:hAnsi="Times New Roman" w:cs="Times New Roman"/>
          <w:kern w:val="0"/>
          <w:sz w:val="28"/>
          <w:szCs w:val="28"/>
          <w:lang w:eastAsia="ru-RU"/>
        </w:rPr>
        <w:tab/>
        <w:t xml:space="preserve"> </w:t>
      </w:r>
      <w:r w:rsidRPr="00DD16C9">
        <w:rPr>
          <w:rFonts w:ascii="Times New Roman" w:eastAsia="Times New Roman" w:hAnsi="Times New Roman" w:cs="Times New Roman" w:hint="eastAsia"/>
          <w:kern w:val="0"/>
          <w:sz w:val="28"/>
          <w:szCs w:val="28"/>
          <w:lang w:eastAsia="ru-RU"/>
        </w:rPr>
        <w:t>Стадийная</w:t>
      </w:r>
      <w:r w:rsidRPr="00DD16C9">
        <w:rPr>
          <w:rFonts w:ascii="Times New Roman" w:eastAsia="Times New Roman" w:hAnsi="Times New Roman" w:cs="Times New Roman"/>
          <w:kern w:val="0"/>
          <w:sz w:val="28"/>
          <w:szCs w:val="28"/>
          <w:lang w:eastAsia="ru-RU"/>
        </w:rPr>
        <w:t xml:space="preserve"> </w:t>
      </w:r>
      <w:r w:rsidRPr="00DD16C9">
        <w:rPr>
          <w:rFonts w:ascii="Times New Roman" w:eastAsia="Times New Roman" w:hAnsi="Times New Roman" w:cs="Times New Roman" w:hint="eastAsia"/>
          <w:kern w:val="0"/>
          <w:sz w:val="28"/>
          <w:szCs w:val="28"/>
          <w:lang w:eastAsia="ru-RU"/>
        </w:rPr>
        <w:t>схема</w:t>
      </w:r>
      <w:r w:rsidRPr="00DD16C9">
        <w:rPr>
          <w:rFonts w:ascii="Times New Roman" w:eastAsia="Times New Roman" w:hAnsi="Times New Roman" w:cs="Times New Roman"/>
          <w:kern w:val="0"/>
          <w:sz w:val="28"/>
          <w:szCs w:val="28"/>
          <w:lang w:eastAsia="ru-RU"/>
        </w:rPr>
        <w:t xml:space="preserve"> </w:t>
      </w:r>
      <w:r w:rsidRPr="00DD16C9">
        <w:rPr>
          <w:rFonts w:ascii="Times New Roman" w:eastAsia="Times New Roman" w:hAnsi="Times New Roman" w:cs="Times New Roman" w:hint="eastAsia"/>
          <w:kern w:val="0"/>
          <w:sz w:val="28"/>
          <w:szCs w:val="28"/>
          <w:lang w:eastAsia="ru-RU"/>
        </w:rPr>
        <w:t>процесса</w:t>
      </w:r>
      <w:r w:rsidRPr="00DD16C9">
        <w:rPr>
          <w:rFonts w:ascii="Times New Roman" w:eastAsia="Times New Roman" w:hAnsi="Times New Roman" w:cs="Times New Roman"/>
          <w:kern w:val="0"/>
          <w:sz w:val="28"/>
          <w:szCs w:val="28"/>
          <w:lang w:eastAsia="ru-RU"/>
        </w:rPr>
        <w:t>.</w:t>
      </w:r>
      <w:r w:rsidRPr="00DD16C9">
        <w:rPr>
          <w:rFonts w:ascii="Times New Roman" w:eastAsia="Times New Roman" w:hAnsi="Times New Roman" w:cs="Times New Roman"/>
          <w:kern w:val="0"/>
          <w:sz w:val="28"/>
          <w:szCs w:val="28"/>
          <w:lang w:eastAsia="ru-RU"/>
        </w:rPr>
        <w:tab/>
        <w:t>150</w:t>
      </w:r>
    </w:p>
    <w:p w:rsidR="00DD16C9" w:rsidRPr="00DD16C9" w:rsidRDefault="00DD16C9" w:rsidP="00DD16C9">
      <w:pPr>
        <w:rPr>
          <w:rFonts w:ascii="Times New Roman" w:eastAsia="Times New Roman" w:hAnsi="Times New Roman" w:cs="Times New Roman"/>
          <w:kern w:val="0"/>
          <w:sz w:val="28"/>
          <w:szCs w:val="28"/>
          <w:lang w:eastAsia="ru-RU"/>
        </w:rPr>
      </w:pPr>
      <w:r w:rsidRPr="00DD16C9">
        <w:rPr>
          <w:rFonts w:ascii="Times New Roman" w:eastAsia="Times New Roman" w:hAnsi="Times New Roman" w:cs="Times New Roman"/>
          <w:kern w:val="0"/>
          <w:sz w:val="28"/>
          <w:szCs w:val="28"/>
          <w:lang w:eastAsia="ru-RU"/>
        </w:rPr>
        <w:t>5.</w:t>
      </w:r>
      <w:r w:rsidRPr="00DD16C9">
        <w:rPr>
          <w:rFonts w:ascii="Times New Roman" w:eastAsia="Times New Roman" w:hAnsi="Times New Roman" w:cs="Times New Roman"/>
          <w:kern w:val="0"/>
          <w:sz w:val="28"/>
          <w:szCs w:val="28"/>
          <w:lang w:eastAsia="ru-RU"/>
        </w:rPr>
        <w:tab/>
        <w:t xml:space="preserve"> </w:t>
      </w:r>
      <w:r w:rsidRPr="00DD16C9">
        <w:rPr>
          <w:rFonts w:ascii="Times New Roman" w:eastAsia="Times New Roman" w:hAnsi="Times New Roman" w:cs="Times New Roman" w:hint="eastAsia"/>
          <w:kern w:val="0"/>
          <w:sz w:val="28"/>
          <w:szCs w:val="28"/>
          <w:lang w:eastAsia="ru-RU"/>
        </w:rPr>
        <w:t>Заключение</w:t>
      </w:r>
      <w:r w:rsidRPr="00DD16C9">
        <w:rPr>
          <w:rFonts w:ascii="Times New Roman" w:eastAsia="Times New Roman" w:hAnsi="Times New Roman" w:cs="Times New Roman"/>
          <w:kern w:val="0"/>
          <w:sz w:val="28"/>
          <w:szCs w:val="28"/>
          <w:lang w:eastAsia="ru-RU"/>
        </w:rPr>
        <w:tab/>
        <w:t>153</w:t>
      </w:r>
    </w:p>
    <w:p w:rsidR="00DD16C9" w:rsidRPr="00DD16C9" w:rsidRDefault="00DD16C9" w:rsidP="00DD16C9">
      <w:pPr>
        <w:rPr>
          <w:rFonts w:ascii="Times New Roman" w:eastAsia="Times New Roman" w:hAnsi="Times New Roman" w:cs="Times New Roman"/>
          <w:kern w:val="0"/>
          <w:sz w:val="28"/>
          <w:szCs w:val="28"/>
          <w:lang w:eastAsia="ru-RU"/>
        </w:rPr>
      </w:pPr>
      <w:r w:rsidRPr="00DD16C9">
        <w:rPr>
          <w:rFonts w:ascii="Times New Roman" w:eastAsia="Times New Roman" w:hAnsi="Times New Roman" w:cs="Times New Roman"/>
          <w:kern w:val="0"/>
          <w:sz w:val="28"/>
          <w:szCs w:val="28"/>
          <w:lang w:eastAsia="ru-RU"/>
        </w:rPr>
        <w:t>6.</w:t>
      </w:r>
      <w:r w:rsidRPr="00DD16C9">
        <w:rPr>
          <w:rFonts w:ascii="Times New Roman" w:eastAsia="Times New Roman" w:hAnsi="Times New Roman" w:cs="Times New Roman"/>
          <w:kern w:val="0"/>
          <w:sz w:val="28"/>
          <w:szCs w:val="28"/>
          <w:lang w:eastAsia="ru-RU"/>
        </w:rPr>
        <w:tab/>
        <w:t xml:space="preserve"> </w:t>
      </w:r>
      <w:r w:rsidRPr="00DD16C9">
        <w:rPr>
          <w:rFonts w:ascii="Times New Roman" w:eastAsia="Times New Roman" w:hAnsi="Times New Roman" w:cs="Times New Roman" w:hint="eastAsia"/>
          <w:kern w:val="0"/>
          <w:sz w:val="28"/>
          <w:szCs w:val="28"/>
          <w:lang w:eastAsia="ru-RU"/>
        </w:rPr>
        <w:t>Выводы</w:t>
      </w:r>
      <w:r w:rsidRPr="00DD16C9">
        <w:rPr>
          <w:rFonts w:ascii="Times New Roman" w:eastAsia="Times New Roman" w:hAnsi="Times New Roman" w:cs="Times New Roman"/>
          <w:kern w:val="0"/>
          <w:sz w:val="28"/>
          <w:szCs w:val="28"/>
          <w:lang w:eastAsia="ru-RU"/>
        </w:rPr>
        <w:t>.</w:t>
      </w:r>
      <w:r w:rsidRPr="00DD16C9">
        <w:rPr>
          <w:rFonts w:ascii="Times New Roman" w:eastAsia="Times New Roman" w:hAnsi="Times New Roman" w:cs="Times New Roman"/>
          <w:kern w:val="0"/>
          <w:sz w:val="28"/>
          <w:szCs w:val="28"/>
          <w:lang w:eastAsia="ru-RU"/>
        </w:rPr>
        <w:tab/>
        <w:t>155</w:t>
      </w:r>
    </w:p>
    <w:p w:rsidR="00DD16C9" w:rsidRPr="00DD16C9" w:rsidRDefault="00DD16C9" w:rsidP="00DD16C9">
      <w:pPr>
        <w:rPr>
          <w:rFonts w:ascii="Times New Roman" w:eastAsia="Times New Roman" w:hAnsi="Times New Roman" w:cs="Times New Roman"/>
          <w:kern w:val="0"/>
          <w:sz w:val="28"/>
          <w:szCs w:val="28"/>
          <w:lang w:eastAsia="ru-RU"/>
        </w:rPr>
      </w:pPr>
      <w:r w:rsidRPr="00DD16C9">
        <w:rPr>
          <w:rFonts w:ascii="Times New Roman" w:eastAsia="Times New Roman" w:hAnsi="Times New Roman" w:cs="Times New Roman"/>
          <w:kern w:val="0"/>
          <w:sz w:val="28"/>
          <w:szCs w:val="28"/>
          <w:lang w:eastAsia="ru-RU"/>
        </w:rPr>
        <w:lastRenderedPageBreak/>
        <w:t>7.</w:t>
      </w:r>
      <w:r w:rsidRPr="00DD16C9">
        <w:rPr>
          <w:rFonts w:ascii="Times New Roman" w:eastAsia="Times New Roman" w:hAnsi="Times New Roman" w:cs="Times New Roman"/>
          <w:kern w:val="0"/>
          <w:sz w:val="28"/>
          <w:szCs w:val="28"/>
          <w:lang w:eastAsia="ru-RU"/>
        </w:rPr>
        <w:tab/>
        <w:t xml:space="preserve"> </w:t>
      </w:r>
      <w:r w:rsidRPr="00DD16C9">
        <w:rPr>
          <w:rFonts w:ascii="Times New Roman" w:eastAsia="Times New Roman" w:hAnsi="Times New Roman" w:cs="Times New Roman" w:hint="eastAsia"/>
          <w:kern w:val="0"/>
          <w:sz w:val="28"/>
          <w:szCs w:val="28"/>
          <w:lang w:eastAsia="ru-RU"/>
        </w:rPr>
        <w:t>Список</w:t>
      </w:r>
      <w:r w:rsidRPr="00DD16C9">
        <w:rPr>
          <w:rFonts w:ascii="Times New Roman" w:eastAsia="Times New Roman" w:hAnsi="Times New Roman" w:cs="Times New Roman"/>
          <w:kern w:val="0"/>
          <w:sz w:val="28"/>
          <w:szCs w:val="28"/>
          <w:lang w:eastAsia="ru-RU"/>
        </w:rPr>
        <w:t xml:space="preserve"> </w:t>
      </w:r>
      <w:r w:rsidRPr="00DD16C9">
        <w:rPr>
          <w:rFonts w:ascii="Times New Roman" w:eastAsia="Times New Roman" w:hAnsi="Times New Roman" w:cs="Times New Roman" w:hint="eastAsia"/>
          <w:kern w:val="0"/>
          <w:sz w:val="28"/>
          <w:szCs w:val="28"/>
          <w:lang w:eastAsia="ru-RU"/>
        </w:rPr>
        <w:t>литературы</w:t>
      </w:r>
      <w:r w:rsidRPr="00DD16C9">
        <w:rPr>
          <w:rFonts w:ascii="Times New Roman" w:eastAsia="Times New Roman" w:hAnsi="Times New Roman" w:cs="Times New Roman"/>
          <w:kern w:val="0"/>
          <w:sz w:val="28"/>
          <w:szCs w:val="28"/>
          <w:lang w:eastAsia="ru-RU"/>
        </w:rPr>
        <w:tab/>
        <w:t xml:space="preserve">156 </w:t>
      </w:r>
    </w:p>
    <w:p w:rsidR="005628B3" w:rsidRDefault="005628B3" w:rsidP="00DD16C9"/>
    <w:p w:rsidR="00DD16C9" w:rsidRDefault="00DD16C9" w:rsidP="00DD16C9"/>
    <w:p w:rsidR="00DD16C9" w:rsidRDefault="00DD16C9" w:rsidP="00DD16C9"/>
    <w:p w:rsidR="00DD16C9" w:rsidRDefault="00DD16C9" w:rsidP="00DD16C9"/>
    <w:p w:rsidR="00DD16C9" w:rsidRDefault="00DD16C9" w:rsidP="00DD16C9">
      <w:r>
        <w:rPr>
          <w:rFonts w:hint="eastAsia"/>
        </w:rPr>
        <w:t>Выводы</w:t>
      </w:r>
    </w:p>
    <w:p w:rsidR="00DD16C9" w:rsidRDefault="00DD16C9" w:rsidP="00DD16C9">
      <w:r>
        <w:t></w:t>
      </w:r>
      <w:r>
        <w:t></w:t>
      </w:r>
      <w:r>
        <w:tab/>
      </w:r>
      <w:r>
        <w:t></w:t>
      </w:r>
      <w:r>
        <w:rPr>
          <w:rFonts w:hint="eastAsia"/>
        </w:rPr>
        <w:t>Изучены</w:t>
      </w:r>
      <w:r>
        <w:t></w:t>
      </w:r>
      <w:r>
        <w:rPr>
          <w:rFonts w:hint="eastAsia"/>
        </w:rPr>
        <w:t>основные</w:t>
      </w:r>
      <w:r>
        <w:t></w:t>
      </w:r>
      <w:r>
        <w:rPr>
          <w:rFonts w:hint="eastAsia"/>
        </w:rPr>
        <w:t>закономерности</w:t>
      </w:r>
      <w:r>
        <w:t></w:t>
      </w:r>
      <w:r>
        <w:rPr>
          <w:rFonts w:hint="eastAsia"/>
        </w:rPr>
        <w:t>окислительного</w:t>
      </w:r>
      <w:r>
        <w:t></w:t>
      </w:r>
      <w:r>
        <w:rPr>
          <w:rFonts w:hint="eastAsia"/>
        </w:rPr>
        <w:t>дегидрирования</w:t>
      </w:r>
      <w:r>
        <w:t></w:t>
      </w:r>
      <w:r>
        <w:rPr>
          <w:rFonts w:hint="eastAsia"/>
        </w:rPr>
        <w:t>изобутана</w:t>
      </w:r>
      <w:r>
        <w:t></w:t>
      </w:r>
      <w:r>
        <w:rPr>
          <w:rFonts w:hint="eastAsia"/>
        </w:rPr>
        <w:t>на</w:t>
      </w:r>
      <w:r>
        <w:t></w:t>
      </w:r>
      <w:r>
        <w:rPr>
          <w:rFonts w:hint="eastAsia"/>
        </w:rPr>
        <w:t>молибдатах</w:t>
      </w:r>
      <w:r>
        <w:t></w:t>
      </w:r>
      <w:r>
        <w:t></w:t>
      </w:r>
      <w:r>
        <w:rPr>
          <w:rFonts w:hint="eastAsia"/>
        </w:rPr>
        <w:t>Со</w:t>
      </w:r>
      <w:r>
        <w:t></w:t>
      </w:r>
      <w:r>
        <w:t></w:t>
      </w:r>
      <w:r>
        <w:t></w:t>
      </w:r>
      <w:r>
        <w:t></w:t>
      </w:r>
      <w:r>
        <w:t></w:t>
      </w:r>
      <w:r>
        <w:rPr>
          <w:rFonts w:hint="eastAsia"/>
        </w:rPr>
        <w:t>и</w:t>
      </w:r>
      <w:r>
        <w:t></w:t>
      </w:r>
      <w:r>
        <w:rPr>
          <w:rFonts w:hint="eastAsia"/>
        </w:rPr>
        <w:t>Мп</w:t>
      </w:r>
      <w:r>
        <w:t></w:t>
      </w:r>
      <w:r>
        <w:t></w:t>
      </w:r>
      <w:r>
        <w:t></w:t>
      </w:r>
      <w:r>
        <w:t></w:t>
      </w:r>
      <w:r>
        <w:rPr>
          <w:rFonts w:hint="eastAsia"/>
        </w:rPr>
        <w:t>Определена</w:t>
      </w:r>
      <w:r>
        <w:t></w:t>
      </w:r>
      <w:r>
        <w:rPr>
          <w:rFonts w:hint="eastAsia"/>
        </w:rPr>
        <w:t>общая</w:t>
      </w:r>
      <w:r>
        <w:t></w:t>
      </w:r>
      <w:r>
        <w:rPr>
          <w:rFonts w:hint="eastAsia"/>
        </w:rPr>
        <w:t>схема</w:t>
      </w:r>
      <w:r>
        <w:t></w:t>
      </w:r>
      <w:r>
        <w:rPr>
          <w:rFonts w:hint="eastAsia"/>
        </w:rPr>
        <w:t>процесса</w:t>
      </w:r>
      <w:r>
        <w:t></w:t>
      </w:r>
      <w:r>
        <w:t></w:t>
      </w:r>
      <w:r>
        <w:rPr>
          <w:rFonts w:hint="eastAsia"/>
        </w:rPr>
        <w:t>учитывающая</w:t>
      </w:r>
      <w:r>
        <w:t></w:t>
      </w:r>
      <w:r>
        <w:rPr>
          <w:rFonts w:hint="eastAsia"/>
        </w:rPr>
        <w:t>образование</w:t>
      </w:r>
      <w:r>
        <w:t></w:t>
      </w:r>
      <w:r>
        <w:rPr>
          <w:rFonts w:hint="eastAsia"/>
        </w:rPr>
        <w:t>изобутена</w:t>
      </w:r>
      <w:r>
        <w:t></w:t>
      </w:r>
      <w:r>
        <w:t></w:t>
      </w:r>
      <w:r>
        <w:rPr>
          <w:rFonts w:hint="eastAsia"/>
        </w:rPr>
        <w:t>протекание</w:t>
      </w:r>
      <w:r>
        <w:t></w:t>
      </w:r>
      <w:r>
        <w:rPr>
          <w:rFonts w:hint="eastAsia"/>
        </w:rPr>
        <w:t>реакций</w:t>
      </w:r>
      <w:r>
        <w:t></w:t>
      </w:r>
      <w:r>
        <w:rPr>
          <w:rFonts w:hint="eastAsia"/>
        </w:rPr>
        <w:t>глубокого</w:t>
      </w:r>
      <w:r>
        <w:t></w:t>
      </w:r>
      <w:r>
        <w:rPr>
          <w:rFonts w:hint="eastAsia"/>
        </w:rPr>
        <w:t>окисления</w:t>
      </w:r>
      <w:r>
        <w:t></w:t>
      </w:r>
      <w:r>
        <w:rPr>
          <w:rFonts w:hint="eastAsia"/>
        </w:rPr>
        <w:t>и</w:t>
      </w:r>
      <w:r>
        <w:t></w:t>
      </w:r>
      <w:r>
        <w:rPr>
          <w:rFonts w:hint="eastAsia"/>
        </w:rPr>
        <w:t>крекинга</w:t>
      </w:r>
      <w:r>
        <w:t></w:t>
      </w:r>
      <w:r>
        <w:t></w:t>
      </w:r>
      <w:r>
        <w:rPr>
          <w:rFonts w:hint="eastAsia"/>
        </w:rPr>
        <w:t>и</w:t>
      </w:r>
      <w:r>
        <w:t></w:t>
      </w:r>
      <w:r>
        <w:rPr>
          <w:rFonts w:hint="eastAsia"/>
        </w:rPr>
        <w:t>предложена</w:t>
      </w:r>
      <w:r>
        <w:t></w:t>
      </w:r>
      <w:r>
        <w:rPr>
          <w:rFonts w:hint="eastAsia"/>
        </w:rPr>
        <w:t>его</w:t>
      </w:r>
      <w:r>
        <w:t></w:t>
      </w:r>
      <w:r>
        <w:rPr>
          <w:rFonts w:hint="eastAsia"/>
        </w:rPr>
        <w:t>кинетическая</w:t>
      </w:r>
      <w:r>
        <w:t></w:t>
      </w:r>
      <w:r>
        <w:rPr>
          <w:rFonts w:hint="eastAsia"/>
        </w:rPr>
        <w:t>модель</w:t>
      </w:r>
      <w:r>
        <w:t></w:t>
      </w:r>
    </w:p>
    <w:p w:rsidR="00DD16C9" w:rsidRDefault="00DD16C9" w:rsidP="00DD16C9">
      <w:r>
        <w:t></w:t>
      </w:r>
      <w:r>
        <w:t></w:t>
      </w:r>
      <w:r>
        <w:tab/>
      </w:r>
      <w:r>
        <w:t></w:t>
      </w:r>
      <w:r>
        <w:rPr>
          <w:rFonts w:hint="eastAsia"/>
        </w:rPr>
        <w:t>Кинетические</w:t>
      </w:r>
      <w:r>
        <w:t></w:t>
      </w:r>
      <w:r>
        <w:rPr>
          <w:rFonts w:hint="eastAsia"/>
        </w:rPr>
        <w:t>исследования</w:t>
      </w:r>
      <w:r>
        <w:t></w:t>
      </w:r>
      <w:r>
        <w:rPr>
          <w:rFonts w:hint="eastAsia"/>
        </w:rPr>
        <w:t>показывают</w:t>
      </w:r>
      <w:r>
        <w:t></w:t>
      </w:r>
      <w:r>
        <w:t></w:t>
      </w:r>
      <w:r>
        <w:rPr>
          <w:rFonts w:hint="eastAsia"/>
        </w:rPr>
        <w:t>что</w:t>
      </w:r>
      <w:r>
        <w:t></w:t>
      </w:r>
      <w:r>
        <w:t></w:t>
      </w:r>
      <w:r>
        <w:rPr>
          <w:rFonts w:hint="eastAsia"/>
        </w:rPr>
        <w:t>среди</w:t>
      </w:r>
      <w:r>
        <w:t></w:t>
      </w:r>
      <w:r>
        <w:rPr>
          <w:rFonts w:hint="eastAsia"/>
        </w:rPr>
        <w:t>изучаемых</w:t>
      </w:r>
      <w:r>
        <w:t></w:t>
      </w:r>
      <w:r>
        <w:rPr>
          <w:rFonts w:hint="eastAsia"/>
        </w:rPr>
        <w:t>катализаторов</w:t>
      </w:r>
      <w:r>
        <w:t></w:t>
      </w:r>
      <w:r>
        <w:t></w:t>
      </w:r>
      <w:r>
        <w:t></w:t>
      </w:r>
      <w:r>
        <w:t></w:t>
      </w:r>
      <w:r>
        <w:t></w:t>
      </w:r>
      <w:r>
        <w:t></w:t>
      </w:r>
      <w:r>
        <w:t></w:t>
      </w:r>
      <w:r>
        <w:t></w:t>
      </w:r>
      <w:r>
        <w:t></w:t>
      </w:r>
      <w:r>
        <w:rPr>
          <w:rFonts w:hint="eastAsia"/>
        </w:rPr>
        <w:t>является</w:t>
      </w:r>
      <w:r>
        <w:t></w:t>
      </w:r>
      <w:r>
        <w:rPr>
          <w:rFonts w:hint="eastAsia"/>
        </w:rPr>
        <w:t>наиболее</w:t>
      </w:r>
      <w:r>
        <w:t></w:t>
      </w:r>
      <w:r>
        <w:rPr>
          <w:rFonts w:hint="eastAsia"/>
        </w:rPr>
        <w:t>активным</w:t>
      </w:r>
      <w:r>
        <w:t></w:t>
      </w:r>
      <w:r>
        <w:rPr>
          <w:rFonts w:hint="eastAsia"/>
        </w:rPr>
        <w:t>как</w:t>
      </w:r>
      <w:r>
        <w:t></w:t>
      </w:r>
      <w:r>
        <w:rPr>
          <w:rFonts w:hint="eastAsia"/>
        </w:rPr>
        <w:t>в</w:t>
      </w:r>
      <w:r>
        <w:t></w:t>
      </w:r>
      <w:r>
        <w:rPr>
          <w:rFonts w:hint="eastAsia"/>
        </w:rPr>
        <w:t>образовании</w:t>
      </w:r>
      <w:r>
        <w:t></w:t>
      </w:r>
      <w:r>
        <w:rPr>
          <w:rFonts w:hint="eastAsia"/>
        </w:rPr>
        <w:t>изобутена</w:t>
      </w:r>
      <w:r>
        <w:t></w:t>
      </w:r>
      <w:r>
        <w:t></w:t>
      </w:r>
      <w:r>
        <w:rPr>
          <w:rFonts w:hint="eastAsia"/>
        </w:rPr>
        <w:t>так</w:t>
      </w:r>
      <w:r>
        <w:t></w:t>
      </w:r>
      <w:r>
        <w:rPr>
          <w:rFonts w:hint="eastAsia"/>
        </w:rPr>
        <w:t>и</w:t>
      </w:r>
      <w:r>
        <w:t></w:t>
      </w:r>
      <w:r>
        <w:rPr>
          <w:rFonts w:hint="eastAsia"/>
        </w:rPr>
        <w:t>в</w:t>
      </w:r>
      <w:r>
        <w:t></w:t>
      </w:r>
      <w:r>
        <w:rPr>
          <w:rFonts w:hint="eastAsia"/>
        </w:rPr>
        <w:t>его</w:t>
      </w:r>
      <w:r>
        <w:t></w:t>
      </w:r>
      <w:r>
        <w:rPr>
          <w:rFonts w:hint="eastAsia"/>
        </w:rPr>
        <w:t>глубоком</w:t>
      </w:r>
      <w:r>
        <w:t></w:t>
      </w:r>
      <w:r>
        <w:rPr>
          <w:rFonts w:hint="eastAsia"/>
        </w:rPr>
        <w:t>окислении</w:t>
      </w:r>
      <w:r>
        <w:t></w:t>
      </w:r>
      <w:r>
        <w:t></w:t>
      </w:r>
      <w:r>
        <w:rPr>
          <w:rFonts w:hint="eastAsia"/>
        </w:rPr>
        <w:t>Со</w:t>
      </w:r>
      <w:r>
        <w:t></w:t>
      </w:r>
      <w:r>
        <w:t></w:t>
      </w:r>
      <w:r>
        <w:t></w:t>
      </w:r>
      <w:r>
        <w:t></w:t>
      </w:r>
      <w:r>
        <w:rPr>
          <w:rFonts w:hint="eastAsia"/>
        </w:rPr>
        <w:t>МоО</w:t>
      </w:r>
      <w:r>
        <w:t></w:t>
      </w:r>
      <w:r>
        <w:t></w:t>
      </w:r>
      <w:r>
        <w:rPr>
          <w:rFonts w:hint="eastAsia"/>
        </w:rPr>
        <w:t>проявляет</w:t>
      </w:r>
      <w:r>
        <w:t></w:t>
      </w:r>
      <w:r>
        <w:rPr>
          <w:rFonts w:hint="eastAsia"/>
        </w:rPr>
        <w:t>самую</w:t>
      </w:r>
      <w:r>
        <w:t></w:t>
      </w:r>
      <w:r>
        <w:rPr>
          <w:rFonts w:hint="eastAsia"/>
        </w:rPr>
        <w:t>низкую</w:t>
      </w:r>
      <w:r>
        <w:t></w:t>
      </w:r>
      <w:r>
        <w:rPr>
          <w:rFonts w:hint="eastAsia"/>
        </w:rPr>
        <w:t>активность</w:t>
      </w:r>
      <w:r>
        <w:t></w:t>
      </w:r>
      <w:r>
        <w:rPr>
          <w:rFonts w:hint="eastAsia"/>
        </w:rPr>
        <w:t>в</w:t>
      </w:r>
      <w:r>
        <w:t></w:t>
      </w:r>
      <w:r>
        <w:rPr>
          <w:rFonts w:hint="eastAsia"/>
        </w:rPr>
        <w:t>глубоком</w:t>
      </w:r>
      <w:r>
        <w:t></w:t>
      </w:r>
      <w:r>
        <w:rPr>
          <w:rFonts w:hint="eastAsia"/>
        </w:rPr>
        <w:t>окислении</w:t>
      </w:r>
      <w:r>
        <w:t></w:t>
      </w:r>
      <w:r>
        <w:rPr>
          <w:rFonts w:hint="eastAsia"/>
        </w:rPr>
        <w:t>изобутена</w:t>
      </w:r>
      <w:r>
        <w:t></w:t>
      </w:r>
      <w:r>
        <w:t></w:t>
      </w:r>
      <w:r>
        <w:rPr>
          <w:rFonts w:hint="eastAsia"/>
        </w:rPr>
        <w:t>что</w:t>
      </w:r>
      <w:r>
        <w:t></w:t>
      </w:r>
      <w:r>
        <w:rPr>
          <w:rFonts w:hint="eastAsia"/>
        </w:rPr>
        <w:t>делает</w:t>
      </w:r>
      <w:r>
        <w:t></w:t>
      </w:r>
      <w:r>
        <w:rPr>
          <w:rFonts w:hint="eastAsia"/>
        </w:rPr>
        <w:t>его</w:t>
      </w:r>
      <w:r>
        <w:t></w:t>
      </w:r>
      <w:r>
        <w:rPr>
          <w:rFonts w:hint="eastAsia"/>
        </w:rPr>
        <w:t>наиболее</w:t>
      </w:r>
      <w:r>
        <w:t></w:t>
      </w:r>
      <w:r>
        <w:rPr>
          <w:rFonts w:hint="eastAsia"/>
        </w:rPr>
        <w:t>эффективным</w:t>
      </w:r>
      <w:r>
        <w:t></w:t>
      </w:r>
      <w:r>
        <w:rPr>
          <w:rFonts w:hint="eastAsia"/>
        </w:rPr>
        <w:t>катализатором</w:t>
      </w:r>
      <w:r>
        <w:t></w:t>
      </w:r>
      <w:r>
        <w:rPr>
          <w:rFonts w:hint="eastAsia"/>
        </w:rPr>
        <w:t>получения</w:t>
      </w:r>
      <w:r>
        <w:t></w:t>
      </w:r>
      <w:r>
        <w:rPr>
          <w:rFonts w:hint="eastAsia"/>
        </w:rPr>
        <w:t>этого</w:t>
      </w:r>
      <w:r>
        <w:t></w:t>
      </w:r>
      <w:r>
        <w:rPr>
          <w:rFonts w:hint="eastAsia"/>
        </w:rPr>
        <w:t>продукта</w:t>
      </w:r>
      <w:r>
        <w:t></w:t>
      </w:r>
    </w:p>
    <w:p w:rsidR="00DD16C9" w:rsidRDefault="00DD16C9" w:rsidP="00DD16C9">
      <w:r>
        <w:t></w:t>
      </w:r>
      <w:r>
        <w:t></w:t>
      </w:r>
      <w:r>
        <w:tab/>
      </w:r>
      <w:r>
        <w:t></w:t>
      </w:r>
      <w:r>
        <w:rPr>
          <w:rFonts w:hint="eastAsia"/>
        </w:rPr>
        <w:t>В</w:t>
      </w:r>
      <w:r>
        <w:t></w:t>
      </w:r>
      <w:r>
        <w:rPr>
          <w:rFonts w:hint="eastAsia"/>
        </w:rPr>
        <w:t>ходе</w:t>
      </w:r>
      <w:r>
        <w:t></w:t>
      </w:r>
      <w:r>
        <w:rPr>
          <w:rFonts w:hint="eastAsia"/>
        </w:rPr>
        <w:t>стационарных</w:t>
      </w:r>
      <w:r>
        <w:t></w:t>
      </w:r>
      <w:r>
        <w:rPr>
          <w:rFonts w:hint="eastAsia"/>
        </w:rPr>
        <w:t>и</w:t>
      </w:r>
      <w:r>
        <w:t></w:t>
      </w:r>
      <w:r>
        <w:rPr>
          <w:rFonts w:hint="eastAsia"/>
        </w:rPr>
        <w:t>нестационарных</w:t>
      </w:r>
      <w:r>
        <w:t></w:t>
      </w:r>
      <w:r>
        <w:rPr>
          <w:rFonts w:hint="eastAsia"/>
        </w:rPr>
        <w:t>кинетических</w:t>
      </w:r>
      <w:r>
        <w:t></w:t>
      </w:r>
      <w:r>
        <w:rPr>
          <w:rFonts w:hint="eastAsia"/>
        </w:rPr>
        <w:t>экспериментов</w:t>
      </w:r>
      <w:r>
        <w:t></w:t>
      </w:r>
      <w:r>
        <w:rPr>
          <w:rFonts w:hint="eastAsia"/>
        </w:rPr>
        <w:t>установлено</w:t>
      </w:r>
      <w:r>
        <w:t></w:t>
      </w:r>
      <w:r>
        <w:t></w:t>
      </w:r>
      <w:r>
        <w:rPr>
          <w:rFonts w:hint="eastAsia"/>
        </w:rPr>
        <w:t>что</w:t>
      </w:r>
      <w:r>
        <w:t></w:t>
      </w:r>
      <w:r>
        <w:rPr>
          <w:rFonts w:hint="eastAsia"/>
        </w:rPr>
        <w:t>адсорбированная</w:t>
      </w:r>
      <w:r>
        <w:t></w:t>
      </w:r>
      <w:r>
        <w:rPr>
          <w:rFonts w:hint="eastAsia"/>
        </w:rPr>
        <w:t>форма</w:t>
      </w:r>
      <w:r>
        <w:t></w:t>
      </w:r>
      <w:r>
        <w:rPr>
          <w:rFonts w:hint="eastAsia"/>
        </w:rPr>
        <w:t>кислорода</w:t>
      </w:r>
      <w:r>
        <w:t></w:t>
      </w:r>
      <w:r>
        <w:t></w:t>
      </w:r>
      <w:r>
        <w:rPr>
          <w:rFonts w:hint="eastAsia"/>
        </w:rPr>
        <w:t>принимает</w:t>
      </w:r>
      <w:r>
        <w:t></w:t>
      </w:r>
      <w:r>
        <w:rPr>
          <w:rFonts w:hint="eastAsia"/>
        </w:rPr>
        <w:t>участие</w:t>
      </w:r>
      <w:r>
        <w:t></w:t>
      </w:r>
      <w:r>
        <w:rPr>
          <w:rFonts w:hint="eastAsia"/>
        </w:rPr>
        <w:t>в</w:t>
      </w:r>
      <w:r>
        <w:t></w:t>
      </w:r>
      <w:r>
        <w:rPr>
          <w:rFonts w:hint="eastAsia"/>
        </w:rPr>
        <w:t>процессах</w:t>
      </w:r>
      <w:r>
        <w:t></w:t>
      </w:r>
      <w:r>
        <w:rPr>
          <w:rFonts w:hint="eastAsia"/>
        </w:rPr>
        <w:t>глубокого</w:t>
      </w:r>
      <w:r>
        <w:t></w:t>
      </w:r>
      <w:r>
        <w:rPr>
          <w:rFonts w:hint="eastAsia"/>
        </w:rPr>
        <w:t>окисления</w:t>
      </w:r>
      <w:r>
        <w:t></w:t>
      </w:r>
      <w:r>
        <w:rPr>
          <w:rFonts w:hint="eastAsia"/>
        </w:rPr>
        <w:t>углеводородов</w:t>
      </w:r>
      <w:r>
        <w:t></w:t>
      </w:r>
      <w:r>
        <w:t></w:t>
      </w:r>
      <w:r>
        <w:rPr>
          <w:rFonts w:hint="eastAsia"/>
        </w:rPr>
        <w:t>кислород</w:t>
      </w:r>
      <w:r>
        <w:t></w:t>
      </w:r>
      <w:r>
        <w:rPr>
          <w:rFonts w:hint="eastAsia"/>
        </w:rPr>
        <w:t>решетки</w:t>
      </w:r>
      <w:r>
        <w:t></w:t>
      </w:r>
      <w:r>
        <w:rPr>
          <w:rFonts w:hint="eastAsia"/>
        </w:rPr>
        <w:t>молибдатов</w:t>
      </w:r>
      <w:r>
        <w:t></w:t>
      </w:r>
      <w:r>
        <w:t></w:t>
      </w:r>
      <w:r>
        <w:t></w:t>
      </w:r>
      <w:r>
        <w:rPr>
          <w:rFonts w:hint="eastAsia"/>
        </w:rPr>
        <w:t>в</w:t>
      </w:r>
      <w:r>
        <w:t></w:t>
      </w:r>
      <w:r>
        <w:rPr>
          <w:rFonts w:hint="eastAsia"/>
        </w:rPr>
        <w:t>образовании</w:t>
      </w:r>
      <w:r>
        <w:t></w:t>
      </w:r>
      <w:r>
        <w:rPr>
          <w:rFonts w:hint="eastAsia"/>
        </w:rPr>
        <w:t>изобутена</w:t>
      </w:r>
      <w:r>
        <w:t></w:t>
      </w:r>
    </w:p>
    <w:p w:rsidR="00DD16C9" w:rsidRDefault="00DD16C9" w:rsidP="00DD16C9">
      <w:r>
        <w:t></w:t>
      </w:r>
      <w:r>
        <w:t></w:t>
      </w:r>
      <w:r>
        <w:tab/>
      </w:r>
      <w:r>
        <w:t></w:t>
      </w:r>
      <w:r>
        <w:rPr>
          <w:rFonts w:hint="eastAsia"/>
        </w:rPr>
        <w:t>Результаты</w:t>
      </w:r>
      <w:r>
        <w:t></w:t>
      </w:r>
      <w:r>
        <w:rPr>
          <w:rFonts w:hint="eastAsia"/>
        </w:rPr>
        <w:t>ТПД</w:t>
      </w:r>
      <w:r>
        <w:t></w:t>
      </w:r>
      <w:r>
        <w:rPr>
          <w:rFonts w:hint="eastAsia"/>
        </w:rPr>
        <w:t>и</w:t>
      </w:r>
      <w:r>
        <w:t></w:t>
      </w:r>
      <w:r>
        <w:rPr>
          <w:rFonts w:hint="eastAsia"/>
        </w:rPr>
        <w:t>ИК</w:t>
      </w:r>
      <w:r>
        <w:t></w:t>
      </w:r>
      <w:r>
        <w:rPr>
          <w:rFonts w:hint="eastAsia"/>
        </w:rPr>
        <w:t>экспериментов</w:t>
      </w:r>
      <w:r>
        <w:t></w:t>
      </w:r>
      <w:r>
        <w:rPr>
          <w:rFonts w:hint="eastAsia"/>
        </w:rPr>
        <w:t>показали</w:t>
      </w:r>
      <w:r>
        <w:t></w:t>
      </w:r>
      <w:r>
        <w:t></w:t>
      </w:r>
      <w:r>
        <w:rPr>
          <w:rFonts w:hint="eastAsia"/>
        </w:rPr>
        <w:t>что</w:t>
      </w:r>
      <w:r>
        <w:t></w:t>
      </w:r>
      <w:r>
        <w:rPr>
          <w:rFonts w:hint="eastAsia"/>
        </w:rPr>
        <w:t>в</w:t>
      </w:r>
      <w:r>
        <w:t></w:t>
      </w:r>
      <w:r>
        <w:rPr>
          <w:rFonts w:hint="eastAsia"/>
        </w:rPr>
        <w:t>ряду</w:t>
      </w:r>
      <w:r>
        <w:t></w:t>
      </w:r>
      <w:r>
        <w:rPr>
          <w:rFonts w:hint="eastAsia"/>
        </w:rPr>
        <w:t>Соо</w:t>
      </w:r>
      <w:r>
        <w:t></w:t>
      </w:r>
      <w:r>
        <w:rPr>
          <w:rFonts w:hint="eastAsia"/>
        </w:rPr>
        <w:t>МоОд</w:t>
      </w:r>
      <w:r>
        <w:t></w:t>
      </w:r>
      <w:r>
        <w:t></w:t>
      </w:r>
      <w:r>
        <w:t></w:t>
      </w:r>
      <w:r>
        <w:rPr>
          <w:rFonts w:hint="eastAsia"/>
        </w:rPr>
        <w:t>МпМо</w:t>
      </w:r>
      <w:r>
        <w:t></w:t>
      </w:r>
      <w:r>
        <w:t></w:t>
      </w:r>
      <w:r>
        <w:t></w:t>
      </w:r>
      <w:r>
        <w:t></w:t>
      </w:r>
      <w:r>
        <w:t></w:t>
      </w:r>
      <w:r>
        <w:t></w:t>
      </w:r>
      <w:r>
        <w:t></w:t>
      </w:r>
      <w:r>
        <w:t></w:t>
      </w:r>
      <w:r>
        <w:t></w:t>
      </w:r>
      <w:r>
        <w:t></w:t>
      </w:r>
      <w:r>
        <w:t></w:t>
      </w:r>
      <w:r>
        <w:t></w:t>
      </w:r>
      <w:r>
        <w:rPr>
          <w:rFonts w:hint="eastAsia"/>
        </w:rPr>
        <w:t>возрастает</w:t>
      </w:r>
      <w:r>
        <w:t></w:t>
      </w:r>
      <w:r>
        <w:t></w:t>
      </w:r>
      <w:r>
        <w:rPr>
          <w:rFonts w:hint="eastAsia"/>
        </w:rPr>
        <w:t>как</w:t>
      </w:r>
      <w:r>
        <w:t></w:t>
      </w:r>
      <w:r>
        <w:rPr>
          <w:rFonts w:hint="eastAsia"/>
        </w:rPr>
        <w:t>концентрация</w:t>
      </w:r>
      <w:r>
        <w:t></w:t>
      </w:r>
      <w:r>
        <w:rPr>
          <w:rFonts w:hint="eastAsia"/>
        </w:rPr>
        <w:t>сильных</w:t>
      </w:r>
      <w:r>
        <w:t></w:t>
      </w:r>
      <w:r>
        <w:rPr>
          <w:rFonts w:hint="eastAsia"/>
        </w:rPr>
        <w:t>кислотных</w:t>
      </w:r>
      <w:r>
        <w:t></w:t>
      </w:r>
      <w:r>
        <w:rPr>
          <w:rFonts w:hint="eastAsia"/>
        </w:rPr>
        <w:t>центров</w:t>
      </w:r>
      <w:r>
        <w:t></w:t>
      </w:r>
      <w:r>
        <w:rPr>
          <w:rFonts w:hint="eastAsia"/>
        </w:rPr>
        <w:t>поверхности</w:t>
      </w:r>
      <w:r>
        <w:t></w:t>
      </w:r>
      <w:r>
        <w:t></w:t>
      </w:r>
      <w:r>
        <w:rPr>
          <w:rFonts w:hint="eastAsia"/>
        </w:rPr>
        <w:t>так</w:t>
      </w:r>
      <w:r>
        <w:t></w:t>
      </w:r>
      <w:r>
        <w:rPr>
          <w:rFonts w:hint="eastAsia"/>
        </w:rPr>
        <w:t>и</w:t>
      </w:r>
      <w:r>
        <w:t></w:t>
      </w:r>
      <w:r>
        <w:rPr>
          <w:rFonts w:hint="eastAsia"/>
        </w:rPr>
        <w:t>прочность</w:t>
      </w:r>
      <w:r>
        <w:t></w:t>
      </w:r>
      <w:r>
        <w:rPr>
          <w:rFonts w:hint="eastAsia"/>
        </w:rPr>
        <w:t>адсорбции</w:t>
      </w:r>
      <w:r>
        <w:t></w:t>
      </w:r>
      <w:r>
        <w:rPr>
          <w:rFonts w:hint="eastAsia"/>
        </w:rPr>
        <w:t>изобутена</w:t>
      </w:r>
      <w:r>
        <w:t></w:t>
      </w:r>
      <w:r>
        <w:t></w:t>
      </w:r>
      <w:r>
        <w:rPr>
          <w:rFonts w:hint="eastAsia"/>
        </w:rPr>
        <w:t>что</w:t>
      </w:r>
      <w:r>
        <w:t></w:t>
      </w:r>
      <w:r>
        <w:rPr>
          <w:rFonts w:hint="eastAsia"/>
        </w:rPr>
        <w:t>согласуется</w:t>
      </w:r>
      <w:r>
        <w:t></w:t>
      </w:r>
      <w:r>
        <w:rPr>
          <w:rFonts w:hint="eastAsia"/>
        </w:rPr>
        <w:t>с</w:t>
      </w:r>
      <w:r>
        <w:t></w:t>
      </w:r>
      <w:r>
        <w:rPr>
          <w:rFonts w:hint="eastAsia"/>
        </w:rPr>
        <w:t>изменением</w:t>
      </w:r>
      <w:r>
        <w:t></w:t>
      </w:r>
      <w:r>
        <w:rPr>
          <w:rFonts w:hint="eastAsia"/>
        </w:rPr>
        <w:t>величины</w:t>
      </w:r>
      <w:r>
        <w:t></w:t>
      </w:r>
      <w:r>
        <w:rPr>
          <w:rFonts w:hint="eastAsia"/>
        </w:rPr>
        <w:t>адсорбционной</w:t>
      </w:r>
      <w:r>
        <w:t></w:t>
      </w:r>
      <w:r>
        <w:rPr>
          <w:rFonts w:hint="eastAsia"/>
        </w:rPr>
        <w:t>константы</w:t>
      </w:r>
      <w:r>
        <w:t></w:t>
      </w:r>
      <w:r>
        <w:t></w:t>
      </w:r>
      <w:r>
        <w:rPr>
          <w:rFonts w:hint="eastAsia"/>
        </w:rPr>
        <w:t>к</w:t>
      </w:r>
      <w:r>
        <w:t></w:t>
      </w:r>
      <w:r>
        <w:t></w:t>
      </w:r>
      <w:r>
        <w:t></w:t>
      </w:r>
      <w:r>
        <w:rPr>
          <w:rFonts w:hint="eastAsia"/>
        </w:rPr>
        <w:t>кинетических</w:t>
      </w:r>
      <w:r>
        <w:t></w:t>
      </w:r>
      <w:r>
        <w:rPr>
          <w:rFonts w:hint="eastAsia"/>
        </w:rPr>
        <w:t>уравнений</w:t>
      </w:r>
      <w:r>
        <w:t></w:t>
      </w:r>
      <w:r>
        <w:t></w:t>
      </w:r>
      <w:r>
        <w:rPr>
          <w:rFonts w:hint="eastAsia"/>
        </w:rPr>
        <w:t>Адсорбция</w:t>
      </w:r>
      <w:r>
        <w:t></w:t>
      </w:r>
      <w:r>
        <w:rPr>
          <w:rFonts w:hint="eastAsia"/>
        </w:rPr>
        <w:t>изобутена</w:t>
      </w:r>
      <w:r>
        <w:t></w:t>
      </w:r>
      <w:r>
        <w:rPr>
          <w:rFonts w:hint="eastAsia"/>
        </w:rPr>
        <w:t>является</w:t>
      </w:r>
      <w:r>
        <w:t></w:t>
      </w:r>
      <w:r>
        <w:rPr>
          <w:rFonts w:hint="eastAsia"/>
        </w:rPr>
        <w:t>одной</w:t>
      </w:r>
      <w:r>
        <w:t></w:t>
      </w:r>
      <w:r>
        <w:rPr>
          <w:rFonts w:hint="eastAsia"/>
        </w:rPr>
        <w:t>из</w:t>
      </w:r>
      <w:r>
        <w:t></w:t>
      </w:r>
      <w:r>
        <w:rPr>
          <w:rFonts w:hint="eastAsia"/>
        </w:rPr>
        <w:t>основных</w:t>
      </w:r>
      <w:r>
        <w:t></w:t>
      </w:r>
      <w:r>
        <w:rPr>
          <w:rFonts w:hint="eastAsia"/>
        </w:rPr>
        <w:t>причин</w:t>
      </w:r>
      <w:r>
        <w:t></w:t>
      </w:r>
      <w:r>
        <w:rPr>
          <w:rFonts w:hint="eastAsia"/>
        </w:rPr>
        <w:t>протекания</w:t>
      </w:r>
      <w:r>
        <w:t></w:t>
      </w:r>
      <w:r>
        <w:rPr>
          <w:rFonts w:hint="eastAsia"/>
        </w:rPr>
        <w:t>побочных</w:t>
      </w:r>
      <w:r>
        <w:t></w:t>
      </w:r>
      <w:r>
        <w:rPr>
          <w:rFonts w:hint="eastAsia"/>
        </w:rPr>
        <w:t>реакций</w:t>
      </w:r>
      <w:r>
        <w:t></w:t>
      </w:r>
      <w:r>
        <w:rPr>
          <w:rFonts w:hint="eastAsia"/>
        </w:rPr>
        <w:t>окисления</w:t>
      </w:r>
      <w:r>
        <w:t></w:t>
      </w:r>
      <w:r>
        <w:rPr>
          <w:rFonts w:hint="eastAsia"/>
        </w:rPr>
        <w:t>и</w:t>
      </w:r>
      <w:r>
        <w:t></w:t>
      </w:r>
      <w:r>
        <w:rPr>
          <w:rFonts w:hint="eastAsia"/>
        </w:rPr>
        <w:t>коксообразоваиия</w:t>
      </w:r>
      <w:r>
        <w:t></w:t>
      </w:r>
      <w:r>
        <w:rPr>
          <w:rFonts w:hint="eastAsia"/>
        </w:rPr>
        <w:t>в</w:t>
      </w:r>
      <w:r>
        <w:t></w:t>
      </w:r>
      <w:r>
        <w:rPr>
          <w:rFonts w:hint="eastAsia"/>
        </w:rPr>
        <w:t>условиях</w:t>
      </w:r>
      <w:r>
        <w:t></w:t>
      </w:r>
      <w:r>
        <w:rPr>
          <w:rFonts w:hint="eastAsia"/>
        </w:rPr>
        <w:t>проведения</w:t>
      </w:r>
      <w:r>
        <w:t></w:t>
      </w:r>
      <w:r>
        <w:rPr>
          <w:rFonts w:hint="eastAsia"/>
        </w:rPr>
        <w:t>ОД</w:t>
      </w:r>
      <w:r>
        <w:t></w:t>
      </w:r>
    </w:p>
    <w:p w:rsidR="00DD16C9" w:rsidRDefault="00DD16C9" w:rsidP="00DD16C9">
      <w:r>
        <w:t></w:t>
      </w:r>
      <w:r>
        <w:t></w:t>
      </w:r>
      <w:r>
        <w:tab/>
      </w:r>
      <w:r>
        <w:t></w:t>
      </w:r>
      <w:r>
        <w:rPr>
          <w:rFonts w:hint="eastAsia"/>
        </w:rPr>
        <w:t>Установлено</w:t>
      </w:r>
      <w:r>
        <w:t></w:t>
      </w:r>
      <w:r>
        <w:t></w:t>
      </w:r>
      <w:r>
        <w:rPr>
          <w:rFonts w:hint="eastAsia"/>
        </w:rPr>
        <w:t>что</w:t>
      </w:r>
      <w:r>
        <w:t></w:t>
      </w:r>
      <w:r>
        <w:rPr>
          <w:rFonts w:hint="eastAsia"/>
        </w:rPr>
        <w:t>изменение</w:t>
      </w:r>
      <w:r>
        <w:t></w:t>
      </w:r>
      <w:r>
        <w:rPr>
          <w:rFonts w:hint="eastAsia"/>
        </w:rPr>
        <w:t>координации</w:t>
      </w:r>
      <w:r>
        <w:t></w:t>
      </w:r>
      <w:r>
        <w:rPr>
          <w:rFonts w:hint="eastAsia"/>
        </w:rPr>
        <w:t>молибдена</w:t>
      </w:r>
      <w:r>
        <w:t></w:t>
      </w:r>
      <w:r>
        <w:rPr>
          <w:rFonts w:hint="eastAsia"/>
        </w:rPr>
        <w:t>от</w:t>
      </w:r>
      <w:r>
        <w:t></w:t>
      </w:r>
      <w:r>
        <w:rPr>
          <w:rFonts w:hint="eastAsia"/>
        </w:rPr>
        <w:t>октаэдрической</w:t>
      </w:r>
      <w:r>
        <w:t></w:t>
      </w:r>
      <w:r>
        <w:rPr>
          <w:rFonts w:hint="eastAsia"/>
        </w:rPr>
        <w:t>к</w:t>
      </w:r>
      <w:r>
        <w:t></w:t>
      </w:r>
      <w:r>
        <w:rPr>
          <w:rFonts w:hint="eastAsia"/>
        </w:rPr>
        <w:t>тетраэдрической</w:t>
      </w:r>
      <w:r>
        <w:t></w:t>
      </w:r>
      <w:r>
        <w:rPr>
          <w:rFonts w:hint="eastAsia"/>
        </w:rPr>
        <w:t>В</w:t>
      </w:r>
      <w:r>
        <w:t></w:t>
      </w:r>
      <w:r>
        <w:rPr>
          <w:rFonts w:hint="eastAsia"/>
        </w:rPr>
        <w:t>Со</w:t>
      </w:r>
      <w:r>
        <w:t></w:t>
      </w:r>
      <w:r>
        <w:t></w:t>
      </w:r>
      <w:r>
        <w:t></w:t>
      </w:r>
      <w:r>
        <w:t></w:t>
      </w:r>
      <w:r>
        <w:rPr>
          <w:rFonts w:hint="eastAsia"/>
        </w:rPr>
        <w:t>МоО</w:t>
      </w:r>
      <w:r>
        <w:t></w:t>
      </w:r>
      <w:r>
        <w:t></w:t>
      </w:r>
      <w:r>
        <w:rPr>
          <w:rFonts w:hint="eastAsia"/>
        </w:rPr>
        <w:t>приводит</w:t>
      </w:r>
      <w:r>
        <w:t></w:t>
      </w:r>
      <w:r>
        <w:rPr>
          <w:rFonts w:hint="eastAsia"/>
        </w:rPr>
        <w:t>к</w:t>
      </w:r>
      <w:r>
        <w:t></w:t>
      </w:r>
      <w:r>
        <w:rPr>
          <w:rFonts w:hint="eastAsia"/>
        </w:rPr>
        <w:t>снижению</w:t>
      </w:r>
      <w:r>
        <w:t></w:t>
      </w:r>
      <w:r>
        <w:rPr>
          <w:rFonts w:hint="eastAsia"/>
        </w:rPr>
        <w:t>его</w:t>
      </w:r>
      <w:r>
        <w:t></w:t>
      </w:r>
      <w:r>
        <w:rPr>
          <w:rFonts w:hint="eastAsia"/>
        </w:rPr>
        <w:t>кислотности</w:t>
      </w:r>
      <w:r>
        <w:t></w:t>
      </w:r>
      <w:r>
        <w:rPr>
          <w:rFonts w:hint="eastAsia"/>
        </w:rPr>
        <w:t>и</w:t>
      </w:r>
      <w:r>
        <w:t></w:t>
      </w:r>
      <w:r>
        <w:rPr>
          <w:rFonts w:hint="eastAsia"/>
        </w:rPr>
        <w:t>росту</w:t>
      </w:r>
      <w:r>
        <w:t></w:t>
      </w:r>
      <w:r>
        <w:rPr>
          <w:rFonts w:hint="eastAsia"/>
        </w:rPr>
        <w:t>селективности</w:t>
      </w:r>
      <w:r>
        <w:t></w:t>
      </w:r>
      <w:r>
        <w:rPr>
          <w:rFonts w:hint="eastAsia"/>
        </w:rPr>
        <w:t>по</w:t>
      </w:r>
      <w:r>
        <w:t></w:t>
      </w:r>
      <w:r>
        <w:rPr>
          <w:rFonts w:hint="eastAsia"/>
        </w:rPr>
        <w:t>изобутену</w:t>
      </w:r>
      <w:r>
        <w:t></w:t>
      </w:r>
      <w:r>
        <w:rPr>
          <w:rFonts w:hint="eastAsia"/>
        </w:rPr>
        <w:t>в</w:t>
      </w:r>
      <w:r>
        <w:t></w:t>
      </w:r>
      <w:r>
        <w:rPr>
          <w:rFonts w:hint="eastAsia"/>
        </w:rPr>
        <w:t>изучаемом</w:t>
      </w:r>
      <w:r>
        <w:t></w:t>
      </w:r>
      <w:r>
        <w:rPr>
          <w:rFonts w:hint="eastAsia"/>
        </w:rPr>
        <w:t>процессе</w:t>
      </w:r>
      <w:r>
        <w:t></w:t>
      </w:r>
      <w:r>
        <w:t></w:t>
      </w:r>
      <w:r>
        <w:rPr>
          <w:rFonts w:hint="eastAsia"/>
        </w:rPr>
        <w:t>Показано</w:t>
      </w:r>
      <w:r>
        <w:t></w:t>
      </w:r>
      <w:r>
        <w:t></w:t>
      </w:r>
      <w:r>
        <w:rPr>
          <w:rFonts w:hint="eastAsia"/>
        </w:rPr>
        <w:t>что</w:t>
      </w:r>
      <w:r>
        <w:t></w:t>
      </w:r>
      <w:r>
        <w:rPr>
          <w:rFonts w:hint="eastAsia"/>
        </w:rPr>
        <w:t>значительная</w:t>
      </w:r>
      <w:r>
        <w:t></w:t>
      </w:r>
      <w:r>
        <w:rPr>
          <w:rFonts w:hint="eastAsia"/>
        </w:rPr>
        <w:t>часть</w:t>
      </w:r>
      <w:r>
        <w:t></w:t>
      </w:r>
      <w:r>
        <w:rPr>
          <w:rFonts w:hint="eastAsia"/>
        </w:rPr>
        <w:t>СХ</w:t>
      </w:r>
      <w:r>
        <w:t></w:t>
      </w:r>
      <w:r>
        <w:rPr>
          <w:rFonts w:hint="eastAsia"/>
        </w:rPr>
        <w:t>С</w:t>
      </w:r>
      <w:r>
        <w:t></w:t>
      </w:r>
      <w:r>
        <w:rPr>
          <w:rFonts w:hint="eastAsia"/>
        </w:rPr>
        <w:t>М</w:t>
      </w:r>
      <w:r>
        <w:t></w:t>
      </w:r>
      <w:r>
        <w:rPr>
          <w:rFonts w:hint="eastAsia"/>
        </w:rPr>
        <w:t>О</w:t>
      </w:r>
      <w:r>
        <w:t></w:t>
      </w:r>
      <w:r>
        <w:t></w:t>
      </w:r>
      <w:r>
        <w:rPr>
          <w:rFonts w:hint="eastAsia"/>
        </w:rPr>
        <w:t>в</w:t>
      </w:r>
      <w:r>
        <w:t></w:t>
      </w:r>
      <w:r>
        <w:rPr>
          <w:rFonts w:hint="eastAsia"/>
        </w:rPr>
        <w:t>условиях</w:t>
      </w:r>
      <w:r>
        <w:t></w:t>
      </w:r>
      <w:r>
        <w:rPr>
          <w:rFonts w:hint="eastAsia"/>
        </w:rPr>
        <w:t>проведения</w:t>
      </w:r>
      <w:r>
        <w:t></w:t>
      </w:r>
      <w:r>
        <w:rPr>
          <w:rFonts w:hint="eastAsia"/>
        </w:rPr>
        <w:t>ОД</w:t>
      </w:r>
      <w:r>
        <w:t></w:t>
      </w:r>
      <w:r>
        <w:rPr>
          <w:rFonts w:hint="eastAsia"/>
        </w:rPr>
        <w:t>переходит</w:t>
      </w:r>
      <w:r>
        <w:t></w:t>
      </w:r>
      <w:r>
        <w:rPr>
          <w:rFonts w:hint="eastAsia"/>
        </w:rPr>
        <w:t>в</w:t>
      </w:r>
      <w:r>
        <w:t></w:t>
      </w:r>
      <w:r>
        <w:t></w:t>
      </w:r>
      <w:r>
        <w:t></w:t>
      </w:r>
      <w:r>
        <w:t></w:t>
      </w:r>
      <w:r>
        <w:t></w:t>
      </w:r>
      <w:r>
        <w:rPr>
          <w:rFonts w:hint="eastAsia"/>
        </w:rPr>
        <w:t>фазу</w:t>
      </w:r>
      <w:r>
        <w:t></w:t>
      </w:r>
      <w:r>
        <w:t></w:t>
      </w:r>
      <w:r>
        <w:rPr>
          <w:rFonts w:hint="eastAsia"/>
        </w:rPr>
        <w:t>в</w:t>
      </w:r>
      <w:r>
        <w:t></w:t>
      </w:r>
      <w:r>
        <w:rPr>
          <w:rFonts w:hint="eastAsia"/>
        </w:rPr>
        <w:t>отличие</w:t>
      </w:r>
      <w:r>
        <w:t></w:t>
      </w:r>
      <w:r>
        <w:t></w:t>
      </w:r>
      <w:r>
        <w:t></w:t>
      </w:r>
      <w:r>
        <w:t></w:t>
      </w:r>
      <w:r>
        <w:t></w:t>
      </w:r>
      <w:r>
        <w:t></w:t>
      </w:r>
      <w:r>
        <w:t></w:t>
      </w:r>
      <w:r>
        <w:t></w:t>
      </w:r>
      <w:r>
        <w:t></w:t>
      </w:r>
      <w:r>
        <w:t></w:t>
      </w:r>
    </w:p>
    <w:p w:rsidR="00DD16C9" w:rsidRPr="00DD16C9" w:rsidRDefault="00DD16C9" w:rsidP="00DD16C9">
      <w:r>
        <w:t></w:t>
      </w:r>
      <w:r>
        <w:rPr>
          <w:rFonts w:hint="eastAsia"/>
        </w:rPr>
        <w:t>Показано</w:t>
      </w:r>
      <w:r>
        <w:t></w:t>
      </w:r>
      <w:r>
        <w:t></w:t>
      </w:r>
      <w:r>
        <w:rPr>
          <w:rFonts w:hint="eastAsia"/>
        </w:rPr>
        <w:t>что</w:t>
      </w:r>
      <w:r>
        <w:t></w:t>
      </w:r>
      <w:r>
        <w:rPr>
          <w:rFonts w:hint="eastAsia"/>
        </w:rPr>
        <w:t>величина</w:t>
      </w:r>
      <w:r>
        <w:t></w:t>
      </w:r>
      <w:r>
        <w:rPr>
          <w:rFonts w:hint="eastAsia"/>
        </w:rPr>
        <w:t>соотношения</w:t>
      </w:r>
      <w:r>
        <w:t></w:t>
      </w:r>
      <w:r>
        <w:rPr>
          <w:rFonts w:hint="eastAsia"/>
        </w:rPr>
        <w:t>констант</w:t>
      </w:r>
      <w:r>
        <w:t></w:t>
      </w:r>
      <w:r>
        <w:rPr>
          <w:rFonts w:hint="eastAsia"/>
        </w:rPr>
        <w:t>восстановления</w:t>
      </w:r>
      <w:r>
        <w:t></w:t>
      </w:r>
      <w:r>
        <w:rPr>
          <w:rFonts w:hint="eastAsia"/>
        </w:rPr>
        <w:t>и</w:t>
      </w:r>
      <w:r>
        <w:t></w:t>
      </w:r>
      <w:r>
        <w:rPr>
          <w:rFonts w:hint="eastAsia"/>
        </w:rPr>
        <w:t>окисления</w:t>
      </w:r>
      <w:r>
        <w:t></w:t>
      </w:r>
      <w:r>
        <w:rPr>
          <w:rFonts w:hint="eastAsia"/>
        </w:rPr>
        <w:t>поверхности</w:t>
      </w:r>
      <w:r>
        <w:t></w:t>
      </w:r>
      <w:r>
        <w:rPr>
          <w:rFonts w:hint="eastAsia"/>
        </w:rPr>
        <w:t>изучаемых</w:t>
      </w:r>
      <w:r>
        <w:t></w:t>
      </w:r>
      <w:r>
        <w:rPr>
          <w:rFonts w:hint="eastAsia"/>
        </w:rPr>
        <w:t>мол</w:t>
      </w:r>
      <w:r>
        <w:rPr>
          <w:rFonts w:hint="eastAsia"/>
        </w:rPr>
        <w:lastRenderedPageBreak/>
        <w:t>ибдатов</w:t>
      </w:r>
      <w:r>
        <w:t></w:t>
      </w:r>
      <w:r>
        <w:rPr>
          <w:rFonts w:hint="eastAsia"/>
        </w:rPr>
        <w:t>в</w:t>
      </w:r>
      <w:r>
        <w:t></w:t>
      </w:r>
      <w:r>
        <w:rPr>
          <w:rFonts w:hint="eastAsia"/>
        </w:rPr>
        <w:t>условиях</w:t>
      </w:r>
      <w:r>
        <w:t></w:t>
      </w:r>
      <w:r>
        <w:rPr>
          <w:rFonts w:hint="eastAsia"/>
        </w:rPr>
        <w:t>проведения</w:t>
      </w:r>
      <w:r>
        <w:t></w:t>
      </w:r>
      <w:r>
        <w:rPr>
          <w:rFonts w:hint="eastAsia"/>
        </w:rPr>
        <w:t>ОД</w:t>
      </w:r>
      <w:r>
        <w:t></w:t>
      </w:r>
      <w:r>
        <w:t></w:t>
      </w:r>
      <w:r>
        <w:rPr>
          <w:rFonts w:hint="eastAsia"/>
        </w:rPr>
        <w:t>кі</w:t>
      </w:r>
      <w:r>
        <w:t></w:t>
      </w:r>
      <w:r>
        <w:rPr>
          <w:rFonts w:hint="eastAsia"/>
        </w:rPr>
        <w:t>кі</w:t>
      </w:r>
      <w:r>
        <w:t></w:t>
      </w:r>
      <w:r>
        <w:rPr>
          <w:rFonts w:hint="eastAsia"/>
        </w:rPr>
        <w:t>сспи</w:t>
      </w:r>
      <w:r>
        <w:t></w:t>
      </w:r>
      <w:r>
        <w:rPr>
          <w:rFonts w:hint="eastAsia"/>
        </w:rPr>
        <w:t>к</w:t>
      </w:r>
      <w:r>
        <w:t></w:t>
      </w:r>
      <w:r>
        <w:rPr>
          <w:rFonts w:hint="eastAsia"/>
        </w:rPr>
        <w:t>кисл</w:t>
      </w:r>
      <w:r>
        <w:t></w:t>
      </w:r>
      <w:r>
        <w:t></w:t>
      </w:r>
      <w:r>
        <w:rPr>
          <w:rFonts w:hint="eastAsia"/>
        </w:rPr>
        <w:t>уменьшается</w:t>
      </w:r>
      <w:r>
        <w:t></w:t>
      </w:r>
      <w:r>
        <w:rPr>
          <w:rFonts w:hint="eastAsia"/>
        </w:rPr>
        <w:t>в</w:t>
      </w:r>
      <w:r>
        <w:t></w:t>
      </w:r>
      <w:r>
        <w:rPr>
          <w:rFonts w:hint="eastAsia"/>
        </w:rPr>
        <w:t>ряду</w:t>
      </w:r>
      <w:r>
        <w:t></w:t>
      </w:r>
      <w:r>
        <w:t></w:t>
      </w:r>
      <w:r>
        <w:t></w:t>
      </w:r>
      <w:r>
        <w:t></w:t>
      </w:r>
      <w:r>
        <w:t></w:t>
      </w:r>
      <w:r>
        <w:t></w:t>
      </w:r>
      <w:r>
        <w:t></w:t>
      </w:r>
      <w:r>
        <w:t></w:t>
      </w:r>
      <w:r>
        <w:t></w:t>
      </w:r>
      <w:r>
        <w:rPr>
          <w:rFonts w:hint="eastAsia"/>
        </w:rPr>
        <w:t>МпМо</w:t>
      </w:r>
      <w:r>
        <w:t></w:t>
      </w:r>
      <w:r>
        <w:t></w:t>
      </w:r>
      <w:r>
        <w:t></w:t>
      </w:r>
      <w:r>
        <w:t></w:t>
      </w:r>
      <w:r>
        <w:rPr>
          <w:rFonts w:hint="eastAsia"/>
        </w:rPr>
        <w:t>Соо</w:t>
      </w:r>
      <w:r>
        <w:t></w:t>
      </w:r>
      <w:r>
        <w:t></w:t>
      </w:r>
      <w:r>
        <w:rPr>
          <w:rFonts w:hint="eastAsia"/>
        </w:rPr>
        <w:t>зМо</w:t>
      </w:r>
      <w:r>
        <w:t></w:t>
      </w:r>
      <w:r>
        <w:t></w:t>
      </w:r>
      <w:r>
        <w:t></w:t>
      </w:r>
      <w:r>
        <w:t></w:t>
      </w:r>
      <w:r>
        <w:rPr>
          <w:rFonts w:hint="eastAsia"/>
        </w:rPr>
        <w:t>т</w:t>
      </w:r>
      <w:r>
        <w:t></w:t>
      </w:r>
      <w:r>
        <w:rPr>
          <w:rFonts w:hint="eastAsia"/>
        </w:rPr>
        <w:t>е</w:t>
      </w:r>
      <w:r>
        <w:t></w:t>
      </w:r>
      <w:r>
        <w:t></w:t>
      </w:r>
      <w:r>
        <w:rPr>
          <w:rFonts w:hint="eastAsia"/>
        </w:rPr>
        <w:t>с</w:t>
      </w:r>
      <w:r>
        <w:t></w:t>
      </w:r>
      <w:r>
        <w:rPr>
          <w:rFonts w:hint="eastAsia"/>
        </w:rPr>
        <w:t>ростом</w:t>
      </w:r>
      <w:r>
        <w:t></w:t>
      </w:r>
      <w:r>
        <w:rPr>
          <w:rFonts w:hint="eastAsia"/>
        </w:rPr>
        <w:t>эффективности</w:t>
      </w:r>
      <w:r>
        <w:t></w:t>
      </w:r>
      <w:r>
        <w:rPr>
          <w:rFonts w:hint="eastAsia"/>
        </w:rPr>
        <w:t>получения</w:t>
      </w:r>
      <w:r>
        <w:t></w:t>
      </w:r>
      <w:r>
        <w:rPr>
          <w:rFonts w:hint="eastAsia"/>
        </w:rPr>
        <w:t>изобутена</w:t>
      </w:r>
      <w:bookmarkStart w:id="0" w:name="_GoBack"/>
      <w:bookmarkEnd w:id="0"/>
    </w:p>
    <w:sectPr w:rsidR="00DD16C9" w:rsidRPr="00DD16C9"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7AFF" w:rsidRDefault="00017AFF">
      <w:pPr>
        <w:spacing w:after="0" w:line="240" w:lineRule="auto"/>
      </w:pPr>
      <w:r>
        <w:separator/>
      </w:r>
    </w:p>
  </w:endnote>
  <w:endnote w:type="continuationSeparator" w:id="0">
    <w:p w:rsidR="00017AFF" w:rsidRDefault="00017A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default"/>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7AFF" w:rsidRDefault="00017AFF"/>
    <w:p w:rsidR="00017AFF" w:rsidRDefault="00017AFF"/>
    <w:p w:rsidR="00017AFF" w:rsidRDefault="00017AFF"/>
    <w:p w:rsidR="00017AFF" w:rsidRDefault="00017AFF"/>
    <w:p w:rsidR="00017AFF" w:rsidRDefault="00017AFF"/>
    <w:p w:rsidR="00017AFF" w:rsidRDefault="00017AFF"/>
    <w:p w:rsidR="00017AFF" w:rsidRDefault="00017AFF">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7AFF" w:rsidRDefault="00017AF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017AFF" w:rsidRDefault="00017AF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017AFF" w:rsidRDefault="00017AFF"/>
    <w:p w:rsidR="00017AFF" w:rsidRDefault="00017AFF"/>
    <w:p w:rsidR="00017AFF" w:rsidRDefault="00017AFF">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7AFF" w:rsidRDefault="00017AFF"/>
                          <w:p w:rsidR="00017AFF" w:rsidRDefault="00017AFF">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017AFF" w:rsidRDefault="00017AFF"/>
                    <w:p w:rsidR="00017AFF" w:rsidRDefault="00017AFF">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017AFF" w:rsidRDefault="00017AFF"/>
    <w:p w:rsidR="00017AFF" w:rsidRDefault="00017AFF">
      <w:pPr>
        <w:rPr>
          <w:sz w:val="2"/>
          <w:szCs w:val="2"/>
        </w:rPr>
      </w:pPr>
    </w:p>
    <w:p w:rsidR="00017AFF" w:rsidRDefault="00017AFF"/>
    <w:p w:rsidR="00017AFF" w:rsidRDefault="00017AFF">
      <w:pPr>
        <w:spacing w:after="0" w:line="240" w:lineRule="auto"/>
      </w:pPr>
    </w:p>
  </w:footnote>
  <w:footnote w:type="continuationSeparator" w:id="0">
    <w:p w:rsidR="00017AFF" w:rsidRDefault="00017A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BF3F56" w:rsidP="005856C0">
    <w:pPr>
      <w:pStyle w:val="affffffff5"/>
      <w:jc w:val="center"/>
    </w:pPr>
    <w:r>
      <w:rPr>
        <w:rFonts w:ascii="Verdana" w:hAnsi="Verdana" w:cs="Verdana"/>
        <w:color w:val="FF0000"/>
      </w:rPr>
      <w:t>Д</w:t>
    </w:r>
    <w:r w:rsidR="003A56FB">
      <w:rPr>
        <w:rFonts w:ascii="Verdana" w:hAnsi="Verdana" w:cs="Verdana"/>
        <w:color w:val="FF0000"/>
      </w:rPr>
      <w:t xml:space="preserve">ля </w:t>
    </w:r>
    <w:r w:rsidR="003A56FB"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3A56FB" w:rsidRPr="00403FC6">
        <w:rPr>
          <w:rStyle w:val="a8"/>
          <w:rFonts w:ascii="Verdana" w:hAnsi="Verdana" w:cs="Verdana"/>
        </w:rPr>
        <w:t>http</w:t>
      </w:r>
      <w:r w:rsidR="003A56FB" w:rsidRPr="00403FC6">
        <w:rPr>
          <w:rStyle w:val="a8"/>
          <w:rFonts w:ascii="Verdana" w:hAnsi="Verdana" w:cs="Verdana"/>
          <w:lang w:val="en-US"/>
        </w:rPr>
        <w:t>s</w:t>
      </w:r>
      <w:r w:rsidR="003A56FB"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AFF"/>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1"/>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EA0"/>
    <w:rsid w:val="00202FCE"/>
    <w:rsid w:val="00202FD5"/>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1D"/>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09B"/>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18"/>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149"/>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8"/>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6FE"/>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0D6"/>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84"/>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61A29B0"/>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uiPriority w:val="99"/>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18 pt"/>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uiPriority w:val="99"/>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uiPriority w:val="99"/>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6E87C6-0D12-4548-B8FA-75F3A9E36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4055</TotalTime>
  <Pages>5</Pages>
  <Words>778</Words>
  <Characters>4437</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5205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87</cp:revision>
  <cp:lastPrinted>2009-02-06T05:36:00Z</cp:lastPrinted>
  <dcterms:created xsi:type="dcterms:W3CDTF">2023-05-17T16:24:00Z</dcterms:created>
  <dcterms:modified xsi:type="dcterms:W3CDTF">2023-06-09T09:40:00Z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