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3546F" w14:textId="24EDBD94" w:rsidR="005A5947" w:rsidRDefault="005F1B4D" w:rsidP="005F1B4D">
      <w:r w:rsidRPr="005F1B4D">
        <w:rPr>
          <w:rFonts w:hint="eastAsia"/>
        </w:rPr>
        <w:t>Анциферов</w:t>
      </w:r>
      <w:r w:rsidRPr="005F1B4D">
        <w:t xml:space="preserve">, </w:t>
      </w:r>
      <w:r w:rsidRPr="005F1B4D">
        <w:rPr>
          <w:rFonts w:hint="eastAsia"/>
        </w:rPr>
        <w:t>Павел</w:t>
      </w:r>
      <w:r w:rsidRPr="005F1B4D">
        <w:t xml:space="preserve"> </w:t>
      </w:r>
      <w:r w:rsidRPr="005F1B4D">
        <w:rPr>
          <w:rFonts w:hint="eastAsia"/>
        </w:rPr>
        <w:t>Александрович</w:t>
      </w:r>
      <w:r>
        <w:t xml:space="preserve"> </w:t>
      </w:r>
      <w:r w:rsidRPr="005F1B4D">
        <w:rPr>
          <w:rFonts w:hint="eastAsia"/>
        </w:rPr>
        <w:t>Развитие</w:t>
      </w:r>
      <w:r w:rsidRPr="005F1B4D">
        <w:t xml:space="preserve"> </w:t>
      </w:r>
      <w:r w:rsidRPr="005F1B4D">
        <w:rPr>
          <w:rFonts w:hint="eastAsia"/>
        </w:rPr>
        <w:t>малого</w:t>
      </w:r>
      <w:r w:rsidRPr="005F1B4D">
        <w:t xml:space="preserve"> </w:t>
      </w:r>
      <w:r w:rsidRPr="005F1B4D">
        <w:rPr>
          <w:rFonts w:hint="eastAsia"/>
        </w:rPr>
        <w:t>хлебопекарного</w:t>
      </w:r>
      <w:r w:rsidRPr="005F1B4D">
        <w:t xml:space="preserve"> </w:t>
      </w:r>
      <w:r w:rsidRPr="005F1B4D">
        <w:rPr>
          <w:rFonts w:hint="eastAsia"/>
        </w:rPr>
        <w:t>производства</w:t>
      </w:r>
      <w:r w:rsidRPr="005F1B4D">
        <w:t xml:space="preserve"> </w:t>
      </w:r>
      <w:r w:rsidRPr="005F1B4D">
        <w:rPr>
          <w:rFonts w:hint="eastAsia"/>
        </w:rPr>
        <w:t>сельских</w:t>
      </w:r>
      <w:r w:rsidRPr="005F1B4D">
        <w:t xml:space="preserve"> </w:t>
      </w:r>
      <w:r w:rsidRPr="005F1B4D">
        <w:rPr>
          <w:rFonts w:hint="eastAsia"/>
        </w:rPr>
        <w:t>территорий</w:t>
      </w:r>
      <w:r w:rsidRPr="005F1B4D">
        <w:t xml:space="preserve">: </w:t>
      </w:r>
      <w:r w:rsidRPr="005F1B4D">
        <w:rPr>
          <w:rFonts w:hint="eastAsia"/>
        </w:rPr>
        <w:t>на</w:t>
      </w:r>
      <w:r w:rsidRPr="005F1B4D">
        <w:t xml:space="preserve"> </w:t>
      </w:r>
      <w:r w:rsidRPr="005F1B4D">
        <w:rPr>
          <w:rFonts w:hint="eastAsia"/>
        </w:rPr>
        <w:t>примере</w:t>
      </w:r>
      <w:r w:rsidRPr="005F1B4D">
        <w:t xml:space="preserve"> </w:t>
      </w:r>
      <w:r w:rsidRPr="005F1B4D">
        <w:rPr>
          <w:rFonts w:hint="eastAsia"/>
        </w:rPr>
        <w:t>Алтайского</w:t>
      </w:r>
      <w:r w:rsidRPr="005F1B4D">
        <w:t xml:space="preserve"> </w:t>
      </w:r>
      <w:r w:rsidRPr="005F1B4D">
        <w:rPr>
          <w:rFonts w:hint="eastAsia"/>
        </w:rPr>
        <w:t>края</w:t>
      </w:r>
    </w:p>
    <w:p w14:paraId="0AC07649" w14:textId="77777777" w:rsidR="005F1B4D" w:rsidRDefault="005F1B4D" w:rsidP="005F1B4D">
      <w:r>
        <w:rPr>
          <w:rFonts w:hint="eastAsia"/>
        </w:rPr>
        <w:t>ОГЛАВЛЕНИЕ</w:t>
      </w:r>
      <w:r>
        <w:t xml:space="preserve"> </w:t>
      </w:r>
      <w:r>
        <w:rPr>
          <w:rFonts w:hint="eastAsia"/>
        </w:rPr>
        <w:t>ДИССЕРТАЦИИ</w:t>
      </w:r>
    </w:p>
    <w:p w14:paraId="14869149" w14:textId="77777777" w:rsidR="005F1B4D" w:rsidRDefault="005F1B4D" w:rsidP="005F1B4D">
      <w:r>
        <w:rPr>
          <w:rFonts w:hint="eastAsia"/>
        </w:rPr>
        <w:t>кандидат</w:t>
      </w:r>
      <w:r>
        <w:t xml:space="preserve"> </w:t>
      </w:r>
      <w:r>
        <w:rPr>
          <w:rFonts w:hint="eastAsia"/>
        </w:rPr>
        <w:t>наук</w:t>
      </w:r>
      <w:r>
        <w:t xml:space="preserve"> </w:t>
      </w:r>
      <w:r>
        <w:rPr>
          <w:rFonts w:hint="eastAsia"/>
        </w:rPr>
        <w:t>Анциферов</w:t>
      </w:r>
      <w:r>
        <w:t xml:space="preserve">, </w:t>
      </w:r>
      <w:r>
        <w:rPr>
          <w:rFonts w:hint="eastAsia"/>
        </w:rPr>
        <w:t>Павел</w:t>
      </w:r>
      <w:r>
        <w:t xml:space="preserve"> </w:t>
      </w:r>
      <w:r>
        <w:rPr>
          <w:rFonts w:hint="eastAsia"/>
        </w:rPr>
        <w:t>Александрович</w:t>
      </w:r>
    </w:p>
    <w:p w14:paraId="09804AEE" w14:textId="77777777" w:rsidR="005F1B4D" w:rsidRDefault="005F1B4D" w:rsidP="005F1B4D">
      <w:r>
        <w:rPr>
          <w:rFonts w:hint="eastAsia"/>
        </w:rPr>
        <w:t>ОГЛАВЛЕНИЕ</w:t>
      </w:r>
    </w:p>
    <w:p w14:paraId="19C742C9" w14:textId="77777777" w:rsidR="005F1B4D" w:rsidRDefault="005F1B4D" w:rsidP="005F1B4D"/>
    <w:p w14:paraId="0C59E6F3" w14:textId="77777777" w:rsidR="005F1B4D" w:rsidRDefault="005F1B4D" w:rsidP="005F1B4D">
      <w:r>
        <w:rPr>
          <w:rFonts w:hint="eastAsia"/>
        </w:rPr>
        <w:t>ВВЕДЕНИЕ</w:t>
      </w:r>
    </w:p>
    <w:p w14:paraId="6FFDA827" w14:textId="77777777" w:rsidR="005F1B4D" w:rsidRDefault="005F1B4D" w:rsidP="005F1B4D"/>
    <w:p w14:paraId="7128E2FD" w14:textId="77777777" w:rsidR="005F1B4D" w:rsidRDefault="005F1B4D" w:rsidP="005F1B4D">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РАЗВИТИЯ</w:t>
      </w:r>
      <w:r>
        <w:t xml:space="preserve"> </w:t>
      </w:r>
      <w:r>
        <w:rPr>
          <w:rFonts w:hint="eastAsia"/>
        </w:rPr>
        <w:t>МАЛОГО</w:t>
      </w:r>
      <w:r>
        <w:t xml:space="preserve"> </w:t>
      </w:r>
      <w:r>
        <w:rPr>
          <w:rFonts w:hint="eastAsia"/>
        </w:rPr>
        <w:t>ХЛЕБОПЕКАРНОГО</w:t>
      </w:r>
      <w:r>
        <w:t xml:space="preserve"> </w:t>
      </w:r>
      <w:r>
        <w:rPr>
          <w:rFonts w:hint="eastAsia"/>
        </w:rPr>
        <w:t>ПРОИЗВОДСТВА</w:t>
      </w:r>
      <w:r>
        <w:t xml:space="preserve"> </w:t>
      </w:r>
      <w:r>
        <w:rPr>
          <w:rFonts w:hint="eastAsia"/>
        </w:rPr>
        <w:t>СЕЛЬСКИХ</w:t>
      </w:r>
      <w:r>
        <w:t xml:space="preserve"> </w:t>
      </w:r>
      <w:r>
        <w:rPr>
          <w:rFonts w:hint="eastAsia"/>
        </w:rPr>
        <w:t>ТЕРРИТОРИЙ</w:t>
      </w:r>
    </w:p>
    <w:p w14:paraId="489909CF" w14:textId="77777777" w:rsidR="005F1B4D" w:rsidRDefault="005F1B4D" w:rsidP="005F1B4D"/>
    <w:p w14:paraId="321A1474" w14:textId="77777777" w:rsidR="005F1B4D" w:rsidRDefault="005F1B4D" w:rsidP="005F1B4D">
      <w:r>
        <w:t xml:space="preserve">1.1. </w:t>
      </w:r>
      <w:r>
        <w:rPr>
          <w:rFonts w:hint="eastAsia"/>
        </w:rPr>
        <w:t>Научные</w:t>
      </w:r>
      <w:r>
        <w:t xml:space="preserve"> </w:t>
      </w:r>
      <w:r>
        <w:rPr>
          <w:rFonts w:hint="eastAsia"/>
        </w:rPr>
        <w:t>основы</w:t>
      </w:r>
      <w:r>
        <w:t xml:space="preserve"> </w:t>
      </w:r>
      <w:r>
        <w:rPr>
          <w:rFonts w:hint="eastAsia"/>
        </w:rPr>
        <w:t>развития</w:t>
      </w:r>
      <w:r>
        <w:t xml:space="preserve"> </w:t>
      </w:r>
      <w:r>
        <w:rPr>
          <w:rFonts w:hint="eastAsia"/>
        </w:rPr>
        <w:t>малого</w:t>
      </w:r>
      <w:r>
        <w:t xml:space="preserve"> </w:t>
      </w:r>
      <w:r>
        <w:rPr>
          <w:rFonts w:hint="eastAsia"/>
        </w:rPr>
        <w:t>хлебопекарного</w:t>
      </w:r>
      <w:r>
        <w:t xml:space="preserve"> </w:t>
      </w:r>
      <w:r>
        <w:rPr>
          <w:rFonts w:hint="eastAsia"/>
        </w:rPr>
        <w:t>производства</w:t>
      </w:r>
      <w:r>
        <w:t xml:space="preserve"> </w:t>
      </w:r>
      <w:r>
        <w:rPr>
          <w:rFonts w:hint="eastAsia"/>
        </w:rPr>
        <w:t>сельских</w:t>
      </w:r>
      <w:r>
        <w:t xml:space="preserve"> </w:t>
      </w:r>
      <w:r>
        <w:rPr>
          <w:rFonts w:hint="eastAsia"/>
        </w:rPr>
        <w:t>территорий</w:t>
      </w:r>
    </w:p>
    <w:p w14:paraId="2D8F8035" w14:textId="77777777" w:rsidR="005F1B4D" w:rsidRDefault="005F1B4D" w:rsidP="005F1B4D"/>
    <w:p w14:paraId="75363177" w14:textId="77777777" w:rsidR="005F1B4D" w:rsidRDefault="005F1B4D" w:rsidP="005F1B4D">
      <w:r>
        <w:t>1.2.</w:t>
      </w:r>
      <w:r>
        <w:rPr>
          <w:rFonts w:hint="eastAsia"/>
        </w:rPr>
        <w:t>Принципы</w:t>
      </w:r>
      <w:r>
        <w:t xml:space="preserve"> </w:t>
      </w:r>
      <w:r>
        <w:rPr>
          <w:rFonts w:hint="eastAsia"/>
        </w:rPr>
        <w:t>развития</w:t>
      </w:r>
      <w:r>
        <w:t xml:space="preserve"> </w:t>
      </w:r>
      <w:r>
        <w:rPr>
          <w:rFonts w:hint="eastAsia"/>
        </w:rPr>
        <w:t>малого</w:t>
      </w:r>
      <w:r>
        <w:t xml:space="preserve"> </w:t>
      </w:r>
      <w:r>
        <w:rPr>
          <w:rFonts w:hint="eastAsia"/>
        </w:rPr>
        <w:t>хлебопекарного</w:t>
      </w:r>
      <w:r>
        <w:t xml:space="preserve"> </w:t>
      </w:r>
      <w:r>
        <w:rPr>
          <w:rFonts w:hint="eastAsia"/>
        </w:rPr>
        <w:t>производства</w:t>
      </w:r>
      <w:r>
        <w:t xml:space="preserve"> </w:t>
      </w:r>
      <w:r>
        <w:rPr>
          <w:rFonts w:hint="eastAsia"/>
        </w:rPr>
        <w:t>сельских</w:t>
      </w:r>
      <w:r>
        <w:t xml:space="preserve"> </w:t>
      </w:r>
      <w:r>
        <w:rPr>
          <w:rFonts w:hint="eastAsia"/>
        </w:rPr>
        <w:t>территорий</w:t>
      </w:r>
    </w:p>
    <w:p w14:paraId="3B14959F" w14:textId="77777777" w:rsidR="005F1B4D" w:rsidRDefault="005F1B4D" w:rsidP="005F1B4D"/>
    <w:p w14:paraId="1FBCC41D" w14:textId="77777777" w:rsidR="005F1B4D" w:rsidRDefault="005F1B4D" w:rsidP="005F1B4D">
      <w:r>
        <w:t xml:space="preserve">1.3. </w:t>
      </w:r>
      <w:r>
        <w:rPr>
          <w:rFonts w:hint="eastAsia"/>
        </w:rPr>
        <w:t>Роль</w:t>
      </w:r>
      <w:r>
        <w:t xml:space="preserve"> </w:t>
      </w:r>
      <w:r>
        <w:rPr>
          <w:rFonts w:hint="eastAsia"/>
        </w:rPr>
        <w:t>взаимодействия</w:t>
      </w:r>
      <w:r>
        <w:t xml:space="preserve"> </w:t>
      </w:r>
      <w:r>
        <w:rPr>
          <w:rFonts w:hint="eastAsia"/>
        </w:rPr>
        <w:t>с</w:t>
      </w:r>
      <w:r>
        <w:t xml:space="preserve"> </w:t>
      </w:r>
      <w:r>
        <w:rPr>
          <w:rFonts w:hint="eastAsia"/>
        </w:rPr>
        <w:t>субъектами</w:t>
      </w:r>
      <w:r>
        <w:t xml:space="preserve"> </w:t>
      </w:r>
      <w:r>
        <w:rPr>
          <w:rFonts w:hint="eastAsia"/>
        </w:rPr>
        <w:t>внешней</w:t>
      </w:r>
      <w:r>
        <w:t xml:space="preserve"> </w:t>
      </w:r>
      <w:r>
        <w:rPr>
          <w:rFonts w:hint="eastAsia"/>
        </w:rPr>
        <w:t>среды</w:t>
      </w:r>
      <w:r>
        <w:t xml:space="preserve"> </w:t>
      </w:r>
      <w:r>
        <w:rPr>
          <w:rFonts w:hint="eastAsia"/>
        </w:rPr>
        <w:t>в</w:t>
      </w:r>
      <w:r>
        <w:t xml:space="preserve"> </w:t>
      </w:r>
      <w:r>
        <w:rPr>
          <w:rFonts w:hint="eastAsia"/>
        </w:rPr>
        <w:t>развитии</w:t>
      </w:r>
      <w:r>
        <w:t xml:space="preserve"> </w:t>
      </w:r>
      <w:r>
        <w:rPr>
          <w:rFonts w:hint="eastAsia"/>
        </w:rPr>
        <w:t>малого</w:t>
      </w:r>
      <w:r>
        <w:t xml:space="preserve"> </w:t>
      </w:r>
      <w:r>
        <w:rPr>
          <w:rFonts w:hint="eastAsia"/>
        </w:rPr>
        <w:t>хлебопекарного</w:t>
      </w:r>
      <w:r>
        <w:t xml:space="preserve"> </w:t>
      </w:r>
      <w:r>
        <w:rPr>
          <w:rFonts w:hint="eastAsia"/>
        </w:rPr>
        <w:t>производства</w:t>
      </w:r>
      <w:r>
        <w:t xml:space="preserve"> </w:t>
      </w:r>
      <w:r>
        <w:rPr>
          <w:rFonts w:hint="eastAsia"/>
        </w:rPr>
        <w:t>сельских</w:t>
      </w:r>
      <w:r>
        <w:t xml:space="preserve"> </w:t>
      </w:r>
      <w:r>
        <w:rPr>
          <w:rFonts w:hint="eastAsia"/>
        </w:rPr>
        <w:t>территорий</w:t>
      </w:r>
    </w:p>
    <w:p w14:paraId="27BC4DB9" w14:textId="77777777" w:rsidR="005F1B4D" w:rsidRDefault="005F1B4D" w:rsidP="005F1B4D"/>
    <w:p w14:paraId="7DFE8D17" w14:textId="77777777" w:rsidR="005F1B4D" w:rsidRDefault="005F1B4D" w:rsidP="005F1B4D">
      <w:r>
        <w:rPr>
          <w:rFonts w:hint="eastAsia"/>
        </w:rPr>
        <w:t>Глава</w:t>
      </w:r>
      <w:r>
        <w:t xml:space="preserve"> II. </w:t>
      </w:r>
      <w:r>
        <w:rPr>
          <w:rFonts w:hint="eastAsia"/>
        </w:rPr>
        <w:t>ТЕНДЕНЦИИ</w:t>
      </w:r>
      <w:r>
        <w:t xml:space="preserve"> </w:t>
      </w:r>
      <w:r>
        <w:rPr>
          <w:rFonts w:hint="eastAsia"/>
        </w:rPr>
        <w:t>РАЗВИТИЯ</w:t>
      </w:r>
      <w:r>
        <w:t xml:space="preserve"> </w:t>
      </w:r>
      <w:r>
        <w:rPr>
          <w:rFonts w:hint="eastAsia"/>
        </w:rPr>
        <w:t>МАЛОГО</w:t>
      </w:r>
      <w:r>
        <w:t xml:space="preserve"> </w:t>
      </w:r>
      <w:r>
        <w:rPr>
          <w:rFonts w:hint="eastAsia"/>
        </w:rPr>
        <w:t>ХЛЕБОПЕКАРНОГО</w:t>
      </w:r>
      <w:r>
        <w:t xml:space="preserve"> </w:t>
      </w:r>
      <w:r>
        <w:rPr>
          <w:rFonts w:hint="eastAsia"/>
        </w:rPr>
        <w:t>ПРОИЗВОДСТВА</w:t>
      </w:r>
      <w:r>
        <w:t xml:space="preserve"> </w:t>
      </w:r>
      <w:r>
        <w:rPr>
          <w:rFonts w:hint="eastAsia"/>
        </w:rPr>
        <w:t>СЕЛЬСКИХ</w:t>
      </w:r>
      <w:r>
        <w:t xml:space="preserve"> </w:t>
      </w:r>
      <w:r>
        <w:rPr>
          <w:rFonts w:hint="eastAsia"/>
        </w:rPr>
        <w:t>ТЕРРИТОРИЙ</w:t>
      </w:r>
      <w:r>
        <w:t xml:space="preserve"> </w:t>
      </w:r>
      <w:r>
        <w:rPr>
          <w:rFonts w:hint="eastAsia"/>
        </w:rPr>
        <w:t>АЛТАЙСКОГО</w:t>
      </w:r>
      <w:r>
        <w:t xml:space="preserve"> </w:t>
      </w:r>
      <w:r>
        <w:rPr>
          <w:rFonts w:hint="eastAsia"/>
        </w:rPr>
        <w:t>КРАЯ</w:t>
      </w:r>
    </w:p>
    <w:p w14:paraId="2977B839" w14:textId="77777777" w:rsidR="005F1B4D" w:rsidRDefault="005F1B4D" w:rsidP="005F1B4D"/>
    <w:p w14:paraId="70E328C3" w14:textId="77777777" w:rsidR="005F1B4D" w:rsidRDefault="005F1B4D" w:rsidP="005F1B4D">
      <w:r>
        <w:t xml:space="preserve">2.1. </w:t>
      </w:r>
      <w:r>
        <w:rPr>
          <w:rFonts w:hint="eastAsia"/>
        </w:rPr>
        <w:t>Социально</w:t>
      </w:r>
      <w:r>
        <w:t>-</w:t>
      </w:r>
      <w:r>
        <w:rPr>
          <w:rFonts w:hint="eastAsia"/>
        </w:rPr>
        <w:t>экономические</w:t>
      </w:r>
      <w:r>
        <w:t xml:space="preserve"> </w:t>
      </w:r>
      <w:r>
        <w:rPr>
          <w:rFonts w:hint="eastAsia"/>
        </w:rPr>
        <w:t>предпосылки</w:t>
      </w:r>
      <w:r>
        <w:t xml:space="preserve"> </w:t>
      </w:r>
      <w:r>
        <w:rPr>
          <w:rFonts w:hint="eastAsia"/>
        </w:rPr>
        <w:t>развития</w:t>
      </w:r>
      <w:r>
        <w:t xml:space="preserve"> </w:t>
      </w:r>
      <w:r>
        <w:rPr>
          <w:rFonts w:hint="eastAsia"/>
        </w:rPr>
        <w:t>малого</w:t>
      </w:r>
      <w:r>
        <w:t xml:space="preserve"> </w:t>
      </w:r>
      <w:r>
        <w:rPr>
          <w:rFonts w:hint="eastAsia"/>
        </w:rPr>
        <w:t>хлебопекарного</w:t>
      </w:r>
      <w:r>
        <w:t xml:space="preserve"> </w:t>
      </w:r>
      <w:r>
        <w:rPr>
          <w:rFonts w:hint="eastAsia"/>
        </w:rPr>
        <w:t>производства</w:t>
      </w:r>
      <w:r>
        <w:t xml:space="preserve"> </w:t>
      </w:r>
      <w:r>
        <w:rPr>
          <w:rFonts w:hint="eastAsia"/>
        </w:rPr>
        <w:t>сельских</w:t>
      </w:r>
      <w:r>
        <w:t xml:space="preserve"> </w:t>
      </w:r>
      <w:r>
        <w:rPr>
          <w:rFonts w:hint="eastAsia"/>
        </w:rPr>
        <w:t>территорий</w:t>
      </w:r>
    </w:p>
    <w:p w14:paraId="559FBAAC" w14:textId="77777777" w:rsidR="005F1B4D" w:rsidRDefault="005F1B4D" w:rsidP="005F1B4D"/>
    <w:p w14:paraId="6BC93FCF" w14:textId="77777777" w:rsidR="005F1B4D" w:rsidRDefault="005F1B4D" w:rsidP="005F1B4D">
      <w:r>
        <w:t xml:space="preserve">2.2. </w:t>
      </w:r>
      <w:r>
        <w:rPr>
          <w:rFonts w:hint="eastAsia"/>
        </w:rPr>
        <w:t>Ресурсы</w:t>
      </w:r>
      <w:r>
        <w:t xml:space="preserve"> </w:t>
      </w:r>
      <w:r>
        <w:rPr>
          <w:rFonts w:hint="eastAsia"/>
        </w:rPr>
        <w:t>пищевой</w:t>
      </w:r>
      <w:r>
        <w:t xml:space="preserve"> </w:t>
      </w:r>
      <w:r>
        <w:rPr>
          <w:rFonts w:hint="eastAsia"/>
        </w:rPr>
        <w:t>промышленности</w:t>
      </w:r>
      <w:r>
        <w:t xml:space="preserve"> </w:t>
      </w:r>
      <w:r>
        <w:rPr>
          <w:rFonts w:hint="eastAsia"/>
        </w:rPr>
        <w:t>для</w:t>
      </w:r>
      <w:r>
        <w:t xml:space="preserve"> </w:t>
      </w:r>
      <w:r>
        <w:rPr>
          <w:rFonts w:hint="eastAsia"/>
        </w:rPr>
        <w:t>развития</w:t>
      </w:r>
      <w:r>
        <w:t xml:space="preserve"> </w:t>
      </w:r>
      <w:r>
        <w:rPr>
          <w:rFonts w:hint="eastAsia"/>
        </w:rPr>
        <w:t>малого</w:t>
      </w:r>
      <w:r>
        <w:t xml:space="preserve"> </w:t>
      </w:r>
      <w:r>
        <w:rPr>
          <w:rFonts w:hint="eastAsia"/>
        </w:rPr>
        <w:t>хлебопекарного</w:t>
      </w:r>
      <w:r>
        <w:t xml:space="preserve"> </w:t>
      </w:r>
      <w:r>
        <w:rPr>
          <w:rFonts w:hint="eastAsia"/>
        </w:rPr>
        <w:t>производства</w:t>
      </w:r>
    </w:p>
    <w:p w14:paraId="22A1D48C" w14:textId="77777777" w:rsidR="005F1B4D" w:rsidRDefault="005F1B4D" w:rsidP="005F1B4D"/>
    <w:p w14:paraId="3563CB83" w14:textId="77777777" w:rsidR="005F1B4D" w:rsidRDefault="005F1B4D" w:rsidP="005F1B4D">
      <w:r>
        <w:t xml:space="preserve">2.3. </w:t>
      </w:r>
      <w:r>
        <w:rPr>
          <w:rFonts w:hint="eastAsia"/>
        </w:rPr>
        <w:t>Состояние</w:t>
      </w:r>
      <w:r>
        <w:t xml:space="preserve"> </w:t>
      </w:r>
      <w:r>
        <w:rPr>
          <w:rFonts w:hint="eastAsia"/>
        </w:rPr>
        <w:t>рынка</w:t>
      </w:r>
      <w:r>
        <w:t xml:space="preserve"> </w:t>
      </w:r>
      <w:r>
        <w:rPr>
          <w:rFonts w:hint="eastAsia"/>
        </w:rPr>
        <w:t>продукции</w:t>
      </w:r>
      <w:r>
        <w:t xml:space="preserve"> </w:t>
      </w:r>
      <w:r>
        <w:rPr>
          <w:rFonts w:hint="eastAsia"/>
        </w:rPr>
        <w:t>хлебопекарных</w:t>
      </w:r>
      <w:r>
        <w:t xml:space="preserve"> </w:t>
      </w:r>
      <w:r>
        <w:rPr>
          <w:rFonts w:hint="eastAsia"/>
        </w:rPr>
        <w:t>предприятий</w:t>
      </w:r>
    </w:p>
    <w:p w14:paraId="50833376" w14:textId="77777777" w:rsidR="005F1B4D" w:rsidRDefault="005F1B4D" w:rsidP="005F1B4D"/>
    <w:p w14:paraId="545A0BA9" w14:textId="77777777" w:rsidR="005F1B4D" w:rsidRDefault="005F1B4D" w:rsidP="005F1B4D">
      <w:r>
        <w:rPr>
          <w:rFonts w:hint="eastAsia"/>
        </w:rPr>
        <w:lastRenderedPageBreak/>
        <w:t>сельских</w:t>
      </w:r>
      <w:r>
        <w:t xml:space="preserve"> </w:t>
      </w:r>
      <w:r>
        <w:rPr>
          <w:rFonts w:hint="eastAsia"/>
        </w:rPr>
        <w:t>территорий</w:t>
      </w:r>
    </w:p>
    <w:p w14:paraId="1D7E2B69" w14:textId="77777777" w:rsidR="005F1B4D" w:rsidRDefault="005F1B4D" w:rsidP="005F1B4D"/>
    <w:p w14:paraId="0C542CE5" w14:textId="77777777" w:rsidR="005F1B4D" w:rsidRDefault="005F1B4D" w:rsidP="005F1B4D">
      <w:r>
        <w:rPr>
          <w:rFonts w:hint="eastAsia"/>
        </w:rPr>
        <w:t>Глава</w:t>
      </w:r>
      <w:r>
        <w:t xml:space="preserve"> III.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МАЛОГО</w:t>
      </w:r>
      <w:r>
        <w:t xml:space="preserve"> </w:t>
      </w:r>
      <w:r>
        <w:rPr>
          <w:rFonts w:hint="eastAsia"/>
        </w:rPr>
        <w:t>ХЛЕБОПЕКАРНОГО</w:t>
      </w:r>
      <w:r>
        <w:t xml:space="preserve"> </w:t>
      </w:r>
      <w:r>
        <w:rPr>
          <w:rFonts w:hint="eastAsia"/>
        </w:rPr>
        <w:t>ПРОИЗВОДСТВА</w:t>
      </w:r>
      <w:r>
        <w:t xml:space="preserve"> </w:t>
      </w:r>
      <w:r>
        <w:rPr>
          <w:rFonts w:hint="eastAsia"/>
        </w:rPr>
        <w:t>СЕЛЬСКИХ</w:t>
      </w:r>
      <w:r>
        <w:t xml:space="preserve"> </w:t>
      </w:r>
      <w:r>
        <w:rPr>
          <w:rFonts w:hint="eastAsia"/>
        </w:rPr>
        <w:t>ТЕРРИТОРИЙ</w:t>
      </w:r>
    </w:p>
    <w:p w14:paraId="144B0730" w14:textId="77777777" w:rsidR="005F1B4D" w:rsidRDefault="005F1B4D" w:rsidP="005F1B4D"/>
    <w:p w14:paraId="1D5F868B" w14:textId="77777777" w:rsidR="005F1B4D" w:rsidRDefault="005F1B4D" w:rsidP="005F1B4D">
      <w:r>
        <w:t xml:space="preserve">3.1. </w:t>
      </w:r>
      <w:r>
        <w:rPr>
          <w:rFonts w:hint="eastAsia"/>
        </w:rPr>
        <w:t>Программно</w:t>
      </w:r>
      <w:r>
        <w:t>-</w:t>
      </w:r>
      <w:r>
        <w:rPr>
          <w:rFonts w:hint="eastAsia"/>
        </w:rPr>
        <w:t>целевой</w:t>
      </w:r>
      <w:r>
        <w:t xml:space="preserve"> </w:t>
      </w:r>
      <w:r>
        <w:rPr>
          <w:rFonts w:hint="eastAsia"/>
        </w:rPr>
        <w:t>подход</w:t>
      </w:r>
      <w:r>
        <w:t xml:space="preserve"> </w:t>
      </w:r>
      <w:r>
        <w:rPr>
          <w:rFonts w:hint="eastAsia"/>
        </w:rPr>
        <w:t>к</w:t>
      </w:r>
      <w:r>
        <w:t xml:space="preserve"> </w:t>
      </w:r>
      <w:r>
        <w:rPr>
          <w:rFonts w:hint="eastAsia"/>
        </w:rPr>
        <w:t>развитию</w:t>
      </w:r>
      <w:r>
        <w:t xml:space="preserve"> </w:t>
      </w:r>
      <w:r>
        <w:rPr>
          <w:rFonts w:hint="eastAsia"/>
        </w:rPr>
        <w:t>малого</w:t>
      </w:r>
      <w:r>
        <w:t xml:space="preserve"> </w:t>
      </w:r>
      <w:r>
        <w:rPr>
          <w:rFonts w:hint="eastAsia"/>
        </w:rPr>
        <w:t>хлебопекарного</w:t>
      </w:r>
      <w:r>
        <w:t xml:space="preserve"> </w:t>
      </w:r>
      <w:r>
        <w:rPr>
          <w:rFonts w:hint="eastAsia"/>
        </w:rPr>
        <w:t>производства</w:t>
      </w:r>
      <w:r>
        <w:t xml:space="preserve"> </w:t>
      </w:r>
      <w:r>
        <w:rPr>
          <w:rFonts w:hint="eastAsia"/>
        </w:rPr>
        <w:t>сельских</w:t>
      </w:r>
      <w:r>
        <w:t xml:space="preserve"> </w:t>
      </w:r>
      <w:r>
        <w:rPr>
          <w:rFonts w:hint="eastAsia"/>
        </w:rPr>
        <w:t>территорий</w:t>
      </w:r>
    </w:p>
    <w:p w14:paraId="74B94E9F" w14:textId="77777777" w:rsidR="005F1B4D" w:rsidRDefault="005F1B4D" w:rsidP="005F1B4D"/>
    <w:p w14:paraId="040A1896" w14:textId="77777777" w:rsidR="005F1B4D" w:rsidRDefault="005F1B4D" w:rsidP="005F1B4D">
      <w:r>
        <w:t xml:space="preserve">3.2. </w:t>
      </w:r>
      <w:r>
        <w:rPr>
          <w:rFonts w:hint="eastAsia"/>
        </w:rPr>
        <w:t>Модели</w:t>
      </w:r>
      <w:r>
        <w:t xml:space="preserve"> </w:t>
      </w:r>
      <w:r>
        <w:rPr>
          <w:rFonts w:hint="eastAsia"/>
        </w:rPr>
        <w:t>развития</w:t>
      </w:r>
      <w:r>
        <w:t xml:space="preserve"> </w:t>
      </w:r>
      <w:r>
        <w:rPr>
          <w:rFonts w:hint="eastAsia"/>
        </w:rPr>
        <w:t>партнерских</w:t>
      </w:r>
      <w:r>
        <w:t xml:space="preserve"> </w:t>
      </w:r>
      <w:r>
        <w:rPr>
          <w:rFonts w:hint="eastAsia"/>
        </w:rPr>
        <w:t>связей</w:t>
      </w:r>
      <w:r>
        <w:t xml:space="preserve"> </w:t>
      </w:r>
      <w:r>
        <w:rPr>
          <w:rFonts w:hint="eastAsia"/>
        </w:rPr>
        <w:t>субъектов</w:t>
      </w:r>
      <w:r>
        <w:t xml:space="preserve"> </w:t>
      </w:r>
      <w:r>
        <w:rPr>
          <w:rFonts w:hint="eastAsia"/>
        </w:rPr>
        <w:t>малого</w:t>
      </w:r>
      <w:r>
        <w:t xml:space="preserve"> </w:t>
      </w:r>
      <w:r>
        <w:rPr>
          <w:rFonts w:hint="eastAsia"/>
        </w:rPr>
        <w:t>хлебопекарного</w:t>
      </w:r>
      <w:r>
        <w:t xml:space="preserve"> </w:t>
      </w:r>
      <w:r>
        <w:rPr>
          <w:rFonts w:hint="eastAsia"/>
        </w:rPr>
        <w:t>производства</w:t>
      </w:r>
      <w:r>
        <w:t xml:space="preserve"> </w:t>
      </w:r>
      <w:r>
        <w:rPr>
          <w:rFonts w:hint="eastAsia"/>
        </w:rPr>
        <w:t>сельских</w:t>
      </w:r>
      <w:r>
        <w:t xml:space="preserve"> </w:t>
      </w:r>
      <w:r>
        <w:rPr>
          <w:rFonts w:hint="eastAsia"/>
        </w:rPr>
        <w:t>территорий</w:t>
      </w:r>
      <w:r>
        <w:t xml:space="preserve"> </w:t>
      </w:r>
      <w:r>
        <w:rPr>
          <w:rFonts w:hint="eastAsia"/>
        </w:rPr>
        <w:t>с</w:t>
      </w:r>
      <w:r>
        <w:t xml:space="preserve"> </w:t>
      </w:r>
      <w:r>
        <w:rPr>
          <w:rFonts w:hint="eastAsia"/>
        </w:rPr>
        <w:t>субъектами</w:t>
      </w:r>
    </w:p>
    <w:p w14:paraId="125DD87C" w14:textId="77777777" w:rsidR="005F1B4D" w:rsidRDefault="005F1B4D" w:rsidP="005F1B4D"/>
    <w:p w14:paraId="3546C40C" w14:textId="77777777" w:rsidR="005F1B4D" w:rsidRDefault="005F1B4D" w:rsidP="005F1B4D">
      <w:r>
        <w:rPr>
          <w:rFonts w:hint="eastAsia"/>
        </w:rPr>
        <w:t>внешней</w:t>
      </w:r>
      <w:r>
        <w:t xml:space="preserve"> </w:t>
      </w:r>
      <w:r>
        <w:rPr>
          <w:rFonts w:hint="eastAsia"/>
        </w:rPr>
        <w:t>среды</w:t>
      </w:r>
    </w:p>
    <w:p w14:paraId="76DBC045" w14:textId="77777777" w:rsidR="005F1B4D" w:rsidRDefault="005F1B4D" w:rsidP="005F1B4D"/>
    <w:p w14:paraId="676C14F2" w14:textId="77777777" w:rsidR="005F1B4D" w:rsidRDefault="005F1B4D" w:rsidP="005F1B4D">
      <w:r>
        <w:t xml:space="preserve">3.3. </w:t>
      </w:r>
      <w:r>
        <w:rPr>
          <w:rFonts w:hint="eastAsia"/>
        </w:rPr>
        <w:t>Повышение</w:t>
      </w:r>
      <w:r>
        <w:t xml:space="preserve"> </w:t>
      </w:r>
      <w:r>
        <w:rPr>
          <w:rFonts w:hint="eastAsia"/>
        </w:rPr>
        <w:t>роли</w:t>
      </w:r>
      <w:r>
        <w:t xml:space="preserve"> </w:t>
      </w:r>
      <w:r>
        <w:rPr>
          <w:rFonts w:hint="eastAsia"/>
        </w:rPr>
        <w:t>муниципальных</w:t>
      </w:r>
      <w:r>
        <w:t xml:space="preserve"> </w:t>
      </w:r>
      <w:r>
        <w:rPr>
          <w:rFonts w:hint="eastAsia"/>
        </w:rPr>
        <w:t>органов</w:t>
      </w:r>
      <w:r>
        <w:t xml:space="preserve"> </w:t>
      </w:r>
      <w:r>
        <w:rPr>
          <w:rFonts w:hint="eastAsia"/>
        </w:rPr>
        <w:t>управления</w:t>
      </w:r>
      <w:r>
        <w:t xml:space="preserve"> </w:t>
      </w:r>
      <w:r>
        <w:rPr>
          <w:rFonts w:hint="eastAsia"/>
        </w:rPr>
        <w:t>в</w:t>
      </w:r>
      <w:r>
        <w:t xml:space="preserve"> </w:t>
      </w:r>
      <w:r>
        <w:rPr>
          <w:rFonts w:hint="eastAsia"/>
        </w:rPr>
        <w:t>развитии</w:t>
      </w:r>
      <w:r>
        <w:t xml:space="preserve"> </w:t>
      </w:r>
      <w:r>
        <w:rPr>
          <w:rFonts w:hint="eastAsia"/>
        </w:rPr>
        <w:t>малого</w:t>
      </w:r>
      <w:r>
        <w:t xml:space="preserve"> </w:t>
      </w:r>
      <w:r>
        <w:rPr>
          <w:rFonts w:hint="eastAsia"/>
        </w:rPr>
        <w:t>хлебопекарного</w:t>
      </w:r>
      <w:r>
        <w:t xml:space="preserve"> </w:t>
      </w:r>
      <w:r>
        <w:rPr>
          <w:rFonts w:hint="eastAsia"/>
        </w:rPr>
        <w:t>производства</w:t>
      </w:r>
      <w:r>
        <w:t xml:space="preserve"> </w:t>
      </w:r>
      <w:r>
        <w:rPr>
          <w:rFonts w:hint="eastAsia"/>
        </w:rPr>
        <w:t>сельской</w:t>
      </w:r>
      <w:r>
        <w:t xml:space="preserve"> </w:t>
      </w:r>
      <w:r>
        <w:rPr>
          <w:rFonts w:hint="eastAsia"/>
        </w:rPr>
        <w:t>территории</w:t>
      </w:r>
    </w:p>
    <w:p w14:paraId="386C67C0" w14:textId="77777777" w:rsidR="005F1B4D" w:rsidRDefault="005F1B4D" w:rsidP="005F1B4D"/>
    <w:p w14:paraId="31D4F071" w14:textId="77777777" w:rsidR="005F1B4D" w:rsidRDefault="005F1B4D" w:rsidP="005F1B4D">
      <w:r>
        <w:rPr>
          <w:rFonts w:hint="eastAsia"/>
        </w:rPr>
        <w:t>ЗАКЛЮЧЕНИЕ</w:t>
      </w:r>
    </w:p>
    <w:p w14:paraId="5118E1A9" w14:textId="77777777" w:rsidR="005F1B4D" w:rsidRDefault="005F1B4D" w:rsidP="005F1B4D"/>
    <w:p w14:paraId="4295FC97" w14:textId="77777777" w:rsidR="005F1B4D" w:rsidRDefault="005F1B4D" w:rsidP="005F1B4D">
      <w:r>
        <w:rPr>
          <w:rFonts w:hint="eastAsia"/>
        </w:rPr>
        <w:t>СПИСОК</w:t>
      </w:r>
      <w:r>
        <w:t xml:space="preserve"> </w:t>
      </w:r>
      <w:r>
        <w:rPr>
          <w:rFonts w:hint="eastAsia"/>
        </w:rPr>
        <w:t>ЛИТЕРАТУРЫ</w:t>
      </w:r>
    </w:p>
    <w:p w14:paraId="0F0811CA" w14:textId="77777777" w:rsidR="005F1B4D" w:rsidRDefault="005F1B4D" w:rsidP="005F1B4D"/>
    <w:p w14:paraId="2AB919EE" w14:textId="439F1932" w:rsidR="005F1B4D" w:rsidRPr="005F1B4D" w:rsidRDefault="005F1B4D" w:rsidP="005F1B4D">
      <w:r>
        <w:rPr>
          <w:rFonts w:hint="eastAsia"/>
        </w:rPr>
        <w:t>ПРИЛОЖЕНИЯ</w:t>
      </w:r>
    </w:p>
    <w:sectPr w:rsidR="005F1B4D" w:rsidRPr="005F1B4D" w:rsidSect="008C21C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5433" w14:textId="77777777" w:rsidR="008C21C2" w:rsidRDefault="008C21C2">
      <w:pPr>
        <w:spacing w:after="0" w:line="240" w:lineRule="auto"/>
      </w:pPr>
      <w:r>
        <w:separator/>
      </w:r>
    </w:p>
  </w:endnote>
  <w:endnote w:type="continuationSeparator" w:id="0">
    <w:p w14:paraId="4994EC6D" w14:textId="77777777" w:rsidR="008C21C2" w:rsidRDefault="008C2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1FEC5" w14:textId="77777777" w:rsidR="008C21C2" w:rsidRDefault="008C21C2"/>
    <w:p w14:paraId="23A7A209" w14:textId="77777777" w:rsidR="008C21C2" w:rsidRDefault="008C21C2"/>
    <w:p w14:paraId="70FFFE45" w14:textId="77777777" w:rsidR="008C21C2" w:rsidRDefault="008C21C2"/>
    <w:p w14:paraId="27CA9674" w14:textId="77777777" w:rsidR="008C21C2" w:rsidRDefault="008C21C2"/>
    <w:p w14:paraId="21FA9D82" w14:textId="77777777" w:rsidR="008C21C2" w:rsidRDefault="008C21C2"/>
    <w:p w14:paraId="26795500" w14:textId="77777777" w:rsidR="008C21C2" w:rsidRDefault="008C21C2"/>
    <w:p w14:paraId="17BEB380" w14:textId="77777777" w:rsidR="008C21C2" w:rsidRDefault="008C21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D2B573" wp14:editId="5287F1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4A545" w14:textId="77777777" w:rsidR="008C21C2" w:rsidRDefault="008C21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D2B5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24A545" w14:textId="77777777" w:rsidR="008C21C2" w:rsidRDefault="008C21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F8E874" w14:textId="77777777" w:rsidR="008C21C2" w:rsidRDefault="008C21C2"/>
    <w:p w14:paraId="2CFA7166" w14:textId="77777777" w:rsidR="008C21C2" w:rsidRDefault="008C21C2"/>
    <w:p w14:paraId="1EDD25EE" w14:textId="77777777" w:rsidR="008C21C2" w:rsidRDefault="008C21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37EF6B" wp14:editId="30E8B8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578FA" w14:textId="77777777" w:rsidR="008C21C2" w:rsidRDefault="008C21C2"/>
                          <w:p w14:paraId="75FED82C" w14:textId="77777777" w:rsidR="008C21C2" w:rsidRDefault="008C21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37EF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0578FA" w14:textId="77777777" w:rsidR="008C21C2" w:rsidRDefault="008C21C2"/>
                    <w:p w14:paraId="75FED82C" w14:textId="77777777" w:rsidR="008C21C2" w:rsidRDefault="008C21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04E711" w14:textId="77777777" w:rsidR="008C21C2" w:rsidRDefault="008C21C2"/>
    <w:p w14:paraId="48213537" w14:textId="77777777" w:rsidR="008C21C2" w:rsidRDefault="008C21C2">
      <w:pPr>
        <w:rPr>
          <w:sz w:val="2"/>
          <w:szCs w:val="2"/>
        </w:rPr>
      </w:pPr>
    </w:p>
    <w:p w14:paraId="3D03681B" w14:textId="77777777" w:rsidR="008C21C2" w:rsidRDefault="008C21C2"/>
    <w:p w14:paraId="46BDA794" w14:textId="77777777" w:rsidR="008C21C2" w:rsidRDefault="008C21C2">
      <w:pPr>
        <w:spacing w:after="0" w:line="240" w:lineRule="auto"/>
      </w:pPr>
    </w:p>
  </w:footnote>
  <w:footnote w:type="continuationSeparator" w:id="0">
    <w:p w14:paraId="3F1D10F2" w14:textId="77777777" w:rsidR="008C21C2" w:rsidRDefault="008C2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1C2"/>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13493</TotalTime>
  <Pages>2</Pages>
  <Words>216</Words>
  <Characters>1236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2055</cp:revision>
  <cp:lastPrinted>2009-02-06T05:36:00Z</cp:lastPrinted>
  <dcterms:created xsi:type="dcterms:W3CDTF">2024-04-09T10:20:00Z</dcterms:created>
  <dcterms:modified xsi:type="dcterms:W3CDTF">2024-04-25T18:05:00Z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