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CF3B" w14:textId="777A7DA2" w:rsidR="00E9091E" w:rsidRDefault="00DA438A" w:rsidP="00DA438A">
      <w:r w:rsidRPr="00DA438A">
        <w:rPr>
          <w:rFonts w:hint="eastAsia"/>
        </w:rPr>
        <w:t>Эпизоотологические</w:t>
      </w:r>
      <w:r w:rsidRPr="00DA438A">
        <w:t xml:space="preserve"> </w:t>
      </w:r>
      <w:r w:rsidRPr="00DA438A">
        <w:rPr>
          <w:rFonts w:hint="eastAsia"/>
        </w:rPr>
        <w:t>и</w:t>
      </w:r>
      <w:r w:rsidRPr="00DA438A">
        <w:t xml:space="preserve"> </w:t>
      </w:r>
      <w:r w:rsidRPr="00DA438A">
        <w:rPr>
          <w:rFonts w:hint="eastAsia"/>
        </w:rPr>
        <w:t>иммунобиологические</w:t>
      </w:r>
      <w:r w:rsidRPr="00DA438A">
        <w:t xml:space="preserve"> </w:t>
      </w:r>
      <w:r w:rsidRPr="00DA438A">
        <w:rPr>
          <w:rFonts w:hint="eastAsia"/>
        </w:rPr>
        <w:t>аспекты</w:t>
      </w:r>
      <w:r w:rsidRPr="00DA438A">
        <w:t xml:space="preserve"> </w:t>
      </w:r>
      <w:r w:rsidRPr="00DA438A">
        <w:rPr>
          <w:rFonts w:hint="eastAsia"/>
        </w:rPr>
        <w:t>лептоспироза</w:t>
      </w:r>
      <w:r w:rsidRPr="00DA438A">
        <w:t xml:space="preserve"> </w:t>
      </w:r>
      <w:r w:rsidRPr="00DA438A">
        <w:rPr>
          <w:rFonts w:hint="eastAsia"/>
        </w:rPr>
        <w:t>животных</w:t>
      </w:r>
      <w:r w:rsidRPr="00DA438A">
        <w:t xml:space="preserve"> </w:t>
      </w:r>
      <w:r w:rsidRPr="00DA438A">
        <w:rPr>
          <w:rFonts w:hint="eastAsia"/>
        </w:rPr>
        <w:t>в</w:t>
      </w:r>
      <w:r w:rsidRPr="00DA438A">
        <w:t xml:space="preserve"> </w:t>
      </w:r>
      <w:r w:rsidRPr="00DA438A">
        <w:rPr>
          <w:rFonts w:hint="eastAsia"/>
        </w:rPr>
        <w:t>регионе</w:t>
      </w:r>
      <w:r w:rsidRPr="00DA438A">
        <w:t xml:space="preserve"> </w:t>
      </w:r>
      <w:r w:rsidRPr="00DA438A">
        <w:rPr>
          <w:rFonts w:hint="eastAsia"/>
        </w:rPr>
        <w:t>озера</w:t>
      </w:r>
      <w:r w:rsidRPr="00DA438A">
        <w:t xml:space="preserve"> </w:t>
      </w:r>
      <w:r w:rsidRPr="00DA438A">
        <w:rPr>
          <w:rFonts w:hint="eastAsia"/>
        </w:rPr>
        <w:t>Байкал</w:t>
      </w:r>
      <w:r>
        <w:t xml:space="preserve"> </w:t>
      </w:r>
      <w:r w:rsidRPr="00DA438A">
        <w:rPr>
          <w:rFonts w:hint="eastAsia"/>
        </w:rPr>
        <w:t>Хангажинов</w:t>
      </w:r>
      <w:r w:rsidRPr="00DA438A">
        <w:t xml:space="preserve">, </w:t>
      </w:r>
      <w:r w:rsidRPr="00DA438A">
        <w:rPr>
          <w:rFonts w:hint="eastAsia"/>
        </w:rPr>
        <w:t>Альберт</w:t>
      </w:r>
      <w:r w:rsidRPr="00DA438A">
        <w:t xml:space="preserve"> </w:t>
      </w:r>
      <w:r w:rsidRPr="00DA438A">
        <w:rPr>
          <w:rFonts w:hint="eastAsia"/>
        </w:rPr>
        <w:t>Степанович</w:t>
      </w:r>
    </w:p>
    <w:p w14:paraId="3C9E6285" w14:textId="77777777" w:rsidR="00DA438A" w:rsidRDefault="00DA438A" w:rsidP="00DA438A">
      <w:r>
        <w:rPr>
          <w:rFonts w:hint="eastAsia"/>
        </w:rPr>
        <w:t>ОГЛАВЛЕНИЕ</w:t>
      </w:r>
      <w:r>
        <w:t xml:space="preserve"> </w:t>
      </w:r>
      <w:r>
        <w:rPr>
          <w:rFonts w:hint="eastAsia"/>
        </w:rPr>
        <w:t>ДИССЕРТАЦИИ</w:t>
      </w:r>
    </w:p>
    <w:p w14:paraId="23365678" w14:textId="77777777" w:rsidR="00DA438A" w:rsidRDefault="00DA438A" w:rsidP="00DA438A">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Хангажинов</w:t>
      </w:r>
      <w:r>
        <w:t xml:space="preserve">, </w:t>
      </w:r>
      <w:r>
        <w:rPr>
          <w:rFonts w:hint="eastAsia"/>
        </w:rPr>
        <w:t>Альберт</w:t>
      </w:r>
      <w:r>
        <w:t xml:space="preserve"> </w:t>
      </w:r>
      <w:r>
        <w:rPr>
          <w:rFonts w:hint="eastAsia"/>
        </w:rPr>
        <w:t>Степанович</w:t>
      </w:r>
    </w:p>
    <w:p w14:paraId="769FFE60" w14:textId="77777777" w:rsidR="00DA438A" w:rsidRDefault="00DA438A" w:rsidP="00DA438A">
      <w:r>
        <w:t xml:space="preserve">1. </w:t>
      </w:r>
      <w:r>
        <w:rPr>
          <w:rFonts w:hint="eastAsia"/>
        </w:rPr>
        <w:t>ВВЕДЕНИЕ</w:t>
      </w:r>
      <w:r>
        <w:t>.</w:t>
      </w:r>
    </w:p>
    <w:p w14:paraId="72EE9F55" w14:textId="77777777" w:rsidR="00DA438A" w:rsidRDefault="00DA438A" w:rsidP="00DA438A"/>
    <w:p w14:paraId="476386D3" w14:textId="77777777" w:rsidR="00DA438A" w:rsidRDefault="00DA438A" w:rsidP="00DA438A">
      <w:r>
        <w:t xml:space="preserve">2. </w:t>
      </w:r>
      <w:r>
        <w:rPr>
          <w:rFonts w:hint="eastAsia"/>
        </w:rPr>
        <w:t>ОБЗОР</w:t>
      </w:r>
      <w:r>
        <w:t xml:space="preserve"> </w:t>
      </w:r>
      <w:r>
        <w:rPr>
          <w:rFonts w:hint="eastAsia"/>
        </w:rPr>
        <w:t>ЛИТЕРАТУРЫ</w:t>
      </w:r>
    </w:p>
    <w:p w14:paraId="50382BBC" w14:textId="77777777" w:rsidR="00DA438A" w:rsidRDefault="00DA438A" w:rsidP="00DA438A"/>
    <w:p w14:paraId="15F2B865" w14:textId="77777777" w:rsidR="00DA438A" w:rsidRDefault="00DA438A" w:rsidP="00DA438A">
      <w:r>
        <w:t>2.1.</w:t>
      </w:r>
      <w:r>
        <w:rPr>
          <w:rFonts w:hint="eastAsia"/>
        </w:rPr>
        <w:t>Аспекты</w:t>
      </w:r>
      <w:r>
        <w:t xml:space="preserve"> </w:t>
      </w:r>
      <w:r>
        <w:rPr>
          <w:rFonts w:hint="eastAsia"/>
        </w:rPr>
        <w:t>эпизоотологии</w:t>
      </w:r>
      <w:r>
        <w:t xml:space="preserve"> </w:t>
      </w:r>
      <w:r>
        <w:rPr>
          <w:rFonts w:hint="eastAsia"/>
        </w:rPr>
        <w:t>лептоспироза</w:t>
      </w:r>
      <w:r>
        <w:t xml:space="preserve"> </w:t>
      </w:r>
      <w:r>
        <w:rPr>
          <w:rFonts w:hint="eastAsia"/>
        </w:rPr>
        <w:t>животных</w:t>
      </w:r>
      <w:r>
        <w:t xml:space="preserve"> </w:t>
      </w:r>
      <w:r>
        <w:rPr>
          <w:rFonts w:hint="eastAsia"/>
        </w:rPr>
        <w:t>в</w:t>
      </w:r>
    </w:p>
    <w:p w14:paraId="1B98C027" w14:textId="77777777" w:rsidR="00DA438A" w:rsidRDefault="00DA438A" w:rsidP="00DA438A"/>
    <w:p w14:paraId="4E105A41" w14:textId="77777777" w:rsidR="00DA438A" w:rsidRDefault="00DA438A" w:rsidP="00DA438A">
      <w:r>
        <w:rPr>
          <w:rFonts w:hint="eastAsia"/>
        </w:rPr>
        <w:t>Российской</w:t>
      </w:r>
      <w:r>
        <w:t xml:space="preserve"> </w:t>
      </w:r>
      <w:r>
        <w:rPr>
          <w:rFonts w:hint="eastAsia"/>
        </w:rPr>
        <w:t>Федерации</w:t>
      </w:r>
      <w:r>
        <w:t>.</w:t>
      </w:r>
    </w:p>
    <w:p w14:paraId="64635165" w14:textId="77777777" w:rsidR="00DA438A" w:rsidRDefault="00DA438A" w:rsidP="00DA438A"/>
    <w:p w14:paraId="51366B1A" w14:textId="77777777" w:rsidR="00DA438A" w:rsidRDefault="00DA438A" w:rsidP="00DA438A">
      <w:r>
        <w:t xml:space="preserve">2.1.1. </w:t>
      </w:r>
      <w:r>
        <w:rPr>
          <w:rFonts w:hint="eastAsia"/>
        </w:rPr>
        <w:t>Крупный</w:t>
      </w:r>
      <w:r>
        <w:t xml:space="preserve"> </w:t>
      </w:r>
      <w:r>
        <w:rPr>
          <w:rFonts w:hint="eastAsia"/>
        </w:rPr>
        <w:t>рогатый</w:t>
      </w:r>
      <w:r>
        <w:t xml:space="preserve"> </w:t>
      </w:r>
      <w:r>
        <w:rPr>
          <w:rFonts w:hint="eastAsia"/>
        </w:rPr>
        <w:t>скот</w:t>
      </w:r>
      <w:r>
        <w:t>.</w:t>
      </w:r>
    </w:p>
    <w:p w14:paraId="2FB7B55D" w14:textId="77777777" w:rsidR="00DA438A" w:rsidRDefault="00DA438A" w:rsidP="00DA438A"/>
    <w:p w14:paraId="35B5805C" w14:textId="77777777" w:rsidR="00DA438A" w:rsidRDefault="00DA438A" w:rsidP="00DA438A">
      <w:r>
        <w:t xml:space="preserve">2.1.2. </w:t>
      </w:r>
      <w:r>
        <w:rPr>
          <w:rFonts w:hint="eastAsia"/>
        </w:rPr>
        <w:t>Свиньи</w:t>
      </w:r>
      <w:r>
        <w:t>.</w:t>
      </w:r>
    </w:p>
    <w:p w14:paraId="0F0A1F85" w14:textId="77777777" w:rsidR="00DA438A" w:rsidRDefault="00DA438A" w:rsidP="00DA438A"/>
    <w:p w14:paraId="1267D97B" w14:textId="77777777" w:rsidR="00DA438A" w:rsidRDefault="00DA438A" w:rsidP="00DA438A">
      <w:r>
        <w:t xml:space="preserve">2.1.3. </w:t>
      </w:r>
      <w:r>
        <w:rPr>
          <w:rFonts w:hint="eastAsia"/>
        </w:rPr>
        <w:t>Другие</w:t>
      </w:r>
      <w:r>
        <w:t xml:space="preserve"> </w:t>
      </w:r>
      <w:r>
        <w:rPr>
          <w:rFonts w:hint="eastAsia"/>
        </w:rPr>
        <w:t>виды</w:t>
      </w:r>
      <w:r>
        <w:t xml:space="preserve"> </w:t>
      </w:r>
      <w:r>
        <w:rPr>
          <w:rFonts w:hint="eastAsia"/>
        </w:rPr>
        <w:t>животных</w:t>
      </w:r>
      <w:r>
        <w:t>.</w:t>
      </w:r>
    </w:p>
    <w:p w14:paraId="350F04F2" w14:textId="77777777" w:rsidR="00DA438A" w:rsidRDefault="00DA438A" w:rsidP="00DA438A"/>
    <w:p w14:paraId="1C3D99C6" w14:textId="77777777" w:rsidR="00DA438A" w:rsidRDefault="00DA438A" w:rsidP="00DA438A">
      <w:r>
        <w:t xml:space="preserve">2.2. </w:t>
      </w:r>
      <w:r>
        <w:rPr>
          <w:rFonts w:hint="eastAsia"/>
        </w:rPr>
        <w:t>Этиологическая</w:t>
      </w:r>
      <w:r>
        <w:t xml:space="preserve"> </w:t>
      </w:r>
      <w:r>
        <w:rPr>
          <w:rFonts w:hint="eastAsia"/>
        </w:rPr>
        <w:t>структура</w:t>
      </w:r>
      <w:r>
        <w:t xml:space="preserve"> </w:t>
      </w:r>
      <w:r>
        <w:rPr>
          <w:rFonts w:hint="eastAsia"/>
        </w:rPr>
        <w:t>лептоспироза</w:t>
      </w:r>
      <w:r>
        <w:t xml:space="preserve"> </w:t>
      </w:r>
      <w:r>
        <w:rPr>
          <w:rFonts w:hint="eastAsia"/>
        </w:rPr>
        <w:t>животных</w:t>
      </w:r>
      <w:r>
        <w:t xml:space="preserve"> </w:t>
      </w:r>
      <w:r>
        <w:rPr>
          <w:rFonts w:hint="eastAsia"/>
        </w:rPr>
        <w:t>в</w:t>
      </w:r>
      <w:r>
        <w:t xml:space="preserve"> </w:t>
      </w:r>
      <w:r>
        <w:rPr>
          <w:rFonts w:hint="eastAsia"/>
        </w:rPr>
        <w:t>Российской</w:t>
      </w:r>
    </w:p>
    <w:p w14:paraId="0240FCF4" w14:textId="77777777" w:rsidR="00DA438A" w:rsidRDefault="00DA438A" w:rsidP="00DA438A"/>
    <w:p w14:paraId="1234BCB7" w14:textId="77777777" w:rsidR="00DA438A" w:rsidRDefault="00DA438A" w:rsidP="00DA438A">
      <w:r>
        <w:rPr>
          <w:rFonts w:hint="eastAsia"/>
        </w:rPr>
        <w:t>Федерации</w:t>
      </w:r>
      <w:r>
        <w:t>.</w:t>
      </w:r>
    </w:p>
    <w:p w14:paraId="0C386212" w14:textId="77777777" w:rsidR="00DA438A" w:rsidRDefault="00DA438A" w:rsidP="00DA438A"/>
    <w:p w14:paraId="6A170FBF" w14:textId="77777777" w:rsidR="00DA438A" w:rsidRDefault="00DA438A" w:rsidP="00DA438A">
      <w:r>
        <w:t>2.2.1 .</w:t>
      </w:r>
      <w:r>
        <w:rPr>
          <w:rFonts w:hint="eastAsia"/>
        </w:rPr>
        <w:t>Крупный</w:t>
      </w:r>
      <w:r>
        <w:t xml:space="preserve"> </w:t>
      </w:r>
      <w:r>
        <w:rPr>
          <w:rFonts w:hint="eastAsia"/>
        </w:rPr>
        <w:t>рогатый</w:t>
      </w:r>
      <w:r>
        <w:t xml:space="preserve"> </w:t>
      </w:r>
      <w:r>
        <w:rPr>
          <w:rFonts w:hint="eastAsia"/>
        </w:rPr>
        <w:t>скот</w:t>
      </w:r>
      <w:r>
        <w:t>.</w:t>
      </w:r>
    </w:p>
    <w:p w14:paraId="11C40FF8" w14:textId="77777777" w:rsidR="00DA438A" w:rsidRDefault="00DA438A" w:rsidP="00DA438A"/>
    <w:p w14:paraId="29A5610E" w14:textId="77777777" w:rsidR="00DA438A" w:rsidRDefault="00DA438A" w:rsidP="00DA438A">
      <w:r>
        <w:t>2.2.2.</w:t>
      </w:r>
      <w:r>
        <w:rPr>
          <w:rFonts w:hint="eastAsia"/>
        </w:rPr>
        <w:t>Лошад</w:t>
      </w:r>
      <w:r>
        <w:t xml:space="preserve"> </w:t>
      </w:r>
      <w:r>
        <w:rPr>
          <w:rFonts w:hint="eastAsia"/>
        </w:rPr>
        <w:t>и</w:t>
      </w:r>
      <w:r>
        <w:t>.</w:t>
      </w:r>
    </w:p>
    <w:p w14:paraId="48892642" w14:textId="77777777" w:rsidR="00DA438A" w:rsidRDefault="00DA438A" w:rsidP="00DA438A"/>
    <w:p w14:paraId="508D9974" w14:textId="77777777" w:rsidR="00DA438A" w:rsidRDefault="00DA438A" w:rsidP="00DA438A">
      <w:r>
        <w:t>2.2.3.</w:t>
      </w:r>
      <w:r>
        <w:rPr>
          <w:rFonts w:hint="eastAsia"/>
        </w:rPr>
        <w:t>Свинь</w:t>
      </w:r>
      <w:r>
        <w:t xml:space="preserve"> </w:t>
      </w:r>
      <w:r>
        <w:rPr>
          <w:rFonts w:hint="eastAsia"/>
        </w:rPr>
        <w:t>и</w:t>
      </w:r>
      <w:r>
        <w:t>.</w:t>
      </w:r>
    </w:p>
    <w:p w14:paraId="6344CB0F" w14:textId="77777777" w:rsidR="00DA438A" w:rsidRDefault="00DA438A" w:rsidP="00DA438A"/>
    <w:p w14:paraId="612EE912" w14:textId="77777777" w:rsidR="00DA438A" w:rsidRDefault="00DA438A" w:rsidP="00DA438A">
      <w:r>
        <w:t>2.2.4.</w:t>
      </w:r>
      <w:r>
        <w:rPr>
          <w:rFonts w:hint="eastAsia"/>
        </w:rPr>
        <w:t>Другие</w:t>
      </w:r>
      <w:r>
        <w:t xml:space="preserve"> </w:t>
      </w:r>
      <w:r>
        <w:rPr>
          <w:rFonts w:hint="eastAsia"/>
        </w:rPr>
        <w:t>виды</w:t>
      </w:r>
      <w:r>
        <w:t xml:space="preserve"> </w:t>
      </w:r>
      <w:r>
        <w:rPr>
          <w:rFonts w:hint="eastAsia"/>
        </w:rPr>
        <w:t>животных</w:t>
      </w:r>
      <w:r>
        <w:t>.</w:t>
      </w:r>
    </w:p>
    <w:p w14:paraId="5FB04396" w14:textId="77777777" w:rsidR="00DA438A" w:rsidRDefault="00DA438A" w:rsidP="00DA438A"/>
    <w:p w14:paraId="081DA87D" w14:textId="77777777" w:rsidR="00DA438A" w:rsidRDefault="00DA438A" w:rsidP="00DA438A">
      <w:r>
        <w:lastRenderedPageBreak/>
        <w:t>2.3.</w:t>
      </w:r>
      <w:r>
        <w:rPr>
          <w:rFonts w:hint="eastAsia"/>
        </w:rPr>
        <w:t>Современные</w:t>
      </w:r>
      <w:r>
        <w:t xml:space="preserve"> </w:t>
      </w:r>
      <w:r>
        <w:rPr>
          <w:rFonts w:hint="eastAsia"/>
        </w:rPr>
        <w:t>методы</w:t>
      </w:r>
      <w:r>
        <w:t xml:space="preserve"> </w:t>
      </w:r>
      <w:r>
        <w:rPr>
          <w:rFonts w:hint="eastAsia"/>
        </w:rPr>
        <w:t>иммунологического</w:t>
      </w:r>
      <w:r>
        <w:t xml:space="preserve"> </w:t>
      </w:r>
      <w:r>
        <w:rPr>
          <w:rFonts w:hint="eastAsia"/>
        </w:rPr>
        <w:t>контроля</w:t>
      </w:r>
      <w:r>
        <w:t xml:space="preserve"> </w:t>
      </w:r>
      <w:r>
        <w:rPr>
          <w:rFonts w:hint="eastAsia"/>
        </w:rPr>
        <w:t>инфицированности</w:t>
      </w:r>
      <w:r>
        <w:t xml:space="preserve"> </w:t>
      </w:r>
      <w:r>
        <w:rPr>
          <w:rFonts w:hint="eastAsia"/>
        </w:rPr>
        <w:t>животных</w:t>
      </w:r>
      <w:r>
        <w:t xml:space="preserve"> </w:t>
      </w:r>
      <w:r>
        <w:rPr>
          <w:rFonts w:hint="eastAsia"/>
        </w:rPr>
        <w:t>лептоспирозом</w:t>
      </w:r>
      <w:r>
        <w:t>.</w:t>
      </w:r>
    </w:p>
    <w:p w14:paraId="74D57276" w14:textId="77777777" w:rsidR="00DA438A" w:rsidRDefault="00DA438A" w:rsidP="00DA438A"/>
    <w:p w14:paraId="3B951BC4" w14:textId="77777777" w:rsidR="00DA438A" w:rsidRDefault="00DA438A" w:rsidP="00DA438A">
      <w:r>
        <w:t xml:space="preserve">3. </w:t>
      </w:r>
      <w:r>
        <w:rPr>
          <w:rFonts w:hint="eastAsia"/>
        </w:rPr>
        <w:t>СОБСТВЕННЫЕ</w:t>
      </w:r>
      <w:r>
        <w:t xml:space="preserve"> </w:t>
      </w:r>
      <w:r>
        <w:rPr>
          <w:rFonts w:hint="eastAsia"/>
        </w:rPr>
        <w:t>ИССЛЕДОВАНИЯ</w:t>
      </w:r>
    </w:p>
    <w:p w14:paraId="625714A1" w14:textId="77777777" w:rsidR="00DA438A" w:rsidRDefault="00DA438A" w:rsidP="00DA438A"/>
    <w:p w14:paraId="41BF49F1" w14:textId="77777777" w:rsidR="00DA438A" w:rsidRDefault="00DA438A" w:rsidP="00DA438A">
      <w:r>
        <w:t>3.1 .</w:t>
      </w:r>
      <w:r>
        <w:rPr>
          <w:rFonts w:hint="eastAsia"/>
        </w:rPr>
        <w:t>Материалы</w:t>
      </w:r>
      <w:r>
        <w:t xml:space="preserve"> </w:t>
      </w:r>
      <w:r>
        <w:rPr>
          <w:rFonts w:hint="eastAsia"/>
        </w:rPr>
        <w:t>и</w:t>
      </w:r>
      <w:r>
        <w:t xml:space="preserve"> </w:t>
      </w:r>
      <w:r>
        <w:rPr>
          <w:rFonts w:hint="eastAsia"/>
        </w:rPr>
        <w:t>методы</w:t>
      </w:r>
      <w:r>
        <w:t>.</w:t>
      </w:r>
    </w:p>
    <w:p w14:paraId="62847A24" w14:textId="77777777" w:rsidR="00DA438A" w:rsidRDefault="00DA438A" w:rsidP="00DA438A"/>
    <w:p w14:paraId="0F4E9DE2" w14:textId="77777777" w:rsidR="00DA438A" w:rsidRDefault="00DA438A" w:rsidP="00DA438A">
      <w:r>
        <w:t xml:space="preserve">3.2. </w:t>
      </w:r>
      <w:r>
        <w:rPr>
          <w:rFonts w:hint="eastAsia"/>
        </w:rPr>
        <w:t>Результаты</w:t>
      </w:r>
      <w:r>
        <w:t xml:space="preserve"> </w:t>
      </w:r>
      <w:r>
        <w:rPr>
          <w:rFonts w:hint="eastAsia"/>
        </w:rPr>
        <w:t>исследований</w:t>
      </w:r>
      <w:r>
        <w:t>.</w:t>
      </w:r>
    </w:p>
    <w:p w14:paraId="560BA2AB" w14:textId="77777777" w:rsidR="00DA438A" w:rsidRDefault="00DA438A" w:rsidP="00DA438A"/>
    <w:p w14:paraId="176C6379" w14:textId="77777777" w:rsidR="00DA438A" w:rsidRDefault="00DA438A" w:rsidP="00DA438A">
      <w:r>
        <w:t>3.2.1.</w:t>
      </w:r>
      <w:r>
        <w:rPr>
          <w:rFonts w:hint="eastAsia"/>
        </w:rPr>
        <w:t>Общая</w:t>
      </w:r>
      <w:r>
        <w:t xml:space="preserve"> </w:t>
      </w:r>
      <w:r>
        <w:rPr>
          <w:rFonts w:hint="eastAsia"/>
        </w:rPr>
        <w:t>характеристика</w:t>
      </w:r>
      <w:r>
        <w:t xml:space="preserve"> </w:t>
      </w:r>
      <w:r>
        <w:rPr>
          <w:rFonts w:hint="eastAsia"/>
        </w:rPr>
        <w:t>распространенности</w:t>
      </w:r>
      <w:r>
        <w:t xml:space="preserve"> </w:t>
      </w:r>
      <w:r>
        <w:rPr>
          <w:rFonts w:hint="eastAsia"/>
        </w:rPr>
        <w:t>лептоспироза</w:t>
      </w:r>
      <w:r>
        <w:t xml:space="preserve"> </w:t>
      </w:r>
      <w:r>
        <w:rPr>
          <w:rFonts w:hint="eastAsia"/>
        </w:rPr>
        <w:t>в</w:t>
      </w:r>
      <w:r>
        <w:t xml:space="preserve"> </w:t>
      </w:r>
      <w:r>
        <w:rPr>
          <w:rFonts w:hint="eastAsia"/>
        </w:rPr>
        <w:t>Республике</w:t>
      </w:r>
      <w:r>
        <w:t xml:space="preserve"> </w:t>
      </w:r>
      <w:r>
        <w:rPr>
          <w:rFonts w:hint="eastAsia"/>
        </w:rPr>
        <w:t>Бурятия</w:t>
      </w:r>
      <w:r>
        <w:t xml:space="preserve"> </w:t>
      </w:r>
      <w:r>
        <w:rPr>
          <w:rFonts w:hint="eastAsia"/>
        </w:rPr>
        <w:t>с</w:t>
      </w:r>
      <w:r>
        <w:t xml:space="preserve"> 1990 </w:t>
      </w:r>
      <w:r>
        <w:rPr>
          <w:rFonts w:hint="eastAsia"/>
        </w:rPr>
        <w:t>по</w:t>
      </w:r>
      <w:r>
        <w:t xml:space="preserve"> 2001 </w:t>
      </w:r>
      <w:r>
        <w:rPr>
          <w:rFonts w:hint="eastAsia"/>
        </w:rPr>
        <w:t>гг</w:t>
      </w:r>
      <w:r>
        <w:t>.</w:t>
      </w:r>
    </w:p>
    <w:p w14:paraId="3430DB45" w14:textId="77777777" w:rsidR="00DA438A" w:rsidRDefault="00DA438A" w:rsidP="00DA438A"/>
    <w:p w14:paraId="5158B664" w14:textId="77777777" w:rsidR="00DA438A" w:rsidRDefault="00DA438A" w:rsidP="00DA438A">
      <w:r>
        <w:t>3.2.2.</w:t>
      </w:r>
      <w:r>
        <w:rPr>
          <w:rFonts w:hint="eastAsia"/>
        </w:rPr>
        <w:t>Первые</w:t>
      </w:r>
      <w:r>
        <w:t xml:space="preserve"> </w:t>
      </w:r>
      <w:r>
        <w:rPr>
          <w:rFonts w:hint="eastAsia"/>
        </w:rPr>
        <w:t>официальные</w:t>
      </w:r>
      <w:r>
        <w:t xml:space="preserve"> </w:t>
      </w:r>
      <w:r>
        <w:rPr>
          <w:rFonts w:hint="eastAsia"/>
        </w:rPr>
        <w:t>исследования</w:t>
      </w:r>
      <w:r>
        <w:t xml:space="preserve"> </w:t>
      </w:r>
      <w:r>
        <w:rPr>
          <w:rFonts w:hint="eastAsia"/>
        </w:rPr>
        <w:t>лептоспироза</w:t>
      </w:r>
      <w:r>
        <w:t xml:space="preserve"> </w:t>
      </w:r>
      <w:r>
        <w:rPr>
          <w:rFonts w:hint="eastAsia"/>
        </w:rPr>
        <w:t>в</w:t>
      </w:r>
      <w:r>
        <w:t xml:space="preserve"> </w:t>
      </w:r>
      <w:r>
        <w:rPr>
          <w:rFonts w:hint="eastAsia"/>
        </w:rPr>
        <w:t>Республике</w:t>
      </w:r>
      <w:r>
        <w:t xml:space="preserve"> </w:t>
      </w:r>
      <w:r>
        <w:rPr>
          <w:rFonts w:hint="eastAsia"/>
        </w:rPr>
        <w:t>Бурятия</w:t>
      </w:r>
      <w:r>
        <w:t>.</w:t>
      </w:r>
    </w:p>
    <w:p w14:paraId="5359E960" w14:textId="77777777" w:rsidR="00DA438A" w:rsidRDefault="00DA438A" w:rsidP="00DA438A"/>
    <w:p w14:paraId="3B5AF9EB" w14:textId="77777777" w:rsidR="00DA438A" w:rsidRDefault="00DA438A" w:rsidP="00DA438A">
      <w:r>
        <w:t xml:space="preserve">3.2.3. </w:t>
      </w:r>
      <w:r>
        <w:rPr>
          <w:rFonts w:hint="eastAsia"/>
        </w:rPr>
        <w:t>Распространенность</w:t>
      </w:r>
      <w:r>
        <w:t xml:space="preserve"> </w:t>
      </w:r>
      <w:r>
        <w:rPr>
          <w:rFonts w:hint="eastAsia"/>
        </w:rPr>
        <w:t>лептоспироза</w:t>
      </w:r>
      <w:r>
        <w:t xml:space="preserve"> </w:t>
      </w:r>
      <w:r>
        <w:rPr>
          <w:rFonts w:hint="eastAsia"/>
        </w:rPr>
        <w:t>животных</w:t>
      </w:r>
      <w:r>
        <w:t xml:space="preserve"> </w:t>
      </w:r>
      <w:r>
        <w:rPr>
          <w:rFonts w:hint="eastAsia"/>
        </w:rPr>
        <w:t>в</w:t>
      </w:r>
      <w:r>
        <w:t xml:space="preserve"> </w:t>
      </w:r>
      <w:r>
        <w:rPr>
          <w:rFonts w:hint="eastAsia"/>
        </w:rPr>
        <w:t>Республике</w:t>
      </w:r>
      <w:r>
        <w:t xml:space="preserve"> </w:t>
      </w:r>
      <w:r>
        <w:rPr>
          <w:rFonts w:hint="eastAsia"/>
        </w:rPr>
        <w:t>Бурятия</w:t>
      </w:r>
      <w:r>
        <w:t xml:space="preserve"> </w:t>
      </w:r>
      <w:r>
        <w:rPr>
          <w:rFonts w:hint="eastAsia"/>
        </w:rPr>
        <w:t>в</w:t>
      </w:r>
    </w:p>
    <w:p w14:paraId="2C327162" w14:textId="77777777" w:rsidR="00DA438A" w:rsidRDefault="00DA438A" w:rsidP="00DA438A"/>
    <w:p w14:paraId="26347B3E" w14:textId="77777777" w:rsidR="00DA438A" w:rsidRDefault="00DA438A" w:rsidP="00DA438A">
      <w:r>
        <w:t>1990-2001</w:t>
      </w:r>
      <w:r>
        <w:rPr>
          <w:rFonts w:hint="eastAsia"/>
        </w:rPr>
        <w:t>гг</w:t>
      </w:r>
      <w:r>
        <w:t>.</w:t>
      </w:r>
    </w:p>
    <w:p w14:paraId="4668CDAB" w14:textId="77777777" w:rsidR="00DA438A" w:rsidRDefault="00DA438A" w:rsidP="00DA438A"/>
    <w:p w14:paraId="3DA6F249" w14:textId="77777777" w:rsidR="00DA438A" w:rsidRDefault="00DA438A" w:rsidP="00DA438A">
      <w:r>
        <w:t xml:space="preserve">3.2.4. </w:t>
      </w:r>
      <w:r>
        <w:rPr>
          <w:rFonts w:hint="eastAsia"/>
        </w:rPr>
        <w:t>Крупный</w:t>
      </w:r>
      <w:r>
        <w:t xml:space="preserve"> </w:t>
      </w:r>
      <w:r>
        <w:rPr>
          <w:rFonts w:hint="eastAsia"/>
        </w:rPr>
        <w:t>рогатый</w:t>
      </w:r>
      <w:r>
        <w:t xml:space="preserve"> </w:t>
      </w:r>
      <w:r>
        <w:rPr>
          <w:rFonts w:hint="eastAsia"/>
        </w:rPr>
        <w:t>скот</w:t>
      </w:r>
      <w:r>
        <w:t>.</w:t>
      </w:r>
    </w:p>
    <w:p w14:paraId="48A9BA34" w14:textId="77777777" w:rsidR="00DA438A" w:rsidRDefault="00DA438A" w:rsidP="00DA438A"/>
    <w:p w14:paraId="32593502" w14:textId="77777777" w:rsidR="00DA438A" w:rsidRDefault="00DA438A" w:rsidP="00DA438A">
      <w:r>
        <w:t xml:space="preserve">3.2.5. </w:t>
      </w:r>
      <w:r>
        <w:rPr>
          <w:rFonts w:hint="eastAsia"/>
        </w:rPr>
        <w:t>Лошади</w:t>
      </w:r>
      <w:r>
        <w:t>.</w:t>
      </w:r>
    </w:p>
    <w:p w14:paraId="23535895" w14:textId="77777777" w:rsidR="00DA438A" w:rsidRDefault="00DA438A" w:rsidP="00DA438A"/>
    <w:p w14:paraId="4F7A1136" w14:textId="77777777" w:rsidR="00DA438A" w:rsidRDefault="00DA438A" w:rsidP="00DA438A">
      <w:r>
        <w:t>3.2.6.</w:t>
      </w:r>
      <w:r>
        <w:rPr>
          <w:rFonts w:hint="eastAsia"/>
        </w:rPr>
        <w:t>Свинь</w:t>
      </w:r>
      <w:r>
        <w:t xml:space="preserve"> </w:t>
      </w:r>
      <w:r>
        <w:rPr>
          <w:rFonts w:hint="eastAsia"/>
        </w:rPr>
        <w:t>и</w:t>
      </w:r>
      <w:r>
        <w:t>.</w:t>
      </w:r>
    </w:p>
    <w:p w14:paraId="18F33097" w14:textId="77777777" w:rsidR="00DA438A" w:rsidRDefault="00DA438A" w:rsidP="00DA438A"/>
    <w:p w14:paraId="449BE0E1" w14:textId="77777777" w:rsidR="00DA438A" w:rsidRDefault="00DA438A" w:rsidP="00DA438A">
      <w:r>
        <w:t>3.2.7.</w:t>
      </w:r>
      <w:r>
        <w:rPr>
          <w:rFonts w:hint="eastAsia"/>
        </w:rPr>
        <w:t>Собак</w:t>
      </w:r>
      <w:r>
        <w:t xml:space="preserve"> </w:t>
      </w:r>
      <w:r>
        <w:rPr>
          <w:rFonts w:hint="eastAsia"/>
        </w:rPr>
        <w:t>и</w:t>
      </w:r>
      <w:r>
        <w:t>.57 /</w:t>
      </w:r>
    </w:p>
    <w:p w14:paraId="2B0EF147" w14:textId="77777777" w:rsidR="00DA438A" w:rsidRDefault="00DA438A" w:rsidP="00DA438A"/>
    <w:p w14:paraId="774B0CF4" w14:textId="77777777" w:rsidR="00DA438A" w:rsidRDefault="00DA438A" w:rsidP="00DA438A">
      <w:r>
        <w:t xml:space="preserve">3.2.8. </w:t>
      </w:r>
      <w:r>
        <w:rPr>
          <w:rFonts w:hint="eastAsia"/>
        </w:rPr>
        <w:t>Структура</w:t>
      </w:r>
      <w:r>
        <w:t xml:space="preserve"> </w:t>
      </w:r>
      <w:r>
        <w:rPr>
          <w:rFonts w:hint="eastAsia"/>
        </w:rPr>
        <w:t>динамики</w:t>
      </w:r>
      <w:r>
        <w:t xml:space="preserve"> </w:t>
      </w:r>
      <w:r>
        <w:rPr>
          <w:rFonts w:hint="eastAsia"/>
        </w:rPr>
        <w:t>видов</w:t>
      </w:r>
      <w:r>
        <w:t xml:space="preserve"> </w:t>
      </w:r>
      <w:r>
        <w:rPr>
          <w:rFonts w:hint="eastAsia"/>
        </w:rPr>
        <w:t>животных</w:t>
      </w:r>
      <w:r>
        <w:t xml:space="preserve">, </w:t>
      </w:r>
      <w:r>
        <w:rPr>
          <w:rFonts w:hint="eastAsia"/>
        </w:rPr>
        <w:t>положительно</w:t>
      </w:r>
      <w:r>
        <w:t xml:space="preserve"> </w:t>
      </w:r>
      <w:r>
        <w:rPr>
          <w:rFonts w:hint="eastAsia"/>
        </w:rPr>
        <w:t>реагирующих</w:t>
      </w:r>
      <w:r>
        <w:t xml:space="preserve"> </w:t>
      </w:r>
      <w:r>
        <w:rPr>
          <w:rFonts w:hint="eastAsia"/>
        </w:rPr>
        <w:t>на</w:t>
      </w:r>
      <w:r>
        <w:t xml:space="preserve"> </w:t>
      </w:r>
      <w:r>
        <w:rPr>
          <w:rFonts w:hint="eastAsia"/>
        </w:rPr>
        <w:t>лептоспироз</w:t>
      </w:r>
      <w:r>
        <w:t xml:space="preserve"> </w:t>
      </w:r>
      <w:r>
        <w:rPr>
          <w:rFonts w:hint="eastAsia"/>
        </w:rPr>
        <w:t>в</w:t>
      </w:r>
      <w:r>
        <w:t xml:space="preserve"> </w:t>
      </w:r>
      <w:r>
        <w:rPr>
          <w:rFonts w:hint="eastAsia"/>
        </w:rPr>
        <w:t>Республике</w:t>
      </w:r>
      <w:r>
        <w:t xml:space="preserve"> </w:t>
      </w:r>
      <w:r>
        <w:rPr>
          <w:rFonts w:hint="eastAsia"/>
        </w:rPr>
        <w:t>Бурятия</w:t>
      </w:r>
      <w:r>
        <w:t>.</w:t>
      </w:r>
    </w:p>
    <w:p w14:paraId="153CD684" w14:textId="77777777" w:rsidR="00DA438A" w:rsidRDefault="00DA438A" w:rsidP="00DA438A"/>
    <w:p w14:paraId="59FE52C1" w14:textId="77777777" w:rsidR="00DA438A" w:rsidRDefault="00DA438A" w:rsidP="00DA438A">
      <w:r>
        <w:t>3.2.9.</w:t>
      </w:r>
      <w:r>
        <w:rPr>
          <w:rFonts w:hint="eastAsia"/>
        </w:rPr>
        <w:t>Эпизоотологическое</w:t>
      </w:r>
      <w:r>
        <w:t xml:space="preserve"> </w:t>
      </w:r>
      <w:r>
        <w:rPr>
          <w:rFonts w:hint="eastAsia"/>
        </w:rPr>
        <w:t>районирование</w:t>
      </w:r>
      <w:r>
        <w:t xml:space="preserve"> </w:t>
      </w:r>
      <w:r>
        <w:rPr>
          <w:rFonts w:hint="eastAsia"/>
        </w:rPr>
        <w:t>лептоспироза</w:t>
      </w:r>
      <w:r>
        <w:t xml:space="preserve"> </w:t>
      </w:r>
      <w:r>
        <w:rPr>
          <w:rFonts w:hint="eastAsia"/>
        </w:rPr>
        <w:t>в</w:t>
      </w:r>
      <w:r>
        <w:t xml:space="preserve"> </w:t>
      </w:r>
      <w:r>
        <w:rPr>
          <w:rFonts w:hint="eastAsia"/>
        </w:rPr>
        <w:t>Республике</w:t>
      </w:r>
      <w:r>
        <w:t xml:space="preserve"> </w:t>
      </w:r>
      <w:r>
        <w:rPr>
          <w:rFonts w:hint="eastAsia"/>
        </w:rPr>
        <w:t>Бурятия</w:t>
      </w:r>
      <w:r>
        <w:t xml:space="preserve"> (1991-2001 </w:t>
      </w:r>
      <w:r>
        <w:rPr>
          <w:rFonts w:hint="eastAsia"/>
        </w:rPr>
        <w:t>гг</w:t>
      </w:r>
      <w:r>
        <w:t>.).</w:t>
      </w:r>
    </w:p>
    <w:p w14:paraId="0CB996ED" w14:textId="77777777" w:rsidR="00DA438A" w:rsidRDefault="00DA438A" w:rsidP="00DA438A"/>
    <w:p w14:paraId="46DFA949" w14:textId="77777777" w:rsidR="00DA438A" w:rsidRDefault="00DA438A" w:rsidP="00DA438A">
      <w:r>
        <w:lastRenderedPageBreak/>
        <w:t xml:space="preserve">3.3. </w:t>
      </w:r>
      <w:r>
        <w:rPr>
          <w:rFonts w:hint="eastAsia"/>
        </w:rPr>
        <w:t>Этиологическая</w:t>
      </w:r>
      <w:r>
        <w:t xml:space="preserve"> </w:t>
      </w:r>
      <w:r>
        <w:rPr>
          <w:rFonts w:hint="eastAsia"/>
        </w:rPr>
        <w:t>структура</w:t>
      </w:r>
      <w:r>
        <w:t xml:space="preserve"> </w:t>
      </w:r>
      <w:r>
        <w:rPr>
          <w:rFonts w:hint="eastAsia"/>
        </w:rPr>
        <w:t>лептоспироза</w:t>
      </w:r>
      <w:r>
        <w:t xml:space="preserve"> </w:t>
      </w:r>
      <w:r>
        <w:rPr>
          <w:rFonts w:hint="eastAsia"/>
        </w:rPr>
        <w:t>животных</w:t>
      </w:r>
      <w:r>
        <w:t xml:space="preserve"> </w:t>
      </w:r>
      <w:r>
        <w:rPr>
          <w:rFonts w:hint="eastAsia"/>
        </w:rPr>
        <w:t>в</w:t>
      </w:r>
      <w:r>
        <w:t xml:space="preserve"> </w:t>
      </w:r>
      <w:r>
        <w:rPr>
          <w:rFonts w:hint="eastAsia"/>
        </w:rPr>
        <w:t>Республике</w:t>
      </w:r>
      <w:r>
        <w:t xml:space="preserve"> </w:t>
      </w:r>
      <w:r>
        <w:rPr>
          <w:rFonts w:hint="eastAsia"/>
        </w:rPr>
        <w:t>Бурятия</w:t>
      </w:r>
      <w:r>
        <w:t>. &gt;.</w:t>
      </w:r>
    </w:p>
    <w:p w14:paraId="0D6E2F49" w14:textId="77777777" w:rsidR="00DA438A" w:rsidRDefault="00DA438A" w:rsidP="00DA438A"/>
    <w:p w14:paraId="5718CE39" w14:textId="77777777" w:rsidR="00DA438A" w:rsidRDefault="00DA438A" w:rsidP="00DA438A">
      <w:r>
        <w:t xml:space="preserve">3.3.1. </w:t>
      </w:r>
      <w:r>
        <w:rPr>
          <w:rFonts w:hint="eastAsia"/>
        </w:rPr>
        <w:t>Этиологическая</w:t>
      </w:r>
      <w:r>
        <w:t xml:space="preserve"> </w:t>
      </w:r>
      <w:r>
        <w:rPr>
          <w:rFonts w:hint="eastAsia"/>
        </w:rPr>
        <w:t>структура</w:t>
      </w:r>
      <w:r>
        <w:t xml:space="preserve"> </w:t>
      </w:r>
      <w:r>
        <w:rPr>
          <w:rFonts w:hint="eastAsia"/>
        </w:rPr>
        <w:t>лептоспироза</w:t>
      </w:r>
      <w:r>
        <w:t xml:space="preserve"> </w:t>
      </w:r>
      <w:r>
        <w:rPr>
          <w:rFonts w:hint="eastAsia"/>
        </w:rPr>
        <w:t>крупного</w:t>
      </w:r>
      <w:r>
        <w:t xml:space="preserve"> </w:t>
      </w:r>
      <w:r>
        <w:rPr>
          <w:rFonts w:hint="eastAsia"/>
        </w:rPr>
        <w:t>рогатого</w:t>
      </w:r>
      <w:r>
        <w:t xml:space="preserve">' </w:t>
      </w:r>
      <w:r>
        <w:rPr>
          <w:rFonts w:hint="eastAsia"/>
        </w:rPr>
        <w:t>юта</w:t>
      </w:r>
      <w:r>
        <w:t>.</w:t>
      </w:r>
    </w:p>
    <w:p w14:paraId="6DAC3E37" w14:textId="77777777" w:rsidR="00DA438A" w:rsidRDefault="00DA438A" w:rsidP="00DA438A"/>
    <w:p w14:paraId="03DBB833" w14:textId="77777777" w:rsidR="00DA438A" w:rsidRDefault="00DA438A" w:rsidP="00DA438A">
      <w:r>
        <w:t>3.3.2.</w:t>
      </w:r>
      <w:r>
        <w:rPr>
          <w:rFonts w:hint="eastAsia"/>
        </w:rPr>
        <w:t>Динамика</w:t>
      </w:r>
      <w:r>
        <w:t xml:space="preserve"> </w:t>
      </w:r>
      <w:r>
        <w:rPr>
          <w:rFonts w:hint="eastAsia"/>
        </w:rPr>
        <w:t>этиологической</w:t>
      </w:r>
      <w:r>
        <w:t xml:space="preserve"> </w:t>
      </w:r>
      <w:r>
        <w:rPr>
          <w:rFonts w:hint="eastAsia"/>
        </w:rPr>
        <w:t>структуры</w:t>
      </w:r>
      <w:r>
        <w:t xml:space="preserve"> </w:t>
      </w:r>
      <w:r>
        <w:rPr>
          <w:rFonts w:hint="eastAsia"/>
        </w:rPr>
        <w:t>лептоспироза</w:t>
      </w:r>
      <w:r>
        <w:t xml:space="preserve"> </w:t>
      </w:r>
      <w:r>
        <w:rPr>
          <w:rFonts w:hint="eastAsia"/>
        </w:rPr>
        <w:t>лошаде</w:t>
      </w:r>
      <w:r>
        <w:t xml:space="preserve"> </w:t>
      </w:r>
      <w:r>
        <w:rPr>
          <w:rFonts w:hint="eastAsia"/>
        </w:rPr>
        <w:t>в</w:t>
      </w:r>
      <w:r>
        <w:t xml:space="preserve"> </w:t>
      </w:r>
      <w:r>
        <w:rPr>
          <w:rFonts w:hint="eastAsia"/>
        </w:rPr>
        <w:t>Республике</w:t>
      </w:r>
      <w:r>
        <w:t xml:space="preserve"> </w:t>
      </w:r>
      <w:r>
        <w:rPr>
          <w:rFonts w:hint="eastAsia"/>
        </w:rPr>
        <w:t>Бурятия</w:t>
      </w:r>
      <w:r>
        <w:t>. :.</w:t>
      </w:r>
    </w:p>
    <w:p w14:paraId="1F362584" w14:textId="77777777" w:rsidR="00DA438A" w:rsidRDefault="00DA438A" w:rsidP="00DA438A"/>
    <w:p w14:paraId="7B49FA23" w14:textId="77777777" w:rsidR="00DA438A" w:rsidRDefault="00DA438A" w:rsidP="00DA438A">
      <w:r>
        <w:t xml:space="preserve">3.3.3. </w:t>
      </w:r>
      <w:r>
        <w:rPr>
          <w:rFonts w:hint="eastAsia"/>
        </w:rPr>
        <w:t>Динамика</w:t>
      </w:r>
      <w:r>
        <w:t xml:space="preserve"> </w:t>
      </w:r>
      <w:r>
        <w:rPr>
          <w:rFonts w:hint="eastAsia"/>
        </w:rPr>
        <w:t>этиологической</w:t>
      </w:r>
      <w:r>
        <w:t xml:space="preserve"> </w:t>
      </w:r>
      <w:r>
        <w:rPr>
          <w:rFonts w:hint="eastAsia"/>
        </w:rPr>
        <w:t>структуры</w:t>
      </w:r>
      <w:r>
        <w:t xml:space="preserve"> </w:t>
      </w:r>
      <w:r>
        <w:rPr>
          <w:rFonts w:hint="eastAsia"/>
        </w:rPr>
        <w:t>лептоспироза</w:t>
      </w:r>
      <w:r>
        <w:t xml:space="preserve"> </w:t>
      </w:r>
      <w:r>
        <w:rPr>
          <w:rFonts w:hint="eastAsia"/>
        </w:rPr>
        <w:t>сви</w:t>
      </w:r>
      <w:r>
        <w:t xml:space="preserve"> </w:t>
      </w:r>
      <w:r>
        <w:rPr>
          <w:rFonts w:hint="eastAsia"/>
        </w:rPr>
        <w:t>ж</w:t>
      </w:r>
      <w:r>
        <w:t xml:space="preserve"> </w:t>
      </w:r>
      <w:r>
        <w:rPr>
          <w:rFonts w:hint="eastAsia"/>
        </w:rPr>
        <w:t>в</w:t>
      </w:r>
      <w:r>
        <w:t xml:space="preserve"> </w:t>
      </w:r>
      <w:r>
        <w:rPr>
          <w:rFonts w:hint="eastAsia"/>
        </w:rPr>
        <w:t>Республике</w:t>
      </w:r>
      <w:r>
        <w:t xml:space="preserve"> </w:t>
      </w:r>
      <w:r>
        <w:rPr>
          <w:rFonts w:hint="eastAsia"/>
        </w:rPr>
        <w:t>Бурятия</w:t>
      </w:r>
      <w:r>
        <w:t>.</w:t>
      </w:r>
    </w:p>
    <w:p w14:paraId="600E11F7" w14:textId="77777777" w:rsidR="00DA438A" w:rsidRDefault="00DA438A" w:rsidP="00DA438A"/>
    <w:p w14:paraId="16D4174F" w14:textId="77777777" w:rsidR="00DA438A" w:rsidRDefault="00DA438A" w:rsidP="00DA438A">
      <w:r>
        <w:t xml:space="preserve">3.3.4. </w:t>
      </w:r>
      <w:r>
        <w:rPr>
          <w:rFonts w:hint="eastAsia"/>
        </w:rPr>
        <w:t>Динамика</w:t>
      </w:r>
      <w:r>
        <w:t xml:space="preserve"> </w:t>
      </w:r>
      <w:r>
        <w:rPr>
          <w:rFonts w:hint="eastAsia"/>
        </w:rPr>
        <w:t>этиологической</w:t>
      </w:r>
      <w:r>
        <w:t xml:space="preserve"> </w:t>
      </w:r>
      <w:r>
        <w:rPr>
          <w:rFonts w:hint="eastAsia"/>
        </w:rPr>
        <w:t>структуры</w:t>
      </w:r>
      <w:r>
        <w:t xml:space="preserve"> </w:t>
      </w:r>
      <w:r>
        <w:rPr>
          <w:rFonts w:hint="eastAsia"/>
        </w:rPr>
        <w:t>лептоспироза</w:t>
      </w:r>
      <w:r>
        <w:t>' /</w:t>
      </w:r>
      <w:r>
        <w:rPr>
          <w:rFonts w:hint="eastAsia"/>
        </w:rPr>
        <w:t>бак</w:t>
      </w:r>
      <w:r>
        <w:t xml:space="preserve"> </w:t>
      </w:r>
      <w:r>
        <w:rPr>
          <w:rFonts w:hint="eastAsia"/>
        </w:rPr>
        <w:t>в</w:t>
      </w:r>
      <w:r>
        <w:t xml:space="preserve"> </w:t>
      </w:r>
      <w:r>
        <w:rPr>
          <w:rFonts w:hint="eastAsia"/>
        </w:rPr>
        <w:t>Республике</w:t>
      </w:r>
      <w:r>
        <w:t xml:space="preserve"> </w:t>
      </w:r>
      <w:r>
        <w:rPr>
          <w:rFonts w:hint="eastAsia"/>
        </w:rPr>
        <w:t>Бурятия</w:t>
      </w:r>
      <w:r>
        <w:t>.</w:t>
      </w:r>
    </w:p>
    <w:p w14:paraId="618EFEB9" w14:textId="77777777" w:rsidR="00DA438A" w:rsidRDefault="00DA438A" w:rsidP="00DA438A"/>
    <w:p w14:paraId="45CEF4EB" w14:textId="77777777" w:rsidR="00DA438A" w:rsidRDefault="00DA438A" w:rsidP="00DA438A">
      <w:r>
        <w:t xml:space="preserve">3.4. </w:t>
      </w:r>
      <w:r>
        <w:rPr>
          <w:rFonts w:hint="eastAsia"/>
        </w:rPr>
        <w:t>Биологическая</w:t>
      </w:r>
      <w:r>
        <w:t xml:space="preserve"> </w:t>
      </w:r>
      <w:r>
        <w:rPr>
          <w:rFonts w:hint="eastAsia"/>
        </w:rPr>
        <w:t>и</w:t>
      </w:r>
      <w:r>
        <w:t xml:space="preserve"> </w:t>
      </w:r>
      <w:r>
        <w:rPr>
          <w:rFonts w:hint="eastAsia"/>
        </w:rPr>
        <w:t>экологическая</w:t>
      </w:r>
      <w:r>
        <w:t xml:space="preserve"> </w:t>
      </w:r>
      <w:r>
        <w:rPr>
          <w:rFonts w:hint="eastAsia"/>
        </w:rPr>
        <w:t>характеристика</w:t>
      </w:r>
      <w:r>
        <w:t xml:space="preserve"> </w:t>
      </w:r>
      <w:r>
        <w:rPr>
          <w:rFonts w:hint="eastAsia"/>
        </w:rPr>
        <w:t>ле</w:t>
      </w:r>
      <w:r>
        <w:t xml:space="preserve">' </w:t>
      </w:r>
      <w:r>
        <w:rPr>
          <w:rFonts w:hint="eastAsia"/>
        </w:rPr>
        <w:t>оспир</w:t>
      </w:r>
      <w:r>
        <w:t>.</w:t>
      </w:r>
    </w:p>
    <w:p w14:paraId="2F96C2EC" w14:textId="77777777" w:rsidR="00DA438A" w:rsidRDefault="00DA438A" w:rsidP="00DA438A"/>
    <w:p w14:paraId="45C0B29F" w14:textId="77777777" w:rsidR="00DA438A" w:rsidRDefault="00DA438A" w:rsidP="00DA438A">
      <w:r>
        <w:t xml:space="preserve">3.4.1. </w:t>
      </w:r>
      <w:r>
        <w:rPr>
          <w:rFonts w:hint="eastAsia"/>
        </w:rPr>
        <w:t>Культурально</w:t>
      </w:r>
      <w:r>
        <w:t>-</w:t>
      </w:r>
      <w:r>
        <w:rPr>
          <w:rFonts w:hint="eastAsia"/>
        </w:rPr>
        <w:t>морфологическая</w:t>
      </w:r>
      <w:r>
        <w:t xml:space="preserve"> </w:t>
      </w:r>
      <w:r>
        <w:rPr>
          <w:rFonts w:hint="eastAsia"/>
        </w:rPr>
        <w:t>характеристик</w:t>
      </w:r>
    </w:p>
    <w:p w14:paraId="0C916444" w14:textId="77777777" w:rsidR="00DA438A" w:rsidRDefault="00DA438A" w:rsidP="00DA438A"/>
    <w:p w14:paraId="40C04AC3" w14:textId="77777777" w:rsidR="00DA438A" w:rsidRDefault="00DA438A" w:rsidP="00DA438A">
      <w:r>
        <w:t xml:space="preserve">3.4.2. </w:t>
      </w:r>
      <w:r>
        <w:rPr>
          <w:rFonts w:hint="eastAsia"/>
        </w:rPr>
        <w:t>Биохимическая</w:t>
      </w:r>
      <w:r>
        <w:t xml:space="preserve"> </w:t>
      </w:r>
      <w:r>
        <w:rPr>
          <w:rFonts w:hint="eastAsia"/>
        </w:rPr>
        <w:t>характеристика</w:t>
      </w:r>
      <w:r>
        <w:t xml:space="preserve"> </w:t>
      </w:r>
      <w:r>
        <w:rPr>
          <w:rFonts w:hint="eastAsia"/>
        </w:rPr>
        <w:t>исследуемых</w:t>
      </w:r>
      <w:r>
        <w:t xml:space="preserve"> /</w:t>
      </w:r>
      <w:r>
        <w:rPr>
          <w:rFonts w:hint="eastAsia"/>
        </w:rPr>
        <w:t>льтур</w:t>
      </w:r>
      <w:r>
        <w:t>.</w:t>
      </w:r>
    </w:p>
    <w:p w14:paraId="2C00EE50" w14:textId="77777777" w:rsidR="00DA438A" w:rsidRDefault="00DA438A" w:rsidP="00DA438A"/>
    <w:p w14:paraId="3AC333E0" w14:textId="77777777" w:rsidR="00DA438A" w:rsidRDefault="00DA438A" w:rsidP="00DA438A">
      <w:r>
        <w:t xml:space="preserve">3.4.3. </w:t>
      </w:r>
      <w:r>
        <w:rPr>
          <w:rFonts w:hint="eastAsia"/>
        </w:rPr>
        <w:t>Способность</w:t>
      </w:r>
      <w:r>
        <w:t xml:space="preserve"> </w:t>
      </w:r>
      <w:r>
        <w:rPr>
          <w:rFonts w:hint="eastAsia"/>
        </w:rPr>
        <w:t>к</w:t>
      </w:r>
      <w:r>
        <w:t xml:space="preserve"> </w:t>
      </w:r>
      <w:r>
        <w:rPr>
          <w:rFonts w:hint="eastAsia"/>
        </w:rPr>
        <w:t>инфицированию</w:t>
      </w:r>
      <w:r>
        <w:t>.</w:t>
      </w:r>
    </w:p>
    <w:p w14:paraId="6DA9F6C8" w14:textId="77777777" w:rsidR="00DA438A" w:rsidRDefault="00DA438A" w:rsidP="00DA438A"/>
    <w:p w14:paraId="2C6D51C4" w14:textId="77777777" w:rsidR="00DA438A" w:rsidRDefault="00DA438A" w:rsidP="00DA438A">
      <w:r>
        <w:t xml:space="preserve">3.4.4. </w:t>
      </w:r>
      <w:r>
        <w:rPr>
          <w:rFonts w:hint="eastAsia"/>
        </w:rPr>
        <w:t>Персистентная</w:t>
      </w:r>
      <w:r>
        <w:t xml:space="preserve"> </w:t>
      </w:r>
      <w:r>
        <w:rPr>
          <w:rFonts w:hint="eastAsia"/>
        </w:rPr>
        <w:t>характеристика</w:t>
      </w:r>
      <w:r>
        <w:t>.</w:t>
      </w:r>
    </w:p>
    <w:p w14:paraId="78E69076" w14:textId="77777777" w:rsidR="00DA438A" w:rsidRDefault="00DA438A" w:rsidP="00DA438A"/>
    <w:p w14:paraId="4040EAEA" w14:textId="77777777" w:rsidR="00DA438A" w:rsidRDefault="00DA438A" w:rsidP="00DA438A">
      <w:r>
        <w:t xml:space="preserve">3.4.5. </w:t>
      </w:r>
      <w:r>
        <w:rPr>
          <w:rFonts w:hint="eastAsia"/>
        </w:rPr>
        <w:t>Устойчивость</w:t>
      </w:r>
      <w:r>
        <w:t xml:space="preserve"> </w:t>
      </w:r>
      <w:r>
        <w:rPr>
          <w:rFonts w:hint="eastAsia"/>
        </w:rPr>
        <w:t>к</w:t>
      </w:r>
      <w:r>
        <w:t xml:space="preserve"> </w:t>
      </w:r>
      <w:r>
        <w:rPr>
          <w:rFonts w:hint="eastAsia"/>
        </w:rPr>
        <w:t>факторам</w:t>
      </w:r>
      <w:r>
        <w:t xml:space="preserve"> </w:t>
      </w:r>
      <w:r>
        <w:rPr>
          <w:rFonts w:hint="eastAsia"/>
        </w:rPr>
        <w:t>внешней</w:t>
      </w:r>
      <w:r>
        <w:t xml:space="preserve"> </w:t>
      </w:r>
      <w:r>
        <w:rPr>
          <w:rFonts w:hint="eastAsia"/>
        </w:rPr>
        <w:t>сред</w:t>
      </w:r>
      <w:r>
        <w:t>' in vitro.</w:t>
      </w:r>
    </w:p>
    <w:p w14:paraId="1580EA27" w14:textId="77777777" w:rsidR="00DA438A" w:rsidRDefault="00DA438A" w:rsidP="00DA438A"/>
    <w:p w14:paraId="0DA3972A" w14:textId="77777777" w:rsidR="00DA438A" w:rsidRDefault="00DA438A" w:rsidP="00DA438A">
      <w:r>
        <w:t xml:space="preserve">3.5. </w:t>
      </w:r>
      <w:r>
        <w:rPr>
          <w:rFonts w:hint="eastAsia"/>
        </w:rPr>
        <w:t>Иммунобиологические</w:t>
      </w:r>
      <w:r>
        <w:t xml:space="preserve"> </w:t>
      </w:r>
      <w:r>
        <w:rPr>
          <w:rFonts w:hint="eastAsia"/>
        </w:rPr>
        <w:t>аспекты</w:t>
      </w:r>
      <w:r>
        <w:t xml:space="preserve"> </w:t>
      </w:r>
      <w:r>
        <w:rPr>
          <w:rFonts w:hint="eastAsia"/>
        </w:rPr>
        <w:t>лептосго</w:t>
      </w:r>
      <w:r>
        <w:t xml:space="preserve"> </w:t>
      </w:r>
      <w:r>
        <w:rPr>
          <w:rFonts w:hint="eastAsia"/>
        </w:rPr>
        <w:t>оза</w:t>
      </w:r>
      <w:r>
        <w:t xml:space="preserve"> </w:t>
      </w:r>
      <w:r>
        <w:rPr>
          <w:rFonts w:hint="eastAsia"/>
        </w:rPr>
        <w:t>животных</w:t>
      </w:r>
      <w:r>
        <w:t xml:space="preserve"> </w:t>
      </w:r>
      <w:r>
        <w:rPr>
          <w:rFonts w:hint="eastAsia"/>
        </w:rPr>
        <w:t>в</w:t>
      </w:r>
      <w:r>
        <w:t xml:space="preserve"> </w:t>
      </w:r>
      <w:r>
        <w:rPr>
          <w:rFonts w:hint="eastAsia"/>
        </w:rPr>
        <w:t>Республике</w:t>
      </w:r>
      <w:r>
        <w:t xml:space="preserve"> </w:t>
      </w:r>
      <w:r>
        <w:rPr>
          <w:rFonts w:hint="eastAsia"/>
        </w:rPr>
        <w:t>Бурятия</w:t>
      </w:r>
      <w:r>
        <w:t>.</w:t>
      </w:r>
    </w:p>
    <w:p w14:paraId="57EAD430" w14:textId="77777777" w:rsidR="00DA438A" w:rsidRDefault="00DA438A" w:rsidP="00DA438A"/>
    <w:p w14:paraId="66DB1C89" w14:textId="77777777" w:rsidR="00DA438A" w:rsidRDefault="00DA438A" w:rsidP="00DA438A">
      <w:r>
        <w:t xml:space="preserve">3.5.1. </w:t>
      </w:r>
      <w:r>
        <w:rPr>
          <w:rFonts w:hint="eastAsia"/>
        </w:rPr>
        <w:t>Уровень</w:t>
      </w:r>
      <w:r>
        <w:t xml:space="preserve"> </w:t>
      </w:r>
      <w:r>
        <w:rPr>
          <w:rFonts w:hint="eastAsia"/>
        </w:rPr>
        <w:t>профилактических</w:t>
      </w:r>
      <w:r>
        <w:t xml:space="preserve"> </w:t>
      </w:r>
      <w:r>
        <w:rPr>
          <w:rFonts w:hint="eastAsia"/>
        </w:rPr>
        <w:t>меропр</w:t>
      </w:r>
      <w:r>
        <w:t xml:space="preserve"> </w:t>
      </w:r>
      <w:r>
        <w:rPr>
          <w:rFonts w:hint="eastAsia"/>
        </w:rPr>
        <w:t>тий</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против</w:t>
      </w:r>
      <w:r>
        <w:t xml:space="preserve"> </w:t>
      </w:r>
      <w:r>
        <w:rPr>
          <w:rFonts w:hint="eastAsia"/>
        </w:rPr>
        <w:t>лептоспироза</w:t>
      </w:r>
      <w:r>
        <w:t xml:space="preserve"> </w:t>
      </w:r>
      <w:r>
        <w:rPr>
          <w:rFonts w:hint="eastAsia"/>
        </w:rPr>
        <w:t>в</w:t>
      </w:r>
      <w:r>
        <w:t xml:space="preserve"> </w:t>
      </w:r>
      <w:r>
        <w:rPr>
          <w:rFonts w:hint="eastAsia"/>
        </w:rPr>
        <w:t>Республике</w:t>
      </w:r>
      <w:r>
        <w:t xml:space="preserve"> </w:t>
      </w:r>
      <w:r>
        <w:rPr>
          <w:rFonts w:hint="eastAsia"/>
        </w:rPr>
        <w:t>Бур</w:t>
      </w:r>
      <w:r>
        <w:t xml:space="preserve">/ </w:t>
      </w:r>
      <w:r>
        <w:rPr>
          <w:rFonts w:hint="eastAsia"/>
        </w:rPr>
        <w:t>¿я</w:t>
      </w:r>
      <w:r>
        <w:t xml:space="preserve"> </w:t>
      </w:r>
      <w:r>
        <w:rPr>
          <w:rFonts w:hint="eastAsia"/>
        </w:rPr>
        <w:t>с</w:t>
      </w:r>
      <w:r>
        <w:t xml:space="preserve"> 1990 </w:t>
      </w:r>
      <w:r>
        <w:rPr>
          <w:rFonts w:hint="eastAsia"/>
        </w:rPr>
        <w:t>по</w:t>
      </w:r>
      <w:r>
        <w:t xml:space="preserve"> 2001 </w:t>
      </w:r>
      <w:r>
        <w:rPr>
          <w:rFonts w:hint="eastAsia"/>
        </w:rPr>
        <w:t>гг</w:t>
      </w:r>
      <w:r>
        <w:t>.</w:t>
      </w:r>
    </w:p>
    <w:p w14:paraId="7EE2B192" w14:textId="77777777" w:rsidR="00DA438A" w:rsidRDefault="00DA438A" w:rsidP="00DA438A"/>
    <w:p w14:paraId="59C32D44" w14:textId="77777777" w:rsidR="00DA438A" w:rsidRDefault="00DA438A" w:rsidP="00DA438A">
      <w:r>
        <w:t xml:space="preserve">3.5.2. </w:t>
      </w:r>
      <w:r>
        <w:rPr>
          <w:rFonts w:hint="eastAsia"/>
        </w:rPr>
        <w:t>Динамика</w:t>
      </w:r>
      <w:r>
        <w:t xml:space="preserve"> </w:t>
      </w:r>
      <w:r>
        <w:rPr>
          <w:rFonts w:hint="eastAsia"/>
        </w:rPr>
        <w:t>титров</w:t>
      </w:r>
      <w:r>
        <w:t xml:space="preserve"> </w:t>
      </w:r>
      <w:r>
        <w:rPr>
          <w:rFonts w:hint="eastAsia"/>
        </w:rPr>
        <w:t>антител</w:t>
      </w:r>
      <w:r>
        <w:t xml:space="preserve"> </w:t>
      </w:r>
      <w:r>
        <w:rPr>
          <w:rFonts w:hint="eastAsia"/>
        </w:rPr>
        <w:t>после</w:t>
      </w:r>
      <w:r>
        <w:t xml:space="preserve"> </w:t>
      </w:r>
      <w:r>
        <w:rPr>
          <w:rFonts w:hint="eastAsia"/>
        </w:rPr>
        <w:t>днократной</w:t>
      </w:r>
      <w:r>
        <w:t xml:space="preserve"> </w:t>
      </w:r>
      <w:r>
        <w:rPr>
          <w:rFonts w:hint="eastAsia"/>
        </w:rPr>
        <w:t>иммунизации</w:t>
      </w:r>
      <w:r>
        <w:t xml:space="preserve"> </w:t>
      </w:r>
      <w:r>
        <w:rPr>
          <w:rFonts w:hint="eastAsia"/>
        </w:rPr>
        <w:t>у</w:t>
      </w:r>
      <w:r>
        <w:t xml:space="preserve"> </w:t>
      </w:r>
      <w:r>
        <w:rPr>
          <w:rFonts w:hint="eastAsia"/>
        </w:rPr>
        <w:t>лошадей</w:t>
      </w:r>
      <w:r>
        <w:t>.</w:t>
      </w:r>
    </w:p>
    <w:p w14:paraId="2FAC7407" w14:textId="77777777" w:rsidR="00DA438A" w:rsidRDefault="00DA438A" w:rsidP="00DA438A"/>
    <w:p w14:paraId="05EC00B8" w14:textId="77777777" w:rsidR="00DA438A" w:rsidRDefault="00DA438A" w:rsidP="00DA438A">
      <w:r>
        <w:t xml:space="preserve">3.5.3. </w:t>
      </w:r>
      <w:r>
        <w:rPr>
          <w:rFonts w:hint="eastAsia"/>
        </w:rPr>
        <w:t>Динамика</w:t>
      </w:r>
      <w:r>
        <w:t xml:space="preserve"> </w:t>
      </w:r>
      <w:r>
        <w:rPr>
          <w:rFonts w:hint="eastAsia"/>
        </w:rPr>
        <w:t>титров</w:t>
      </w:r>
      <w:r>
        <w:t xml:space="preserve"> </w:t>
      </w:r>
      <w:r>
        <w:rPr>
          <w:rFonts w:hint="eastAsia"/>
        </w:rPr>
        <w:t>антител</w:t>
      </w:r>
      <w:r>
        <w:t xml:space="preserve"> </w:t>
      </w:r>
      <w:r>
        <w:rPr>
          <w:rFonts w:hint="eastAsia"/>
        </w:rPr>
        <w:t>у</w:t>
      </w:r>
      <w:r>
        <w:t xml:space="preserve"> f </w:t>
      </w:r>
      <w:r>
        <w:rPr>
          <w:rFonts w:hint="eastAsia"/>
        </w:rPr>
        <w:t>ров</w:t>
      </w:r>
      <w:r>
        <w:t xml:space="preserve">, </w:t>
      </w:r>
      <w:r>
        <w:rPr>
          <w:rFonts w:hint="eastAsia"/>
        </w:rPr>
        <w:t>иммунизированных</w:t>
      </w:r>
      <w:r>
        <w:t xml:space="preserve"> </w:t>
      </w:r>
      <w:r>
        <w:rPr>
          <w:rFonts w:hint="eastAsia"/>
        </w:rPr>
        <w:t>лептоспирозной</w:t>
      </w:r>
      <w:r>
        <w:t xml:space="preserve"> </w:t>
      </w:r>
      <w:r>
        <w:rPr>
          <w:rFonts w:hint="eastAsia"/>
        </w:rPr>
        <w:t>вакциной</w:t>
      </w:r>
      <w:r>
        <w:t>.</w:t>
      </w:r>
    </w:p>
    <w:p w14:paraId="49E453F5" w14:textId="77777777" w:rsidR="00DA438A" w:rsidRDefault="00DA438A" w:rsidP="00DA438A"/>
    <w:p w14:paraId="5775B1EC" w14:textId="77777777" w:rsidR="00DA438A" w:rsidRDefault="00DA438A" w:rsidP="00DA438A">
      <w:r>
        <w:t xml:space="preserve">3.5.4. </w:t>
      </w:r>
      <w:r>
        <w:rPr>
          <w:rFonts w:hint="eastAsia"/>
        </w:rPr>
        <w:t>Некоторые</w:t>
      </w:r>
      <w:r>
        <w:t xml:space="preserve"> </w:t>
      </w:r>
      <w:r>
        <w:rPr>
          <w:rFonts w:hint="eastAsia"/>
        </w:rPr>
        <w:t>вопросы</w:t>
      </w:r>
      <w:r>
        <w:t xml:space="preserve"> </w:t>
      </w:r>
      <w:r>
        <w:rPr>
          <w:rFonts w:hint="eastAsia"/>
        </w:rPr>
        <w:t>иммунопрофилактики</w:t>
      </w:r>
      <w:r>
        <w:t xml:space="preserve"> </w:t>
      </w:r>
      <w:r>
        <w:rPr>
          <w:rFonts w:hint="eastAsia"/>
        </w:rPr>
        <w:t>собак</w:t>
      </w:r>
      <w:r>
        <w:t xml:space="preserve"> </w:t>
      </w:r>
      <w:r>
        <w:rPr>
          <w:rFonts w:hint="eastAsia"/>
        </w:rPr>
        <w:t>при</w:t>
      </w:r>
      <w:r>
        <w:t xml:space="preserve"> </w:t>
      </w:r>
      <w:r>
        <w:rPr>
          <w:rFonts w:hint="eastAsia"/>
        </w:rPr>
        <w:t>иммунизации</w:t>
      </w:r>
      <w:r>
        <w:t xml:space="preserve"> </w:t>
      </w:r>
      <w:r>
        <w:rPr>
          <w:rFonts w:hint="eastAsia"/>
        </w:rPr>
        <w:t>и</w:t>
      </w:r>
      <w:r>
        <w:t xml:space="preserve"> </w:t>
      </w:r>
      <w:r>
        <w:rPr>
          <w:rFonts w:hint="eastAsia"/>
        </w:rPr>
        <w:t>серотерапии</w:t>
      </w:r>
      <w:r>
        <w:t>).</w:t>
      </w:r>
    </w:p>
    <w:p w14:paraId="5937955B" w14:textId="77777777" w:rsidR="00DA438A" w:rsidRDefault="00DA438A" w:rsidP="00DA438A"/>
    <w:p w14:paraId="4469B01B" w14:textId="77777777" w:rsidR="00DA438A" w:rsidRDefault="00DA438A" w:rsidP="00DA438A">
      <w:r>
        <w:t xml:space="preserve">3.6. </w:t>
      </w:r>
      <w:r>
        <w:rPr>
          <w:rFonts w:hint="eastAsia"/>
        </w:rPr>
        <w:t>Особенности</w:t>
      </w:r>
      <w:r>
        <w:t xml:space="preserve"> </w:t>
      </w:r>
      <w:r>
        <w:rPr>
          <w:rFonts w:hint="eastAsia"/>
        </w:rPr>
        <w:t>распространения</w:t>
      </w:r>
      <w:r>
        <w:t xml:space="preserve"> </w:t>
      </w:r>
      <w:r>
        <w:rPr>
          <w:rFonts w:hint="eastAsia"/>
        </w:rPr>
        <w:t>лептоспироза</w:t>
      </w:r>
      <w:r>
        <w:t xml:space="preserve"> </w:t>
      </w:r>
      <w:r>
        <w:rPr>
          <w:rFonts w:hint="eastAsia"/>
        </w:rPr>
        <w:t>животных</w:t>
      </w:r>
      <w:r>
        <w:t xml:space="preserve"> </w:t>
      </w:r>
      <w:r>
        <w:rPr>
          <w:rFonts w:hint="eastAsia"/>
        </w:rPr>
        <w:t>в</w:t>
      </w:r>
      <w:r>
        <w:t xml:space="preserve"> </w:t>
      </w:r>
      <w:r>
        <w:rPr>
          <w:rFonts w:hint="eastAsia"/>
        </w:rPr>
        <w:t>Тункинском</w:t>
      </w:r>
      <w:r>
        <w:t xml:space="preserve"> </w:t>
      </w:r>
      <w:r>
        <w:rPr>
          <w:rFonts w:hint="eastAsia"/>
        </w:rPr>
        <w:t>районе</w:t>
      </w:r>
      <w:r>
        <w:t xml:space="preserve"> (</w:t>
      </w:r>
      <w:r>
        <w:rPr>
          <w:rFonts w:hint="eastAsia"/>
        </w:rPr>
        <w:t>Тункинский</w:t>
      </w:r>
      <w:r>
        <w:t xml:space="preserve"> </w:t>
      </w:r>
      <w:r>
        <w:rPr>
          <w:rFonts w:hint="eastAsia"/>
        </w:rPr>
        <w:t>национальный</w:t>
      </w:r>
      <w:r>
        <w:t xml:space="preserve"> </w:t>
      </w:r>
      <w:r>
        <w:rPr>
          <w:rFonts w:hint="eastAsia"/>
        </w:rPr>
        <w:t>парк</w:t>
      </w:r>
      <w:r>
        <w:t xml:space="preserve">) </w:t>
      </w:r>
      <w:r>
        <w:rPr>
          <w:rFonts w:hint="eastAsia"/>
        </w:rPr>
        <w:t>Республики</w:t>
      </w:r>
      <w:r>
        <w:t xml:space="preserve"> </w:t>
      </w:r>
      <w:r>
        <w:rPr>
          <w:rFonts w:hint="eastAsia"/>
        </w:rPr>
        <w:t>Бурятия</w:t>
      </w:r>
      <w:r>
        <w:t>.</w:t>
      </w:r>
    </w:p>
    <w:p w14:paraId="2595D2CD" w14:textId="77777777" w:rsidR="00DA438A" w:rsidRDefault="00DA438A" w:rsidP="00DA438A"/>
    <w:p w14:paraId="7FC4D7E3" w14:textId="77777777" w:rsidR="00DA438A" w:rsidRDefault="00DA438A" w:rsidP="00DA438A">
      <w:r>
        <w:t xml:space="preserve">3.7. </w:t>
      </w:r>
      <w:r>
        <w:rPr>
          <w:rFonts w:hint="eastAsia"/>
        </w:rPr>
        <w:t>Эпидемиологические</w:t>
      </w:r>
      <w:r>
        <w:t xml:space="preserve"> </w:t>
      </w:r>
      <w:r>
        <w:rPr>
          <w:rFonts w:hint="eastAsia"/>
        </w:rPr>
        <w:t>аспекты</w:t>
      </w:r>
      <w:r>
        <w:t xml:space="preserve"> </w:t>
      </w:r>
      <w:r>
        <w:rPr>
          <w:rFonts w:hint="eastAsia"/>
        </w:rPr>
        <w:t>лептоспироза</w:t>
      </w:r>
      <w:r>
        <w:t xml:space="preserve"> </w:t>
      </w:r>
      <w:r>
        <w:rPr>
          <w:rFonts w:hint="eastAsia"/>
        </w:rPr>
        <w:t>в</w:t>
      </w:r>
      <w:r>
        <w:t xml:space="preserve"> </w:t>
      </w:r>
      <w:r>
        <w:rPr>
          <w:rFonts w:hint="eastAsia"/>
        </w:rPr>
        <w:t>Республике</w:t>
      </w:r>
    </w:p>
    <w:p w14:paraId="3D9B225D" w14:textId="77777777" w:rsidR="00DA438A" w:rsidRDefault="00DA438A" w:rsidP="00DA438A"/>
    <w:p w14:paraId="03823037" w14:textId="77777777" w:rsidR="00DA438A" w:rsidRDefault="00DA438A" w:rsidP="00DA438A">
      <w:r>
        <w:rPr>
          <w:rFonts w:hint="eastAsia"/>
        </w:rPr>
        <w:t>Бурятия</w:t>
      </w:r>
      <w:r>
        <w:t>.</w:t>
      </w:r>
    </w:p>
    <w:p w14:paraId="34806D12" w14:textId="77777777" w:rsidR="00DA438A" w:rsidRDefault="00DA438A" w:rsidP="00DA438A"/>
    <w:p w14:paraId="3DE52321" w14:textId="77777777" w:rsidR="00DA438A" w:rsidRDefault="00DA438A" w:rsidP="00DA438A">
      <w:r>
        <w:t>4.0</w:t>
      </w:r>
      <w:r>
        <w:rPr>
          <w:rFonts w:hint="eastAsia"/>
        </w:rPr>
        <w:t>БСУЖДЕНИЕ</w:t>
      </w:r>
      <w:r>
        <w:t xml:space="preserve"> </w:t>
      </w:r>
      <w:r>
        <w:rPr>
          <w:rFonts w:hint="eastAsia"/>
        </w:rPr>
        <w:t>РЕЗУЛЬТАТОВ</w:t>
      </w:r>
      <w:r>
        <w:t>.</w:t>
      </w:r>
    </w:p>
    <w:p w14:paraId="1A818FCB" w14:textId="77777777" w:rsidR="00DA438A" w:rsidRDefault="00DA438A" w:rsidP="00DA438A"/>
    <w:p w14:paraId="77761A50" w14:textId="77777777" w:rsidR="00DA438A" w:rsidRDefault="00DA438A" w:rsidP="00DA438A">
      <w:r>
        <w:t xml:space="preserve">5. </w:t>
      </w:r>
      <w:r>
        <w:rPr>
          <w:rFonts w:hint="eastAsia"/>
        </w:rPr>
        <w:t>ВЫВОДЫ</w:t>
      </w:r>
      <w:r>
        <w:t>.</w:t>
      </w:r>
    </w:p>
    <w:p w14:paraId="08DC586A" w14:textId="77777777" w:rsidR="00DA438A" w:rsidRDefault="00DA438A" w:rsidP="00DA438A"/>
    <w:p w14:paraId="7DA4DCC4" w14:textId="08389CF9" w:rsidR="00DA438A" w:rsidRPr="00DA438A" w:rsidRDefault="00DA438A" w:rsidP="00DA438A">
      <w:r>
        <w:t xml:space="preserve">6. </w:t>
      </w:r>
      <w:r>
        <w:rPr>
          <w:rFonts w:hint="eastAsia"/>
        </w:rPr>
        <w:t>ПРАКТИЧЕСКИЕ</w:t>
      </w:r>
      <w:r>
        <w:t xml:space="preserve"> </w:t>
      </w:r>
      <w:r>
        <w:rPr>
          <w:rFonts w:hint="eastAsia"/>
        </w:rPr>
        <w:t>ПРЕДЛОЖЕНИЯ</w:t>
      </w:r>
      <w:r>
        <w:t>.</w:t>
      </w:r>
    </w:p>
    <w:sectPr w:rsidR="00DA438A" w:rsidRPr="00DA438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5C9C5" w14:textId="77777777" w:rsidR="00302B0A" w:rsidRPr="008D1934" w:rsidRDefault="00302B0A">
      <w:pPr>
        <w:spacing w:after="0" w:line="240" w:lineRule="auto"/>
      </w:pPr>
      <w:r w:rsidRPr="008D1934">
        <w:separator/>
      </w:r>
    </w:p>
  </w:endnote>
  <w:endnote w:type="continuationSeparator" w:id="0">
    <w:p w14:paraId="5F3C00D4" w14:textId="77777777" w:rsidR="00302B0A" w:rsidRPr="008D1934" w:rsidRDefault="00302B0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443DE" w14:textId="77777777" w:rsidR="00302B0A" w:rsidRPr="008D1934" w:rsidRDefault="00302B0A"/>
    <w:p w14:paraId="292C8A05" w14:textId="77777777" w:rsidR="00302B0A" w:rsidRPr="008D1934" w:rsidRDefault="00302B0A"/>
    <w:p w14:paraId="2CB7AAB9" w14:textId="77777777" w:rsidR="00302B0A" w:rsidRPr="008D1934" w:rsidRDefault="00302B0A"/>
    <w:p w14:paraId="1D1D4AEF" w14:textId="77777777" w:rsidR="00302B0A" w:rsidRPr="008D1934" w:rsidRDefault="00302B0A"/>
    <w:p w14:paraId="07D0707E" w14:textId="77777777" w:rsidR="00302B0A" w:rsidRPr="008D1934" w:rsidRDefault="00302B0A"/>
    <w:p w14:paraId="6278580E" w14:textId="77777777" w:rsidR="00302B0A" w:rsidRPr="008D1934" w:rsidRDefault="00302B0A"/>
    <w:p w14:paraId="3DD6F976" w14:textId="77777777" w:rsidR="00302B0A" w:rsidRPr="008D1934" w:rsidRDefault="00302B0A">
      <w:pPr>
        <w:rPr>
          <w:sz w:val="2"/>
          <w:szCs w:val="2"/>
        </w:rPr>
      </w:pPr>
      <w:r>
        <w:rPr>
          <w:noProof/>
        </w:rPr>
        <mc:AlternateContent>
          <mc:Choice Requires="wps">
            <w:drawing>
              <wp:anchor distT="0" distB="0" distL="63500" distR="63500" simplePos="0" relativeHeight="251660288" behindDoc="1" locked="0" layoutInCell="1" allowOverlap="1" wp14:anchorId="469DE329" wp14:editId="322076C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A297FDB" w14:textId="77777777" w:rsidR="00302B0A" w:rsidRPr="008D1934" w:rsidRDefault="00302B0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9DE32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297FDB" w14:textId="77777777" w:rsidR="00302B0A" w:rsidRPr="008D1934" w:rsidRDefault="00302B0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B2CFEAD" w14:textId="77777777" w:rsidR="00302B0A" w:rsidRPr="008D1934" w:rsidRDefault="00302B0A"/>
    <w:p w14:paraId="083338C0" w14:textId="77777777" w:rsidR="00302B0A" w:rsidRPr="008D1934" w:rsidRDefault="00302B0A"/>
    <w:p w14:paraId="3014C1A4" w14:textId="77777777" w:rsidR="00302B0A" w:rsidRPr="008D1934" w:rsidRDefault="00302B0A">
      <w:pPr>
        <w:rPr>
          <w:sz w:val="2"/>
          <w:szCs w:val="2"/>
        </w:rPr>
      </w:pPr>
      <w:r>
        <w:rPr>
          <w:noProof/>
        </w:rPr>
        <mc:AlternateContent>
          <mc:Choice Requires="wps">
            <w:drawing>
              <wp:anchor distT="0" distB="0" distL="63500" distR="63500" simplePos="0" relativeHeight="251659264" behindDoc="1" locked="0" layoutInCell="1" allowOverlap="1" wp14:anchorId="2279BD29" wp14:editId="335A93F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3FC27BC" w14:textId="77777777" w:rsidR="00302B0A" w:rsidRPr="008D1934" w:rsidRDefault="00302B0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79BD2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FC27BC" w14:textId="77777777" w:rsidR="00302B0A" w:rsidRPr="008D1934" w:rsidRDefault="00302B0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7558AA5" w14:textId="77777777" w:rsidR="00302B0A" w:rsidRPr="008D1934" w:rsidRDefault="00302B0A"/>
    <w:p w14:paraId="17B49C28" w14:textId="77777777" w:rsidR="00302B0A" w:rsidRPr="008D1934" w:rsidRDefault="00302B0A">
      <w:pPr>
        <w:rPr>
          <w:sz w:val="2"/>
          <w:szCs w:val="2"/>
        </w:rPr>
      </w:pPr>
    </w:p>
    <w:p w14:paraId="06D77790" w14:textId="77777777" w:rsidR="00302B0A" w:rsidRPr="008D1934" w:rsidRDefault="00302B0A"/>
    <w:p w14:paraId="1312784D" w14:textId="77777777" w:rsidR="00302B0A" w:rsidRPr="008D1934" w:rsidRDefault="00302B0A">
      <w:pPr>
        <w:spacing w:after="0" w:line="240" w:lineRule="auto"/>
      </w:pPr>
    </w:p>
  </w:footnote>
  <w:footnote w:type="continuationSeparator" w:id="0">
    <w:p w14:paraId="2E7ED859" w14:textId="77777777" w:rsidR="00302B0A" w:rsidRPr="008D1934" w:rsidRDefault="00302B0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0A"/>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11123</TotalTime>
  <Pages>4</Pages>
  <Words>400</Words>
  <Characters>2285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452</cp:revision>
  <cp:lastPrinted>2024-05-12T14:21:00Z</cp:lastPrinted>
  <dcterms:created xsi:type="dcterms:W3CDTF">2024-05-20T16:55:00Z</dcterms:created>
  <dcterms:modified xsi:type="dcterms:W3CDTF">2024-06-07T17:52:00Z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