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0BD6" w14:textId="6B6EBC22" w:rsidR="00BE6CAE" w:rsidRDefault="00DD5AE8" w:rsidP="00DD5AE8">
      <w:pPr>
        <w:rPr>
          <w:rFonts w:ascii="Times New Roman" w:eastAsia="Arial Unicode MS" w:hAnsi="Times New Roman" w:cs="Times New Roman"/>
          <w:b/>
          <w:bCs/>
          <w:color w:val="000000"/>
          <w:kern w:val="0"/>
          <w:sz w:val="28"/>
          <w:szCs w:val="28"/>
          <w:lang w:eastAsia="ru-RU" w:bidi="uk-UA"/>
        </w:rPr>
      </w:pPr>
      <w:r w:rsidRPr="00DD5AE8">
        <w:rPr>
          <w:rFonts w:ascii="Times New Roman" w:eastAsia="Arial Unicode MS" w:hAnsi="Times New Roman" w:cs="Times New Roman" w:hint="eastAsia"/>
          <w:b/>
          <w:bCs/>
          <w:color w:val="000000"/>
          <w:kern w:val="0"/>
          <w:sz w:val="28"/>
          <w:szCs w:val="28"/>
          <w:lang w:eastAsia="ru-RU" w:bidi="uk-UA"/>
        </w:rPr>
        <w:t>Чигвинцев</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Владимир</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Математическая</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модель</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для</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описания</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функционирования</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и</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взаимосвязи</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иммунной</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и</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нейроэндокринной</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систем</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с</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учетом</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воздействия</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химических</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факторов</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среды</w:t>
      </w:r>
      <w:r w:rsidRPr="00DD5AE8">
        <w:rPr>
          <w:rFonts w:ascii="Times New Roman" w:eastAsia="Arial Unicode MS" w:hAnsi="Times New Roman" w:cs="Times New Roman"/>
          <w:b/>
          <w:bCs/>
          <w:color w:val="000000"/>
          <w:kern w:val="0"/>
          <w:sz w:val="28"/>
          <w:szCs w:val="28"/>
          <w:lang w:eastAsia="ru-RU" w:bidi="uk-UA"/>
        </w:rPr>
        <w:t xml:space="preserve"> </w:t>
      </w:r>
      <w:r w:rsidRPr="00DD5AE8">
        <w:rPr>
          <w:rFonts w:ascii="Times New Roman" w:eastAsia="Arial Unicode MS" w:hAnsi="Times New Roman" w:cs="Times New Roman" w:hint="eastAsia"/>
          <w:b/>
          <w:bCs/>
          <w:color w:val="000000"/>
          <w:kern w:val="0"/>
          <w:sz w:val="28"/>
          <w:szCs w:val="28"/>
          <w:lang w:eastAsia="ru-RU" w:bidi="uk-UA"/>
        </w:rPr>
        <w:t>обитания</w:t>
      </w:r>
    </w:p>
    <w:p w14:paraId="52E48570" w14:textId="77777777" w:rsidR="00DD5AE8" w:rsidRDefault="00DD5AE8" w:rsidP="00DD5AE8">
      <w:r>
        <w:rPr>
          <w:rFonts w:hint="eastAsia"/>
        </w:rPr>
        <w:t>ОГЛАВЛЕНИЕ</w:t>
      </w:r>
      <w:r>
        <w:t xml:space="preserve"> </w:t>
      </w:r>
      <w:r>
        <w:rPr>
          <w:rFonts w:hint="eastAsia"/>
        </w:rPr>
        <w:t>ДИССЕРТАЦИИ</w:t>
      </w:r>
    </w:p>
    <w:p w14:paraId="23DFF015" w14:textId="77777777" w:rsidR="00DD5AE8" w:rsidRDefault="00DD5AE8" w:rsidP="00DD5AE8">
      <w:r>
        <w:rPr>
          <w:rFonts w:hint="eastAsia"/>
        </w:rPr>
        <w:t>кандидат</w:t>
      </w:r>
      <w:r>
        <w:t xml:space="preserve"> </w:t>
      </w:r>
      <w:r>
        <w:rPr>
          <w:rFonts w:hint="eastAsia"/>
        </w:rPr>
        <w:t>наук</w:t>
      </w:r>
      <w:r>
        <w:t xml:space="preserve"> </w:t>
      </w:r>
      <w:r>
        <w:rPr>
          <w:rFonts w:hint="eastAsia"/>
        </w:rPr>
        <w:t>Чигвинцев</w:t>
      </w:r>
      <w:r>
        <w:t xml:space="preserve"> </w:t>
      </w:r>
      <w:r>
        <w:rPr>
          <w:rFonts w:hint="eastAsia"/>
        </w:rPr>
        <w:t>Владимир</w:t>
      </w:r>
      <w:r>
        <w:t xml:space="preserve"> </w:t>
      </w:r>
      <w:r>
        <w:rPr>
          <w:rFonts w:hint="eastAsia"/>
        </w:rPr>
        <w:t>Михайлович</w:t>
      </w:r>
    </w:p>
    <w:p w14:paraId="610A19A9" w14:textId="77777777" w:rsidR="00DD5AE8" w:rsidRDefault="00DD5AE8" w:rsidP="00DD5AE8">
      <w:r>
        <w:rPr>
          <w:rFonts w:hint="eastAsia"/>
        </w:rPr>
        <w:t>ВВЕДЕНИЕ</w:t>
      </w:r>
    </w:p>
    <w:p w14:paraId="5B8765E6" w14:textId="77777777" w:rsidR="00DD5AE8" w:rsidRDefault="00DD5AE8" w:rsidP="00DD5AE8"/>
    <w:p w14:paraId="745D0BE8" w14:textId="77777777" w:rsidR="00DD5AE8" w:rsidRDefault="00DD5AE8" w:rsidP="00DD5AE8">
      <w:r>
        <w:t xml:space="preserve">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ПРОЦЕССОВ</w:t>
      </w:r>
      <w:r>
        <w:t xml:space="preserve"> </w:t>
      </w:r>
      <w:r>
        <w:rPr>
          <w:rFonts w:hint="eastAsia"/>
        </w:rPr>
        <w:t>ИММУННОЙ</w:t>
      </w:r>
      <w:r>
        <w:t xml:space="preserve"> </w:t>
      </w:r>
      <w:r>
        <w:rPr>
          <w:rFonts w:hint="eastAsia"/>
        </w:rPr>
        <w:t>СИСТЕМЫ</w:t>
      </w:r>
    </w:p>
    <w:p w14:paraId="309EBDF1" w14:textId="77777777" w:rsidR="00DD5AE8" w:rsidRDefault="00DD5AE8" w:rsidP="00DD5AE8"/>
    <w:p w14:paraId="54E9875D" w14:textId="77777777" w:rsidR="00DD5AE8" w:rsidRDefault="00DD5AE8" w:rsidP="00DD5AE8">
      <w:r>
        <w:t xml:space="preserve">1.1. </w:t>
      </w:r>
      <w:r>
        <w:rPr>
          <w:rFonts w:hint="eastAsia"/>
        </w:rPr>
        <w:t>Обыкновенные</w:t>
      </w:r>
      <w:r>
        <w:t xml:space="preserve"> </w:t>
      </w:r>
      <w:r>
        <w:rPr>
          <w:rFonts w:hint="eastAsia"/>
        </w:rPr>
        <w:t>дифференциальные</w:t>
      </w:r>
      <w:r>
        <w:t xml:space="preserve"> </w:t>
      </w:r>
      <w:r>
        <w:rPr>
          <w:rFonts w:hint="eastAsia"/>
        </w:rPr>
        <w:t>уравнения</w:t>
      </w:r>
      <w:r>
        <w:t xml:space="preserve"> </w:t>
      </w:r>
      <w:r>
        <w:rPr>
          <w:rFonts w:hint="eastAsia"/>
        </w:rPr>
        <w:t>для</w:t>
      </w:r>
      <w:r>
        <w:t xml:space="preserve"> </w:t>
      </w:r>
      <w:r>
        <w:rPr>
          <w:rFonts w:hint="eastAsia"/>
        </w:rPr>
        <w:t>описания</w:t>
      </w:r>
      <w:r>
        <w:t xml:space="preserve"> </w:t>
      </w:r>
      <w:r>
        <w:rPr>
          <w:rFonts w:hint="eastAsia"/>
        </w:rPr>
        <w:t>иммунного</w:t>
      </w:r>
      <w:r>
        <w:t xml:space="preserve"> </w:t>
      </w:r>
      <w:r>
        <w:rPr>
          <w:rFonts w:hint="eastAsia"/>
        </w:rPr>
        <w:t>ответа</w:t>
      </w:r>
    </w:p>
    <w:p w14:paraId="1DFAD932" w14:textId="77777777" w:rsidR="00DD5AE8" w:rsidRDefault="00DD5AE8" w:rsidP="00DD5AE8"/>
    <w:p w14:paraId="3B6B27E9" w14:textId="77777777" w:rsidR="00DD5AE8" w:rsidRDefault="00DD5AE8" w:rsidP="00DD5AE8">
      <w:r>
        <w:t xml:space="preserve">1.2.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дифференциальных</w:t>
      </w:r>
      <w:r>
        <w:t xml:space="preserve"> </w:t>
      </w:r>
      <w:r>
        <w:rPr>
          <w:rFonts w:hint="eastAsia"/>
        </w:rPr>
        <w:t>уравнений</w:t>
      </w:r>
      <w:r>
        <w:t xml:space="preserve"> </w:t>
      </w:r>
      <w:r>
        <w:rPr>
          <w:rFonts w:hint="eastAsia"/>
        </w:rPr>
        <w:t>с</w:t>
      </w:r>
      <w:r>
        <w:t xml:space="preserve"> </w:t>
      </w:r>
      <w:r>
        <w:rPr>
          <w:rFonts w:hint="eastAsia"/>
        </w:rPr>
        <w:t>запаздывающим</w:t>
      </w:r>
      <w:r>
        <w:t xml:space="preserve"> </w:t>
      </w:r>
      <w:r>
        <w:rPr>
          <w:rFonts w:hint="eastAsia"/>
        </w:rPr>
        <w:t>аргументом</w:t>
      </w:r>
    </w:p>
    <w:p w14:paraId="18E6D9D5" w14:textId="77777777" w:rsidR="00DD5AE8" w:rsidRDefault="00DD5AE8" w:rsidP="00DD5AE8"/>
    <w:p w14:paraId="6B3F7F17" w14:textId="77777777" w:rsidR="00DD5AE8" w:rsidRDefault="00DD5AE8" w:rsidP="00DD5AE8">
      <w:r>
        <w:t xml:space="preserve">1.3. </w:t>
      </w:r>
      <w:r>
        <w:rPr>
          <w:rFonts w:hint="eastAsia"/>
        </w:rPr>
        <w:t>Применение</w:t>
      </w:r>
      <w:r>
        <w:t xml:space="preserve"> </w:t>
      </w:r>
      <w:r>
        <w:rPr>
          <w:rFonts w:hint="eastAsia"/>
        </w:rPr>
        <w:t>дифференциальных</w:t>
      </w:r>
      <w:r>
        <w:t xml:space="preserve"> </w:t>
      </w:r>
      <w:r>
        <w:rPr>
          <w:rFonts w:hint="eastAsia"/>
        </w:rPr>
        <w:t>уравнений</w:t>
      </w:r>
      <w:r>
        <w:t xml:space="preserve"> </w:t>
      </w:r>
      <w:r>
        <w:rPr>
          <w:rFonts w:hint="eastAsia"/>
        </w:rPr>
        <w:t>в</w:t>
      </w:r>
      <w:r>
        <w:t xml:space="preserve"> </w:t>
      </w:r>
      <w:r>
        <w:rPr>
          <w:rFonts w:hint="eastAsia"/>
        </w:rPr>
        <w:t>частных</w:t>
      </w:r>
      <w:r>
        <w:t xml:space="preserve"> </w:t>
      </w:r>
      <w:r>
        <w:rPr>
          <w:rFonts w:hint="eastAsia"/>
        </w:rPr>
        <w:t>производных</w:t>
      </w:r>
      <w:r>
        <w:t xml:space="preserve"> </w:t>
      </w:r>
      <w:r>
        <w:rPr>
          <w:rFonts w:hint="eastAsia"/>
        </w:rPr>
        <w:t>для</w:t>
      </w:r>
      <w:r>
        <w:t xml:space="preserve"> </w:t>
      </w:r>
      <w:r>
        <w:rPr>
          <w:rFonts w:hint="eastAsia"/>
        </w:rPr>
        <w:t>описания</w:t>
      </w:r>
      <w:r>
        <w:t xml:space="preserve"> </w:t>
      </w:r>
      <w:r>
        <w:rPr>
          <w:rFonts w:hint="eastAsia"/>
        </w:rPr>
        <w:t>функционирования</w:t>
      </w:r>
      <w:r>
        <w:t xml:space="preserve"> </w:t>
      </w:r>
      <w:r>
        <w:rPr>
          <w:rFonts w:hint="eastAsia"/>
        </w:rPr>
        <w:t>иммунной</w:t>
      </w:r>
      <w:r>
        <w:t xml:space="preserve"> </w:t>
      </w:r>
      <w:r>
        <w:rPr>
          <w:rFonts w:hint="eastAsia"/>
        </w:rPr>
        <w:t>системы</w:t>
      </w:r>
    </w:p>
    <w:p w14:paraId="7DFB96D4" w14:textId="77777777" w:rsidR="00DD5AE8" w:rsidRDefault="00DD5AE8" w:rsidP="00DD5AE8"/>
    <w:p w14:paraId="37D63E6C" w14:textId="77777777" w:rsidR="00DD5AE8" w:rsidRDefault="00DD5AE8" w:rsidP="00DD5AE8">
      <w:r>
        <w:t xml:space="preserve">1.4. </w:t>
      </w:r>
      <w:r>
        <w:rPr>
          <w:rFonts w:hint="eastAsia"/>
        </w:rPr>
        <w:t>Модели</w:t>
      </w:r>
      <w:r>
        <w:t xml:space="preserve">, </w:t>
      </w:r>
      <w:r>
        <w:rPr>
          <w:rFonts w:hint="eastAsia"/>
        </w:rPr>
        <w:t>базирующиеся</w:t>
      </w:r>
      <w:r>
        <w:t xml:space="preserve"> </w:t>
      </w:r>
      <w:r>
        <w:rPr>
          <w:rFonts w:hint="eastAsia"/>
        </w:rPr>
        <w:t>на</w:t>
      </w:r>
      <w:r>
        <w:t xml:space="preserve"> </w:t>
      </w:r>
      <w:r>
        <w:rPr>
          <w:rFonts w:hint="eastAsia"/>
        </w:rPr>
        <w:t>имитационном</w:t>
      </w:r>
      <w:r>
        <w:t xml:space="preserve"> </w:t>
      </w:r>
      <w:r>
        <w:rPr>
          <w:rFonts w:hint="eastAsia"/>
        </w:rPr>
        <w:t>подходе</w:t>
      </w:r>
    </w:p>
    <w:p w14:paraId="3125955E" w14:textId="77777777" w:rsidR="00DD5AE8" w:rsidRDefault="00DD5AE8" w:rsidP="00DD5AE8"/>
    <w:p w14:paraId="09E012B7" w14:textId="77777777" w:rsidR="00DD5AE8" w:rsidRDefault="00DD5AE8" w:rsidP="00DD5AE8">
      <w:r>
        <w:t xml:space="preserve">1.5. </w:t>
      </w:r>
      <w:r>
        <w:rPr>
          <w:rFonts w:hint="eastAsia"/>
        </w:rPr>
        <w:t>Модели</w:t>
      </w:r>
      <w:r>
        <w:t xml:space="preserve">, </w:t>
      </w:r>
      <w:r>
        <w:rPr>
          <w:rFonts w:hint="eastAsia"/>
        </w:rPr>
        <w:t>основанные</w:t>
      </w:r>
      <w:r>
        <w:t xml:space="preserve"> </w:t>
      </w:r>
      <w:r>
        <w:rPr>
          <w:rFonts w:hint="eastAsia"/>
        </w:rPr>
        <w:t>на</w:t>
      </w:r>
      <w:r>
        <w:t xml:space="preserve"> </w:t>
      </w:r>
      <w:r>
        <w:rPr>
          <w:rFonts w:hint="eastAsia"/>
        </w:rPr>
        <w:t>стохастических</w:t>
      </w:r>
      <w:r>
        <w:t xml:space="preserve"> </w:t>
      </w:r>
      <w:r>
        <w:rPr>
          <w:rFonts w:hint="eastAsia"/>
        </w:rPr>
        <w:t>дифференциальных</w:t>
      </w:r>
      <w:r>
        <w:t xml:space="preserve"> </w:t>
      </w:r>
      <w:r>
        <w:rPr>
          <w:rFonts w:hint="eastAsia"/>
        </w:rPr>
        <w:t>уравнениях</w:t>
      </w:r>
    </w:p>
    <w:p w14:paraId="743AA89B" w14:textId="77777777" w:rsidR="00DD5AE8" w:rsidRDefault="00DD5AE8" w:rsidP="00DD5AE8"/>
    <w:p w14:paraId="09633002" w14:textId="77777777" w:rsidR="00DD5AE8" w:rsidRDefault="00DD5AE8" w:rsidP="00DD5AE8">
      <w:r>
        <w:t xml:space="preserve">1.6. </w:t>
      </w:r>
      <w:r>
        <w:rPr>
          <w:rFonts w:hint="eastAsia"/>
        </w:rPr>
        <w:t>Подходы</w:t>
      </w:r>
      <w:r>
        <w:t xml:space="preserve">, </w:t>
      </w:r>
      <w:r>
        <w:rPr>
          <w:rFonts w:hint="eastAsia"/>
        </w:rPr>
        <w:t>применяемые</w:t>
      </w:r>
      <w:r>
        <w:t xml:space="preserve"> </w:t>
      </w:r>
      <w:r>
        <w:rPr>
          <w:rFonts w:hint="eastAsia"/>
        </w:rPr>
        <w:t>в</w:t>
      </w:r>
      <w:r>
        <w:t xml:space="preserve"> </w:t>
      </w:r>
      <w:r>
        <w:rPr>
          <w:rFonts w:hint="eastAsia"/>
        </w:rPr>
        <w:t>иммунологии</w:t>
      </w:r>
      <w:r>
        <w:t xml:space="preserve"> </w:t>
      </w:r>
      <w:r>
        <w:rPr>
          <w:rFonts w:hint="eastAsia"/>
        </w:rPr>
        <w:t>для</w:t>
      </w:r>
      <w:r>
        <w:t xml:space="preserve"> </w:t>
      </w:r>
      <w:r>
        <w:rPr>
          <w:rFonts w:hint="eastAsia"/>
        </w:rPr>
        <w:t>описания</w:t>
      </w:r>
      <w:r>
        <w:t xml:space="preserve"> </w:t>
      </w:r>
      <w:r>
        <w:rPr>
          <w:rFonts w:hint="eastAsia"/>
        </w:rPr>
        <w:t>процессов</w:t>
      </w:r>
      <w:r>
        <w:t xml:space="preserve"> </w:t>
      </w:r>
      <w:r>
        <w:rPr>
          <w:rFonts w:hint="eastAsia"/>
        </w:rPr>
        <w:t>на</w:t>
      </w:r>
    </w:p>
    <w:p w14:paraId="3D356D35" w14:textId="77777777" w:rsidR="00DD5AE8" w:rsidRDefault="00DD5AE8" w:rsidP="00DD5AE8"/>
    <w:p w14:paraId="45AB51BC" w14:textId="77777777" w:rsidR="00DD5AE8" w:rsidRDefault="00DD5AE8" w:rsidP="00DD5AE8">
      <w:r>
        <w:rPr>
          <w:rFonts w:hint="eastAsia"/>
        </w:rPr>
        <w:t>различных</w:t>
      </w:r>
      <w:r>
        <w:t xml:space="preserve"> </w:t>
      </w:r>
      <w:r>
        <w:rPr>
          <w:rFonts w:hint="eastAsia"/>
        </w:rPr>
        <w:t>масштабах</w:t>
      </w:r>
    </w:p>
    <w:p w14:paraId="586B7E13" w14:textId="77777777" w:rsidR="00DD5AE8" w:rsidRDefault="00DD5AE8" w:rsidP="00DD5AE8"/>
    <w:p w14:paraId="2ED08482" w14:textId="77777777" w:rsidR="00DD5AE8" w:rsidRDefault="00DD5AE8" w:rsidP="00DD5AE8">
      <w:r>
        <w:rPr>
          <w:rFonts w:hint="eastAsia"/>
        </w:rPr>
        <w:t>Выводы</w:t>
      </w:r>
      <w:r>
        <w:t xml:space="preserve"> </w:t>
      </w:r>
      <w:r>
        <w:rPr>
          <w:rFonts w:hint="eastAsia"/>
        </w:rPr>
        <w:t>по</w:t>
      </w:r>
      <w:r>
        <w:t xml:space="preserve"> </w:t>
      </w:r>
      <w:r>
        <w:rPr>
          <w:rFonts w:hint="eastAsia"/>
        </w:rPr>
        <w:t>главе</w:t>
      </w:r>
    </w:p>
    <w:p w14:paraId="10782E65" w14:textId="77777777" w:rsidR="00DD5AE8" w:rsidRDefault="00DD5AE8" w:rsidP="00DD5AE8"/>
    <w:p w14:paraId="6D9890E3" w14:textId="77777777" w:rsidR="00DD5AE8" w:rsidRDefault="00DD5AE8" w:rsidP="00DD5AE8">
      <w:r>
        <w:t xml:space="preserve">2. </w:t>
      </w:r>
      <w:r>
        <w:rPr>
          <w:rFonts w:hint="eastAsia"/>
        </w:rPr>
        <w:t>КОНЦЕПТУАЛЬНАЯ</w:t>
      </w:r>
      <w:r>
        <w:t xml:space="preserve"> </w:t>
      </w:r>
      <w:r>
        <w:rPr>
          <w:rFonts w:hint="eastAsia"/>
        </w:rPr>
        <w:t>И</w:t>
      </w:r>
      <w:r>
        <w:t xml:space="preserve"> </w:t>
      </w:r>
      <w:r>
        <w:rPr>
          <w:rFonts w:hint="eastAsia"/>
        </w:rPr>
        <w:t>МАТЕМАТИЧЕСКАЯ</w:t>
      </w:r>
      <w:r>
        <w:t xml:space="preserve"> </w:t>
      </w:r>
      <w:r>
        <w:rPr>
          <w:rFonts w:hint="eastAsia"/>
        </w:rPr>
        <w:t>ПОСТАНОВКА</w:t>
      </w:r>
      <w:r>
        <w:t xml:space="preserve"> </w:t>
      </w:r>
      <w:r>
        <w:rPr>
          <w:rFonts w:hint="eastAsia"/>
        </w:rPr>
        <w:t>ЗА</w:t>
      </w:r>
      <w:r>
        <w:rPr>
          <w:rFonts w:hint="eastAsia"/>
        </w:rPr>
        <w:lastRenderedPageBreak/>
        <w:t>ДАЧИ</w:t>
      </w:r>
      <w:r>
        <w:t xml:space="preserve"> </w:t>
      </w:r>
      <w:r>
        <w:rPr>
          <w:rFonts w:hint="eastAsia"/>
        </w:rPr>
        <w:t>ИССЛЕДОВАНИЯ</w:t>
      </w:r>
      <w:r>
        <w:t xml:space="preserve"> </w:t>
      </w:r>
      <w:r>
        <w:rPr>
          <w:rFonts w:hint="eastAsia"/>
        </w:rPr>
        <w:t>ПОВЕДЕНИЯ</w:t>
      </w:r>
      <w:r>
        <w:t xml:space="preserve"> </w:t>
      </w:r>
      <w:r>
        <w:rPr>
          <w:rFonts w:hint="eastAsia"/>
        </w:rPr>
        <w:t>ИММУНОЙ</w:t>
      </w:r>
      <w:r>
        <w:t xml:space="preserve"> </w:t>
      </w:r>
      <w:r>
        <w:rPr>
          <w:rFonts w:hint="eastAsia"/>
        </w:rPr>
        <w:t>И</w:t>
      </w:r>
      <w:r>
        <w:t xml:space="preserve"> </w:t>
      </w:r>
      <w:r>
        <w:rPr>
          <w:rFonts w:hint="eastAsia"/>
        </w:rPr>
        <w:t>НЕЙРОЭНДОКРИННОЙ</w:t>
      </w:r>
      <w:r>
        <w:t xml:space="preserve"> </w:t>
      </w:r>
      <w:r>
        <w:rPr>
          <w:rFonts w:hint="eastAsia"/>
        </w:rPr>
        <w:t>СИСТЕМ</w:t>
      </w:r>
    </w:p>
    <w:p w14:paraId="10FB3726" w14:textId="77777777" w:rsidR="00DD5AE8" w:rsidRDefault="00DD5AE8" w:rsidP="00DD5AE8"/>
    <w:p w14:paraId="107F68D3" w14:textId="77777777" w:rsidR="00DD5AE8" w:rsidRDefault="00DD5AE8" w:rsidP="00DD5AE8">
      <w:r>
        <w:t xml:space="preserve">2.1. </w:t>
      </w:r>
      <w:r>
        <w:rPr>
          <w:rFonts w:hint="eastAsia"/>
        </w:rPr>
        <w:t>Постановка</w:t>
      </w:r>
      <w:r>
        <w:t xml:space="preserve"> </w:t>
      </w:r>
      <w:r>
        <w:rPr>
          <w:rFonts w:hint="eastAsia"/>
        </w:rPr>
        <w:t>задачи</w:t>
      </w:r>
      <w:r>
        <w:t xml:space="preserve"> </w:t>
      </w:r>
      <w:r>
        <w:rPr>
          <w:rFonts w:hint="eastAsia"/>
        </w:rPr>
        <w:t>описания</w:t>
      </w:r>
      <w:r>
        <w:t xml:space="preserve"> </w:t>
      </w:r>
      <w:r>
        <w:rPr>
          <w:rFonts w:hint="eastAsia"/>
        </w:rPr>
        <w:t>функционирования</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в</w:t>
      </w:r>
      <w:r>
        <w:t xml:space="preserve"> </w:t>
      </w:r>
      <w:r>
        <w:rPr>
          <w:rFonts w:hint="eastAsia"/>
        </w:rPr>
        <w:t>случае</w:t>
      </w:r>
      <w:r>
        <w:t xml:space="preserve"> </w:t>
      </w:r>
      <w:r>
        <w:rPr>
          <w:rFonts w:hint="eastAsia"/>
        </w:rPr>
        <w:t>вирусной</w:t>
      </w:r>
      <w:r>
        <w:t xml:space="preserve"> </w:t>
      </w:r>
      <w:r>
        <w:rPr>
          <w:rFonts w:hint="eastAsia"/>
        </w:rPr>
        <w:t>инвазии</w:t>
      </w:r>
    </w:p>
    <w:p w14:paraId="02E52D17" w14:textId="77777777" w:rsidR="00DD5AE8" w:rsidRDefault="00DD5AE8" w:rsidP="00DD5AE8"/>
    <w:p w14:paraId="2CFF74F1" w14:textId="77777777" w:rsidR="00DD5AE8" w:rsidRDefault="00DD5AE8" w:rsidP="00DD5AE8">
      <w:r>
        <w:t xml:space="preserve">2.2. </w:t>
      </w:r>
      <w:r>
        <w:rPr>
          <w:rFonts w:hint="eastAsia"/>
        </w:rPr>
        <w:t>Постановка</w:t>
      </w:r>
      <w:r>
        <w:t xml:space="preserve"> </w:t>
      </w:r>
      <w:r>
        <w:rPr>
          <w:rFonts w:hint="eastAsia"/>
        </w:rPr>
        <w:t>задачи</w:t>
      </w:r>
      <w:r>
        <w:t xml:space="preserve"> </w:t>
      </w:r>
      <w:r>
        <w:rPr>
          <w:rFonts w:hint="eastAsia"/>
        </w:rPr>
        <w:t>исследования</w:t>
      </w:r>
      <w:r>
        <w:t xml:space="preserve"> </w:t>
      </w:r>
      <w:r>
        <w:rPr>
          <w:rFonts w:hint="eastAsia"/>
        </w:rPr>
        <w:t>функционирования</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в</w:t>
      </w:r>
      <w:r>
        <w:t xml:space="preserve"> </w:t>
      </w:r>
      <w:r>
        <w:rPr>
          <w:rFonts w:hint="eastAsia"/>
        </w:rPr>
        <w:t>случае</w:t>
      </w:r>
      <w:r>
        <w:t xml:space="preserve"> </w:t>
      </w:r>
      <w:r>
        <w:rPr>
          <w:rFonts w:hint="eastAsia"/>
        </w:rPr>
        <w:t>бактериальной</w:t>
      </w:r>
      <w:r>
        <w:t xml:space="preserve"> </w:t>
      </w:r>
      <w:r>
        <w:rPr>
          <w:rFonts w:hint="eastAsia"/>
        </w:rPr>
        <w:t>инвазии</w:t>
      </w:r>
    </w:p>
    <w:p w14:paraId="5F36141F" w14:textId="77777777" w:rsidR="00DD5AE8" w:rsidRDefault="00DD5AE8" w:rsidP="00DD5AE8"/>
    <w:p w14:paraId="38AEE08C" w14:textId="77777777" w:rsidR="00DD5AE8" w:rsidRDefault="00DD5AE8" w:rsidP="00DD5AE8">
      <w:r>
        <w:t xml:space="preserve">2.3. </w:t>
      </w:r>
      <w:r>
        <w:rPr>
          <w:rFonts w:hint="eastAsia"/>
        </w:rPr>
        <w:t>Постановка</w:t>
      </w:r>
      <w:r>
        <w:t xml:space="preserve"> </w:t>
      </w:r>
      <w:r>
        <w:rPr>
          <w:rFonts w:hint="eastAsia"/>
        </w:rPr>
        <w:t>задачи</w:t>
      </w:r>
      <w:r>
        <w:t xml:space="preserve"> </w:t>
      </w:r>
      <w:r>
        <w:rPr>
          <w:rFonts w:hint="eastAsia"/>
        </w:rPr>
        <w:t>описания</w:t>
      </w:r>
      <w:r>
        <w:t xml:space="preserve"> </w:t>
      </w:r>
      <w:r>
        <w:rPr>
          <w:rFonts w:hint="eastAsia"/>
        </w:rPr>
        <w:t>эволюции</w:t>
      </w:r>
      <w:r>
        <w:t xml:space="preserve"> </w:t>
      </w:r>
      <w:r>
        <w:rPr>
          <w:rFonts w:hint="eastAsia"/>
        </w:rPr>
        <w:t>элементов</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техногенных</w:t>
      </w:r>
      <w:r>
        <w:t xml:space="preserve"> </w:t>
      </w:r>
      <w:r>
        <w:rPr>
          <w:rFonts w:hint="eastAsia"/>
        </w:rPr>
        <w:t>факторов</w:t>
      </w:r>
    </w:p>
    <w:p w14:paraId="27E93B4B" w14:textId="77777777" w:rsidR="00DD5AE8" w:rsidRDefault="00DD5AE8" w:rsidP="00DD5AE8"/>
    <w:p w14:paraId="39947D52" w14:textId="77777777" w:rsidR="00DD5AE8" w:rsidRDefault="00DD5AE8" w:rsidP="00DD5AE8">
      <w:r>
        <w:rPr>
          <w:rFonts w:hint="eastAsia"/>
        </w:rPr>
        <w:t>Выводы</w:t>
      </w:r>
      <w:r>
        <w:t xml:space="preserve"> </w:t>
      </w:r>
      <w:r>
        <w:rPr>
          <w:rFonts w:hint="eastAsia"/>
        </w:rPr>
        <w:t>по</w:t>
      </w:r>
      <w:r>
        <w:t xml:space="preserve"> </w:t>
      </w:r>
      <w:r>
        <w:rPr>
          <w:rFonts w:hint="eastAsia"/>
        </w:rPr>
        <w:t>главе</w:t>
      </w:r>
    </w:p>
    <w:p w14:paraId="10987ACC" w14:textId="77777777" w:rsidR="00DD5AE8" w:rsidRDefault="00DD5AE8" w:rsidP="00DD5AE8"/>
    <w:p w14:paraId="44ABACF1" w14:textId="77777777" w:rsidR="00DD5AE8" w:rsidRDefault="00DD5AE8" w:rsidP="00DD5AE8">
      <w:r>
        <w:t xml:space="preserve">3. </w:t>
      </w:r>
      <w:r>
        <w:rPr>
          <w:rFonts w:hint="eastAsia"/>
        </w:rPr>
        <w:t>ПЛАНИРОВАНИЕ</w:t>
      </w:r>
      <w:r>
        <w:t xml:space="preserve">, </w:t>
      </w:r>
      <w:r>
        <w:rPr>
          <w:rFonts w:hint="eastAsia"/>
        </w:rPr>
        <w:t>МЕТОДИКА</w:t>
      </w:r>
      <w:r>
        <w:t xml:space="preserve"> </w:t>
      </w:r>
      <w:r>
        <w:rPr>
          <w:rFonts w:hint="eastAsia"/>
        </w:rPr>
        <w:t>ПРОВЕДЕНИЯ</w:t>
      </w:r>
      <w:r>
        <w:t xml:space="preserve"> </w:t>
      </w:r>
      <w:r>
        <w:rPr>
          <w:rFonts w:hint="eastAsia"/>
        </w:rPr>
        <w:t>И</w:t>
      </w:r>
      <w:r>
        <w:t xml:space="preserve">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ИДЕНТИФИКАЦИИ</w:t>
      </w:r>
      <w:r>
        <w:t xml:space="preserve"> </w:t>
      </w:r>
      <w:r>
        <w:rPr>
          <w:rFonts w:hint="eastAsia"/>
        </w:rPr>
        <w:t>ПАРАМЕТРОВ</w:t>
      </w:r>
      <w:r>
        <w:t xml:space="preserve"> </w:t>
      </w:r>
      <w:r>
        <w:rPr>
          <w:rFonts w:hint="eastAsia"/>
        </w:rPr>
        <w:t>ВЗАИМОДЕЙСТВИЯ</w:t>
      </w:r>
      <w:r>
        <w:t xml:space="preserve"> </w:t>
      </w:r>
      <w:r>
        <w:rPr>
          <w:rFonts w:hint="eastAsia"/>
        </w:rPr>
        <w:t>ЭЛЕМЕНТОВ</w:t>
      </w:r>
      <w:r>
        <w:t xml:space="preserve"> </w:t>
      </w:r>
      <w:r>
        <w:rPr>
          <w:rFonts w:hint="eastAsia"/>
        </w:rPr>
        <w:t>НЕЙРОЭНДОКРИННОЙ</w:t>
      </w:r>
      <w:r>
        <w:t xml:space="preserve"> </w:t>
      </w:r>
      <w:r>
        <w:rPr>
          <w:rFonts w:hint="eastAsia"/>
        </w:rPr>
        <w:t>И</w:t>
      </w:r>
      <w:r>
        <w:t xml:space="preserve"> </w:t>
      </w:r>
      <w:r>
        <w:rPr>
          <w:rFonts w:hint="eastAsia"/>
        </w:rPr>
        <w:t>ИММУННОЙ</w:t>
      </w:r>
      <w:r>
        <w:t xml:space="preserve"> </w:t>
      </w:r>
      <w:r>
        <w:rPr>
          <w:rFonts w:hint="eastAsia"/>
        </w:rPr>
        <w:t>СИСТЕМ</w:t>
      </w:r>
      <w:r>
        <w:t xml:space="preserve"> </w:t>
      </w:r>
      <w:r>
        <w:rPr>
          <w:rFonts w:hint="eastAsia"/>
        </w:rPr>
        <w:t>ПРИ</w:t>
      </w:r>
      <w:r>
        <w:t xml:space="preserve"> </w:t>
      </w:r>
      <w:r>
        <w:rPr>
          <w:rFonts w:hint="eastAsia"/>
        </w:rPr>
        <w:t>НЕГАТИВНОМ</w:t>
      </w:r>
      <w:r>
        <w:t xml:space="preserve"> </w:t>
      </w:r>
      <w:r>
        <w:rPr>
          <w:rFonts w:hint="eastAsia"/>
        </w:rPr>
        <w:t>ВЛИЯНИИ</w:t>
      </w:r>
      <w:r>
        <w:t xml:space="preserve"> </w:t>
      </w:r>
      <w:r>
        <w:rPr>
          <w:rFonts w:hint="eastAsia"/>
        </w:rPr>
        <w:t>ХИМИЧЕСКИХ</w:t>
      </w:r>
      <w:r>
        <w:t xml:space="preserve"> </w:t>
      </w:r>
      <w:r>
        <w:rPr>
          <w:rFonts w:hint="eastAsia"/>
        </w:rPr>
        <w:t>АГЕНТОВ</w:t>
      </w:r>
    </w:p>
    <w:p w14:paraId="0916624F" w14:textId="77777777" w:rsidR="00DD5AE8" w:rsidRDefault="00DD5AE8" w:rsidP="00DD5AE8"/>
    <w:p w14:paraId="3AC6327D" w14:textId="77777777" w:rsidR="00DD5AE8" w:rsidRDefault="00DD5AE8" w:rsidP="00DD5AE8">
      <w:r>
        <w:t xml:space="preserve">3.1. </w:t>
      </w:r>
      <w:r>
        <w:rPr>
          <w:rFonts w:hint="eastAsia"/>
        </w:rPr>
        <w:t>Идентификация</w:t>
      </w:r>
      <w:r>
        <w:t xml:space="preserve"> </w:t>
      </w:r>
      <w:r>
        <w:rPr>
          <w:rFonts w:hint="eastAsia"/>
        </w:rPr>
        <w:t>параметров</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бактериальной</w:t>
      </w:r>
      <w:r>
        <w:t xml:space="preserve"> </w:t>
      </w:r>
      <w:r>
        <w:rPr>
          <w:rFonts w:hint="eastAsia"/>
        </w:rPr>
        <w:t>инфекции</w:t>
      </w:r>
      <w:r>
        <w:t xml:space="preserve"> (</w:t>
      </w:r>
      <w:r>
        <w:rPr>
          <w:rFonts w:hint="eastAsia"/>
        </w:rPr>
        <w:t>на</w:t>
      </w:r>
      <w:r>
        <w:t xml:space="preserve"> </w:t>
      </w:r>
      <w:r>
        <w:rPr>
          <w:rFonts w:hint="eastAsia"/>
        </w:rPr>
        <w:t>примере</w:t>
      </w:r>
      <w:r>
        <w:t xml:space="preserve"> </w:t>
      </w:r>
      <w:r>
        <w:rPr>
          <w:rFonts w:hint="eastAsia"/>
        </w:rPr>
        <w:t>стрептококковой</w:t>
      </w:r>
      <w:r>
        <w:t xml:space="preserve"> </w:t>
      </w:r>
      <w:r>
        <w:rPr>
          <w:rFonts w:hint="eastAsia"/>
        </w:rPr>
        <w:t>легочной</w:t>
      </w:r>
      <w:r>
        <w:t xml:space="preserve"> </w:t>
      </w:r>
      <w:r>
        <w:rPr>
          <w:rFonts w:hint="eastAsia"/>
        </w:rPr>
        <w:t>инфекции</w:t>
      </w:r>
      <w:r>
        <w:t>)</w:t>
      </w:r>
    </w:p>
    <w:p w14:paraId="608BAB51" w14:textId="77777777" w:rsidR="00DD5AE8" w:rsidRDefault="00DD5AE8" w:rsidP="00DD5AE8"/>
    <w:p w14:paraId="69382E52" w14:textId="77777777" w:rsidR="00DD5AE8" w:rsidRDefault="00DD5AE8" w:rsidP="00DD5AE8">
      <w:r>
        <w:t xml:space="preserve">3.2. </w:t>
      </w:r>
      <w:r>
        <w:rPr>
          <w:rFonts w:hint="eastAsia"/>
        </w:rPr>
        <w:t>Определение</w:t>
      </w:r>
      <w:r>
        <w:t xml:space="preserve"> </w:t>
      </w:r>
      <w:r>
        <w:rPr>
          <w:rFonts w:hint="eastAsia"/>
        </w:rPr>
        <w:t>параметров</w:t>
      </w:r>
      <w:r>
        <w:t xml:space="preserve"> </w:t>
      </w:r>
      <w:r>
        <w:rPr>
          <w:rFonts w:hint="eastAsia"/>
        </w:rPr>
        <w:t>взаимодействия</w:t>
      </w:r>
      <w:r>
        <w:t xml:space="preserve"> </w:t>
      </w:r>
      <w:r>
        <w:rPr>
          <w:rFonts w:hint="eastAsia"/>
        </w:rPr>
        <w:t>элементов</w:t>
      </w:r>
      <w:r>
        <w:t xml:space="preserve"> </w:t>
      </w:r>
      <w:r>
        <w:rPr>
          <w:rFonts w:hint="eastAsia"/>
        </w:rPr>
        <w:t>нейроэндокринной</w:t>
      </w:r>
      <w:r>
        <w:t xml:space="preserve"> </w:t>
      </w:r>
      <w:r>
        <w:rPr>
          <w:rFonts w:hint="eastAsia"/>
        </w:rPr>
        <w:t>и</w:t>
      </w:r>
      <w:r>
        <w:t xml:space="preserve"> </w:t>
      </w:r>
      <w:r>
        <w:rPr>
          <w:rFonts w:hint="eastAsia"/>
        </w:rPr>
        <w:t>иммунной</w:t>
      </w:r>
      <w:r>
        <w:t xml:space="preserve"> </w:t>
      </w:r>
      <w:r>
        <w:rPr>
          <w:rFonts w:hint="eastAsia"/>
        </w:rPr>
        <w:t>систем</w:t>
      </w:r>
      <w:r>
        <w:t xml:space="preserve"> </w:t>
      </w:r>
      <w:r>
        <w:rPr>
          <w:rFonts w:hint="eastAsia"/>
        </w:rPr>
        <w:t>при</w:t>
      </w:r>
      <w:r>
        <w:t xml:space="preserve"> </w:t>
      </w:r>
      <w:r>
        <w:rPr>
          <w:rFonts w:hint="eastAsia"/>
        </w:rPr>
        <w:t>негативном</w:t>
      </w:r>
      <w:r>
        <w:t xml:space="preserve"> </w:t>
      </w:r>
      <w:r>
        <w:rPr>
          <w:rFonts w:hint="eastAsia"/>
        </w:rPr>
        <w:t>влиянии</w:t>
      </w:r>
      <w:r>
        <w:t xml:space="preserve"> </w:t>
      </w:r>
      <w:r>
        <w:rPr>
          <w:rFonts w:hint="eastAsia"/>
        </w:rPr>
        <w:t>химических</w:t>
      </w:r>
      <w:r>
        <w:t xml:space="preserve"> </w:t>
      </w:r>
      <w:r>
        <w:rPr>
          <w:rFonts w:hint="eastAsia"/>
        </w:rPr>
        <w:t>агентов</w:t>
      </w:r>
      <w:r>
        <w:t xml:space="preserve"> </w:t>
      </w:r>
      <w:r>
        <w:rPr>
          <w:rFonts w:hint="eastAsia"/>
        </w:rPr>
        <w:t>в</w:t>
      </w:r>
      <w:r>
        <w:t xml:space="preserve"> </w:t>
      </w:r>
      <w:r>
        <w:rPr>
          <w:rFonts w:hint="eastAsia"/>
        </w:rPr>
        <w:t>случае</w:t>
      </w:r>
      <w:r>
        <w:t xml:space="preserve"> </w:t>
      </w:r>
      <w:r>
        <w:rPr>
          <w:rFonts w:hint="eastAsia"/>
        </w:rPr>
        <w:t>вирусной</w:t>
      </w:r>
      <w:r>
        <w:t xml:space="preserve"> </w:t>
      </w:r>
      <w:r>
        <w:rPr>
          <w:rFonts w:hint="eastAsia"/>
        </w:rPr>
        <w:t>инвазии</w:t>
      </w:r>
    </w:p>
    <w:p w14:paraId="2B55EF36" w14:textId="77777777" w:rsidR="00DD5AE8" w:rsidRDefault="00DD5AE8" w:rsidP="00DD5AE8"/>
    <w:p w14:paraId="1AC6A1EB" w14:textId="77777777" w:rsidR="00DD5AE8" w:rsidRDefault="00DD5AE8" w:rsidP="00DD5AE8">
      <w:r>
        <w:t xml:space="preserve">3.3. </w:t>
      </w:r>
      <w:r>
        <w:rPr>
          <w:rFonts w:hint="eastAsia"/>
        </w:rPr>
        <w:t>Структура</w:t>
      </w:r>
      <w:r>
        <w:t xml:space="preserve"> </w:t>
      </w:r>
      <w:r>
        <w:rPr>
          <w:rFonts w:hint="eastAsia"/>
        </w:rPr>
        <w:t>базы</w:t>
      </w:r>
      <w:r>
        <w:t xml:space="preserve"> </w:t>
      </w:r>
      <w:r>
        <w:rPr>
          <w:rFonts w:hint="eastAsia"/>
        </w:rPr>
        <w:t>данных</w:t>
      </w:r>
      <w:r>
        <w:t xml:space="preserve"> </w:t>
      </w:r>
      <w:r>
        <w:rPr>
          <w:rFonts w:hint="eastAsia"/>
        </w:rPr>
        <w:t>«</w:t>
      </w:r>
      <w:r>
        <w:rPr>
          <w:rFonts w:hint="eastAsia"/>
        </w:rPr>
        <w:t>Уровни</w:t>
      </w:r>
      <w:r>
        <w:t xml:space="preserve"> </w:t>
      </w:r>
      <w:r>
        <w:rPr>
          <w:rFonts w:hint="eastAsia"/>
        </w:rPr>
        <w:t>химических</w:t>
      </w:r>
      <w:r>
        <w:t xml:space="preserve"> </w:t>
      </w:r>
      <w:r>
        <w:rPr>
          <w:rFonts w:hint="eastAsia"/>
        </w:rPr>
        <w:t>веществ</w:t>
      </w:r>
      <w:r>
        <w:t xml:space="preserve"> </w:t>
      </w:r>
      <w:r>
        <w:rPr>
          <w:rFonts w:hint="eastAsia"/>
        </w:rPr>
        <w:t>в</w:t>
      </w:r>
      <w:r>
        <w:t xml:space="preserve"> </w:t>
      </w:r>
      <w:r>
        <w:rPr>
          <w:rFonts w:hint="eastAsia"/>
        </w:rPr>
        <w:t>биологических</w:t>
      </w:r>
      <w:r>
        <w:t xml:space="preserve"> </w:t>
      </w:r>
      <w:r>
        <w:rPr>
          <w:rFonts w:hint="eastAsia"/>
        </w:rPr>
        <w:t>организмах</w:t>
      </w:r>
      <w:r>
        <w:t xml:space="preserve"> </w:t>
      </w:r>
      <w:r>
        <w:rPr>
          <w:rFonts w:hint="eastAsia"/>
        </w:rPr>
        <w:t>и</w:t>
      </w:r>
      <w:r>
        <w:t xml:space="preserve"> </w:t>
      </w:r>
      <w:r>
        <w:rPr>
          <w:rFonts w:hint="eastAsia"/>
        </w:rPr>
        <w:t>ответы</w:t>
      </w:r>
      <w:r>
        <w:t xml:space="preserve"> </w:t>
      </w:r>
      <w:r>
        <w:rPr>
          <w:rFonts w:hint="eastAsia"/>
        </w:rPr>
        <w:t>иммунной</w:t>
      </w:r>
      <w:r>
        <w:t xml:space="preserve"> </w:t>
      </w:r>
      <w:r>
        <w:rPr>
          <w:rFonts w:hint="eastAsia"/>
        </w:rPr>
        <w:t>системы</w:t>
      </w:r>
      <w:r>
        <w:t xml:space="preserve"> </w:t>
      </w:r>
      <w:r>
        <w:rPr>
          <w:rFonts w:hint="eastAsia"/>
        </w:rPr>
        <w:t>на</w:t>
      </w:r>
      <w:r>
        <w:t xml:space="preserve"> </w:t>
      </w:r>
      <w:r>
        <w:rPr>
          <w:rFonts w:hint="eastAsia"/>
        </w:rPr>
        <w:t>воздействия</w:t>
      </w:r>
    </w:p>
    <w:p w14:paraId="513E69CB" w14:textId="77777777" w:rsidR="00DD5AE8" w:rsidRDefault="00DD5AE8" w:rsidP="00DD5AE8"/>
    <w:p w14:paraId="626D7E24" w14:textId="77777777" w:rsidR="00DD5AE8" w:rsidRDefault="00DD5AE8" w:rsidP="00DD5AE8">
      <w:r>
        <w:t>(</w:t>
      </w:r>
      <w:r>
        <w:rPr>
          <w:rFonts w:hint="eastAsia"/>
        </w:rPr>
        <w:t>результаты</w:t>
      </w:r>
      <w:r>
        <w:t xml:space="preserve"> </w:t>
      </w:r>
      <w:r>
        <w:rPr>
          <w:rFonts w:hint="eastAsia"/>
        </w:rPr>
        <w:t>эксперимента</w:t>
      </w:r>
      <w:r>
        <w:t xml:space="preserve"> in vitro)</w:t>
      </w:r>
      <w:r>
        <w:rPr>
          <w:rFonts w:hint="eastAsia"/>
        </w:rPr>
        <w:t>»</w:t>
      </w:r>
    </w:p>
    <w:p w14:paraId="1D8D0C6A" w14:textId="77777777" w:rsidR="00DD5AE8" w:rsidRDefault="00DD5AE8" w:rsidP="00DD5AE8"/>
    <w:p w14:paraId="4721F01C" w14:textId="77777777" w:rsidR="00DD5AE8" w:rsidRDefault="00DD5AE8" w:rsidP="00DD5AE8">
      <w:r>
        <w:rPr>
          <w:rFonts w:hint="eastAsia"/>
        </w:rPr>
        <w:lastRenderedPageBreak/>
        <w:t>Выводы</w:t>
      </w:r>
      <w:r>
        <w:t xml:space="preserve"> </w:t>
      </w:r>
      <w:r>
        <w:rPr>
          <w:rFonts w:hint="eastAsia"/>
        </w:rPr>
        <w:t>по</w:t>
      </w:r>
      <w:r>
        <w:t xml:space="preserve"> </w:t>
      </w:r>
      <w:r>
        <w:rPr>
          <w:rFonts w:hint="eastAsia"/>
        </w:rPr>
        <w:t>главе</w:t>
      </w:r>
    </w:p>
    <w:p w14:paraId="7C054573" w14:textId="77777777" w:rsidR="00DD5AE8" w:rsidRDefault="00DD5AE8" w:rsidP="00DD5AE8"/>
    <w:p w14:paraId="71464077" w14:textId="77777777" w:rsidR="00DD5AE8" w:rsidRDefault="00DD5AE8" w:rsidP="00DD5AE8">
      <w:r>
        <w:t xml:space="preserve">4. </w:t>
      </w:r>
      <w:r>
        <w:rPr>
          <w:rFonts w:hint="eastAsia"/>
        </w:rPr>
        <w:t>ЧИСЛЕНЫЙ</w:t>
      </w:r>
      <w:r>
        <w:t xml:space="preserve"> </w:t>
      </w:r>
      <w:r>
        <w:rPr>
          <w:rFonts w:hint="eastAsia"/>
        </w:rPr>
        <w:t>МЕТОД</w:t>
      </w:r>
      <w:r>
        <w:t xml:space="preserve"> </w:t>
      </w:r>
      <w:r>
        <w:rPr>
          <w:rFonts w:hint="eastAsia"/>
        </w:rPr>
        <w:t>И</w:t>
      </w:r>
      <w:r>
        <w:t xml:space="preserve"> </w:t>
      </w:r>
      <w:r>
        <w:rPr>
          <w:rFonts w:hint="eastAsia"/>
        </w:rPr>
        <w:t>ОЦЕНКА</w:t>
      </w:r>
      <w:r>
        <w:t xml:space="preserve"> </w:t>
      </w:r>
      <w:r>
        <w:rPr>
          <w:rFonts w:hint="eastAsia"/>
        </w:rPr>
        <w:t>ЧУВСТВИТЕЛЬНОСТИ</w:t>
      </w:r>
      <w:r>
        <w:t xml:space="preserve"> </w:t>
      </w:r>
      <w:r>
        <w:rPr>
          <w:rFonts w:hint="eastAsia"/>
        </w:rPr>
        <w:t>МАТЕМАТИЧЕСКОЙ</w:t>
      </w:r>
      <w:r>
        <w:t xml:space="preserve"> </w:t>
      </w:r>
      <w:r>
        <w:rPr>
          <w:rFonts w:hint="eastAsia"/>
        </w:rPr>
        <w:t>МОДЕЛИ</w:t>
      </w:r>
      <w:r>
        <w:t xml:space="preserve"> </w:t>
      </w:r>
      <w:r>
        <w:rPr>
          <w:rFonts w:hint="eastAsia"/>
        </w:rPr>
        <w:t>К</w:t>
      </w:r>
      <w:r>
        <w:t xml:space="preserve"> </w:t>
      </w:r>
      <w:r>
        <w:rPr>
          <w:rFonts w:hint="eastAsia"/>
        </w:rPr>
        <w:t>ИЗМЕНЕНИЮ</w:t>
      </w:r>
      <w:r>
        <w:t xml:space="preserve"> </w:t>
      </w:r>
      <w:r>
        <w:rPr>
          <w:rFonts w:hint="eastAsia"/>
        </w:rPr>
        <w:t>ПАРАМЕТРОВ</w:t>
      </w:r>
    </w:p>
    <w:p w14:paraId="2F240074" w14:textId="77777777" w:rsidR="00DD5AE8" w:rsidRDefault="00DD5AE8" w:rsidP="00DD5AE8"/>
    <w:p w14:paraId="13323949" w14:textId="77777777" w:rsidR="00DD5AE8" w:rsidRDefault="00DD5AE8" w:rsidP="00DD5AE8">
      <w:r>
        <w:t xml:space="preserve">4.1. </w:t>
      </w:r>
      <w:r>
        <w:rPr>
          <w:rFonts w:hint="eastAsia"/>
        </w:rPr>
        <w:t>Выбор</w:t>
      </w:r>
      <w:r>
        <w:t xml:space="preserve"> </w:t>
      </w:r>
      <w:r>
        <w:rPr>
          <w:rFonts w:hint="eastAsia"/>
        </w:rPr>
        <w:t>численного</w:t>
      </w:r>
      <w:r>
        <w:t xml:space="preserve"> </w:t>
      </w:r>
      <w:r>
        <w:rPr>
          <w:rFonts w:hint="eastAsia"/>
        </w:rPr>
        <w:t>метода</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моделирования</w:t>
      </w:r>
      <w:r>
        <w:t xml:space="preserve"> </w:t>
      </w:r>
      <w:r>
        <w:rPr>
          <w:rFonts w:hint="eastAsia"/>
        </w:rPr>
        <w:t>взаимодействия</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p>
    <w:p w14:paraId="08CC6284" w14:textId="77777777" w:rsidR="00DD5AE8" w:rsidRDefault="00DD5AE8" w:rsidP="00DD5AE8"/>
    <w:p w14:paraId="23EC0FE3" w14:textId="77777777" w:rsidR="00DD5AE8" w:rsidRDefault="00DD5AE8" w:rsidP="00DD5AE8">
      <w:r>
        <w:t xml:space="preserve">4.2. </w:t>
      </w:r>
      <w:r>
        <w:rPr>
          <w:rFonts w:hint="eastAsia"/>
        </w:rPr>
        <w:t>Оценка</w:t>
      </w:r>
      <w:r>
        <w:t xml:space="preserve"> </w:t>
      </w:r>
      <w:r>
        <w:rPr>
          <w:rFonts w:hint="eastAsia"/>
        </w:rPr>
        <w:t>чувствительности</w:t>
      </w:r>
      <w:r>
        <w:t xml:space="preserve"> </w:t>
      </w:r>
      <w:r>
        <w:rPr>
          <w:rFonts w:hint="eastAsia"/>
        </w:rPr>
        <w:t>решения</w:t>
      </w:r>
      <w:r>
        <w:t xml:space="preserve"> </w:t>
      </w:r>
      <w:r>
        <w:rPr>
          <w:rFonts w:hint="eastAsia"/>
        </w:rPr>
        <w:t>к</w:t>
      </w:r>
      <w:r>
        <w:t xml:space="preserve"> </w:t>
      </w:r>
      <w:r>
        <w:rPr>
          <w:rFonts w:hint="eastAsia"/>
        </w:rPr>
        <w:t>изменению</w:t>
      </w:r>
      <w:r>
        <w:t xml:space="preserve"> </w:t>
      </w:r>
      <w:r>
        <w:rPr>
          <w:rFonts w:hint="eastAsia"/>
        </w:rPr>
        <w:t>параметров</w:t>
      </w:r>
      <w:r>
        <w:t xml:space="preserve"> </w:t>
      </w:r>
      <w:r>
        <w:rPr>
          <w:rFonts w:hint="eastAsia"/>
        </w:rPr>
        <w:t>модели</w:t>
      </w:r>
      <w:r>
        <w:t xml:space="preserve"> 94 </w:t>
      </w:r>
      <w:r>
        <w:rPr>
          <w:rFonts w:hint="eastAsia"/>
        </w:rPr>
        <w:t>Выводы</w:t>
      </w:r>
      <w:r>
        <w:t xml:space="preserve"> </w:t>
      </w:r>
      <w:r>
        <w:rPr>
          <w:rFonts w:hint="eastAsia"/>
        </w:rPr>
        <w:t>по</w:t>
      </w:r>
      <w:r>
        <w:t xml:space="preserve"> </w:t>
      </w:r>
      <w:r>
        <w:rPr>
          <w:rFonts w:hint="eastAsia"/>
        </w:rPr>
        <w:t>главе</w:t>
      </w:r>
    </w:p>
    <w:p w14:paraId="322A3834" w14:textId="77777777" w:rsidR="00DD5AE8" w:rsidRDefault="00DD5AE8" w:rsidP="00DD5AE8"/>
    <w:p w14:paraId="18BAFA56" w14:textId="77777777" w:rsidR="00DD5AE8" w:rsidRDefault="00DD5AE8" w:rsidP="00DD5AE8">
      <w:r>
        <w:t xml:space="preserve">5.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МАТЕМАТИЧЕСКОЙ</w:t>
      </w:r>
      <w:r>
        <w:t xml:space="preserve"> </w:t>
      </w:r>
      <w:r>
        <w:rPr>
          <w:rFonts w:hint="eastAsia"/>
        </w:rPr>
        <w:t>МОДЕЛИ</w:t>
      </w:r>
      <w:r>
        <w:t xml:space="preserve">, </w:t>
      </w:r>
      <w:r>
        <w:rPr>
          <w:rFonts w:hint="eastAsia"/>
        </w:rPr>
        <w:t>УЧИТЫВАЮЩЕЙ</w:t>
      </w:r>
      <w:r>
        <w:t xml:space="preserve"> </w:t>
      </w:r>
      <w:r>
        <w:rPr>
          <w:rFonts w:hint="eastAsia"/>
        </w:rPr>
        <w:t>ВЗАИМОДЕЙСТВИЯ</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И</w:t>
      </w:r>
      <w:r>
        <w:t xml:space="preserve"> </w:t>
      </w:r>
      <w:r>
        <w:rPr>
          <w:rFonts w:hint="eastAsia"/>
        </w:rPr>
        <w:t>ВОЗДЕЙСТВИЯ</w:t>
      </w:r>
      <w:r>
        <w:t xml:space="preserve"> </w:t>
      </w:r>
      <w:r>
        <w:rPr>
          <w:rFonts w:hint="eastAsia"/>
        </w:rPr>
        <w:t>ВНЕШНИХ</w:t>
      </w:r>
      <w:r>
        <w:t xml:space="preserve"> </w:t>
      </w:r>
      <w:r>
        <w:rPr>
          <w:rFonts w:hint="eastAsia"/>
        </w:rPr>
        <w:t>ФАКТОРОВ</w:t>
      </w:r>
      <w:r>
        <w:t xml:space="preserve">, </w:t>
      </w:r>
      <w:r>
        <w:rPr>
          <w:rFonts w:hint="eastAsia"/>
        </w:rPr>
        <w:t>ДЛЯ</w:t>
      </w:r>
      <w:r>
        <w:t xml:space="preserve"> </w:t>
      </w:r>
      <w:r>
        <w:rPr>
          <w:rFonts w:hint="eastAsia"/>
        </w:rPr>
        <w:t>ОПИСАНИЯ</w:t>
      </w:r>
      <w:r>
        <w:t xml:space="preserve"> </w:t>
      </w:r>
      <w:r>
        <w:rPr>
          <w:rFonts w:hint="eastAsia"/>
        </w:rPr>
        <w:t>РЕАКЦИИ</w:t>
      </w:r>
      <w:r>
        <w:t xml:space="preserve"> </w:t>
      </w:r>
      <w:r>
        <w:rPr>
          <w:rFonts w:hint="eastAsia"/>
        </w:rPr>
        <w:t>ОРГАНИЗМА</w:t>
      </w:r>
      <w:r>
        <w:t xml:space="preserve"> </w:t>
      </w:r>
      <w:r>
        <w:rPr>
          <w:rFonts w:hint="eastAsia"/>
        </w:rPr>
        <w:t>НА</w:t>
      </w:r>
      <w:r>
        <w:t xml:space="preserve"> </w:t>
      </w:r>
      <w:r>
        <w:rPr>
          <w:rFonts w:hint="eastAsia"/>
        </w:rPr>
        <w:t>ИНФЕКЦИИ</w:t>
      </w:r>
      <w:r>
        <w:t xml:space="preserve"> </w:t>
      </w:r>
      <w:r>
        <w:rPr>
          <w:rFonts w:hint="eastAsia"/>
        </w:rPr>
        <w:t>РАЗЛИЧНОГО</w:t>
      </w:r>
      <w:r>
        <w:t xml:space="preserve"> </w:t>
      </w:r>
      <w:r>
        <w:rPr>
          <w:rFonts w:hint="eastAsia"/>
        </w:rPr>
        <w:t>ГЕНЕЗА</w:t>
      </w:r>
    </w:p>
    <w:p w14:paraId="582267BE" w14:textId="77777777" w:rsidR="00DD5AE8" w:rsidRDefault="00DD5AE8" w:rsidP="00DD5AE8"/>
    <w:p w14:paraId="3AF2CE33" w14:textId="77777777" w:rsidR="00DD5AE8" w:rsidRDefault="00DD5AE8" w:rsidP="00DD5AE8">
      <w:r>
        <w:t xml:space="preserve">5.1.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реакции</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вирусное</w:t>
      </w:r>
      <w:r>
        <w:t xml:space="preserve"> </w:t>
      </w:r>
      <w:r>
        <w:rPr>
          <w:rFonts w:hint="eastAsia"/>
        </w:rPr>
        <w:t>воздействие</w:t>
      </w:r>
    </w:p>
    <w:p w14:paraId="0FDD3CC4" w14:textId="77777777" w:rsidR="00DD5AE8" w:rsidRDefault="00DD5AE8" w:rsidP="00DD5AE8"/>
    <w:p w14:paraId="3570F48F" w14:textId="77777777" w:rsidR="00DD5AE8" w:rsidRDefault="00DD5AE8" w:rsidP="00DD5AE8">
      <w:r>
        <w:t xml:space="preserve">5.2. </w:t>
      </w:r>
      <w:r>
        <w:rPr>
          <w:rFonts w:hint="eastAsia"/>
        </w:rPr>
        <w:t>Результаты</w:t>
      </w:r>
      <w:r>
        <w:t xml:space="preserve"> </w:t>
      </w:r>
      <w:r>
        <w:rPr>
          <w:rFonts w:hint="eastAsia"/>
        </w:rPr>
        <w:t>применения</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реакции</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бактериальное</w:t>
      </w:r>
      <w:r>
        <w:t xml:space="preserve"> </w:t>
      </w:r>
      <w:r>
        <w:rPr>
          <w:rFonts w:hint="eastAsia"/>
        </w:rPr>
        <w:t>воздействие</w:t>
      </w:r>
    </w:p>
    <w:p w14:paraId="4962E51F" w14:textId="77777777" w:rsidR="00DD5AE8" w:rsidRDefault="00DD5AE8" w:rsidP="00DD5AE8"/>
    <w:p w14:paraId="71FCA190" w14:textId="77777777" w:rsidR="00DD5AE8" w:rsidRDefault="00DD5AE8" w:rsidP="00DD5AE8">
      <w:r>
        <w:t xml:space="preserve">5.3.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взаимодействия</w:t>
      </w:r>
      <w:r>
        <w:t xml:space="preserve"> </w:t>
      </w:r>
      <w:r>
        <w:rPr>
          <w:rFonts w:hint="eastAsia"/>
        </w:rPr>
        <w:t>иммунной</w:t>
      </w:r>
      <w:r>
        <w:t xml:space="preserve"> </w:t>
      </w:r>
      <w:r>
        <w:rPr>
          <w:rFonts w:hint="eastAsia"/>
        </w:rPr>
        <w:t>и</w:t>
      </w:r>
      <w:r>
        <w:t xml:space="preserve"> </w:t>
      </w:r>
      <w:r>
        <w:rPr>
          <w:rFonts w:hint="eastAsia"/>
        </w:rPr>
        <w:t>нейроэндокринной</w:t>
      </w:r>
      <w:r>
        <w:t xml:space="preserve"> </w:t>
      </w:r>
      <w:r>
        <w:rPr>
          <w:rFonts w:hint="eastAsia"/>
        </w:rPr>
        <w:t>систем</w:t>
      </w:r>
      <w:r>
        <w:t xml:space="preserve"> </w:t>
      </w:r>
      <w:r>
        <w:rPr>
          <w:rFonts w:hint="eastAsia"/>
        </w:rPr>
        <w:t>при</w:t>
      </w:r>
      <w:r>
        <w:t xml:space="preserve"> </w:t>
      </w:r>
      <w:r>
        <w:rPr>
          <w:rFonts w:hint="eastAsia"/>
        </w:rPr>
        <w:t>воздействии</w:t>
      </w:r>
      <w:r>
        <w:t xml:space="preserve"> </w:t>
      </w:r>
      <w:r>
        <w:rPr>
          <w:rFonts w:hint="eastAsia"/>
        </w:rPr>
        <w:t>оксида</w:t>
      </w:r>
      <w:r>
        <w:t xml:space="preserve"> </w:t>
      </w:r>
      <w:r>
        <w:rPr>
          <w:rFonts w:hint="eastAsia"/>
        </w:rPr>
        <w:t>алюминия</w:t>
      </w:r>
      <w:r>
        <w:t xml:space="preserve">, </w:t>
      </w:r>
      <w:r>
        <w:rPr>
          <w:rFonts w:hint="eastAsia"/>
        </w:rPr>
        <w:t>полученных</w:t>
      </w:r>
    </w:p>
    <w:p w14:paraId="03CF0036" w14:textId="77777777" w:rsidR="00DD5AE8" w:rsidRDefault="00DD5AE8" w:rsidP="00DD5AE8"/>
    <w:p w14:paraId="3747C480" w14:textId="77777777" w:rsidR="00DD5AE8" w:rsidRDefault="00DD5AE8" w:rsidP="00DD5AE8">
      <w:r>
        <w:rPr>
          <w:rFonts w:hint="eastAsia"/>
        </w:rPr>
        <w:t>с</w:t>
      </w:r>
      <w:r>
        <w:t xml:space="preserve"> </w:t>
      </w:r>
      <w:r>
        <w:rPr>
          <w:rFonts w:hint="eastAsia"/>
        </w:rPr>
        <w:t>помощью</w:t>
      </w:r>
      <w:r>
        <w:t xml:space="preserve"> </w:t>
      </w:r>
      <w:r>
        <w:rPr>
          <w:rFonts w:hint="eastAsia"/>
        </w:rPr>
        <w:t>разработанной</w:t>
      </w:r>
      <w:r>
        <w:t xml:space="preserve"> </w:t>
      </w:r>
      <w:r>
        <w:rPr>
          <w:rFonts w:hint="eastAsia"/>
        </w:rPr>
        <w:t>математической</w:t>
      </w:r>
      <w:r>
        <w:t xml:space="preserve"> </w:t>
      </w:r>
      <w:r>
        <w:rPr>
          <w:rFonts w:hint="eastAsia"/>
        </w:rPr>
        <w:t>модели</w:t>
      </w:r>
    </w:p>
    <w:p w14:paraId="574A34C5" w14:textId="77777777" w:rsidR="00DD5AE8" w:rsidRDefault="00DD5AE8" w:rsidP="00DD5AE8"/>
    <w:p w14:paraId="54D75457" w14:textId="77777777" w:rsidR="00DD5AE8" w:rsidRDefault="00DD5AE8" w:rsidP="00DD5AE8">
      <w:r>
        <w:rPr>
          <w:rFonts w:hint="eastAsia"/>
        </w:rPr>
        <w:t>Выводы</w:t>
      </w:r>
      <w:r>
        <w:t xml:space="preserve"> </w:t>
      </w:r>
      <w:r>
        <w:rPr>
          <w:rFonts w:hint="eastAsia"/>
        </w:rPr>
        <w:t>по</w:t>
      </w:r>
      <w:r>
        <w:t xml:space="preserve"> </w:t>
      </w:r>
      <w:r>
        <w:rPr>
          <w:rFonts w:hint="eastAsia"/>
        </w:rPr>
        <w:t>главе</w:t>
      </w:r>
    </w:p>
    <w:p w14:paraId="63CB6139" w14:textId="77777777" w:rsidR="00DD5AE8" w:rsidRDefault="00DD5AE8" w:rsidP="00DD5AE8"/>
    <w:p w14:paraId="0C5DBCD3" w14:textId="77777777" w:rsidR="00DD5AE8" w:rsidRDefault="00DD5AE8" w:rsidP="00DD5AE8">
      <w:r>
        <w:rPr>
          <w:rFonts w:hint="eastAsia"/>
        </w:rPr>
        <w:t>ЗАКЛЮЧЕНИЕ</w:t>
      </w:r>
    </w:p>
    <w:p w14:paraId="03219A76" w14:textId="77777777" w:rsidR="00DD5AE8" w:rsidRDefault="00DD5AE8" w:rsidP="00DD5AE8"/>
    <w:p w14:paraId="3B2F4FFF" w14:textId="77777777" w:rsidR="00DD5AE8" w:rsidRDefault="00DD5AE8" w:rsidP="00DD5AE8">
      <w:r>
        <w:rPr>
          <w:rFonts w:hint="eastAsia"/>
        </w:rPr>
        <w:lastRenderedPageBreak/>
        <w:t>СПИСОК</w:t>
      </w:r>
      <w:r>
        <w:t xml:space="preserve"> </w:t>
      </w:r>
      <w:r>
        <w:rPr>
          <w:rFonts w:hint="eastAsia"/>
        </w:rPr>
        <w:t>ЛИТЕРАТУРЫ</w:t>
      </w:r>
    </w:p>
    <w:p w14:paraId="211CCD25" w14:textId="77777777" w:rsidR="00DD5AE8" w:rsidRDefault="00DD5AE8" w:rsidP="00DD5AE8"/>
    <w:p w14:paraId="68F6D74F" w14:textId="77777777" w:rsidR="00DD5AE8" w:rsidRDefault="00DD5AE8" w:rsidP="00DD5AE8">
      <w:r>
        <w:rPr>
          <w:rFonts w:hint="eastAsia"/>
        </w:rPr>
        <w:t>Приложение</w:t>
      </w:r>
      <w:r>
        <w:t xml:space="preserve"> </w:t>
      </w:r>
      <w:r>
        <w:rPr>
          <w:rFonts w:hint="eastAsia"/>
        </w:rPr>
        <w:t>А</w:t>
      </w:r>
    </w:p>
    <w:p w14:paraId="60AEEDDB" w14:textId="77777777" w:rsidR="00DD5AE8" w:rsidRDefault="00DD5AE8" w:rsidP="00DD5AE8"/>
    <w:p w14:paraId="7C2B2E20" w14:textId="31E7C393" w:rsidR="00DD5AE8" w:rsidRPr="00DD5AE8" w:rsidRDefault="00DD5AE8" w:rsidP="00DD5AE8">
      <w:r>
        <w:rPr>
          <w:rFonts w:hint="eastAsia"/>
        </w:rPr>
        <w:t>Приложение</w:t>
      </w:r>
      <w:r>
        <w:t xml:space="preserve"> </w:t>
      </w:r>
      <w:r>
        <w:rPr>
          <w:rFonts w:hint="eastAsia"/>
        </w:rPr>
        <w:t>Б</w:t>
      </w:r>
    </w:p>
    <w:sectPr w:rsidR="00DD5AE8" w:rsidRPr="00DD5AE8" w:rsidSect="007355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D743" w14:textId="77777777" w:rsidR="00735536" w:rsidRDefault="00735536">
      <w:pPr>
        <w:spacing w:after="0" w:line="240" w:lineRule="auto"/>
      </w:pPr>
      <w:r>
        <w:separator/>
      </w:r>
    </w:p>
  </w:endnote>
  <w:endnote w:type="continuationSeparator" w:id="0">
    <w:p w14:paraId="408FDDFB" w14:textId="77777777" w:rsidR="00735536" w:rsidRDefault="0073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709D" w14:textId="77777777" w:rsidR="00735536" w:rsidRDefault="00735536"/>
    <w:p w14:paraId="3E830D6E" w14:textId="77777777" w:rsidR="00735536" w:rsidRDefault="00735536"/>
    <w:p w14:paraId="44A6F8FF" w14:textId="77777777" w:rsidR="00735536" w:rsidRDefault="00735536"/>
    <w:p w14:paraId="54AB25C7" w14:textId="77777777" w:rsidR="00735536" w:rsidRDefault="00735536"/>
    <w:p w14:paraId="44D526A6" w14:textId="77777777" w:rsidR="00735536" w:rsidRDefault="00735536"/>
    <w:p w14:paraId="40388299" w14:textId="77777777" w:rsidR="00735536" w:rsidRDefault="00735536"/>
    <w:p w14:paraId="52F70EAF" w14:textId="77777777" w:rsidR="00735536" w:rsidRDefault="00735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C1D1C9" wp14:editId="5499B5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5544D" w14:textId="77777777" w:rsidR="00735536" w:rsidRDefault="0073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1D1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65544D" w14:textId="77777777" w:rsidR="00735536" w:rsidRDefault="0073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B2703" w14:textId="77777777" w:rsidR="00735536" w:rsidRDefault="00735536"/>
    <w:p w14:paraId="40149D52" w14:textId="77777777" w:rsidR="00735536" w:rsidRDefault="00735536"/>
    <w:p w14:paraId="71E416BF" w14:textId="77777777" w:rsidR="00735536" w:rsidRDefault="00735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D8CDE2" wp14:editId="435F11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FCFC" w14:textId="77777777" w:rsidR="00735536" w:rsidRDefault="00735536"/>
                          <w:p w14:paraId="0D641BAD" w14:textId="77777777" w:rsidR="00735536" w:rsidRDefault="00735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D8C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46FCFC" w14:textId="77777777" w:rsidR="00735536" w:rsidRDefault="00735536"/>
                    <w:p w14:paraId="0D641BAD" w14:textId="77777777" w:rsidR="00735536" w:rsidRDefault="00735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4993EC" w14:textId="77777777" w:rsidR="00735536" w:rsidRDefault="00735536"/>
    <w:p w14:paraId="5FBCAC5C" w14:textId="77777777" w:rsidR="00735536" w:rsidRDefault="00735536">
      <w:pPr>
        <w:rPr>
          <w:sz w:val="2"/>
          <w:szCs w:val="2"/>
        </w:rPr>
      </w:pPr>
    </w:p>
    <w:p w14:paraId="642D2747" w14:textId="77777777" w:rsidR="00735536" w:rsidRDefault="00735536"/>
    <w:p w14:paraId="3348B12D" w14:textId="77777777" w:rsidR="00735536" w:rsidRDefault="00735536">
      <w:pPr>
        <w:spacing w:after="0" w:line="240" w:lineRule="auto"/>
      </w:pPr>
    </w:p>
  </w:footnote>
  <w:footnote w:type="continuationSeparator" w:id="0">
    <w:p w14:paraId="3A56B1AD" w14:textId="77777777" w:rsidR="00735536" w:rsidRDefault="0073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36"/>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11867</TotalTime>
  <Pages>4</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1130</cp:revision>
  <cp:lastPrinted>2009-02-06T05:36:00Z</cp:lastPrinted>
  <dcterms:created xsi:type="dcterms:W3CDTF">2024-01-07T13:43:00Z</dcterms:created>
  <dcterms:modified xsi:type="dcterms:W3CDTF">2024-01-25T15:14:00Z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