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4D52" w14:textId="56B8D517" w:rsidR="00470169" w:rsidRDefault="00CE6428" w:rsidP="00CE6428">
      <w:r w:rsidRPr="00CE6428">
        <w:rPr>
          <w:rFonts w:hint="eastAsia"/>
        </w:rPr>
        <w:t>Кодякова</w:t>
      </w:r>
      <w:r w:rsidRPr="00CE6428">
        <w:t xml:space="preserve"> </w:t>
      </w:r>
      <w:r w:rsidRPr="00CE6428">
        <w:rPr>
          <w:rFonts w:hint="eastAsia"/>
        </w:rPr>
        <w:t>Дина</w:t>
      </w:r>
      <w:r w:rsidRPr="00CE6428">
        <w:t xml:space="preserve"> </w:t>
      </w:r>
      <w:r w:rsidRPr="00CE6428">
        <w:rPr>
          <w:rFonts w:hint="eastAsia"/>
        </w:rPr>
        <w:t>Николаевна</w:t>
      </w:r>
      <w:r>
        <w:t xml:space="preserve"> </w:t>
      </w:r>
      <w:r w:rsidRPr="00CE6428">
        <w:rPr>
          <w:rFonts w:hint="eastAsia"/>
        </w:rPr>
        <w:t>Автономизация</w:t>
      </w:r>
      <w:r w:rsidRPr="00CE6428">
        <w:t xml:space="preserve"> </w:t>
      </w:r>
      <w:r w:rsidRPr="00CE6428">
        <w:rPr>
          <w:rFonts w:hint="eastAsia"/>
        </w:rPr>
        <w:t>подразделений</w:t>
      </w:r>
      <w:r w:rsidRPr="00CE6428">
        <w:t xml:space="preserve"> </w:t>
      </w:r>
      <w:r w:rsidRPr="00CE6428">
        <w:rPr>
          <w:rFonts w:hint="eastAsia"/>
        </w:rPr>
        <w:t>предприятия</w:t>
      </w:r>
    </w:p>
    <w:p w14:paraId="42DA8ABB" w14:textId="77777777" w:rsidR="00CE6428" w:rsidRDefault="00CE6428" w:rsidP="00CE6428">
      <w:r>
        <w:rPr>
          <w:rFonts w:hint="eastAsia"/>
        </w:rPr>
        <w:t>ОГЛАВЛЕНИЕ</w:t>
      </w:r>
      <w:r>
        <w:t xml:space="preserve"> </w:t>
      </w:r>
      <w:r>
        <w:rPr>
          <w:rFonts w:hint="eastAsia"/>
        </w:rPr>
        <w:t>ДИССЕРТАЦИИ</w:t>
      </w:r>
    </w:p>
    <w:p w14:paraId="5508FF73" w14:textId="77777777" w:rsidR="00CE6428" w:rsidRDefault="00CE6428" w:rsidP="00CE6428">
      <w:r>
        <w:rPr>
          <w:rFonts w:hint="eastAsia"/>
        </w:rPr>
        <w:t>кандидат</w:t>
      </w:r>
      <w:r>
        <w:t xml:space="preserve"> </w:t>
      </w:r>
      <w:r>
        <w:rPr>
          <w:rFonts w:hint="eastAsia"/>
        </w:rPr>
        <w:t>наук</w:t>
      </w:r>
      <w:r>
        <w:t xml:space="preserve"> </w:t>
      </w:r>
      <w:r>
        <w:rPr>
          <w:rFonts w:hint="eastAsia"/>
        </w:rPr>
        <w:t>Кодякова</w:t>
      </w:r>
      <w:r>
        <w:t xml:space="preserve"> </w:t>
      </w:r>
      <w:r>
        <w:rPr>
          <w:rFonts w:hint="eastAsia"/>
        </w:rPr>
        <w:t>Дина</w:t>
      </w:r>
      <w:r>
        <w:t xml:space="preserve"> </w:t>
      </w:r>
      <w:r>
        <w:rPr>
          <w:rFonts w:hint="eastAsia"/>
        </w:rPr>
        <w:t>Николаевна</w:t>
      </w:r>
    </w:p>
    <w:p w14:paraId="553CBE9C" w14:textId="77777777" w:rsidR="00CE6428" w:rsidRDefault="00CE6428" w:rsidP="00CE6428">
      <w:r>
        <w:rPr>
          <w:rFonts w:hint="eastAsia"/>
        </w:rPr>
        <w:t>ВВЕДЕНИЕ</w:t>
      </w:r>
    </w:p>
    <w:p w14:paraId="16694CBA" w14:textId="77777777" w:rsidR="00CE6428" w:rsidRDefault="00CE6428" w:rsidP="00CE6428"/>
    <w:p w14:paraId="60B13E2E" w14:textId="77777777" w:rsidR="00CE6428" w:rsidRDefault="00CE6428" w:rsidP="00CE6428">
      <w:r>
        <w:rPr>
          <w:rFonts w:hint="eastAsia"/>
        </w:rPr>
        <w:t>ГЛАВА</w:t>
      </w:r>
      <w:r>
        <w:t xml:space="preserve"> 1. </w:t>
      </w:r>
      <w:r>
        <w:rPr>
          <w:rFonts w:hint="eastAsia"/>
        </w:rPr>
        <w:t>ПРОЦЕСС</w:t>
      </w:r>
      <w:r>
        <w:t xml:space="preserve"> </w:t>
      </w:r>
      <w:r>
        <w:rPr>
          <w:rFonts w:hint="eastAsia"/>
        </w:rPr>
        <w:t>АВТОНОМИЗАЦИИ</w:t>
      </w:r>
      <w:r>
        <w:t xml:space="preserve"> </w:t>
      </w:r>
      <w:r>
        <w:rPr>
          <w:rFonts w:hint="eastAsia"/>
        </w:rPr>
        <w:t>ПОДРАЗДЕЛЕНИЙ</w:t>
      </w:r>
      <w:r>
        <w:t xml:space="preserve"> </w:t>
      </w:r>
      <w:r>
        <w:rPr>
          <w:rFonts w:hint="eastAsia"/>
        </w:rPr>
        <w:t>ПРЕДПРИЯТИЯ</w:t>
      </w:r>
      <w:r>
        <w:t xml:space="preserve"> </w:t>
      </w:r>
      <w:r>
        <w:rPr>
          <w:rFonts w:hint="eastAsia"/>
        </w:rPr>
        <w:t>КАК</w:t>
      </w:r>
      <w:r>
        <w:t xml:space="preserve"> </w:t>
      </w:r>
      <w:r>
        <w:rPr>
          <w:rFonts w:hint="eastAsia"/>
        </w:rPr>
        <w:t>ОБЪЕКТ</w:t>
      </w:r>
      <w:r>
        <w:t xml:space="preserve"> </w:t>
      </w:r>
      <w:r>
        <w:rPr>
          <w:rFonts w:hint="eastAsia"/>
        </w:rPr>
        <w:t>ИССЛЕДОВАНИЯ</w:t>
      </w:r>
    </w:p>
    <w:p w14:paraId="0AAB56E9" w14:textId="77777777" w:rsidR="00CE6428" w:rsidRDefault="00CE6428" w:rsidP="00CE6428"/>
    <w:p w14:paraId="6A31E735" w14:textId="77777777" w:rsidR="00CE6428" w:rsidRDefault="00CE6428" w:rsidP="00CE6428">
      <w:r>
        <w:t xml:space="preserve">1.1. </w:t>
      </w:r>
      <w:r>
        <w:rPr>
          <w:rFonts w:hint="eastAsia"/>
        </w:rPr>
        <w:t>Необходимость</w:t>
      </w:r>
      <w:r>
        <w:t xml:space="preserve">, </w:t>
      </w:r>
      <w:r>
        <w:rPr>
          <w:rFonts w:hint="eastAsia"/>
        </w:rPr>
        <w:t>сущность</w:t>
      </w:r>
      <w:r>
        <w:t xml:space="preserve"> </w:t>
      </w:r>
      <w:r>
        <w:rPr>
          <w:rFonts w:hint="eastAsia"/>
        </w:rPr>
        <w:t>и</w:t>
      </w:r>
      <w:r>
        <w:t xml:space="preserve"> </w:t>
      </w:r>
      <w:r>
        <w:rPr>
          <w:rFonts w:hint="eastAsia"/>
        </w:rPr>
        <w:t>виды</w:t>
      </w:r>
      <w:r>
        <w:t xml:space="preserve"> </w:t>
      </w:r>
      <w:r>
        <w:rPr>
          <w:rFonts w:hint="eastAsia"/>
        </w:rPr>
        <w:t>автономизации</w:t>
      </w:r>
    </w:p>
    <w:p w14:paraId="177FCFCC" w14:textId="77777777" w:rsidR="00CE6428" w:rsidRDefault="00CE6428" w:rsidP="00CE6428"/>
    <w:p w14:paraId="1D537C09" w14:textId="77777777" w:rsidR="00CE6428" w:rsidRDefault="00CE6428" w:rsidP="00CE6428">
      <w:r>
        <w:t xml:space="preserve">1.2. </w:t>
      </w:r>
      <w:r>
        <w:rPr>
          <w:rFonts w:hint="eastAsia"/>
        </w:rPr>
        <w:t>Современные</w:t>
      </w:r>
      <w:r>
        <w:t xml:space="preserve"> </w:t>
      </w:r>
      <w:r>
        <w:rPr>
          <w:rFonts w:hint="eastAsia"/>
        </w:rPr>
        <w:t>экономические</w:t>
      </w:r>
      <w:r>
        <w:t xml:space="preserve"> </w:t>
      </w:r>
      <w:r>
        <w:rPr>
          <w:rFonts w:hint="eastAsia"/>
        </w:rPr>
        <w:t>тенденции</w:t>
      </w:r>
      <w:r>
        <w:t xml:space="preserve">, </w:t>
      </w:r>
      <w:r>
        <w:rPr>
          <w:rFonts w:hint="eastAsia"/>
        </w:rPr>
        <w:t>способствующие</w:t>
      </w:r>
      <w:r>
        <w:t xml:space="preserve"> </w:t>
      </w:r>
      <w:r>
        <w:rPr>
          <w:rFonts w:hint="eastAsia"/>
        </w:rPr>
        <w:t>развитию</w:t>
      </w:r>
      <w:r>
        <w:t xml:space="preserve"> </w:t>
      </w:r>
      <w:r>
        <w:rPr>
          <w:rFonts w:hint="eastAsia"/>
        </w:rPr>
        <w:t>автономизации</w:t>
      </w:r>
      <w:r>
        <w:t xml:space="preserve"> </w:t>
      </w:r>
      <w:r>
        <w:rPr>
          <w:rFonts w:hint="eastAsia"/>
        </w:rPr>
        <w:t>на</w:t>
      </w:r>
      <w:r>
        <w:t xml:space="preserve"> </w:t>
      </w:r>
      <w:r>
        <w:rPr>
          <w:rFonts w:hint="eastAsia"/>
        </w:rPr>
        <w:t>предприятиях</w:t>
      </w:r>
    </w:p>
    <w:p w14:paraId="26CA1E38" w14:textId="77777777" w:rsidR="00CE6428" w:rsidRDefault="00CE6428" w:rsidP="00CE6428"/>
    <w:p w14:paraId="32F5FF9E" w14:textId="77777777" w:rsidR="00CE6428" w:rsidRDefault="00CE6428" w:rsidP="00CE6428">
      <w:r>
        <w:t xml:space="preserve">1.3. </w:t>
      </w:r>
      <w:r>
        <w:rPr>
          <w:rFonts w:hint="eastAsia"/>
        </w:rPr>
        <w:t>Основные</w:t>
      </w:r>
      <w:r>
        <w:t xml:space="preserve"> </w:t>
      </w:r>
      <w:r>
        <w:rPr>
          <w:rFonts w:hint="eastAsia"/>
        </w:rPr>
        <w:t>преимущества</w:t>
      </w:r>
      <w:r>
        <w:t xml:space="preserve"> </w:t>
      </w:r>
      <w:r>
        <w:rPr>
          <w:rFonts w:hint="eastAsia"/>
        </w:rPr>
        <w:t>внедрения</w:t>
      </w:r>
      <w:r>
        <w:t xml:space="preserve"> </w:t>
      </w:r>
      <w:r>
        <w:rPr>
          <w:rFonts w:hint="eastAsia"/>
        </w:rPr>
        <w:t>автономизации</w:t>
      </w:r>
      <w:r>
        <w:t xml:space="preserve"> </w:t>
      </w:r>
      <w:r>
        <w:rPr>
          <w:rFonts w:hint="eastAsia"/>
        </w:rPr>
        <w:t>на</w:t>
      </w:r>
      <w:r>
        <w:t xml:space="preserve"> </w:t>
      </w:r>
      <w:r>
        <w:rPr>
          <w:rFonts w:hint="eastAsia"/>
        </w:rPr>
        <w:t>предприятии</w:t>
      </w:r>
    </w:p>
    <w:p w14:paraId="225C2FDC" w14:textId="77777777" w:rsidR="00CE6428" w:rsidRDefault="00CE6428" w:rsidP="00CE6428"/>
    <w:p w14:paraId="45A4CE22" w14:textId="77777777" w:rsidR="00CE6428" w:rsidRDefault="00CE6428" w:rsidP="00CE6428">
      <w:r>
        <w:rPr>
          <w:rFonts w:hint="eastAsia"/>
        </w:rPr>
        <w:t>ГЛАВА</w:t>
      </w:r>
      <w:r>
        <w:t xml:space="preserve"> 2. </w:t>
      </w:r>
      <w:r>
        <w:rPr>
          <w:rFonts w:hint="eastAsia"/>
        </w:rPr>
        <w:t>ОСОБЕННОСТИ</w:t>
      </w:r>
      <w:r>
        <w:t xml:space="preserve"> </w:t>
      </w:r>
      <w:r>
        <w:rPr>
          <w:rFonts w:hint="eastAsia"/>
        </w:rPr>
        <w:t>ВНЕДРЕНИЯ</w:t>
      </w:r>
      <w:r>
        <w:t xml:space="preserve"> </w:t>
      </w:r>
      <w:r>
        <w:rPr>
          <w:rFonts w:hint="eastAsia"/>
        </w:rPr>
        <w:t>АВТОНОМИЗАЦИИ</w:t>
      </w:r>
      <w:r>
        <w:t xml:space="preserve"> </w:t>
      </w:r>
      <w:r>
        <w:rPr>
          <w:rFonts w:hint="eastAsia"/>
        </w:rPr>
        <w:t>НА</w:t>
      </w:r>
      <w:r>
        <w:t xml:space="preserve"> </w:t>
      </w:r>
      <w:r>
        <w:rPr>
          <w:rFonts w:hint="eastAsia"/>
        </w:rPr>
        <w:t>ПРЕДПРИЯТИЯХ</w:t>
      </w:r>
    </w:p>
    <w:p w14:paraId="5E84C591" w14:textId="77777777" w:rsidR="00CE6428" w:rsidRDefault="00CE6428" w:rsidP="00CE6428"/>
    <w:p w14:paraId="269C3600" w14:textId="77777777" w:rsidR="00CE6428" w:rsidRDefault="00CE6428" w:rsidP="00CE6428">
      <w:r>
        <w:t xml:space="preserve">2.1. </w:t>
      </w:r>
      <w:r>
        <w:rPr>
          <w:rFonts w:hint="eastAsia"/>
        </w:rPr>
        <w:t>Автономизация</w:t>
      </w:r>
      <w:r>
        <w:t xml:space="preserve"> </w:t>
      </w:r>
      <w:r>
        <w:rPr>
          <w:rFonts w:hint="eastAsia"/>
        </w:rPr>
        <w:t>как</w:t>
      </w:r>
      <w:r>
        <w:t xml:space="preserve"> </w:t>
      </w:r>
      <w:r>
        <w:rPr>
          <w:rFonts w:hint="eastAsia"/>
        </w:rPr>
        <w:t>управленческая</w:t>
      </w:r>
      <w:r>
        <w:t xml:space="preserve"> </w:t>
      </w:r>
      <w:r>
        <w:rPr>
          <w:rFonts w:hint="eastAsia"/>
        </w:rPr>
        <w:t>инновация</w:t>
      </w:r>
      <w:r>
        <w:t xml:space="preserve"> </w:t>
      </w:r>
      <w:r>
        <w:rPr>
          <w:rFonts w:hint="eastAsia"/>
        </w:rPr>
        <w:t>на</w:t>
      </w:r>
      <w:r>
        <w:t xml:space="preserve"> </w:t>
      </w:r>
      <w:r>
        <w:rPr>
          <w:rFonts w:hint="eastAsia"/>
        </w:rPr>
        <w:t>предприятии</w:t>
      </w:r>
    </w:p>
    <w:p w14:paraId="51D06E2C" w14:textId="77777777" w:rsidR="00CE6428" w:rsidRDefault="00CE6428" w:rsidP="00CE6428"/>
    <w:p w14:paraId="441F7576" w14:textId="77777777" w:rsidR="00CE6428" w:rsidRDefault="00CE6428" w:rsidP="00CE6428">
      <w:r>
        <w:t xml:space="preserve">2.2. </w:t>
      </w:r>
      <w:r>
        <w:rPr>
          <w:rFonts w:hint="eastAsia"/>
        </w:rPr>
        <w:t>Общие</w:t>
      </w:r>
      <w:r>
        <w:t xml:space="preserve"> </w:t>
      </w:r>
      <w:r>
        <w:rPr>
          <w:rFonts w:hint="eastAsia"/>
        </w:rPr>
        <w:t>черты</w:t>
      </w:r>
      <w:r>
        <w:t xml:space="preserve">, </w:t>
      </w:r>
      <w:r>
        <w:rPr>
          <w:rFonts w:hint="eastAsia"/>
        </w:rPr>
        <w:t>отличия</w:t>
      </w:r>
      <w:r>
        <w:t xml:space="preserve"> </w:t>
      </w:r>
      <w:r>
        <w:rPr>
          <w:rFonts w:hint="eastAsia"/>
        </w:rPr>
        <w:t>и</w:t>
      </w:r>
      <w:r>
        <w:t xml:space="preserve"> </w:t>
      </w:r>
      <w:r>
        <w:rPr>
          <w:rFonts w:hint="eastAsia"/>
        </w:rPr>
        <w:t>особенности</w:t>
      </w:r>
      <w:r>
        <w:t xml:space="preserve"> </w:t>
      </w:r>
      <w:r>
        <w:rPr>
          <w:rFonts w:hint="eastAsia"/>
        </w:rPr>
        <w:t>применения</w:t>
      </w:r>
      <w:r>
        <w:t xml:space="preserve"> </w:t>
      </w:r>
      <w:r>
        <w:rPr>
          <w:rFonts w:hint="eastAsia"/>
        </w:rPr>
        <w:t>автономизации</w:t>
      </w:r>
      <w:r>
        <w:t xml:space="preserve"> </w:t>
      </w:r>
      <w:r>
        <w:rPr>
          <w:rFonts w:hint="eastAsia"/>
        </w:rPr>
        <w:t>и</w:t>
      </w:r>
      <w:r>
        <w:t xml:space="preserve"> </w:t>
      </w:r>
      <w:r>
        <w:rPr>
          <w:rFonts w:hint="eastAsia"/>
        </w:rPr>
        <w:t>аутсорсинга</w:t>
      </w:r>
    </w:p>
    <w:p w14:paraId="05EA03CA" w14:textId="77777777" w:rsidR="00CE6428" w:rsidRDefault="00CE6428" w:rsidP="00CE6428"/>
    <w:p w14:paraId="7DA020A4" w14:textId="77777777" w:rsidR="00CE6428" w:rsidRDefault="00CE6428" w:rsidP="00CE6428">
      <w:r>
        <w:t xml:space="preserve">2.3. </w:t>
      </w:r>
      <w:r>
        <w:rPr>
          <w:rFonts w:hint="eastAsia"/>
        </w:rPr>
        <w:t>Исследование</w:t>
      </w:r>
      <w:r>
        <w:t xml:space="preserve"> </w:t>
      </w:r>
      <w:r>
        <w:rPr>
          <w:rFonts w:hint="eastAsia"/>
        </w:rPr>
        <w:t>автономизации</w:t>
      </w:r>
      <w:r>
        <w:t xml:space="preserve"> </w:t>
      </w:r>
      <w:r>
        <w:rPr>
          <w:rFonts w:hint="eastAsia"/>
        </w:rPr>
        <w:t>как</w:t>
      </w:r>
      <w:r>
        <w:t xml:space="preserve"> </w:t>
      </w:r>
      <w:r>
        <w:rPr>
          <w:rFonts w:hint="eastAsia"/>
        </w:rPr>
        <w:t>одного</w:t>
      </w:r>
      <w:r>
        <w:t xml:space="preserve"> </w:t>
      </w:r>
      <w:r>
        <w:rPr>
          <w:rFonts w:hint="eastAsia"/>
        </w:rPr>
        <w:t>из</w:t>
      </w:r>
      <w:r>
        <w:t xml:space="preserve"> </w:t>
      </w:r>
      <w:r>
        <w:rPr>
          <w:rFonts w:hint="eastAsia"/>
        </w:rPr>
        <w:t>специальных</w:t>
      </w:r>
      <w:r>
        <w:t xml:space="preserve"> </w:t>
      </w:r>
      <w:r>
        <w:rPr>
          <w:rFonts w:hint="eastAsia"/>
        </w:rPr>
        <w:t>методов</w:t>
      </w:r>
      <w:r>
        <w:t xml:space="preserve"> </w:t>
      </w:r>
      <w:r>
        <w:rPr>
          <w:rFonts w:hint="eastAsia"/>
        </w:rPr>
        <w:t>гибкого</w:t>
      </w:r>
      <w:r>
        <w:t xml:space="preserve"> </w:t>
      </w:r>
      <w:r>
        <w:rPr>
          <w:rFonts w:hint="eastAsia"/>
        </w:rPr>
        <w:t>управления</w:t>
      </w:r>
      <w:r>
        <w:t xml:space="preserve"> </w:t>
      </w:r>
      <w:r>
        <w:rPr>
          <w:rFonts w:hint="eastAsia"/>
        </w:rPr>
        <w:t>в</w:t>
      </w:r>
      <w:r>
        <w:t xml:space="preserve"> </w:t>
      </w:r>
      <w:r>
        <w:rPr>
          <w:rFonts w:hint="eastAsia"/>
        </w:rPr>
        <w:t>менеджменте</w:t>
      </w:r>
    </w:p>
    <w:p w14:paraId="03111FA1" w14:textId="77777777" w:rsidR="00CE6428" w:rsidRDefault="00CE6428" w:rsidP="00CE6428"/>
    <w:p w14:paraId="42F71444" w14:textId="77777777" w:rsidR="00CE6428" w:rsidRDefault="00CE6428" w:rsidP="00CE6428">
      <w:r>
        <w:rPr>
          <w:rFonts w:hint="eastAsia"/>
        </w:rPr>
        <w:t>ГЛАВА</w:t>
      </w:r>
      <w:r>
        <w:t xml:space="preserve"> 3. </w:t>
      </w:r>
      <w:r>
        <w:rPr>
          <w:rFonts w:hint="eastAsia"/>
        </w:rPr>
        <w:t>ПРАКТИЧЕСКИЕ</w:t>
      </w:r>
      <w:r>
        <w:t xml:space="preserve"> </w:t>
      </w:r>
      <w:r>
        <w:rPr>
          <w:rFonts w:hint="eastAsia"/>
        </w:rPr>
        <w:t>АСПЕКТЫ</w:t>
      </w:r>
      <w:r>
        <w:t xml:space="preserve"> </w:t>
      </w:r>
      <w:r>
        <w:rPr>
          <w:rFonts w:hint="eastAsia"/>
        </w:rPr>
        <w:t>ИСПОЛЬЗОВАНИЯ</w:t>
      </w:r>
      <w:r>
        <w:t xml:space="preserve"> </w:t>
      </w:r>
      <w:r>
        <w:rPr>
          <w:rFonts w:hint="eastAsia"/>
        </w:rPr>
        <w:t>И</w:t>
      </w:r>
      <w:r>
        <w:t xml:space="preserve"> </w:t>
      </w:r>
      <w:r>
        <w:rPr>
          <w:rFonts w:hint="eastAsia"/>
        </w:rPr>
        <w:t>ОЦЕНКИ</w:t>
      </w:r>
      <w:r>
        <w:t xml:space="preserve"> </w:t>
      </w:r>
      <w:r>
        <w:rPr>
          <w:rFonts w:hint="eastAsia"/>
        </w:rPr>
        <w:t>ЦЕЛЕСООБРАЗНОСТИ</w:t>
      </w:r>
      <w:r>
        <w:t xml:space="preserve"> </w:t>
      </w:r>
      <w:r>
        <w:rPr>
          <w:rFonts w:hint="eastAsia"/>
        </w:rPr>
        <w:t>АВТОНОМИЗАЦИИ</w:t>
      </w:r>
    </w:p>
    <w:p w14:paraId="1BD15810" w14:textId="77777777" w:rsidR="00CE6428" w:rsidRDefault="00CE6428" w:rsidP="00CE6428"/>
    <w:p w14:paraId="492C22BF" w14:textId="77777777" w:rsidR="00CE6428" w:rsidRDefault="00CE6428" w:rsidP="00CE6428">
      <w:r>
        <w:t xml:space="preserve">3.1. </w:t>
      </w:r>
      <w:r>
        <w:rPr>
          <w:rFonts w:hint="eastAsia"/>
        </w:rPr>
        <w:t>Возможности</w:t>
      </w:r>
      <w:r>
        <w:t xml:space="preserve"> </w:t>
      </w:r>
      <w:r>
        <w:rPr>
          <w:rFonts w:hint="eastAsia"/>
        </w:rPr>
        <w:t>автономизации</w:t>
      </w:r>
      <w:r>
        <w:t xml:space="preserve"> </w:t>
      </w:r>
      <w:r>
        <w:rPr>
          <w:rFonts w:hint="eastAsia"/>
        </w:rPr>
        <w:t>при</w:t>
      </w:r>
      <w:r>
        <w:t xml:space="preserve"> </w:t>
      </w:r>
      <w:r>
        <w:rPr>
          <w:rFonts w:hint="eastAsia"/>
        </w:rPr>
        <w:t>использовании</w:t>
      </w:r>
      <w:r>
        <w:t xml:space="preserve"> </w:t>
      </w:r>
      <w:r>
        <w:rPr>
          <w:rFonts w:hint="eastAsia"/>
        </w:rPr>
        <w:t>методологии</w:t>
      </w:r>
      <w:r>
        <w:t xml:space="preserve"> scrum </w:t>
      </w:r>
      <w:r>
        <w:rPr>
          <w:rFonts w:hint="eastAsia"/>
        </w:rPr>
        <w:t>в</w:t>
      </w:r>
      <w:r>
        <w:t xml:space="preserve"> </w:t>
      </w:r>
      <w:r>
        <w:rPr>
          <w:rFonts w:hint="eastAsia"/>
        </w:rPr>
        <w:t>работе</w:t>
      </w:r>
      <w:r>
        <w:t xml:space="preserve"> </w:t>
      </w:r>
      <w:r>
        <w:rPr>
          <w:rFonts w:hint="eastAsia"/>
        </w:rPr>
        <w:t>предприятия</w:t>
      </w:r>
      <w:r>
        <w:t xml:space="preserve"> </w:t>
      </w:r>
      <w:r>
        <w:rPr>
          <w:rFonts w:hint="eastAsia"/>
        </w:rPr>
        <w:t>на</w:t>
      </w:r>
      <w:r>
        <w:t xml:space="preserve"> </w:t>
      </w:r>
      <w:r>
        <w:rPr>
          <w:rFonts w:hint="eastAsia"/>
        </w:rPr>
        <w:t>примере</w:t>
      </w:r>
      <w:r>
        <w:t xml:space="preserve"> </w:t>
      </w:r>
      <w:r>
        <w:rPr>
          <w:rFonts w:hint="eastAsia"/>
        </w:rPr>
        <w:t>ООО</w:t>
      </w:r>
      <w:r>
        <w:t xml:space="preserve"> </w:t>
      </w:r>
      <w:r>
        <w:rPr>
          <w:rFonts w:hint="eastAsia"/>
        </w:rPr>
        <w:t>«</w:t>
      </w:r>
      <w:r>
        <w:rPr>
          <w:rFonts w:hint="eastAsia"/>
        </w:rPr>
        <w:t>Альфа</w:t>
      </w:r>
      <w:r>
        <w:t>-</w:t>
      </w:r>
      <w:r>
        <w:rPr>
          <w:rFonts w:hint="eastAsia"/>
        </w:rPr>
        <w:t>Лайн</w:t>
      </w:r>
      <w:r>
        <w:rPr>
          <w:rFonts w:hint="eastAsia"/>
        </w:rPr>
        <w:t>»</w:t>
      </w:r>
    </w:p>
    <w:p w14:paraId="3D3DD76C" w14:textId="77777777" w:rsidR="00CE6428" w:rsidRDefault="00CE6428" w:rsidP="00CE6428"/>
    <w:p w14:paraId="087E2281" w14:textId="77777777" w:rsidR="00CE6428" w:rsidRDefault="00CE6428" w:rsidP="00CE6428">
      <w:r>
        <w:t xml:space="preserve">3.2. </w:t>
      </w:r>
      <w:r>
        <w:rPr>
          <w:rFonts w:hint="eastAsia"/>
        </w:rPr>
        <w:t>Оценка</w:t>
      </w:r>
      <w:r>
        <w:t xml:space="preserve"> </w:t>
      </w:r>
      <w:r>
        <w:rPr>
          <w:rFonts w:hint="eastAsia"/>
        </w:rPr>
        <w:t>внедрения</w:t>
      </w:r>
      <w:r>
        <w:t xml:space="preserve"> </w:t>
      </w:r>
      <w:r>
        <w:rPr>
          <w:rFonts w:hint="eastAsia"/>
        </w:rPr>
        <w:t>автономизации</w:t>
      </w:r>
      <w:r>
        <w:t xml:space="preserve"> </w:t>
      </w:r>
      <w:r>
        <w:rPr>
          <w:rFonts w:hint="eastAsia"/>
        </w:rPr>
        <w:t>на</w:t>
      </w:r>
      <w:r>
        <w:t xml:space="preserve"> </w:t>
      </w:r>
      <w:r>
        <w:rPr>
          <w:rFonts w:hint="eastAsia"/>
        </w:rPr>
        <w:t>предприятии</w:t>
      </w:r>
    </w:p>
    <w:p w14:paraId="69FE614A" w14:textId="77777777" w:rsidR="00CE6428" w:rsidRDefault="00CE6428" w:rsidP="00CE6428"/>
    <w:p w14:paraId="5EE73716" w14:textId="77777777" w:rsidR="00CE6428" w:rsidRDefault="00CE6428" w:rsidP="00CE6428">
      <w:r>
        <w:t xml:space="preserve">3.3. </w:t>
      </w:r>
      <w:r>
        <w:rPr>
          <w:rFonts w:hint="eastAsia"/>
        </w:rPr>
        <w:t>Особенности</w:t>
      </w:r>
      <w:r>
        <w:t xml:space="preserve"> </w:t>
      </w:r>
      <w:r>
        <w:rPr>
          <w:rFonts w:hint="eastAsia"/>
        </w:rPr>
        <w:t>внедрения</w:t>
      </w:r>
      <w:r>
        <w:t xml:space="preserve"> </w:t>
      </w:r>
      <w:r>
        <w:rPr>
          <w:rFonts w:hint="eastAsia"/>
        </w:rPr>
        <w:t>и</w:t>
      </w:r>
      <w:r>
        <w:t xml:space="preserve"> </w:t>
      </w:r>
      <w:r>
        <w:rPr>
          <w:rFonts w:hint="eastAsia"/>
        </w:rPr>
        <w:t>критерии</w:t>
      </w:r>
      <w:r>
        <w:t xml:space="preserve"> </w:t>
      </w:r>
      <w:r>
        <w:rPr>
          <w:rFonts w:hint="eastAsia"/>
        </w:rPr>
        <w:t>оценки</w:t>
      </w:r>
      <w:r>
        <w:t xml:space="preserve"> </w:t>
      </w:r>
      <w:r>
        <w:rPr>
          <w:rFonts w:hint="eastAsia"/>
        </w:rPr>
        <w:t>эффективности</w:t>
      </w:r>
      <w:r>
        <w:t xml:space="preserve"> </w:t>
      </w:r>
      <w:r>
        <w:rPr>
          <w:rFonts w:hint="eastAsia"/>
        </w:rPr>
        <w:t>автономизации</w:t>
      </w:r>
      <w:r>
        <w:t xml:space="preserve"> </w:t>
      </w:r>
      <w:r>
        <w:rPr>
          <w:rFonts w:hint="eastAsia"/>
        </w:rPr>
        <w:t>на</w:t>
      </w:r>
      <w:r>
        <w:t xml:space="preserve"> </w:t>
      </w:r>
      <w:r>
        <w:rPr>
          <w:rFonts w:hint="eastAsia"/>
        </w:rPr>
        <w:t>предприятии</w:t>
      </w:r>
      <w:r>
        <w:t xml:space="preserve"> </w:t>
      </w:r>
      <w:r>
        <w:rPr>
          <w:rFonts w:hint="eastAsia"/>
        </w:rPr>
        <w:t>на</w:t>
      </w:r>
      <w:r>
        <w:t xml:space="preserve"> </w:t>
      </w:r>
      <w:r>
        <w:rPr>
          <w:rFonts w:hint="eastAsia"/>
        </w:rPr>
        <w:t>примере</w:t>
      </w:r>
      <w:r>
        <w:t xml:space="preserve"> </w:t>
      </w:r>
      <w:r>
        <w:rPr>
          <w:rFonts w:hint="eastAsia"/>
        </w:rPr>
        <w:t>ООО</w:t>
      </w:r>
      <w:r>
        <w:t xml:space="preserve"> </w:t>
      </w:r>
      <w:r>
        <w:rPr>
          <w:rFonts w:hint="eastAsia"/>
        </w:rPr>
        <w:t>«</w:t>
      </w:r>
      <w:r>
        <w:rPr>
          <w:rFonts w:hint="eastAsia"/>
        </w:rPr>
        <w:t>Алеан</w:t>
      </w:r>
      <w:r>
        <w:rPr>
          <w:rFonts w:hint="eastAsia"/>
        </w:rPr>
        <w:t>»</w:t>
      </w:r>
    </w:p>
    <w:p w14:paraId="673933B6" w14:textId="77777777" w:rsidR="00CE6428" w:rsidRDefault="00CE6428" w:rsidP="00CE6428"/>
    <w:p w14:paraId="1881BC77" w14:textId="77777777" w:rsidR="00CE6428" w:rsidRDefault="00CE6428" w:rsidP="00CE6428">
      <w:r>
        <w:rPr>
          <w:rFonts w:hint="eastAsia"/>
        </w:rPr>
        <w:t>ЗАКЛЮЧЕНИЕ</w:t>
      </w:r>
    </w:p>
    <w:p w14:paraId="4427D18F" w14:textId="77777777" w:rsidR="00CE6428" w:rsidRDefault="00CE6428" w:rsidP="00CE6428"/>
    <w:p w14:paraId="469F3ADB" w14:textId="77777777" w:rsidR="00CE6428" w:rsidRDefault="00CE6428" w:rsidP="00CE6428">
      <w:r>
        <w:rPr>
          <w:rFonts w:hint="eastAsia"/>
        </w:rPr>
        <w:t>СПИСОК</w:t>
      </w:r>
      <w:r>
        <w:t xml:space="preserve"> </w:t>
      </w:r>
      <w:r>
        <w:rPr>
          <w:rFonts w:hint="eastAsia"/>
        </w:rPr>
        <w:t>ЛИТЕРАТУРЫ</w:t>
      </w:r>
    </w:p>
    <w:p w14:paraId="65A1D094" w14:textId="77777777" w:rsidR="00CE6428" w:rsidRDefault="00CE6428" w:rsidP="00CE6428"/>
    <w:p w14:paraId="56541E8C" w14:textId="0BCBA29F" w:rsidR="00CE6428" w:rsidRPr="00CE6428" w:rsidRDefault="00CE6428" w:rsidP="00CE6428">
      <w:r>
        <w:rPr>
          <w:rFonts w:hint="eastAsia"/>
        </w:rPr>
        <w:t>ПРИЛОЖЕНИЯ</w:t>
      </w:r>
    </w:p>
    <w:sectPr w:rsidR="00CE6428" w:rsidRPr="00CE6428" w:rsidSect="00CA34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B755" w14:textId="77777777" w:rsidR="00CA3441" w:rsidRDefault="00CA3441">
      <w:pPr>
        <w:spacing w:after="0" w:line="240" w:lineRule="auto"/>
      </w:pPr>
      <w:r>
        <w:separator/>
      </w:r>
    </w:p>
  </w:endnote>
  <w:endnote w:type="continuationSeparator" w:id="0">
    <w:p w14:paraId="198C1100" w14:textId="77777777" w:rsidR="00CA3441" w:rsidRDefault="00CA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D20F" w14:textId="77777777" w:rsidR="00CA3441" w:rsidRDefault="00CA3441"/>
    <w:p w14:paraId="5DE67A97" w14:textId="77777777" w:rsidR="00CA3441" w:rsidRDefault="00CA3441"/>
    <w:p w14:paraId="6DF9D755" w14:textId="77777777" w:rsidR="00CA3441" w:rsidRDefault="00CA3441"/>
    <w:p w14:paraId="24C6C7F9" w14:textId="77777777" w:rsidR="00CA3441" w:rsidRDefault="00CA3441"/>
    <w:p w14:paraId="78F26B1A" w14:textId="77777777" w:rsidR="00CA3441" w:rsidRDefault="00CA3441"/>
    <w:p w14:paraId="0703C7E0" w14:textId="77777777" w:rsidR="00CA3441" w:rsidRDefault="00CA3441"/>
    <w:p w14:paraId="37178091" w14:textId="77777777" w:rsidR="00CA3441" w:rsidRDefault="00CA34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4B5DF8" wp14:editId="2160E8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C466" w14:textId="77777777" w:rsidR="00CA3441" w:rsidRDefault="00CA34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B5D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74C466" w14:textId="77777777" w:rsidR="00CA3441" w:rsidRDefault="00CA34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AC0A41" w14:textId="77777777" w:rsidR="00CA3441" w:rsidRDefault="00CA3441"/>
    <w:p w14:paraId="32120F58" w14:textId="77777777" w:rsidR="00CA3441" w:rsidRDefault="00CA3441"/>
    <w:p w14:paraId="79E3717E" w14:textId="77777777" w:rsidR="00CA3441" w:rsidRDefault="00CA34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C48EFB" wp14:editId="18ADFF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F2900" w14:textId="77777777" w:rsidR="00CA3441" w:rsidRDefault="00CA3441"/>
                          <w:p w14:paraId="42C48871" w14:textId="77777777" w:rsidR="00CA3441" w:rsidRDefault="00CA34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48E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AF2900" w14:textId="77777777" w:rsidR="00CA3441" w:rsidRDefault="00CA3441"/>
                    <w:p w14:paraId="42C48871" w14:textId="77777777" w:rsidR="00CA3441" w:rsidRDefault="00CA34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85D667" w14:textId="77777777" w:rsidR="00CA3441" w:rsidRDefault="00CA3441"/>
    <w:p w14:paraId="1A7EE8FD" w14:textId="77777777" w:rsidR="00CA3441" w:rsidRDefault="00CA3441">
      <w:pPr>
        <w:rPr>
          <w:sz w:val="2"/>
          <w:szCs w:val="2"/>
        </w:rPr>
      </w:pPr>
    </w:p>
    <w:p w14:paraId="11BCF4E6" w14:textId="77777777" w:rsidR="00CA3441" w:rsidRDefault="00CA3441"/>
    <w:p w14:paraId="190BDDDE" w14:textId="77777777" w:rsidR="00CA3441" w:rsidRDefault="00CA3441">
      <w:pPr>
        <w:spacing w:after="0" w:line="240" w:lineRule="auto"/>
      </w:pPr>
    </w:p>
  </w:footnote>
  <w:footnote w:type="continuationSeparator" w:id="0">
    <w:p w14:paraId="5AB1AED0" w14:textId="77777777" w:rsidR="00CA3441" w:rsidRDefault="00CA3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441"/>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6696</TotalTime>
  <Pages>2</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836</cp:revision>
  <cp:lastPrinted>2009-02-06T05:36:00Z</cp:lastPrinted>
  <dcterms:created xsi:type="dcterms:W3CDTF">2024-04-09T10:20:00Z</dcterms:created>
  <dcterms:modified xsi:type="dcterms:W3CDTF">2024-04-19T00:06:00Z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