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Горобець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Леонід</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Вікторович</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асистент</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кафедри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еко</w:t>
      </w:r>
      <w:r w:rsidRPr="00174AA8">
        <w:rPr>
          <w:rFonts w:ascii="Verdana" w:eastAsia="Times New Roman" w:hAnsi="Verdana" w:cs="Times New Roman"/>
          <w:color w:val="000000"/>
          <w:kern w:val="0"/>
          <w:sz w:val="24"/>
          <w:szCs w:val="24"/>
          <w:lang w:eastAsia="ru-RU"/>
        </w:rPr>
        <w:t>&amp;shy;</w:t>
      </w:r>
      <w:r w:rsidRPr="00174AA8">
        <w:rPr>
          <w:rFonts w:ascii="Verdana" w:eastAsia="Times New Roman" w:hAnsi="Verdana" w:cs="Times New Roman" w:hint="eastAsia"/>
          <w:color w:val="000000"/>
          <w:kern w:val="0"/>
          <w:sz w:val="24"/>
          <w:szCs w:val="24"/>
          <w:lang w:eastAsia="ru-RU"/>
        </w:rPr>
        <w:t>логії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зоології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ННЦ</w:t>
      </w:r>
      <w:r w:rsidRPr="00174AA8">
        <w:rPr>
          <w:rFonts w:ascii="Verdana" w:eastAsia="Times New Roman" w:hAnsi="Verdana" w:cs="Times New Roman"/>
          <w:color w:val="000000"/>
          <w:kern w:val="0"/>
          <w:sz w:val="24"/>
          <w:szCs w:val="24"/>
          <w:lang w:eastAsia="ru-RU"/>
        </w:rPr>
        <w:t xml:space="preserve"> &amp;laquo;</w:t>
      </w:r>
      <w:r w:rsidRPr="00174AA8">
        <w:rPr>
          <w:rFonts w:ascii="Verdana" w:eastAsia="Times New Roman" w:hAnsi="Verdana" w:cs="Times New Roman" w:hint="eastAsia"/>
          <w:color w:val="000000"/>
          <w:kern w:val="0"/>
          <w:sz w:val="24"/>
          <w:szCs w:val="24"/>
          <w:lang w:eastAsia="ru-RU"/>
        </w:rPr>
        <w:t>Інститут</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біології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медицини</w:t>
      </w:r>
      <w:r w:rsidRPr="00174AA8">
        <w:rPr>
          <w:rFonts w:ascii="Verdana" w:eastAsia="Times New Roman" w:hAnsi="Verdana" w:cs="Times New Roman"/>
          <w:color w:val="000000"/>
          <w:kern w:val="0"/>
          <w:sz w:val="24"/>
          <w:szCs w:val="24"/>
          <w:lang w:eastAsia="ru-RU"/>
        </w:rPr>
        <w:t>&amp;raquo;: &amp;laquo;</w:t>
      </w:r>
      <w:r w:rsidRPr="00174AA8">
        <w:rPr>
          <w:rFonts w:ascii="Verdana" w:eastAsia="Times New Roman" w:hAnsi="Verdana" w:cs="Times New Roman" w:hint="eastAsia"/>
          <w:color w:val="000000"/>
          <w:kern w:val="0"/>
          <w:sz w:val="24"/>
          <w:szCs w:val="24"/>
          <w:lang w:eastAsia="ru-RU"/>
        </w:rPr>
        <w:t>Птахи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як</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індикатори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палеоекологічних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змін</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екосистем</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прикладі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еоцен</w:t>
      </w:r>
      <w:r w:rsidRPr="00174AA8">
        <w:rPr>
          <w:rFonts w:ascii="Verdana" w:eastAsia="Times New Roman" w:hAnsi="Verdana" w:cs="Times New Roman"/>
          <w:color w:val="000000"/>
          <w:kern w:val="0"/>
          <w:sz w:val="24"/>
          <w:szCs w:val="24"/>
          <w:lang w:eastAsia="ru-RU"/>
        </w:rPr>
        <w:t>-</w:t>
      </w:r>
      <w:r w:rsidRPr="00174AA8">
        <w:rPr>
          <w:rFonts w:ascii="Verdana" w:eastAsia="Times New Roman" w:hAnsi="Verdana" w:cs="Times New Roman" w:hint="eastAsia"/>
          <w:color w:val="000000"/>
          <w:kern w:val="0"/>
          <w:sz w:val="24"/>
          <w:szCs w:val="24"/>
          <w:lang w:eastAsia="ru-RU"/>
        </w:rPr>
        <w:t>голоценових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w:t>
      </w:r>
      <w:r w:rsidRPr="00174AA8">
        <w:rPr>
          <w:rFonts w:ascii="Verdana" w:eastAsia="Times New Roman" w:hAnsi="Verdana" w:cs="Times New Roman"/>
          <w:color w:val="000000"/>
          <w:kern w:val="0"/>
          <w:sz w:val="24"/>
          <w:szCs w:val="24"/>
          <w:lang w:eastAsia="ru-RU"/>
        </w:rPr>
        <w:t xml:space="preserve">)&amp;raquo; (03.00.16 - </w:t>
      </w:r>
      <w:r w:rsidRPr="00174AA8">
        <w:rPr>
          <w:rFonts w:ascii="Verdana" w:eastAsia="Times New Roman" w:hAnsi="Verdana" w:cs="Times New Roman" w:hint="eastAsia"/>
          <w:color w:val="000000"/>
          <w:kern w:val="0"/>
          <w:sz w:val="24"/>
          <w:szCs w:val="24"/>
          <w:lang w:eastAsia="ru-RU"/>
        </w:rPr>
        <w:t>екологія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Спецрада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w:t>
      </w:r>
      <w:r w:rsidRPr="00174AA8">
        <w:rPr>
          <w:rFonts w:ascii="Verdana" w:eastAsia="Times New Roman" w:hAnsi="Verdana" w:cs="Times New Roman"/>
          <w:color w:val="000000"/>
          <w:kern w:val="0"/>
          <w:sz w:val="24"/>
          <w:szCs w:val="24"/>
          <w:lang w:eastAsia="ru-RU"/>
        </w:rPr>
        <w:t xml:space="preserve"> 26.001.24 </w:t>
      </w:r>
      <w:r w:rsidRPr="00174AA8">
        <w:rPr>
          <w:rFonts w:ascii="Verdana" w:eastAsia="Times New Roman" w:hAnsi="Verdana" w:cs="Times New Roman" w:hint="eastAsia"/>
          <w:color w:val="000000"/>
          <w:kern w:val="0"/>
          <w:sz w:val="24"/>
          <w:szCs w:val="24"/>
          <w:lang w:eastAsia="ru-RU"/>
        </w:rPr>
        <w:t>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Київському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національному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університеті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імені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Тараса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Шев</w:t>
      </w:r>
      <w:r w:rsidRPr="00174AA8">
        <w:rPr>
          <w:rFonts w:ascii="Verdana" w:eastAsia="Times New Roman" w:hAnsi="Verdana" w:cs="Times New Roman"/>
          <w:color w:val="000000"/>
          <w:kern w:val="0"/>
          <w:sz w:val="24"/>
          <w:szCs w:val="24"/>
          <w:lang w:eastAsia="ru-RU"/>
        </w:rPr>
        <w:t>&amp;shy;</w:t>
      </w:r>
      <w:r w:rsidRPr="00174AA8">
        <w:rPr>
          <w:rFonts w:ascii="Verdana" w:eastAsia="Times New Roman" w:hAnsi="Verdana" w:cs="Times New Roman" w:hint="eastAsia"/>
          <w:color w:val="000000"/>
          <w:kern w:val="0"/>
          <w:sz w:val="24"/>
          <w:szCs w:val="24"/>
          <w:lang w:eastAsia="ru-RU"/>
        </w:rPr>
        <w:t>ченка</w:t>
      </w: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Київський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національний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університет</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імені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Тараса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Шевченка</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Міністерство</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освіти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науки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України</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Київський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національний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університет</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імені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Тараса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Шевченка</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Міністерство</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освіти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науки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України</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Кваліфікаційна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наукова</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праця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правах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рукопису</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ГОРОБЕЦЬ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ЛЕОНІД</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ВІКТОРОВИЧ</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УДК</w:t>
      </w:r>
      <w:r w:rsidRPr="00174AA8">
        <w:rPr>
          <w:rFonts w:ascii="Verdana" w:eastAsia="Times New Roman" w:hAnsi="Verdana" w:cs="Times New Roman"/>
          <w:color w:val="000000"/>
          <w:kern w:val="0"/>
          <w:sz w:val="24"/>
          <w:szCs w:val="24"/>
          <w:lang w:eastAsia="ru-RU"/>
        </w:rPr>
        <w:t>568.2+598.2+551.87</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ДИСЕРТАЦІЯ</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ПТАХИ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ЯК</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ІНДИКАТОРИ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ПАЛЕОЕКОЛОГІЧНИХ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ЗМІН</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ЕКОСИСТЕМ</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ПРИКЛАДІ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ЕОЦЕН</w:t>
      </w:r>
      <w:r w:rsidRPr="00174AA8">
        <w:rPr>
          <w:rFonts w:ascii="Verdana" w:eastAsia="Times New Roman" w:hAnsi="Verdana" w:cs="Times New Roman"/>
          <w:color w:val="000000"/>
          <w:kern w:val="0"/>
          <w:sz w:val="24"/>
          <w:szCs w:val="24"/>
          <w:lang w:eastAsia="ru-RU"/>
        </w:rPr>
        <w:t>-</w:t>
      </w:r>
      <w:r w:rsidRPr="00174AA8">
        <w:rPr>
          <w:rFonts w:ascii="Verdana" w:eastAsia="Times New Roman" w:hAnsi="Verdana" w:cs="Times New Roman" w:hint="eastAsia"/>
          <w:color w:val="000000"/>
          <w:kern w:val="0"/>
          <w:sz w:val="24"/>
          <w:szCs w:val="24"/>
          <w:lang w:eastAsia="ru-RU"/>
        </w:rPr>
        <w:t>ГОЛОЦЕНОВИХ</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АВІФАУН</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 xml:space="preserve">03.00.16 - </w:t>
      </w:r>
      <w:r w:rsidRPr="00174AA8">
        <w:rPr>
          <w:rFonts w:ascii="Verdana" w:eastAsia="Times New Roman" w:hAnsi="Verdana" w:cs="Times New Roman" w:hint="eastAsia"/>
          <w:color w:val="000000"/>
          <w:kern w:val="0"/>
          <w:sz w:val="24"/>
          <w:szCs w:val="24"/>
          <w:lang w:eastAsia="ru-RU"/>
        </w:rPr>
        <w:t>екологія</w:t>
      </w: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Подається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здобуття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наукового</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ступеня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доктора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біологічних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наук</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Дисертація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містить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результати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власних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Використання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ідей</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результатів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текстів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інших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авторів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мають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посилання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відповідне</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джерело</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 xml:space="preserve">___________________________ </w:t>
      </w:r>
      <w:r w:rsidRPr="00174AA8">
        <w:rPr>
          <w:rFonts w:ascii="Verdana" w:eastAsia="Times New Roman" w:hAnsi="Verdana" w:cs="Times New Roman" w:hint="eastAsia"/>
          <w:color w:val="000000"/>
          <w:kern w:val="0"/>
          <w:sz w:val="24"/>
          <w:szCs w:val="24"/>
          <w:lang w:eastAsia="ru-RU"/>
        </w:rPr>
        <w:t>Горобець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Л</w:t>
      </w:r>
      <w:r w:rsidRPr="00174AA8">
        <w:rPr>
          <w:rFonts w:ascii="Verdana" w:eastAsia="Times New Roman" w:hAnsi="Verdana" w:cs="Times New Roman"/>
          <w:color w:val="000000"/>
          <w:kern w:val="0"/>
          <w:sz w:val="24"/>
          <w:szCs w:val="24"/>
          <w:lang w:eastAsia="ru-RU"/>
        </w:rPr>
        <w:t>.</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Науковий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консультант</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Лукашов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докт</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біол</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наук</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проф</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Київ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w:t>
      </w:r>
      <w:r w:rsidRPr="00174AA8">
        <w:rPr>
          <w:rFonts w:ascii="Verdana" w:eastAsia="Times New Roman" w:hAnsi="Verdana" w:cs="Times New Roman"/>
          <w:color w:val="000000"/>
          <w:kern w:val="0"/>
          <w:sz w:val="24"/>
          <w:szCs w:val="24"/>
          <w:lang w:eastAsia="ru-RU"/>
        </w:rPr>
        <w:t xml:space="preserve"> 2018</w:t>
      </w: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ЗМІСТ</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ПЕРЕЛІК</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УМОВНИХ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СКОРОЧЕНЬ</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ВСТУП</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1. </w:t>
      </w:r>
      <w:r w:rsidRPr="00174AA8">
        <w:rPr>
          <w:rFonts w:ascii="Verdana" w:eastAsia="Times New Roman" w:hAnsi="Verdana" w:cs="Times New Roman" w:hint="eastAsia"/>
          <w:color w:val="000000"/>
          <w:kern w:val="0"/>
          <w:sz w:val="24"/>
          <w:szCs w:val="24"/>
          <w:lang w:eastAsia="ru-RU"/>
        </w:rPr>
        <w:t>ПАЛЕОЕКОЛОГІЧНІ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УМОВИ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ВПРОДОВЖ</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КАЙНОЗОЙСЬКОЇ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ЕРИ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15</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16</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25</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Палеоекологічні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умови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палеогеновий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період</w:t>
      </w:r>
      <w:r w:rsidRPr="00174AA8">
        <w:rPr>
          <w:rFonts w:ascii="Verdana" w:eastAsia="Times New Roman" w:hAnsi="Verdana" w:cs="Times New Roman"/>
          <w:color w:val="000000"/>
          <w:kern w:val="0"/>
          <w:sz w:val="24"/>
          <w:szCs w:val="24"/>
          <w:lang w:eastAsia="ru-RU"/>
        </w:rPr>
        <w:t xml:space="preserve"> (66-23 </w:t>
      </w:r>
      <w:r w:rsidRPr="00174AA8">
        <w:rPr>
          <w:rFonts w:ascii="Verdana" w:eastAsia="Times New Roman" w:hAnsi="Verdana" w:cs="Times New Roman" w:hint="eastAsia"/>
          <w:color w:val="000000"/>
          <w:kern w:val="0"/>
          <w:sz w:val="24"/>
          <w:szCs w:val="24"/>
          <w:lang w:eastAsia="ru-RU"/>
        </w:rPr>
        <w:t>млн</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років</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тому</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Палеоекологічні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умови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неогеновий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період</w:t>
      </w:r>
      <w:r w:rsidRPr="00174AA8">
        <w:rPr>
          <w:rFonts w:ascii="Verdana" w:eastAsia="Times New Roman" w:hAnsi="Verdana" w:cs="Times New Roman"/>
          <w:color w:val="000000"/>
          <w:kern w:val="0"/>
          <w:sz w:val="24"/>
          <w:szCs w:val="24"/>
          <w:lang w:eastAsia="ru-RU"/>
        </w:rPr>
        <w:t xml:space="preserve"> (23-5,33 </w:t>
      </w:r>
      <w:r w:rsidRPr="00174AA8">
        <w:rPr>
          <w:rFonts w:ascii="Verdana" w:eastAsia="Times New Roman" w:hAnsi="Verdana" w:cs="Times New Roman" w:hint="eastAsia"/>
          <w:color w:val="000000"/>
          <w:kern w:val="0"/>
          <w:sz w:val="24"/>
          <w:szCs w:val="24"/>
          <w:lang w:eastAsia="ru-RU"/>
        </w:rPr>
        <w:t>млн</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років</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тому</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Палеоекологічні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умови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плейстоцені</w:t>
      </w:r>
      <w:r w:rsidRPr="00174AA8">
        <w:rPr>
          <w:rFonts w:ascii="Verdana" w:eastAsia="Times New Roman" w:hAnsi="Verdana" w:cs="Times New Roman"/>
          <w:color w:val="000000"/>
          <w:kern w:val="0"/>
          <w:sz w:val="24"/>
          <w:szCs w:val="24"/>
          <w:lang w:eastAsia="ru-RU"/>
        </w:rPr>
        <w:t>-</w:t>
      </w:r>
      <w:r w:rsidRPr="00174AA8">
        <w:rPr>
          <w:rFonts w:ascii="Verdana" w:eastAsia="Times New Roman" w:hAnsi="Verdana" w:cs="Times New Roman" w:hint="eastAsia"/>
          <w:color w:val="000000"/>
          <w:kern w:val="0"/>
          <w:sz w:val="24"/>
          <w:szCs w:val="24"/>
          <w:lang w:eastAsia="ru-RU"/>
        </w:rPr>
        <w:t>голоцені</w:t>
      </w:r>
      <w:r w:rsidRPr="00174AA8">
        <w:rPr>
          <w:rFonts w:ascii="Verdana" w:eastAsia="Times New Roman" w:hAnsi="Verdana" w:cs="Times New Roman"/>
          <w:color w:val="000000"/>
          <w:kern w:val="0"/>
          <w:sz w:val="24"/>
          <w:szCs w:val="24"/>
          <w:lang w:eastAsia="ru-RU"/>
        </w:rPr>
        <w:t xml:space="preserve"> (1,81 </w:t>
      </w:r>
      <w:r w:rsidRPr="00174AA8">
        <w:rPr>
          <w:rFonts w:ascii="Verdana" w:eastAsia="Times New Roman" w:hAnsi="Verdana" w:cs="Times New Roman" w:hint="eastAsia"/>
          <w:color w:val="000000"/>
          <w:kern w:val="0"/>
          <w:sz w:val="24"/>
          <w:szCs w:val="24"/>
          <w:lang w:eastAsia="ru-RU"/>
        </w:rPr>
        <w:t>млн</w:t>
      </w:r>
      <w:r w:rsidRPr="00174AA8">
        <w:rPr>
          <w:rFonts w:ascii="Verdana" w:eastAsia="Times New Roman" w:hAnsi="Verdana" w:cs="Times New Roman"/>
          <w:color w:val="000000"/>
          <w:kern w:val="0"/>
          <w:sz w:val="24"/>
          <w:szCs w:val="24"/>
          <w:lang w:eastAsia="ru-RU"/>
        </w:rPr>
        <w:t>. - 0,1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тис</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років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тому</w:t>
      </w:r>
      <w:r w:rsidRPr="00174AA8">
        <w:rPr>
          <w:rFonts w:ascii="Verdana" w:eastAsia="Times New Roman" w:hAnsi="Verdana" w:cs="Times New Roman"/>
          <w:color w:val="000000"/>
          <w:kern w:val="0"/>
          <w:sz w:val="24"/>
          <w:szCs w:val="24"/>
          <w:lang w:eastAsia="ru-RU"/>
        </w:rPr>
        <w:t>)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26</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29</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2. </w:t>
      </w:r>
      <w:r w:rsidRPr="00174AA8">
        <w:rPr>
          <w:rFonts w:ascii="Verdana" w:eastAsia="Times New Roman" w:hAnsi="Verdana" w:cs="Times New Roman" w:hint="eastAsia"/>
          <w:color w:val="000000"/>
          <w:kern w:val="0"/>
          <w:sz w:val="24"/>
          <w:szCs w:val="24"/>
          <w:lang w:eastAsia="ru-RU"/>
        </w:rPr>
        <w:t>ПАЛЕОРНІТОЛОГІЧНІ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УКРАЇНІ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СУМІЖНИХ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ТЕРИТОРІЯХ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ІСТОРІЯ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ОСНОВНІ</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ЗДОБУТКИ</w:t>
      </w:r>
      <w:r w:rsidRPr="00174AA8">
        <w:rPr>
          <w:rFonts w:ascii="Verdana" w:eastAsia="Times New Roman" w:hAnsi="Verdana" w:cs="Times New Roman"/>
          <w:color w:val="000000"/>
          <w:kern w:val="0"/>
          <w:sz w:val="24"/>
          <w:szCs w:val="24"/>
          <w:lang w:eastAsia="ru-RU"/>
        </w:rPr>
        <w:t xml:space="preserve"> ...................................................................................................... 42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Палеорнітологічні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території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w:t>
      </w:r>
      <w:r w:rsidRPr="00174AA8">
        <w:rPr>
          <w:rFonts w:ascii="Verdana" w:eastAsia="Times New Roman" w:hAnsi="Verdana" w:cs="Times New Roman"/>
          <w:color w:val="000000"/>
          <w:kern w:val="0"/>
          <w:sz w:val="24"/>
          <w:szCs w:val="24"/>
          <w:lang w:eastAsia="ru-RU"/>
        </w:rPr>
        <w:t xml:space="preserve"> 1953 </w:t>
      </w:r>
      <w:r w:rsidRPr="00174AA8">
        <w:rPr>
          <w:rFonts w:ascii="Verdana" w:eastAsia="Times New Roman" w:hAnsi="Verdana" w:cs="Times New Roman" w:hint="eastAsia"/>
          <w:color w:val="000000"/>
          <w:kern w:val="0"/>
          <w:sz w:val="24"/>
          <w:szCs w:val="24"/>
          <w:lang w:eastAsia="ru-RU"/>
        </w:rPr>
        <w:t>р</w:t>
      </w:r>
      <w:r w:rsidRPr="00174AA8">
        <w:rPr>
          <w:rFonts w:ascii="Verdana" w:eastAsia="Times New Roman" w:hAnsi="Verdana" w:cs="Times New Roman"/>
          <w:color w:val="000000"/>
          <w:kern w:val="0"/>
          <w:sz w:val="24"/>
          <w:szCs w:val="24"/>
          <w:lang w:eastAsia="ru-RU"/>
        </w:rPr>
        <w:t>.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Палеорнітологічні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території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1953-1982 </w:t>
      </w:r>
      <w:r w:rsidRPr="00174AA8">
        <w:rPr>
          <w:rFonts w:ascii="Verdana" w:eastAsia="Times New Roman" w:hAnsi="Verdana" w:cs="Times New Roman" w:hint="eastAsia"/>
          <w:color w:val="000000"/>
          <w:kern w:val="0"/>
          <w:sz w:val="24"/>
          <w:szCs w:val="24"/>
          <w:lang w:eastAsia="ru-RU"/>
        </w:rPr>
        <w:t>рр</w:t>
      </w:r>
      <w:r w:rsidRPr="00174AA8">
        <w:rPr>
          <w:rFonts w:ascii="Verdana" w:eastAsia="Times New Roman" w:hAnsi="Verdana" w:cs="Times New Roman"/>
          <w:color w:val="000000"/>
          <w:kern w:val="0"/>
          <w:sz w:val="24"/>
          <w:szCs w:val="24"/>
          <w:lang w:eastAsia="ru-RU"/>
        </w:rPr>
        <w:t>.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Палеорнітологічні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території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після</w:t>
      </w:r>
      <w:r w:rsidRPr="00174AA8">
        <w:rPr>
          <w:rFonts w:ascii="Verdana" w:eastAsia="Times New Roman" w:hAnsi="Verdana" w:cs="Times New Roman"/>
          <w:color w:val="000000"/>
          <w:kern w:val="0"/>
          <w:sz w:val="24"/>
          <w:szCs w:val="24"/>
          <w:lang w:eastAsia="ru-RU"/>
        </w:rPr>
        <w:t xml:space="preserve"> 1982 </w:t>
      </w:r>
      <w:r w:rsidRPr="00174AA8">
        <w:rPr>
          <w:rFonts w:ascii="Verdana" w:eastAsia="Times New Roman" w:hAnsi="Verdana" w:cs="Times New Roman" w:hint="eastAsia"/>
          <w:color w:val="000000"/>
          <w:kern w:val="0"/>
          <w:sz w:val="24"/>
          <w:szCs w:val="24"/>
          <w:lang w:eastAsia="ru-RU"/>
        </w:rPr>
        <w:t>р</w:t>
      </w:r>
      <w:r w:rsidRPr="00174AA8">
        <w:rPr>
          <w:rFonts w:ascii="Verdana" w:eastAsia="Times New Roman" w:hAnsi="Verdana" w:cs="Times New Roman"/>
          <w:color w:val="000000"/>
          <w:kern w:val="0"/>
          <w:sz w:val="24"/>
          <w:szCs w:val="24"/>
          <w:lang w:eastAsia="ru-RU"/>
        </w:rPr>
        <w:t>.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46</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48</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3. </w:t>
      </w:r>
      <w:r w:rsidRPr="00174AA8">
        <w:rPr>
          <w:rFonts w:ascii="Verdana" w:eastAsia="Times New Roman" w:hAnsi="Verdana" w:cs="Times New Roman" w:hint="eastAsia"/>
          <w:color w:val="000000"/>
          <w:kern w:val="0"/>
          <w:sz w:val="24"/>
          <w:szCs w:val="24"/>
          <w:lang w:eastAsia="ru-RU"/>
        </w:rPr>
        <w:t>ХОРОЛОГІЧНІ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ОСОБЛИВОСТІ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ПТАХІВ</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ЗАКОНОМІРНОСТІ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ПОШИРЕННЯ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ОСНОВНІ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ПРИЧИНИ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ЗМІНИ</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АРЕАЛУ</w:t>
      </w:r>
      <w:r w:rsidRPr="00174AA8">
        <w:rPr>
          <w:rFonts w:ascii="Verdana" w:eastAsia="Times New Roman" w:hAnsi="Verdana" w:cs="Times New Roman"/>
          <w:color w:val="000000"/>
          <w:kern w:val="0"/>
          <w:sz w:val="24"/>
          <w:szCs w:val="24"/>
          <w:lang w:eastAsia="ru-RU"/>
        </w:rPr>
        <w:t>............................................................................................................ 55</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Вплив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міграцій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формування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ареалу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птахів</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Вплив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клімату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поширення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птахів</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Історія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сучасної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55</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60</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63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4. </w:t>
      </w:r>
      <w:r w:rsidRPr="00174AA8">
        <w:rPr>
          <w:rFonts w:ascii="Verdana" w:eastAsia="Times New Roman" w:hAnsi="Verdana" w:cs="Times New Roman" w:hint="eastAsia"/>
          <w:color w:val="000000"/>
          <w:kern w:val="0"/>
          <w:sz w:val="24"/>
          <w:szCs w:val="24"/>
          <w:lang w:eastAsia="ru-RU"/>
        </w:rPr>
        <w:t>МЕТОДИ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МАТЕРІАЛИ</w:t>
      </w:r>
      <w:r w:rsidRPr="00174AA8">
        <w:rPr>
          <w:rFonts w:ascii="Verdana" w:eastAsia="Times New Roman" w:hAnsi="Verdana" w:cs="Times New Roman"/>
          <w:color w:val="000000"/>
          <w:kern w:val="0"/>
          <w:sz w:val="24"/>
          <w:szCs w:val="24"/>
          <w:lang w:eastAsia="ru-RU"/>
        </w:rPr>
        <w:t xml:space="preserve"> ......................................................... 71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4.1.1.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4.1.2.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4.1.3.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4.1.4.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4.2.1.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4.2.2.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4.2.3.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4.2.4.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4.2.5.</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Методи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Періодизація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досліджуваних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матеріалів</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Загальні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методи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Визначення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остеологічного</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матеріалу</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Палеоекологічні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методи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Опис</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місцезнаходжень</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Палеогенові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місцезнаходження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Міоценові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місцезнаходження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Пліоценові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місцезнаходження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Плейстоценові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місцезнаходження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Голоценові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місцезнаходження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76</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77</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81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94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94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95</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99</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102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110</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5. </w:t>
      </w:r>
      <w:r w:rsidRPr="00174AA8">
        <w:rPr>
          <w:rFonts w:ascii="Verdana" w:eastAsia="Times New Roman" w:hAnsi="Verdana" w:cs="Times New Roman" w:hint="eastAsia"/>
          <w:color w:val="000000"/>
          <w:kern w:val="0"/>
          <w:sz w:val="24"/>
          <w:szCs w:val="24"/>
          <w:lang w:eastAsia="ru-RU"/>
        </w:rPr>
        <w:t>СИСТЕМАТИЧНИЙ</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ОПИС</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ВИМЕРЛИХ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ТАКСОНІВ</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6. </w:t>
      </w:r>
      <w:r w:rsidRPr="00174AA8">
        <w:rPr>
          <w:rFonts w:ascii="Verdana" w:eastAsia="Times New Roman" w:hAnsi="Verdana" w:cs="Times New Roman" w:hint="eastAsia"/>
          <w:color w:val="000000"/>
          <w:kern w:val="0"/>
          <w:sz w:val="24"/>
          <w:szCs w:val="24"/>
          <w:lang w:eastAsia="ru-RU"/>
        </w:rPr>
        <w:t>РОТАЦІЯ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ВПРОДОВЖ</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ЕОЦЕНУПЛЕЙСТОЦЕНУ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129</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233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6.1.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6.2.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6.3.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Рештки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птахів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палеогенових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відкладах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їх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роль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реконструкції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наземних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палеоекосистем</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Динаміка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впродовж</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пізнього</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кайнозою</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Зволоженість</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клімату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пізньому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міоцені</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ранньому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плейстоцені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результатами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дослідження</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шкаралупи</w:t>
      </w:r>
      <w:r w:rsidRPr="00174AA8">
        <w:rPr>
          <w:rFonts w:ascii="Verdana" w:eastAsia="Times New Roman" w:hAnsi="Verdana" w:cs="Times New Roman"/>
          <w:color w:val="000000"/>
          <w:kern w:val="0"/>
          <w:sz w:val="24"/>
          <w:szCs w:val="24"/>
          <w:lang w:eastAsia="ru-RU"/>
        </w:rPr>
        <w:t xml:space="preserve"> Strut</w:t>
      </w:r>
      <w:r w:rsidRPr="00174AA8">
        <w:rPr>
          <w:rFonts w:ascii="Verdana" w:eastAsia="Times New Roman" w:hAnsi="Verdana" w:cs="Times New Roman" w:hint="eastAsia"/>
          <w:color w:val="000000"/>
          <w:kern w:val="0"/>
          <w:sz w:val="24"/>
          <w:szCs w:val="24"/>
          <w:lang w:eastAsia="ru-RU"/>
        </w:rPr>
        <w:t>іо</w:t>
      </w:r>
      <w:r w:rsidRPr="00174AA8">
        <w:rPr>
          <w:rFonts w:ascii="Verdana" w:eastAsia="Times New Roman" w:hAnsi="Verdana" w:cs="Times New Roman"/>
          <w:color w:val="000000"/>
          <w:kern w:val="0"/>
          <w:sz w:val="24"/>
          <w:szCs w:val="24"/>
          <w:lang w:eastAsia="ru-RU"/>
        </w:rPr>
        <w:t>l</w:t>
      </w:r>
      <w:r w:rsidRPr="00174AA8">
        <w:rPr>
          <w:rFonts w:ascii="Verdana" w:eastAsia="Times New Roman" w:hAnsi="Verdana" w:cs="Times New Roman" w:hint="eastAsia"/>
          <w:color w:val="000000"/>
          <w:kern w:val="0"/>
          <w:sz w:val="24"/>
          <w:szCs w:val="24"/>
          <w:lang w:eastAsia="ru-RU"/>
        </w:rPr>
        <w:t>і</w:t>
      </w:r>
      <w:r w:rsidRPr="00174AA8">
        <w:rPr>
          <w:rFonts w:ascii="Verdana" w:eastAsia="Times New Roman" w:hAnsi="Verdana" w:cs="Times New Roman"/>
          <w:color w:val="000000"/>
          <w:kern w:val="0"/>
          <w:sz w:val="24"/>
          <w:szCs w:val="24"/>
          <w:lang w:eastAsia="ru-RU"/>
        </w:rPr>
        <w:t>thus sp.)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Палеоекологічна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реконструкція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наземних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екосистем</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пізнього</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міоцену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пліоцену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результатами</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дослідження</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233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242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249</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253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7. </w:t>
      </w:r>
      <w:r w:rsidRPr="00174AA8">
        <w:rPr>
          <w:rFonts w:ascii="Verdana" w:eastAsia="Times New Roman" w:hAnsi="Verdana" w:cs="Times New Roman" w:hint="eastAsia"/>
          <w:color w:val="000000"/>
          <w:kern w:val="0"/>
          <w:sz w:val="24"/>
          <w:szCs w:val="24"/>
          <w:lang w:eastAsia="ru-RU"/>
        </w:rPr>
        <w:t>ФОРМУВАННЯ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СУЧАСНОЇ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ОСЦИЛЯЦІЇ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АРЕАЛІВ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ПІД</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ВПЛИВОМ</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ГЛОБАЛЬНИХ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КЛІМАТИЧНИХ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ЗМІН</w:t>
      </w:r>
      <w:r w:rsidRPr="00174AA8">
        <w:rPr>
          <w:rFonts w:ascii="Verdana" w:eastAsia="Times New Roman" w:hAnsi="Verdana" w:cs="Times New Roman"/>
          <w:color w:val="000000"/>
          <w:kern w:val="0"/>
          <w:sz w:val="24"/>
          <w:szCs w:val="24"/>
          <w:lang w:eastAsia="ru-RU"/>
        </w:rPr>
        <w:t xml:space="preserve"> ....................................................... 261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14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7.2.</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7.5.</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Початкові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етапи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формування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сучасної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Східної</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Динаміка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чисельності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птахів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сучасного</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авіфауністичного</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комплексу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впродовж</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різних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кліматичних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етапів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голоцену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Динаміка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поширення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лісових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тетерукових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птахів</w:t>
      </w:r>
      <w:r w:rsidRPr="00174AA8">
        <w:rPr>
          <w:rFonts w:ascii="Verdana" w:eastAsia="Times New Roman" w:hAnsi="Verdana" w:cs="Times New Roman"/>
          <w:color w:val="000000"/>
          <w:kern w:val="0"/>
          <w:sz w:val="24"/>
          <w:szCs w:val="24"/>
          <w:lang w:eastAsia="ru-RU"/>
        </w:rPr>
        <w:t xml:space="preserve"> (T</w:t>
      </w:r>
      <w:r w:rsidRPr="00174AA8">
        <w:rPr>
          <w:rFonts w:ascii="Verdana" w:eastAsia="Times New Roman" w:hAnsi="Verdana" w:cs="Times New Roman" w:hint="eastAsia"/>
          <w:color w:val="000000"/>
          <w:kern w:val="0"/>
          <w:sz w:val="24"/>
          <w:szCs w:val="24"/>
          <w:lang w:eastAsia="ru-RU"/>
        </w:rPr>
        <w:t>е</w:t>
      </w:r>
      <w:r w:rsidRPr="00174AA8">
        <w:rPr>
          <w:rFonts w:ascii="Verdana" w:eastAsia="Times New Roman" w:hAnsi="Verdana" w:cs="Times New Roman"/>
          <w:color w:val="000000"/>
          <w:kern w:val="0"/>
          <w:sz w:val="24"/>
          <w:szCs w:val="24"/>
          <w:lang w:eastAsia="ru-RU"/>
        </w:rPr>
        <w:t>tr</w:t>
      </w:r>
      <w:r w:rsidRPr="00174AA8">
        <w:rPr>
          <w:rFonts w:ascii="Verdana" w:eastAsia="Times New Roman" w:hAnsi="Verdana" w:cs="Times New Roman" w:hint="eastAsia"/>
          <w:color w:val="000000"/>
          <w:kern w:val="0"/>
          <w:sz w:val="24"/>
          <w:szCs w:val="24"/>
          <w:lang w:eastAsia="ru-RU"/>
        </w:rPr>
        <w:t>ао</w:t>
      </w:r>
      <w:r w:rsidRPr="00174AA8">
        <w:rPr>
          <w:rFonts w:ascii="Verdana" w:eastAsia="Times New Roman" w:hAnsi="Verdana" w:cs="Times New Roman"/>
          <w:color w:val="000000"/>
          <w:kern w:val="0"/>
          <w:sz w:val="24"/>
          <w:szCs w:val="24"/>
          <w:lang w:eastAsia="ru-RU"/>
        </w:rPr>
        <w:t>n</w:t>
      </w:r>
      <w:r w:rsidRPr="00174AA8">
        <w:rPr>
          <w:rFonts w:ascii="Verdana" w:eastAsia="Times New Roman" w:hAnsi="Verdana" w:cs="Times New Roman" w:hint="eastAsia"/>
          <w:color w:val="000000"/>
          <w:kern w:val="0"/>
          <w:sz w:val="24"/>
          <w:szCs w:val="24"/>
          <w:lang w:eastAsia="ru-RU"/>
        </w:rPr>
        <w:t>і</w:t>
      </w:r>
      <w:r w:rsidRPr="00174AA8">
        <w:rPr>
          <w:rFonts w:ascii="Verdana" w:eastAsia="Times New Roman" w:hAnsi="Verdana" w:cs="Times New Roman"/>
          <w:color w:val="000000"/>
          <w:kern w:val="0"/>
          <w:sz w:val="24"/>
          <w:szCs w:val="24"/>
          <w:lang w:eastAsia="ru-RU"/>
        </w:rPr>
        <w:t>n</w:t>
      </w:r>
      <w:r w:rsidRPr="00174AA8">
        <w:rPr>
          <w:rFonts w:ascii="Verdana" w:eastAsia="Times New Roman" w:hAnsi="Verdana" w:cs="Times New Roman" w:hint="eastAsia"/>
          <w:color w:val="000000"/>
          <w:kern w:val="0"/>
          <w:sz w:val="24"/>
          <w:szCs w:val="24"/>
          <w:lang w:eastAsia="ru-RU"/>
        </w:rPr>
        <w:t>ае</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як</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індикаторів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лісів</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на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різних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стадіях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сукцесій……</w:t>
      </w:r>
      <w:r w:rsidRPr="00174AA8">
        <w:rPr>
          <w:rFonts w:ascii="Verdana" w:eastAsia="Times New Roman" w:hAnsi="Verdana" w:cs="Times New Roman"/>
          <w:color w:val="000000"/>
          <w:kern w:val="0"/>
          <w:sz w:val="24"/>
          <w:szCs w:val="24"/>
          <w:lang w:eastAsia="ru-RU"/>
        </w:rPr>
        <w:t>..........................</w:t>
      </w:r>
      <w:r w:rsidRPr="00174AA8">
        <w:rPr>
          <w:rFonts w:ascii="Verdana" w:eastAsia="Times New Roman" w:hAnsi="Verdana" w:cs="Times New Roman" w:hint="eastAsia"/>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Особливості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формування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голоценовання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авіфауни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Півдня</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Східної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Європи</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світлі</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концепції</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Хьюза……</w:t>
      </w:r>
      <w:r w:rsidRPr="00174AA8">
        <w:rPr>
          <w:rFonts w:ascii="Verdana" w:eastAsia="Times New Roman" w:hAnsi="Verdana" w:cs="Times New Roman"/>
          <w:color w:val="000000"/>
          <w:kern w:val="0"/>
          <w:sz w:val="24"/>
          <w:szCs w:val="24"/>
          <w:lang w:eastAsia="ru-RU"/>
        </w:rPr>
        <w:t>..........</w:t>
      </w:r>
      <w:r w:rsidRPr="00174AA8">
        <w:rPr>
          <w:rFonts w:ascii="Verdana" w:eastAsia="Times New Roman" w:hAnsi="Verdana" w:cs="Times New Roman" w:hint="eastAsia"/>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Природоохоронне</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значення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археорнітологічних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досліджень</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261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263</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289</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300</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301</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РОЗДІЛ</w:t>
      </w:r>
      <w:r w:rsidRPr="00174AA8">
        <w:rPr>
          <w:rFonts w:ascii="Verdana" w:eastAsia="Times New Roman" w:hAnsi="Verdana" w:cs="Times New Roman"/>
          <w:color w:val="000000"/>
          <w:kern w:val="0"/>
          <w:sz w:val="24"/>
          <w:szCs w:val="24"/>
          <w:lang w:eastAsia="ru-RU"/>
        </w:rPr>
        <w:t xml:space="preserve"> 8. </w:t>
      </w:r>
      <w:r w:rsidRPr="00174AA8">
        <w:rPr>
          <w:rFonts w:ascii="Verdana" w:eastAsia="Times New Roman" w:hAnsi="Verdana" w:cs="Times New Roman" w:hint="eastAsia"/>
          <w:color w:val="000000"/>
          <w:kern w:val="0"/>
          <w:sz w:val="24"/>
          <w:szCs w:val="24"/>
          <w:lang w:eastAsia="ru-RU"/>
        </w:rPr>
        <w:t>АНАЛІЗ</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ТА</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УЗАГАЛЬНЕННЯ</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ОТРИМАНИХ</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РЕЗУЛЬТАТІВ</w:t>
      </w:r>
      <w:r w:rsidRPr="00174AA8">
        <w:rPr>
          <w:rFonts w:ascii="Verdana" w:eastAsia="Times New Roman" w:hAnsi="Verdana" w:cs="Times New Roman"/>
          <w:color w:val="000000"/>
          <w:kern w:val="0"/>
          <w:sz w:val="24"/>
          <w:szCs w:val="24"/>
          <w:lang w:eastAsia="ru-RU"/>
        </w:rPr>
        <w:t>..................................................................................................</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ВИСНОВКИ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СПИСОК</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ВИКОРИСТАНИХ</w:t>
      </w:r>
      <w:r w:rsidRPr="00174AA8">
        <w:rPr>
          <w:rFonts w:ascii="Verdana" w:eastAsia="Times New Roman" w:hAnsi="Verdana" w:cs="Times New Roman"/>
          <w:color w:val="000000"/>
          <w:kern w:val="0"/>
          <w:sz w:val="24"/>
          <w:szCs w:val="24"/>
          <w:lang w:eastAsia="ru-RU"/>
        </w:rPr>
        <w:t xml:space="preserve"> </w:t>
      </w:r>
      <w:r w:rsidRPr="00174AA8">
        <w:rPr>
          <w:rFonts w:ascii="Verdana" w:eastAsia="Times New Roman" w:hAnsi="Verdana" w:cs="Times New Roman" w:hint="eastAsia"/>
          <w:color w:val="000000"/>
          <w:kern w:val="0"/>
          <w:sz w:val="24"/>
          <w:szCs w:val="24"/>
          <w:lang w:eastAsia="ru-RU"/>
        </w:rPr>
        <w:t>ДЖЕРЕЛ</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hint="eastAsia"/>
          <w:color w:val="000000"/>
          <w:kern w:val="0"/>
          <w:sz w:val="24"/>
          <w:szCs w:val="24"/>
          <w:lang w:eastAsia="ru-RU"/>
        </w:rPr>
        <w:t>ДОДАТКИ</w:t>
      </w:r>
      <w:r w:rsidRPr="00174AA8">
        <w:rPr>
          <w:rFonts w:ascii="Verdana" w:eastAsia="Times New Roman" w:hAnsi="Verdana" w:cs="Times New Roman"/>
          <w:color w:val="000000"/>
          <w:kern w:val="0"/>
          <w:sz w:val="24"/>
          <w:szCs w:val="24"/>
          <w:lang w:eastAsia="ru-RU"/>
        </w:rPr>
        <w:t xml:space="preserve"> ........................................................................................................</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314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324</w:t>
      </w:r>
    </w:p>
    <w:p w:rsidR="00174AA8" w:rsidRPr="00174AA8"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329</w:t>
      </w:r>
    </w:p>
    <w:p w:rsidR="00842D5B" w:rsidRDefault="00174AA8" w:rsidP="00174AA8">
      <w:pPr>
        <w:rPr>
          <w:rFonts w:ascii="Verdana" w:eastAsia="Times New Roman" w:hAnsi="Verdana" w:cs="Times New Roman"/>
          <w:color w:val="000000"/>
          <w:kern w:val="0"/>
          <w:sz w:val="24"/>
          <w:szCs w:val="24"/>
          <w:lang w:eastAsia="ru-RU"/>
        </w:rPr>
      </w:pPr>
      <w:r w:rsidRPr="00174AA8">
        <w:rPr>
          <w:rFonts w:ascii="Verdana" w:eastAsia="Times New Roman" w:hAnsi="Verdana" w:cs="Times New Roman"/>
          <w:color w:val="000000"/>
          <w:kern w:val="0"/>
          <w:sz w:val="24"/>
          <w:szCs w:val="24"/>
          <w:lang w:eastAsia="ru-RU"/>
        </w:rPr>
        <w:t>378</w:t>
      </w:r>
    </w:p>
    <w:p w:rsidR="00174AA8" w:rsidRDefault="00174AA8" w:rsidP="00174AA8">
      <w:pPr>
        <w:rPr>
          <w:rFonts w:ascii="Verdana" w:eastAsia="Times New Roman" w:hAnsi="Verdana" w:cs="Times New Roman"/>
          <w:color w:val="000000"/>
          <w:kern w:val="0"/>
          <w:sz w:val="24"/>
          <w:szCs w:val="24"/>
          <w:lang w:eastAsia="ru-RU"/>
        </w:rPr>
      </w:pPr>
    </w:p>
    <w:p w:rsidR="00174AA8" w:rsidRDefault="00174AA8" w:rsidP="00174AA8">
      <w:pPr>
        <w:rPr>
          <w:rFonts w:ascii="Verdana" w:eastAsia="Times New Roman" w:hAnsi="Verdana" w:cs="Times New Roman"/>
          <w:color w:val="000000"/>
          <w:kern w:val="0"/>
          <w:sz w:val="24"/>
          <w:szCs w:val="24"/>
          <w:lang w:eastAsia="ru-RU"/>
        </w:rPr>
      </w:pPr>
    </w:p>
    <w:p w:rsidR="00174AA8" w:rsidRDefault="00174AA8" w:rsidP="00174AA8">
      <w:pPr>
        <w:rPr>
          <w:rFonts w:ascii="Verdana" w:eastAsia="Times New Roman" w:hAnsi="Verdana" w:cs="Times New Roman"/>
          <w:color w:val="000000"/>
          <w:kern w:val="0"/>
          <w:sz w:val="24"/>
          <w:szCs w:val="24"/>
          <w:lang w:eastAsia="ru-RU"/>
        </w:rPr>
      </w:pPr>
    </w:p>
    <w:p w:rsidR="00174AA8" w:rsidRDefault="00174AA8" w:rsidP="00174AA8">
      <w:r>
        <w:rPr>
          <w:rFonts w:hint="eastAsia"/>
        </w:rPr>
        <w:t>ВИСНОВКИ</w:t>
      </w:r>
    </w:p>
    <w:p w:rsidR="00174AA8" w:rsidRDefault="00174AA8" w:rsidP="00174AA8">
      <w:r>
        <w:rPr>
          <w:rFonts w:hint="eastAsia"/>
        </w:rPr>
        <w:t>За</w:t>
      </w:r>
      <w:r>
        <w:t></w:t>
      </w:r>
      <w:r>
        <w:rPr>
          <w:rFonts w:hint="eastAsia"/>
        </w:rPr>
        <w:t>результатами</w:t>
      </w:r>
      <w:r>
        <w:t></w:t>
      </w:r>
      <w:r>
        <w:rPr>
          <w:rFonts w:hint="eastAsia"/>
        </w:rPr>
        <w:t>визначення</w:t>
      </w:r>
      <w:r>
        <w:t></w:t>
      </w:r>
      <w:r>
        <w:rPr>
          <w:rFonts w:hint="eastAsia"/>
        </w:rPr>
        <w:t>та</w:t>
      </w:r>
      <w:r>
        <w:t></w:t>
      </w:r>
      <w:r>
        <w:rPr>
          <w:rFonts w:hint="eastAsia"/>
        </w:rPr>
        <w:t>таксономічної</w:t>
      </w:r>
      <w:r>
        <w:t></w:t>
      </w:r>
      <w:r>
        <w:rPr>
          <w:rFonts w:hint="eastAsia"/>
        </w:rPr>
        <w:t>ревізії</w:t>
      </w:r>
      <w:r>
        <w:t></w:t>
      </w:r>
      <w:r>
        <w:rPr>
          <w:rFonts w:hint="eastAsia"/>
        </w:rPr>
        <w:t>понад</w:t>
      </w:r>
      <w:r>
        <w:t></w:t>
      </w:r>
      <w:r>
        <w:t></w:t>
      </w:r>
      <w:r>
        <w:t></w:t>
      </w:r>
      <w:r>
        <w:rPr>
          <w:rFonts w:hint="eastAsia"/>
        </w:rPr>
        <w:t>тис</w:t>
      </w:r>
      <w:r>
        <w:t></w:t>
      </w:r>
    </w:p>
    <w:p w:rsidR="00174AA8" w:rsidRDefault="00174AA8" w:rsidP="00174AA8">
      <w:r>
        <w:rPr>
          <w:rFonts w:hint="eastAsia"/>
        </w:rPr>
        <w:t>викопних</w:t>
      </w:r>
      <w:r>
        <w:t></w:t>
      </w:r>
      <w:r>
        <w:rPr>
          <w:rFonts w:hint="eastAsia"/>
        </w:rPr>
        <w:t>решток</w:t>
      </w:r>
      <w:r>
        <w:t></w:t>
      </w:r>
      <w:r>
        <w:rPr>
          <w:rFonts w:hint="eastAsia"/>
        </w:rPr>
        <w:t>птахів</w:t>
      </w:r>
      <w:r>
        <w:t></w:t>
      </w:r>
      <w:r>
        <w:rPr>
          <w:rFonts w:hint="eastAsia"/>
        </w:rPr>
        <w:t>із</w:t>
      </w:r>
      <w:r>
        <w:t></w:t>
      </w:r>
      <w:r>
        <w:t></w:t>
      </w:r>
      <w:r>
        <w:t></w:t>
      </w:r>
      <w:r>
        <w:t></w:t>
      </w:r>
      <w:r>
        <w:t></w:t>
      </w:r>
      <w:r>
        <w:rPr>
          <w:rFonts w:hint="eastAsia"/>
        </w:rPr>
        <w:t>еоцен</w:t>
      </w:r>
      <w:r>
        <w:t></w:t>
      </w:r>
      <w:r>
        <w:rPr>
          <w:rFonts w:hint="eastAsia"/>
        </w:rPr>
        <w:t>голоценових</w:t>
      </w:r>
      <w:r>
        <w:t></w:t>
      </w:r>
      <w:r>
        <w:rPr>
          <w:rFonts w:hint="eastAsia"/>
        </w:rPr>
        <w:t>місцезнаходжень</w:t>
      </w:r>
      <w:r>
        <w:t></w:t>
      </w:r>
      <w:r>
        <w:rPr>
          <w:rFonts w:hint="eastAsia"/>
        </w:rPr>
        <w:t>Півдня</w:t>
      </w:r>
    </w:p>
    <w:p w:rsidR="00174AA8" w:rsidRDefault="00174AA8" w:rsidP="00174AA8">
      <w:r>
        <w:rPr>
          <w:rFonts w:hint="eastAsia"/>
        </w:rPr>
        <w:t>Східної</w:t>
      </w:r>
      <w:r>
        <w:t></w:t>
      </w:r>
      <w:r>
        <w:rPr>
          <w:rFonts w:hint="eastAsia"/>
        </w:rPr>
        <w:t>Європи</w:t>
      </w:r>
      <w:r>
        <w:t></w:t>
      </w:r>
      <w:r>
        <w:rPr>
          <w:rFonts w:hint="eastAsia"/>
        </w:rPr>
        <w:t>простежено</w:t>
      </w:r>
      <w:r>
        <w:t></w:t>
      </w:r>
      <w:r>
        <w:rPr>
          <w:rFonts w:hint="eastAsia"/>
        </w:rPr>
        <w:t>історію</w:t>
      </w:r>
      <w:r>
        <w:t></w:t>
      </w:r>
      <w:r>
        <w:rPr>
          <w:rFonts w:hint="eastAsia"/>
        </w:rPr>
        <w:t>авіфауни</w:t>
      </w:r>
      <w:r>
        <w:t></w:t>
      </w:r>
      <w:r>
        <w:rPr>
          <w:rFonts w:hint="eastAsia"/>
        </w:rPr>
        <w:t>регіону</w:t>
      </w:r>
      <w:r>
        <w:t></w:t>
      </w:r>
      <w:r>
        <w:rPr>
          <w:rFonts w:hint="eastAsia"/>
        </w:rPr>
        <w:t>впродовж</w:t>
      </w:r>
      <w:r>
        <w:t></w:t>
      </w:r>
      <w:r>
        <w:t></w:t>
      </w:r>
      <w:r>
        <w:t></w:t>
      </w:r>
      <w:r>
        <w:t></w:t>
      </w:r>
      <w:r>
        <w:rPr>
          <w:rFonts w:hint="eastAsia"/>
        </w:rPr>
        <w:t>мільйонів</w:t>
      </w:r>
    </w:p>
    <w:p w:rsidR="00174AA8" w:rsidRDefault="00174AA8" w:rsidP="00174AA8">
      <w:r>
        <w:rPr>
          <w:rFonts w:hint="eastAsia"/>
        </w:rPr>
        <w:t>років</w:t>
      </w:r>
      <w:r>
        <w:t></w:t>
      </w:r>
      <w:r>
        <w:t></w:t>
      </w:r>
      <w:r>
        <w:rPr>
          <w:rFonts w:hint="eastAsia"/>
        </w:rPr>
        <w:t>яка</w:t>
      </w:r>
      <w:r>
        <w:t></w:t>
      </w:r>
      <w:r>
        <w:rPr>
          <w:rFonts w:hint="eastAsia"/>
        </w:rPr>
        <w:t>відображає</w:t>
      </w:r>
      <w:r>
        <w:t></w:t>
      </w:r>
      <w:r>
        <w:rPr>
          <w:rFonts w:hint="eastAsia"/>
        </w:rPr>
        <w:t>послідовність</w:t>
      </w:r>
      <w:r>
        <w:t></w:t>
      </w:r>
      <w:r>
        <w:rPr>
          <w:rFonts w:hint="eastAsia"/>
        </w:rPr>
        <w:t>чотирьох</w:t>
      </w:r>
      <w:r>
        <w:t></w:t>
      </w:r>
      <w:r>
        <w:rPr>
          <w:rFonts w:hint="eastAsia"/>
        </w:rPr>
        <w:t>палеоекологічних</w:t>
      </w:r>
      <w:r>
        <w:t></w:t>
      </w:r>
      <w:r>
        <w:rPr>
          <w:rFonts w:hint="eastAsia"/>
        </w:rPr>
        <w:t>етапів</w:t>
      </w:r>
    </w:p>
    <w:p w:rsidR="00174AA8" w:rsidRDefault="00174AA8" w:rsidP="00174AA8">
      <w:r>
        <w:rPr>
          <w:rFonts w:hint="eastAsia"/>
        </w:rPr>
        <w:t>розвитку</w:t>
      </w:r>
      <w:r>
        <w:t></w:t>
      </w:r>
      <w:r>
        <w:rPr>
          <w:rFonts w:hint="eastAsia"/>
        </w:rPr>
        <w:t>екосистем</w:t>
      </w:r>
      <w:r>
        <w:t></w:t>
      </w:r>
      <w:r>
        <w:rPr>
          <w:rFonts w:hint="eastAsia"/>
        </w:rPr>
        <w:t>регіону</w:t>
      </w:r>
      <w:r>
        <w:t></w:t>
      </w:r>
      <w:r>
        <w:t></w:t>
      </w:r>
      <w:r>
        <w:rPr>
          <w:rFonts w:hint="eastAsia"/>
        </w:rPr>
        <w:t>середньоеоценовий</w:t>
      </w:r>
      <w:r>
        <w:t></w:t>
      </w:r>
      <w:r>
        <w:rPr>
          <w:rFonts w:hint="eastAsia"/>
        </w:rPr>
        <w:t>етап</w:t>
      </w:r>
      <w:r>
        <w:t></w:t>
      </w:r>
      <w:r>
        <w:t></w:t>
      </w:r>
      <w:r>
        <w:t></w:t>
      </w:r>
      <w:r>
        <w:t></w:t>
      </w:r>
      <w:r>
        <w:t></w:t>
      </w:r>
      <w:r>
        <w:t></w:t>
      </w:r>
      <w:r>
        <w:t></w:t>
      </w:r>
      <w:r>
        <w:t></w:t>
      </w:r>
      <w:r>
        <w:t></w:t>
      </w:r>
      <w:r>
        <w:t></w:t>
      </w:r>
      <w:r>
        <w:t></w:t>
      </w:r>
      <w:r>
        <w:t></w:t>
      </w:r>
      <w:r>
        <w:rPr>
          <w:rFonts w:hint="eastAsia"/>
        </w:rPr>
        <w:t>млн</w:t>
      </w:r>
      <w:r>
        <w:t></w:t>
      </w:r>
      <w:r>
        <w:t></w:t>
      </w:r>
      <w:r>
        <w:rPr>
          <w:rFonts w:hint="eastAsia"/>
        </w:rPr>
        <w:t>років</w:t>
      </w:r>
    </w:p>
    <w:p w:rsidR="00174AA8" w:rsidRDefault="00174AA8" w:rsidP="00174AA8">
      <w:r>
        <w:rPr>
          <w:rFonts w:hint="eastAsia"/>
        </w:rPr>
        <w:t>тому</w:t>
      </w:r>
      <w:r>
        <w:t></w:t>
      </w:r>
      <w:r>
        <w:t></w:t>
      </w:r>
      <w:r>
        <w:t></w:t>
      </w:r>
      <w:r>
        <w:rPr>
          <w:rFonts w:hint="eastAsia"/>
        </w:rPr>
        <w:t>в</w:t>
      </w:r>
      <w:r>
        <w:t></w:t>
      </w:r>
      <w:r>
        <w:rPr>
          <w:rFonts w:hint="eastAsia"/>
        </w:rPr>
        <w:t>часи</w:t>
      </w:r>
      <w:r>
        <w:t></w:t>
      </w:r>
      <w:r>
        <w:rPr>
          <w:rFonts w:hint="eastAsia"/>
        </w:rPr>
        <w:t>якого</w:t>
      </w:r>
      <w:r>
        <w:t></w:t>
      </w:r>
      <w:r>
        <w:rPr>
          <w:rFonts w:hint="eastAsia"/>
        </w:rPr>
        <w:t>наземні</w:t>
      </w:r>
      <w:r>
        <w:t></w:t>
      </w:r>
      <w:r>
        <w:rPr>
          <w:rFonts w:hint="eastAsia"/>
        </w:rPr>
        <w:t>екосистеми</w:t>
      </w:r>
      <w:r>
        <w:t></w:t>
      </w:r>
      <w:r>
        <w:rPr>
          <w:rFonts w:hint="eastAsia"/>
        </w:rPr>
        <w:t>представлені</w:t>
      </w:r>
      <w:r>
        <w:t></w:t>
      </w:r>
      <w:r>
        <w:rPr>
          <w:rFonts w:hint="eastAsia"/>
        </w:rPr>
        <w:t>островами</w:t>
      </w:r>
    </w:p>
    <w:p w:rsidR="00174AA8" w:rsidRDefault="00174AA8" w:rsidP="00174AA8">
      <w:r>
        <w:rPr>
          <w:rFonts w:hint="eastAsia"/>
        </w:rPr>
        <w:t>епіконтинентального</w:t>
      </w:r>
      <w:r>
        <w:t></w:t>
      </w:r>
      <w:r>
        <w:rPr>
          <w:rFonts w:hint="eastAsia"/>
        </w:rPr>
        <w:t>моря</w:t>
      </w:r>
      <w:r>
        <w:t></w:t>
      </w:r>
      <w:r>
        <w:t></w:t>
      </w:r>
      <w:r>
        <w:rPr>
          <w:rFonts w:hint="eastAsia"/>
        </w:rPr>
        <w:t>олігоценово</w:t>
      </w:r>
      <w:r>
        <w:t></w:t>
      </w:r>
      <w:r>
        <w:rPr>
          <w:rFonts w:hint="eastAsia"/>
        </w:rPr>
        <w:t>середньоміоценовий</w:t>
      </w:r>
      <w:r>
        <w:t></w:t>
      </w:r>
      <w:r>
        <w:rPr>
          <w:rFonts w:hint="eastAsia"/>
        </w:rPr>
        <w:t>етап</w:t>
      </w:r>
      <w:r>
        <w:t></w:t>
      </w:r>
      <w:r>
        <w:t></w:t>
      </w:r>
      <w:r>
        <w:t></w:t>
      </w:r>
      <w:r>
        <w:t></w:t>
      </w:r>
      <w:r>
        <w:t></w:t>
      </w:r>
      <w:r>
        <w:t></w:t>
      </w:r>
      <w:r>
        <w:t></w:t>
      </w:r>
      <w:r>
        <w:t></w:t>
      </w:r>
      <w:r>
        <w:t></w:t>
      </w:r>
      <w:r>
        <w:t></w:t>
      </w:r>
      <w:r>
        <w:t></w:t>
      </w:r>
    </w:p>
    <w:p w:rsidR="00174AA8" w:rsidRDefault="00174AA8" w:rsidP="00174AA8">
      <w:r>
        <w:rPr>
          <w:rFonts w:hint="eastAsia"/>
        </w:rPr>
        <w:t>млн</w:t>
      </w:r>
      <w:r>
        <w:t></w:t>
      </w:r>
      <w:r>
        <w:t></w:t>
      </w:r>
      <w:r>
        <w:rPr>
          <w:rFonts w:hint="eastAsia"/>
        </w:rPr>
        <w:t>років</w:t>
      </w:r>
      <w:r>
        <w:t></w:t>
      </w:r>
      <w:r>
        <w:rPr>
          <w:rFonts w:hint="eastAsia"/>
        </w:rPr>
        <w:t>тому</w:t>
      </w:r>
      <w:r>
        <w:t></w:t>
      </w:r>
      <w:r>
        <w:t></w:t>
      </w:r>
      <w:r>
        <w:rPr>
          <w:rFonts w:hint="eastAsia"/>
        </w:rPr>
        <w:t>для</w:t>
      </w:r>
      <w:r>
        <w:t></w:t>
      </w:r>
      <w:r>
        <w:rPr>
          <w:rFonts w:hint="eastAsia"/>
        </w:rPr>
        <w:t>якого</w:t>
      </w:r>
      <w:r>
        <w:t></w:t>
      </w:r>
      <w:r>
        <w:rPr>
          <w:rFonts w:hint="eastAsia"/>
        </w:rPr>
        <w:t>характерні</w:t>
      </w:r>
      <w:r>
        <w:t></w:t>
      </w:r>
      <w:r>
        <w:rPr>
          <w:rFonts w:hint="eastAsia"/>
        </w:rPr>
        <w:t>часті</w:t>
      </w:r>
      <w:r>
        <w:t></w:t>
      </w:r>
      <w:r>
        <w:rPr>
          <w:rFonts w:hint="eastAsia"/>
        </w:rPr>
        <w:t>трансгресійно</w:t>
      </w:r>
      <w:r>
        <w:t></w:t>
      </w:r>
      <w:r>
        <w:rPr>
          <w:rFonts w:hint="eastAsia"/>
        </w:rPr>
        <w:t>регресійні</w:t>
      </w:r>
      <w:r>
        <w:t></w:t>
      </w:r>
      <w:r>
        <w:rPr>
          <w:rFonts w:hint="eastAsia"/>
        </w:rPr>
        <w:t>процеси</w:t>
      </w:r>
      <w:r>
        <w:t></w:t>
      </w:r>
    </w:p>
    <w:p w:rsidR="00174AA8" w:rsidRDefault="00174AA8" w:rsidP="00174AA8">
      <w:r>
        <w:rPr>
          <w:rFonts w:hint="eastAsia"/>
        </w:rPr>
        <w:t>що</w:t>
      </w:r>
      <w:r>
        <w:t></w:t>
      </w:r>
      <w:r>
        <w:rPr>
          <w:rFonts w:hint="eastAsia"/>
        </w:rPr>
        <w:t>періодично</w:t>
      </w:r>
      <w:r>
        <w:t></w:t>
      </w:r>
      <w:r>
        <w:rPr>
          <w:rFonts w:hint="eastAsia"/>
        </w:rPr>
        <w:t>знищували</w:t>
      </w:r>
      <w:r>
        <w:t></w:t>
      </w:r>
      <w:r>
        <w:rPr>
          <w:rFonts w:hint="eastAsia"/>
        </w:rPr>
        <w:t>наземні</w:t>
      </w:r>
      <w:r>
        <w:t></w:t>
      </w:r>
      <w:r>
        <w:rPr>
          <w:rFonts w:hint="eastAsia"/>
        </w:rPr>
        <w:t>екосистеми</w:t>
      </w:r>
      <w:r>
        <w:t></w:t>
      </w:r>
      <w:r>
        <w:t></w:t>
      </w:r>
      <w:r>
        <w:rPr>
          <w:rFonts w:hint="eastAsia"/>
        </w:rPr>
        <w:t>пізньонеогеновий</w:t>
      </w:r>
      <w:r>
        <w:t></w:t>
      </w:r>
      <w:r>
        <w:rPr>
          <w:rFonts w:hint="eastAsia"/>
        </w:rPr>
        <w:t>етап</w:t>
      </w:r>
      <w:r>
        <w:t></w:t>
      </w:r>
      <w:r>
        <w:t></w:t>
      </w:r>
      <w:r>
        <w:t></w:t>
      </w:r>
      <w:r>
        <w:t></w:t>
      </w:r>
      <w:r>
        <w:t></w:t>
      </w:r>
      <w:r>
        <w:t></w:t>
      </w:r>
      <w:r>
        <w:t></w:t>
      </w:r>
    </w:p>
    <w:p w:rsidR="00174AA8" w:rsidRDefault="00174AA8" w:rsidP="00174AA8">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наземні</w:t>
      </w:r>
      <w:r>
        <w:t></w:t>
      </w:r>
      <w:r>
        <w:rPr>
          <w:rFonts w:hint="eastAsia"/>
        </w:rPr>
        <w:t>екосистеми</w:t>
      </w:r>
      <w:r>
        <w:t></w:t>
      </w:r>
      <w:r>
        <w:rPr>
          <w:rFonts w:hint="eastAsia"/>
        </w:rPr>
        <w:t>якого</w:t>
      </w:r>
      <w:r>
        <w:t></w:t>
      </w:r>
      <w:r>
        <w:rPr>
          <w:rFonts w:hint="eastAsia"/>
        </w:rPr>
        <w:t>формувались</w:t>
      </w:r>
      <w:r>
        <w:t></w:t>
      </w:r>
      <w:r>
        <w:rPr>
          <w:rFonts w:hint="eastAsia"/>
        </w:rPr>
        <w:t>в</w:t>
      </w:r>
      <w:r>
        <w:t></w:t>
      </w:r>
      <w:r>
        <w:rPr>
          <w:rFonts w:hint="eastAsia"/>
        </w:rPr>
        <w:t>умовах</w:t>
      </w:r>
      <w:r>
        <w:t></w:t>
      </w:r>
      <w:r>
        <w:rPr>
          <w:rFonts w:hint="eastAsia"/>
        </w:rPr>
        <w:t>теплого</w:t>
      </w:r>
    </w:p>
    <w:p w:rsidR="00174AA8" w:rsidRDefault="00174AA8" w:rsidP="00174AA8">
      <w:r>
        <w:rPr>
          <w:rFonts w:hint="eastAsia"/>
        </w:rPr>
        <w:t>аридного</w:t>
      </w:r>
      <w:r>
        <w:t></w:t>
      </w:r>
      <w:r>
        <w:rPr>
          <w:rFonts w:hint="eastAsia"/>
        </w:rPr>
        <w:t>та</w:t>
      </w:r>
      <w:r>
        <w:t></w:t>
      </w:r>
      <w:r>
        <w:rPr>
          <w:rFonts w:hint="eastAsia"/>
        </w:rPr>
        <w:t>семіаридного</w:t>
      </w:r>
      <w:r>
        <w:t></w:t>
      </w:r>
      <w:r>
        <w:rPr>
          <w:rFonts w:hint="eastAsia"/>
        </w:rPr>
        <w:t>клімату</w:t>
      </w:r>
      <w:r>
        <w:t></w:t>
      </w:r>
      <w:r>
        <w:t></w:t>
      </w:r>
      <w:r>
        <w:rPr>
          <w:rFonts w:hint="eastAsia"/>
        </w:rPr>
        <w:t>четвертинний</w:t>
      </w:r>
      <w:r>
        <w:t></w:t>
      </w:r>
      <w:r>
        <w:rPr>
          <w:rFonts w:hint="eastAsia"/>
        </w:rPr>
        <w:t>етап</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rPr>
          <w:rFonts w:hint="eastAsia"/>
        </w:rPr>
        <w:t>–</w:t>
      </w:r>
    </w:p>
    <w:p w:rsidR="00174AA8" w:rsidRDefault="00174AA8" w:rsidP="00174AA8">
      <w:r>
        <w:rPr>
          <w:rFonts w:hint="eastAsia"/>
        </w:rPr>
        <w:t>наші</w:t>
      </w:r>
      <w:r>
        <w:t></w:t>
      </w:r>
      <w:r>
        <w:rPr>
          <w:rFonts w:hint="eastAsia"/>
        </w:rPr>
        <w:t>дні</w:t>
      </w:r>
      <w:r>
        <w:t></w:t>
      </w:r>
      <w:r>
        <w:t></w:t>
      </w:r>
      <w:r>
        <w:rPr>
          <w:rFonts w:hint="eastAsia"/>
        </w:rPr>
        <w:t>палеоекологічні</w:t>
      </w:r>
      <w:r>
        <w:t></w:t>
      </w:r>
      <w:r>
        <w:rPr>
          <w:rFonts w:hint="eastAsia"/>
        </w:rPr>
        <w:t>умови</w:t>
      </w:r>
      <w:r>
        <w:t></w:t>
      </w:r>
      <w:r>
        <w:rPr>
          <w:rFonts w:hint="eastAsia"/>
        </w:rPr>
        <w:t>якого</w:t>
      </w:r>
      <w:r>
        <w:t></w:t>
      </w:r>
      <w:r>
        <w:t></w:t>
      </w:r>
      <w:r>
        <w:rPr>
          <w:rFonts w:hint="eastAsia"/>
        </w:rPr>
        <w:t>перебуваючи</w:t>
      </w:r>
      <w:r>
        <w:t></w:t>
      </w:r>
      <w:r>
        <w:rPr>
          <w:rFonts w:hint="eastAsia"/>
        </w:rPr>
        <w:t>в</w:t>
      </w:r>
      <w:r>
        <w:t></w:t>
      </w:r>
      <w:r>
        <w:rPr>
          <w:rFonts w:hint="eastAsia"/>
        </w:rPr>
        <w:t>постійному</w:t>
      </w:r>
      <w:r>
        <w:t></w:t>
      </w:r>
      <w:r>
        <w:rPr>
          <w:rFonts w:hint="eastAsia"/>
        </w:rPr>
        <w:t>русі</w:t>
      </w:r>
      <w:r>
        <w:t></w:t>
      </w:r>
      <w:r>
        <w:rPr>
          <w:rFonts w:hint="eastAsia"/>
        </w:rPr>
        <w:t>та</w:t>
      </w:r>
    </w:p>
    <w:p w:rsidR="00174AA8" w:rsidRDefault="00174AA8" w:rsidP="00174AA8">
      <w:r>
        <w:rPr>
          <w:rFonts w:hint="eastAsia"/>
        </w:rPr>
        <w:t>розвитку</w:t>
      </w:r>
      <w:r>
        <w:t></w:t>
      </w:r>
      <w:r>
        <w:t></w:t>
      </w:r>
      <w:r>
        <w:rPr>
          <w:rFonts w:hint="eastAsia"/>
        </w:rPr>
        <w:t>вплинули</w:t>
      </w:r>
      <w:r>
        <w:t></w:t>
      </w:r>
      <w:r>
        <w:rPr>
          <w:rFonts w:hint="eastAsia"/>
        </w:rPr>
        <w:t>на</w:t>
      </w:r>
      <w:r>
        <w:t></w:t>
      </w:r>
      <w:r>
        <w:rPr>
          <w:rFonts w:hint="eastAsia"/>
        </w:rPr>
        <w:t>формування</w:t>
      </w:r>
      <w:r>
        <w:t></w:t>
      </w:r>
      <w:r>
        <w:rPr>
          <w:rFonts w:hint="eastAsia"/>
        </w:rPr>
        <w:t>сучасних</w:t>
      </w:r>
      <w:r>
        <w:t></w:t>
      </w:r>
      <w:r>
        <w:rPr>
          <w:rFonts w:hint="eastAsia"/>
        </w:rPr>
        <w:t>біогеоценозів</w:t>
      </w:r>
      <w:r>
        <w:t></w:t>
      </w:r>
      <w:r>
        <w:rPr>
          <w:rFonts w:hint="eastAsia"/>
        </w:rPr>
        <w:t>Півдня</w:t>
      </w:r>
      <w:r>
        <w:t></w:t>
      </w:r>
      <w:r>
        <w:rPr>
          <w:rFonts w:hint="eastAsia"/>
        </w:rPr>
        <w:t>Східної</w:t>
      </w:r>
    </w:p>
    <w:p w:rsidR="00174AA8" w:rsidRDefault="00174AA8" w:rsidP="00174AA8">
      <w:r>
        <w:rPr>
          <w:rFonts w:hint="eastAsia"/>
        </w:rPr>
        <w:t>Європи</w:t>
      </w:r>
      <w:r>
        <w:t></w:t>
      </w:r>
      <w:r>
        <w:t></w:t>
      </w:r>
      <w:r>
        <w:rPr>
          <w:rFonts w:hint="eastAsia"/>
        </w:rPr>
        <w:t>За</w:t>
      </w:r>
      <w:r>
        <w:t></w:t>
      </w:r>
      <w:r>
        <w:rPr>
          <w:rFonts w:hint="eastAsia"/>
        </w:rPr>
        <w:t>результатами</w:t>
      </w:r>
      <w:r>
        <w:t></w:t>
      </w:r>
      <w:r>
        <w:rPr>
          <w:rFonts w:hint="eastAsia"/>
        </w:rPr>
        <w:t>дослідження</w:t>
      </w:r>
      <w:r>
        <w:t></w:t>
      </w:r>
      <w:r>
        <w:rPr>
          <w:rFonts w:hint="eastAsia"/>
        </w:rPr>
        <w:t>проведено</w:t>
      </w:r>
      <w:r>
        <w:t></w:t>
      </w:r>
      <w:r>
        <w:rPr>
          <w:rFonts w:hint="eastAsia"/>
        </w:rPr>
        <w:t>палеоекологічну</w:t>
      </w:r>
    </w:p>
    <w:p w:rsidR="00174AA8" w:rsidRDefault="00174AA8" w:rsidP="00174AA8">
      <w:r>
        <w:rPr>
          <w:rFonts w:hint="eastAsia"/>
        </w:rPr>
        <w:t>реконструкцію</w:t>
      </w:r>
      <w:r>
        <w:t></w:t>
      </w:r>
      <w:r>
        <w:rPr>
          <w:rFonts w:hint="eastAsia"/>
        </w:rPr>
        <w:t>наземних</w:t>
      </w:r>
      <w:r>
        <w:t></w:t>
      </w:r>
      <w:r>
        <w:rPr>
          <w:rFonts w:hint="eastAsia"/>
        </w:rPr>
        <w:t>екосистем</w:t>
      </w:r>
      <w:r>
        <w:t></w:t>
      </w:r>
      <w:r>
        <w:rPr>
          <w:rFonts w:hint="eastAsia"/>
        </w:rPr>
        <w:t>наведених</w:t>
      </w:r>
      <w:r>
        <w:t></w:t>
      </w:r>
      <w:r>
        <w:rPr>
          <w:rFonts w:hint="eastAsia"/>
        </w:rPr>
        <w:t>етапів</w:t>
      </w:r>
      <w:r>
        <w:t></w:t>
      </w:r>
    </w:p>
    <w:p w:rsidR="00174AA8" w:rsidRDefault="00174AA8" w:rsidP="00174AA8">
      <w:r>
        <w:t></w:t>
      </w:r>
      <w:r>
        <w:t></w:t>
      </w:r>
      <w:r>
        <w:t></w:t>
      </w:r>
      <w:r>
        <w:rPr>
          <w:rFonts w:hint="eastAsia"/>
        </w:rPr>
        <w:t>Встановлено</w:t>
      </w:r>
      <w:r>
        <w:t></w:t>
      </w:r>
      <w:r>
        <w:t></w:t>
      </w:r>
      <w:r>
        <w:rPr>
          <w:rFonts w:hint="eastAsia"/>
        </w:rPr>
        <w:t>що</w:t>
      </w:r>
      <w:r>
        <w:t></w:t>
      </w:r>
      <w:r>
        <w:rPr>
          <w:rFonts w:hint="eastAsia"/>
        </w:rPr>
        <w:t>розчленування</w:t>
      </w:r>
      <w:r>
        <w:t></w:t>
      </w:r>
      <w:r>
        <w:rPr>
          <w:rFonts w:hint="eastAsia"/>
        </w:rPr>
        <w:t>пізнього</w:t>
      </w:r>
      <w:r>
        <w:t></w:t>
      </w:r>
      <w:r>
        <w:rPr>
          <w:rFonts w:hint="eastAsia"/>
        </w:rPr>
        <w:t>кайнозою</w:t>
      </w:r>
      <w:r>
        <w:t></w:t>
      </w:r>
      <w:r>
        <w:rPr>
          <w:rFonts w:hint="eastAsia"/>
        </w:rPr>
        <w:t>наведене</w:t>
      </w:r>
      <w:r>
        <w:t></w:t>
      </w:r>
      <w:r>
        <w:rPr>
          <w:rFonts w:hint="eastAsia"/>
        </w:rPr>
        <w:t>в</w:t>
      </w:r>
    </w:p>
    <w:p w:rsidR="00174AA8" w:rsidRDefault="00174AA8" w:rsidP="00174AA8">
      <w:r>
        <w:rPr>
          <w:rFonts w:hint="eastAsia"/>
        </w:rPr>
        <w:t>поточній</w:t>
      </w:r>
      <w:r>
        <w:t></w:t>
      </w:r>
      <w:r>
        <w:rPr>
          <w:rFonts w:hint="eastAsia"/>
        </w:rPr>
        <w:t>версії</w:t>
      </w:r>
      <w:r>
        <w:t></w:t>
      </w:r>
      <w:r>
        <w:rPr>
          <w:rFonts w:hint="eastAsia"/>
        </w:rPr>
        <w:t>геохронологічної</w:t>
      </w:r>
      <w:r>
        <w:t></w:t>
      </w:r>
      <w:r>
        <w:rPr>
          <w:rFonts w:hint="eastAsia"/>
        </w:rPr>
        <w:t>шкали</w:t>
      </w:r>
      <w:r>
        <w:t></w:t>
      </w:r>
      <w:r>
        <w:t></w:t>
      </w:r>
      <w:r>
        <w:rPr>
          <w:rFonts w:hint="eastAsia"/>
        </w:rPr>
        <w:t>затвердженої</w:t>
      </w:r>
      <w:r>
        <w:t></w:t>
      </w:r>
      <w:r>
        <w:rPr>
          <w:rFonts w:hint="eastAsia"/>
        </w:rPr>
        <w:t>Міжнародним</w:t>
      </w:r>
    </w:p>
    <w:p w:rsidR="00174AA8" w:rsidRDefault="00174AA8" w:rsidP="00174AA8">
      <w:r>
        <w:rPr>
          <w:rFonts w:hint="eastAsia"/>
        </w:rPr>
        <w:t>геохронологічним</w:t>
      </w:r>
      <w:r>
        <w:t></w:t>
      </w:r>
      <w:r>
        <w:rPr>
          <w:rFonts w:hint="eastAsia"/>
        </w:rPr>
        <w:t>союзом</w:t>
      </w:r>
      <w:r>
        <w:t></w:t>
      </w:r>
      <w:r>
        <w:t></w:t>
      </w:r>
      <w:r>
        <w:rPr>
          <w:rFonts w:hint="eastAsia"/>
        </w:rPr>
        <w:t>не</w:t>
      </w:r>
      <w:r>
        <w:t></w:t>
      </w:r>
      <w:r>
        <w:rPr>
          <w:rFonts w:hint="eastAsia"/>
        </w:rPr>
        <w:t>відображає</w:t>
      </w:r>
      <w:r>
        <w:t></w:t>
      </w:r>
      <w:r>
        <w:rPr>
          <w:rFonts w:hint="eastAsia"/>
        </w:rPr>
        <w:t>реальних</w:t>
      </w:r>
      <w:r>
        <w:t></w:t>
      </w:r>
      <w:r>
        <w:rPr>
          <w:rFonts w:hint="eastAsia"/>
        </w:rPr>
        <w:t>палеоекологічних</w:t>
      </w:r>
      <w:r>
        <w:t></w:t>
      </w:r>
      <w:r>
        <w:rPr>
          <w:rFonts w:hint="eastAsia"/>
        </w:rPr>
        <w:t>змін</w:t>
      </w:r>
      <w:r>
        <w:t></w:t>
      </w:r>
      <w:r>
        <w:rPr>
          <w:rFonts w:hint="eastAsia"/>
        </w:rPr>
        <w:t>на</w:t>
      </w:r>
    </w:p>
    <w:p w:rsidR="00174AA8" w:rsidRDefault="00174AA8" w:rsidP="00174AA8">
      <w:r>
        <w:rPr>
          <w:rFonts w:hint="eastAsia"/>
        </w:rPr>
        <w:t>півдні</w:t>
      </w:r>
      <w:r>
        <w:t></w:t>
      </w:r>
      <w:r>
        <w:rPr>
          <w:rFonts w:hint="eastAsia"/>
        </w:rPr>
        <w:t>Східної</w:t>
      </w:r>
      <w:r>
        <w:t></w:t>
      </w:r>
      <w:r>
        <w:rPr>
          <w:rFonts w:hint="eastAsia"/>
        </w:rPr>
        <w:t>Європи</w:t>
      </w:r>
      <w:r>
        <w:t></w:t>
      </w:r>
      <w:r>
        <w:t></w:t>
      </w:r>
      <w:r>
        <w:rPr>
          <w:rFonts w:hint="eastAsia"/>
        </w:rPr>
        <w:t>На</w:t>
      </w:r>
      <w:r>
        <w:t></w:t>
      </w:r>
      <w:r>
        <w:rPr>
          <w:rFonts w:hint="eastAsia"/>
        </w:rPr>
        <w:t>прикладі</w:t>
      </w:r>
      <w:r>
        <w:t></w:t>
      </w:r>
      <w:r>
        <w:rPr>
          <w:rFonts w:hint="eastAsia"/>
        </w:rPr>
        <w:t>екосистем</w:t>
      </w:r>
      <w:r>
        <w:t></w:t>
      </w:r>
      <w:r>
        <w:rPr>
          <w:rFonts w:hint="eastAsia"/>
        </w:rPr>
        <w:t>еоцену</w:t>
      </w:r>
      <w:r>
        <w:t></w:t>
      </w:r>
      <w:r>
        <w:rPr>
          <w:rFonts w:hint="eastAsia"/>
        </w:rPr>
        <w:t>голоцену</w:t>
      </w:r>
      <w:r>
        <w:t></w:t>
      </w:r>
      <w:r>
        <w:rPr>
          <w:rFonts w:hint="eastAsia"/>
        </w:rPr>
        <w:t>Півдня</w:t>
      </w:r>
    </w:p>
    <w:p w:rsidR="00174AA8" w:rsidRDefault="00174AA8" w:rsidP="00174AA8">
      <w:r>
        <w:rPr>
          <w:rFonts w:hint="eastAsia"/>
        </w:rPr>
        <w:t>Східної</w:t>
      </w:r>
      <w:r>
        <w:t></w:t>
      </w:r>
      <w:r>
        <w:rPr>
          <w:rFonts w:hint="eastAsia"/>
        </w:rPr>
        <w:t>Європи</w:t>
      </w:r>
      <w:r>
        <w:t></w:t>
      </w:r>
      <w:r>
        <w:rPr>
          <w:rFonts w:hint="eastAsia"/>
        </w:rPr>
        <w:t>розроблено</w:t>
      </w:r>
      <w:r>
        <w:t></w:t>
      </w:r>
      <w:r>
        <w:rPr>
          <w:rFonts w:hint="eastAsia"/>
        </w:rPr>
        <w:t>варіант</w:t>
      </w:r>
      <w:r>
        <w:t></w:t>
      </w:r>
      <w:r>
        <w:rPr>
          <w:rFonts w:hint="eastAsia"/>
        </w:rPr>
        <w:t>палеоекологічної</w:t>
      </w:r>
      <w:r>
        <w:t></w:t>
      </w:r>
      <w:r>
        <w:rPr>
          <w:rFonts w:hint="eastAsia"/>
        </w:rPr>
        <w:t>шкали</w:t>
      </w:r>
      <w:r>
        <w:t></w:t>
      </w:r>
    </w:p>
    <w:p w:rsidR="00174AA8" w:rsidRDefault="00174AA8" w:rsidP="00174AA8">
      <w:r>
        <w:t></w:t>
      </w:r>
      <w:r>
        <w:t></w:t>
      </w:r>
      <w:r>
        <w:t></w:t>
      </w:r>
      <w:r>
        <w:rPr>
          <w:rFonts w:hint="eastAsia"/>
        </w:rPr>
        <w:t>За</w:t>
      </w:r>
      <w:r>
        <w:t></w:t>
      </w:r>
      <w:r>
        <w:rPr>
          <w:rFonts w:hint="eastAsia"/>
        </w:rPr>
        <w:t>дослідженнями</w:t>
      </w:r>
      <w:r>
        <w:t></w:t>
      </w:r>
      <w:r>
        <w:rPr>
          <w:rFonts w:hint="eastAsia"/>
        </w:rPr>
        <w:t>еоцен</w:t>
      </w:r>
      <w:r>
        <w:t></w:t>
      </w:r>
      <w:r>
        <w:rPr>
          <w:rFonts w:hint="eastAsia"/>
        </w:rPr>
        <w:t>олігоценових</w:t>
      </w:r>
      <w:r>
        <w:t></w:t>
      </w:r>
      <w:r>
        <w:rPr>
          <w:rFonts w:hint="eastAsia"/>
        </w:rPr>
        <w:t>решток</w:t>
      </w:r>
      <w:r>
        <w:t></w:t>
      </w:r>
      <w:r>
        <w:rPr>
          <w:rFonts w:hint="eastAsia"/>
        </w:rPr>
        <w:t>птахів</w:t>
      </w:r>
      <w:r>
        <w:t></w:t>
      </w:r>
      <w:r>
        <w:rPr>
          <w:rFonts w:hint="eastAsia"/>
        </w:rPr>
        <w:t>розроблено</w:t>
      </w:r>
    </w:p>
    <w:p w:rsidR="00174AA8" w:rsidRDefault="00174AA8" w:rsidP="00174AA8">
      <w:r>
        <w:rPr>
          <w:rFonts w:hint="eastAsia"/>
        </w:rPr>
        <w:t>палеоекологічну</w:t>
      </w:r>
      <w:r>
        <w:t></w:t>
      </w:r>
      <w:r>
        <w:rPr>
          <w:rFonts w:hint="eastAsia"/>
        </w:rPr>
        <w:t>реконструкцію</w:t>
      </w:r>
      <w:r>
        <w:t></w:t>
      </w:r>
      <w:r>
        <w:rPr>
          <w:rFonts w:hint="eastAsia"/>
        </w:rPr>
        <w:t>наземних</w:t>
      </w:r>
      <w:r>
        <w:t></w:t>
      </w:r>
      <w:r>
        <w:rPr>
          <w:rFonts w:hint="eastAsia"/>
        </w:rPr>
        <w:t>екосистем</w:t>
      </w:r>
      <w:r>
        <w:t></w:t>
      </w:r>
      <w:r>
        <w:rPr>
          <w:rFonts w:hint="eastAsia"/>
        </w:rPr>
        <w:t>Півдня</w:t>
      </w:r>
      <w:r>
        <w:t></w:t>
      </w:r>
      <w:r>
        <w:rPr>
          <w:rFonts w:hint="eastAsia"/>
        </w:rPr>
        <w:t>Східної</w:t>
      </w:r>
      <w:r>
        <w:t></w:t>
      </w:r>
      <w:r>
        <w:rPr>
          <w:rFonts w:hint="eastAsia"/>
        </w:rPr>
        <w:t>Європи</w:t>
      </w:r>
      <w:r>
        <w:t></w:t>
      </w:r>
    </w:p>
    <w:p w:rsidR="00174AA8" w:rsidRDefault="00174AA8" w:rsidP="00174AA8">
      <w:r>
        <w:rPr>
          <w:rFonts w:hint="eastAsia"/>
        </w:rPr>
        <w:t>Встановлено</w:t>
      </w:r>
      <w:r>
        <w:t></w:t>
      </w:r>
      <w:r>
        <w:t></w:t>
      </w:r>
      <w:r>
        <w:rPr>
          <w:rFonts w:hint="eastAsia"/>
        </w:rPr>
        <w:t>що</w:t>
      </w:r>
      <w:r>
        <w:t></w:t>
      </w:r>
      <w:r>
        <w:rPr>
          <w:rFonts w:hint="eastAsia"/>
        </w:rPr>
        <w:t>в</w:t>
      </w:r>
      <w:r>
        <w:t></w:t>
      </w:r>
      <w:r>
        <w:rPr>
          <w:rFonts w:hint="eastAsia"/>
        </w:rPr>
        <w:t>еоцені</w:t>
      </w:r>
      <w:r>
        <w:t></w:t>
      </w:r>
      <w:r>
        <w:rPr>
          <w:rFonts w:hint="eastAsia"/>
        </w:rPr>
        <w:t>суходіл</w:t>
      </w:r>
      <w:r>
        <w:t></w:t>
      </w:r>
      <w:r>
        <w:rPr>
          <w:rFonts w:hint="eastAsia"/>
        </w:rPr>
        <w:t>був</w:t>
      </w:r>
      <w:r>
        <w:t></w:t>
      </w:r>
      <w:r>
        <w:rPr>
          <w:rFonts w:hint="eastAsia"/>
        </w:rPr>
        <w:t>представлений</w:t>
      </w:r>
      <w:r>
        <w:t></w:t>
      </w:r>
      <w:r>
        <w:rPr>
          <w:rFonts w:hint="eastAsia"/>
        </w:rPr>
        <w:t>островами</w:t>
      </w:r>
    </w:p>
    <w:p w:rsidR="00174AA8" w:rsidRDefault="00174AA8" w:rsidP="00174AA8">
      <w:r>
        <w:rPr>
          <w:rFonts w:hint="eastAsia"/>
        </w:rPr>
        <w:t>епіконтинентального</w:t>
      </w:r>
      <w:r>
        <w:t></w:t>
      </w:r>
      <w:r>
        <w:rPr>
          <w:rFonts w:hint="eastAsia"/>
        </w:rPr>
        <w:t>моря</w:t>
      </w:r>
      <w:r>
        <w:t></w:t>
      </w:r>
      <w:r>
        <w:t></w:t>
      </w:r>
      <w:r>
        <w:rPr>
          <w:rFonts w:hint="eastAsia"/>
        </w:rPr>
        <w:t>віддаленими</w:t>
      </w:r>
      <w:r>
        <w:t></w:t>
      </w:r>
      <w:r>
        <w:rPr>
          <w:rFonts w:hint="eastAsia"/>
        </w:rPr>
        <w:t>від</w:t>
      </w:r>
      <w:r>
        <w:t></w:t>
      </w:r>
      <w:r>
        <w:rPr>
          <w:rFonts w:hint="eastAsia"/>
        </w:rPr>
        <w:t>материка</w:t>
      </w:r>
      <w:r>
        <w:t></w:t>
      </w:r>
      <w:r>
        <w:t></w:t>
      </w:r>
      <w:r>
        <w:rPr>
          <w:rFonts w:hint="eastAsia"/>
        </w:rPr>
        <w:t>Клімат</w:t>
      </w:r>
      <w:r>
        <w:t></w:t>
      </w:r>
      <w:r>
        <w:rPr>
          <w:rFonts w:hint="eastAsia"/>
        </w:rPr>
        <w:t>був</w:t>
      </w:r>
      <w:r>
        <w:t></w:t>
      </w:r>
      <w:r>
        <w:rPr>
          <w:rFonts w:hint="eastAsia"/>
        </w:rPr>
        <w:t>теплий</w:t>
      </w:r>
      <w:r>
        <w:t></w:t>
      </w:r>
    </w:p>
    <w:p w:rsidR="00174AA8" w:rsidRDefault="00174AA8" w:rsidP="00174AA8">
      <w:r>
        <w:rPr>
          <w:rFonts w:hint="eastAsia"/>
        </w:rPr>
        <w:t>навколо</w:t>
      </w:r>
      <w:r>
        <w:t></w:t>
      </w:r>
      <w:r>
        <w:rPr>
          <w:rFonts w:hint="eastAsia"/>
        </w:rPr>
        <w:t>островів</w:t>
      </w:r>
      <w:r>
        <w:t></w:t>
      </w:r>
      <w:r>
        <w:rPr>
          <w:rFonts w:hint="eastAsia"/>
        </w:rPr>
        <w:t>існували</w:t>
      </w:r>
      <w:r>
        <w:t></w:t>
      </w:r>
      <w:r>
        <w:rPr>
          <w:rFonts w:hint="eastAsia"/>
        </w:rPr>
        <w:t>акваторії</w:t>
      </w:r>
      <w:r>
        <w:t></w:t>
      </w:r>
      <w:r>
        <w:rPr>
          <w:rFonts w:hint="eastAsia"/>
        </w:rPr>
        <w:t>зі</w:t>
      </w:r>
      <w:r>
        <w:t></w:t>
      </w:r>
      <w:r>
        <w:rPr>
          <w:rFonts w:hint="eastAsia"/>
        </w:rPr>
        <w:t>слабкою</w:t>
      </w:r>
      <w:r>
        <w:t></w:t>
      </w:r>
      <w:r>
        <w:rPr>
          <w:rFonts w:hint="eastAsia"/>
        </w:rPr>
        <w:t>течією</w:t>
      </w:r>
      <w:r>
        <w:t></w:t>
      </w:r>
      <w:r>
        <w:t></w:t>
      </w:r>
      <w:r>
        <w:rPr>
          <w:rFonts w:hint="eastAsia"/>
        </w:rPr>
        <w:t>Наземні</w:t>
      </w:r>
      <w:r>
        <w:t></w:t>
      </w:r>
      <w:r>
        <w:rPr>
          <w:rFonts w:hint="eastAsia"/>
        </w:rPr>
        <w:t>ссавці</w:t>
      </w:r>
      <w:r>
        <w:t></w:t>
      </w:r>
      <w:r>
        <w:rPr>
          <w:rFonts w:hint="eastAsia"/>
        </w:rPr>
        <w:t>були</w:t>
      </w:r>
    </w:p>
    <w:p w:rsidR="00174AA8" w:rsidRDefault="00174AA8" w:rsidP="00174AA8">
      <w:r>
        <w:rPr>
          <w:rFonts w:hint="eastAsia"/>
        </w:rPr>
        <w:t>відсутні</w:t>
      </w:r>
      <w:r>
        <w:t></w:t>
      </w:r>
      <w:r>
        <w:t></w:t>
      </w:r>
      <w:r>
        <w:rPr>
          <w:rFonts w:hint="eastAsia"/>
        </w:rPr>
        <w:t>вершину</w:t>
      </w:r>
      <w:r>
        <w:t></w:t>
      </w:r>
      <w:r>
        <w:rPr>
          <w:rFonts w:hint="eastAsia"/>
        </w:rPr>
        <w:t>трофічних</w:t>
      </w:r>
      <w:r>
        <w:t></w:t>
      </w:r>
      <w:r>
        <w:rPr>
          <w:rFonts w:hint="eastAsia"/>
        </w:rPr>
        <w:t>пірамід</w:t>
      </w:r>
      <w:r>
        <w:t></w:t>
      </w:r>
      <w:r>
        <w:rPr>
          <w:rFonts w:hint="eastAsia"/>
        </w:rPr>
        <w:t>посідали</w:t>
      </w:r>
      <w:r>
        <w:t></w:t>
      </w:r>
      <w:r>
        <w:rPr>
          <w:rFonts w:hint="eastAsia"/>
        </w:rPr>
        <w:t>птахи</w:t>
      </w:r>
      <w:r>
        <w:t></w:t>
      </w:r>
      <w:r>
        <w:rPr>
          <w:rFonts w:hint="eastAsia"/>
        </w:rPr>
        <w:t>різної</w:t>
      </w:r>
      <w:r>
        <w:t></w:t>
      </w:r>
      <w:r>
        <w:rPr>
          <w:rFonts w:hint="eastAsia"/>
        </w:rPr>
        <w:t>спеціалізації</w:t>
      </w:r>
      <w:r>
        <w:t></w:t>
      </w:r>
      <w:r>
        <w:t></w:t>
      </w:r>
    </w:p>
    <w:p w:rsidR="00174AA8" w:rsidRDefault="00174AA8" w:rsidP="00174AA8">
      <w:r>
        <w:t></w:t>
      </w:r>
      <w:r>
        <w:t></w:t>
      </w:r>
      <w:r>
        <w:t></w:t>
      </w:r>
    </w:p>
    <w:p w:rsidR="00174AA8" w:rsidRDefault="00174AA8" w:rsidP="00174AA8">
      <w:r>
        <w:rPr>
          <w:rFonts w:hint="eastAsia"/>
        </w:rPr>
        <w:t>Авіфауна</w:t>
      </w:r>
      <w:r>
        <w:t></w:t>
      </w:r>
      <w:r>
        <w:rPr>
          <w:rFonts w:hint="eastAsia"/>
        </w:rPr>
        <w:t>ендемічна</w:t>
      </w:r>
      <w:r>
        <w:t></w:t>
      </w:r>
      <w:r>
        <w:t></w:t>
      </w:r>
      <w:r>
        <w:rPr>
          <w:rFonts w:hint="eastAsia"/>
        </w:rPr>
        <w:t>жодний</w:t>
      </w:r>
      <w:r>
        <w:t></w:t>
      </w:r>
      <w:r>
        <w:rPr>
          <w:rFonts w:hint="eastAsia"/>
        </w:rPr>
        <w:t>вид</w:t>
      </w:r>
      <w:r>
        <w:t></w:t>
      </w:r>
      <w:r>
        <w:rPr>
          <w:rFonts w:hint="eastAsia"/>
        </w:rPr>
        <w:t>не</w:t>
      </w:r>
      <w:r>
        <w:t></w:t>
      </w:r>
      <w:r>
        <w:rPr>
          <w:rFonts w:hint="eastAsia"/>
        </w:rPr>
        <w:t>виявлено</w:t>
      </w:r>
      <w:r>
        <w:t></w:t>
      </w:r>
      <w:r>
        <w:rPr>
          <w:rFonts w:hint="eastAsia"/>
        </w:rPr>
        <w:t>за</w:t>
      </w:r>
      <w:r>
        <w:t></w:t>
      </w:r>
      <w:r>
        <w:rPr>
          <w:rFonts w:hint="eastAsia"/>
        </w:rPr>
        <w:t>межами</w:t>
      </w:r>
      <w:r>
        <w:t></w:t>
      </w:r>
      <w:r>
        <w:rPr>
          <w:rFonts w:hint="eastAsia"/>
        </w:rPr>
        <w:t>регіону</w:t>
      </w:r>
      <w:r>
        <w:t></w:t>
      </w:r>
      <w:r>
        <w:t></w:t>
      </w:r>
      <w:r>
        <w:rPr>
          <w:rFonts w:hint="eastAsia"/>
        </w:rPr>
        <w:t>на</w:t>
      </w:r>
      <w:r>
        <w:t></w:t>
      </w:r>
      <w:r>
        <w:rPr>
          <w:rFonts w:hint="eastAsia"/>
        </w:rPr>
        <w:t>рівні</w:t>
      </w:r>
    </w:p>
    <w:p w:rsidR="00174AA8" w:rsidRDefault="00174AA8" w:rsidP="00174AA8">
      <w:r>
        <w:rPr>
          <w:rFonts w:hint="eastAsia"/>
        </w:rPr>
        <w:t>родин</w:t>
      </w:r>
      <w:r>
        <w:t></w:t>
      </w:r>
      <w:r>
        <w:rPr>
          <w:rFonts w:hint="eastAsia"/>
        </w:rPr>
        <w:t>виявлено</w:t>
      </w:r>
      <w:r>
        <w:t></w:t>
      </w:r>
      <w:r>
        <w:rPr>
          <w:rFonts w:hint="eastAsia"/>
        </w:rPr>
        <w:t>незначну</w:t>
      </w:r>
      <w:r>
        <w:t></w:t>
      </w:r>
      <w:r>
        <w:rPr>
          <w:rFonts w:hint="eastAsia"/>
        </w:rPr>
        <w:t>подібність</w:t>
      </w:r>
      <w:r>
        <w:t></w:t>
      </w:r>
      <w:r>
        <w:rPr>
          <w:rFonts w:hint="eastAsia"/>
        </w:rPr>
        <w:t>із</w:t>
      </w:r>
      <w:r>
        <w:t></w:t>
      </w:r>
      <w:r>
        <w:rPr>
          <w:rFonts w:hint="eastAsia"/>
        </w:rPr>
        <w:t>авіфаунами</w:t>
      </w:r>
      <w:r>
        <w:t></w:t>
      </w:r>
      <w:r>
        <w:rPr>
          <w:rFonts w:hint="eastAsia"/>
        </w:rPr>
        <w:t>південної</w:t>
      </w:r>
      <w:r>
        <w:t></w:t>
      </w:r>
      <w:r>
        <w:rPr>
          <w:rFonts w:hint="eastAsia"/>
        </w:rPr>
        <w:t>частини</w:t>
      </w:r>
    </w:p>
    <w:p w:rsidR="00174AA8" w:rsidRDefault="00174AA8" w:rsidP="00174AA8">
      <w:r>
        <w:rPr>
          <w:rFonts w:hint="eastAsia"/>
        </w:rPr>
        <w:t>Паратетісу</w:t>
      </w:r>
      <w:r>
        <w:t></w:t>
      </w:r>
      <w:r>
        <w:t></w:t>
      </w:r>
      <w:r>
        <w:rPr>
          <w:rFonts w:hint="eastAsia"/>
        </w:rPr>
        <w:t>Острови</w:t>
      </w:r>
      <w:r>
        <w:t></w:t>
      </w:r>
      <w:r>
        <w:rPr>
          <w:rFonts w:hint="eastAsia"/>
        </w:rPr>
        <w:t>були</w:t>
      </w:r>
      <w:r>
        <w:t></w:t>
      </w:r>
      <w:r>
        <w:rPr>
          <w:rFonts w:hint="eastAsia"/>
        </w:rPr>
        <w:t>порослі</w:t>
      </w:r>
      <w:r>
        <w:t></w:t>
      </w:r>
      <w:r>
        <w:rPr>
          <w:rFonts w:hint="eastAsia"/>
        </w:rPr>
        <w:t>деревною</w:t>
      </w:r>
      <w:r>
        <w:t></w:t>
      </w:r>
      <w:r>
        <w:rPr>
          <w:rFonts w:hint="eastAsia"/>
        </w:rPr>
        <w:t>рослинністю</w:t>
      </w:r>
      <w:r>
        <w:t></w:t>
      </w:r>
      <w:r>
        <w:t></w:t>
      </w:r>
      <w:r>
        <w:rPr>
          <w:rFonts w:hint="eastAsia"/>
        </w:rPr>
        <w:t>яка</w:t>
      </w:r>
      <w:r>
        <w:t></w:t>
      </w:r>
      <w:r>
        <w:rPr>
          <w:rFonts w:hint="eastAsia"/>
        </w:rPr>
        <w:t>в</w:t>
      </w:r>
      <w:r>
        <w:t></w:t>
      </w:r>
      <w:r>
        <w:rPr>
          <w:rFonts w:hint="eastAsia"/>
        </w:rPr>
        <w:t>еоцені</w:t>
      </w:r>
    </w:p>
    <w:p w:rsidR="00174AA8" w:rsidRDefault="00174AA8" w:rsidP="00174AA8">
      <w:r>
        <w:rPr>
          <w:rFonts w:hint="eastAsia"/>
        </w:rPr>
        <w:t>Північної</w:t>
      </w:r>
      <w:r>
        <w:t></w:t>
      </w:r>
      <w:r>
        <w:rPr>
          <w:rFonts w:hint="eastAsia"/>
        </w:rPr>
        <w:t>півкулі</w:t>
      </w:r>
      <w:r>
        <w:t></w:t>
      </w:r>
      <w:r>
        <w:rPr>
          <w:rFonts w:hint="eastAsia"/>
        </w:rPr>
        <w:t>представлена</w:t>
      </w:r>
      <w:r>
        <w:t></w:t>
      </w:r>
      <w:r>
        <w:rPr>
          <w:rFonts w:hint="eastAsia"/>
        </w:rPr>
        <w:t>паратропічними</w:t>
      </w:r>
      <w:r>
        <w:t></w:t>
      </w:r>
      <w:r>
        <w:rPr>
          <w:rFonts w:hint="eastAsia"/>
        </w:rPr>
        <w:t>лісами</w:t>
      </w:r>
      <w:r>
        <w:t></w:t>
      </w:r>
      <w:r>
        <w:rPr>
          <w:rFonts w:hint="eastAsia"/>
        </w:rPr>
        <w:t>без</w:t>
      </w:r>
      <w:r>
        <w:t></w:t>
      </w:r>
      <w:r>
        <w:rPr>
          <w:rFonts w:hint="eastAsia"/>
        </w:rPr>
        <w:t>вираженої</w:t>
      </w:r>
    </w:p>
    <w:p w:rsidR="00174AA8" w:rsidRDefault="00174AA8" w:rsidP="00174AA8">
      <w:r>
        <w:rPr>
          <w:rFonts w:hint="eastAsia"/>
        </w:rPr>
        <w:t>сезонності</w:t>
      </w:r>
      <w:r>
        <w:t></w:t>
      </w:r>
      <w:r>
        <w:t></w:t>
      </w:r>
      <w:r>
        <w:rPr>
          <w:rFonts w:hint="eastAsia"/>
        </w:rPr>
        <w:t>В</w:t>
      </w:r>
      <w:r>
        <w:t></w:t>
      </w:r>
      <w:r>
        <w:rPr>
          <w:rFonts w:hint="eastAsia"/>
        </w:rPr>
        <w:t>олігоцені</w:t>
      </w:r>
      <w:r>
        <w:t></w:t>
      </w:r>
      <w:r>
        <w:t></w:t>
      </w:r>
      <w:r>
        <w:rPr>
          <w:rFonts w:hint="eastAsia"/>
        </w:rPr>
        <w:t>внаслідок</w:t>
      </w:r>
      <w:r>
        <w:t></w:t>
      </w:r>
      <w:r>
        <w:rPr>
          <w:rFonts w:hint="eastAsia"/>
        </w:rPr>
        <w:t>трансгресії</w:t>
      </w:r>
      <w:r>
        <w:t></w:t>
      </w:r>
      <w:r>
        <w:rPr>
          <w:rFonts w:hint="eastAsia"/>
        </w:rPr>
        <w:t>моря</w:t>
      </w:r>
      <w:r>
        <w:t></w:t>
      </w:r>
      <w:r>
        <w:t></w:t>
      </w:r>
      <w:r>
        <w:rPr>
          <w:rFonts w:hint="eastAsia"/>
        </w:rPr>
        <w:t>наземні</w:t>
      </w:r>
      <w:r>
        <w:t></w:t>
      </w:r>
      <w:r>
        <w:rPr>
          <w:rFonts w:hint="eastAsia"/>
        </w:rPr>
        <w:t>екосистеми</w:t>
      </w:r>
      <w:r>
        <w:t></w:t>
      </w:r>
      <w:r>
        <w:rPr>
          <w:rFonts w:hint="eastAsia"/>
        </w:rPr>
        <w:t>були</w:t>
      </w:r>
    </w:p>
    <w:p w:rsidR="00174AA8" w:rsidRDefault="00174AA8" w:rsidP="00174AA8">
      <w:r>
        <w:rPr>
          <w:rFonts w:hint="eastAsia"/>
        </w:rPr>
        <w:t>затоплені</w:t>
      </w:r>
      <w:r>
        <w:t></w:t>
      </w:r>
    </w:p>
    <w:p w:rsidR="00174AA8" w:rsidRDefault="00174AA8" w:rsidP="00174AA8">
      <w:r>
        <w:t></w:t>
      </w:r>
      <w:r>
        <w:t></w:t>
      </w:r>
      <w:r>
        <w:t></w:t>
      </w:r>
      <w:r>
        <w:rPr>
          <w:rFonts w:hint="eastAsia"/>
        </w:rPr>
        <w:t>Встановлено</w:t>
      </w:r>
      <w:r>
        <w:t></w:t>
      </w:r>
      <w:r>
        <w:t></w:t>
      </w:r>
      <w:r>
        <w:rPr>
          <w:rFonts w:hint="eastAsia"/>
        </w:rPr>
        <w:t>що</w:t>
      </w:r>
      <w:r>
        <w:t></w:t>
      </w:r>
      <w:r>
        <w:rPr>
          <w:rFonts w:hint="eastAsia"/>
        </w:rPr>
        <w:t>в</w:t>
      </w:r>
      <w:r>
        <w:t></w:t>
      </w:r>
      <w:r>
        <w:rPr>
          <w:rFonts w:hint="eastAsia"/>
        </w:rPr>
        <w:t>пізньому</w:t>
      </w:r>
      <w:r>
        <w:t></w:t>
      </w:r>
      <w:r>
        <w:rPr>
          <w:rFonts w:hint="eastAsia"/>
        </w:rPr>
        <w:t>неогені</w:t>
      </w:r>
      <w:r>
        <w:t></w:t>
      </w:r>
      <w:r>
        <w:t></w:t>
      </w:r>
      <w:r>
        <w:t></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на</w:t>
      </w:r>
    </w:p>
    <w:p w:rsidR="00174AA8" w:rsidRDefault="00174AA8" w:rsidP="00174AA8">
      <w:r>
        <w:rPr>
          <w:rFonts w:hint="eastAsia"/>
        </w:rPr>
        <w:t>півдні</w:t>
      </w:r>
      <w:r>
        <w:t></w:t>
      </w:r>
      <w:r>
        <w:rPr>
          <w:rFonts w:hint="eastAsia"/>
        </w:rPr>
        <w:t>Східної</w:t>
      </w:r>
      <w:r>
        <w:t></w:t>
      </w:r>
      <w:r>
        <w:rPr>
          <w:rFonts w:hint="eastAsia"/>
        </w:rPr>
        <w:t>Європи</w:t>
      </w:r>
      <w:r>
        <w:t></w:t>
      </w:r>
      <w:r>
        <w:rPr>
          <w:rFonts w:hint="eastAsia"/>
        </w:rPr>
        <w:t>сформувались</w:t>
      </w:r>
      <w:r>
        <w:t></w:t>
      </w:r>
      <w:r>
        <w:rPr>
          <w:rFonts w:hint="eastAsia"/>
        </w:rPr>
        <w:t>наземні</w:t>
      </w:r>
      <w:r>
        <w:t></w:t>
      </w:r>
      <w:r>
        <w:rPr>
          <w:rFonts w:hint="eastAsia"/>
        </w:rPr>
        <w:t>екосистеми</w:t>
      </w:r>
      <w:r>
        <w:t></w:t>
      </w:r>
      <w:r>
        <w:t></w:t>
      </w:r>
      <w:r>
        <w:rPr>
          <w:rFonts w:hint="eastAsia"/>
        </w:rPr>
        <w:t>наземна</w:t>
      </w:r>
      <w:r>
        <w:t></w:t>
      </w:r>
      <w:r>
        <w:rPr>
          <w:rFonts w:hint="eastAsia"/>
        </w:rPr>
        <w:t>фауна</w:t>
      </w:r>
      <w:r>
        <w:t></w:t>
      </w:r>
      <w:r>
        <w:rPr>
          <w:rFonts w:hint="eastAsia"/>
        </w:rPr>
        <w:t>яких</w:t>
      </w:r>
    </w:p>
    <w:p w:rsidR="00174AA8" w:rsidRDefault="00174AA8" w:rsidP="00174AA8">
      <w:r>
        <w:rPr>
          <w:rFonts w:hint="eastAsia"/>
        </w:rPr>
        <w:t>незалежна</w:t>
      </w:r>
      <w:r>
        <w:t></w:t>
      </w:r>
      <w:r>
        <w:rPr>
          <w:rFonts w:hint="eastAsia"/>
        </w:rPr>
        <w:t>від</w:t>
      </w:r>
      <w:r>
        <w:t></w:t>
      </w:r>
      <w:r>
        <w:rPr>
          <w:rFonts w:hint="eastAsia"/>
        </w:rPr>
        <w:t>попередніх</w:t>
      </w:r>
      <w:r>
        <w:t></w:t>
      </w:r>
      <w:r>
        <w:rPr>
          <w:rFonts w:hint="eastAsia"/>
        </w:rPr>
        <w:t>екосистем</w:t>
      </w:r>
      <w:r>
        <w:t></w:t>
      </w:r>
      <w:r>
        <w:rPr>
          <w:rFonts w:hint="eastAsia"/>
        </w:rPr>
        <w:t>регіону</w:t>
      </w:r>
      <w:r>
        <w:t></w:t>
      </w:r>
      <w:r>
        <w:t></w:t>
      </w:r>
      <w:r>
        <w:rPr>
          <w:rFonts w:hint="eastAsia"/>
        </w:rPr>
        <w:t>Впродовж</w:t>
      </w:r>
      <w:r>
        <w:t></w:t>
      </w:r>
      <w:r>
        <w:rPr>
          <w:rFonts w:hint="eastAsia"/>
        </w:rPr>
        <w:t>зазначеного</w:t>
      </w:r>
      <w:r>
        <w:t></w:t>
      </w:r>
      <w:r>
        <w:rPr>
          <w:rFonts w:hint="eastAsia"/>
        </w:rPr>
        <w:t>періоду</w:t>
      </w:r>
    </w:p>
    <w:p w:rsidR="00174AA8" w:rsidRDefault="00174AA8" w:rsidP="00174AA8">
      <w:r>
        <w:rPr>
          <w:rFonts w:hint="eastAsia"/>
        </w:rPr>
        <w:t>відбулось</w:t>
      </w:r>
      <w:r>
        <w:t></w:t>
      </w:r>
      <w:r>
        <w:rPr>
          <w:rFonts w:hint="eastAsia"/>
        </w:rPr>
        <w:t>чотири</w:t>
      </w:r>
      <w:r>
        <w:t></w:t>
      </w:r>
      <w:r>
        <w:rPr>
          <w:rFonts w:hint="eastAsia"/>
        </w:rPr>
        <w:t>глобальних</w:t>
      </w:r>
      <w:r>
        <w:t></w:t>
      </w:r>
      <w:r>
        <w:rPr>
          <w:rFonts w:hint="eastAsia"/>
        </w:rPr>
        <w:t>зміни</w:t>
      </w:r>
      <w:r>
        <w:t></w:t>
      </w:r>
      <w:r>
        <w:rPr>
          <w:rFonts w:hint="eastAsia"/>
        </w:rPr>
        <w:t>палеоекологічних</w:t>
      </w:r>
      <w:r>
        <w:t></w:t>
      </w:r>
      <w:r>
        <w:rPr>
          <w:rFonts w:hint="eastAsia"/>
        </w:rPr>
        <w:t>умов</w:t>
      </w:r>
      <w:r>
        <w:t></w:t>
      </w:r>
      <w:r>
        <w:t></w:t>
      </w:r>
      <w:r>
        <w:rPr>
          <w:rFonts w:hint="eastAsia"/>
        </w:rPr>
        <w:t>послідовність</w:t>
      </w:r>
    </w:p>
    <w:p w:rsidR="00174AA8" w:rsidRDefault="00174AA8" w:rsidP="00174AA8">
      <w:r>
        <w:rPr>
          <w:rFonts w:hint="eastAsia"/>
        </w:rPr>
        <w:t>яких</w:t>
      </w:r>
      <w:r>
        <w:t></w:t>
      </w:r>
      <w:r>
        <w:rPr>
          <w:rFonts w:hint="eastAsia"/>
        </w:rPr>
        <w:t>відображена</w:t>
      </w:r>
      <w:r>
        <w:t></w:t>
      </w:r>
      <w:r>
        <w:rPr>
          <w:rFonts w:hint="eastAsia"/>
        </w:rPr>
        <w:t>в</w:t>
      </w:r>
      <w:r>
        <w:t></w:t>
      </w:r>
      <w:r>
        <w:rPr>
          <w:rFonts w:hint="eastAsia"/>
        </w:rPr>
        <w:t>черговості</w:t>
      </w:r>
      <w:r>
        <w:t></w:t>
      </w:r>
      <w:r>
        <w:rPr>
          <w:rFonts w:hint="eastAsia"/>
        </w:rPr>
        <w:t>авіфауністичних</w:t>
      </w:r>
      <w:r>
        <w:t></w:t>
      </w:r>
      <w:r>
        <w:rPr>
          <w:rFonts w:hint="eastAsia"/>
        </w:rPr>
        <w:t>комплексів</w:t>
      </w:r>
      <w:r>
        <w:t></w:t>
      </w:r>
      <w:r>
        <w:t></w:t>
      </w:r>
      <w:r>
        <w:rPr>
          <w:rFonts w:hint="eastAsia"/>
        </w:rPr>
        <w:t>Грицівського</w:t>
      </w:r>
    </w:p>
    <w:p w:rsidR="00174AA8" w:rsidRDefault="00174AA8" w:rsidP="00174AA8">
      <w:r>
        <w:t></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t></w:t>
      </w:r>
      <w:r>
        <w:rPr>
          <w:rFonts w:hint="eastAsia"/>
        </w:rPr>
        <w:t>Бериславського</w:t>
      </w:r>
      <w:r>
        <w:t></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p>
    <w:p w:rsidR="00174AA8" w:rsidRDefault="00174AA8" w:rsidP="00174AA8">
      <w:r>
        <w:rPr>
          <w:rFonts w:hint="eastAsia"/>
        </w:rPr>
        <w:t>Черевичанського</w:t>
      </w:r>
      <w:r>
        <w:t></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та</w:t>
      </w:r>
      <w:r>
        <w:t></w:t>
      </w:r>
      <w:r>
        <w:rPr>
          <w:rFonts w:hint="eastAsia"/>
        </w:rPr>
        <w:t>Обухівського</w:t>
      </w:r>
      <w:r>
        <w:t></w:t>
      </w:r>
      <w:r>
        <w:t></w:t>
      </w:r>
      <w:r>
        <w:t></w:t>
      </w:r>
      <w:r>
        <w:t></w:t>
      </w:r>
      <w:r>
        <w:t></w:t>
      </w:r>
      <w:r>
        <w:t></w:t>
      </w:r>
      <w:r>
        <w:t></w:t>
      </w:r>
      <w:r>
        <w:t></w:t>
      </w:r>
      <w:r>
        <w:t></w:t>
      </w:r>
      <w:r>
        <w:t></w:t>
      </w:r>
      <w:r>
        <w:t></w:t>
      </w:r>
      <w:r>
        <w:rPr>
          <w:rFonts w:hint="eastAsia"/>
        </w:rPr>
        <w:t>млн</w:t>
      </w:r>
      <w:r>
        <w:t></w:t>
      </w:r>
      <w:r>
        <w:t></w:t>
      </w:r>
      <w:r>
        <w:rPr>
          <w:rFonts w:hint="eastAsia"/>
        </w:rPr>
        <w:t>років</w:t>
      </w:r>
    </w:p>
    <w:p w:rsidR="00174AA8" w:rsidRDefault="00174AA8" w:rsidP="00174AA8">
      <w:r>
        <w:rPr>
          <w:rFonts w:hint="eastAsia"/>
        </w:rPr>
        <w:t>тому</w:t>
      </w:r>
      <w:r>
        <w:t></w:t>
      </w:r>
      <w:r>
        <w:t></w:t>
      </w:r>
    </w:p>
    <w:p w:rsidR="00174AA8" w:rsidRDefault="00174AA8" w:rsidP="00174AA8">
      <w:r>
        <w:t></w:t>
      </w:r>
      <w:r>
        <w:t></w:t>
      </w:r>
      <w:r>
        <w:t></w:t>
      </w:r>
      <w:r>
        <w:rPr>
          <w:rFonts w:hint="eastAsia"/>
        </w:rPr>
        <w:t>Попередні</w:t>
      </w:r>
      <w:r>
        <w:t></w:t>
      </w:r>
      <w:r>
        <w:rPr>
          <w:rFonts w:hint="eastAsia"/>
        </w:rPr>
        <w:t>реконструкції</w:t>
      </w:r>
      <w:r>
        <w:t></w:t>
      </w:r>
      <w:r>
        <w:rPr>
          <w:rFonts w:hint="eastAsia"/>
        </w:rPr>
        <w:t>температурного</w:t>
      </w:r>
      <w:r>
        <w:t></w:t>
      </w:r>
      <w:r>
        <w:rPr>
          <w:rFonts w:hint="eastAsia"/>
        </w:rPr>
        <w:t>режиму</w:t>
      </w:r>
      <w:r>
        <w:t></w:t>
      </w:r>
      <w:r>
        <w:rPr>
          <w:rFonts w:hint="eastAsia"/>
        </w:rPr>
        <w:t>кліматичної</w:t>
      </w:r>
      <w:r>
        <w:t></w:t>
      </w:r>
      <w:r>
        <w:rPr>
          <w:rFonts w:hint="eastAsia"/>
        </w:rPr>
        <w:t>системи</w:t>
      </w:r>
    </w:p>
    <w:p w:rsidR="00174AA8" w:rsidRDefault="00174AA8" w:rsidP="00174AA8">
      <w:r>
        <w:rPr>
          <w:rFonts w:hint="eastAsia"/>
        </w:rPr>
        <w:t>пізнього</w:t>
      </w:r>
      <w:r>
        <w:t></w:t>
      </w:r>
      <w:r>
        <w:rPr>
          <w:rFonts w:hint="eastAsia"/>
        </w:rPr>
        <w:t>кайнозою</w:t>
      </w:r>
      <w:r>
        <w:t></w:t>
      </w:r>
      <w:r>
        <w:rPr>
          <w:rFonts w:hint="eastAsia"/>
        </w:rPr>
        <w:t>Півдня</w:t>
      </w:r>
      <w:r>
        <w:t></w:t>
      </w:r>
      <w:r>
        <w:rPr>
          <w:rFonts w:hint="eastAsia"/>
        </w:rPr>
        <w:t>Східної</w:t>
      </w:r>
      <w:r>
        <w:t></w:t>
      </w:r>
      <w:r>
        <w:rPr>
          <w:rFonts w:hint="eastAsia"/>
        </w:rPr>
        <w:t>Європи</w:t>
      </w:r>
      <w:r>
        <w:t></w:t>
      </w:r>
      <w:r>
        <w:rPr>
          <w:rFonts w:hint="eastAsia"/>
        </w:rPr>
        <w:t>доповнені</w:t>
      </w:r>
      <w:r>
        <w:t></w:t>
      </w:r>
      <w:r>
        <w:rPr>
          <w:rFonts w:hint="eastAsia"/>
        </w:rPr>
        <w:t>даними</w:t>
      </w:r>
      <w:r>
        <w:t></w:t>
      </w:r>
      <w:r>
        <w:rPr>
          <w:rFonts w:hint="eastAsia"/>
        </w:rPr>
        <w:t>про</w:t>
      </w:r>
      <w:r>
        <w:t></w:t>
      </w:r>
      <w:r>
        <w:rPr>
          <w:rFonts w:hint="eastAsia"/>
        </w:rPr>
        <w:t>вологість</w:t>
      </w:r>
    </w:p>
    <w:p w:rsidR="00174AA8" w:rsidRDefault="00174AA8" w:rsidP="00174AA8">
      <w:r>
        <w:rPr>
          <w:rFonts w:hint="eastAsia"/>
        </w:rPr>
        <w:t>клімату</w:t>
      </w:r>
      <w:r>
        <w:t></w:t>
      </w:r>
      <w:r>
        <w:t></w:t>
      </w:r>
      <w:r>
        <w:rPr>
          <w:rFonts w:hint="eastAsia"/>
        </w:rPr>
        <w:t>В</w:t>
      </w:r>
      <w:r>
        <w:t></w:t>
      </w:r>
      <w:r>
        <w:rPr>
          <w:rFonts w:hint="eastAsia"/>
        </w:rPr>
        <w:t>проміжки</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а</w:t>
      </w:r>
      <w:r>
        <w:t></w:t>
      </w:r>
      <w:r>
        <w:rPr>
          <w:rFonts w:hint="eastAsia"/>
        </w:rPr>
        <w:t>також</w:t>
      </w:r>
      <w:r>
        <w:t></w:t>
      </w:r>
      <w:r>
        <w:t></w:t>
      </w:r>
      <w:r>
        <w:t></w:t>
      </w:r>
      <w:r>
        <w:t></w:t>
      </w:r>
      <w:r>
        <w:t></w:t>
      </w:r>
      <w:r>
        <w:t></w:t>
      </w:r>
      <w:r>
        <w:t></w:t>
      </w:r>
      <w:r>
        <w:t></w:t>
      </w:r>
      <w:r>
        <w:t></w:t>
      </w:r>
      <w:r>
        <w:t></w:t>
      </w:r>
      <w:r>
        <w:rPr>
          <w:rFonts w:hint="eastAsia"/>
        </w:rPr>
        <w:t>млн</w:t>
      </w:r>
      <w:r>
        <w:t></w:t>
      </w:r>
      <w:r>
        <w:t></w:t>
      </w:r>
      <w:r>
        <w:rPr>
          <w:rFonts w:hint="eastAsia"/>
        </w:rPr>
        <w:t>років</w:t>
      </w:r>
    </w:p>
    <w:p w:rsidR="00174AA8" w:rsidRDefault="00174AA8" w:rsidP="00174AA8">
      <w:r>
        <w:rPr>
          <w:rFonts w:hint="eastAsia"/>
        </w:rPr>
        <w:t>клімат</w:t>
      </w:r>
      <w:r>
        <w:t></w:t>
      </w:r>
      <w:r>
        <w:rPr>
          <w:rFonts w:hint="eastAsia"/>
        </w:rPr>
        <w:t>Півдня</w:t>
      </w:r>
      <w:r>
        <w:t></w:t>
      </w:r>
      <w:r>
        <w:rPr>
          <w:rFonts w:hint="eastAsia"/>
        </w:rPr>
        <w:t>Східної</w:t>
      </w:r>
      <w:r>
        <w:t></w:t>
      </w:r>
      <w:r>
        <w:rPr>
          <w:rFonts w:hint="eastAsia"/>
        </w:rPr>
        <w:t>Європи</w:t>
      </w:r>
      <w:r>
        <w:t></w:t>
      </w:r>
      <w:r>
        <w:rPr>
          <w:rFonts w:hint="eastAsia"/>
        </w:rPr>
        <w:t>був</w:t>
      </w:r>
      <w:r>
        <w:t></w:t>
      </w:r>
      <w:r>
        <w:rPr>
          <w:rFonts w:hint="eastAsia"/>
        </w:rPr>
        <w:t>відносно</w:t>
      </w:r>
      <w:r>
        <w:t></w:t>
      </w:r>
      <w:r>
        <w:rPr>
          <w:rFonts w:hint="eastAsia"/>
        </w:rPr>
        <w:t>сухий</w:t>
      </w:r>
      <w:r>
        <w:t></w:t>
      </w:r>
      <w:r>
        <w:t></w:t>
      </w:r>
      <w:r>
        <w:rPr>
          <w:rFonts w:hint="eastAsia"/>
        </w:rPr>
        <w:t>приблизно</w:t>
      </w:r>
      <w:r>
        <w:t></w:t>
      </w:r>
      <w:r>
        <w:rPr>
          <w:rFonts w:hint="eastAsia"/>
        </w:rPr>
        <w:t>відповідав</w:t>
      </w:r>
    </w:p>
    <w:p w:rsidR="00174AA8" w:rsidRDefault="00174AA8" w:rsidP="00174AA8">
      <w:r>
        <w:rPr>
          <w:rFonts w:hint="eastAsia"/>
        </w:rPr>
        <w:t>сучасному</w:t>
      </w:r>
      <w:r>
        <w:t></w:t>
      </w:r>
      <w:r>
        <w:rPr>
          <w:rFonts w:hint="eastAsia"/>
        </w:rPr>
        <w:t>рівню</w:t>
      </w:r>
      <w:r>
        <w:t></w:t>
      </w:r>
      <w:r>
        <w:rPr>
          <w:rFonts w:hint="eastAsia"/>
        </w:rPr>
        <w:t>зволоженості</w:t>
      </w:r>
      <w:r>
        <w:t></w:t>
      </w:r>
      <w:r>
        <w:rPr>
          <w:rFonts w:hint="eastAsia"/>
        </w:rPr>
        <w:t>саваної</w:t>
      </w:r>
      <w:r>
        <w:t></w:t>
      </w:r>
      <w:r>
        <w:rPr>
          <w:rFonts w:hint="eastAsia"/>
        </w:rPr>
        <w:t>частини</w:t>
      </w:r>
      <w:r>
        <w:t></w:t>
      </w:r>
      <w:r>
        <w:rPr>
          <w:rFonts w:hint="eastAsia"/>
        </w:rPr>
        <w:t>Африки</w:t>
      </w:r>
      <w:r>
        <w:t></w:t>
      </w:r>
      <w:r>
        <w:t></w:t>
      </w:r>
      <w:r>
        <w:t></w:t>
      </w:r>
      <w:r>
        <w:rPr>
          <w:rFonts w:hint="eastAsia"/>
        </w:rPr>
        <w:t>Між</w:t>
      </w:r>
      <w:r>
        <w:t></w:t>
      </w:r>
      <w:r>
        <w:rPr>
          <w:rFonts w:hint="eastAsia"/>
        </w:rPr>
        <w:t>зазначеними</w:t>
      </w:r>
    </w:p>
    <w:p w:rsidR="00174AA8" w:rsidRDefault="00174AA8" w:rsidP="00174AA8">
      <w:r>
        <w:rPr>
          <w:rFonts w:hint="eastAsia"/>
        </w:rPr>
        <w:t>часовими</w:t>
      </w:r>
      <w:r>
        <w:t></w:t>
      </w:r>
      <w:r>
        <w:rPr>
          <w:rFonts w:hint="eastAsia"/>
        </w:rPr>
        <w:t>проміжками</w:t>
      </w:r>
      <w:r>
        <w:t></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клімат</w:t>
      </w:r>
      <w:r>
        <w:t></w:t>
      </w:r>
      <w:r>
        <w:rPr>
          <w:rFonts w:hint="eastAsia"/>
        </w:rPr>
        <w:t>був</w:t>
      </w:r>
      <w:r>
        <w:t></w:t>
      </w:r>
      <w:r>
        <w:rPr>
          <w:rFonts w:hint="eastAsia"/>
        </w:rPr>
        <w:t>більш</w:t>
      </w:r>
      <w:r>
        <w:t></w:t>
      </w:r>
      <w:r>
        <w:rPr>
          <w:rFonts w:hint="eastAsia"/>
        </w:rPr>
        <w:t>зволоженим</w:t>
      </w:r>
    </w:p>
    <w:p w:rsidR="00174AA8" w:rsidRDefault="00174AA8" w:rsidP="00174AA8">
      <w:r>
        <w:rPr>
          <w:rFonts w:hint="eastAsia"/>
        </w:rPr>
        <w:t>із</w:t>
      </w:r>
      <w:r>
        <w:t></w:t>
      </w:r>
      <w:r>
        <w:rPr>
          <w:rFonts w:hint="eastAsia"/>
        </w:rPr>
        <w:t>незначним</w:t>
      </w:r>
      <w:r>
        <w:t></w:t>
      </w:r>
      <w:r>
        <w:rPr>
          <w:rFonts w:hint="eastAsia"/>
        </w:rPr>
        <w:t>пониженням</w:t>
      </w:r>
      <w:r>
        <w:t></w:t>
      </w:r>
      <w:r>
        <w:rPr>
          <w:rFonts w:hint="eastAsia"/>
        </w:rPr>
        <w:t>вологості</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В</w:t>
      </w:r>
      <w:r>
        <w:t></w:t>
      </w:r>
      <w:r>
        <w:rPr>
          <w:rFonts w:hint="eastAsia"/>
        </w:rPr>
        <w:t>періоди</w:t>
      </w:r>
    </w:p>
    <w:p w:rsidR="00174AA8" w:rsidRDefault="00174AA8" w:rsidP="00174AA8">
      <w:r>
        <w:rPr>
          <w:rFonts w:hint="eastAsia"/>
        </w:rPr>
        <w:t>пониження</w:t>
      </w:r>
      <w:r>
        <w:t></w:t>
      </w:r>
      <w:r>
        <w:rPr>
          <w:rFonts w:hint="eastAsia"/>
        </w:rPr>
        <w:t>вологості</w:t>
      </w:r>
      <w:r>
        <w:t></w:t>
      </w:r>
      <w:r>
        <w:rPr>
          <w:rFonts w:hint="eastAsia"/>
        </w:rPr>
        <w:t>відбувається</w:t>
      </w:r>
      <w:r>
        <w:t></w:t>
      </w:r>
      <w:r>
        <w:rPr>
          <w:rFonts w:hint="eastAsia"/>
        </w:rPr>
        <w:t>ротація</w:t>
      </w:r>
      <w:r>
        <w:t></w:t>
      </w:r>
      <w:r>
        <w:rPr>
          <w:rFonts w:hint="eastAsia"/>
        </w:rPr>
        <w:t>фаун</w:t>
      </w:r>
      <w:r>
        <w:t></w:t>
      </w:r>
      <w:r>
        <w:rPr>
          <w:rFonts w:hint="eastAsia"/>
        </w:rPr>
        <w:t>пізньонеогенової</w:t>
      </w:r>
      <w:r>
        <w:t></w:t>
      </w:r>
      <w:r>
        <w:rPr>
          <w:rFonts w:hint="eastAsia"/>
        </w:rPr>
        <w:t>авіфауни</w:t>
      </w:r>
    </w:p>
    <w:p w:rsidR="00174AA8" w:rsidRDefault="00174AA8" w:rsidP="00174AA8">
      <w:r>
        <w:rPr>
          <w:rFonts w:hint="eastAsia"/>
        </w:rPr>
        <w:t>Півдня</w:t>
      </w:r>
      <w:r>
        <w:t></w:t>
      </w:r>
      <w:r>
        <w:rPr>
          <w:rFonts w:hint="eastAsia"/>
        </w:rPr>
        <w:t>Східної</w:t>
      </w:r>
      <w:r>
        <w:t></w:t>
      </w:r>
      <w:r>
        <w:rPr>
          <w:rFonts w:hint="eastAsia"/>
        </w:rPr>
        <w:t>Європи</w:t>
      </w:r>
      <w:r>
        <w:t></w:t>
      </w:r>
      <w:r>
        <w:t></w:t>
      </w:r>
      <w:r>
        <w:rPr>
          <w:rFonts w:hint="eastAsia"/>
        </w:rPr>
        <w:t>що</w:t>
      </w:r>
      <w:r>
        <w:t></w:t>
      </w:r>
      <w:r>
        <w:rPr>
          <w:rFonts w:hint="eastAsia"/>
        </w:rPr>
        <w:t>свідчить</w:t>
      </w:r>
      <w:r>
        <w:t></w:t>
      </w:r>
      <w:r>
        <w:rPr>
          <w:rFonts w:hint="eastAsia"/>
        </w:rPr>
        <w:t>про</w:t>
      </w:r>
      <w:r>
        <w:t></w:t>
      </w:r>
      <w:r>
        <w:rPr>
          <w:rFonts w:hint="eastAsia"/>
        </w:rPr>
        <w:t>вплив</w:t>
      </w:r>
      <w:r>
        <w:t></w:t>
      </w:r>
      <w:r>
        <w:rPr>
          <w:rFonts w:hint="eastAsia"/>
        </w:rPr>
        <w:t>аридизації</w:t>
      </w:r>
      <w:r>
        <w:t></w:t>
      </w:r>
      <w:r>
        <w:rPr>
          <w:rFonts w:hint="eastAsia"/>
        </w:rPr>
        <w:t>на</w:t>
      </w:r>
      <w:r>
        <w:t></w:t>
      </w:r>
      <w:r>
        <w:rPr>
          <w:rFonts w:hint="eastAsia"/>
        </w:rPr>
        <w:t>початок</w:t>
      </w:r>
      <w:r>
        <w:t></w:t>
      </w:r>
      <w:r>
        <w:rPr>
          <w:rFonts w:hint="eastAsia"/>
        </w:rPr>
        <w:t>ротації</w:t>
      </w:r>
    </w:p>
    <w:p w:rsidR="00174AA8" w:rsidRDefault="00174AA8" w:rsidP="00174AA8">
      <w:r>
        <w:rPr>
          <w:rFonts w:hint="eastAsia"/>
        </w:rPr>
        <w:t>фауни</w:t>
      </w:r>
      <w:r>
        <w:t></w:t>
      </w:r>
    </w:p>
    <w:p w:rsidR="00174AA8" w:rsidRDefault="00174AA8" w:rsidP="00174AA8">
      <w:r>
        <w:t></w:t>
      </w:r>
      <w:r>
        <w:t></w:t>
      </w:r>
      <w:r>
        <w:t></w:t>
      </w:r>
      <w:r>
        <w:rPr>
          <w:rFonts w:hint="eastAsia"/>
        </w:rPr>
        <w:t>Виявлено</w:t>
      </w:r>
      <w:r>
        <w:t></w:t>
      </w:r>
      <w:r>
        <w:t></w:t>
      </w:r>
      <w:r>
        <w:rPr>
          <w:rFonts w:hint="eastAsia"/>
        </w:rPr>
        <w:t>що</w:t>
      </w:r>
      <w:r>
        <w:t></w:t>
      </w:r>
      <w:r>
        <w:rPr>
          <w:rFonts w:hint="eastAsia"/>
        </w:rPr>
        <w:t>впродовж</w:t>
      </w:r>
      <w:r>
        <w:t></w:t>
      </w:r>
      <w:r>
        <w:rPr>
          <w:rFonts w:hint="eastAsia"/>
        </w:rPr>
        <w:t>пізнього</w:t>
      </w:r>
      <w:r>
        <w:t></w:t>
      </w:r>
      <w:r>
        <w:rPr>
          <w:rFonts w:hint="eastAsia"/>
        </w:rPr>
        <w:t>міоцену</w:t>
      </w:r>
      <w:r>
        <w:t></w:t>
      </w:r>
      <w:r>
        <w:rPr>
          <w:rFonts w:hint="eastAsia"/>
        </w:rPr>
        <w:t>раннього</w:t>
      </w:r>
      <w:r>
        <w:t></w:t>
      </w:r>
      <w:r>
        <w:rPr>
          <w:rFonts w:hint="eastAsia"/>
        </w:rPr>
        <w:t>пліоцену</w:t>
      </w:r>
      <w:r>
        <w:t></w:t>
      </w:r>
      <w:r>
        <w:t></w:t>
      </w:r>
      <w:r>
        <w:t></w:t>
      </w:r>
      <w:r>
        <w:t></w:t>
      </w:r>
      <w:r>
        <w:t></w:t>
      </w:r>
      <w:r>
        <w:t></w:t>
      </w:r>
      <w:r>
        <w:t></w:t>
      </w:r>
      <w:r>
        <w:t></w:t>
      </w:r>
      <w:r>
        <w:t></w:t>
      </w:r>
      <w:r>
        <w:t></w:t>
      </w:r>
    </w:p>
    <w:p w:rsidR="00174AA8" w:rsidRDefault="00174AA8" w:rsidP="00174AA8">
      <w:r>
        <w:rPr>
          <w:rFonts w:hint="eastAsia"/>
        </w:rPr>
        <w:t>млн</w:t>
      </w:r>
      <w:r>
        <w:t></w:t>
      </w:r>
      <w:r>
        <w:t></w:t>
      </w:r>
      <w:r>
        <w:rPr>
          <w:rFonts w:hint="eastAsia"/>
        </w:rPr>
        <w:t>років</w:t>
      </w:r>
      <w:r>
        <w:t></w:t>
      </w:r>
      <w:r>
        <w:rPr>
          <w:rFonts w:hint="eastAsia"/>
        </w:rPr>
        <w:t>тому</w:t>
      </w:r>
      <w:r>
        <w:t></w:t>
      </w:r>
      <w:r>
        <w:t></w:t>
      </w:r>
      <w:r>
        <w:rPr>
          <w:rFonts w:hint="eastAsia"/>
        </w:rPr>
        <w:t>поява</w:t>
      </w:r>
      <w:r>
        <w:t></w:t>
      </w:r>
      <w:r>
        <w:rPr>
          <w:rFonts w:hint="eastAsia"/>
        </w:rPr>
        <w:t>нових</w:t>
      </w:r>
      <w:r>
        <w:t></w:t>
      </w:r>
      <w:r>
        <w:rPr>
          <w:rFonts w:hint="eastAsia"/>
        </w:rPr>
        <w:t>видів</w:t>
      </w:r>
      <w:r>
        <w:t></w:t>
      </w:r>
      <w:r>
        <w:rPr>
          <w:rFonts w:hint="eastAsia"/>
        </w:rPr>
        <w:t>птахів</w:t>
      </w:r>
      <w:r>
        <w:t></w:t>
      </w:r>
      <w:r>
        <w:rPr>
          <w:rFonts w:hint="eastAsia"/>
        </w:rPr>
        <w:t>у</w:t>
      </w:r>
      <w:r>
        <w:t></w:t>
      </w:r>
      <w:r>
        <w:rPr>
          <w:rFonts w:hint="eastAsia"/>
        </w:rPr>
        <w:t>регіоні</w:t>
      </w:r>
      <w:r>
        <w:t></w:t>
      </w:r>
      <w:r>
        <w:rPr>
          <w:rFonts w:hint="eastAsia"/>
        </w:rPr>
        <w:t>переважала</w:t>
      </w:r>
      <w:r>
        <w:t></w:t>
      </w:r>
      <w:r>
        <w:t></w:t>
      </w:r>
      <w:r>
        <w:rPr>
          <w:rFonts w:hint="eastAsia"/>
        </w:rPr>
        <w:t>над</w:t>
      </w:r>
      <w:r>
        <w:t></w:t>
      </w:r>
      <w:r>
        <w:rPr>
          <w:rFonts w:hint="eastAsia"/>
        </w:rPr>
        <w:t>їх</w:t>
      </w:r>
    </w:p>
    <w:p w:rsidR="00174AA8" w:rsidRDefault="00174AA8" w:rsidP="00174AA8">
      <w:r>
        <w:rPr>
          <w:rFonts w:hint="eastAsia"/>
        </w:rPr>
        <w:t>вимиранням</w:t>
      </w:r>
      <w:r>
        <w:t></w:t>
      </w:r>
      <w:r>
        <w:t></w:t>
      </w:r>
      <w:r>
        <w:rPr>
          <w:rFonts w:hint="eastAsia"/>
        </w:rPr>
        <w:t>В</w:t>
      </w:r>
      <w:r>
        <w:t></w:t>
      </w:r>
      <w:r>
        <w:rPr>
          <w:rFonts w:hint="eastAsia"/>
        </w:rPr>
        <w:t>проміжку</w:t>
      </w:r>
      <w:r>
        <w:t></w:t>
      </w:r>
      <w:r>
        <w:rPr>
          <w:rFonts w:hint="eastAsia"/>
        </w:rPr>
        <w:t>приблизно</w:t>
      </w:r>
      <w:r>
        <w:t></w:t>
      </w:r>
      <w:r>
        <w:t></w:t>
      </w:r>
      <w:r>
        <w:t></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ситуація</w:t>
      </w:r>
    </w:p>
    <w:p w:rsidR="00174AA8" w:rsidRDefault="00174AA8" w:rsidP="00174AA8">
      <w:r>
        <w:rPr>
          <w:rFonts w:hint="eastAsia"/>
        </w:rPr>
        <w:t>змінилась</w:t>
      </w:r>
      <w:r>
        <w:t></w:t>
      </w:r>
      <w:r>
        <w:rPr>
          <w:rFonts w:hint="eastAsia"/>
        </w:rPr>
        <w:t>і</w:t>
      </w:r>
      <w:r>
        <w:t></w:t>
      </w:r>
      <w:r>
        <w:rPr>
          <w:rFonts w:hint="eastAsia"/>
        </w:rPr>
        <w:t>вимирання</w:t>
      </w:r>
      <w:r>
        <w:t></w:t>
      </w:r>
      <w:r>
        <w:rPr>
          <w:rFonts w:hint="eastAsia"/>
        </w:rPr>
        <w:t>переважало</w:t>
      </w:r>
      <w:r>
        <w:t></w:t>
      </w:r>
      <w:r>
        <w:rPr>
          <w:rFonts w:hint="eastAsia"/>
        </w:rPr>
        <w:t>над</w:t>
      </w:r>
      <w:r>
        <w:t></w:t>
      </w:r>
      <w:r>
        <w:rPr>
          <w:rFonts w:hint="eastAsia"/>
        </w:rPr>
        <w:t>появою</w:t>
      </w:r>
      <w:r>
        <w:t></w:t>
      </w:r>
      <w:r>
        <w:rPr>
          <w:rFonts w:hint="eastAsia"/>
        </w:rPr>
        <w:t>видів</w:t>
      </w:r>
      <w:r>
        <w:t></w:t>
      </w:r>
      <w:r>
        <w:t></w:t>
      </w:r>
      <w:r>
        <w:rPr>
          <w:rFonts w:hint="eastAsia"/>
        </w:rPr>
        <w:t>Починаючи</w:t>
      </w:r>
      <w:r>
        <w:t></w:t>
      </w:r>
      <w:r>
        <w:rPr>
          <w:rFonts w:hint="eastAsia"/>
        </w:rPr>
        <w:t>з</w:t>
      </w:r>
      <w:r>
        <w:t></w:t>
      </w:r>
    </w:p>
    <w:p w:rsidR="00174AA8" w:rsidRDefault="00174AA8" w:rsidP="00174AA8">
      <w:r>
        <w:t></w:t>
      </w:r>
      <w:r>
        <w:t></w:t>
      </w:r>
      <w:r>
        <w:t></w:t>
      </w:r>
    </w:p>
    <w:p w:rsidR="00174AA8" w:rsidRDefault="00174AA8" w:rsidP="00174AA8">
      <w:r>
        <w:rPr>
          <w:rFonts w:hint="eastAsia"/>
        </w:rPr>
        <w:t>еоплейстоцену</w:t>
      </w:r>
      <w:r>
        <w:t></w:t>
      </w:r>
      <w:r>
        <w:t></w:t>
      </w:r>
      <w:r>
        <w:t></w:t>
      </w:r>
      <w:r>
        <w:t></w:t>
      </w:r>
      <w:r>
        <w:t></w:t>
      </w:r>
      <w:r>
        <w:t></w:t>
      </w:r>
      <w:r>
        <w:t></w:t>
      </w:r>
      <w:r>
        <w:rPr>
          <w:rFonts w:hint="eastAsia"/>
        </w:rPr>
        <w:t>млн</w:t>
      </w:r>
      <w:r>
        <w:t></w:t>
      </w:r>
      <w:r>
        <w:t></w:t>
      </w:r>
      <w:r>
        <w:rPr>
          <w:rFonts w:hint="eastAsia"/>
        </w:rPr>
        <w:t>років</w:t>
      </w:r>
      <w:r>
        <w:t></w:t>
      </w:r>
      <w:r>
        <w:rPr>
          <w:rFonts w:hint="eastAsia"/>
        </w:rPr>
        <w:t>тому</w:t>
      </w:r>
      <w:r>
        <w:t></w:t>
      </w:r>
      <w:r>
        <w:t></w:t>
      </w:r>
      <w:r>
        <w:rPr>
          <w:rFonts w:hint="eastAsia"/>
        </w:rPr>
        <w:t>і</w:t>
      </w:r>
      <w:r>
        <w:t></w:t>
      </w:r>
      <w:r>
        <w:rPr>
          <w:rFonts w:hint="eastAsia"/>
        </w:rPr>
        <w:t>до</w:t>
      </w:r>
      <w:r>
        <w:t></w:t>
      </w:r>
      <w:r>
        <w:rPr>
          <w:rFonts w:hint="eastAsia"/>
        </w:rPr>
        <w:t>сьогодні</w:t>
      </w:r>
      <w:r>
        <w:t></w:t>
      </w:r>
      <w:r>
        <w:rPr>
          <w:rFonts w:hint="eastAsia"/>
        </w:rPr>
        <w:t>поява</w:t>
      </w:r>
      <w:r>
        <w:t></w:t>
      </w:r>
      <w:r>
        <w:rPr>
          <w:rFonts w:hint="eastAsia"/>
        </w:rPr>
        <w:t>видів</w:t>
      </w:r>
      <w:r>
        <w:t></w:t>
      </w:r>
      <w:r>
        <w:rPr>
          <w:rFonts w:hint="eastAsia"/>
        </w:rPr>
        <w:t>знову</w:t>
      </w:r>
    </w:p>
    <w:p w:rsidR="00174AA8" w:rsidRDefault="00174AA8" w:rsidP="00174AA8">
      <w:r>
        <w:rPr>
          <w:rFonts w:hint="eastAsia"/>
        </w:rPr>
        <w:t>переважає</w:t>
      </w:r>
      <w:r>
        <w:t></w:t>
      </w:r>
      <w:r>
        <w:rPr>
          <w:rFonts w:hint="eastAsia"/>
        </w:rPr>
        <w:t>над</w:t>
      </w:r>
      <w:r>
        <w:t></w:t>
      </w:r>
      <w:r>
        <w:rPr>
          <w:rFonts w:hint="eastAsia"/>
        </w:rPr>
        <w:t>вимиранням</w:t>
      </w:r>
      <w:r>
        <w:t></w:t>
      </w:r>
      <w:r>
        <w:t></w:t>
      </w:r>
      <w:r>
        <w:rPr>
          <w:rFonts w:hint="eastAsia"/>
        </w:rPr>
        <w:t>Для</w:t>
      </w:r>
      <w:r>
        <w:t></w:t>
      </w:r>
      <w:r>
        <w:rPr>
          <w:rFonts w:hint="eastAsia"/>
        </w:rPr>
        <w:t>пізньоплейстоценових</w:t>
      </w:r>
      <w:r>
        <w:t></w:t>
      </w:r>
      <w:r>
        <w:rPr>
          <w:rFonts w:hint="eastAsia"/>
        </w:rPr>
        <w:t>голоценових</w:t>
      </w:r>
      <w:r>
        <w:t></w:t>
      </w:r>
      <w:r>
        <w:rPr>
          <w:rFonts w:hint="eastAsia"/>
        </w:rPr>
        <w:t>птахів</w:t>
      </w:r>
    </w:p>
    <w:p w:rsidR="00174AA8" w:rsidRDefault="00174AA8" w:rsidP="00174AA8">
      <w:r>
        <w:rPr>
          <w:rFonts w:hint="eastAsia"/>
        </w:rPr>
        <w:t>регіону</w:t>
      </w:r>
      <w:r>
        <w:t></w:t>
      </w:r>
      <w:r>
        <w:rPr>
          <w:rFonts w:hint="eastAsia"/>
        </w:rPr>
        <w:t>вимирання</w:t>
      </w:r>
      <w:r>
        <w:t></w:t>
      </w:r>
      <w:r>
        <w:rPr>
          <w:rFonts w:hint="eastAsia"/>
        </w:rPr>
        <w:t>не</w:t>
      </w:r>
      <w:r>
        <w:t></w:t>
      </w:r>
      <w:r>
        <w:rPr>
          <w:rFonts w:hint="eastAsia"/>
        </w:rPr>
        <w:t>відмічено</w:t>
      </w:r>
      <w:r>
        <w:t></w:t>
      </w:r>
      <w:r>
        <w:t></w:t>
      </w:r>
      <w:r>
        <w:rPr>
          <w:rFonts w:hint="eastAsia"/>
        </w:rPr>
        <w:t>Лише</w:t>
      </w:r>
      <w:r>
        <w:t></w:t>
      </w:r>
      <w:r>
        <w:rPr>
          <w:rFonts w:hint="eastAsia"/>
        </w:rPr>
        <w:t>декілька</w:t>
      </w:r>
      <w:r>
        <w:t></w:t>
      </w:r>
      <w:r>
        <w:rPr>
          <w:rFonts w:hint="eastAsia"/>
        </w:rPr>
        <w:t>видів</w:t>
      </w:r>
      <w:r>
        <w:t></w:t>
      </w:r>
      <w:r>
        <w:t></w:t>
      </w:r>
      <w:r>
        <w:rPr>
          <w:rFonts w:hint="eastAsia"/>
        </w:rPr>
        <w:t>представлених</w:t>
      </w:r>
      <w:r>
        <w:t></w:t>
      </w:r>
      <w:r>
        <w:rPr>
          <w:rFonts w:hint="eastAsia"/>
        </w:rPr>
        <w:t>з</w:t>
      </w:r>
      <w:r>
        <w:t></w:t>
      </w:r>
      <w:r>
        <w:rPr>
          <w:rFonts w:hint="eastAsia"/>
        </w:rPr>
        <w:t>поміж</w:t>
      </w:r>
    </w:p>
    <w:p w:rsidR="00174AA8" w:rsidRDefault="00174AA8" w:rsidP="00174AA8">
      <w:r>
        <w:rPr>
          <w:rFonts w:hint="eastAsia"/>
        </w:rPr>
        <w:t>голоценових</w:t>
      </w:r>
      <w:r>
        <w:t></w:t>
      </w:r>
      <w:r>
        <w:rPr>
          <w:rFonts w:hint="eastAsia"/>
        </w:rPr>
        <w:t>решток</w:t>
      </w:r>
      <w:r>
        <w:t></w:t>
      </w:r>
      <w:r>
        <w:t></w:t>
      </w:r>
      <w:r>
        <w:rPr>
          <w:rFonts w:hint="eastAsia"/>
        </w:rPr>
        <w:t>в</w:t>
      </w:r>
      <w:r>
        <w:t></w:t>
      </w:r>
      <w:r>
        <w:rPr>
          <w:rFonts w:hint="eastAsia"/>
        </w:rPr>
        <w:t>наші</w:t>
      </w:r>
      <w:r>
        <w:t></w:t>
      </w:r>
      <w:r>
        <w:rPr>
          <w:rFonts w:hint="eastAsia"/>
        </w:rPr>
        <w:t>дні</w:t>
      </w:r>
      <w:r>
        <w:t></w:t>
      </w:r>
      <w:r>
        <w:rPr>
          <w:rFonts w:hint="eastAsia"/>
        </w:rPr>
        <w:t>стали</w:t>
      </w:r>
      <w:r>
        <w:t></w:t>
      </w:r>
      <w:r>
        <w:rPr>
          <w:rFonts w:hint="eastAsia"/>
        </w:rPr>
        <w:t>рідкісними</w:t>
      </w:r>
      <w:r>
        <w:t></w:t>
      </w:r>
      <w:r>
        <w:rPr>
          <w:rFonts w:hint="eastAsia"/>
        </w:rPr>
        <w:t>в</w:t>
      </w:r>
      <w:r>
        <w:t></w:t>
      </w:r>
      <w:r>
        <w:rPr>
          <w:rFonts w:hint="eastAsia"/>
        </w:rPr>
        <w:t>регіоні</w:t>
      </w:r>
      <w:r>
        <w:t></w:t>
      </w:r>
      <w:r>
        <w:t></w:t>
      </w:r>
      <w:r>
        <w:rPr>
          <w:rFonts w:hint="eastAsia"/>
        </w:rPr>
        <w:t>але</w:t>
      </w:r>
      <w:r>
        <w:t></w:t>
      </w:r>
      <w:r>
        <w:rPr>
          <w:rFonts w:hint="eastAsia"/>
        </w:rPr>
        <w:t>залишились</w:t>
      </w:r>
    </w:p>
    <w:p w:rsidR="00174AA8" w:rsidRDefault="00174AA8" w:rsidP="00174AA8">
      <w:r>
        <w:rPr>
          <w:rFonts w:hint="eastAsia"/>
        </w:rPr>
        <w:t>чисельними</w:t>
      </w:r>
      <w:r>
        <w:t></w:t>
      </w:r>
      <w:r>
        <w:rPr>
          <w:rFonts w:hint="eastAsia"/>
        </w:rPr>
        <w:t>в</w:t>
      </w:r>
      <w:r>
        <w:t></w:t>
      </w:r>
      <w:r>
        <w:rPr>
          <w:rFonts w:hint="eastAsia"/>
        </w:rPr>
        <w:t>Палеарктиці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74AA8" w:rsidRDefault="00174AA8" w:rsidP="00174AA8">
      <w:r>
        <w:t></w:t>
      </w:r>
      <w:r>
        <w:t></w:t>
      </w:r>
      <w:r>
        <w:t></w:t>
      </w:r>
      <w:r>
        <w:t></w:t>
      </w:r>
      <w:r>
        <w:t></w:t>
      </w:r>
      <w:r>
        <w:t></w:t>
      </w:r>
      <w:r>
        <w:t></w:t>
      </w:r>
      <w:r>
        <w:t></w:t>
      </w:r>
      <w:r>
        <w:t></w:t>
      </w:r>
      <w:r>
        <w:t></w:t>
      </w:r>
      <w:r>
        <w:rPr>
          <w:rFonts w:hint="eastAsia"/>
        </w:rPr>
        <w:t>Спрогнозовано</w:t>
      </w:r>
      <w:r>
        <w:t></w:t>
      </w:r>
      <w:r>
        <w:rPr>
          <w:rFonts w:hint="eastAsia"/>
        </w:rPr>
        <w:t>зростання</w:t>
      </w:r>
      <w:r>
        <w:t></w:t>
      </w:r>
      <w:r>
        <w:rPr>
          <w:rFonts w:hint="eastAsia"/>
        </w:rPr>
        <w:t>чисельності</w:t>
      </w:r>
      <w:r>
        <w:t></w:t>
      </w:r>
      <w:r>
        <w:rPr>
          <w:rFonts w:hint="eastAsia"/>
        </w:rPr>
        <w:t>в</w:t>
      </w:r>
      <w:r>
        <w:t></w:t>
      </w:r>
      <w:r>
        <w:rPr>
          <w:rFonts w:hint="eastAsia"/>
        </w:rPr>
        <w:t>майбутньому</w:t>
      </w:r>
      <w:r>
        <w:t></w:t>
      </w:r>
      <w:r>
        <w:rPr>
          <w:rFonts w:hint="eastAsia"/>
        </w:rPr>
        <w:t>таких</w:t>
      </w:r>
      <w:r>
        <w:t></w:t>
      </w:r>
      <w:r>
        <w:rPr>
          <w:rFonts w:hint="eastAsia"/>
        </w:rPr>
        <w:t>видів</w:t>
      </w:r>
      <w:r>
        <w:t></w:t>
      </w:r>
      <w:r>
        <w:rPr>
          <w:rFonts w:hint="eastAsia"/>
        </w:rPr>
        <w:t>як</w:t>
      </w:r>
    </w:p>
    <w:p w:rsidR="00174AA8" w:rsidRDefault="00174AA8" w:rsidP="00174AA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74AA8" w:rsidRDefault="00174AA8" w:rsidP="00174AA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174AA8" w:rsidRDefault="00174AA8" w:rsidP="00174AA8">
      <w:r>
        <w:t></w:t>
      </w:r>
      <w:r>
        <w:t></w:t>
      </w:r>
      <w:r>
        <w:t></w:t>
      </w:r>
      <w:r>
        <w:rPr>
          <w:rFonts w:hint="eastAsia"/>
        </w:rPr>
        <w:t>Встановлено</w:t>
      </w:r>
      <w:r>
        <w:t></w:t>
      </w:r>
      <w:r>
        <w:t></w:t>
      </w:r>
      <w:r>
        <w:rPr>
          <w:rFonts w:hint="eastAsia"/>
        </w:rPr>
        <w:t>що</w:t>
      </w:r>
      <w:r>
        <w:t></w:t>
      </w:r>
      <w:r>
        <w:rPr>
          <w:rFonts w:hint="eastAsia"/>
        </w:rPr>
        <w:t>сучасна</w:t>
      </w:r>
      <w:r>
        <w:t></w:t>
      </w:r>
      <w:r>
        <w:rPr>
          <w:rFonts w:hint="eastAsia"/>
        </w:rPr>
        <w:t>авіфауна</w:t>
      </w:r>
      <w:r>
        <w:t></w:t>
      </w:r>
      <w:r>
        <w:rPr>
          <w:rFonts w:hint="eastAsia"/>
        </w:rPr>
        <w:t>Півдня</w:t>
      </w:r>
      <w:r>
        <w:t></w:t>
      </w:r>
      <w:r>
        <w:rPr>
          <w:rFonts w:hint="eastAsia"/>
        </w:rPr>
        <w:t>Східної</w:t>
      </w:r>
      <w:r>
        <w:t></w:t>
      </w:r>
      <w:r>
        <w:rPr>
          <w:rFonts w:hint="eastAsia"/>
        </w:rPr>
        <w:t>Європи</w:t>
      </w:r>
      <w:r>
        <w:t></w:t>
      </w:r>
      <w:r>
        <w:rPr>
          <w:rFonts w:hint="eastAsia"/>
        </w:rPr>
        <w:t>почала</w:t>
      </w:r>
    </w:p>
    <w:p w:rsidR="00174AA8" w:rsidRDefault="00174AA8" w:rsidP="00174AA8">
      <w:r>
        <w:rPr>
          <w:rFonts w:hint="eastAsia"/>
        </w:rPr>
        <w:t>формуватись</w:t>
      </w:r>
      <w:r>
        <w:t></w:t>
      </w:r>
      <w:r>
        <w:rPr>
          <w:rFonts w:hint="eastAsia"/>
        </w:rPr>
        <w:t>в</w:t>
      </w:r>
      <w:r>
        <w:t></w:t>
      </w:r>
      <w:r>
        <w:rPr>
          <w:rFonts w:hint="eastAsia"/>
        </w:rPr>
        <w:t>ранньому</w:t>
      </w:r>
      <w:r>
        <w:t></w:t>
      </w:r>
      <w:r>
        <w:rPr>
          <w:rFonts w:hint="eastAsia"/>
        </w:rPr>
        <w:t>плейстоцені</w:t>
      </w:r>
      <w:r>
        <w:t></w:t>
      </w:r>
      <w:r>
        <w:t></w:t>
      </w:r>
      <w:r>
        <w:rPr>
          <w:rFonts w:hint="eastAsia"/>
        </w:rPr>
        <w:t>приблизно</w:t>
      </w:r>
      <w:r>
        <w:t></w:t>
      </w:r>
      <w:r>
        <w:t></w:t>
      </w:r>
      <w:r>
        <w:t></w:t>
      </w:r>
      <w:r>
        <w:t></w:t>
      </w:r>
      <w:r>
        <w:t></w:t>
      </w:r>
      <w:r>
        <w:t></w:t>
      </w:r>
      <w:r>
        <w:rPr>
          <w:rFonts w:hint="eastAsia"/>
        </w:rPr>
        <w:t>млн</w:t>
      </w:r>
      <w:r>
        <w:t></w:t>
      </w:r>
      <w:r>
        <w:t></w:t>
      </w:r>
      <w:r>
        <w:rPr>
          <w:rFonts w:hint="eastAsia"/>
        </w:rPr>
        <w:t>років</w:t>
      </w:r>
      <w:r>
        <w:t></w:t>
      </w:r>
      <w:r>
        <w:rPr>
          <w:rFonts w:hint="eastAsia"/>
        </w:rPr>
        <w:t>тому</w:t>
      </w:r>
      <w:r>
        <w:t></w:t>
      </w:r>
    </w:p>
    <w:p w:rsidR="00174AA8" w:rsidRDefault="00174AA8" w:rsidP="00174AA8">
      <w:r>
        <w:rPr>
          <w:rFonts w:hint="eastAsia"/>
        </w:rPr>
        <w:t>Основними</w:t>
      </w:r>
      <w:r>
        <w:t></w:t>
      </w:r>
      <w:r>
        <w:rPr>
          <w:rFonts w:hint="eastAsia"/>
        </w:rPr>
        <w:t>чинниками</w:t>
      </w:r>
      <w:r>
        <w:t></w:t>
      </w:r>
      <w:r>
        <w:t></w:t>
      </w:r>
      <w:r>
        <w:rPr>
          <w:rFonts w:hint="eastAsia"/>
        </w:rPr>
        <w:t>що</w:t>
      </w:r>
      <w:r>
        <w:t></w:t>
      </w:r>
      <w:r>
        <w:rPr>
          <w:rFonts w:hint="eastAsia"/>
        </w:rPr>
        <w:t>впливали</w:t>
      </w:r>
      <w:r>
        <w:t></w:t>
      </w:r>
      <w:r>
        <w:rPr>
          <w:rFonts w:hint="eastAsia"/>
        </w:rPr>
        <w:t>на</w:t>
      </w:r>
      <w:r>
        <w:t></w:t>
      </w:r>
      <w:r>
        <w:rPr>
          <w:rFonts w:hint="eastAsia"/>
        </w:rPr>
        <w:t>поширення</w:t>
      </w:r>
      <w:r>
        <w:t></w:t>
      </w:r>
      <w:r>
        <w:rPr>
          <w:rFonts w:hint="eastAsia"/>
        </w:rPr>
        <w:t>різних</w:t>
      </w:r>
      <w:r>
        <w:t></w:t>
      </w:r>
      <w:r>
        <w:rPr>
          <w:rFonts w:hint="eastAsia"/>
        </w:rPr>
        <w:t>представників</w:t>
      </w:r>
    </w:p>
    <w:p w:rsidR="00174AA8" w:rsidRDefault="00174AA8" w:rsidP="00174AA8">
      <w:r>
        <w:rPr>
          <w:rFonts w:hint="eastAsia"/>
        </w:rPr>
        <w:t>сучасної</w:t>
      </w:r>
      <w:r>
        <w:t></w:t>
      </w:r>
      <w:r>
        <w:rPr>
          <w:rFonts w:hint="eastAsia"/>
        </w:rPr>
        <w:t>авіфауни</w:t>
      </w:r>
      <w:r>
        <w:t></w:t>
      </w:r>
      <w:r>
        <w:rPr>
          <w:rFonts w:hint="eastAsia"/>
        </w:rPr>
        <w:t>були</w:t>
      </w:r>
      <w:r>
        <w:t></w:t>
      </w:r>
      <w:r>
        <w:t></w:t>
      </w:r>
      <w:r>
        <w:t></w:t>
      </w:r>
      <w:r>
        <w:t></w:t>
      </w:r>
      <w:r>
        <w:t></w:t>
      </w:r>
      <w:r>
        <w:rPr>
          <w:rFonts w:hint="eastAsia"/>
        </w:rPr>
        <w:t>зміни</w:t>
      </w:r>
      <w:r>
        <w:t></w:t>
      </w:r>
      <w:r>
        <w:rPr>
          <w:rFonts w:hint="eastAsia"/>
        </w:rPr>
        <w:t>температури</w:t>
      </w:r>
      <w:r>
        <w:t></w:t>
      </w:r>
      <w:r>
        <w:rPr>
          <w:rFonts w:hint="eastAsia"/>
        </w:rPr>
        <w:t>і</w:t>
      </w:r>
      <w:r>
        <w:t></w:t>
      </w:r>
      <w:r>
        <w:rPr>
          <w:rFonts w:hint="eastAsia"/>
        </w:rPr>
        <w:t>вологості</w:t>
      </w:r>
      <w:r>
        <w:t></w:t>
      </w:r>
      <w:r>
        <w:rPr>
          <w:rFonts w:hint="eastAsia"/>
        </w:rPr>
        <w:t>клімату</w:t>
      </w:r>
      <w:r>
        <w:t></w:t>
      </w:r>
      <w:r>
        <w:t></w:t>
      </w:r>
      <w:r>
        <w:rPr>
          <w:rFonts w:hint="eastAsia"/>
        </w:rPr>
        <w:t>в</w:t>
      </w:r>
      <w:r>
        <w:t></w:t>
      </w:r>
      <w:r>
        <w:rPr>
          <w:rFonts w:hint="eastAsia"/>
        </w:rPr>
        <w:t>більшості</w:t>
      </w:r>
    </w:p>
    <w:p w:rsidR="00174AA8" w:rsidRDefault="00174AA8" w:rsidP="00174AA8">
      <w:r>
        <w:rPr>
          <w:rFonts w:hint="eastAsia"/>
        </w:rPr>
        <w:t>видів</w:t>
      </w:r>
      <w:r>
        <w:t></w:t>
      </w:r>
      <w:r>
        <w:rPr>
          <w:rFonts w:hint="eastAsia"/>
        </w:rPr>
        <w:t>чисельність</w:t>
      </w:r>
      <w:r>
        <w:t></w:t>
      </w:r>
      <w:r>
        <w:rPr>
          <w:rFonts w:hint="eastAsia"/>
        </w:rPr>
        <w:t>зростає</w:t>
      </w:r>
      <w:r>
        <w:t></w:t>
      </w:r>
      <w:r>
        <w:rPr>
          <w:rFonts w:hint="eastAsia"/>
        </w:rPr>
        <w:t>із</w:t>
      </w:r>
      <w:r>
        <w:t></w:t>
      </w:r>
      <w:r>
        <w:rPr>
          <w:rFonts w:hint="eastAsia"/>
        </w:rPr>
        <w:t>збільшенням</w:t>
      </w:r>
      <w:r>
        <w:t></w:t>
      </w:r>
      <w:r>
        <w:rPr>
          <w:rFonts w:hint="eastAsia"/>
        </w:rPr>
        <w:t>температури</w:t>
      </w:r>
      <w:r>
        <w:t></w:t>
      </w:r>
      <w:r>
        <w:rPr>
          <w:rFonts w:hint="eastAsia"/>
        </w:rPr>
        <w:t>та</w:t>
      </w:r>
      <w:r>
        <w:t></w:t>
      </w:r>
      <w:r>
        <w:rPr>
          <w:rFonts w:hint="eastAsia"/>
        </w:rPr>
        <w:t>вологості</w:t>
      </w:r>
      <w:r>
        <w:t></w:t>
      </w:r>
      <w:r>
        <w:t></w:t>
      </w:r>
      <w:r>
        <w:rPr>
          <w:rFonts w:hint="eastAsia"/>
        </w:rPr>
        <w:t>лише</w:t>
      </w:r>
      <w:r>
        <w:t></w:t>
      </w:r>
      <w:r>
        <w:rPr>
          <w:rFonts w:hint="eastAsia"/>
        </w:rPr>
        <w:t>для</w:t>
      </w:r>
    </w:p>
    <w:p w:rsidR="00174AA8" w:rsidRDefault="00174AA8" w:rsidP="00174AA8">
      <w:r>
        <w:rPr>
          <w:rFonts w:hint="eastAsia"/>
        </w:rPr>
        <w:t>деяких</w:t>
      </w:r>
      <w:r>
        <w:t></w:t>
      </w:r>
      <w:r>
        <w:rPr>
          <w:rFonts w:hint="eastAsia"/>
        </w:rPr>
        <w:t>видів</w:t>
      </w:r>
      <w:r>
        <w:t></w:t>
      </w:r>
      <w:r>
        <w:t></w:t>
      </w:r>
      <w:r>
        <w:rPr>
          <w:rFonts w:hint="eastAsia"/>
        </w:rPr>
        <w:t>наприклад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t></w:t>
      </w:r>
    </w:p>
    <w:p w:rsidR="00174AA8" w:rsidRDefault="00174AA8" w:rsidP="00174AA8">
      <w:r>
        <w:rPr>
          <w:rFonts w:hint="eastAsia"/>
        </w:rPr>
        <w:t>чисельність</w:t>
      </w:r>
      <w:r>
        <w:t></w:t>
      </w:r>
      <w:r>
        <w:rPr>
          <w:rFonts w:hint="eastAsia"/>
        </w:rPr>
        <w:t>зростає</w:t>
      </w:r>
      <w:r>
        <w:t></w:t>
      </w:r>
      <w:r>
        <w:rPr>
          <w:rFonts w:hint="eastAsia"/>
        </w:rPr>
        <w:t>в</w:t>
      </w:r>
      <w:r>
        <w:t></w:t>
      </w:r>
      <w:r>
        <w:rPr>
          <w:rFonts w:hint="eastAsia"/>
        </w:rPr>
        <w:t>часи</w:t>
      </w:r>
      <w:r>
        <w:t></w:t>
      </w:r>
      <w:r>
        <w:rPr>
          <w:rFonts w:hint="eastAsia"/>
        </w:rPr>
        <w:t>похолодання</w:t>
      </w:r>
      <w:r>
        <w:t></w:t>
      </w:r>
      <w:r>
        <w:t></w:t>
      </w:r>
      <w:r>
        <w:t></w:t>
      </w:r>
      <w:r>
        <w:t></w:t>
      </w:r>
      <w:r>
        <w:t></w:t>
      </w:r>
      <w:r>
        <w:t></w:t>
      </w:r>
      <w:r>
        <w:rPr>
          <w:rFonts w:hint="eastAsia"/>
        </w:rPr>
        <w:t>зміна</w:t>
      </w:r>
      <w:r>
        <w:t></w:t>
      </w:r>
      <w:r>
        <w:rPr>
          <w:rFonts w:hint="eastAsia"/>
        </w:rPr>
        <w:t>площі</w:t>
      </w:r>
      <w:r>
        <w:t></w:t>
      </w:r>
      <w:r>
        <w:rPr>
          <w:rFonts w:hint="eastAsia"/>
        </w:rPr>
        <w:t>моря</w:t>
      </w:r>
      <w:r>
        <w:t></w:t>
      </w:r>
      <w:r>
        <w:rPr>
          <w:rFonts w:hint="eastAsia"/>
        </w:rPr>
        <w:t>та</w:t>
      </w:r>
      <w:r>
        <w:t></w:t>
      </w:r>
      <w:r>
        <w:rPr>
          <w:rFonts w:hint="eastAsia"/>
        </w:rPr>
        <w:t>басейну</w:t>
      </w:r>
      <w:r>
        <w:t></w:t>
      </w:r>
      <w:r>
        <w:rPr>
          <w:rFonts w:hint="eastAsia"/>
        </w:rPr>
        <w:t>його</w:t>
      </w:r>
    </w:p>
    <w:p w:rsidR="00174AA8" w:rsidRDefault="00174AA8" w:rsidP="00174AA8">
      <w:r>
        <w:rPr>
          <w:rFonts w:hint="eastAsia"/>
        </w:rPr>
        <w:t>річок</w:t>
      </w:r>
      <w:r>
        <w:t></w:t>
      </w:r>
      <w:r>
        <w:t></w:t>
      </w:r>
      <w:r>
        <w:rPr>
          <w:rFonts w:hint="eastAsia"/>
        </w:rPr>
        <w:t>На</w:t>
      </w:r>
      <w:r>
        <w:t></w:t>
      </w:r>
      <w:r>
        <w:rPr>
          <w:rFonts w:hint="eastAsia"/>
        </w:rPr>
        <w:t>відміну</w:t>
      </w:r>
      <w:r>
        <w:t></w:t>
      </w:r>
      <w:r>
        <w:rPr>
          <w:rFonts w:hint="eastAsia"/>
        </w:rPr>
        <w:t>від</w:t>
      </w:r>
      <w:r>
        <w:t></w:t>
      </w:r>
      <w:r>
        <w:rPr>
          <w:rFonts w:hint="eastAsia"/>
        </w:rPr>
        <w:t>впливу</w:t>
      </w:r>
      <w:r>
        <w:t></w:t>
      </w:r>
      <w:r>
        <w:rPr>
          <w:rFonts w:hint="eastAsia"/>
        </w:rPr>
        <w:t>температури</w:t>
      </w:r>
      <w:r>
        <w:t></w:t>
      </w:r>
      <w:r>
        <w:t></w:t>
      </w:r>
      <w:r>
        <w:rPr>
          <w:rFonts w:hint="eastAsia"/>
        </w:rPr>
        <w:t>вплив</w:t>
      </w:r>
      <w:r>
        <w:t></w:t>
      </w:r>
      <w:r>
        <w:rPr>
          <w:rFonts w:hint="eastAsia"/>
        </w:rPr>
        <w:t>змін</w:t>
      </w:r>
      <w:r>
        <w:t></w:t>
      </w:r>
      <w:r>
        <w:rPr>
          <w:rFonts w:hint="eastAsia"/>
        </w:rPr>
        <w:t>рівня</w:t>
      </w:r>
      <w:r>
        <w:t></w:t>
      </w:r>
      <w:r>
        <w:rPr>
          <w:rFonts w:hint="eastAsia"/>
        </w:rPr>
        <w:t>моря</w:t>
      </w:r>
      <w:r>
        <w:t></w:t>
      </w:r>
      <w:r>
        <w:rPr>
          <w:rFonts w:hint="eastAsia"/>
        </w:rPr>
        <w:t>більш</w:t>
      </w:r>
    </w:p>
    <w:p w:rsidR="00174AA8" w:rsidRDefault="00174AA8" w:rsidP="00174AA8">
      <w:r>
        <w:rPr>
          <w:rFonts w:hint="eastAsia"/>
        </w:rPr>
        <w:t>амбівалентний</w:t>
      </w:r>
      <w:r>
        <w:t></w:t>
      </w:r>
      <w:r>
        <w:t></w:t>
      </w:r>
      <w:r>
        <w:rPr>
          <w:rFonts w:hint="eastAsia"/>
        </w:rPr>
        <w:t>Трансгресія</w:t>
      </w:r>
      <w:r>
        <w:t></w:t>
      </w:r>
      <w:r>
        <w:rPr>
          <w:rFonts w:hint="eastAsia"/>
        </w:rPr>
        <w:t>моря</w:t>
      </w:r>
      <w:r>
        <w:t></w:t>
      </w:r>
      <w:r>
        <w:rPr>
          <w:rFonts w:hint="eastAsia"/>
        </w:rPr>
        <w:t>зумовлює</w:t>
      </w:r>
      <w:r>
        <w:t></w:t>
      </w:r>
      <w:r>
        <w:rPr>
          <w:rFonts w:hint="eastAsia"/>
        </w:rPr>
        <w:t>зростання</w:t>
      </w:r>
      <w:r>
        <w:t></w:t>
      </w:r>
      <w:r>
        <w:rPr>
          <w:rFonts w:hint="eastAsia"/>
        </w:rPr>
        <w:t>чисельності</w:t>
      </w:r>
      <w:r>
        <w:t></w:t>
      </w:r>
      <w:r>
        <w:rPr>
          <w:rFonts w:hint="eastAsia"/>
        </w:rPr>
        <w:t>рибоїдних</w:t>
      </w:r>
    </w:p>
    <w:p w:rsidR="00174AA8" w:rsidRDefault="00174AA8" w:rsidP="00174AA8">
      <w:r>
        <w:rPr>
          <w:rFonts w:hint="eastAsia"/>
        </w:rPr>
        <w:t>птахів</w:t>
      </w:r>
      <w:r>
        <w:t></w:t>
      </w:r>
      <w:r>
        <w:rPr>
          <w:rFonts w:hint="eastAsia"/>
        </w:rPr>
        <w:t>та</w:t>
      </w:r>
      <w:r>
        <w:t></w:t>
      </w:r>
      <w:r>
        <w:rPr>
          <w:rFonts w:hint="eastAsia"/>
        </w:rPr>
        <w:t>зменшення</w:t>
      </w:r>
      <w:r>
        <w:t></w:t>
      </w:r>
      <w:r>
        <w:rPr>
          <w:rFonts w:hint="eastAsia"/>
        </w:rPr>
        <w:t>чисельності</w:t>
      </w:r>
      <w:r>
        <w:t></w:t>
      </w:r>
      <w:r>
        <w:rPr>
          <w:rFonts w:hint="eastAsia"/>
        </w:rPr>
        <w:t>птахів</w:t>
      </w:r>
      <w:r>
        <w:t></w:t>
      </w:r>
      <w:r>
        <w:t></w:t>
      </w:r>
      <w:r>
        <w:rPr>
          <w:rFonts w:hint="eastAsia"/>
        </w:rPr>
        <w:t>що</w:t>
      </w:r>
      <w:r>
        <w:t></w:t>
      </w:r>
      <w:r>
        <w:rPr>
          <w:rFonts w:hint="eastAsia"/>
        </w:rPr>
        <w:t>гніздяться</w:t>
      </w:r>
      <w:r>
        <w:t></w:t>
      </w:r>
      <w:r>
        <w:rPr>
          <w:rFonts w:hint="eastAsia"/>
        </w:rPr>
        <w:t>на</w:t>
      </w:r>
      <w:r>
        <w:t></w:t>
      </w:r>
      <w:r>
        <w:rPr>
          <w:rFonts w:hint="eastAsia"/>
        </w:rPr>
        <w:t>островах</w:t>
      </w:r>
      <w:r>
        <w:t></w:t>
      </w:r>
      <w:r>
        <w:t></w:t>
      </w:r>
      <w:r>
        <w:rPr>
          <w:rFonts w:hint="eastAsia"/>
        </w:rPr>
        <w:t>Регресія</w:t>
      </w:r>
    </w:p>
    <w:p w:rsidR="00174AA8" w:rsidRDefault="00174AA8" w:rsidP="00174AA8">
      <w:r>
        <w:rPr>
          <w:rFonts w:hint="eastAsia"/>
        </w:rPr>
        <w:t>моря</w:t>
      </w:r>
      <w:r>
        <w:t></w:t>
      </w:r>
      <w:r>
        <w:rPr>
          <w:rFonts w:hint="eastAsia"/>
        </w:rPr>
        <w:t>сприяє</w:t>
      </w:r>
      <w:r>
        <w:t></w:t>
      </w:r>
      <w:r>
        <w:rPr>
          <w:rFonts w:hint="eastAsia"/>
        </w:rPr>
        <w:t>протилежним</w:t>
      </w:r>
      <w:r>
        <w:t></w:t>
      </w:r>
      <w:r>
        <w:rPr>
          <w:rFonts w:hint="eastAsia"/>
        </w:rPr>
        <w:t>процесам</w:t>
      </w:r>
      <w:r>
        <w:t></w:t>
      </w:r>
    </w:p>
    <w:p w:rsidR="00174AA8" w:rsidRDefault="00174AA8" w:rsidP="00174AA8">
      <w:r>
        <w:t></w:t>
      </w:r>
      <w:r>
        <w:t></w:t>
      </w:r>
      <w:r>
        <w:t></w:t>
      </w:r>
      <w:r>
        <w:rPr>
          <w:rFonts w:hint="eastAsia"/>
        </w:rPr>
        <w:t>Виявлено</w:t>
      </w:r>
      <w:r>
        <w:t></w:t>
      </w:r>
      <w:r>
        <w:rPr>
          <w:rFonts w:hint="eastAsia"/>
        </w:rPr>
        <w:t>позитивну</w:t>
      </w:r>
      <w:r>
        <w:t></w:t>
      </w:r>
      <w:r>
        <w:rPr>
          <w:rFonts w:hint="eastAsia"/>
        </w:rPr>
        <w:t>кореляцію</w:t>
      </w:r>
      <w:r>
        <w:t></w:t>
      </w:r>
      <w:r>
        <w:rPr>
          <w:rFonts w:hint="eastAsia"/>
        </w:rPr>
        <w:t>динаміки</w:t>
      </w:r>
      <w:r>
        <w:t></w:t>
      </w:r>
      <w:r>
        <w:rPr>
          <w:rFonts w:hint="eastAsia"/>
        </w:rPr>
        <w:t>чисельності</w:t>
      </w:r>
      <w:r>
        <w:t></w:t>
      </w:r>
      <w:r>
        <w:rPr>
          <w:rFonts w:hint="eastAsia"/>
        </w:rPr>
        <w:t>впродовж</w:t>
      </w:r>
    </w:p>
    <w:p w:rsidR="00174AA8" w:rsidRDefault="00174AA8" w:rsidP="00174AA8">
      <w:r>
        <w:rPr>
          <w:rFonts w:hint="eastAsia"/>
        </w:rPr>
        <w:t>голоцену</w:t>
      </w:r>
      <w:r>
        <w:t></w:t>
      </w:r>
      <w:r>
        <w:rPr>
          <w:rFonts w:hint="eastAsia"/>
        </w:rPr>
        <w:t>для</w:t>
      </w:r>
      <w:r>
        <w:t></w:t>
      </w:r>
      <w:r>
        <w:rPr>
          <w:rFonts w:hint="eastAsia"/>
        </w:rPr>
        <w:t>п</w:t>
      </w:r>
      <w:r>
        <w:t></w:t>
      </w:r>
      <w:r>
        <w:rPr>
          <w:rFonts w:hint="eastAsia"/>
        </w:rPr>
        <w:t>яти</w:t>
      </w:r>
      <w:r>
        <w:t></w:t>
      </w:r>
      <w:r>
        <w:rPr>
          <w:rFonts w:hint="eastAsia"/>
        </w:rPr>
        <w:t>екологічних</w:t>
      </w:r>
      <w:r>
        <w:t></w:t>
      </w:r>
      <w:r>
        <w:rPr>
          <w:rFonts w:hint="eastAsia"/>
        </w:rPr>
        <w:t>груп</w:t>
      </w:r>
      <w:r>
        <w:t></w:t>
      </w:r>
      <w:r>
        <w:rPr>
          <w:rFonts w:hint="eastAsia"/>
        </w:rPr>
        <w:t>видів</w:t>
      </w:r>
      <w:r>
        <w:t></w:t>
      </w:r>
      <w:r>
        <w:t></w:t>
      </w:r>
      <w:r>
        <w:rPr>
          <w:rFonts w:hint="eastAsia"/>
        </w:rPr>
        <w:t>які</w:t>
      </w:r>
      <w:r>
        <w:t></w:t>
      </w:r>
      <w:r>
        <w:rPr>
          <w:rFonts w:hint="eastAsia"/>
        </w:rPr>
        <w:t>населяють</w:t>
      </w:r>
      <w:r>
        <w:t></w:t>
      </w:r>
      <w:r>
        <w:rPr>
          <w:rFonts w:hint="eastAsia"/>
        </w:rPr>
        <w:t>подібні</w:t>
      </w:r>
      <w:r>
        <w:t></w:t>
      </w:r>
      <w:r>
        <w:rPr>
          <w:rFonts w:hint="eastAsia"/>
        </w:rPr>
        <w:t>біотопи</w:t>
      </w:r>
      <w:r>
        <w:t></w:t>
      </w:r>
      <w:r>
        <w:t></w:t>
      </w:r>
      <w:r>
        <w:t></w:t>
      </w:r>
      <w:r>
        <w:t></w:t>
      </w:r>
    </w:p>
    <w:p w:rsidR="00174AA8" w:rsidRDefault="00174AA8" w:rsidP="00174AA8">
      <w:r>
        <w:rPr>
          <w:rFonts w:hint="eastAsia"/>
        </w:rPr>
        <w:t>качок</w:t>
      </w:r>
      <w:r>
        <w:t></w:t>
      </w:r>
      <w:r>
        <w:t></w:t>
      </w:r>
      <w:r>
        <w:t></w:t>
      </w:r>
      <w:r>
        <w:t></w:t>
      </w:r>
      <w:r>
        <w:t></w:t>
      </w:r>
      <w:r>
        <w:rPr>
          <w:rFonts w:hint="eastAsia"/>
        </w:rPr>
        <w:t>видів</w:t>
      </w:r>
      <w:r>
        <w:t></w:t>
      </w:r>
      <w:r>
        <w:rPr>
          <w:rFonts w:hint="eastAsia"/>
        </w:rPr>
        <w:t>ксерофітних</w:t>
      </w:r>
      <w:r>
        <w:t></w:t>
      </w:r>
      <w:r>
        <w:rPr>
          <w:rFonts w:hint="eastAsia"/>
        </w:rPr>
        <w:t>холодних</w:t>
      </w:r>
      <w:r>
        <w:t></w:t>
      </w:r>
      <w:r>
        <w:rPr>
          <w:rFonts w:hint="eastAsia"/>
        </w:rPr>
        <w:t>і</w:t>
      </w:r>
      <w:r>
        <w:t></w:t>
      </w:r>
      <w:r>
        <w:rPr>
          <w:rFonts w:hint="eastAsia"/>
        </w:rPr>
        <w:t>помірних</w:t>
      </w:r>
      <w:r>
        <w:t></w:t>
      </w:r>
      <w:r>
        <w:rPr>
          <w:rFonts w:hint="eastAsia"/>
        </w:rPr>
        <w:t>ландшафтів</w:t>
      </w:r>
      <w:r>
        <w:t></w:t>
      </w:r>
      <w:r>
        <w:t></w:t>
      </w:r>
      <w:r>
        <w:t></w:t>
      </w:r>
      <w:r>
        <w:t></w:t>
      </w:r>
      <w:r>
        <w:t></w:t>
      </w:r>
      <w:r>
        <w:rPr>
          <w:rFonts w:hint="eastAsia"/>
        </w:rPr>
        <w:t>видів</w:t>
      </w:r>
      <w:r>
        <w:t></w:t>
      </w:r>
      <w:r>
        <w:t></w:t>
      </w:r>
      <w:r>
        <w:rPr>
          <w:rFonts w:hint="eastAsia"/>
        </w:rPr>
        <w:t>що</w:t>
      </w:r>
    </w:p>
    <w:p w:rsidR="00174AA8" w:rsidRDefault="00174AA8" w:rsidP="00174AA8">
      <w:r>
        <w:rPr>
          <w:rFonts w:hint="eastAsia"/>
        </w:rPr>
        <w:t>гніздяться</w:t>
      </w:r>
      <w:r>
        <w:t></w:t>
      </w:r>
      <w:r>
        <w:rPr>
          <w:rFonts w:hint="eastAsia"/>
        </w:rPr>
        <w:t>на</w:t>
      </w:r>
      <w:r>
        <w:t></w:t>
      </w:r>
      <w:r>
        <w:rPr>
          <w:rFonts w:hint="eastAsia"/>
        </w:rPr>
        <w:t>островах</w:t>
      </w:r>
      <w:r>
        <w:t></w:t>
      </w:r>
      <w:r>
        <w:t></w:t>
      </w:r>
      <w:r>
        <w:t></w:t>
      </w:r>
      <w:r>
        <w:t></w:t>
      </w:r>
      <w:r>
        <w:t></w:t>
      </w:r>
      <w:r>
        <w:rPr>
          <w:rFonts w:hint="eastAsia"/>
        </w:rPr>
        <w:t>рибоїдних</w:t>
      </w:r>
      <w:r>
        <w:t></w:t>
      </w:r>
      <w:r>
        <w:rPr>
          <w:rFonts w:hint="eastAsia"/>
        </w:rPr>
        <w:t>видів</w:t>
      </w:r>
      <w:r>
        <w:t></w:t>
      </w:r>
      <w:r>
        <w:t></w:t>
      </w:r>
      <w:r>
        <w:t></w:t>
      </w:r>
      <w:r>
        <w:t></w:t>
      </w:r>
      <w:r>
        <w:t></w:t>
      </w:r>
      <w:r>
        <w:rPr>
          <w:rFonts w:hint="eastAsia"/>
        </w:rPr>
        <w:t>синантропних</w:t>
      </w:r>
      <w:r>
        <w:t></w:t>
      </w:r>
      <w:r>
        <w:rPr>
          <w:rFonts w:hint="eastAsia"/>
        </w:rPr>
        <w:t>видів</w:t>
      </w:r>
      <w:r>
        <w:t></w:t>
      </w:r>
      <w:r>
        <w:t></w:t>
      </w:r>
      <w:r>
        <w:rPr>
          <w:rFonts w:hint="eastAsia"/>
        </w:rPr>
        <w:t>Не</w:t>
      </w:r>
    </w:p>
    <w:p w:rsidR="00174AA8" w:rsidRDefault="00174AA8" w:rsidP="00174AA8">
      <w:r>
        <w:rPr>
          <w:rFonts w:hint="eastAsia"/>
        </w:rPr>
        <w:t>виявлено</w:t>
      </w:r>
      <w:r>
        <w:t></w:t>
      </w:r>
      <w:r>
        <w:rPr>
          <w:rFonts w:hint="eastAsia"/>
        </w:rPr>
        <w:t>негативної</w:t>
      </w:r>
      <w:r>
        <w:t></w:t>
      </w:r>
      <w:r>
        <w:rPr>
          <w:rFonts w:hint="eastAsia"/>
        </w:rPr>
        <w:t>кореляції</w:t>
      </w:r>
      <w:r>
        <w:t></w:t>
      </w:r>
      <w:r>
        <w:rPr>
          <w:rFonts w:hint="eastAsia"/>
        </w:rPr>
        <w:t>при</w:t>
      </w:r>
      <w:r>
        <w:t></w:t>
      </w:r>
      <w:r>
        <w:rPr>
          <w:rFonts w:hint="eastAsia"/>
        </w:rPr>
        <w:t>порівнянні</w:t>
      </w:r>
      <w:r>
        <w:t></w:t>
      </w:r>
      <w:r>
        <w:rPr>
          <w:rFonts w:hint="eastAsia"/>
        </w:rPr>
        <w:t>динаміки</w:t>
      </w:r>
      <w:r>
        <w:t></w:t>
      </w:r>
      <w:r>
        <w:rPr>
          <w:rFonts w:hint="eastAsia"/>
        </w:rPr>
        <w:t>чисельності</w:t>
      </w:r>
      <w:r>
        <w:t></w:t>
      </w:r>
      <w:r>
        <w:rPr>
          <w:rFonts w:hint="eastAsia"/>
        </w:rPr>
        <w:t>видів</w:t>
      </w:r>
      <w:r>
        <w:t></w:t>
      </w:r>
      <w:r>
        <w:t></w:t>
      </w:r>
      <w:r>
        <w:rPr>
          <w:rFonts w:hint="eastAsia"/>
        </w:rPr>
        <w:t>для</w:t>
      </w:r>
    </w:p>
    <w:p w:rsidR="00174AA8" w:rsidRDefault="00174AA8" w:rsidP="00174AA8">
      <w:r>
        <w:rPr>
          <w:rFonts w:hint="eastAsia"/>
        </w:rPr>
        <w:t>яких</w:t>
      </w:r>
      <w:r>
        <w:t></w:t>
      </w:r>
      <w:r>
        <w:rPr>
          <w:rFonts w:hint="eastAsia"/>
        </w:rPr>
        <w:t>можливі</w:t>
      </w:r>
      <w:r>
        <w:t></w:t>
      </w:r>
      <w:r>
        <w:rPr>
          <w:rFonts w:hint="eastAsia"/>
        </w:rPr>
        <w:t>конкурентні</w:t>
      </w:r>
      <w:r>
        <w:t></w:t>
      </w:r>
      <w:r>
        <w:rPr>
          <w:rFonts w:hint="eastAsia"/>
        </w:rPr>
        <w:t>відносини</w:t>
      </w:r>
      <w:r>
        <w:t></w:t>
      </w:r>
      <w:r>
        <w:t></w:t>
      </w:r>
      <w:r>
        <w:rPr>
          <w:rFonts w:hint="eastAsia"/>
        </w:rPr>
        <w:t>Відповідно</w:t>
      </w:r>
      <w:r>
        <w:t></w:t>
      </w:r>
      <w:r>
        <w:t></w:t>
      </w:r>
      <w:r>
        <w:rPr>
          <w:rFonts w:hint="eastAsia"/>
        </w:rPr>
        <w:t>міжвидова</w:t>
      </w:r>
      <w:r>
        <w:t></w:t>
      </w:r>
      <w:r>
        <w:rPr>
          <w:rFonts w:hint="eastAsia"/>
        </w:rPr>
        <w:t>конкуренція</w:t>
      </w:r>
      <w:r>
        <w:t></w:t>
      </w:r>
      <w:r>
        <w:rPr>
          <w:rFonts w:hint="eastAsia"/>
        </w:rPr>
        <w:t>не</w:t>
      </w:r>
    </w:p>
    <w:p w:rsidR="00174AA8" w:rsidRDefault="00174AA8" w:rsidP="00174AA8">
      <w:r>
        <w:rPr>
          <w:rFonts w:hint="eastAsia"/>
        </w:rPr>
        <w:t>має</w:t>
      </w:r>
      <w:r>
        <w:t></w:t>
      </w:r>
      <w:r>
        <w:rPr>
          <w:rFonts w:hint="eastAsia"/>
        </w:rPr>
        <w:t>суттєвого</w:t>
      </w:r>
      <w:r>
        <w:t></w:t>
      </w:r>
      <w:r>
        <w:rPr>
          <w:rFonts w:hint="eastAsia"/>
        </w:rPr>
        <w:t>впливу</w:t>
      </w:r>
      <w:r>
        <w:t></w:t>
      </w:r>
      <w:r>
        <w:rPr>
          <w:rFonts w:hint="eastAsia"/>
        </w:rPr>
        <w:t>на</w:t>
      </w:r>
      <w:r>
        <w:t></w:t>
      </w:r>
      <w:r>
        <w:rPr>
          <w:rFonts w:hint="eastAsia"/>
        </w:rPr>
        <w:t>динаміку</w:t>
      </w:r>
      <w:r>
        <w:t></w:t>
      </w:r>
      <w:r>
        <w:rPr>
          <w:rFonts w:hint="eastAsia"/>
        </w:rPr>
        <w:t>формування</w:t>
      </w:r>
      <w:r>
        <w:t></w:t>
      </w:r>
      <w:r>
        <w:rPr>
          <w:rFonts w:hint="eastAsia"/>
        </w:rPr>
        <w:t>авіфауни</w:t>
      </w:r>
      <w:r>
        <w:t></w:t>
      </w:r>
      <w:r>
        <w:rPr>
          <w:rFonts w:hint="eastAsia"/>
        </w:rPr>
        <w:t>Півдня</w:t>
      </w:r>
      <w:r>
        <w:t></w:t>
      </w:r>
      <w:r>
        <w:rPr>
          <w:rFonts w:hint="eastAsia"/>
        </w:rPr>
        <w:t>Східної</w:t>
      </w:r>
    </w:p>
    <w:p w:rsidR="00174AA8" w:rsidRDefault="00174AA8" w:rsidP="00174AA8">
      <w:r>
        <w:rPr>
          <w:rFonts w:hint="eastAsia"/>
        </w:rPr>
        <w:t>Європи</w:t>
      </w:r>
      <w:r>
        <w:t></w:t>
      </w:r>
    </w:p>
    <w:p w:rsidR="00174AA8" w:rsidRDefault="00174AA8" w:rsidP="00174AA8">
      <w:r>
        <w:t></w:t>
      </w:r>
      <w:r>
        <w:t></w:t>
      </w:r>
      <w:r>
        <w:t></w:t>
      </w:r>
    </w:p>
    <w:p w:rsidR="00174AA8" w:rsidRDefault="00174AA8" w:rsidP="00174AA8">
      <w:r>
        <w:t></w:t>
      </w:r>
      <w:r>
        <w:t></w:t>
      </w:r>
      <w:r>
        <w:t></w:t>
      </w:r>
      <w:r>
        <w:rPr>
          <w:rFonts w:hint="eastAsia"/>
        </w:rPr>
        <w:t>За</w:t>
      </w:r>
      <w:r>
        <w:t></w:t>
      </w:r>
      <w:r>
        <w:rPr>
          <w:rFonts w:hint="eastAsia"/>
        </w:rPr>
        <w:t>результатами</w:t>
      </w:r>
      <w:r>
        <w:t></w:t>
      </w:r>
      <w:r>
        <w:rPr>
          <w:rFonts w:hint="eastAsia"/>
        </w:rPr>
        <w:t>дослідження</w:t>
      </w:r>
      <w:r>
        <w:t></w:t>
      </w:r>
      <w:r>
        <w:rPr>
          <w:rFonts w:hint="eastAsia"/>
        </w:rPr>
        <w:t>розповсюдження</w:t>
      </w:r>
      <w:r>
        <w:t></w:t>
      </w:r>
      <w:r>
        <w:rPr>
          <w:rFonts w:hint="eastAsia"/>
        </w:rPr>
        <w:t>тетерука</w:t>
      </w:r>
      <w:r>
        <w:t></w:t>
      </w:r>
      <w:r>
        <w:rPr>
          <w:rFonts w:hint="eastAsia"/>
        </w:rPr>
        <w:t>та</w:t>
      </w:r>
      <w:r>
        <w:t></w:t>
      </w:r>
      <w:r>
        <w:rPr>
          <w:rFonts w:hint="eastAsia"/>
        </w:rPr>
        <w:t>глушця</w:t>
      </w:r>
      <w:r>
        <w:t></w:t>
      </w:r>
      <w:r>
        <w:rPr>
          <w:rFonts w:hint="eastAsia"/>
        </w:rPr>
        <w:t>як</w:t>
      </w:r>
    </w:p>
    <w:p w:rsidR="00174AA8" w:rsidRDefault="00174AA8" w:rsidP="00174AA8">
      <w:r>
        <w:rPr>
          <w:rFonts w:hint="eastAsia"/>
        </w:rPr>
        <w:t>індикаторних</w:t>
      </w:r>
      <w:r>
        <w:t></w:t>
      </w:r>
      <w:r>
        <w:rPr>
          <w:rFonts w:hint="eastAsia"/>
        </w:rPr>
        <w:t>видів</w:t>
      </w:r>
      <w:r>
        <w:t></w:t>
      </w:r>
      <w:r>
        <w:rPr>
          <w:rFonts w:hint="eastAsia"/>
        </w:rPr>
        <w:t>лісових</w:t>
      </w:r>
      <w:r>
        <w:t></w:t>
      </w:r>
      <w:r>
        <w:rPr>
          <w:rFonts w:hint="eastAsia"/>
        </w:rPr>
        <w:t>екосистем</w:t>
      </w:r>
      <w:r>
        <w:t></w:t>
      </w:r>
      <w:r>
        <w:rPr>
          <w:rFonts w:hint="eastAsia"/>
        </w:rPr>
        <w:t>різних</w:t>
      </w:r>
      <w:r>
        <w:t></w:t>
      </w:r>
      <w:r>
        <w:rPr>
          <w:rFonts w:hint="eastAsia"/>
        </w:rPr>
        <w:t>стадій</w:t>
      </w:r>
      <w:r>
        <w:t></w:t>
      </w:r>
      <w:r>
        <w:rPr>
          <w:rFonts w:hint="eastAsia"/>
        </w:rPr>
        <w:t>сукцесії</w:t>
      </w:r>
      <w:r>
        <w:t></w:t>
      </w:r>
      <w:r>
        <w:t></w:t>
      </w:r>
      <w:r>
        <w:rPr>
          <w:rFonts w:hint="eastAsia"/>
        </w:rPr>
        <w:t>встановлено</w:t>
      </w:r>
      <w:r>
        <w:t></w:t>
      </w:r>
      <w:r>
        <w:t></w:t>
      </w:r>
      <w:r>
        <w:rPr>
          <w:rFonts w:hint="eastAsia"/>
        </w:rPr>
        <w:t>що</w:t>
      </w:r>
    </w:p>
    <w:p w:rsidR="00174AA8" w:rsidRDefault="00174AA8" w:rsidP="00174AA8">
      <w:r>
        <w:rPr>
          <w:rFonts w:hint="eastAsia"/>
        </w:rPr>
        <w:t>наприкінці</w:t>
      </w:r>
      <w:r>
        <w:t></w:t>
      </w:r>
      <w:r>
        <w:rPr>
          <w:rFonts w:hint="eastAsia"/>
        </w:rPr>
        <w:t>плейстоцену</w:t>
      </w:r>
      <w:r>
        <w:t></w:t>
      </w:r>
      <w:r>
        <w:rPr>
          <w:rFonts w:hint="eastAsia"/>
        </w:rPr>
        <w:t>збільшення</w:t>
      </w:r>
      <w:r>
        <w:t></w:t>
      </w:r>
      <w:r>
        <w:rPr>
          <w:rFonts w:hint="eastAsia"/>
        </w:rPr>
        <w:t>площі</w:t>
      </w:r>
      <w:r>
        <w:t></w:t>
      </w:r>
      <w:r>
        <w:rPr>
          <w:rFonts w:hint="eastAsia"/>
        </w:rPr>
        <w:t>лісових</w:t>
      </w:r>
      <w:r>
        <w:t></w:t>
      </w:r>
      <w:r>
        <w:rPr>
          <w:rFonts w:hint="eastAsia"/>
        </w:rPr>
        <w:t>екосистем</w:t>
      </w:r>
      <w:r>
        <w:t></w:t>
      </w:r>
      <w:r>
        <w:rPr>
          <w:rFonts w:hint="eastAsia"/>
        </w:rPr>
        <w:t>на</w:t>
      </w:r>
      <w:r>
        <w:t></w:t>
      </w:r>
      <w:r>
        <w:rPr>
          <w:rFonts w:hint="eastAsia"/>
        </w:rPr>
        <w:t>серіальній</w:t>
      </w:r>
    </w:p>
    <w:p w:rsidR="00174AA8" w:rsidRDefault="00174AA8" w:rsidP="00174AA8">
      <w:r>
        <w:rPr>
          <w:rFonts w:hint="eastAsia"/>
        </w:rPr>
        <w:t>стадії</w:t>
      </w:r>
      <w:r>
        <w:t></w:t>
      </w:r>
      <w:r>
        <w:rPr>
          <w:rFonts w:hint="eastAsia"/>
        </w:rPr>
        <w:t>відбувалось</w:t>
      </w:r>
      <w:r>
        <w:t></w:t>
      </w:r>
      <w:r>
        <w:rPr>
          <w:rFonts w:hint="eastAsia"/>
        </w:rPr>
        <w:t>у</w:t>
      </w:r>
      <w:r>
        <w:t></w:t>
      </w:r>
      <w:r>
        <w:rPr>
          <w:rFonts w:hint="eastAsia"/>
        </w:rPr>
        <w:t>трьох</w:t>
      </w:r>
      <w:r>
        <w:t></w:t>
      </w:r>
      <w:r>
        <w:rPr>
          <w:rFonts w:hint="eastAsia"/>
        </w:rPr>
        <w:t>напрямках</w:t>
      </w:r>
      <w:r>
        <w:t></w:t>
      </w:r>
      <w:r>
        <w:t></w:t>
      </w:r>
      <w:r>
        <w:rPr>
          <w:rFonts w:hint="eastAsia"/>
        </w:rPr>
        <w:t>з</w:t>
      </w:r>
      <w:r>
        <w:t></w:t>
      </w:r>
      <w:r>
        <w:rPr>
          <w:rFonts w:hint="eastAsia"/>
        </w:rPr>
        <w:t>Карпат</w:t>
      </w:r>
      <w:r>
        <w:t></w:t>
      </w:r>
      <w:r>
        <w:t></w:t>
      </w:r>
      <w:r>
        <w:rPr>
          <w:rFonts w:hint="eastAsia"/>
        </w:rPr>
        <w:t>з</w:t>
      </w:r>
      <w:r>
        <w:t></w:t>
      </w:r>
      <w:r>
        <w:rPr>
          <w:rFonts w:hint="eastAsia"/>
        </w:rPr>
        <w:t>Середньоруської</w:t>
      </w:r>
      <w:r>
        <w:t></w:t>
      </w:r>
      <w:r>
        <w:rPr>
          <w:rFonts w:hint="eastAsia"/>
        </w:rPr>
        <w:t>височини</w:t>
      </w:r>
    </w:p>
    <w:p w:rsidR="00174AA8" w:rsidRDefault="00174AA8" w:rsidP="00174AA8">
      <w:r>
        <w:rPr>
          <w:rFonts w:hint="eastAsia"/>
        </w:rPr>
        <w:t>та</w:t>
      </w:r>
      <w:r>
        <w:t></w:t>
      </w:r>
      <w:r>
        <w:rPr>
          <w:rFonts w:hint="eastAsia"/>
        </w:rPr>
        <w:t>з</w:t>
      </w:r>
      <w:r>
        <w:t></w:t>
      </w:r>
      <w:r>
        <w:rPr>
          <w:rFonts w:hint="eastAsia"/>
        </w:rPr>
        <w:t>Кримських</w:t>
      </w:r>
      <w:r>
        <w:t></w:t>
      </w:r>
      <w:r>
        <w:rPr>
          <w:rFonts w:hint="eastAsia"/>
        </w:rPr>
        <w:t>гір</w:t>
      </w:r>
      <w:r>
        <w:t></w:t>
      </w:r>
      <w:r>
        <w:t></w:t>
      </w:r>
      <w:r>
        <w:t></w:t>
      </w:r>
      <w:r>
        <w:t></w:t>
      </w:r>
      <w:r>
        <w:t></w:t>
      </w:r>
      <w:r>
        <w:t></w:t>
      </w:r>
      <w:r>
        <w:t></w:t>
      </w:r>
      <w:r>
        <w:t></w:t>
      </w:r>
      <w:r>
        <w:t></w:t>
      </w:r>
      <w:r>
        <w:t></w:t>
      </w:r>
      <w:r>
        <w:rPr>
          <w:rFonts w:hint="eastAsia"/>
        </w:rPr>
        <w:t>тис</w:t>
      </w:r>
      <w:r>
        <w:t></w:t>
      </w:r>
      <w:r>
        <w:t></w:t>
      </w:r>
      <w:r>
        <w:rPr>
          <w:rFonts w:hint="eastAsia"/>
        </w:rPr>
        <w:t>років</w:t>
      </w:r>
      <w:r>
        <w:t></w:t>
      </w:r>
      <w:r>
        <w:rPr>
          <w:rFonts w:hint="eastAsia"/>
        </w:rPr>
        <w:t>тому</w:t>
      </w:r>
      <w:r>
        <w:t></w:t>
      </w:r>
      <w:r>
        <w:rPr>
          <w:rFonts w:hint="eastAsia"/>
        </w:rPr>
        <w:t>екосистеми</w:t>
      </w:r>
      <w:r>
        <w:t></w:t>
      </w:r>
      <w:r>
        <w:rPr>
          <w:rFonts w:hint="eastAsia"/>
        </w:rPr>
        <w:t>цього</w:t>
      </w:r>
      <w:r>
        <w:t></w:t>
      </w:r>
      <w:r>
        <w:rPr>
          <w:rFonts w:hint="eastAsia"/>
        </w:rPr>
        <w:t>типу</w:t>
      </w:r>
    </w:p>
    <w:p w:rsidR="00174AA8" w:rsidRDefault="00174AA8" w:rsidP="00174AA8">
      <w:r>
        <w:rPr>
          <w:rFonts w:hint="eastAsia"/>
        </w:rPr>
        <w:t>поширились</w:t>
      </w:r>
      <w:r>
        <w:t></w:t>
      </w:r>
      <w:r>
        <w:rPr>
          <w:rFonts w:hint="eastAsia"/>
        </w:rPr>
        <w:t>у</w:t>
      </w:r>
      <w:r>
        <w:t></w:t>
      </w:r>
      <w:r>
        <w:rPr>
          <w:rFonts w:hint="eastAsia"/>
        </w:rPr>
        <w:t>південному</w:t>
      </w:r>
      <w:r>
        <w:t></w:t>
      </w:r>
      <w:r>
        <w:rPr>
          <w:rFonts w:hint="eastAsia"/>
        </w:rPr>
        <w:t>напрямку</w:t>
      </w:r>
      <w:r>
        <w:t></w:t>
      </w:r>
      <w:r>
        <w:t></w:t>
      </w:r>
      <w:r>
        <w:rPr>
          <w:rFonts w:hint="eastAsia"/>
        </w:rPr>
        <w:t>В</w:t>
      </w:r>
      <w:r>
        <w:t></w:t>
      </w:r>
      <w:r>
        <w:rPr>
          <w:rFonts w:hint="eastAsia"/>
        </w:rPr>
        <w:t>подальшому</w:t>
      </w:r>
      <w:r>
        <w:t></w:t>
      </w:r>
      <w:r>
        <w:rPr>
          <w:rFonts w:hint="eastAsia"/>
        </w:rPr>
        <w:t>відбувалось</w:t>
      </w:r>
      <w:r>
        <w:t></w:t>
      </w:r>
      <w:r>
        <w:rPr>
          <w:rFonts w:hint="eastAsia"/>
        </w:rPr>
        <w:t>скорочення</w:t>
      </w:r>
    </w:p>
    <w:p w:rsidR="00174AA8" w:rsidRDefault="00174AA8" w:rsidP="00174AA8">
      <w:r>
        <w:rPr>
          <w:rFonts w:hint="eastAsia"/>
        </w:rPr>
        <w:t>південної</w:t>
      </w:r>
      <w:r>
        <w:t></w:t>
      </w:r>
      <w:r>
        <w:rPr>
          <w:rFonts w:hint="eastAsia"/>
        </w:rPr>
        <w:t>межі</w:t>
      </w:r>
      <w:r>
        <w:t></w:t>
      </w:r>
      <w:r>
        <w:rPr>
          <w:rFonts w:hint="eastAsia"/>
        </w:rPr>
        <w:t>ареалу</w:t>
      </w:r>
      <w:r>
        <w:t></w:t>
      </w:r>
      <w:r>
        <w:rPr>
          <w:rFonts w:hint="eastAsia"/>
        </w:rPr>
        <w:t>лісових</w:t>
      </w:r>
      <w:r>
        <w:t></w:t>
      </w:r>
      <w:r>
        <w:rPr>
          <w:rFonts w:hint="eastAsia"/>
        </w:rPr>
        <w:t>екосистем</w:t>
      </w:r>
      <w:r>
        <w:t></w:t>
      </w:r>
      <w:r>
        <w:t></w:t>
      </w:r>
      <w:r>
        <w:rPr>
          <w:rFonts w:hint="eastAsia"/>
        </w:rPr>
        <w:t>але</w:t>
      </w:r>
      <w:r>
        <w:t></w:t>
      </w:r>
      <w:r>
        <w:rPr>
          <w:rFonts w:hint="eastAsia"/>
        </w:rPr>
        <w:t>вздовж</w:t>
      </w:r>
      <w:r>
        <w:t></w:t>
      </w:r>
      <w:r>
        <w:rPr>
          <w:rFonts w:hint="eastAsia"/>
        </w:rPr>
        <w:t>Дніпра</w:t>
      </w:r>
      <w:r>
        <w:t></w:t>
      </w:r>
      <w:r>
        <w:rPr>
          <w:rFonts w:hint="eastAsia"/>
        </w:rPr>
        <w:t>вони</w:t>
      </w:r>
      <w:r>
        <w:t></w:t>
      </w:r>
      <w:r>
        <w:rPr>
          <w:rFonts w:hint="eastAsia"/>
        </w:rPr>
        <w:t>були</w:t>
      </w:r>
      <w:r>
        <w:t></w:t>
      </w:r>
      <w:r>
        <w:rPr>
          <w:rFonts w:hint="eastAsia"/>
        </w:rPr>
        <w:t>наявні</w:t>
      </w:r>
    </w:p>
    <w:p w:rsidR="00174AA8" w:rsidRDefault="00174AA8" w:rsidP="00174AA8">
      <w:r>
        <w:rPr>
          <w:rFonts w:hint="eastAsia"/>
        </w:rPr>
        <w:t>впродовж</w:t>
      </w:r>
      <w:r>
        <w:t></w:t>
      </w:r>
      <w:r>
        <w:rPr>
          <w:rFonts w:hint="eastAsia"/>
        </w:rPr>
        <w:t>більш</w:t>
      </w:r>
      <w:r>
        <w:t></w:t>
      </w:r>
      <w:r>
        <w:rPr>
          <w:rFonts w:hint="eastAsia"/>
        </w:rPr>
        <w:t>ніж</w:t>
      </w:r>
      <w:r>
        <w:t></w:t>
      </w:r>
      <w:r>
        <w:t></w:t>
      </w:r>
      <w:r>
        <w:t></w:t>
      </w:r>
      <w:r>
        <w:t></w:t>
      </w:r>
      <w:r>
        <w:t></w:t>
      </w:r>
      <w:r>
        <w:t></w:t>
      </w:r>
      <w:r>
        <w:t></w:t>
      </w:r>
      <w:r>
        <w:rPr>
          <w:rFonts w:hint="eastAsia"/>
        </w:rPr>
        <w:t>років</w:t>
      </w:r>
      <w:r>
        <w:t></w:t>
      </w:r>
      <w:r>
        <w:t></w:t>
      </w:r>
      <w:r>
        <w:rPr>
          <w:rFonts w:hint="eastAsia"/>
        </w:rPr>
        <w:t>Лісові</w:t>
      </w:r>
      <w:r>
        <w:t></w:t>
      </w:r>
      <w:r>
        <w:rPr>
          <w:rFonts w:hint="eastAsia"/>
        </w:rPr>
        <w:t>екосистеми</w:t>
      </w:r>
      <w:r>
        <w:t></w:t>
      </w:r>
      <w:r>
        <w:t></w:t>
      </w:r>
      <w:r>
        <w:rPr>
          <w:rFonts w:hint="eastAsia"/>
        </w:rPr>
        <w:t>що</w:t>
      </w:r>
      <w:r>
        <w:t></w:t>
      </w:r>
      <w:r>
        <w:rPr>
          <w:rFonts w:hint="eastAsia"/>
        </w:rPr>
        <w:t>в</w:t>
      </w:r>
      <w:r>
        <w:t></w:t>
      </w:r>
      <w:r>
        <w:rPr>
          <w:rFonts w:hint="eastAsia"/>
        </w:rPr>
        <w:t>минулому</w:t>
      </w:r>
    </w:p>
    <w:p w:rsidR="00174AA8" w:rsidRDefault="00174AA8" w:rsidP="00174AA8">
      <w:r>
        <w:rPr>
          <w:rFonts w:hint="eastAsia"/>
        </w:rPr>
        <w:t>починались</w:t>
      </w:r>
      <w:r>
        <w:t></w:t>
      </w:r>
      <w:r>
        <w:rPr>
          <w:rFonts w:hint="eastAsia"/>
        </w:rPr>
        <w:t>від</w:t>
      </w:r>
      <w:r>
        <w:t></w:t>
      </w:r>
      <w:r>
        <w:rPr>
          <w:rFonts w:hint="eastAsia"/>
        </w:rPr>
        <w:t>дельти</w:t>
      </w:r>
      <w:r>
        <w:t></w:t>
      </w:r>
      <w:r>
        <w:rPr>
          <w:rFonts w:hint="eastAsia"/>
        </w:rPr>
        <w:t>Дніпра</w:t>
      </w:r>
      <w:r>
        <w:t></w:t>
      </w:r>
      <w:r>
        <w:t></w:t>
      </w:r>
      <w:r>
        <w:rPr>
          <w:rFonts w:hint="eastAsia"/>
        </w:rPr>
        <w:t>простягались</w:t>
      </w:r>
      <w:r>
        <w:t></w:t>
      </w:r>
      <w:r>
        <w:rPr>
          <w:rFonts w:hint="eastAsia"/>
        </w:rPr>
        <w:t>далеко</w:t>
      </w:r>
      <w:r>
        <w:t></w:t>
      </w:r>
      <w:r>
        <w:rPr>
          <w:rFonts w:hint="eastAsia"/>
        </w:rPr>
        <w:t>на</w:t>
      </w:r>
      <w:r>
        <w:t></w:t>
      </w:r>
      <w:r>
        <w:rPr>
          <w:rFonts w:hint="eastAsia"/>
        </w:rPr>
        <w:t>схід</w:t>
      </w:r>
      <w:r>
        <w:t></w:t>
      </w:r>
      <w:r>
        <w:rPr>
          <w:rFonts w:hint="eastAsia"/>
        </w:rPr>
        <w:t>до</w:t>
      </w:r>
      <w:r>
        <w:t></w:t>
      </w:r>
      <w:r>
        <w:rPr>
          <w:rFonts w:hint="eastAsia"/>
        </w:rPr>
        <w:t>Передкавказзя</w:t>
      </w:r>
      <w:r>
        <w:t></w:t>
      </w:r>
    </w:p>
    <w:p w:rsidR="00174AA8" w:rsidRDefault="00174AA8" w:rsidP="00174AA8">
      <w:r>
        <w:rPr>
          <w:rFonts w:hint="eastAsia"/>
        </w:rPr>
        <w:t>Знахідки</w:t>
      </w:r>
      <w:r>
        <w:t></w:t>
      </w:r>
      <w:r>
        <w:rPr>
          <w:rFonts w:hint="eastAsia"/>
        </w:rPr>
        <w:t>решток</w:t>
      </w:r>
      <w:r>
        <w:t></w:t>
      </w:r>
      <w:r>
        <w:rPr>
          <w:rFonts w:hint="eastAsia"/>
        </w:rPr>
        <w:t>глушця</w:t>
      </w:r>
      <w:r>
        <w:t></w:t>
      </w:r>
      <w:r>
        <w:rPr>
          <w:rFonts w:hint="eastAsia"/>
        </w:rPr>
        <w:t>в</w:t>
      </w:r>
      <w:r>
        <w:t></w:t>
      </w:r>
      <w:r>
        <w:rPr>
          <w:rFonts w:hint="eastAsia"/>
        </w:rPr>
        <w:t>голоценових</w:t>
      </w:r>
      <w:r>
        <w:t></w:t>
      </w:r>
      <w:r>
        <w:rPr>
          <w:rFonts w:hint="eastAsia"/>
        </w:rPr>
        <w:t>місцезнаходженнях</w:t>
      </w:r>
      <w:r>
        <w:t></w:t>
      </w:r>
      <w:r>
        <w:rPr>
          <w:rFonts w:hint="eastAsia"/>
        </w:rPr>
        <w:t>Півдня</w:t>
      </w:r>
      <w:r>
        <w:t></w:t>
      </w:r>
      <w:r>
        <w:rPr>
          <w:rFonts w:hint="eastAsia"/>
        </w:rPr>
        <w:t>Східної</w:t>
      </w:r>
    </w:p>
    <w:p w:rsidR="00174AA8" w:rsidRDefault="00174AA8" w:rsidP="00174AA8">
      <w:r>
        <w:rPr>
          <w:rFonts w:hint="eastAsia"/>
        </w:rPr>
        <w:t>Європи</w:t>
      </w:r>
      <w:r>
        <w:t></w:t>
      </w:r>
      <w:r>
        <w:rPr>
          <w:rFonts w:hint="eastAsia"/>
        </w:rPr>
        <w:t>вказують</w:t>
      </w:r>
      <w:r>
        <w:t></w:t>
      </w:r>
      <w:r>
        <w:t></w:t>
      </w:r>
      <w:r>
        <w:rPr>
          <w:rFonts w:hint="eastAsia"/>
        </w:rPr>
        <w:t>що</w:t>
      </w:r>
      <w:r>
        <w:t></w:t>
      </w:r>
      <w:r>
        <w:rPr>
          <w:rFonts w:hint="eastAsia"/>
        </w:rPr>
        <w:t>лісові</w:t>
      </w:r>
      <w:r>
        <w:t></w:t>
      </w:r>
      <w:r>
        <w:rPr>
          <w:rFonts w:hint="eastAsia"/>
        </w:rPr>
        <w:t>екосистеми</w:t>
      </w:r>
      <w:r>
        <w:t></w:t>
      </w:r>
      <w:r>
        <w:rPr>
          <w:rFonts w:hint="eastAsia"/>
        </w:rPr>
        <w:t>на</w:t>
      </w:r>
      <w:r>
        <w:t></w:t>
      </w:r>
      <w:r>
        <w:rPr>
          <w:rFonts w:hint="eastAsia"/>
        </w:rPr>
        <w:t>стадії</w:t>
      </w:r>
      <w:r>
        <w:t></w:t>
      </w:r>
      <w:r>
        <w:rPr>
          <w:rFonts w:hint="eastAsia"/>
        </w:rPr>
        <w:t>клімаксу</w:t>
      </w:r>
      <w:r>
        <w:t></w:t>
      </w:r>
      <w:r>
        <w:rPr>
          <w:rFonts w:hint="eastAsia"/>
        </w:rPr>
        <w:t>на</w:t>
      </w:r>
      <w:r>
        <w:t></w:t>
      </w:r>
      <w:r>
        <w:rPr>
          <w:rFonts w:hint="eastAsia"/>
        </w:rPr>
        <w:t>півночі</w:t>
      </w:r>
      <w:r>
        <w:t></w:t>
      </w:r>
      <w:r>
        <w:rPr>
          <w:rFonts w:hint="eastAsia"/>
        </w:rPr>
        <w:t>сучасної</w:t>
      </w:r>
    </w:p>
    <w:p w:rsidR="00174AA8" w:rsidRDefault="00174AA8" w:rsidP="00174AA8">
      <w:r>
        <w:rPr>
          <w:rFonts w:hint="eastAsia"/>
        </w:rPr>
        <w:t>України</w:t>
      </w:r>
      <w:r>
        <w:t></w:t>
      </w:r>
      <w:r>
        <w:rPr>
          <w:rFonts w:hint="eastAsia"/>
        </w:rPr>
        <w:t>поширились</w:t>
      </w:r>
      <w:r>
        <w:t></w:t>
      </w:r>
      <w:r>
        <w:t></w:t>
      </w:r>
      <w:r>
        <w:t></w:t>
      </w:r>
      <w:r>
        <w:t></w:t>
      </w:r>
      <w:r>
        <w:t></w:t>
      </w:r>
      <w:r>
        <w:rPr>
          <w:rFonts w:hint="eastAsia"/>
        </w:rPr>
        <w:t>тис</w:t>
      </w:r>
      <w:r>
        <w:t></w:t>
      </w:r>
      <w:r>
        <w:t></w:t>
      </w:r>
      <w:r>
        <w:rPr>
          <w:rFonts w:hint="eastAsia"/>
        </w:rPr>
        <w:t>років</w:t>
      </w:r>
      <w:r>
        <w:t></w:t>
      </w:r>
      <w:r>
        <w:rPr>
          <w:rFonts w:hint="eastAsia"/>
        </w:rPr>
        <w:t>тому</w:t>
      </w:r>
      <w:r>
        <w:t></w:t>
      </w:r>
      <w:r>
        <w:t></w:t>
      </w:r>
      <w:r>
        <w:rPr>
          <w:rFonts w:hint="eastAsia"/>
        </w:rPr>
        <w:t>Приблизно</w:t>
      </w:r>
      <w:r>
        <w:t></w:t>
      </w:r>
      <w:r>
        <w:t></w:t>
      </w:r>
      <w:r>
        <w:t></w:t>
      </w:r>
      <w:r>
        <w:t></w:t>
      </w:r>
      <w:r>
        <w:t></w:t>
      </w:r>
      <w:r>
        <w:rPr>
          <w:rFonts w:hint="eastAsia"/>
        </w:rPr>
        <w:t>тис</w:t>
      </w:r>
      <w:r>
        <w:t></w:t>
      </w:r>
      <w:r>
        <w:t></w:t>
      </w:r>
      <w:r>
        <w:rPr>
          <w:rFonts w:hint="eastAsia"/>
        </w:rPr>
        <w:t>років</w:t>
      </w:r>
      <w:r>
        <w:t></w:t>
      </w:r>
      <w:r>
        <w:rPr>
          <w:rFonts w:hint="eastAsia"/>
        </w:rPr>
        <w:t>тому</w:t>
      </w:r>
      <w:r>
        <w:t></w:t>
      </w:r>
      <w:r>
        <w:rPr>
          <w:rFonts w:hint="eastAsia"/>
        </w:rPr>
        <w:t>їх</w:t>
      </w:r>
    </w:p>
    <w:p w:rsidR="00174AA8" w:rsidRDefault="00174AA8" w:rsidP="00174AA8">
      <w:r>
        <w:rPr>
          <w:rFonts w:hint="eastAsia"/>
        </w:rPr>
        <w:t>площа</w:t>
      </w:r>
      <w:r>
        <w:t></w:t>
      </w:r>
      <w:r>
        <w:rPr>
          <w:rFonts w:hint="eastAsia"/>
        </w:rPr>
        <w:t>скоротилась</w:t>
      </w:r>
      <w:r>
        <w:t></w:t>
      </w:r>
      <w:r>
        <w:t></w:t>
      </w:r>
      <w:r>
        <w:rPr>
          <w:rFonts w:hint="eastAsia"/>
        </w:rPr>
        <w:t>проте</w:t>
      </w:r>
      <w:r>
        <w:t></w:t>
      </w:r>
      <w:r>
        <w:rPr>
          <w:rFonts w:hint="eastAsia"/>
        </w:rPr>
        <w:t>в</w:t>
      </w:r>
      <w:r>
        <w:t></w:t>
      </w:r>
      <w:r>
        <w:rPr>
          <w:rFonts w:hint="eastAsia"/>
        </w:rPr>
        <w:t>подальшому</w:t>
      </w:r>
      <w:r>
        <w:t></w:t>
      </w:r>
      <w:r>
        <w:rPr>
          <w:rFonts w:hint="eastAsia"/>
        </w:rPr>
        <w:t>почала</w:t>
      </w:r>
      <w:r>
        <w:t></w:t>
      </w:r>
      <w:r>
        <w:rPr>
          <w:rFonts w:hint="eastAsia"/>
        </w:rPr>
        <w:t>зростати</w:t>
      </w:r>
      <w:r>
        <w:t></w:t>
      </w:r>
      <w:r>
        <w:rPr>
          <w:rFonts w:hint="eastAsia"/>
        </w:rPr>
        <w:t>і</w:t>
      </w:r>
      <w:r>
        <w:t></w:t>
      </w:r>
      <w:r>
        <w:t></w:t>
      </w:r>
      <w:r>
        <w:t></w:t>
      </w:r>
      <w:r>
        <w:t></w:t>
      </w:r>
      <w:r>
        <w:t></w:t>
      </w:r>
      <w:r>
        <w:rPr>
          <w:rFonts w:hint="eastAsia"/>
        </w:rPr>
        <w:t>–</w:t>
      </w:r>
      <w:r>
        <w:t></w:t>
      </w:r>
      <w:r>
        <w:t></w:t>
      </w:r>
      <w:r>
        <w:t></w:t>
      </w:r>
      <w:r>
        <w:t></w:t>
      </w:r>
      <w:r>
        <w:t></w:t>
      </w:r>
      <w:r>
        <w:rPr>
          <w:rFonts w:hint="eastAsia"/>
        </w:rPr>
        <w:t>тис</w:t>
      </w:r>
      <w:r>
        <w:t></w:t>
      </w:r>
      <w:r>
        <w:t></w:t>
      </w:r>
      <w:r>
        <w:rPr>
          <w:rFonts w:hint="eastAsia"/>
        </w:rPr>
        <w:t>років</w:t>
      </w:r>
    </w:p>
    <w:p w:rsidR="00174AA8" w:rsidRDefault="00174AA8" w:rsidP="00174AA8">
      <w:r>
        <w:rPr>
          <w:rFonts w:hint="eastAsia"/>
        </w:rPr>
        <w:t>тому</w:t>
      </w:r>
      <w:r>
        <w:t></w:t>
      </w:r>
      <w:r>
        <w:rPr>
          <w:rFonts w:hint="eastAsia"/>
        </w:rPr>
        <w:t>екосистеми</w:t>
      </w:r>
      <w:r>
        <w:t></w:t>
      </w:r>
      <w:r>
        <w:rPr>
          <w:rFonts w:hint="eastAsia"/>
        </w:rPr>
        <w:t>даного</w:t>
      </w:r>
      <w:r>
        <w:t></w:t>
      </w:r>
      <w:r>
        <w:rPr>
          <w:rFonts w:hint="eastAsia"/>
        </w:rPr>
        <w:t>типу</w:t>
      </w:r>
      <w:r>
        <w:t></w:t>
      </w:r>
      <w:r>
        <w:rPr>
          <w:rFonts w:hint="eastAsia"/>
        </w:rPr>
        <w:t>були</w:t>
      </w:r>
      <w:r>
        <w:t></w:t>
      </w:r>
      <w:r>
        <w:rPr>
          <w:rFonts w:hint="eastAsia"/>
        </w:rPr>
        <w:t>поширені</w:t>
      </w:r>
      <w:r>
        <w:t></w:t>
      </w:r>
      <w:r>
        <w:rPr>
          <w:rFonts w:hint="eastAsia"/>
        </w:rPr>
        <w:t>не</w:t>
      </w:r>
      <w:r>
        <w:t></w:t>
      </w:r>
      <w:r>
        <w:rPr>
          <w:rFonts w:hint="eastAsia"/>
        </w:rPr>
        <w:t>лише</w:t>
      </w:r>
      <w:r>
        <w:t></w:t>
      </w:r>
      <w:r>
        <w:rPr>
          <w:rFonts w:hint="eastAsia"/>
        </w:rPr>
        <w:t>на</w:t>
      </w:r>
      <w:r>
        <w:t></w:t>
      </w:r>
      <w:r>
        <w:rPr>
          <w:rFonts w:hint="eastAsia"/>
        </w:rPr>
        <w:t>Правобережній</w:t>
      </w:r>
      <w:r>
        <w:t></w:t>
      </w:r>
      <w:r>
        <w:t></w:t>
      </w:r>
      <w:r>
        <w:rPr>
          <w:rFonts w:hint="eastAsia"/>
        </w:rPr>
        <w:t>але</w:t>
      </w:r>
      <w:r>
        <w:t></w:t>
      </w:r>
      <w:r>
        <w:rPr>
          <w:rFonts w:hint="eastAsia"/>
        </w:rPr>
        <w:t>й</w:t>
      </w:r>
    </w:p>
    <w:p w:rsidR="00174AA8" w:rsidRDefault="00174AA8" w:rsidP="00174AA8">
      <w:r>
        <w:rPr>
          <w:rFonts w:hint="eastAsia"/>
        </w:rPr>
        <w:t>на</w:t>
      </w:r>
      <w:r>
        <w:t></w:t>
      </w:r>
      <w:r>
        <w:rPr>
          <w:rFonts w:hint="eastAsia"/>
        </w:rPr>
        <w:t>Лівобережній</w:t>
      </w:r>
      <w:r>
        <w:t></w:t>
      </w:r>
      <w:r>
        <w:rPr>
          <w:rFonts w:hint="eastAsia"/>
        </w:rPr>
        <w:t>Україні</w:t>
      </w:r>
      <w:r>
        <w:t></w:t>
      </w:r>
      <w:r>
        <w:t></w:t>
      </w:r>
      <w:r>
        <w:t></w:t>
      </w:r>
      <w:r>
        <w:t></w:t>
      </w:r>
      <w:r>
        <w:t></w:t>
      </w:r>
      <w:r>
        <w:t></w:t>
      </w:r>
      <w:r>
        <w:rPr>
          <w:rFonts w:hint="eastAsia"/>
        </w:rPr>
        <w:t>–</w:t>
      </w:r>
      <w:r>
        <w:t></w:t>
      </w:r>
      <w:r>
        <w:t></w:t>
      </w:r>
      <w:r>
        <w:t></w:t>
      </w:r>
      <w:r>
        <w:t></w:t>
      </w:r>
      <w:r>
        <w:t></w:t>
      </w:r>
      <w:r>
        <w:rPr>
          <w:rFonts w:hint="eastAsia"/>
        </w:rPr>
        <w:t>тис</w:t>
      </w:r>
      <w:r>
        <w:t></w:t>
      </w:r>
      <w:r>
        <w:t></w:t>
      </w:r>
      <w:r>
        <w:rPr>
          <w:rFonts w:hint="eastAsia"/>
        </w:rPr>
        <w:t>років</w:t>
      </w:r>
      <w:r>
        <w:t></w:t>
      </w:r>
      <w:r>
        <w:rPr>
          <w:rFonts w:hint="eastAsia"/>
        </w:rPr>
        <w:t>тому</w:t>
      </w:r>
      <w:r>
        <w:t></w:t>
      </w:r>
      <w:r>
        <w:t></w:t>
      </w:r>
      <w:r>
        <w:rPr>
          <w:rFonts w:hint="eastAsia"/>
        </w:rPr>
        <w:t>в</w:t>
      </w:r>
      <w:r>
        <w:t></w:t>
      </w:r>
      <w:r>
        <w:rPr>
          <w:rFonts w:hint="eastAsia"/>
        </w:rPr>
        <w:t>часи</w:t>
      </w:r>
      <w:r>
        <w:t></w:t>
      </w:r>
      <w:r>
        <w:rPr>
          <w:rFonts w:hint="eastAsia"/>
        </w:rPr>
        <w:t>Малого</w:t>
      </w:r>
    </w:p>
    <w:p w:rsidR="00174AA8" w:rsidRDefault="00174AA8" w:rsidP="00174AA8">
      <w:r>
        <w:rPr>
          <w:rFonts w:hint="eastAsia"/>
        </w:rPr>
        <w:t>Льодовикового</w:t>
      </w:r>
      <w:r>
        <w:t></w:t>
      </w:r>
      <w:r>
        <w:rPr>
          <w:rFonts w:hint="eastAsia"/>
        </w:rPr>
        <w:t>періоду</w:t>
      </w:r>
      <w:r>
        <w:t></w:t>
      </w:r>
      <w:r>
        <w:rPr>
          <w:rFonts w:hint="eastAsia"/>
        </w:rPr>
        <w:t>лісові</w:t>
      </w:r>
      <w:r>
        <w:t></w:t>
      </w:r>
      <w:r>
        <w:rPr>
          <w:rFonts w:hint="eastAsia"/>
        </w:rPr>
        <w:t>екосистеми</w:t>
      </w:r>
      <w:r>
        <w:t></w:t>
      </w:r>
      <w:r>
        <w:rPr>
          <w:rFonts w:hint="eastAsia"/>
        </w:rPr>
        <w:t>на</w:t>
      </w:r>
      <w:r>
        <w:t></w:t>
      </w:r>
      <w:r>
        <w:rPr>
          <w:rFonts w:hint="eastAsia"/>
        </w:rPr>
        <w:t>стадії</w:t>
      </w:r>
      <w:r>
        <w:t></w:t>
      </w:r>
      <w:r>
        <w:rPr>
          <w:rFonts w:hint="eastAsia"/>
        </w:rPr>
        <w:t>клімаксу</w:t>
      </w:r>
      <w:r>
        <w:t></w:t>
      </w:r>
      <w:r>
        <w:rPr>
          <w:rFonts w:hint="eastAsia"/>
        </w:rPr>
        <w:t>переважали</w:t>
      </w:r>
      <w:r>
        <w:t></w:t>
      </w:r>
      <w:r>
        <w:rPr>
          <w:rFonts w:hint="eastAsia"/>
        </w:rPr>
        <w:t>над</w:t>
      </w:r>
    </w:p>
    <w:p w:rsidR="00174AA8" w:rsidRDefault="00174AA8" w:rsidP="00174AA8">
      <w:r>
        <w:rPr>
          <w:rFonts w:hint="eastAsia"/>
        </w:rPr>
        <w:t>лісами</w:t>
      </w:r>
      <w:r>
        <w:t></w:t>
      </w:r>
      <w:r>
        <w:rPr>
          <w:rFonts w:hint="eastAsia"/>
        </w:rPr>
        <w:t>на</w:t>
      </w:r>
      <w:r>
        <w:t></w:t>
      </w:r>
      <w:r>
        <w:rPr>
          <w:rFonts w:hint="eastAsia"/>
        </w:rPr>
        <w:t>стадії</w:t>
      </w:r>
      <w:r>
        <w:t></w:t>
      </w:r>
      <w:r>
        <w:rPr>
          <w:rFonts w:hint="eastAsia"/>
        </w:rPr>
        <w:t>сукцесійних</w:t>
      </w:r>
      <w:r>
        <w:t></w:t>
      </w:r>
      <w:r>
        <w:rPr>
          <w:rFonts w:hint="eastAsia"/>
        </w:rPr>
        <w:t>перетворень</w:t>
      </w:r>
      <w:r>
        <w:t></w:t>
      </w:r>
    </w:p>
    <w:p w:rsidR="00174AA8" w:rsidRDefault="00174AA8" w:rsidP="00174AA8">
      <w:r>
        <w:t></w:t>
      </w:r>
      <w:r>
        <w:t></w:t>
      </w:r>
      <w:r>
        <w:t></w:t>
      </w:r>
      <w:r>
        <w:rPr>
          <w:rFonts w:hint="eastAsia"/>
        </w:rPr>
        <w:t>На</w:t>
      </w:r>
      <w:r>
        <w:t></w:t>
      </w:r>
      <w:r>
        <w:rPr>
          <w:rFonts w:hint="eastAsia"/>
        </w:rPr>
        <w:t>прикладі</w:t>
      </w:r>
      <w:r>
        <w:t></w:t>
      </w:r>
      <w:r>
        <w:rPr>
          <w:rFonts w:hint="eastAsia"/>
        </w:rPr>
        <w:t>змін</w:t>
      </w:r>
      <w:r>
        <w:t></w:t>
      </w:r>
      <w:r>
        <w:rPr>
          <w:rFonts w:hint="eastAsia"/>
        </w:rPr>
        <w:t>в</w:t>
      </w:r>
      <w:r>
        <w:t></w:t>
      </w:r>
      <w:r>
        <w:rPr>
          <w:rFonts w:hint="eastAsia"/>
        </w:rPr>
        <w:t>екосистемах</w:t>
      </w:r>
      <w:r>
        <w:t></w:t>
      </w:r>
      <w:r>
        <w:rPr>
          <w:rFonts w:hint="eastAsia"/>
        </w:rPr>
        <w:t>Півдня</w:t>
      </w:r>
      <w:r>
        <w:t></w:t>
      </w:r>
      <w:r>
        <w:rPr>
          <w:rFonts w:hint="eastAsia"/>
        </w:rPr>
        <w:t>Східної</w:t>
      </w:r>
      <w:r>
        <w:t></w:t>
      </w:r>
      <w:r>
        <w:rPr>
          <w:rFonts w:hint="eastAsia"/>
        </w:rPr>
        <w:t>Європи</w:t>
      </w:r>
      <w:r>
        <w:t></w:t>
      </w:r>
      <w:r>
        <w:rPr>
          <w:rFonts w:hint="eastAsia"/>
        </w:rPr>
        <w:t>впродовж</w:t>
      </w:r>
    </w:p>
    <w:p w:rsidR="00174AA8" w:rsidRDefault="00174AA8" w:rsidP="00174AA8">
      <w:r>
        <w:rPr>
          <w:rFonts w:hint="eastAsia"/>
        </w:rPr>
        <w:t>кінця</w:t>
      </w:r>
      <w:r>
        <w:t></w:t>
      </w:r>
      <w:r>
        <w:rPr>
          <w:rFonts w:hint="eastAsia"/>
        </w:rPr>
        <w:t>плейстоцену</w:t>
      </w:r>
      <w:r>
        <w:t></w:t>
      </w:r>
      <w:r>
        <w:rPr>
          <w:rFonts w:hint="eastAsia"/>
        </w:rPr>
        <w:t>голоцену</w:t>
      </w:r>
      <w:r>
        <w:t></w:t>
      </w:r>
      <w:r>
        <w:t></w:t>
      </w:r>
      <w:r>
        <w:rPr>
          <w:rFonts w:hint="eastAsia"/>
        </w:rPr>
        <w:t>показано</w:t>
      </w:r>
      <w:r>
        <w:t></w:t>
      </w:r>
      <w:r>
        <w:t></w:t>
      </w:r>
      <w:r>
        <w:rPr>
          <w:rFonts w:hint="eastAsia"/>
        </w:rPr>
        <w:t>що</w:t>
      </w:r>
      <w:r>
        <w:t></w:t>
      </w:r>
      <w:r>
        <w:rPr>
          <w:rFonts w:hint="eastAsia"/>
        </w:rPr>
        <w:t>абсолютного</w:t>
      </w:r>
      <w:r>
        <w:t></w:t>
      </w:r>
      <w:r>
        <w:rPr>
          <w:rFonts w:hint="eastAsia"/>
        </w:rPr>
        <w:t>клімаксу</w:t>
      </w:r>
      <w:r>
        <w:t></w:t>
      </w:r>
      <w:r>
        <w:rPr>
          <w:rFonts w:hint="eastAsia"/>
        </w:rPr>
        <w:t>для</w:t>
      </w:r>
      <w:r>
        <w:t></w:t>
      </w:r>
      <w:r>
        <w:rPr>
          <w:rFonts w:hint="eastAsia"/>
        </w:rPr>
        <w:t>регіону</w:t>
      </w:r>
    </w:p>
    <w:p w:rsidR="00174AA8" w:rsidRDefault="00174AA8" w:rsidP="00174AA8">
      <w:r>
        <w:rPr>
          <w:rFonts w:hint="eastAsia"/>
        </w:rPr>
        <w:t>не</w:t>
      </w:r>
      <w:r>
        <w:t></w:t>
      </w:r>
      <w:r>
        <w:rPr>
          <w:rFonts w:hint="eastAsia"/>
        </w:rPr>
        <w:t>існує</w:t>
      </w:r>
      <w:r>
        <w:t></w:t>
      </w:r>
      <w:r>
        <w:t></w:t>
      </w:r>
      <w:r>
        <w:rPr>
          <w:rFonts w:hint="eastAsia"/>
        </w:rPr>
        <w:t>клімакс</w:t>
      </w:r>
      <w:r>
        <w:t></w:t>
      </w:r>
      <w:r>
        <w:rPr>
          <w:rFonts w:hint="eastAsia"/>
        </w:rPr>
        <w:t>відображає</w:t>
      </w:r>
      <w:r>
        <w:t></w:t>
      </w:r>
      <w:r>
        <w:rPr>
          <w:rFonts w:hint="eastAsia"/>
        </w:rPr>
        <w:t>лише</w:t>
      </w:r>
      <w:r>
        <w:t></w:t>
      </w:r>
      <w:r>
        <w:rPr>
          <w:rFonts w:hint="eastAsia"/>
        </w:rPr>
        <w:t>відношення</w:t>
      </w:r>
      <w:r>
        <w:t></w:t>
      </w:r>
      <w:r>
        <w:rPr>
          <w:rFonts w:hint="eastAsia"/>
        </w:rPr>
        <w:t>показників</w:t>
      </w:r>
      <w:r>
        <w:t></w:t>
      </w:r>
      <w:r>
        <w:rPr>
          <w:rFonts w:hint="eastAsia"/>
        </w:rPr>
        <w:t>угрупування</w:t>
      </w:r>
      <w:r>
        <w:t></w:t>
      </w:r>
      <w:r>
        <w:rPr>
          <w:rFonts w:hint="eastAsia"/>
        </w:rPr>
        <w:t>до</w:t>
      </w:r>
    </w:p>
    <w:p w:rsidR="00174AA8" w:rsidRDefault="00174AA8" w:rsidP="00174AA8">
      <w:r>
        <w:rPr>
          <w:rFonts w:hint="eastAsia"/>
        </w:rPr>
        <w:t>умов</w:t>
      </w:r>
      <w:r>
        <w:t></w:t>
      </w:r>
      <w:r>
        <w:rPr>
          <w:rFonts w:hint="eastAsia"/>
        </w:rPr>
        <w:t>середовища</w:t>
      </w:r>
      <w:r>
        <w:t></w:t>
      </w:r>
      <w:r>
        <w:t></w:t>
      </w:r>
      <w:r>
        <w:rPr>
          <w:rFonts w:hint="eastAsia"/>
        </w:rPr>
        <w:t>Навіть</w:t>
      </w:r>
      <w:r>
        <w:t></w:t>
      </w:r>
      <w:r>
        <w:rPr>
          <w:rFonts w:hint="eastAsia"/>
        </w:rPr>
        <w:t>за</w:t>
      </w:r>
      <w:r>
        <w:t></w:t>
      </w:r>
      <w:r>
        <w:rPr>
          <w:rFonts w:hint="eastAsia"/>
        </w:rPr>
        <w:t>умови</w:t>
      </w:r>
      <w:r>
        <w:t></w:t>
      </w:r>
      <w:r>
        <w:rPr>
          <w:rFonts w:hint="eastAsia"/>
        </w:rPr>
        <w:t>відсутності</w:t>
      </w:r>
      <w:r>
        <w:t></w:t>
      </w:r>
      <w:r>
        <w:rPr>
          <w:rFonts w:hint="eastAsia"/>
        </w:rPr>
        <w:t>антропогенного</w:t>
      </w:r>
      <w:r>
        <w:t></w:t>
      </w:r>
      <w:r>
        <w:rPr>
          <w:rFonts w:hint="eastAsia"/>
        </w:rPr>
        <w:t>впливу</w:t>
      </w:r>
      <w:r>
        <w:t></w:t>
      </w:r>
    </w:p>
    <w:p w:rsidR="00174AA8" w:rsidRDefault="00174AA8" w:rsidP="00174AA8">
      <w:r>
        <w:rPr>
          <w:rFonts w:hint="eastAsia"/>
        </w:rPr>
        <w:t>тривалість</w:t>
      </w:r>
      <w:r>
        <w:t></w:t>
      </w:r>
      <w:r>
        <w:rPr>
          <w:rFonts w:hint="eastAsia"/>
        </w:rPr>
        <w:t>існування</w:t>
      </w:r>
      <w:r>
        <w:t></w:t>
      </w:r>
      <w:r>
        <w:rPr>
          <w:rFonts w:hint="eastAsia"/>
        </w:rPr>
        <w:t>клімаксної</w:t>
      </w:r>
      <w:r>
        <w:t></w:t>
      </w:r>
      <w:r>
        <w:rPr>
          <w:rFonts w:hint="eastAsia"/>
        </w:rPr>
        <w:t>екосистеми</w:t>
      </w:r>
      <w:r>
        <w:t></w:t>
      </w:r>
      <w:r>
        <w:rPr>
          <w:rFonts w:hint="eastAsia"/>
        </w:rPr>
        <w:t>може</w:t>
      </w:r>
      <w:r>
        <w:t></w:t>
      </w:r>
      <w:r>
        <w:rPr>
          <w:rFonts w:hint="eastAsia"/>
        </w:rPr>
        <w:t>бути</w:t>
      </w:r>
      <w:r>
        <w:t></w:t>
      </w:r>
      <w:r>
        <w:rPr>
          <w:rFonts w:hint="eastAsia"/>
        </w:rPr>
        <w:t>менше</w:t>
      </w:r>
      <w:r>
        <w:t></w:t>
      </w:r>
      <w:r>
        <w:rPr>
          <w:rFonts w:hint="eastAsia"/>
        </w:rPr>
        <w:t>ніж</w:t>
      </w:r>
      <w:r>
        <w:t></w:t>
      </w:r>
      <w:r>
        <w:rPr>
          <w:rFonts w:hint="eastAsia"/>
        </w:rPr>
        <w:t>стадії</w:t>
      </w:r>
    </w:p>
    <w:p w:rsidR="00174AA8" w:rsidRDefault="00174AA8" w:rsidP="00174AA8">
      <w:r>
        <w:rPr>
          <w:rFonts w:hint="eastAsia"/>
        </w:rPr>
        <w:t>сукцесійних</w:t>
      </w:r>
      <w:r>
        <w:t></w:t>
      </w:r>
      <w:r>
        <w:rPr>
          <w:rFonts w:hint="eastAsia"/>
        </w:rPr>
        <w:t>перетворень</w:t>
      </w:r>
      <w:r>
        <w:t></w:t>
      </w:r>
      <w:r>
        <w:t></w:t>
      </w:r>
      <w:r>
        <w:rPr>
          <w:rFonts w:hint="eastAsia"/>
        </w:rPr>
        <w:t>Наведені</w:t>
      </w:r>
      <w:r>
        <w:t></w:t>
      </w:r>
      <w:r>
        <w:rPr>
          <w:rFonts w:hint="eastAsia"/>
        </w:rPr>
        <w:t>докази</w:t>
      </w:r>
      <w:r>
        <w:t></w:t>
      </w:r>
      <w:r>
        <w:rPr>
          <w:rFonts w:hint="eastAsia"/>
        </w:rPr>
        <w:t>підтверджують</w:t>
      </w:r>
      <w:r>
        <w:t></w:t>
      </w:r>
      <w:r>
        <w:rPr>
          <w:rFonts w:hint="eastAsia"/>
        </w:rPr>
        <w:t>“</w:t>
      </w:r>
      <w:r>
        <w:t></w:t>
      </w:r>
      <w:r>
        <w:t></w:t>
      </w:r>
      <w:r>
        <w:t></w:t>
      </w:r>
      <w:r>
        <w:t></w:t>
      </w:r>
      <w:r>
        <w:t></w:t>
      </w:r>
      <w:r>
        <w:t></w:t>
      </w:r>
      <w:r>
        <w:t></w:t>
      </w:r>
      <w:r>
        <w:t></w:t>
      </w:r>
      <w:r>
        <w:t></w:t>
      </w:r>
      <w:r>
        <w:t></w:t>
      </w:r>
      <w:r>
        <w:t></w:t>
      </w:r>
      <w:r>
        <w:t></w:t>
      </w:r>
      <w:r>
        <w:t></w:t>
      </w:r>
      <w:r>
        <w:t></w:t>
      </w:r>
    </w:p>
    <w:p w:rsidR="00174AA8" w:rsidRDefault="00174AA8" w:rsidP="00174AA8">
      <w:r>
        <w:t></w:t>
      </w:r>
      <w:r>
        <w:t></w:t>
      </w:r>
      <w:r>
        <w:t></w:t>
      </w:r>
      <w:r>
        <w:t></w:t>
      </w:r>
      <w:r>
        <w:t></w:t>
      </w:r>
      <w:r>
        <w:t></w:t>
      </w:r>
      <w:r>
        <w:rPr>
          <w:rFonts w:hint="eastAsia"/>
        </w:rPr>
        <w:t>”</w:t>
      </w:r>
      <w:r>
        <w:t></w:t>
      </w:r>
      <w:r>
        <w:rPr>
          <w:rFonts w:hint="eastAsia"/>
        </w:rPr>
        <w:t>Р</w:t>
      </w:r>
      <w:r>
        <w:t></w:t>
      </w:r>
      <w:r>
        <w:t></w:t>
      </w:r>
      <w:r>
        <w:rPr>
          <w:rFonts w:hint="eastAsia"/>
        </w:rPr>
        <w:t>Уіттекера</w:t>
      </w:r>
      <w:r>
        <w:t></w:t>
      </w:r>
    </w:p>
    <w:p w:rsidR="00174AA8" w:rsidRDefault="00174AA8" w:rsidP="00174AA8">
      <w:r>
        <w:t></w:t>
      </w:r>
      <w:r>
        <w:t></w:t>
      </w:r>
      <w:r>
        <w:t></w:t>
      </w:r>
      <w:r>
        <w:t></w:t>
      </w:r>
      <w:r>
        <w:rPr>
          <w:rFonts w:hint="eastAsia"/>
        </w:rPr>
        <w:t>Встановлено</w:t>
      </w:r>
      <w:r>
        <w:t></w:t>
      </w:r>
      <w:r>
        <w:t></w:t>
      </w:r>
      <w:r>
        <w:rPr>
          <w:rFonts w:hint="eastAsia"/>
        </w:rPr>
        <w:t>що</w:t>
      </w:r>
      <w:r>
        <w:t></w:t>
      </w:r>
      <w:r>
        <w:rPr>
          <w:rFonts w:hint="eastAsia"/>
        </w:rPr>
        <w:t>впродовж</w:t>
      </w:r>
      <w:r>
        <w:t></w:t>
      </w:r>
      <w:r>
        <w:rPr>
          <w:rFonts w:hint="eastAsia"/>
        </w:rPr>
        <w:t>голоцену</w:t>
      </w:r>
      <w:r>
        <w:t></w:t>
      </w:r>
      <w:r>
        <w:rPr>
          <w:rFonts w:hint="eastAsia"/>
        </w:rPr>
        <w:t>чисельність</w:t>
      </w:r>
      <w:r>
        <w:t></w:t>
      </w:r>
      <w:r>
        <w:rPr>
          <w:rFonts w:hint="eastAsia"/>
        </w:rPr>
        <w:t>таких</w:t>
      </w:r>
      <w:r>
        <w:t></w:t>
      </w:r>
      <w:r>
        <w:rPr>
          <w:rFonts w:hint="eastAsia"/>
        </w:rPr>
        <w:t>видів</w:t>
      </w:r>
      <w:r>
        <w:t></w:t>
      </w:r>
      <w:r>
        <w:rPr>
          <w:rFonts w:hint="eastAsia"/>
        </w:rPr>
        <w:t>із</w:t>
      </w:r>
    </w:p>
    <w:p w:rsidR="00174AA8" w:rsidRDefault="00174AA8" w:rsidP="00174AA8">
      <w:r>
        <w:rPr>
          <w:rFonts w:hint="eastAsia"/>
        </w:rPr>
        <w:t>списків</w:t>
      </w:r>
      <w:r>
        <w:t></w:t>
      </w:r>
      <w:r>
        <w:rPr>
          <w:rFonts w:hint="eastAsia"/>
        </w:rPr>
        <w:t>Червоної</w:t>
      </w:r>
      <w:r>
        <w:t></w:t>
      </w:r>
      <w:r>
        <w:rPr>
          <w:rFonts w:hint="eastAsia"/>
        </w:rPr>
        <w:t>книги</w:t>
      </w:r>
      <w:r>
        <w:t></w:t>
      </w:r>
      <w:r>
        <w:rPr>
          <w:rFonts w:hint="eastAsia"/>
        </w:rPr>
        <w:t>України</w:t>
      </w:r>
      <w:r>
        <w:t></w:t>
      </w:r>
      <w:r>
        <w:rPr>
          <w:rFonts w:hint="eastAsia"/>
        </w:rPr>
        <w:t>була</w:t>
      </w:r>
      <w:r>
        <w:t></w:t>
      </w:r>
      <w:r>
        <w:rPr>
          <w:rFonts w:hint="eastAsia"/>
        </w:rPr>
        <w:t>суттєво</w:t>
      </w:r>
      <w:r>
        <w:t></w:t>
      </w:r>
      <w:r>
        <w:rPr>
          <w:rFonts w:hint="eastAsia"/>
        </w:rPr>
        <w:t>вищою</w:t>
      </w:r>
      <w:r>
        <w:t></w:t>
      </w:r>
      <w:r>
        <w:t></w:t>
      </w:r>
      <w:r>
        <w:rPr>
          <w:rFonts w:hint="eastAsia"/>
        </w:rPr>
        <w:t>ніж</w:t>
      </w:r>
      <w:r>
        <w:t></w:t>
      </w:r>
      <w:r>
        <w:rPr>
          <w:rFonts w:hint="eastAsia"/>
        </w:rPr>
        <w:t>в</w:t>
      </w:r>
      <w:r>
        <w:t></w:t>
      </w:r>
      <w:r>
        <w:rPr>
          <w:rFonts w:hint="eastAsia"/>
        </w:rPr>
        <w:t>наші</w:t>
      </w:r>
      <w:r>
        <w:t></w:t>
      </w:r>
      <w:r>
        <w:rPr>
          <w:rFonts w:hint="eastAsia"/>
        </w:rPr>
        <w:t>дні</w:t>
      </w:r>
      <w:r>
        <w:t></w:t>
      </w:r>
      <w:r>
        <w:t></w:t>
      </w:r>
      <w:r>
        <w:rPr>
          <w:rFonts w:hint="eastAsia"/>
        </w:rPr>
        <w:t>пелікан</w:t>
      </w:r>
    </w:p>
    <w:p w:rsidR="00174AA8" w:rsidRDefault="00174AA8" w:rsidP="00174AA8">
      <w:r>
        <w:rPr>
          <w:rFonts w:hint="eastAsia"/>
        </w:rPr>
        <w:t>кучерявий</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нерозень</w:t>
      </w:r>
      <w:r>
        <w:t></w:t>
      </w:r>
      <w:r>
        <w:t></w:t>
      </w:r>
      <w:r>
        <w:t></w:t>
      </w:r>
      <w:r>
        <w:t></w:t>
      </w:r>
      <w:r>
        <w:t></w:t>
      </w:r>
      <w:r>
        <w:t></w:t>
      </w:r>
      <w:r>
        <w:t></w:t>
      </w:r>
      <w:r>
        <w:t></w:t>
      </w:r>
      <w:r>
        <w:t></w:t>
      </w:r>
      <w:r>
        <w:t></w:t>
      </w:r>
      <w:r>
        <w:t></w:t>
      </w:r>
      <w:r>
        <w:t></w:t>
      </w:r>
      <w:r>
        <w:t></w:t>
      </w:r>
      <w:r>
        <w:t></w:t>
      </w:r>
      <w:r>
        <w:t></w:t>
      </w:r>
      <w:r>
        <w:t></w:t>
      </w:r>
      <w:r>
        <w:t></w:t>
      </w:r>
      <w:r>
        <w:t></w:t>
      </w:r>
      <w:r>
        <w:rPr>
          <w:rFonts w:hint="eastAsia"/>
        </w:rPr>
        <w:t>чернь</w:t>
      </w:r>
      <w:r>
        <w:t></w:t>
      </w:r>
      <w:r>
        <w:rPr>
          <w:rFonts w:hint="eastAsia"/>
        </w:rPr>
        <w:t>білоока</w:t>
      </w:r>
      <w:r>
        <w:t></w:t>
      </w:r>
      <w:r>
        <w:t></w:t>
      </w:r>
      <w:r>
        <w:t></w:t>
      </w:r>
      <w:r>
        <w:t></w:t>
      </w:r>
      <w:r>
        <w:t></w:t>
      </w:r>
      <w:r>
        <w:t></w:t>
      </w:r>
      <w:r>
        <w:t></w:t>
      </w:r>
      <w:r>
        <w:t></w:t>
      </w:r>
    </w:p>
    <w:p w:rsidR="00174AA8" w:rsidRDefault="00174AA8" w:rsidP="00174AA8">
      <w:r>
        <w:t></w:t>
      </w:r>
      <w:r>
        <w:t></w:t>
      </w:r>
      <w:r>
        <w:t></w:t>
      </w:r>
      <w:r>
        <w:t></w:t>
      </w:r>
      <w:r>
        <w:t></w:t>
      </w:r>
      <w:r>
        <w:t></w:t>
      </w:r>
      <w:r>
        <w:t></w:t>
      </w:r>
      <w:r>
        <w:t></w:t>
      </w:r>
      <w:r>
        <w:t></w:t>
      </w:r>
      <w:r>
        <w:rPr>
          <w:rFonts w:hint="eastAsia"/>
        </w:rPr>
        <w:t>чернь</w:t>
      </w:r>
      <w:r>
        <w:t></w:t>
      </w:r>
      <w:r>
        <w:rPr>
          <w:rFonts w:hint="eastAsia"/>
        </w:rPr>
        <w:t>червонодзьоба</w:t>
      </w:r>
      <w:r>
        <w:t></w:t>
      </w:r>
      <w:r>
        <w:t></w:t>
      </w:r>
      <w:r>
        <w:t></w:t>
      </w:r>
      <w:r>
        <w:t></w:t>
      </w:r>
      <w:r>
        <w:t></w:t>
      </w:r>
      <w:r>
        <w:t></w:t>
      </w:r>
      <w:r>
        <w:t></w:t>
      </w:r>
      <w:r>
        <w:t></w:t>
      </w:r>
      <w:r>
        <w:t></w:t>
      </w:r>
      <w:r>
        <w:t></w:t>
      </w:r>
      <w:r>
        <w:t></w:t>
      </w:r>
      <w:r>
        <w:t></w:t>
      </w:r>
      <w:r>
        <w:t></w:t>
      </w:r>
      <w:r>
        <w:t></w:t>
      </w:r>
      <w:r>
        <w:t></w:t>
      </w:r>
      <w:r>
        <w:t></w:t>
      </w:r>
      <w:r>
        <w:t></w:t>
      </w:r>
      <w:r>
        <w:rPr>
          <w:rFonts w:hint="eastAsia"/>
        </w:rPr>
        <w:t>гоголь</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огар</w:t>
      </w:r>
      <w:r>
        <w:t></w:t>
      </w:r>
    </w:p>
    <w:p w:rsidR="00174AA8" w:rsidRDefault="00174AA8" w:rsidP="00174AA8">
      <w:r>
        <w:t></w:t>
      </w:r>
      <w:r>
        <w:t></w:t>
      </w:r>
      <w:r>
        <w:t></w:t>
      </w:r>
    </w:p>
    <w:p w:rsidR="00174AA8" w:rsidRDefault="00174AA8" w:rsidP="00174AA8">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орлан</w:t>
      </w:r>
      <w:r>
        <w:t></w:t>
      </w:r>
      <w:r>
        <w:rPr>
          <w:rFonts w:hint="eastAsia"/>
        </w:rPr>
        <w:t>білохвіст</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сірий</w:t>
      </w:r>
      <w:r>
        <w:t></w:t>
      </w:r>
      <w:r>
        <w:rPr>
          <w:rFonts w:hint="eastAsia"/>
        </w:rPr>
        <w:t>журавель</w:t>
      </w:r>
    </w:p>
    <w:p w:rsidR="00174AA8" w:rsidRDefault="00174AA8" w:rsidP="00174AA8">
      <w:r>
        <w:t></w:t>
      </w:r>
      <w:r>
        <w:t></w:t>
      </w:r>
      <w:r>
        <w:t></w:t>
      </w:r>
      <w:r>
        <w:t></w:t>
      </w:r>
      <w:r>
        <w:t></w:t>
      </w:r>
      <w:r>
        <w:t></w:t>
      </w:r>
      <w:r>
        <w:t></w:t>
      </w:r>
      <w:r>
        <w:t></w:t>
      </w:r>
      <w:r>
        <w:t></w:t>
      </w:r>
      <w:r>
        <w:t></w:t>
      </w:r>
      <w:r>
        <w:t></w:t>
      </w:r>
      <w:r>
        <w:t></w:t>
      </w:r>
      <w:r>
        <w:t></w:t>
      </w:r>
      <w:r>
        <w:rPr>
          <w:rFonts w:hint="eastAsia"/>
        </w:rPr>
        <w:t>Популяції</w:t>
      </w:r>
      <w:r>
        <w:t></w:t>
      </w:r>
      <w:r>
        <w:rPr>
          <w:rFonts w:hint="eastAsia"/>
        </w:rPr>
        <w:t>цих</w:t>
      </w:r>
      <w:r>
        <w:t></w:t>
      </w:r>
      <w:r>
        <w:rPr>
          <w:rFonts w:hint="eastAsia"/>
        </w:rPr>
        <w:t>видів</w:t>
      </w:r>
      <w:r>
        <w:t></w:t>
      </w:r>
      <w:r>
        <w:rPr>
          <w:rFonts w:hint="eastAsia"/>
        </w:rPr>
        <w:t>потребують</w:t>
      </w:r>
      <w:r>
        <w:t></w:t>
      </w:r>
      <w:r>
        <w:rPr>
          <w:rFonts w:hint="eastAsia"/>
        </w:rPr>
        <w:t>заходів</w:t>
      </w:r>
      <w:r>
        <w:t></w:t>
      </w:r>
      <w:r>
        <w:rPr>
          <w:rFonts w:hint="eastAsia"/>
        </w:rPr>
        <w:t>з</w:t>
      </w:r>
      <w:r>
        <w:t></w:t>
      </w:r>
      <w:r>
        <w:rPr>
          <w:rFonts w:hint="eastAsia"/>
        </w:rPr>
        <w:t>охорони</w:t>
      </w:r>
      <w:r>
        <w:t></w:t>
      </w:r>
      <w:r>
        <w:rPr>
          <w:rFonts w:hint="eastAsia"/>
        </w:rPr>
        <w:t>та</w:t>
      </w:r>
    </w:p>
    <w:p w:rsidR="00174AA8" w:rsidRDefault="00174AA8" w:rsidP="00174AA8">
      <w:r>
        <w:rPr>
          <w:rFonts w:hint="eastAsia"/>
        </w:rPr>
        <w:t>відтворенню</w:t>
      </w:r>
      <w:r>
        <w:t></w:t>
      </w:r>
      <w:r>
        <w:t></w:t>
      </w:r>
      <w:r>
        <w:rPr>
          <w:rFonts w:hint="eastAsia"/>
        </w:rPr>
        <w:t>Чисельність</w:t>
      </w:r>
      <w:r>
        <w:t></w:t>
      </w:r>
      <w:r>
        <w:rPr>
          <w:rFonts w:hint="eastAsia"/>
        </w:rPr>
        <w:t>таких</w:t>
      </w:r>
      <w:r>
        <w:t></w:t>
      </w:r>
      <w:r>
        <w:rPr>
          <w:rFonts w:hint="eastAsia"/>
        </w:rPr>
        <w:t>видів</w:t>
      </w:r>
      <w:r>
        <w:t></w:t>
      </w:r>
      <w:r>
        <w:rPr>
          <w:rFonts w:hint="eastAsia"/>
        </w:rPr>
        <w:t>як</w:t>
      </w:r>
      <w:r>
        <w:t></w:t>
      </w:r>
      <w:r>
        <w:t></w:t>
      </w:r>
      <w:r>
        <w:rPr>
          <w:rFonts w:hint="eastAsia"/>
        </w:rPr>
        <w:t>баклан</w:t>
      </w:r>
      <w:r>
        <w:t></w:t>
      </w:r>
      <w:r>
        <w:rPr>
          <w:rFonts w:hint="eastAsia"/>
        </w:rPr>
        <w:t>малий</w:t>
      </w:r>
      <w:r>
        <w:t></w:t>
      </w:r>
      <w:r>
        <w:t></w:t>
      </w:r>
      <w:r>
        <w:t></w:t>
      </w:r>
      <w:r>
        <w:t></w:t>
      </w:r>
      <w:r>
        <w:t></w:t>
      </w:r>
      <w:r>
        <w:t></w:t>
      </w:r>
      <w:r>
        <w:t></w:t>
      </w:r>
      <w:r>
        <w:t></w:t>
      </w:r>
      <w:r>
        <w:t></w:t>
      </w:r>
      <w:r>
        <w:t></w:t>
      </w:r>
      <w:r>
        <w:t></w:t>
      </w:r>
      <w:r>
        <w:t></w:t>
      </w:r>
      <w:r>
        <w:t></w:t>
      </w:r>
      <w:r>
        <w:t></w:t>
      </w:r>
      <w:r>
        <w:t></w:t>
      </w:r>
    </w:p>
    <w:p w:rsidR="00174AA8" w:rsidRDefault="00174AA8" w:rsidP="00174AA8">
      <w:r>
        <w:t></w:t>
      </w:r>
      <w:r>
        <w:t></w:t>
      </w:r>
      <w:r>
        <w:t></w:t>
      </w:r>
      <w:r>
        <w:t></w:t>
      </w:r>
      <w:r>
        <w:t></w:t>
      </w:r>
      <w:r>
        <w:t></w:t>
      </w:r>
      <w:r>
        <w:t></w:t>
      </w:r>
      <w:r>
        <w:t></w:t>
      </w:r>
      <w:r>
        <w:t></w:t>
      </w:r>
      <w:r>
        <w:t></w:t>
      </w:r>
      <w:r>
        <w:t></w:t>
      </w:r>
      <w:r>
        <w:rPr>
          <w:rFonts w:hint="eastAsia"/>
        </w:rPr>
        <w:t>баклан</w:t>
      </w:r>
      <w:r>
        <w:t></w:t>
      </w:r>
      <w:r>
        <w:rPr>
          <w:rFonts w:hint="eastAsia"/>
        </w:rPr>
        <w:t>чубатий</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гуска</w:t>
      </w:r>
      <w:r>
        <w:t></w:t>
      </w:r>
      <w:r>
        <w:rPr>
          <w:rFonts w:hint="eastAsia"/>
        </w:rPr>
        <w:t>мала</w:t>
      </w:r>
      <w:r>
        <w:t></w:t>
      </w:r>
      <w:r>
        <w:t></w:t>
      </w:r>
      <w:r>
        <w:t></w:t>
      </w:r>
      <w:r>
        <w:t></w:t>
      </w:r>
      <w:r>
        <w:t></w:t>
      </w:r>
      <w:r>
        <w:t></w:t>
      </w:r>
      <w:r>
        <w:t></w:t>
      </w:r>
    </w:p>
    <w:p w:rsidR="00174AA8" w:rsidRDefault="00174AA8" w:rsidP="00174AA8">
      <w:r>
        <w:t></w:t>
      </w:r>
      <w:r>
        <w:t></w:t>
      </w:r>
      <w:r>
        <w:t></w:t>
      </w:r>
      <w:r>
        <w:t></w:t>
      </w:r>
      <w:r>
        <w:t></w:t>
      </w:r>
      <w:r>
        <w:t></w:t>
      </w:r>
      <w:r>
        <w:t></w:t>
      </w:r>
      <w:r>
        <w:t></w:t>
      </w:r>
      <w:r>
        <w:t></w:t>
      </w:r>
      <w:r>
        <w:t></w:t>
      </w:r>
      <w:r>
        <w:t></w:t>
      </w:r>
      <w:r>
        <w:t></w:t>
      </w:r>
      <w:r>
        <w:rPr>
          <w:rFonts w:hint="eastAsia"/>
        </w:rPr>
        <w:t>та</w:t>
      </w:r>
      <w:r>
        <w:t></w:t>
      </w:r>
      <w:r>
        <w:rPr>
          <w:rFonts w:hint="eastAsia"/>
        </w:rPr>
        <w:t>журавель</w:t>
      </w:r>
      <w:r>
        <w:t></w:t>
      </w:r>
      <w:r>
        <w:rPr>
          <w:rFonts w:hint="eastAsia"/>
        </w:rPr>
        <w:t>степовий</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минулому</w:t>
      </w:r>
      <w:r>
        <w:t></w:t>
      </w:r>
      <w:r>
        <w:t></w:t>
      </w:r>
      <w:r>
        <w:rPr>
          <w:rFonts w:hint="eastAsia"/>
        </w:rPr>
        <w:t>як</w:t>
      </w:r>
      <w:r>
        <w:t></w:t>
      </w:r>
      <w:r>
        <w:rPr>
          <w:rFonts w:hint="eastAsia"/>
        </w:rPr>
        <w:t>і</w:t>
      </w:r>
      <w:r>
        <w:t></w:t>
      </w:r>
      <w:r>
        <w:rPr>
          <w:rFonts w:hint="eastAsia"/>
        </w:rPr>
        <w:t>в</w:t>
      </w:r>
      <w:r>
        <w:t></w:t>
      </w:r>
      <w:r>
        <w:rPr>
          <w:rFonts w:hint="eastAsia"/>
        </w:rPr>
        <w:t>наші</w:t>
      </w:r>
    </w:p>
    <w:p w:rsidR="00174AA8" w:rsidRDefault="00174AA8" w:rsidP="00174AA8">
      <w:r>
        <w:rPr>
          <w:rFonts w:hint="eastAsia"/>
        </w:rPr>
        <w:t>дні</w:t>
      </w:r>
      <w:r>
        <w:t></w:t>
      </w:r>
      <w:r>
        <w:t></w:t>
      </w:r>
      <w:r>
        <w:rPr>
          <w:rFonts w:hint="eastAsia"/>
        </w:rPr>
        <w:t>суттєво</w:t>
      </w:r>
      <w:r>
        <w:t></w:t>
      </w:r>
      <w:r>
        <w:rPr>
          <w:rFonts w:hint="eastAsia"/>
        </w:rPr>
        <w:t>поступалась</w:t>
      </w:r>
      <w:r>
        <w:t></w:t>
      </w:r>
      <w:r>
        <w:rPr>
          <w:rFonts w:hint="eastAsia"/>
        </w:rPr>
        <w:t>чисельності</w:t>
      </w:r>
      <w:r>
        <w:t></w:t>
      </w:r>
      <w:r>
        <w:rPr>
          <w:rFonts w:hint="eastAsia"/>
        </w:rPr>
        <w:t>філогенетично</w:t>
      </w:r>
      <w:r>
        <w:t></w:t>
      </w:r>
      <w:r>
        <w:rPr>
          <w:rFonts w:hint="eastAsia"/>
        </w:rPr>
        <w:t>близьких</w:t>
      </w:r>
      <w:r>
        <w:t></w:t>
      </w:r>
      <w:r>
        <w:rPr>
          <w:rFonts w:hint="eastAsia"/>
        </w:rPr>
        <w:t>видів</w:t>
      </w:r>
      <w:r>
        <w:t></w:t>
      </w:r>
    </w:p>
    <w:p w:rsidR="00174AA8" w:rsidRDefault="00174AA8" w:rsidP="00174AA8">
      <w:r>
        <w:rPr>
          <w:rFonts w:hint="eastAsia"/>
        </w:rPr>
        <w:t>Впродовж</w:t>
      </w:r>
      <w:r>
        <w:t></w:t>
      </w:r>
      <w:r>
        <w:rPr>
          <w:rFonts w:hint="eastAsia"/>
        </w:rPr>
        <w:t>голоцену</w:t>
      </w:r>
      <w:r>
        <w:t></w:t>
      </w:r>
      <w:r>
        <w:rPr>
          <w:rFonts w:hint="eastAsia"/>
        </w:rPr>
        <w:t>чисельність</w:t>
      </w:r>
      <w:r>
        <w:t></w:t>
      </w:r>
      <w:r>
        <w:rPr>
          <w:rFonts w:hint="eastAsia"/>
        </w:rPr>
        <w:t>дрохви</w:t>
      </w:r>
      <w:r>
        <w:t></w:t>
      </w:r>
      <w:r>
        <w:t></w:t>
      </w:r>
      <w:r>
        <w:t></w:t>
      </w:r>
      <w:r>
        <w:t></w:t>
      </w:r>
      <w:r>
        <w:t></w:t>
      </w:r>
      <w:r>
        <w:t></w:t>
      </w:r>
      <w:r>
        <w:t></w:t>
      </w:r>
      <w:r>
        <w:t></w:t>
      </w:r>
      <w:r>
        <w:t></w:t>
      </w:r>
      <w:r>
        <w:t></w:t>
      </w:r>
      <w:r>
        <w:t></w:t>
      </w:r>
      <w:r>
        <w:t></w:t>
      </w:r>
      <w:r>
        <w:t></w:t>
      </w:r>
      <w:r>
        <w:t></w:t>
      </w:r>
      <w:r>
        <w:rPr>
          <w:rFonts w:hint="eastAsia"/>
        </w:rPr>
        <w:t>на</w:t>
      </w:r>
      <w:r>
        <w:t></w:t>
      </w:r>
      <w:r>
        <w:rPr>
          <w:rFonts w:hint="eastAsia"/>
        </w:rPr>
        <w:t>території</w:t>
      </w:r>
      <w:r>
        <w:t></w:t>
      </w:r>
      <w:r>
        <w:rPr>
          <w:rFonts w:hint="eastAsia"/>
        </w:rPr>
        <w:t>Півдня</w:t>
      </w:r>
    </w:p>
    <w:p w:rsidR="00174AA8" w:rsidRDefault="00174AA8" w:rsidP="00174AA8">
      <w:r>
        <w:rPr>
          <w:rFonts w:hint="eastAsia"/>
        </w:rPr>
        <w:t>Східної</w:t>
      </w:r>
      <w:r>
        <w:t></w:t>
      </w:r>
      <w:r>
        <w:rPr>
          <w:rFonts w:hint="eastAsia"/>
        </w:rPr>
        <w:t>Європи</w:t>
      </w:r>
      <w:r>
        <w:t></w:t>
      </w:r>
      <w:r>
        <w:rPr>
          <w:rFonts w:hint="eastAsia"/>
        </w:rPr>
        <w:t>коливалась</w:t>
      </w:r>
      <w:r>
        <w:t></w:t>
      </w:r>
      <w:r>
        <w:rPr>
          <w:rFonts w:hint="eastAsia"/>
        </w:rPr>
        <w:t>в</w:t>
      </w:r>
      <w:r>
        <w:t></w:t>
      </w:r>
      <w:r>
        <w:rPr>
          <w:rFonts w:hint="eastAsia"/>
        </w:rPr>
        <w:t>значних</w:t>
      </w:r>
      <w:r>
        <w:t></w:t>
      </w:r>
      <w:r>
        <w:rPr>
          <w:rFonts w:hint="eastAsia"/>
        </w:rPr>
        <w:t>межах</w:t>
      </w:r>
      <w:r>
        <w:t></w:t>
      </w:r>
      <w:r>
        <w:t></w:t>
      </w:r>
      <w:r>
        <w:rPr>
          <w:rFonts w:hint="eastAsia"/>
        </w:rPr>
        <w:t>із</w:t>
      </w:r>
      <w:r>
        <w:t></w:t>
      </w:r>
      <w:r>
        <w:rPr>
          <w:rFonts w:hint="eastAsia"/>
        </w:rPr>
        <w:t>зростанням</w:t>
      </w:r>
      <w:r>
        <w:t></w:t>
      </w:r>
      <w:r>
        <w:rPr>
          <w:rFonts w:hint="eastAsia"/>
        </w:rPr>
        <w:t>в</w:t>
      </w:r>
      <w:r>
        <w:t></w:t>
      </w:r>
      <w:r>
        <w:rPr>
          <w:rFonts w:hint="eastAsia"/>
        </w:rPr>
        <w:t>посушливі</w:t>
      </w:r>
    </w:p>
    <w:p w:rsidR="00174AA8" w:rsidRDefault="00174AA8" w:rsidP="00174AA8">
      <w:r>
        <w:rPr>
          <w:rFonts w:hint="eastAsia"/>
        </w:rPr>
        <w:t>періоди</w:t>
      </w:r>
      <w:r>
        <w:t></w:t>
      </w:r>
      <w:r>
        <w:t></w:t>
      </w:r>
      <w:r>
        <w:rPr>
          <w:rFonts w:hint="eastAsia"/>
        </w:rPr>
        <w:t>бореальний</w:t>
      </w:r>
      <w:r>
        <w:t></w:t>
      </w:r>
      <w:r>
        <w:t></w:t>
      </w:r>
      <w:r>
        <w:rPr>
          <w:rFonts w:hint="eastAsia"/>
        </w:rPr>
        <w:t>суббореальний</w:t>
      </w:r>
      <w:r>
        <w:t></w:t>
      </w:r>
      <w:r>
        <w:t></w:t>
      </w:r>
      <w:r>
        <w:rPr>
          <w:rFonts w:hint="eastAsia"/>
        </w:rPr>
        <w:t>песимум</w:t>
      </w:r>
      <w:r>
        <w:t></w:t>
      </w:r>
      <w:r>
        <w:rPr>
          <w:rFonts w:hint="eastAsia"/>
        </w:rPr>
        <w:t>Раннього</w:t>
      </w:r>
      <w:r>
        <w:t></w:t>
      </w:r>
      <w:r>
        <w:rPr>
          <w:rFonts w:hint="eastAsia"/>
        </w:rPr>
        <w:t>Середньовіччя</w:t>
      </w:r>
      <w:r>
        <w:t></w:t>
      </w:r>
    </w:p>
    <w:p w:rsidR="00174AA8" w:rsidRDefault="00174AA8" w:rsidP="00174AA8">
      <w:r>
        <w:rPr>
          <w:rFonts w:hint="eastAsia"/>
        </w:rPr>
        <w:t>Малий</w:t>
      </w:r>
      <w:r>
        <w:t></w:t>
      </w:r>
      <w:r>
        <w:rPr>
          <w:rFonts w:hint="eastAsia"/>
        </w:rPr>
        <w:t>льодовиковий</w:t>
      </w:r>
      <w:r>
        <w:t></w:t>
      </w:r>
      <w:r>
        <w:rPr>
          <w:rFonts w:hint="eastAsia"/>
        </w:rPr>
        <w:t>період</w:t>
      </w:r>
      <w:r>
        <w:t></w:t>
      </w:r>
      <w:r>
        <w:t></w:t>
      </w:r>
      <w:r>
        <w:rPr>
          <w:rFonts w:hint="eastAsia"/>
        </w:rPr>
        <w:t>та</w:t>
      </w:r>
      <w:r>
        <w:t></w:t>
      </w:r>
      <w:r>
        <w:rPr>
          <w:rFonts w:hint="eastAsia"/>
        </w:rPr>
        <w:t>депресією</w:t>
      </w:r>
      <w:r>
        <w:t></w:t>
      </w:r>
      <w:r>
        <w:rPr>
          <w:rFonts w:hint="eastAsia"/>
        </w:rPr>
        <w:t>в</w:t>
      </w:r>
      <w:r>
        <w:t></w:t>
      </w:r>
      <w:r>
        <w:rPr>
          <w:rFonts w:hint="eastAsia"/>
        </w:rPr>
        <w:t>теплі</w:t>
      </w:r>
      <w:r>
        <w:t></w:t>
      </w:r>
      <w:r>
        <w:rPr>
          <w:rFonts w:hint="eastAsia"/>
        </w:rPr>
        <w:t>вологі</w:t>
      </w:r>
      <w:r>
        <w:t></w:t>
      </w:r>
      <w:r>
        <w:rPr>
          <w:rFonts w:hint="eastAsia"/>
        </w:rPr>
        <w:t>періоди</w:t>
      </w:r>
    </w:p>
    <w:p w:rsidR="00174AA8" w:rsidRDefault="00174AA8" w:rsidP="00174AA8">
      <w:r>
        <w:t></w:t>
      </w:r>
      <w:r>
        <w:rPr>
          <w:rFonts w:hint="eastAsia"/>
        </w:rPr>
        <w:t>атлантичний</w:t>
      </w:r>
      <w:r>
        <w:t></w:t>
      </w:r>
      <w:r>
        <w:t></w:t>
      </w:r>
      <w:r>
        <w:rPr>
          <w:rFonts w:hint="eastAsia"/>
        </w:rPr>
        <w:t>Римський</w:t>
      </w:r>
      <w:r>
        <w:t></w:t>
      </w:r>
      <w:r>
        <w:rPr>
          <w:rFonts w:hint="eastAsia"/>
        </w:rPr>
        <w:t>кліматичний</w:t>
      </w:r>
      <w:r>
        <w:t></w:t>
      </w:r>
      <w:r>
        <w:rPr>
          <w:rFonts w:hint="eastAsia"/>
        </w:rPr>
        <w:t>оптимум</w:t>
      </w:r>
      <w:r>
        <w:t></w:t>
      </w:r>
      <w:r>
        <w:t></w:t>
      </w:r>
      <w:r>
        <w:rPr>
          <w:rFonts w:hint="eastAsia"/>
        </w:rPr>
        <w:t>Середньовічне</w:t>
      </w:r>
      <w:r>
        <w:t></w:t>
      </w:r>
      <w:r>
        <w:rPr>
          <w:rFonts w:hint="eastAsia"/>
        </w:rPr>
        <w:t>потепління</w:t>
      </w:r>
      <w:r>
        <w:t></w:t>
      </w:r>
      <w:r>
        <w:t></w:t>
      </w:r>
    </w:p>
    <w:p w:rsidR="00174AA8" w:rsidRDefault="00174AA8" w:rsidP="00174AA8">
      <w:r>
        <w:rPr>
          <w:rFonts w:hint="eastAsia"/>
        </w:rPr>
        <w:t>Червоновола</w:t>
      </w:r>
      <w:r>
        <w:t></w:t>
      </w:r>
      <w:r>
        <w:rPr>
          <w:rFonts w:hint="eastAsia"/>
        </w:rPr>
        <w:t>казарка</w:t>
      </w:r>
      <w:r>
        <w:t></w:t>
      </w:r>
      <w:r>
        <w:t></w:t>
      </w:r>
      <w:r>
        <w:t></w:t>
      </w:r>
      <w:r>
        <w:t></w:t>
      </w:r>
      <w:r>
        <w:t></w:t>
      </w:r>
      <w:r>
        <w:t></w:t>
      </w:r>
      <w:r>
        <w:t></w:t>
      </w:r>
      <w:r>
        <w:t></w:t>
      </w:r>
      <w:r>
        <w:t></w:t>
      </w:r>
      <w:r>
        <w:t></w:t>
      </w:r>
      <w:r>
        <w:t></w:t>
      </w:r>
      <w:r>
        <w:t></w:t>
      </w:r>
      <w:r>
        <w:t></w:t>
      </w:r>
      <w:r>
        <w:t></w:t>
      </w:r>
      <w:r>
        <w:t></w:t>
      </w:r>
      <w:r>
        <w:t></w:t>
      </w:r>
      <w:r>
        <w:t></w:t>
      </w:r>
      <w:r>
        <w:t></w:t>
      </w:r>
      <w:r>
        <w:t></w:t>
      </w:r>
      <w:r>
        <w:t></w:t>
      </w:r>
      <w:r>
        <w:t></w:t>
      </w:r>
      <w:r>
        <w:rPr>
          <w:rFonts w:hint="eastAsia"/>
        </w:rPr>
        <w:t>навпаки</w:t>
      </w:r>
      <w:r>
        <w:t></w:t>
      </w:r>
      <w:r>
        <w:rPr>
          <w:rFonts w:hint="eastAsia"/>
        </w:rPr>
        <w:t>ставала</w:t>
      </w:r>
      <w:r>
        <w:t></w:t>
      </w:r>
      <w:r>
        <w:rPr>
          <w:rFonts w:hint="eastAsia"/>
        </w:rPr>
        <w:t>більш</w:t>
      </w:r>
      <w:r>
        <w:t></w:t>
      </w:r>
      <w:r>
        <w:rPr>
          <w:rFonts w:hint="eastAsia"/>
        </w:rPr>
        <w:t>чисельною</w:t>
      </w:r>
      <w:r>
        <w:t></w:t>
      </w:r>
      <w:r>
        <w:rPr>
          <w:rFonts w:hint="eastAsia"/>
        </w:rPr>
        <w:t>в</w:t>
      </w:r>
    </w:p>
    <w:p w:rsidR="00174AA8" w:rsidRPr="00174AA8" w:rsidRDefault="00174AA8" w:rsidP="00174AA8">
      <w:r>
        <w:rPr>
          <w:rFonts w:hint="eastAsia"/>
        </w:rPr>
        <w:t>теплі</w:t>
      </w:r>
      <w:r>
        <w:t></w:t>
      </w:r>
      <w:r>
        <w:rPr>
          <w:rFonts w:hint="eastAsia"/>
        </w:rPr>
        <w:t>періоди</w:t>
      </w:r>
    </w:p>
    <w:sectPr w:rsidR="00174AA8" w:rsidRPr="00174AA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28" w:rsidRDefault="00464A28">
      <w:pPr>
        <w:spacing w:after="0" w:line="240" w:lineRule="auto"/>
      </w:pPr>
      <w:r>
        <w:separator/>
      </w:r>
    </w:p>
  </w:endnote>
  <w:endnote w:type="continuationSeparator" w:id="0">
    <w:p w:rsidR="00464A28" w:rsidRDefault="00464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4A28" w:rsidRDefault="00464A2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4A28" w:rsidRDefault="00464A28">
                <w:pPr>
                  <w:spacing w:line="240" w:lineRule="auto"/>
                </w:pPr>
                <w:fldSimple w:instr=" PAGE \* MERGEFORMAT ">
                  <w:r w:rsidR="00174AA8" w:rsidRPr="00174AA8">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28" w:rsidRDefault="00464A28"/>
    <w:p w:rsidR="00464A28" w:rsidRDefault="00464A28"/>
    <w:p w:rsidR="00464A28" w:rsidRDefault="00464A28"/>
    <w:p w:rsidR="00464A28" w:rsidRDefault="00464A28"/>
    <w:p w:rsidR="00464A28" w:rsidRDefault="00464A28"/>
    <w:p w:rsidR="00464A28" w:rsidRDefault="00464A28"/>
    <w:p w:rsidR="00464A28" w:rsidRDefault="00464A28">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4A28" w:rsidRDefault="00464A28">
                  <w:pPr>
                    <w:spacing w:line="240" w:lineRule="auto"/>
                  </w:pPr>
                  <w:fldSimple w:instr=" PAGE \* MERGEFORMAT ">
                    <w:r w:rsidRPr="004F4EC5">
                      <w:rPr>
                        <w:rStyle w:val="afffff9"/>
                        <w:b w:val="0"/>
                        <w:bCs w:val="0"/>
                        <w:noProof/>
                      </w:rPr>
                      <w:t>15</w:t>
                    </w:r>
                  </w:fldSimple>
                </w:p>
              </w:txbxContent>
            </v:textbox>
            <w10:wrap anchorx="page" anchory="page"/>
          </v:shape>
        </w:pict>
      </w:r>
    </w:p>
    <w:p w:rsidR="00464A28" w:rsidRDefault="00464A28"/>
    <w:p w:rsidR="00464A28" w:rsidRDefault="00464A28"/>
    <w:p w:rsidR="00464A28" w:rsidRDefault="00464A28">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4A28" w:rsidRDefault="00464A28"/>
                <w:p w:rsidR="00464A28" w:rsidRDefault="00464A28">
                  <w:pPr>
                    <w:pStyle w:val="1ffffff7"/>
                    <w:spacing w:line="240" w:lineRule="auto"/>
                  </w:pPr>
                  <w:fldSimple w:instr=" PAGE \* MERGEFORMAT ">
                    <w:r w:rsidRPr="004F4EC5">
                      <w:rPr>
                        <w:rStyle w:val="3b"/>
                        <w:noProof/>
                      </w:rPr>
                      <w:t>15</w:t>
                    </w:r>
                  </w:fldSimple>
                </w:p>
              </w:txbxContent>
            </v:textbox>
            <w10:wrap anchorx="page" anchory="page"/>
          </v:shape>
        </w:pict>
      </w:r>
    </w:p>
    <w:p w:rsidR="00464A28" w:rsidRDefault="00464A28"/>
    <w:p w:rsidR="00464A28" w:rsidRDefault="00464A28">
      <w:pPr>
        <w:rPr>
          <w:sz w:val="2"/>
          <w:szCs w:val="2"/>
        </w:rPr>
      </w:pPr>
    </w:p>
    <w:p w:rsidR="00464A28" w:rsidRDefault="00464A28"/>
    <w:p w:rsidR="00464A28" w:rsidRDefault="00464A28">
      <w:pPr>
        <w:spacing w:after="0" w:line="240" w:lineRule="auto"/>
      </w:pPr>
    </w:p>
  </w:footnote>
  <w:footnote w:type="continuationSeparator" w:id="0">
    <w:p w:rsidR="00464A28" w:rsidRDefault="00464A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Default="00464A28"/>
  <w:p w:rsidR="00464A28" w:rsidRDefault="00464A2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28" w:rsidRPr="005856C0" w:rsidRDefault="00464A2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1842C-3877-4C16-A9EE-6E28116B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14</Pages>
  <Words>2232</Words>
  <Characters>12725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2021-09-27T19:29:00Z</dcterms:created>
  <dcterms:modified xsi:type="dcterms:W3CDTF">2021-09-28T12:13:00Z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