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4A4" w:rsidRDefault="00DC6016" w:rsidP="00DC6016">
      <w:pPr>
        <w:rPr>
          <w:rFonts w:ascii="Times New Roman" w:eastAsia="Times New Roman" w:hAnsi="Times New Roman" w:cs="Times New Roman"/>
          <w:kern w:val="0"/>
          <w:sz w:val="28"/>
          <w:szCs w:val="28"/>
          <w:lang w:eastAsia="ru-RU"/>
        </w:rPr>
      </w:pPr>
      <w:bookmarkStart w:id="0" w:name="_GoBack"/>
      <w:proofErr w:type="spellStart"/>
      <w:r w:rsidRPr="00DC6016">
        <w:rPr>
          <w:rFonts w:ascii="Times New Roman" w:eastAsia="Times New Roman" w:hAnsi="Times New Roman" w:cs="Times New Roman" w:hint="eastAsia"/>
          <w:kern w:val="0"/>
          <w:sz w:val="28"/>
          <w:szCs w:val="28"/>
          <w:lang w:eastAsia="ru-RU"/>
        </w:rPr>
        <w:t>Накоп</w:t>
      </w:r>
      <w:r w:rsidRPr="00DC6016">
        <w:rPr>
          <w:rFonts w:ascii="Times New Roman" w:eastAsia="Times New Roman" w:hAnsi="Times New Roman" w:cs="Times New Roman"/>
          <w:kern w:val="0"/>
          <w:sz w:val="28"/>
          <w:szCs w:val="28"/>
          <w:lang w:eastAsia="ru-RU"/>
        </w:rPr>
        <w:t>'</w:t>
      </w:r>
      <w:r w:rsidRPr="00DC6016">
        <w:rPr>
          <w:rFonts w:ascii="Times New Roman" w:eastAsia="Times New Roman" w:hAnsi="Times New Roman" w:cs="Times New Roman" w:hint="eastAsia"/>
          <w:kern w:val="0"/>
          <w:sz w:val="28"/>
          <w:szCs w:val="28"/>
          <w:lang w:eastAsia="ru-RU"/>
        </w:rPr>
        <w:t>юк</w:t>
      </w:r>
      <w:proofErr w:type="spellEnd"/>
      <w:r w:rsidRPr="00DC6016">
        <w:rPr>
          <w:rFonts w:ascii="Times New Roman" w:eastAsia="Times New Roman" w:hAnsi="Times New Roman" w:cs="Times New Roman"/>
          <w:kern w:val="0"/>
          <w:sz w:val="28"/>
          <w:szCs w:val="28"/>
          <w:lang w:eastAsia="ru-RU"/>
        </w:rPr>
        <w:t xml:space="preserve"> </w:t>
      </w:r>
      <w:r w:rsidRPr="00DC6016">
        <w:rPr>
          <w:rFonts w:ascii="Times New Roman" w:eastAsia="Times New Roman" w:hAnsi="Times New Roman" w:cs="Times New Roman" w:hint="eastAsia"/>
          <w:kern w:val="0"/>
          <w:sz w:val="28"/>
          <w:szCs w:val="28"/>
          <w:lang w:eastAsia="ru-RU"/>
        </w:rPr>
        <w:t>Жанна</w:t>
      </w:r>
      <w:r w:rsidRPr="00DC6016">
        <w:rPr>
          <w:rFonts w:ascii="Times New Roman" w:eastAsia="Times New Roman" w:hAnsi="Times New Roman" w:cs="Times New Roman"/>
          <w:kern w:val="0"/>
          <w:sz w:val="28"/>
          <w:szCs w:val="28"/>
          <w:lang w:eastAsia="ru-RU"/>
        </w:rPr>
        <w:t xml:space="preserve"> </w:t>
      </w:r>
      <w:proofErr w:type="spellStart"/>
      <w:r w:rsidRPr="00DC6016">
        <w:rPr>
          <w:rFonts w:ascii="Times New Roman" w:eastAsia="Times New Roman" w:hAnsi="Times New Roman" w:cs="Times New Roman" w:hint="eastAsia"/>
          <w:kern w:val="0"/>
          <w:sz w:val="28"/>
          <w:szCs w:val="28"/>
          <w:lang w:eastAsia="ru-RU"/>
        </w:rPr>
        <w:t>Володимирівна</w:t>
      </w:r>
      <w:proofErr w:type="spellEnd"/>
      <w:r w:rsidRPr="00DC6016">
        <w:rPr>
          <w:rFonts w:ascii="Times New Roman" w:eastAsia="Times New Roman" w:hAnsi="Times New Roman" w:cs="Times New Roman"/>
          <w:kern w:val="0"/>
          <w:sz w:val="28"/>
          <w:szCs w:val="28"/>
          <w:lang w:eastAsia="ru-RU"/>
        </w:rPr>
        <w:t xml:space="preserve">. </w:t>
      </w:r>
      <w:proofErr w:type="spellStart"/>
      <w:r w:rsidRPr="00DC6016">
        <w:rPr>
          <w:rFonts w:ascii="Times New Roman" w:eastAsia="Times New Roman" w:hAnsi="Times New Roman" w:cs="Times New Roman" w:hint="eastAsia"/>
          <w:kern w:val="0"/>
          <w:sz w:val="28"/>
          <w:szCs w:val="28"/>
          <w:lang w:eastAsia="ru-RU"/>
        </w:rPr>
        <w:t>Механізм</w:t>
      </w:r>
      <w:proofErr w:type="spellEnd"/>
      <w:r w:rsidRPr="00DC6016">
        <w:rPr>
          <w:rFonts w:ascii="Times New Roman" w:eastAsia="Times New Roman" w:hAnsi="Times New Roman" w:cs="Times New Roman"/>
          <w:kern w:val="0"/>
          <w:sz w:val="28"/>
          <w:szCs w:val="28"/>
          <w:lang w:eastAsia="ru-RU"/>
        </w:rPr>
        <w:t xml:space="preserve"> </w:t>
      </w:r>
      <w:proofErr w:type="spellStart"/>
      <w:r w:rsidRPr="00DC6016">
        <w:rPr>
          <w:rFonts w:ascii="Times New Roman" w:eastAsia="Times New Roman" w:hAnsi="Times New Roman" w:cs="Times New Roman" w:hint="eastAsia"/>
          <w:kern w:val="0"/>
          <w:sz w:val="28"/>
          <w:szCs w:val="28"/>
          <w:lang w:eastAsia="ru-RU"/>
        </w:rPr>
        <w:t>забезпечення</w:t>
      </w:r>
      <w:proofErr w:type="spellEnd"/>
      <w:r w:rsidRPr="00DC6016">
        <w:rPr>
          <w:rFonts w:ascii="Times New Roman" w:eastAsia="Times New Roman" w:hAnsi="Times New Roman" w:cs="Times New Roman"/>
          <w:kern w:val="0"/>
          <w:sz w:val="28"/>
          <w:szCs w:val="28"/>
          <w:lang w:eastAsia="ru-RU"/>
        </w:rPr>
        <w:t xml:space="preserve"> </w:t>
      </w:r>
      <w:proofErr w:type="spellStart"/>
      <w:r w:rsidRPr="00DC6016">
        <w:rPr>
          <w:rFonts w:ascii="Times New Roman" w:eastAsia="Times New Roman" w:hAnsi="Times New Roman" w:cs="Times New Roman" w:hint="eastAsia"/>
          <w:kern w:val="0"/>
          <w:sz w:val="28"/>
          <w:szCs w:val="28"/>
          <w:lang w:eastAsia="ru-RU"/>
        </w:rPr>
        <w:t>економічної</w:t>
      </w:r>
      <w:proofErr w:type="spellEnd"/>
      <w:r w:rsidRPr="00DC6016">
        <w:rPr>
          <w:rFonts w:ascii="Times New Roman" w:eastAsia="Times New Roman" w:hAnsi="Times New Roman" w:cs="Times New Roman"/>
          <w:kern w:val="0"/>
          <w:sz w:val="28"/>
          <w:szCs w:val="28"/>
          <w:lang w:eastAsia="ru-RU"/>
        </w:rPr>
        <w:t xml:space="preserve"> </w:t>
      </w:r>
      <w:proofErr w:type="spellStart"/>
      <w:r w:rsidRPr="00DC6016">
        <w:rPr>
          <w:rFonts w:ascii="Times New Roman" w:eastAsia="Times New Roman" w:hAnsi="Times New Roman" w:cs="Times New Roman" w:hint="eastAsia"/>
          <w:kern w:val="0"/>
          <w:sz w:val="28"/>
          <w:szCs w:val="28"/>
          <w:lang w:eastAsia="ru-RU"/>
        </w:rPr>
        <w:t>ефективності</w:t>
      </w:r>
      <w:proofErr w:type="spellEnd"/>
      <w:r w:rsidRPr="00DC6016">
        <w:rPr>
          <w:rFonts w:ascii="Times New Roman" w:eastAsia="Times New Roman" w:hAnsi="Times New Roman" w:cs="Times New Roman"/>
          <w:kern w:val="0"/>
          <w:sz w:val="28"/>
          <w:szCs w:val="28"/>
          <w:lang w:eastAsia="ru-RU"/>
        </w:rPr>
        <w:t xml:space="preserve"> </w:t>
      </w:r>
      <w:proofErr w:type="spellStart"/>
      <w:r w:rsidRPr="00DC6016">
        <w:rPr>
          <w:rFonts w:ascii="Times New Roman" w:eastAsia="Times New Roman" w:hAnsi="Times New Roman" w:cs="Times New Roman" w:hint="eastAsia"/>
          <w:kern w:val="0"/>
          <w:sz w:val="28"/>
          <w:szCs w:val="28"/>
          <w:lang w:eastAsia="ru-RU"/>
        </w:rPr>
        <w:t>діяльності</w:t>
      </w:r>
      <w:proofErr w:type="spellEnd"/>
      <w:r w:rsidRPr="00DC6016">
        <w:rPr>
          <w:rFonts w:ascii="Times New Roman" w:eastAsia="Times New Roman" w:hAnsi="Times New Roman" w:cs="Times New Roman"/>
          <w:kern w:val="0"/>
          <w:sz w:val="28"/>
          <w:szCs w:val="28"/>
          <w:lang w:eastAsia="ru-RU"/>
        </w:rPr>
        <w:t xml:space="preserve"> </w:t>
      </w:r>
      <w:proofErr w:type="spellStart"/>
      <w:r w:rsidRPr="00DC6016">
        <w:rPr>
          <w:rFonts w:ascii="Times New Roman" w:eastAsia="Times New Roman" w:hAnsi="Times New Roman" w:cs="Times New Roman" w:hint="eastAsia"/>
          <w:kern w:val="0"/>
          <w:sz w:val="28"/>
          <w:szCs w:val="28"/>
          <w:lang w:eastAsia="ru-RU"/>
        </w:rPr>
        <w:t>підприємств</w:t>
      </w:r>
      <w:proofErr w:type="spellEnd"/>
      <w:r w:rsidRPr="00DC6016">
        <w:rPr>
          <w:rFonts w:ascii="Times New Roman" w:eastAsia="Times New Roman" w:hAnsi="Times New Roman" w:cs="Times New Roman"/>
          <w:kern w:val="0"/>
          <w:sz w:val="28"/>
          <w:szCs w:val="28"/>
          <w:lang w:eastAsia="ru-RU"/>
        </w:rPr>
        <w:t xml:space="preserve"> </w:t>
      </w:r>
      <w:r w:rsidRPr="00DC6016">
        <w:rPr>
          <w:rFonts w:ascii="Times New Roman" w:eastAsia="Times New Roman" w:hAnsi="Times New Roman" w:cs="Times New Roman" w:hint="eastAsia"/>
          <w:kern w:val="0"/>
          <w:sz w:val="28"/>
          <w:szCs w:val="28"/>
          <w:lang w:eastAsia="ru-RU"/>
        </w:rPr>
        <w:t>з</w:t>
      </w:r>
      <w:r w:rsidRPr="00DC6016">
        <w:rPr>
          <w:rFonts w:ascii="Times New Roman" w:eastAsia="Times New Roman" w:hAnsi="Times New Roman" w:cs="Times New Roman"/>
          <w:kern w:val="0"/>
          <w:sz w:val="28"/>
          <w:szCs w:val="28"/>
          <w:lang w:eastAsia="ru-RU"/>
        </w:rPr>
        <w:t xml:space="preserve"> </w:t>
      </w:r>
      <w:proofErr w:type="spellStart"/>
      <w:r w:rsidRPr="00DC6016">
        <w:rPr>
          <w:rFonts w:ascii="Times New Roman" w:eastAsia="Times New Roman" w:hAnsi="Times New Roman" w:cs="Times New Roman" w:hint="eastAsia"/>
          <w:kern w:val="0"/>
          <w:sz w:val="28"/>
          <w:szCs w:val="28"/>
          <w:lang w:eastAsia="ru-RU"/>
        </w:rPr>
        <w:t>аеронавігаційного</w:t>
      </w:r>
      <w:proofErr w:type="spellEnd"/>
      <w:r w:rsidRPr="00DC6016">
        <w:rPr>
          <w:rFonts w:ascii="Times New Roman" w:eastAsia="Times New Roman" w:hAnsi="Times New Roman" w:cs="Times New Roman"/>
          <w:kern w:val="0"/>
          <w:sz w:val="28"/>
          <w:szCs w:val="28"/>
          <w:lang w:eastAsia="ru-RU"/>
        </w:rPr>
        <w:t xml:space="preserve"> </w:t>
      </w:r>
      <w:proofErr w:type="spellStart"/>
      <w:proofErr w:type="gramStart"/>
      <w:r w:rsidRPr="00DC6016">
        <w:rPr>
          <w:rFonts w:ascii="Times New Roman" w:eastAsia="Times New Roman" w:hAnsi="Times New Roman" w:cs="Times New Roman" w:hint="eastAsia"/>
          <w:kern w:val="0"/>
          <w:sz w:val="28"/>
          <w:szCs w:val="28"/>
          <w:lang w:eastAsia="ru-RU"/>
        </w:rPr>
        <w:t>обслуговування</w:t>
      </w:r>
      <w:proofErr w:type="spellEnd"/>
      <w:r w:rsidRPr="00DC6016">
        <w:rPr>
          <w:rFonts w:ascii="Times New Roman" w:eastAsia="Times New Roman" w:hAnsi="Times New Roman" w:cs="Times New Roman"/>
          <w:kern w:val="0"/>
          <w:sz w:val="28"/>
          <w:szCs w:val="28"/>
          <w:lang w:eastAsia="ru-RU"/>
        </w:rPr>
        <w:t xml:space="preserve"> :</w:t>
      </w:r>
      <w:proofErr w:type="gramEnd"/>
      <w:r w:rsidRPr="00DC6016">
        <w:rPr>
          <w:rFonts w:ascii="Times New Roman" w:eastAsia="Times New Roman" w:hAnsi="Times New Roman" w:cs="Times New Roman"/>
          <w:kern w:val="0"/>
          <w:sz w:val="28"/>
          <w:szCs w:val="28"/>
          <w:lang w:eastAsia="ru-RU"/>
        </w:rPr>
        <w:t xml:space="preserve"> </w:t>
      </w:r>
      <w:proofErr w:type="spellStart"/>
      <w:r w:rsidRPr="00DC6016">
        <w:rPr>
          <w:rFonts w:ascii="Times New Roman" w:eastAsia="Times New Roman" w:hAnsi="Times New Roman" w:cs="Times New Roman" w:hint="eastAsia"/>
          <w:kern w:val="0"/>
          <w:sz w:val="28"/>
          <w:szCs w:val="28"/>
          <w:lang w:eastAsia="ru-RU"/>
        </w:rPr>
        <w:t>Дис</w:t>
      </w:r>
      <w:proofErr w:type="spellEnd"/>
      <w:r w:rsidRPr="00DC6016">
        <w:rPr>
          <w:rFonts w:ascii="Times New Roman" w:eastAsia="Times New Roman" w:hAnsi="Times New Roman" w:cs="Times New Roman"/>
          <w:kern w:val="0"/>
          <w:sz w:val="28"/>
          <w:szCs w:val="28"/>
          <w:lang w:eastAsia="ru-RU"/>
        </w:rPr>
        <w:t xml:space="preserve">... </w:t>
      </w:r>
      <w:r w:rsidRPr="00DC6016">
        <w:rPr>
          <w:rFonts w:ascii="Times New Roman" w:eastAsia="Times New Roman" w:hAnsi="Times New Roman" w:cs="Times New Roman" w:hint="eastAsia"/>
          <w:kern w:val="0"/>
          <w:sz w:val="28"/>
          <w:szCs w:val="28"/>
          <w:lang w:eastAsia="ru-RU"/>
        </w:rPr>
        <w:t>канд</w:t>
      </w:r>
      <w:r w:rsidRPr="00DC6016">
        <w:rPr>
          <w:rFonts w:ascii="Times New Roman" w:eastAsia="Times New Roman" w:hAnsi="Times New Roman" w:cs="Times New Roman"/>
          <w:kern w:val="0"/>
          <w:sz w:val="28"/>
          <w:szCs w:val="28"/>
          <w:lang w:eastAsia="ru-RU"/>
        </w:rPr>
        <w:t xml:space="preserve">. </w:t>
      </w:r>
      <w:r w:rsidRPr="00DC6016">
        <w:rPr>
          <w:rFonts w:ascii="Times New Roman" w:eastAsia="Times New Roman" w:hAnsi="Times New Roman" w:cs="Times New Roman" w:hint="eastAsia"/>
          <w:kern w:val="0"/>
          <w:sz w:val="28"/>
          <w:szCs w:val="28"/>
          <w:lang w:eastAsia="ru-RU"/>
        </w:rPr>
        <w:t>наук</w:t>
      </w:r>
      <w:r w:rsidRPr="00DC6016">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DC6016">
        <w:rPr>
          <w:rFonts w:ascii="Times New Roman" w:eastAsia="Times New Roman" w:hAnsi="Times New Roman" w:cs="Times New Roman"/>
          <w:kern w:val="0"/>
          <w:sz w:val="28"/>
          <w:szCs w:val="28"/>
          <w:lang w:eastAsia="ru-RU"/>
        </w:rPr>
        <w:t xml:space="preserve"> 2008</w:t>
      </w:r>
    </w:p>
    <w:p w:rsidR="00DC6016" w:rsidRDefault="00DC6016" w:rsidP="00DC6016">
      <w:r>
        <w:rPr>
          <w:rFonts w:hint="eastAsia"/>
        </w:rPr>
        <w:t>Накоп’юк</w:t>
      </w:r>
      <w:r>
        <w:t></w:t>
      </w:r>
      <w:r>
        <w:rPr>
          <w:rFonts w:hint="eastAsia"/>
        </w:rPr>
        <w:t>Ж</w:t>
      </w:r>
      <w:r>
        <w:t></w:t>
      </w:r>
      <w:r>
        <w:rPr>
          <w:rFonts w:hint="eastAsia"/>
        </w:rPr>
        <w:t>В</w:t>
      </w:r>
      <w:r>
        <w:t></w:t>
      </w:r>
      <w:r>
        <w:t></w:t>
      </w:r>
      <w:r>
        <w:rPr>
          <w:rFonts w:hint="eastAsia"/>
        </w:rPr>
        <w:t>Механізм</w:t>
      </w:r>
      <w:r>
        <w:t></w:t>
      </w:r>
      <w:r>
        <w:rPr>
          <w:rFonts w:hint="eastAsia"/>
        </w:rPr>
        <w:t>забезпечення</w:t>
      </w:r>
      <w:r>
        <w:t></w:t>
      </w:r>
      <w:r>
        <w:rPr>
          <w:rFonts w:hint="eastAsia"/>
        </w:rPr>
        <w:t>економічної</w:t>
      </w:r>
      <w:r>
        <w:t></w:t>
      </w:r>
      <w:r>
        <w:rPr>
          <w:rFonts w:hint="eastAsia"/>
        </w:rPr>
        <w:t>ефективності</w:t>
      </w:r>
      <w:r>
        <w:t></w:t>
      </w:r>
      <w:r>
        <w:rPr>
          <w:rFonts w:hint="eastAsia"/>
        </w:rPr>
        <w:t>діяльності</w:t>
      </w:r>
      <w:r>
        <w:t></w:t>
      </w:r>
      <w:r>
        <w:rPr>
          <w:rFonts w:hint="eastAsia"/>
        </w:rPr>
        <w:t>підприємств</w:t>
      </w:r>
      <w:r>
        <w:t></w:t>
      </w:r>
      <w:r>
        <w:rPr>
          <w:rFonts w:hint="eastAsia"/>
        </w:rPr>
        <w:t>з</w:t>
      </w:r>
      <w:r>
        <w:t></w:t>
      </w:r>
      <w:r>
        <w:rPr>
          <w:rFonts w:hint="eastAsia"/>
        </w:rPr>
        <w:t>аеронавігаційного</w:t>
      </w:r>
      <w:r>
        <w:t></w:t>
      </w:r>
      <w:r>
        <w:rPr>
          <w:rFonts w:hint="eastAsia"/>
        </w:rPr>
        <w:t>обслуговування</w:t>
      </w:r>
      <w:r>
        <w:t></w:t>
      </w:r>
      <w:r>
        <w:t></w:t>
      </w:r>
      <w:r>
        <w:rPr>
          <w:rFonts w:hint="eastAsia"/>
        </w:rPr>
        <w:t>–</w:t>
      </w:r>
      <w:r>
        <w:t></w:t>
      </w:r>
      <w:r>
        <w:rPr>
          <w:rFonts w:hint="eastAsia"/>
        </w:rPr>
        <w:t>Рукопис</w:t>
      </w:r>
      <w:r>
        <w:t></w:t>
      </w:r>
    </w:p>
    <w:p w:rsidR="00DC6016" w:rsidRDefault="00DC6016" w:rsidP="00DC6016"/>
    <w:p w:rsidR="00DC6016" w:rsidRDefault="00DC6016" w:rsidP="00DC601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авіаційного</w:t>
      </w:r>
      <w:r>
        <w:t></w:t>
      </w:r>
      <w:r>
        <w:rPr>
          <w:rFonts w:hint="eastAsia"/>
        </w:rPr>
        <w:t>транспорту</w:t>
      </w:r>
      <w:r>
        <w:t></w:t>
      </w:r>
      <w:r>
        <w:t></w:t>
      </w:r>
      <w:r>
        <w:t></w:t>
      </w:r>
      <w:r>
        <w:rPr>
          <w:rFonts w:hint="eastAsia"/>
        </w:rPr>
        <w:t>–</w:t>
      </w:r>
      <w:r>
        <w:t></w:t>
      </w:r>
      <w:r>
        <w:rPr>
          <w:rFonts w:hint="eastAsia"/>
        </w:rPr>
        <w:t>Національний</w:t>
      </w:r>
      <w:r>
        <w:t></w:t>
      </w:r>
      <w:r>
        <w:rPr>
          <w:rFonts w:hint="eastAsia"/>
        </w:rPr>
        <w:t>авіаційний</w:t>
      </w:r>
      <w:r>
        <w:t></w:t>
      </w:r>
      <w:r>
        <w:rPr>
          <w:rFonts w:hint="eastAsia"/>
        </w:rPr>
        <w:t>університет</w:t>
      </w:r>
      <w:r>
        <w:t></w:t>
      </w:r>
      <w:r>
        <w:t></w:t>
      </w:r>
      <w:r>
        <w:rPr>
          <w:rFonts w:hint="eastAsia"/>
        </w:rPr>
        <w:t>Київ</w:t>
      </w:r>
      <w:r>
        <w:t></w:t>
      </w:r>
      <w:r>
        <w:t></w:t>
      </w:r>
      <w:r>
        <w:t></w:t>
      </w:r>
      <w:r>
        <w:t></w:t>
      </w:r>
      <w:r>
        <w:t></w:t>
      </w:r>
      <w:r>
        <w:t></w:t>
      </w:r>
      <w:r>
        <w:t></w:t>
      </w:r>
    </w:p>
    <w:p w:rsidR="00DC6016" w:rsidRDefault="00DC6016" w:rsidP="00DC6016"/>
    <w:p w:rsidR="00DC6016" w:rsidRDefault="00DC6016" w:rsidP="00DC6016">
      <w:r>
        <w:rPr>
          <w:rFonts w:hint="eastAsia"/>
        </w:rPr>
        <w:t>Дисертацію</w:t>
      </w:r>
      <w:r>
        <w:t></w:t>
      </w:r>
      <w:r>
        <w:rPr>
          <w:rFonts w:hint="eastAsia"/>
        </w:rPr>
        <w:t>присвячено</w:t>
      </w:r>
      <w:r>
        <w:t></w:t>
      </w:r>
      <w:r>
        <w:rPr>
          <w:rFonts w:hint="eastAsia"/>
        </w:rPr>
        <w:t>теоретичним</w:t>
      </w:r>
      <w:r>
        <w:t></w:t>
      </w:r>
      <w:r>
        <w:t></w:t>
      </w:r>
      <w:r>
        <w:rPr>
          <w:rFonts w:hint="eastAsia"/>
        </w:rPr>
        <w:t>методичним</w:t>
      </w:r>
      <w:r>
        <w:t></w:t>
      </w:r>
      <w:r>
        <w:rPr>
          <w:rFonts w:hint="eastAsia"/>
        </w:rPr>
        <w:t>та</w:t>
      </w:r>
      <w:r>
        <w:t></w:t>
      </w:r>
      <w:r>
        <w:rPr>
          <w:rFonts w:hint="eastAsia"/>
        </w:rPr>
        <w:t>практичним</w:t>
      </w:r>
      <w:r>
        <w:t></w:t>
      </w:r>
      <w:r>
        <w:rPr>
          <w:rFonts w:hint="eastAsia"/>
        </w:rPr>
        <w:t>питанням</w:t>
      </w:r>
      <w:r>
        <w:t></w:t>
      </w:r>
      <w:r>
        <w:rPr>
          <w:rFonts w:hint="eastAsia"/>
        </w:rPr>
        <w:t>забезпечення</w:t>
      </w:r>
      <w:r>
        <w:t></w:t>
      </w:r>
      <w:r>
        <w:rPr>
          <w:rFonts w:hint="eastAsia"/>
        </w:rPr>
        <w:t>ефективності</w:t>
      </w:r>
      <w:r>
        <w:t></w:t>
      </w:r>
      <w:r>
        <w:rPr>
          <w:rFonts w:hint="eastAsia"/>
        </w:rPr>
        <w:t>діяльності</w:t>
      </w:r>
      <w:r>
        <w:t></w:t>
      </w:r>
      <w:r>
        <w:rPr>
          <w:rFonts w:hint="eastAsia"/>
        </w:rPr>
        <w:t>підприємств</w:t>
      </w:r>
      <w:r>
        <w:t></w:t>
      </w:r>
      <w:r>
        <w:rPr>
          <w:rFonts w:hint="eastAsia"/>
        </w:rPr>
        <w:t>з</w:t>
      </w:r>
      <w:r>
        <w:t></w:t>
      </w:r>
      <w:r>
        <w:rPr>
          <w:rFonts w:hint="eastAsia"/>
        </w:rPr>
        <w:t>обслуговування</w:t>
      </w:r>
      <w:r>
        <w:t></w:t>
      </w:r>
      <w:r>
        <w:rPr>
          <w:rFonts w:hint="eastAsia"/>
        </w:rPr>
        <w:t>повітряного</w:t>
      </w:r>
      <w:r>
        <w:t></w:t>
      </w:r>
      <w:r>
        <w:rPr>
          <w:rFonts w:hint="eastAsia"/>
        </w:rPr>
        <w:t>руху</w:t>
      </w:r>
      <w:r>
        <w:t></w:t>
      </w:r>
      <w:r>
        <w:rPr>
          <w:rFonts w:hint="eastAsia"/>
        </w:rPr>
        <w:t>в</w:t>
      </w:r>
      <w:r>
        <w:t></w:t>
      </w:r>
      <w:r>
        <w:rPr>
          <w:rFonts w:hint="eastAsia"/>
        </w:rPr>
        <w:t>даний</w:t>
      </w:r>
      <w:r>
        <w:t></w:t>
      </w:r>
      <w:r>
        <w:rPr>
          <w:rFonts w:hint="eastAsia"/>
        </w:rPr>
        <w:t>час</w:t>
      </w:r>
      <w:r>
        <w:t></w:t>
      </w:r>
      <w:r>
        <w:rPr>
          <w:rFonts w:hint="eastAsia"/>
        </w:rPr>
        <w:t>і</w:t>
      </w:r>
      <w:r>
        <w:t></w:t>
      </w:r>
      <w:r>
        <w:rPr>
          <w:rFonts w:hint="eastAsia"/>
        </w:rPr>
        <w:t>на</w:t>
      </w:r>
      <w:r>
        <w:t></w:t>
      </w:r>
      <w:r>
        <w:rPr>
          <w:rFonts w:hint="eastAsia"/>
        </w:rPr>
        <w:t>перспективу</w:t>
      </w:r>
      <w:r>
        <w:t></w:t>
      </w:r>
    </w:p>
    <w:p w:rsidR="00DC6016" w:rsidRDefault="00DC6016" w:rsidP="00DC6016"/>
    <w:p w:rsidR="00DC6016" w:rsidRDefault="00DC6016" w:rsidP="00DC6016">
      <w:r>
        <w:rPr>
          <w:rFonts w:hint="eastAsia"/>
        </w:rPr>
        <w:t>У</w:t>
      </w:r>
      <w:r>
        <w:t></w:t>
      </w:r>
      <w:r>
        <w:rPr>
          <w:rFonts w:hint="eastAsia"/>
        </w:rPr>
        <w:t>роботі</w:t>
      </w:r>
      <w:r>
        <w:t></w:t>
      </w:r>
      <w:r>
        <w:rPr>
          <w:rFonts w:hint="eastAsia"/>
        </w:rPr>
        <w:t>приділено</w:t>
      </w:r>
      <w:r>
        <w:t></w:t>
      </w:r>
      <w:r>
        <w:rPr>
          <w:rFonts w:hint="eastAsia"/>
        </w:rPr>
        <w:t>увагу</w:t>
      </w:r>
      <w:r>
        <w:t></w:t>
      </w:r>
      <w:r>
        <w:rPr>
          <w:rFonts w:hint="eastAsia"/>
        </w:rPr>
        <w:t>теоретико</w:t>
      </w:r>
      <w:r>
        <w:t></w:t>
      </w:r>
      <w:r>
        <w:rPr>
          <w:rFonts w:hint="eastAsia"/>
        </w:rPr>
        <w:t>методологічні</w:t>
      </w:r>
      <w:r>
        <w:t></w:t>
      </w:r>
      <w:r>
        <w:rPr>
          <w:rFonts w:hint="eastAsia"/>
        </w:rPr>
        <w:t>підходам</w:t>
      </w:r>
      <w:r>
        <w:t></w:t>
      </w:r>
      <w:r>
        <w:rPr>
          <w:rFonts w:hint="eastAsia"/>
        </w:rPr>
        <w:t>до</w:t>
      </w:r>
      <w:r>
        <w:t></w:t>
      </w:r>
      <w:r>
        <w:rPr>
          <w:rFonts w:hint="eastAsia"/>
        </w:rPr>
        <w:t>визначення</w:t>
      </w:r>
      <w:r>
        <w:t></w:t>
      </w:r>
      <w:r>
        <w:rPr>
          <w:rFonts w:hint="eastAsia"/>
        </w:rPr>
        <w:t>найбільш</w:t>
      </w:r>
      <w:r>
        <w:t></w:t>
      </w:r>
      <w:r>
        <w:rPr>
          <w:rFonts w:hint="eastAsia"/>
        </w:rPr>
        <w:t>повної</w:t>
      </w:r>
      <w:r>
        <w:t></w:t>
      </w:r>
      <w:r>
        <w:rPr>
          <w:rFonts w:hint="eastAsia"/>
        </w:rPr>
        <w:t>та</w:t>
      </w:r>
      <w:r>
        <w:t></w:t>
      </w:r>
      <w:r>
        <w:rPr>
          <w:rFonts w:hint="eastAsia"/>
        </w:rPr>
        <w:t>прийнятної</w:t>
      </w:r>
      <w:r>
        <w:t></w:t>
      </w:r>
      <w:r>
        <w:rPr>
          <w:rFonts w:hint="eastAsia"/>
        </w:rPr>
        <w:t>системи</w:t>
      </w:r>
      <w:r>
        <w:t></w:t>
      </w:r>
      <w:r>
        <w:rPr>
          <w:rFonts w:hint="eastAsia"/>
        </w:rPr>
        <w:t>показників</w:t>
      </w:r>
      <w:r>
        <w:t></w:t>
      </w:r>
      <w:r>
        <w:rPr>
          <w:rFonts w:hint="eastAsia"/>
        </w:rPr>
        <w:t>підприємств</w:t>
      </w:r>
      <w:r>
        <w:t></w:t>
      </w:r>
      <w:r>
        <w:rPr>
          <w:rFonts w:hint="eastAsia"/>
        </w:rPr>
        <w:t>з</w:t>
      </w:r>
      <w:r>
        <w:t></w:t>
      </w:r>
      <w:r>
        <w:rPr>
          <w:rFonts w:hint="eastAsia"/>
        </w:rPr>
        <w:t>аеронавігаційного</w:t>
      </w:r>
      <w:r>
        <w:t></w:t>
      </w:r>
      <w:r>
        <w:rPr>
          <w:rFonts w:hint="eastAsia"/>
        </w:rPr>
        <w:t>обслуговування</w:t>
      </w:r>
      <w:r>
        <w:t></w:t>
      </w:r>
      <w:r>
        <w:t></w:t>
      </w:r>
      <w:r>
        <w:rPr>
          <w:rFonts w:hint="eastAsia"/>
        </w:rPr>
        <w:t>комплексному</w:t>
      </w:r>
      <w:r>
        <w:t></w:t>
      </w:r>
      <w:r>
        <w:rPr>
          <w:rFonts w:hint="eastAsia"/>
        </w:rPr>
        <w:t>підходу</w:t>
      </w:r>
      <w:r>
        <w:t></w:t>
      </w:r>
      <w:r>
        <w:rPr>
          <w:rFonts w:hint="eastAsia"/>
        </w:rPr>
        <w:t>до</w:t>
      </w:r>
      <w:r>
        <w:t></w:t>
      </w:r>
      <w:r>
        <w:rPr>
          <w:rFonts w:hint="eastAsia"/>
        </w:rPr>
        <w:t>побудови</w:t>
      </w:r>
      <w:r>
        <w:t></w:t>
      </w:r>
      <w:r>
        <w:rPr>
          <w:rFonts w:hint="eastAsia"/>
        </w:rPr>
        <w:t>схеми</w:t>
      </w:r>
      <w:r>
        <w:t></w:t>
      </w:r>
      <w:r>
        <w:rPr>
          <w:rFonts w:hint="eastAsia"/>
        </w:rPr>
        <w:t>погодження</w:t>
      </w:r>
      <w:r>
        <w:t></w:t>
      </w:r>
      <w:r>
        <w:rPr>
          <w:rFonts w:hint="eastAsia"/>
        </w:rPr>
        <w:t>інтересів</w:t>
      </w:r>
      <w:r>
        <w:t></w:t>
      </w:r>
      <w:r>
        <w:rPr>
          <w:rFonts w:hint="eastAsia"/>
        </w:rPr>
        <w:t>складових</w:t>
      </w:r>
      <w:r>
        <w:t></w:t>
      </w:r>
      <w:r>
        <w:rPr>
          <w:rFonts w:hint="eastAsia"/>
        </w:rPr>
        <w:t>механізму</w:t>
      </w:r>
      <w:r>
        <w:t></w:t>
      </w:r>
      <w:r>
        <w:rPr>
          <w:rFonts w:hint="eastAsia"/>
        </w:rPr>
        <w:t>забезпечення</w:t>
      </w:r>
      <w:r>
        <w:t></w:t>
      </w:r>
      <w:r>
        <w:rPr>
          <w:rFonts w:hint="eastAsia"/>
        </w:rPr>
        <w:t>економічної</w:t>
      </w:r>
      <w:r>
        <w:t></w:t>
      </w:r>
      <w:r>
        <w:rPr>
          <w:rFonts w:hint="eastAsia"/>
        </w:rPr>
        <w:t>ефективності</w:t>
      </w:r>
      <w:r>
        <w:t></w:t>
      </w:r>
      <w:r>
        <w:rPr>
          <w:rFonts w:hint="eastAsia"/>
        </w:rPr>
        <w:t>діяльності</w:t>
      </w:r>
      <w:r>
        <w:t></w:t>
      </w:r>
      <w:r>
        <w:rPr>
          <w:rFonts w:hint="eastAsia"/>
        </w:rPr>
        <w:t>підприємства</w:t>
      </w:r>
      <w:r>
        <w:t></w:t>
      </w:r>
      <w:r>
        <w:rPr>
          <w:rFonts w:hint="eastAsia"/>
        </w:rPr>
        <w:t>з</w:t>
      </w:r>
      <w:r>
        <w:t></w:t>
      </w:r>
      <w:r>
        <w:rPr>
          <w:rFonts w:hint="eastAsia"/>
        </w:rPr>
        <w:t>ОПР</w:t>
      </w:r>
      <w:r>
        <w:t></w:t>
      </w:r>
      <w:r>
        <w:t></w:t>
      </w:r>
      <w:r>
        <w:rPr>
          <w:rFonts w:hint="eastAsia"/>
        </w:rPr>
        <w:t>методичні</w:t>
      </w:r>
      <w:r>
        <w:t></w:t>
      </w:r>
      <w:r>
        <w:rPr>
          <w:rFonts w:hint="eastAsia"/>
        </w:rPr>
        <w:t>підходи</w:t>
      </w:r>
      <w:r>
        <w:t></w:t>
      </w:r>
      <w:r>
        <w:rPr>
          <w:rFonts w:hint="eastAsia"/>
        </w:rPr>
        <w:t>до</w:t>
      </w:r>
      <w:r>
        <w:t></w:t>
      </w:r>
      <w:r>
        <w:rPr>
          <w:rFonts w:hint="eastAsia"/>
        </w:rPr>
        <w:t>забезпечення</w:t>
      </w:r>
      <w:r>
        <w:t></w:t>
      </w:r>
      <w:r>
        <w:rPr>
          <w:rFonts w:hint="eastAsia"/>
        </w:rPr>
        <w:t>економічної</w:t>
      </w:r>
      <w:r>
        <w:t></w:t>
      </w:r>
      <w:r>
        <w:rPr>
          <w:rFonts w:hint="eastAsia"/>
        </w:rPr>
        <w:t>ефективності</w:t>
      </w:r>
      <w:r>
        <w:t></w:t>
      </w:r>
      <w:r>
        <w:rPr>
          <w:rFonts w:hint="eastAsia"/>
        </w:rPr>
        <w:t>підприємства</w:t>
      </w:r>
      <w:r>
        <w:t></w:t>
      </w:r>
      <w:r>
        <w:rPr>
          <w:rFonts w:hint="eastAsia"/>
        </w:rPr>
        <w:t>з</w:t>
      </w:r>
      <w:r>
        <w:t></w:t>
      </w:r>
      <w:r>
        <w:rPr>
          <w:rFonts w:hint="eastAsia"/>
        </w:rPr>
        <w:t>аеронавігаційного</w:t>
      </w:r>
      <w:r>
        <w:t></w:t>
      </w:r>
      <w:r>
        <w:rPr>
          <w:rFonts w:hint="eastAsia"/>
        </w:rPr>
        <w:t>обслуговування</w:t>
      </w:r>
      <w:r>
        <w:t></w:t>
      </w:r>
      <w:r>
        <w:rPr>
          <w:rFonts w:hint="eastAsia"/>
        </w:rPr>
        <w:t>на</w:t>
      </w:r>
      <w:r>
        <w:t></w:t>
      </w:r>
      <w:r>
        <w:rPr>
          <w:rFonts w:hint="eastAsia"/>
        </w:rPr>
        <w:t>основі</w:t>
      </w:r>
      <w:r>
        <w:t></w:t>
      </w:r>
      <w:r>
        <w:rPr>
          <w:rFonts w:hint="eastAsia"/>
        </w:rPr>
        <w:t>підвищення</w:t>
      </w:r>
      <w:r>
        <w:t></w:t>
      </w:r>
      <w:r>
        <w:rPr>
          <w:rFonts w:hint="eastAsia"/>
        </w:rPr>
        <w:t>ефективності</w:t>
      </w:r>
      <w:r>
        <w:t></w:t>
      </w:r>
      <w:r>
        <w:rPr>
          <w:rFonts w:hint="eastAsia"/>
        </w:rPr>
        <w:t>діяльності</w:t>
      </w:r>
      <w:r>
        <w:t></w:t>
      </w:r>
      <w:r>
        <w:rPr>
          <w:rFonts w:hint="eastAsia"/>
        </w:rPr>
        <w:t>структурних</w:t>
      </w:r>
      <w:r>
        <w:t></w:t>
      </w:r>
      <w:r>
        <w:rPr>
          <w:rFonts w:hint="eastAsia"/>
        </w:rPr>
        <w:t>складових</w:t>
      </w:r>
      <w:r>
        <w:t></w:t>
      </w:r>
      <w:r>
        <w:rPr>
          <w:rFonts w:hint="eastAsia"/>
        </w:rPr>
        <w:t>галузі</w:t>
      </w:r>
      <w:r>
        <w:t></w:t>
      </w:r>
      <w:r>
        <w:rPr>
          <w:rFonts w:hint="eastAsia"/>
        </w:rPr>
        <w:t>ЦА</w:t>
      </w:r>
      <w:r>
        <w:t></w:t>
      </w:r>
    </w:p>
    <w:p w:rsidR="00DC6016" w:rsidRDefault="00DC6016" w:rsidP="00DC6016"/>
    <w:p w:rsidR="00DC6016" w:rsidRPr="00DC6016" w:rsidRDefault="00DC6016" w:rsidP="00DC6016">
      <w:r>
        <w:rPr>
          <w:rFonts w:hint="eastAsia"/>
        </w:rPr>
        <w:t>Автором</w:t>
      </w:r>
      <w:r>
        <w:t></w:t>
      </w:r>
      <w:r>
        <w:rPr>
          <w:rFonts w:hint="eastAsia"/>
        </w:rPr>
        <w:t>запропоновано</w:t>
      </w:r>
      <w:r>
        <w:t></w:t>
      </w:r>
      <w:r>
        <w:rPr>
          <w:rFonts w:hint="eastAsia"/>
        </w:rPr>
        <w:t>інтеграцію</w:t>
      </w:r>
      <w:r>
        <w:t></w:t>
      </w:r>
      <w:r>
        <w:rPr>
          <w:rFonts w:hint="eastAsia"/>
        </w:rPr>
        <w:t>інтересів</w:t>
      </w:r>
      <w:r>
        <w:t></w:t>
      </w:r>
      <w:r>
        <w:rPr>
          <w:rFonts w:hint="eastAsia"/>
        </w:rPr>
        <w:t>структурних</w:t>
      </w:r>
      <w:r>
        <w:t></w:t>
      </w:r>
      <w:r>
        <w:rPr>
          <w:rFonts w:hint="eastAsia"/>
        </w:rPr>
        <w:t>ланок</w:t>
      </w:r>
      <w:r>
        <w:t></w:t>
      </w:r>
      <w:r>
        <w:rPr>
          <w:rFonts w:hint="eastAsia"/>
        </w:rPr>
        <w:t>цивільної</w:t>
      </w:r>
      <w:r>
        <w:t></w:t>
      </w:r>
      <w:r>
        <w:rPr>
          <w:rFonts w:hint="eastAsia"/>
        </w:rPr>
        <w:t>авіації</w:t>
      </w:r>
      <w:r>
        <w:t></w:t>
      </w:r>
      <w:r>
        <w:rPr>
          <w:rFonts w:hint="eastAsia"/>
        </w:rPr>
        <w:t>через</w:t>
      </w:r>
      <w:r>
        <w:t></w:t>
      </w:r>
      <w:r>
        <w:rPr>
          <w:rFonts w:hint="eastAsia"/>
        </w:rPr>
        <w:t>взаємоузгодження</w:t>
      </w:r>
      <w:r>
        <w:t></w:t>
      </w:r>
      <w:r>
        <w:rPr>
          <w:rFonts w:hint="eastAsia"/>
        </w:rPr>
        <w:t>дій</w:t>
      </w:r>
      <w:r>
        <w:t></w:t>
      </w:r>
      <w:r>
        <w:rPr>
          <w:rFonts w:hint="eastAsia"/>
        </w:rPr>
        <w:t>та</w:t>
      </w:r>
      <w:r>
        <w:t></w:t>
      </w:r>
      <w:r>
        <w:rPr>
          <w:rFonts w:hint="eastAsia"/>
        </w:rPr>
        <w:t>покращення</w:t>
      </w:r>
      <w:r>
        <w:t></w:t>
      </w:r>
      <w:r>
        <w:rPr>
          <w:rFonts w:hint="eastAsia"/>
        </w:rPr>
        <w:t>якості</w:t>
      </w:r>
      <w:r>
        <w:t></w:t>
      </w:r>
      <w:r>
        <w:rPr>
          <w:rFonts w:hint="eastAsia"/>
        </w:rPr>
        <w:t>обслуговування</w:t>
      </w:r>
      <w:r>
        <w:t></w:t>
      </w:r>
      <w:r>
        <w:rPr>
          <w:rFonts w:hint="eastAsia"/>
        </w:rPr>
        <w:t>споживачів</w:t>
      </w:r>
      <w:r>
        <w:t></w:t>
      </w:r>
      <w:r>
        <w:t></w:t>
      </w:r>
      <w:r>
        <w:rPr>
          <w:rFonts w:hint="eastAsia"/>
        </w:rPr>
        <w:t>Розроблено</w:t>
      </w:r>
      <w:r>
        <w:t></w:t>
      </w:r>
      <w:r>
        <w:rPr>
          <w:rFonts w:hint="eastAsia"/>
        </w:rPr>
        <w:t>механізм</w:t>
      </w:r>
      <w:r>
        <w:t></w:t>
      </w:r>
      <w:r>
        <w:rPr>
          <w:rFonts w:hint="eastAsia"/>
        </w:rPr>
        <w:t>забезпечення</w:t>
      </w:r>
      <w:r>
        <w:t></w:t>
      </w:r>
      <w:r>
        <w:rPr>
          <w:rFonts w:hint="eastAsia"/>
        </w:rPr>
        <w:t>економічної</w:t>
      </w:r>
      <w:r>
        <w:t></w:t>
      </w:r>
      <w:r>
        <w:rPr>
          <w:rFonts w:hint="eastAsia"/>
        </w:rPr>
        <w:t>ефективності</w:t>
      </w:r>
      <w:r>
        <w:t></w:t>
      </w:r>
      <w:r>
        <w:rPr>
          <w:rFonts w:hint="eastAsia"/>
        </w:rPr>
        <w:t>діяльності</w:t>
      </w:r>
      <w:r>
        <w:t></w:t>
      </w:r>
      <w:r>
        <w:rPr>
          <w:rFonts w:hint="eastAsia"/>
        </w:rPr>
        <w:t>підприємств</w:t>
      </w:r>
      <w:r>
        <w:t></w:t>
      </w:r>
      <w:r>
        <w:rPr>
          <w:rFonts w:hint="eastAsia"/>
        </w:rPr>
        <w:t>з</w:t>
      </w:r>
      <w:r>
        <w:t></w:t>
      </w:r>
      <w:r>
        <w:rPr>
          <w:rFonts w:hint="eastAsia"/>
        </w:rPr>
        <w:t>аеронавігаційного</w:t>
      </w:r>
      <w:r>
        <w:t></w:t>
      </w:r>
      <w:r>
        <w:rPr>
          <w:rFonts w:hint="eastAsia"/>
        </w:rPr>
        <w:t>обслуговування</w:t>
      </w:r>
      <w:r>
        <w:t></w:t>
      </w:r>
      <w:r>
        <w:t></w:t>
      </w:r>
      <w:r>
        <w:rPr>
          <w:rFonts w:hint="eastAsia"/>
        </w:rPr>
        <w:t>дано</w:t>
      </w:r>
      <w:r>
        <w:t></w:t>
      </w:r>
      <w:r>
        <w:rPr>
          <w:rFonts w:hint="eastAsia"/>
        </w:rPr>
        <w:t>оцінку</w:t>
      </w:r>
      <w:r>
        <w:t></w:t>
      </w:r>
      <w:r>
        <w:rPr>
          <w:rFonts w:hint="eastAsia"/>
        </w:rPr>
        <w:t>факторам</w:t>
      </w:r>
      <w:r>
        <w:t></w:t>
      </w:r>
      <w:r>
        <w:rPr>
          <w:rFonts w:hint="eastAsia"/>
        </w:rPr>
        <w:t>впливу</w:t>
      </w:r>
      <w:r>
        <w:t></w:t>
      </w:r>
      <w:r>
        <w:rPr>
          <w:rFonts w:hint="eastAsia"/>
        </w:rPr>
        <w:t>на</w:t>
      </w:r>
      <w:r>
        <w:t></w:t>
      </w:r>
      <w:r>
        <w:rPr>
          <w:rFonts w:hint="eastAsia"/>
        </w:rPr>
        <w:t>діяльність</w:t>
      </w:r>
      <w:r>
        <w:t></w:t>
      </w:r>
      <w:r>
        <w:rPr>
          <w:rFonts w:hint="eastAsia"/>
        </w:rPr>
        <w:t>підприємства</w:t>
      </w:r>
      <w:r>
        <w:t></w:t>
      </w:r>
      <w:r>
        <w:rPr>
          <w:rFonts w:hint="eastAsia"/>
        </w:rPr>
        <w:t>з</w:t>
      </w:r>
      <w:r>
        <w:t></w:t>
      </w:r>
      <w:r>
        <w:rPr>
          <w:rFonts w:hint="eastAsia"/>
        </w:rPr>
        <w:t>ОПР</w:t>
      </w:r>
      <w:r>
        <w:t></w:t>
      </w:r>
      <w:r>
        <w:rPr>
          <w:rFonts w:hint="eastAsia"/>
        </w:rPr>
        <w:t>та</w:t>
      </w:r>
      <w:r>
        <w:t></w:t>
      </w:r>
      <w:r>
        <w:rPr>
          <w:rFonts w:hint="eastAsia"/>
        </w:rPr>
        <w:t>зроблено</w:t>
      </w:r>
      <w:r>
        <w:t></w:t>
      </w:r>
      <w:r>
        <w:rPr>
          <w:rFonts w:hint="eastAsia"/>
        </w:rPr>
        <w:t>практичні</w:t>
      </w:r>
      <w:r>
        <w:t></w:t>
      </w:r>
      <w:r>
        <w:rPr>
          <w:rFonts w:hint="eastAsia"/>
        </w:rPr>
        <w:t>рекомендації</w:t>
      </w:r>
      <w:r>
        <w:t></w:t>
      </w:r>
      <w:r>
        <w:rPr>
          <w:rFonts w:hint="eastAsia"/>
        </w:rPr>
        <w:t>щодо</w:t>
      </w:r>
      <w:r>
        <w:t></w:t>
      </w:r>
      <w:r>
        <w:rPr>
          <w:rFonts w:hint="eastAsia"/>
        </w:rPr>
        <w:t>впровадження</w:t>
      </w:r>
      <w:r>
        <w:t></w:t>
      </w:r>
      <w:r>
        <w:rPr>
          <w:rFonts w:hint="eastAsia"/>
        </w:rPr>
        <w:t>такого</w:t>
      </w:r>
      <w:r>
        <w:t></w:t>
      </w:r>
      <w:r>
        <w:rPr>
          <w:rFonts w:hint="eastAsia"/>
        </w:rPr>
        <w:t>механізму</w:t>
      </w:r>
      <w:r>
        <w:t></w:t>
      </w:r>
      <w:r>
        <w:rPr>
          <w:rFonts w:hint="eastAsia"/>
        </w:rPr>
        <w:t>в</w:t>
      </w:r>
      <w:r>
        <w:t></w:t>
      </w:r>
      <w:r>
        <w:rPr>
          <w:rFonts w:hint="eastAsia"/>
        </w:rPr>
        <w:t>діяльність</w:t>
      </w:r>
      <w:r>
        <w:t></w:t>
      </w:r>
      <w:r>
        <w:rPr>
          <w:rFonts w:hint="eastAsia"/>
        </w:rPr>
        <w:t>організації</w:t>
      </w:r>
      <w:r>
        <w:t></w:t>
      </w:r>
      <w:r>
        <w:t></w:t>
      </w:r>
      <w:r>
        <w:rPr>
          <w:rFonts w:hint="eastAsia"/>
        </w:rPr>
        <w:t>В</w:t>
      </w:r>
      <w:r>
        <w:t></w:t>
      </w:r>
      <w:r>
        <w:rPr>
          <w:rFonts w:hint="eastAsia"/>
        </w:rPr>
        <w:t>результаті</w:t>
      </w:r>
      <w:r>
        <w:t></w:t>
      </w:r>
      <w:r>
        <w:rPr>
          <w:rFonts w:hint="eastAsia"/>
        </w:rPr>
        <w:t>досліджень</w:t>
      </w:r>
      <w:r>
        <w:t></w:t>
      </w:r>
      <w:r>
        <w:rPr>
          <w:rFonts w:hint="eastAsia"/>
        </w:rPr>
        <w:t>здійснено</w:t>
      </w:r>
      <w:r>
        <w:t></w:t>
      </w:r>
      <w:r>
        <w:rPr>
          <w:rFonts w:hint="eastAsia"/>
        </w:rPr>
        <w:t>прогноз</w:t>
      </w:r>
      <w:r>
        <w:t></w:t>
      </w:r>
      <w:r>
        <w:rPr>
          <w:rFonts w:hint="eastAsia"/>
        </w:rPr>
        <w:t>економічних</w:t>
      </w:r>
      <w:r>
        <w:t></w:t>
      </w:r>
      <w:r>
        <w:rPr>
          <w:rFonts w:hint="eastAsia"/>
        </w:rPr>
        <w:t>показників</w:t>
      </w:r>
      <w:r>
        <w:t></w:t>
      </w:r>
      <w:r>
        <w:rPr>
          <w:rFonts w:hint="eastAsia"/>
        </w:rPr>
        <w:t>діяльності</w:t>
      </w:r>
      <w:r>
        <w:t></w:t>
      </w:r>
      <w:r>
        <w:rPr>
          <w:rFonts w:hint="eastAsia"/>
        </w:rPr>
        <w:t>підприємства</w:t>
      </w:r>
      <w:r>
        <w:t></w:t>
      </w:r>
      <w:r>
        <w:rPr>
          <w:rFonts w:hint="eastAsia"/>
        </w:rPr>
        <w:t>з</w:t>
      </w:r>
      <w:r>
        <w:t></w:t>
      </w:r>
      <w:r>
        <w:rPr>
          <w:rFonts w:hint="eastAsia"/>
        </w:rPr>
        <w:t>ОПР</w:t>
      </w:r>
      <w:r>
        <w:t></w:t>
      </w:r>
      <w:r>
        <w:t></w:t>
      </w:r>
      <w:r>
        <w:rPr>
          <w:rFonts w:hint="eastAsia"/>
        </w:rPr>
        <w:t>Украерорух</w:t>
      </w:r>
      <w:r>
        <w:t></w:t>
      </w:r>
      <w:r>
        <w:t></w:t>
      </w:r>
      <w:r>
        <w:rPr>
          <w:rFonts w:hint="eastAsia"/>
        </w:rPr>
        <w:t>до</w:t>
      </w:r>
      <w:r>
        <w:t></w:t>
      </w:r>
      <w:r>
        <w:t></w:t>
      </w:r>
      <w:r>
        <w:t></w:t>
      </w:r>
      <w:r>
        <w:t></w:t>
      </w:r>
      <w:r>
        <w:t></w:t>
      </w:r>
      <w:r>
        <w:t></w:t>
      </w:r>
      <w:r>
        <w:rPr>
          <w:rFonts w:hint="eastAsia"/>
        </w:rPr>
        <w:t>року</w:t>
      </w:r>
      <w:r>
        <w:t></w:t>
      </w:r>
      <w:bookmarkEnd w:id="0"/>
    </w:p>
    <w:sectPr w:rsidR="00DC6016" w:rsidRPr="00DC601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77C" w:rsidRDefault="00CA277C">
      <w:pPr>
        <w:spacing w:after="0" w:line="240" w:lineRule="auto"/>
      </w:pPr>
      <w:r>
        <w:separator/>
      </w:r>
    </w:p>
  </w:endnote>
  <w:endnote w:type="continuationSeparator" w:id="0">
    <w:p w:rsidR="00CA277C" w:rsidRDefault="00CA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77C" w:rsidRDefault="00CA277C"/>
    <w:p w:rsidR="00CA277C" w:rsidRDefault="00CA277C"/>
    <w:p w:rsidR="00CA277C" w:rsidRDefault="00CA277C"/>
    <w:p w:rsidR="00CA277C" w:rsidRDefault="00CA277C"/>
    <w:p w:rsidR="00CA277C" w:rsidRDefault="00CA277C"/>
    <w:p w:rsidR="00CA277C" w:rsidRDefault="00CA277C"/>
    <w:p w:rsidR="00CA277C" w:rsidRDefault="00CA27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77C" w:rsidRDefault="00CA2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A277C" w:rsidRDefault="00CA2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A277C" w:rsidRDefault="00CA277C"/>
    <w:p w:rsidR="00CA277C" w:rsidRDefault="00CA277C"/>
    <w:p w:rsidR="00CA277C" w:rsidRDefault="00CA27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77C" w:rsidRDefault="00CA277C"/>
                          <w:p w:rsidR="00CA277C" w:rsidRDefault="00CA27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A277C" w:rsidRDefault="00CA277C"/>
                    <w:p w:rsidR="00CA277C" w:rsidRDefault="00CA27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A277C" w:rsidRDefault="00CA277C"/>
    <w:p w:rsidR="00CA277C" w:rsidRDefault="00CA277C">
      <w:pPr>
        <w:rPr>
          <w:sz w:val="2"/>
          <w:szCs w:val="2"/>
        </w:rPr>
      </w:pPr>
    </w:p>
    <w:p w:rsidR="00CA277C" w:rsidRDefault="00CA277C"/>
    <w:p w:rsidR="00CA277C" w:rsidRDefault="00CA277C">
      <w:pPr>
        <w:spacing w:after="0" w:line="240" w:lineRule="auto"/>
      </w:pPr>
    </w:p>
  </w:footnote>
  <w:footnote w:type="continuationSeparator" w:id="0">
    <w:p w:rsidR="00CA277C" w:rsidRDefault="00CA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7C"/>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E0C71-AB21-45C3-8403-DF36E93D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19474</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1193</cp:revision>
  <cp:lastPrinted>2009-02-06T05:36:00Z</cp:lastPrinted>
  <dcterms:created xsi:type="dcterms:W3CDTF">2023-09-07T12:38:00Z</dcterms:created>
  <dcterms:modified xsi:type="dcterms:W3CDTF">2023-11-27T08:39:00Z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