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CBBC" w14:textId="77777777" w:rsidR="008E5898" w:rsidRPr="008E5898" w:rsidRDefault="008E5898" w:rsidP="008E5898">
      <w:pPr>
        <w:rPr>
          <w:rFonts w:ascii="Times New Roman" w:eastAsia="Arial Unicode MS" w:hAnsi="Times New Roman" w:cs="Times New Roman"/>
          <w:b/>
          <w:bCs/>
          <w:color w:val="000000"/>
          <w:kern w:val="0"/>
          <w:sz w:val="28"/>
          <w:szCs w:val="28"/>
          <w:lang w:eastAsia="ru-RU" w:bidi="uk-UA"/>
        </w:rPr>
      </w:pPr>
    </w:p>
    <w:p w14:paraId="27308BB5" w14:textId="724EEEC4" w:rsidR="005114A2" w:rsidRDefault="008E5898" w:rsidP="008E5898">
      <w:pPr>
        <w:rPr>
          <w:rFonts w:ascii="Times New Roman" w:eastAsia="Arial Unicode MS" w:hAnsi="Times New Roman" w:cs="Times New Roman"/>
          <w:b/>
          <w:bCs/>
          <w:color w:val="000000"/>
          <w:kern w:val="0"/>
          <w:sz w:val="28"/>
          <w:szCs w:val="28"/>
          <w:lang w:eastAsia="ru-RU" w:bidi="uk-UA"/>
        </w:rPr>
      </w:pPr>
      <w:r w:rsidRPr="008E5898">
        <w:rPr>
          <w:rFonts w:ascii="Times New Roman" w:eastAsia="Arial Unicode MS" w:hAnsi="Times New Roman" w:cs="Times New Roman" w:hint="eastAsia"/>
          <w:b/>
          <w:bCs/>
          <w:color w:val="000000"/>
          <w:kern w:val="0"/>
          <w:sz w:val="28"/>
          <w:szCs w:val="28"/>
          <w:lang w:eastAsia="ru-RU" w:bidi="uk-UA"/>
        </w:rPr>
        <w:t>Караваев</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Ярослав</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Повышение</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эффективности</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механической</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обработки</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крупногабаритных</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корпусных</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деталей</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на</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станках</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с</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ЧПУ</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на</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основе</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результатов</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трехмерного</w:t>
      </w:r>
      <w:r w:rsidRPr="008E5898">
        <w:rPr>
          <w:rFonts w:ascii="Times New Roman" w:eastAsia="Arial Unicode MS" w:hAnsi="Times New Roman" w:cs="Times New Roman"/>
          <w:b/>
          <w:bCs/>
          <w:color w:val="000000"/>
          <w:kern w:val="0"/>
          <w:sz w:val="28"/>
          <w:szCs w:val="28"/>
          <w:lang w:eastAsia="ru-RU" w:bidi="uk-UA"/>
        </w:rPr>
        <w:t xml:space="preserve"> </w:t>
      </w:r>
      <w:r w:rsidRPr="008E5898">
        <w:rPr>
          <w:rFonts w:ascii="Times New Roman" w:eastAsia="Arial Unicode MS" w:hAnsi="Times New Roman" w:cs="Times New Roman" w:hint="eastAsia"/>
          <w:b/>
          <w:bCs/>
          <w:color w:val="000000"/>
          <w:kern w:val="0"/>
          <w:sz w:val="28"/>
          <w:szCs w:val="28"/>
          <w:lang w:eastAsia="ru-RU" w:bidi="uk-UA"/>
        </w:rPr>
        <w:t>сканирования</w:t>
      </w:r>
    </w:p>
    <w:p w14:paraId="078CE718" w14:textId="77777777" w:rsidR="008E5898" w:rsidRDefault="008E5898" w:rsidP="008E5898">
      <w:r>
        <w:rPr>
          <w:rFonts w:hint="eastAsia"/>
        </w:rPr>
        <w:t>ОГЛАВЛЕНИЕ</w:t>
      </w:r>
      <w:r>
        <w:t xml:space="preserve"> </w:t>
      </w:r>
      <w:r>
        <w:rPr>
          <w:rFonts w:hint="eastAsia"/>
        </w:rPr>
        <w:t>ДИССЕРТАЦИИ</w:t>
      </w:r>
    </w:p>
    <w:p w14:paraId="438A48E1" w14:textId="77777777" w:rsidR="008E5898" w:rsidRDefault="008E5898" w:rsidP="008E5898">
      <w:r>
        <w:rPr>
          <w:rFonts w:hint="eastAsia"/>
        </w:rPr>
        <w:t>кандидат</w:t>
      </w:r>
      <w:r>
        <w:t xml:space="preserve"> </w:t>
      </w:r>
      <w:r>
        <w:rPr>
          <w:rFonts w:hint="eastAsia"/>
        </w:rPr>
        <w:t>наук</w:t>
      </w:r>
      <w:r>
        <w:t xml:space="preserve"> </w:t>
      </w:r>
      <w:r>
        <w:rPr>
          <w:rFonts w:hint="eastAsia"/>
        </w:rPr>
        <w:t>Караваев</w:t>
      </w:r>
      <w:r>
        <w:t xml:space="preserve">, </w:t>
      </w:r>
      <w:r>
        <w:rPr>
          <w:rFonts w:hint="eastAsia"/>
        </w:rPr>
        <w:t>Ярослав</w:t>
      </w:r>
      <w:r>
        <w:t xml:space="preserve"> </w:t>
      </w:r>
      <w:r>
        <w:rPr>
          <w:rFonts w:hint="eastAsia"/>
        </w:rPr>
        <w:t>Сергеевич</w:t>
      </w:r>
    </w:p>
    <w:p w14:paraId="2B1AAC51" w14:textId="77777777" w:rsidR="008E5898" w:rsidRDefault="008E5898" w:rsidP="008E5898">
      <w:r>
        <w:rPr>
          <w:rFonts w:hint="eastAsia"/>
        </w:rPr>
        <w:t>ВВЕДЕНИЕ</w:t>
      </w:r>
      <w:r>
        <w:t>......................................................................................................................5</w:t>
      </w:r>
    </w:p>
    <w:p w14:paraId="39516B54" w14:textId="77777777" w:rsidR="008E5898" w:rsidRDefault="008E5898" w:rsidP="008E5898"/>
    <w:p w14:paraId="038F4F6F" w14:textId="77777777" w:rsidR="008E5898" w:rsidRDefault="008E5898" w:rsidP="008E589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МЕХАНИЧЕСКОЙ</w:t>
      </w:r>
      <w:r>
        <w:t xml:space="preserve"> </w:t>
      </w:r>
      <w:r>
        <w:rPr>
          <w:rFonts w:hint="eastAsia"/>
        </w:rPr>
        <w:t>ОБРАБОТКИ</w:t>
      </w:r>
      <w:r>
        <w:t xml:space="preserve"> </w:t>
      </w:r>
      <w:r>
        <w:rPr>
          <w:rFonts w:hint="eastAsia"/>
        </w:rPr>
        <w:t>КРУПНОГАБАРИТНЫХ</w:t>
      </w:r>
      <w:r>
        <w:t xml:space="preserve"> </w:t>
      </w:r>
      <w:r>
        <w:rPr>
          <w:rFonts w:hint="eastAsia"/>
        </w:rPr>
        <w:t>ЛИТЫХ</w:t>
      </w:r>
      <w:r>
        <w:t xml:space="preserve"> </w:t>
      </w:r>
      <w:r>
        <w:rPr>
          <w:rFonts w:hint="eastAsia"/>
        </w:rPr>
        <w:t>ЗАГОТОВОК</w:t>
      </w:r>
      <w:r>
        <w:t>............................12</w:t>
      </w:r>
    </w:p>
    <w:p w14:paraId="2BE7079A" w14:textId="77777777" w:rsidR="008E5898" w:rsidRDefault="008E5898" w:rsidP="008E5898"/>
    <w:p w14:paraId="591B7436" w14:textId="77777777" w:rsidR="008E5898" w:rsidRDefault="008E5898" w:rsidP="008E5898">
      <w:r>
        <w:t xml:space="preserve">1.1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точность</w:t>
      </w:r>
      <w:r>
        <w:t xml:space="preserve"> </w:t>
      </w:r>
      <w:r>
        <w:rPr>
          <w:rFonts w:hint="eastAsia"/>
        </w:rPr>
        <w:t>при</w:t>
      </w:r>
      <w:r>
        <w:t xml:space="preserve"> </w:t>
      </w:r>
      <w:r>
        <w:rPr>
          <w:rFonts w:hint="eastAsia"/>
        </w:rPr>
        <w:t>закреплении</w:t>
      </w:r>
      <w:r>
        <w:t xml:space="preserve"> </w:t>
      </w:r>
      <w:r>
        <w:rPr>
          <w:rFonts w:hint="eastAsia"/>
        </w:rPr>
        <w:t>крупногабаритных</w:t>
      </w:r>
      <w:r>
        <w:t xml:space="preserve"> </w:t>
      </w:r>
      <w:r>
        <w:rPr>
          <w:rFonts w:hint="eastAsia"/>
        </w:rPr>
        <w:t>литых</w:t>
      </w:r>
      <w:r>
        <w:t xml:space="preserve"> </w:t>
      </w:r>
      <w:r>
        <w:rPr>
          <w:rFonts w:hint="eastAsia"/>
        </w:rPr>
        <w:t>заготовок</w:t>
      </w:r>
      <w:r>
        <w:t xml:space="preserve"> </w:t>
      </w:r>
      <w:r>
        <w:rPr>
          <w:rFonts w:hint="eastAsia"/>
        </w:rPr>
        <w:t>на</w:t>
      </w:r>
      <w:r>
        <w:t xml:space="preserve"> </w:t>
      </w:r>
      <w:r>
        <w:rPr>
          <w:rFonts w:hint="eastAsia"/>
        </w:rPr>
        <w:t>станок</w:t>
      </w:r>
      <w:r>
        <w:t>.......................................................................................12</w:t>
      </w:r>
    </w:p>
    <w:p w14:paraId="0D463095" w14:textId="77777777" w:rsidR="008E5898" w:rsidRDefault="008E5898" w:rsidP="008E5898"/>
    <w:p w14:paraId="58C28C5C" w14:textId="77777777" w:rsidR="008E5898" w:rsidRDefault="008E5898" w:rsidP="008E5898">
      <w:r>
        <w:t xml:space="preserve">1.1.1 </w:t>
      </w:r>
      <w:r>
        <w:rPr>
          <w:rFonts w:hint="eastAsia"/>
        </w:rPr>
        <w:t>Понятие</w:t>
      </w:r>
      <w:r>
        <w:t xml:space="preserve"> </w:t>
      </w:r>
      <w:r>
        <w:rPr>
          <w:rFonts w:hint="eastAsia"/>
        </w:rPr>
        <w:t>точности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их</w:t>
      </w:r>
      <w:r>
        <w:t xml:space="preserve"> </w:t>
      </w:r>
      <w:r>
        <w:rPr>
          <w:rFonts w:hint="eastAsia"/>
        </w:rPr>
        <w:t>основные</w:t>
      </w:r>
      <w:r>
        <w:t xml:space="preserve"> </w:t>
      </w:r>
      <w:r>
        <w:rPr>
          <w:rFonts w:hint="eastAsia"/>
        </w:rPr>
        <w:t>параметры</w:t>
      </w:r>
      <w:r>
        <w:t>........12</w:t>
      </w:r>
    </w:p>
    <w:p w14:paraId="3A8F8328" w14:textId="77777777" w:rsidR="008E5898" w:rsidRDefault="008E5898" w:rsidP="008E5898"/>
    <w:p w14:paraId="2EA7784A" w14:textId="77777777" w:rsidR="008E5898" w:rsidRDefault="008E5898" w:rsidP="008E5898">
      <w:r>
        <w:t xml:space="preserve">1.1.2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точность</w:t>
      </w:r>
      <w:r>
        <w:t xml:space="preserve"> </w:t>
      </w:r>
      <w:r>
        <w:rPr>
          <w:rFonts w:hint="eastAsia"/>
        </w:rPr>
        <w:t>механической</w:t>
      </w:r>
      <w:r>
        <w:t xml:space="preserve"> </w:t>
      </w:r>
      <w:r>
        <w:rPr>
          <w:rFonts w:hint="eastAsia"/>
        </w:rPr>
        <w:t>обработки</w:t>
      </w:r>
      <w:r>
        <w:t xml:space="preserve"> </w:t>
      </w:r>
      <w:r>
        <w:rPr>
          <w:rFonts w:hint="eastAsia"/>
        </w:rPr>
        <w:t>деталей</w:t>
      </w:r>
      <w:r>
        <w:t xml:space="preserve"> .... 13</w:t>
      </w:r>
    </w:p>
    <w:p w14:paraId="69BE71CB" w14:textId="77777777" w:rsidR="008E5898" w:rsidRDefault="008E5898" w:rsidP="008E5898"/>
    <w:p w14:paraId="4A205A74" w14:textId="77777777" w:rsidR="008E5898" w:rsidRDefault="008E5898" w:rsidP="008E5898">
      <w:r>
        <w:t xml:space="preserve">1.1.3 </w:t>
      </w:r>
      <w:r>
        <w:rPr>
          <w:rFonts w:hint="eastAsia"/>
        </w:rPr>
        <w:t>Особенности</w:t>
      </w:r>
      <w:r>
        <w:t xml:space="preserve"> </w:t>
      </w:r>
      <w:r>
        <w:rPr>
          <w:rFonts w:hint="eastAsia"/>
        </w:rPr>
        <w:t>обработки</w:t>
      </w:r>
      <w:r>
        <w:t xml:space="preserve"> </w:t>
      </w:r>
      <w:r>
        <w:rPr>
          <w:rFonts w:hint="eastAsia"/>
        </w:rPr>
        <w:t>крупногабаритных</w:t>
      </w:r>
      <w:r>
        <w:t xml:space="preserve"> </w:t>
      </w:r>
      <w:r>
        <w:rPr>
          <w:rFonts w:hint="eastAsia"/>
        </w:rPr>
        <w:t>корпусных</w:t>
      </w:r>
      <w:r>
        <w:t xml:space="preserve"> </w:t>
      </w:r>
      <w:r>
        <w:rPr>
          <w:rFonts w:hint="eastAsia"/>
        </w:rPr>
        <w:t>заготовок</w:t>
      </w:r>
      <w:r>
        <w:t>.......16</w:t>
      </w:r>
    </w:p>
    <w:p w14:paraId="563AE895" w14:textId="77777777" w:rsidR="008E5898" w:rsidRDefault="008E5898" w:rsidP="008E5898"/>
    <w:p w14:paraId="2CF9912B" w14:textId="77777777" w:rsidR="008E5898" w:rsidRDefault="008E5898" w:rsidP="008E5898">
      <w:r>
        <w:t xml:space="preserve">1.1.4 </w:t>
      </w:r>
      <w:r>
        <w:rPr>
          <w:rFonts w:hint="eastAsia"/>
        </w:rPr>
        <w:t>Необходимость</w:t>
      </w:r>
      <w:r>
        <w:t xml:space="preserve"> </w:t>
      </w:r>
      <w:r>
        <w:rPr>
          <w:rFonts w:hint="eastAsia"/>
        </w:rPr>
        <w:t>достаточного</w:t>
      </w:r>
      <w:r>
        <w:t xml:space="preserve"> </w:t>
      </w:r>
      <w:r>
        <w:rPr>
          <w:rFonts w:hint="eastAsia"/>
        </w:rPr>
        <w:t>входного</w:t>
      </w:r>
      <w:r>
        <w:t xml:space="preserve"> </w:t>
      </w:r>
      <w:r>
        <w:rPr>
          <w:rFonts w:hint="eastAsia"/>
        </w:rPr>
        <w:t>контроля</w:t>
      </w:r>
      <w:r>
        <w:t xml:space="preserve"> </w:t>
      </w:r>
      <w:r>
        <w:rPr>
          <w:rFonts w:hint="eastAsia"/>
        </w:rPr>
        <w:t>крупногабаритных</w:t>
      </w:r>
      <w:r>
        <w:t xml:space="preserve"> </w:t>
      </w:r>
      <w:r>
        <w:rPr>
          <w:rFonts w:hint="eastAsia"/>
        </w:rPr>
        <w:t>корпусных</w:t>
      </w:r>
      <w:r>
        <w:t xml:space="preserve"> </w:t>
      </w:r>
      <w:r>
        <w:rPr>
          <w:rFonts w:hint="eastAsia"/>
        </w:rPr>
        <w:t>заготовок</w:t>
      </w:r>
      <w:r>
        <w:t>.............................................................................................17</w:t>
      </w:r>
    </w:p>
    <w:p w14:paraId="7D42EDD1" w14:textId="77777777" w:rsidR="008E5898" w:rsidRDefault="008E5898" w:rsidP="008E5898"/>
    <w:p w14:paraId="0BAA6AE8" w14:textId="77777777" w:rsidR="008E5898" w:rsidRDefault="008E5898" w:rsidP="008E5898">
      <w:r>
        <w:t xml:space="preserve">1.2 </w:t>
      </w:r>
      <w:r>
        <w:rPr>
          <w:rFonts w:hint="eastAsia"/>
        </w:rPr>
        <w:t>Применение</w:t>
      </w:r>
      <w:r>
        <w:t xml:space="preserve"> </w:t>
      </w:r>
      <w:r>
        <w:rPr>
          <w:rFonts w:hint="eastAsia"/>
        </w:rPr>
        <w:t>трёхмерного</w:t>
      </w:r>
      <w:r>
        <w:t xml:space="preserve"> </w:t>
      </w:r>
      <w:r>
        <w:rPr>
          <w:rFonts w:hint="eastAsia"/>
        </w:rPr>
        <w:t>сканирования</w:t>
      </w:r>
      <w:r>
        <w:t xml:space="preserve"> </w:t>
      </w:r>
      <w:r>
        <w:rPr>
          <w:rFonts w:hint="eastAsia"/>
        </w:rPr>
        <w:t>в</w:t>
      </w:r>
      <w:r>
        <w:t xml:space="preserve"> </w:t>
      </w:r>
      <w:r>
        <w:rPr>
          <w:rFonts w:hint="eastAsia"/>
        </w:rPr>
        <w:t>процессе</w:t>
      </w:r>
      <w:r>
        <w:t xml:space="preserve"> </w:t>
      </w:r>
      <w:r>
        <w:rPr>
          <w:rFonts w:hint="eastAsia"/>
        </w:rPr>
        <w:t>механической</w:t>
      </w:r>
      <w:r>
        <w:t xml:space="preserve"> </w:t>
      </w:r>
      <w:r>
        <w:rPr>
          <w:rFonts w:hint="eastAsia"/>
        </w:rPr>
        <w:t>обработки</w:t>
      </w:r>
      <w:r>
        <w:t xml:space="preserve"> </w:t>
      </w:r>
      <w:r>
        <w:rPr>
          <w:rFonts w:hint="eastAsia"/>
        </w:rPr>
        <w:t>крупногабаритных</w:t>
      </w:r>
      <w:r>
        <w:t xml:space="preserve"> </w:t>
      </w:r>
      <w:r>
        <w:rPr>
          <w:rFonts w:hint="eastAsia"/>
        </w:rPr>
        <w:t>корпусных</w:t>
      </w:r>
      <w:r>
        <w:t xml:space="preserve"> </w:t>
      </w:r>
      <w:r>
        <w:rPr>
          <w:rFonts w:hint="eastAsia"/>
        </w:rPr>
        <w:t>деталей</w:t>
      </w:r>
      <w:r>
        <w:t>................................................19</w:t>
      </w:r>
    </w:p>
    <w:p w14:paraId="23D4030D" w14:textId="77777777" w:rsidR="008E5898" w:rsidRDefault="008E5898" w:rsidP="008E5898"/>
    <w:p w14:paraId="1785C91D" w14:textId="77777777" w:rsidR="008E5898" w:rsidRDefault="008E5898" w:rsidP="008E5898">
      <w:r>
        <w:t xml:space="preserve">1.2.1 </w:t>
      </w:r>
      <w:r>
        <w:rPr>
          <w:rFonts w:hint="eastAsia"/>
        </w:rPr>
        <w:t>Принцип</w:t>
      </w:r>
      <w:r>
        <w:t xml:space="preserve"> </w:t>
      </w:r>
      <w:r>
        <w:rPr>
          <w:rFonts w:hint="eastAsia"/>
        </w:rPr>
        <w:t>действия</w:t>
      </w:r>
      <w:r>
        <w:t xml:space="preserve"> </w:t>
      </w:r>
      <w:r>
        <w:rPr>
          <w:rFonts w:hint="eastAsia"/>
        </w:rPr>
        <w:t>трехмерного</w:t>
      </w:r>
      <w:r>
        <w:t xml:space="preserve"> </w:t>
      </w:r>
      <w:r>
        <w:rPr>
          <w:rFonts w:hint="eastAsia"/>
        </w:rPr>
        <w:t>сканера</w:t>
      </w:r>
      <w:r>
        <w:t xml:space="preserve"> </w:t>
      </w:r>
      <w:r>
        <w:rPr>
          <w:rFonts w:hint="eastAsia"/>
        </w:rPr>
        <w:t>и</w:t>
      </w:r>
      <w:r>
        <w:t xml:space="preserve"> </w:t>
      </w:r>
      <w:r>
        <w:rPr>
          <w:rFonts w:hint="eastAsia"/>
        </w:rPr>
        <w:t>его</w:t>
      </w:r>
      <w:r>
        <w:t xml:space="preserve"> </w:t>
      </w:r>
      <w:r>
        <w:rPr>
          <w:rFonts w:hint="eastAsia"/>
        </w:rPr>
        <w:t>результат</w:t>
      </w:r>
      <w:r>
        <w:t>.......................21</w:t>
      </w:r>
    </w:p>
    <w:p w14:paraId="02812AA4" w14:textId="77777777" w:rsidR="008E5898" w:rsidRDefault="008E5898" w:rsidP="008E5898"/>
    <w:p w14:paraId="304D8589" w14:textId="77777777" w:rsidR="008E5898" w:rsidRDefault="008E5898" w:rsidP="008E5898">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повышения</w:t>
      </w:r>
      <w:r>
        <w:t xml:space="preserve"> </w:t>
      </w:r>
      <w:r>
        <w:rPr>
          <w:rFonts w:hint="eastAsia"/>
        </w:rPr>
        <w:t>точности</w:t>
      </w:r>
      <w:r>
        <w:t xml:space="preserve"> </w:t>
      </w:r>
      <w:r>
        <w:rPr>
          <w:rFonts w:hint="eastAsia"/>
        </w:rPr>
        <w:t>механической</w:t>
      </w:r>
      <w:r>
        <w:t xml:space="preserve"> </w:t>
      </w:r>
      <w:r>
        <w:rPr>
          <w:rFonts w:hint="eastAsia"/>
        </w:rPr>
        <w:t>обработки</w:t>
      </w:r>
      <w:r>
        <w:t xml:space="preserve"> </w:t>
      </w:r>
      <w:r>
        <w:rPr>
          <w:rFonts w:hint="eastAsia"/>
        </w:rPr>
        <w:t>крупногабаритных</w:t>
      </w:r>
      <w:r>
        <w:t xml:space="preserve"> </w:t>
      </w:r>
      <w:r>
        <w:rPr>
          <w:rFonts w:hint="eastAsia"/>
        </w:rPr>
        <w:t>корпусных</w:t>
      </w:r>
      <w:r>
        <w:t xml:space="preserve"> </w:t>
      </w:r>
      <w:r>
        <w:rPr>
          <w:rFonts w:hint="eastAsia"/>
        </w:rPr>
        <w:t>деталей</w:t>
      </w:r>
      <w:r>
        <w:t>.......................25</w:t>
      </w:r>
    </w:p>
    <w:p w14:paraId="290895D7" w14:textId="77777777" w:rsidR="008E5898" w:rsidRDefault="008E5898" w:rsidP="008E5898"/>
    <w:p w14:paraId="49692502" w14:textId="77777777" w:rsidR="008E5898" w:rsidRDefault="008E5898" w:rsidP="008E5898">
      <w:r>
        <w:t xml:space="preserve">1.3.1 </w:t>
      </w:r>
      <w:r>
        <w:rPr>
          <w:rFonts w:hint="eastAsia"/>
        </w:rPr>
        <w:t>Адаптивная</w:t>
      </w:r>
      <w:r>
        <w:t xml:space="preserve"> </w:t>
      </w:r>
      <w:r>
        <w:rPr>
          <w:rFonts w:hint="eastAsia"/>
        </w:rPr>
        <w:t>механическая</w:t>
      </w:r>
      <w:r>
        <w:t xml:space="preserve"> </w:t>
      </w:r>
      <w:r>
        <w:rPr>
          <w:rFonts w:hint="eastAsia"/>
        </w:rPr>
        <w:t>обработка</w:t>
      </w:r>
      <w:r>
        <w:t xml:space="preserve"> </w:t>
      </w:r>
      <w:r>
        <w:rPr>
          <w:rFonts w:hint="eastAsia"/>
        </w:rPr>
        <w:t>корпусных</w:t>
      </w:r>
      <w:r>
        <w:t xml:space="preserve"> </w:t>
      </w:r>
      <w:r>
        <w:rPr>
          <w:rFonts w:hint="eastAsia"/>
        </w:rPr>
        <w:t>деталей</w:t>
      </w:r>
      <w:r>
        <w:t>....................32</w:t>
      </w:r>
    </w:p>
    <w:p w14:paraId="61BD97A4" w14:textId="77777777" w:rsidR="008E5898" w:rsidRDefault="008E5898" w:rsidP="008E5898"/>
    <w:p w14:paraId="416F4738" w14:textId="77777777" w:rsidR="008E5898" w:rsidRDefault="008E5898" w:rsidP="008E5898">
      <w:r>
        <w:t xml:space="preserve">1.4 </w:t>
      </w:r>
      <w:r>
        <w:rPr>
          <w:rFonts w:hint="eastAsia"/>
        </w:rPr>
        <w:t>Обзор</w:t>
      </w:r>
      <w:r>
        <w:t xml:space="preserve"> </w:t>
      </w:r>
      <w:r>
        <w:rPr>
          <w:rFonts w:hint="eastAsia"/>
        </w:rPr>
        <w:t>методик</w:t>
      </w:r>
      <w:r>
        <w:t xml:space="preserve"> </w:t>
      </w:r>
      <w:r>
        <w:rPr>
          <w:rFonts w:hint="eastAsia"/>
        </w:rPr>
        <w:t>сравнения</w:t>
      </w:r>
      <w:r>
        <w:t xml:space="preserve"> </w:t>
      </w:r>
      <w:r>
        <w:rPr>
          <w:rFonts w:hint="eastAsia"/>
        </w:rPr>
        <w:t>трёхмерных</w:t>
      </w:r>
      <w:r>
        <w:t xml:space="preserve"> </w:t>
      </w:r>
      <w:r>
        <w:rPr>
          <w:rFonts w:hint="eastAsia"/>
        </w:rPr>
        <w:t>моделей</w:t>
      </w:r>
      <w:r>
        <w:t xml:space="preserve"> </w:t>
      </w:r>
      <w:r>
        <w:rPr>
          <w:rFonts w:hint="eastAsia"/>
        </w:rPr>
        <w:t>друг</w:t>
      </w:r>
      <w:r>
        <w:t xml:space="preserve"> </w:t>
      </w:r>
      <w:r>
        <w:rPr>
          <w:rFonts w:hint="eastAsia"/>
        </w:rPr>
        <w:t>с</w:t>
      </w:r>
      <w:r>
        <w:t xml:space="preserve"> </w:t>
      </w:r>
      <w:r>
        <w:rPr>
          <w:rFonts w:hint="eastAsia"/>
        </w:rPr>
        <w:t>другом</w:t>
      </w:r>
      <w:r>
        <w:t>...................37</w:t>
      </w:r>
    </w:p>
    <w:p w14:paraId="650C049C" w14:textId="77777777" w:rsidR="008E5898" w:rsidRDefault="008E5898" w:rsidP="008E5898"/>
    <w:p w14:paraId="1919C9A3" w14:textId="77777777" w:rsidR="008E5898" w:rsidRDefault="008E5898" w:rsidP="008E5898">
      <w:r>
        <w:t xml:space="preserve">1.5 </w:t>
      </w:r>
      <w:r>
        <w:rPr>
          <w:rFonts w:hint="eastAsia"/>
        </w:rPr>
        <w:t>Выводы</w:t>
      </w:r>
      <w:r>
        <w:t xml:space="preserve"> </w:t>
      </w:r>
      <w:r>
        <w:rPr>
          <w:rFonts w:hint="eastAsia"/>
        </w:rPr>
        <w:t>по</w:t>
      </w:r>
      <w:r>
        <w:t xml:space="preserve"> </w:t>
      </w:r>
      <w:r>
        <w:rPr>
          <w:rFonts w:hint="eastAsia"/>
        </w:rPr>
        <w:t>главе</w:t>
      </w:r>
      <w:r>
        <w:t xml:space="preserve"> 1.............................................................................................39</w:t>
      </w:r>
    </w:p>
    <w:p w14:paraId="0D593A73" w14:textId="77777777" w:rsidR="008E5898" w:rsidRDefault="008E5898" w:rsidP="008E5898"/>
    <w:p w14:paraId="33240527" w14:textId="77777777" w:rsidR="008E5898" w:rsidRDefault="008E5898" w:rsidP="008E5898">
      <w:r>
        <w:rPr>
          <w:rFonts w:hint="eastAsia"/>
        </w:rPr>
        <w:t>ГЛАВА</w:t>
      </w:r>
      <w:r>
        <w:t xml:space="preserve"> 2. </w:t>
      </w:r>
      <w:r>
        <w:rPr>
          <w:rFonts w:hint="eastAsia"/>
        </w:rPr>
        <w:t>РАЗРАБОТКА</w:t>
      </w:r>
      <w:r>
        <w:t xml:space="preserve"> </w:t>
      </w:r>
      <w:r>
        <w:rPr>
          <w:rFonts w:hint="eastAsia"/>
        </w:rPr>
        <w:t>АЛГОРИТМА</w:t>
      </w:r>
      <w:r>
        <w:t xml:space="preserve"> </w:t>
      </w:r>
      <w:r>
        <w:rPr>
          <w:rFonts w:hint="eastAsia"/>
        </w:rPr>
        <w:t>ПРОСТРАНСТВЕННОГО</w:t>
      </w:r>
      <w:r>
        <w:t xml:space="preserve"> </w:t>
      </w:r>
      <w:r>
        <w:rPr>
          <w:rFonts w:hint="eastAsia"/>
        </w:rPr>
        <w:t>СОВМЕЩЕНИЯ</w:t>
      </w:r>
      <w:r>
        <w:t xml:space="preserve"> </w:t>
      </w:r>
      <w:r>
        <w:rPr>
          <w:rFonts w:hint="eastAsia"/>
        </w:rPr>
        <w:t>ТРЁХМЕРНЫХ</w:t>
      </w:r>
      <w:r>
        <w:t xml:space="preserve"> </w:t>
      </w:r>
      <w:r>
        <w:rPr>
          <w:rFonts w:hint="eastAsia"/>
        </w:rPr>
        <w:t>МОДЕЛЕЙ</w:t>
      </w:r>
      <w:r>
        <w:t xml:space="preserve"> </w:t>
      </w:r>
      <w:r>
        <w:rPr>
          <w:rFonts w:hint="eastAsia"/>
        </w:rPr>
        <w:t>И</w:t>
      </w:r>
      <w:r>
        <w:t xml:space="preserve"> </w:t>
      </w:r>
      <w:r>
        <w:rPr>
          <w:rFonts w:hint="eastAsia"/>
        </w:rPr>
        <w:t>РАЗРАБОТКА</w:t>
      </w:r>
      <w:r>
        <w:t xml:space="preserve"> </w:t>
      </w:r>
      <w:r>
        <w:rPr>
          <w:rFonts w:hint="eastAsia"/>
        </w:rPr>
        <w:t>ПРОГРАММНОГО</w:t>
      </w:r>
      <w:r>
        <w:t xml:space="preserve"> </w:t>
      </w:r>
      <w:r>
        <w:rPr>
          <w:rFonts w:hint="eastAsia"/>
        </w:rPr>
        <w:t>ОБЕСПЕЧЕНИЯ</w:t>
      </w:r>
      <w:r>
        <w:t>.........................................................................42</w:t>
      </w:r>
    </w:p>
    <w:p w14:paraId="07E66590" w14:textId="77777777" w:rsidR="008E5898" w:rsidRDefault="008E5898" w:rsidP="008E5898"/>
    <w:p w14:paraId="2CD3083A" w14:textId="77777777" w:rsidR="008E5898" w:rsidRDefault="008E5898" w:rsidP="008E5898">
      <w:r>
        <w:t xml:space="preserve">2.1 </w:t>
      </w:r>
      <w:r>
        <w:rPr>
          <w:rFonts w:hint="eastAsia"/>
        </w:rPr>
        <w:t>Разработка</w:t>
      </w:r>
      <w:r>
        <w:t xml:space="preserve"> </w:t>
      </w:r>
      <w:r>
        <w:rPr>
          <w:rFonts w:hint="eastAsia"/>
        </w:rPr>
        <w:t>алгоритма</w:t>
      </w:r>
      <w:r>
        <w:t xml:space="preserve"> </w:t>
      </w:r>
      <w:r>
        <w:rPr>
          <w:rFonts w:hint="eastAsia"/>
        </w:rPr>
        <w:t>пространственного</w:t>
      </w:r>
      <w:r>
        <w:t xml:space="preserve"> </w:t>
      </w:r>
      <w:r>
        <w:rPr>
          <w:rFonts w:hint="eastAsia"/>
        </w:rPr>
        <w:t>совмещения</w:t>
      </w:r>
      <w:r>
        <w:t xml:space="preserve"> </w:t>
      </w:r>
      <w:r>
        <w:rPr>
          <w:rFonts w:hint="eastAsia"/>
        </w:rPr>
        <w:t>отсканированных</w:t>
      </w:r>
      <w:r>
        <w:t xml:space="preserve"> </w:t>
      </w:r>
      <w:r>
        <w:rPr>
          <w:rFonts w:hint="eastAsia"/>
        </w:rPr>
        <w:t>моделей</w:t>
      </w:r>
      <w:r>
        <w:t xml:space="preserve"> </w:t>
      </w:r>
      <w:r>
        <w:rPr>
          <w:rFonts w:hint="eastAsia"/>
        </w:rPr>
        <w:t>крупногабаритных</w:t>
      </w:r>
      <w:r>
        <w:t xml:space="preserve"> </w:t>
      </w:r>
      <w:r>
        <w:rPr>
          <w:rFonts w:hint="eastAsia"/>
        </w:rPr>
        <w:t>корпусных</w:t>
      </w:r>
      <w:r>
        <w:t xml:space="preserve"> </w:t>
      </w:r>
      <w:r>
        <w:rPr>
          <w:rFonts w:hint="eastAsia"/>
        </w:rPr>
        <w:t>заготовок</w:t>
      </w:r>
      <w:r>
        <w:t xml:space="preserve">, </w:t>
      </w:r>
      <w:r>
        <w:rPr>
          <w:rFonts w:hint="eastAsia"/>
        </w:rPr>
        <w:t>с</w:t>
      </w:r>
      <w:r>
        <w:t xml:space="preserve"> </w:t>
      </w:r>
      <w:r>
        <w:rPr>
          <w:rFonts w:hint="eastAsia"/>
        </w:rPr>
        <w:t>эталонной</w:t>
      </w:r>
      <w:r>
        <w:t xml:space="preserve"> </w:t>
      </w:r>
      <w:r>
        <w:rPr>
          <w:rFonts w:hint="eastAsia"/>
        </w:rPr>
        <w:t>моделью</w:t>
      </w:r>
      <w:r>
        <w:t xml:space="preserve"> </w:t>
      </w:r>
      <w:r>
        <w:rPr>
          <w:rFonts w:hint="eastAsia"/>
        </w:rPr>
        <w:t>детали</w:t>
      </w:r>
      <w:r>
        <w:t xml:space="preserve"> </w:t>
      </w:r>
      <w:r>
        <w:rPr>
          <w:rFonts w:hint="eastAsia"/>
        </w:rPr>
        <w:t>для</w:t>
      </w:r>
      <w:r>
        <w:t xml:space="preserve"> </w:t>
      </w:r>
      <w:r>
        <w:rPr>
          <w:rFonts w:hint="eastAsia"/>
        </w:rPr>
        <w:t>оценки</w:t>
      </w:r>
      <w:r>
        <w:t xml:space="preserve"> </w:t>
      </w:r>
      <w:r>
        <w:rPr>
          <w:rFonts w:hint="eastAsia"/>
        </w:rPr>
        <w:t>распределения</w:t>
      </w:r>
      <w:r>
        <w:t xml:space="preserve"> </w:t>
      </w:r>
      <w:r>
        <w:rPr>
          <w:rFonts w:hint="eastAsia"/>
        </w:rPr>
        <w:t>припуска</w:t>
      </w:r>
      <w:r>
        <w:t xml:space="preserve"> </w:t>
      </w:r>
      <w:r>
        <w:rPr>
          <w:rFonts w:hint="eastAsia"/>
        </w:rPr>
        <w:t>на</w:t>
      </w:r>
      <w:r>
        <w:t xml:space="preserve"> </w:t>
      </w:r>
      <w:r>
        <w:rPr>
          <w:rFonts w:hint="eastAsia"/>
        </w:rPr>
        <w:t>механическую</w:t>
      </w:r>
      <w:r>
        <w:t xml:space="preserve"> </w:t>
      </w:r>
      <w:r>
        <w:rPr>
          <w:rFonts w:hint="eastAsia"/>
        </w:rPr>
        <w:t>обработку</w:t>
      </w:r>
      <w:r>
        <w:t>.....................43</w:t>
      </w:r>
    </w:p>
    <w:p w14:paraId="36EF546A" w14:textId="77777777" w:rsidR="008E5898" w:rsidRDefault="008E5898" w:rsidP="008E5898"/>
    <w:p w14:paraId="16863AF4" w14:textId="77777777" w:rsidR="008E5898" w:rsidRDefault="008E5898" w:rsidP="008E5898">
      <w:r>
        <w:t xml:space="preserve">2.1.1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трехмерного</w:t>
      </w:r>
      <w:r>
        <w:t xml:space="preserve"> </w:t>
      </w:r>
      <w:r>
        <w:rPr>
          <w:rFonts w:hint="eastAsia"/>
        </w:rPr>
        <w:t>сканирования</w:t>
      </w:r>
      <w:r>
        <w:t>...............45</w:t>
      </w:r>
    </w:p>
    <w:p w14:paraId="36907151" w14:textId="77777777" w:rsidR="008E5898" w:rsidRDefault="008E5898" w:rsidP="008E5898"/>
    <w:p w14:paraId="5E57FFA0" w14:textId="77777777" w:rsidR="008E5898" w:rsidRDefault="008E5898" w:rsidP="008E5898">
      <w:r>
        <w:t xml:space="preserve">2.1.2 </w:t>
      </w:r>
      <w:r>
        <w:rPr>
          <w:rFonts w:hint="eastAsia"/>
        </w:rPr>
        <w:t>Предварительная</w:t>
      </w:r>
      <w:r>
        <w:t xml:space="preserve"> </w:t>
      </w:r>
      <w:r>
        <w:rPr>
          <w:rFonts w:hint="eastAsia"/>
        </w:rPr>
        <w:t>привязка</w:t>
      </w:r>
      <w:r>
        <w:t xml:space="preserve"> </w:t>
      </w:r>
      <w:r>
        <w:rPr>
          <w:rFonts w:hint="eastAsia"/>
        </w:rPr>
        <w:t>двух</w:t>
      </w:r>
      <w:r>
        <w:t xml:space="preserve"> </w:t>
      </w:r>
      <w:r>
        <w:rPr>
          <w:rFonts w:hint="eastAsia"/>
        </w:rPr>
        <w:t>облаков</w:t>
      </w:r>
      <w:r>
        <w:t xml:space="preserve"> </w:t>
      </w:r>
      <w:r>
        <w:rPr>
          <w:rFonts w:hint="eastAsia"/>
        </w:rPr>
        <w:t>точек</w:t>
      </w:r>
      <w:r>
        <w:t>......................................46</w:t>
      </w:r>
    </w:p>
    <w:p w14:paraId="70F676BD" w14:textId="77777777" w:rsidR="008E5898" w:rsidRDefault="008E5898" w:rsidP="008E5898"/>
    <w:p w14:paraId="3A3613CA" w14:textId="77777777" w:rsidR="008E5898" w:rsidRDefault="008E5898" w:rsidP="008E5898">
      <w:r>
        <w:t xml:space="preserve">2.1.3 </w:t>
      </w:r>
      <w:r>
        <w:rPr>
          <w:rFonts w:hint="eastAsia"/>
        </w:rPr>
        <w:t>Выявление</w:t>
      </w:r>
      <w:r>
        <w:t xml:space="preserve"> </w:t>
      </w:r>
      <w:r>
        <w:rPr>
          <w:rFonts w:hint="eastAsia"/>
        </w:rPr>
        <w:t>плоскостей</w:t>
      </w:r>
      <w:r>
        <w:t>...............................................................................49</w:t>
      </w:r>
    </w:p>
    <w:p w14:paraId="47A21236" w14:textId="77777777" w:rsidR="008E5898" w:rsidRDefault="008E5898" w:rsidP="008E5898"/>
    <w:p w14:paraId="2FA175B0" w14:textId="77777777" w:rsidR="008E5898" w:rsidRDefault="008E5898" w:rsidP="008E5898">
      <w:r>
        <w:t xml:space="preserve">2.1.4 </w:t>
      </w:r>
      <w:r>
        <w:rPr>
          <w:rFonts w:hint="eastAsia"/>
        </w:rPr>
        <w:t>Совместимость</w:t>
      </w:r>
      <w:r>
        <w:t xml:space="preserve"> </w:t>
      </w:r>
      <w:r>
        <w:rPr>
          <w:rFonts w:hint="eastAsia"/>
        </w:rPr>
        <w:t>плоскостей</w:t>
      </w:r>
      <w:r>
        <w:t xml:space="preserve"> </w:t>
      </w:r>
      <w:r>
        <w:rPr>
          <w:rFonts w:hint="eastAsia"/>
        </w:rPr>
        <w:t>полученных</w:t>
      </w:r>
      <w:r>
        <w:t xml:space="preserve"> </w:t>
      </w:r>
      <w:r>
        <w:rPr>
          <w:rFonts w:hint="eastAsia"/>
        </w:rPr>
        <w:t>из</w:t>
      </w:r>
      <w:r>
        <w:t xml:space="preserve"> </w:t>
      </w:r>
      <w:r>
        <w:rPr>
          <w:rFonts w:hint="eastAsia"/>
        </w:rPr>
        <w:t>двух</w:t>
      </w:r>
      <w:r>
        <w:t xml:space="preserve"> </w:t>
      </w:r>
      <w:r>
        <w:rPr>
          <w:rFonts w:hint="eastAsia"/>
        </w:rPr>
        <w:t>облаков</w:t>
      </w:r>
      <w:r>
        <w:t xml:space="preserve"> </w:t>
      </w:r>
      <w:r>
        <w:rPr>
          <w:rFonts w:hint="eastAsia"/>
        </w:rPr>
        <w:t>точек</w:t>
      </w:r>
      <w:r>
        <w:t>...........53</w:t>
      </w:r>
    </w:p>
    <w:p w14:paraId="602CB322" w14:textId="77777777" w:rsidR="008E5898" w:rsidRDefault="008E5898" w:rsidP="008E5898"/>
    <w:p w14:paraId="2DE10328" w14:textId="77777777" w:rsidR="008E5898" w:rsidRDefault="008E5898" w:rsidP="008E5898">
      <w:r>
        <w:t xml:space="preserve">2.1.5 </w:t>
      </w:r>
      <w:r>
        <w:rPr>
          <w:rFonts w:hint="eastAsia"/>
        </w:rPr>
        <w:t>Точная</w:t>
      </w:r>
      <w:r>
        <w:t xml:space="preserve"> </w:t>
      </w:r>
      <w:r>
        <w:rPr>
          <w:rFonts w:hint="eastAsia"/>
        </w:rPr>
        <w:t>привязка</w:t>
      </w:r>
      <w:r>
        <w:t xml:space="preserve"> </w:t>
      </w:r>
      <w:r>
        <w:rPr>
          <w:rFonts w:hint="eastAsia"/>
        </w:rPr>
        <w:t>двух</w:t>
      </w:r>
      <w:r>
        <w:t xml:space="preserve"> </w:t>
      </w:r>
      <w:r>
        <w:rPr>
          <w:rFonts w:hint="eastAsia"/>
        </w:rPr>
        <w:t>объектов</w:t>
      </w:r>
      <w:r>
        <w:t>................................................................56</w:t>
      </w:r>
    </w:p>
    <w:p w14:paraId="2C42ED46" w14:textId="77777777" w:rsidR="008E5898" w:rsidRDefault="008E5898" w:rsidP="008E5898"/>
    <w:p w14:paraId="1E9564CF" w14:textId="77777777" w:rsidR="008E5898" w:rsidRDefault="008E5898" w:rsidP="008E5898">
      <w:r>
        <w:t xml:space="preserve">2.1.6 </w:t>
      </w:r>
      <w:r>
        <w:rPr>
          <w:rFonts w:hint="eastAsia"/>
        </w:rPr>
        <w:t>Вычисление</w:t>
      </w:r>
      <w:r>
        <w:t xml:space="preserve"> </w:t>
      </w:r>
      <w:r>
        <w:rPr>
          <w:rFonts w:hint="eastAsia"/>
        </w:rPr>
        <w:t>припуска</w:t>
      </w:r>
      <w:r>
        <w:t xml:space="preserve"> </w:t>
      </w:r>
      <w:r>
        <w:rPr>
          <w:rFonts w:hint="eastAsia"/>
        </w:rPr>
        <w:t>на</w:t>
      </w:r>
      <w:r>
        <w:t xml:space="preserve"> </w:t>
      </w:r>
      <w:r>
        <w:rPr>
          <w:rFonts w:hint="eastAsia"/>
        </w:rPr>
        <w:t>механическую</w:t>
      </w:r>
      <w:r>
        <w:t xml:space="preserve"> </w:t>
      </w:r>
      <w:r>
        <w:rPr>
          <w:rFonts w:hint="eastAsia"/>
        </w:rPr>
        <w:t>обработку</w:t>
      </w:r>
      <w:r>
        <w:t xml:space="preserve"> </w:t>
      </w:r>
      <w:r>
        <w:rPr>
          <w:rFonts w:hint="eastAsia"/>
        </w:rPr>
        <w:t>детали</w:t>
      </w:r>
      <w:r>
        <w:t>..................58</w:t>
      </w:r>
    </w:p>
    <w:p w14:paraId="64490C86" w14:textId="77777777" w:rsidR="008E5898" w:rsidRDefault="008E5898" w:rsidP="008E5898"/>
    <w:p w14:paraId="61725AC7" w14:textId="77777777" w:rsidR="008E5898" w:rsidRDefault="008E5898" w:rsidP="008E5898">
      <w:r>
        <w:t xml:space="preserve">2.2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автоматизации</w:t>
      </w:r>
      <w:r>
        <w:t xml:space="preserve"> </w:t>
      </w:r>
      <w:r>
        <w:rPr>
          <w:rFonts w:hint="eastAsia"/>
        </w:rPr>
        <w:t>предложенной</w:t>
      </w:r>
      <w:r>
        <w:t xml:space="preserve"> </w:t>
      </w:r>
      <w:r>
        <w:rPr>
          <w:rFonts w:hint="eastAsia"/>
        </w:rPr>
        <w:t>производственной</w:t>
      </w:r>
      <w:r>
        <w:t xml:space="preserve"> </w:t>
      </w:r>
      <w:r>
        <w:rPr>
          <w:rFonts w:hint="eastAsia"/>
        </w:rPr>
        <w:t>системы</w:t>
      </w:r>
      <w:r>
        <w:t>......................................................................................58</w:t>
      </w:r>
    </w:p>
    <w:p w14:paraId="7B1165EC" w14:textId="77777777" w:rsidR="008E5898" w:rsidRDefault="008E5898" w:rsidP="008E5898"/>
    <w:p w14:paraId="65800292" w14:textId="77777777" w:rsidR="008E5898" w:rsidRDefault="008E5898" w:rsidP="008E5898">
      <w:r>
        <w:t xml:space="preserve">2.3 </w:t>
      </w:r>
      <w:r>
        <w:rPr>
          <w:rFonts w:hint="eastAsia"/>
        </w:rPr>
        <w:t>Построение</w:t>
      </w:r>
      <w:r>
        <w:t xml:space="preserve"> </w:t>
      </w:r>
      <w:r>
        <w:rPr>
          <w:rFonts w:hint="eastAsia"/>
        </w:rPr>
        <w:t>производственной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алгоритма</w:t>
      </w:r>
      <w:r>
        <w:t>.......................................................................................65</w:t>
      </w:r>
    </w:p>
    <w:p w14:paraId="7AEF9458" w14:textId="77777777" w:rsidR="008E5898" w:rsidRDefault="008E5898" w:rsidP="008E5898"/>
    <w:p w14:paraId="541AF718" w14:textId="77777777" w:rsidR="008E5898" w:rsidRDefault="008E5898" w:rsidP="008E5898">
      <w:r>
        <w:t xml:space="preserve">2.4 </w:t>
      </w:r>
      <w:r>
        <w:rPr>
          <w:rFonts w:hint="eastAsia"/>
        </w:rPr>
        <w:t>Выводы</w:t>
      </w:r>
      <w:r>
        <w:t xml:space="preserve"> </w:t>
      </w:r>
      <w:r>
        <w:rPr>
          <w:rFonts w:hint="eastAsia"/>
        </w:rPr>
        <w:t>по</w:t>
      </w:r>
      <w:r>
        <w:t xml:space="preserve"> </w:t>
      </w:r>
      <w:r>
        <w:rPr>
          <w:rFonts w:hint="eastAsia"/>
        </w:rPr>
        <w:t>главе</w:t>
      </w:r>
      <w:r>
        <w:t xml:space="preserve"> 2.............................................................................................66</w:t>
      </w:r>
    </w:p>
    <w:p w14:paraId="298628C4" w14:textId="77777777" w:rsidR="008E5898" w:rsidRDefault="008E5898" w:rsidP="008E5898"/>
    <w:p w14:paraId="1AD6A0E7" w14:textId="77777777" w:rsidR="008E5898" w:rsidRDefault="008E5898" w:rsidP="008E5898">
      <w:r>
        <w:rPr>
          <w:rFonts w:hint="eastAsia"/>
        </w:rPr>
        <w:t>ГЛАВА</w:t>
      </w:r>
      <w:r>
        <w:t xml:space="preserve"> 3. </w:t>
      </w:r>
      <w:r>
        <w:rPr>
          <w:rFonts w:hint="eastAsia"/>
        </w:rPr>
        <w:t>МЕТОДИКА</w:t>
      </w:r>
      <w:r>
        <w:t xml:space="preserve"> </w:t>
      </w:r>
      <w:r>
        <w:rPr>
          <w:rFonts w:hint="eastAsia"/>
        </w:rPr>
        <w:t>ЭКСПЕРИМЕНТОВ</w:t>
      </w:r>
      <w:r>
        <w:t>...........................................................68</w:t>
      </w:r>
    </w:p>
    <w:p w14:paraId="36E76C26" w14:textId="77777777" w:rsidR="008E5898" w:rsidRDefault="008E5898" w:rsidP="008E5898"/>
    <w:p w14:paraId="672CCA6A" w14:textId="77777777" w:rsidR="008E5898" w:rsidRDefault="008E5898" w:rsidP="008E5898">
      <w:r>
        <w:t xml:space="preserve">3.1 </w:t>
      </w:r>
      <w:r>
        <w:rPr>
          <w:rFonts w:hint="eastAsia"/>
        </w:rPr>
        <w:t>Основные</w:t>
      </w:r>
      <w:r>
        <w:t xml:space="preserve"> </w:t>
      </w:r>
      <w:r>
        <w:rPr>
          <w:rFonts w:hint="eastAsia"/>
        </w:rPr>
        <w:t>этапы</w:t>
      </w:r>
      <w:r>
        <w:t xml:space="preserve"> </w:t>
      </w:r>
      <w:r>
        <w:rPr>
          <w:rFonts w:hint="eastAsia"/>
        </w:rPr>
        <w:t>применения</w:t>
      </w:r>
      <w:r>
        <w:t xml:space="preserve"> </w:t>
      </w:r>
      <w:r>
        <w:rPr>
          <w:rFonts w:hint="eastAsia"/>
        </w:rPr>
        <w:t>производственной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трехмерного</w:t>
      </w:r>
      <w:r>
        <w:t xml:space="preserve"> </w:t>
      </w:r>
      <w:r>
        <w:rPr>
          <w:rFonts w:hint="eastAsia"/>
        </w:rPr>
        <w:t>сканирования</w:t>
      </w:r>
      <w:r>
        <w:t>.................................................................68</w:t>
      </w:r>
    </w:p>
    <w:p w14:paraId="3C5E31D4" w14:textId="77777777" w:rsidR="008E5898" w:rsidRDefault="008E5898" w:rsidP="008E5898"/>
    <w:p w14:paraId="04AA6C62" w14:textId="77777777" w:rsidR="008E5898" w:rsidRDefault="008E5898" w:rsidP="008E5898">
      <w:r>
        <w:t xml:space="preserve">3.2 </w:t>
      </w:r>
      <w:r>
        <w:rPr>
          <w:rFonts w:hint="eastAsia"/>
        </w:rPr>
        <w:t>Расчетные</w:t>
      </w:r>
      <w:r>
        <w:t xml:space="preserve"> </w:t>
      </w:r>
      <w:r>
        <w:rPr>
          <w:rFonts w:hint="eastAsia"/>
        </w:rPr>
        <w:t>данные</w:t>
      </w:r>
      <w:r>
        <w:t xml:space="preserve"> </w:t>
      </w:r>
      <w:r>
        <w:rPr>
          <w:rFonts w:hint="eastAsia"/>
        </w:rPr>
        <w:t>методики</w:t>
      </w:r>
      <w:r>
        <w:t xml:space="preserve"> </w:t>
      </w:r>
      <w:r>
        <w:rPr>
          <w:rFonts w:hint="eastAsia"/>
        </w:rPr>
        <w:t>исследований</w:t>
      </w:r>
      <w:r>
        <w:t>...................................................76</w:t>
      </w:r>
    </w:p>
    <w:p w14:paraId="190CA154" w14:textId="77777777" w:rsidR="008E5898" w:rsidRDefault="008E5898" w:rsidP="008E5898"/>
    <w:p w14:paraId="1495D010" w14:textId="77777777" w:rsidR="008E5898" w:rsidRDefault="008E5898" w:rsidP="008E5898">
      <w:r>
        <w:rPr>
          <w:rFonts w:hint="eastAsia"/>
        </w:rPr>
        <w:t>ГЛАВА</w:t>
      </w:r>
      <w:r>
        <w:t xml:space="preserve"> 4. </w:t>
      </w:r>
      <w:r>
        <w:rPr>
          <w:rFonts w:hint="eastAsia"/>
        </w:rPr>
        <w:t>ПРИМЕРЫ</w:t>
      </w:r>
      <w:r>
        <w:t xml:space="preserve"> </w:t>
      </w:r>
      <w:r>
        <w:rPr>
          <w:rFonts w:hint="eastAsia"/>
        </w:rPr>
        <w:t>РЕШЕНИЯ</w:t>
      </w:r>
      <w:r>
        <w:t xml:space="preserve"> </w:t>
      </w:r>
      <w:r>
        <w:rPr>
          <w:rFonts w:hint="eastAsia"/>
        </w:rPr>
        <w:t>ТЕХНОЛОГИЧЕСКИХ</w:t>
      </w:r>
      <w:r>
        <w:t xml:space="preserve"> </w:t>
      </w:r>
      <w:r>
        <w:rPr>
          <w:rFonts w:hint="eastAsia"/>
        </w:rPr>
        <w:t>ЗАДАЧ</w:t>
      </w:r>
      <w:r>
        <w:t xml:space="preserve"> </w:t>
      </w:r>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АЛГОРИТМА</w:t>
      </w:r>
      <w:r>
        <w:t xml:space="preserve"> </w:t>
      </w:r>
      <w:r>
        <w:rPr>
          <w:rFonts w:hint="eastAsia"/>
        </w:rPr>
        <w:t>И</w:t>
      </w:r>
      <w:r>
        <w:t xml:space="preserve"> </w:t>
      </w:r>
      <w:r>
        <w:rPr>
          <w:rFonts w:hint="eastAsia"/>
        </w:rPr>
        <w:t>ПРОГРАММНОГО</w:t>
      </w:r>
      <w:r>
        <w:t xml:space="preserve"> </w:t>
      </w:r>
      <w:r>
        <w:rPr>
          <w:rFonts w:hint="eastAsia"/>
        </w:rPr>
        <w:t>ОБЕСПЕЧЕНИЯ</w:t>
      </w:r>
      <w:r>
        <w:t>.....79</w:t>
      </w:r>
    </w:p>
    <w:p w14:paraId="525BA04C" w14:textId="77777777" w:rsidR="008E5898" w:rsidRDefault="008E5898" w:rsidP="008E5898"/>
    <w:p w14:paraId="20215D13" w14:textId="77777777" w:rsidR="008E5898" w:rsidRDefault="008E5898" w:rsidP="008E5898">
      <w:r>
        <w:t xml:space="preserve">4.1 </w:t>
      </w:r>
      <w:r>
        <w:rPr>
          <w:rFonts w:hint="eastAsia"/>
        </w:rPr>
        <w:t>Анализ</w:t>
      </w:r>
      <w:r>
        <w:t xml:space="preserve"> </w:t>
      </w:r>
      <w:r>
        <w:rPr>
          <w:rFonts w:hint="eastAsia"/>
        </w:rPr>
        <w:t>и</w:t>
      </w:r>
      <w:r>
        <w:t xml:space="preserve"> </w:t>
      </w:r>
      <w:r>
        <w:rPr>
          <w:rFonts w:hint="eastAsia"/>
        </w:rPr>
        <w:t>устранение</w:t>
      </w:r>
      <w:r>
        <w:t xml:space="preserve"> </w:t>
      </w:r>
      <w:r>
        <w:rPr>
          <w:rFonts w:hint="eastAsia"/>
        </w:rPr>
        <w:t>проблем</w:t>
      </w:r>
      <w:r>
        <w:t xml:space="preserve">, </w:t>
      </w:r>
      <w:r>
        <w:rPr>
          <w:rFonts w:hint="eastAsia"/>
        </w:rPr>
        <w:t>сопутствующих</w:t>
      </w:r>
      <w:r>
        <w:t xml:space="preserve"> </w:t>
      </w:r>
      <w:r>
        <w:rPr>
          <w:rFonts w:hint="eastAsia"/>
        </w:rPr>
        <w:t>механической</w:t>
      </w:r>
      <w:r>
        <w:t xml:space="preserve"> </w:t>
      </w:r>
      <w:r>
        <w:rPr>
          <w:rFonts w:hint="eastAsia"/>
        </w:rPr>
        <w:t>обработке</w:t>
      </w:r>
      <w:r>
        <w:t xml:space="preserve"> </w:t>
      </w:r>
      <w:r>
        <w:rPr>
          <w:rFonts w:hint="eastAsia"/>
        </w:rPr>
        <w:t>заготовок</w:t>
      </w:r>
      <w:r>
        <w:t xml:space="preserve"> </w:t>
      </w:r>
      <w:r>
        <w:rPr>
          <w:rFonts w:hint="eastAsia"/>
        </w:rPr>
        <w:t>«</w:t>
      </w:r>
      <w:r>
        <w:rPr>
          <w:rFonts w:hint="eastAsia"/>
        </w:rPr>
        <w:t>Корпус</w:t>
      </w:r>
      <w:r>
        <w:t xml:space="preserve"> 1</w:t>
      </w:r>
      <w:r>
        <w:rPr>
          <w:rFonts w:hint="eastAsia"/>
        </w:rPr>
        <w:t>»</w:t>
      </w:r>
      <w:r>
        <w:t>................................................................................................79</w:t>
      </w:r>
    </w:p>
    <w:p w14:paraId="3AFC7719" w14:textId="77777777" w:rsidR="008E5898" w:rsidRDefault="008E5898" w:rsidP="008E5898"/>
    <w:p w14:paraId="0271C1B8" w14:textId="77777777" w:rsidR="008E5898" w:rsidRDefault="008E5898" w:rsidP="008E5898">
      <w:r>
        <w:t xml:space="preserve">4.2 </w:t>
      </w:r>
      <w:r>
        <w:rPr>
          <w:rFonts w:hint="eastAsia"/>
        </w:rPr>
        <w:t>Применение</w:t>
      </w:r>
      <w:r>
        <w:t xml:space="preserve"> </w:t>
      </w:r>
      <w:r>
        <w:rPr>
          <w:rFonts w:hint="eastAsia"/>
        </w:rPr>
        <w:t>производственной</w:t>
      </w:r>
      <w:r>
        <w:t xml:space="preserve"> </w:t>
      </w:r>
      <w:r>
        <w:rPr>
          <w:rFonts w:hint="eastAsia"/>
        </w:rPr>
        <w:t>системы</w:t>
      </w:r>
      <w:r>
        <w:t xml:space="preserve"> </w:t>
      </w:r>
      <w:r>
        <w:rPr>
          <w:rFonts w:hint="eastAsia"/>
        </w:rPr>
        <w:t>при</w:t>
      </w:r>
      <w:r>
        <w:t xml:space="preserve"> </w:t>
      </w:r>
      <w:r>
        <w:rPr>
          <w:rFonts w:hint="eastAsia"/>
        </w:rPr>
        <w:t>механической</w:t>
      </w:r>
      <w:r>
        <w:t xml:space="preserve"> </w:t>
      </w:r>
      <w:r>
        <w:rPr>
          <w:rFonts w:hint="eastAsia"/>
        </w:rPr>
        <w:t>обработке</w:t>
      </w:r>
      <w:r>
        <w:t xml:space="preserve"> </w:t>
      </w:r>
      <w:r>
        <w:rPr>
          <w:rFonts w:hint="eastAsia"/>
        </w:rPr>
        <w:t>корпусных</w:t>
      </w:r>
      <w:r>
        <w:t xml:space="preserve"> </w:t>
      </w:r>
      <w:r>
        <w:rPr>
          <w:rFonts w:hint="eastAsia"/>
        </w:rPr>
        <w:t>заготовок</w:t>
      </w:r>
      <w:r>
        <w:t xml:space="preserve"> </w:t>
      </w:r>
      <w:r>
        <w:rPr>
          <w:rFonts w:hint="eastAsia"/>
        </w:rPr>
        <w:t>«</w:t>
      </w:r>
      <w:r>
        <w:rPr>
          <w:rFonts w:hint="eastAsia"/>
        </w:rPr>
        <w:t>Корпус</w:t>
      </w:r>
      <w:r>
        <w:t xml:space="preserve"> 4</w:t>
      </w:r>
      <w:r>
        <w:rPr>
          <w:rFonts w:hint="eastAsia"/>
        </w:rPr>
        <w:t>»</w:t>
      </w:r>
      <w:r>
        <w:t>............................................................................92</w:t>
      </w:r>
    </w:p>
    <w:p w14:paraId="612155D5" w14:textId="77777777" w:rsidR="008E5898" w:rsidRDefault="008E5898" w:rsidP="008E5898"/>
    <w:p w14:paraId="56E6A9BE" w14:textId="77777777" w:rsidR="008E5898" w:rsidRDefault="008E5898" w:rsidP="008E5898">
      <w:r>
        <w:t xml:space="preserve">4.3 </w:t>
      </w:r>
      <w:r>
        <w:rPr>
          <w:rFonts w:hint="eastAsia"/>
        </w:rPr>
        <w:t>Применение</w:t>
      </w:r>
      <w:r>
        <w:t xml:space="preserve"> </w:t>
      </w:r>
      <w:r>
        <w:rPr>
          <w:rFonts w:hint="eastAsia"/>
        </w:rPr>
        <w:t>производственной</w:t>
      </w:r>
      <w:r>
        <w:t xml:space="preserve"> </w:t>
      </w:r>
      <w:r>
        <w:rPr>
          <w:rFonts w:hint="eastAsia"/>
        </w:rPr>
        <w:t>системы</w:t>
      </w:r>
      <w:r>
        <w:t xml:space="preserve"> </w:t>
      </w:r>
      <w:r>
        <w:rPr>
          <w:rFonts w:hint="eastAsia"/>
        </w:rPr>
        <w:t>при</w:t>
      </w:r>
      <w:r>
        <w:t xml:space="preserve"> </w:t>
      </w:r>
      <w:r>
        <w:rPr>
          <w:rFonts w:hint="eastAsia"/>
        </w:rPr>
        <w:t>меха</w:t>
      </w:r>
      <w:r>
        <w:rPr>
          <w:rFonts w:hint="eastAsia"/>
        </w:rPr>
        <w:lastRenderedPageBreak/>
        <w:t>нической</w:t>
      </w:r>
      <w:r>
        <w:t xml:space="preserve"> </w:t>
      </w:r>
      <w:r>
        <w:rPr>
          <w:rFonts w:hint="eastAsia"/>
        </w:rPr>
        <w:t>обработке</w:t>
      </w:r>
      <w:r>
        <w:t xml:space="preserve"> </w:t>
      </w:r>
      <w:r>
        <w:rPr>
          <w:rFonts w:hint="eastAsia"/>
        </w:rPr>
        <w:t>заготовок</w:t>
      </w:r>
      <w:r>
        <w:t xml:space="preserve"> </w:t>
      </w:r>
      <w:r>
        <w:rPr>
          <w:rFonts w:hint="eastAsia"/>
        </w:rPr>
        <w:t>«</w:t>
      </w:r>
      <w:r>
        <w:rPr>
          <w:rFonts w:hint="eastAsia"/>
        </w:rPr>
        <w:t>Корпус</w:t>
      </w:r>
      <w:r>
        <w:t xml:space="preserve"> 2</w:t>
      </w:r>
      <w:r>
        <w:rPr>
          <w:rFonts w:hint="eastAsia"/>
        </w:rPr>
        <w:t>»</w:t>
      </w:r>
      <w:r>
        <w:t xml:space="preserve"> ................................................................................................ 95</w:t>
      </w:r>
    </w:p>
    <w:p w14:paraId="6A0AB4F0" w14:textId="77777777" w:rsidR="008E5898" w:rsidRDefault="008E5898" w:rsidP="008E5898"/>
    <w:p w14:paraId="37CC5000" w14:textId="77777777" w:rsidR="008E5898" w:rsidRDefault="008E5898" w:rsidP="008E5898">
      <w:r>
        <w:t xml:space="preserve">4.4 </w:t>
      </w:r>
      <w:r>
        <w:rPr>
          <w:rFonts w:hint="eastAsia"/>
        </w:rPr>
        <w:t>Применение</w:t>
      </w:r>
      <w:r>
        <w:t xml:space="preserve"> </w:t>
      </w:r>
      <w:r>
        <w:rPr>
          <w:rFonts w:hint="eastAsia"/>
        </w:rPr>
        <w:t>производственной</w:t>
      </w:r>
      <w:r>
        <w:t xml:space="preserve"> </w:t>
      </w:r>
      <w:r>
        <w:rPr>
          <w:rFonts w:hint="eastAsia"/>
        </w:rPr>
        <w:t>системы</w:t>
      </w:r>
      <w:r>
        <w:t xml:space="preserve"> </w:t>
      </w:r>
      <w:r>
        <w:rPr>
          <w:rFonts w:hint="eastAsia"/>
        </w:rPr>
        <w:t>при</w:t>
      </w:r>
      <w:r>
        <w:t xml:space="preserve"> </w:t>
      </w:r>
      <w:r>
        <w:rPr>
          <w:rFonts w:hint="eastAsia"/>
        </w:rPr>
        <w:t>механической</w:t>
      </w:r>
      <w:r>
        <w:t xml:space="preserve"> </w:t>
      </w:r>
      <w:r>
        <w:rPr>
          <w:rFonts w:hint="eastAsia"/>
        </w:rPr>
        <w:t>обработке</w:t>
      </w:r>
      <w:r>
        <w:t xml:space="preserve"> </w:t>
      </w:r>
      <w:r>
        <w:rPr>
          <w:rFonts w:hint="eastAsia"/>
        </w:rPr>
        <w:t>заготовок</w:t>
      </w:r>
      <w:r>
        <w:t xml:space="preserve"> </w:t>
      </w:r>
      <w:r>
        <w:rPr>
          <w:rFonts w:hint="eastAsia"/>
        </w:rPr>
        <w:t>«</w:t>
      </w:r>
      <w:r>
        <w:rPr>
          <w:rFonts w:hint="eastAsia"/>
        </w:rPr>
        <w:t>Корпус</w:t>
      </w:r>
      <w:r>
        <w:t xml:space="preserve"> 3</w:t>
      </w:r>
      <w:r>
        <w:rPr>
          <w:rFonts w:hint="eastAsia"/>
        </w:rPr>
        <w:t>»</w:t>
      </w:r>
      <w:r>
        <w:t xml:space="preserve"> ................................................................................................ 98</w:t>
      </w:r>
    </w:p>
    <w:p w14:paraId="3425F0A9" w14:textId="77777777" w:rsidR="008E5898" w:rsidRDefault="008E5898" w:rsidP="008E5898"/>
    <w:p w14:paraId="2E8E4303" w14:textId="77777777" w:rsidR="008E5898" w:rsidRDefault="008E5898" w:rsidP="008E5898">
      <w:r>
        <w:t xml:space="preserve">4.5 </w:t>
      </w:r>
      <w:r>
        <w:rPr>
          <w:rFonts w:hint="eastAsia"/>
        </w:rPr>
        <w:t>Оценка</w:t>
      </w:r>
      <w:r>
        <w:t xml:space="preserve"> </w:t>
      </w:r>
      <w:r>
        <w:rPr>
          <w:rFonts w:hint="eastAsia"/>
        </w:rPr>
        <w:t>результатов</w:t>
      </w:r>
      <w:r>
        <w:t xml:space="preserve"> </w:t>
      </w:r>
      <w:r>
        <w:rPr>
          <w:rFonts w:hint="eastAsia"/>
        </w:rPr>
        <w:t>решения</w:t>
      </w:r>
      <w:r>
        <w:t xml:space="preserve"> </w:t>
      </w:r>
      <w:r>
        <w:rPr>
          <w:rFonts w:hint="eastAsia"/>
        </w:rPr>
        <w:t>поставленной</w:t>
      </w:r>
      <w:r>
        <w:t xml:space="preserve"> </w:t>
      </w:r>
      <w:r>
        <w:rPr>
          <w:rFonts w:hint="eastAsia"/>
        </w:rPr>
        <w:t>задачи</w:t>
      </w:r>
      <w:r>
        <w:t>....................................101</w:t>
      </w:r>
    </w:p>
    <w:p w14:paraId="22AD85BC" w14:textId="77777777" w:rsidR="008E5898" w:rsidRDefault="008E5898" w:rsidP="008E5898"/>
    <w:p w14:paraId="75F04740" w14:textId="77777777" w:rsidR="008E5898" w:rsidRDefault="008E5898" w:rsidP="008E5898">
      <w:r>
        <w:rPr>
          <w:rFonts w:hint="eastAsia"/>
        </w:rPr>
        <w:t>ЗАКЛЮЧЕНИЕ</w:t>
      </w:r>
      <w:r>
        <w:t>...........................................................................................................104</w:t>
      </w:r>
    </w:p>
    <w:p w14:paraId="1DEA46CE" w14:textId="77777777" w:rsidR="008E5898" w:rsidRDefault="008E5898" w:rsidP="008E5898"/>
    <w:p w14:paraId="3FAB1DAF" w14:textId="77777777" w:rsidR="008E5898" w:rsidRDefault="008E5898" w:rsidP="008E589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..............................107</w:t>
      </w:r>
    </w:p>
    <w:p w14:paraId="229E9C0A" w14:textId="77777777" w:rsidR="008E5898" w:rsidRDefault="008E5898" w:rsidP="008E5898"/>
    <w:p w14:paraId="39D500D4" w14:textId="77777777" w:rsidR="008E5898" w:rsidRDefault="008E5898" w:rsidP="008E5898">
      <w:r>
        <w:rPr>
          <w:rFonts w:hint="eastAsia"/>
        </w:rPr>
        <w:t>СЛОВАРЬ</w:t>
      </w:r>
      <w:r>
        <w:t xml:space="preserve"> </w:t>
      </w:r>
      <w:r>
        <w:rPr>
          <w:rFonts w:hint="eastAsia"/>
        </w:rPr>
        <w:t>ТЕРМИНОВ</w:t>
      </w:r>
      <w:r>
        <w:t>.............................................................................................108</w:t>
      </w:r>
    </w:p>
    <w:p w14:paraId="3B8D8CA6" w14:textId="77777777" w:rsidR="008E5898" w:rsidRDefault="008E5898" w:rsidP="008E5898"/>
    <w:p w14:paraId="405988A8" w14:textId="77777777" w:rsidR="008E5898" w:rsidRDefault="008E5898" w:rsidP="008E5898">
      <w:r>
        <w:rPr>
          <w:rFonts w:hint="eastAsia"/>
        </w:rPr>
        <w:t>СПИСОК</w:t>
      </w:r>
      <w:r>
        <w:t xml:space="preserve"> </w:t>
      </w:r>
      <w:r>
        <w:rPr>
          <w:rFonts w:hint="eastAsia"/>
        </w:rPr>
        <w:t>ЛИТЕРАТУРЫ</w:t>
      </w:r>
      <w:r>
        <w:t>...........................................................................................110</w:t>
      </w:r>
    </w:p>
    <w:p w14:paraId="45DC7264" w14:textId="77777777" w:rsidR="008E5898" w:rsidRDefault="008E5898" w:rsidP="008E5898"/>
    <w:p w14:paraId="351D4C9B" w14:textId="77777777" w:rsidR="008E5898" w:rsidRDefault="008E5898" w:rsidP="008E5898">
      <w:r>
        <w:rPr>
          <w:rFonts w:hint="eastAsia"/>
        </w:rPr>
        <w:t>ПРИЛОЖЕНИЕ</w:t>
      </w:r>
      <w:r>
        <w:t xml:space="preserve"> </w:t>
      </w:r>
      <w:r>
        <w:rPr>
          <w:rFonts w:hint="eastAsia"/>
        </w:rPr>
        <w:t>А</w:t>
      </w:r>
      <w:r>
        <w:t xml:space="preserve"> </w:t>
      </w:r>
      <w:r>
        <w:rPr>
          <w:rFonts w:hint="eastAsia"/>
        </w:rPr>
        <w:t>Метрологические</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трехмерного</w:t>
      </w:r>
    </w:p>
    <w:p w14:paraId="4010ADD3" w14:textId="77777777" w:rsidR="008E5898" w:rsidRDefault="008E5898" w:rsidP="008E5898"/>
    <w:p w14:paraId="5AE9577C" w14:textId="77777777" w:rsidR="008E5898" w:rsidRDefault="008E5898" w:rsidP="008E5898">
      <w:r>
        <w:rPr>
          <w:rFonts w:hint="eastAsia"/>
        </w:rPr>
        <w:t>сканера</w:t>
      </w:r>
      <w:r>
        <w:t xml:space="preserve"> </w:t>
      </w:r>
      <w:r>
        <w:rPr>
          <w:rFonts w:hint="eastAsia"/>
        </w:rPr>
        <w:t>НапёуБсап</w:t>
      </w:r>
      <w:r>
        <w:t xml:space="preserve"> 700............................................................................................... 118</w:t>
      </w:r>
    </w:p>
    <w:p w14:paraId="44CE1619" w14:textId="77777777" w:rsidR="008E5898" w:rsidRDefault="008E5898" w:rsidP="008E5898"/>
    <w:p w14:paraId="3132A60F" w14:textId="77777777" w:rsidR="008E5898" w:rsidRDefault="008E5898" w:rsidP="008E5898">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регистрации</w:t>
      </w:r>
      <w:r>
        <w:t>...................................................120</w:t>
      </w:r>
    </w:p>
    <w:p w14:paraId="7F195347" w14:textId="77777777" w:rsidR="008E5898" w:rsidRDefault="008E5898" w:rsidP="008E5898"/>
    <w:p w14:paraId="099CD617" w14:textId="77777777" w:rsidR="008E5898" w:rsidRDefault="008E5898" w:rsidP="008E5898">
      <w:r>
        <w:rPr>
          <w:rFonts w:hint="eastAsia"/>
        </w:rPr>
        <w:t>ПРИЛОЖЕНИЕ</w:t>
      </w:r>
      <w:r>
        <w:t xml:space="preserve"> </w:t>
      </w:r>
      <w:r>
        <w:rPr>
          <w:rFonts w:hint="eastAsia"/>
        </w:rPr>
        <w:t>В</w:t>
      </w:r>
      <w:r>
        <w:t xml:space="preserve"> </w:t>
      </w:r>
      <w:r>
        <w:rPr>
          <w:rFonts w:hint="eastAsia"/>
        </w:rPr>
        <w:t>Апробация</w:t>
      </w:r>
      <w:r>
        <w:t xml:space="preserve"> </w:t>
      </w:r>
      <w:r>
        <w:rPr>
          <w:rFonts w:hint="eastAsia"/>
        </w:rPr>
        <w:t>результатов</w:t>
      </w:r>
      <w:r>
        <w:t xml:space="preserve"> </w:t>
      </w:r>
      <w:r>
        <w:rPr>
          <w:rFonts w:hint="eastAsia"/>
        </w:rPr>
        <w:t>работы</w:t>
      </w:r>
      <w:r>
        <w:t>................................................122</w:t>
      </w:r>
    </w:p>
    <w:p w14:paraId="60CDD73E" w14:textId="77777777" w:rsidR="008E5898" w:rsidRDefault="008E5898" w:rsidP="008E5898"/>
    <w:p w14:paraId="53C749C7" w14:textId="77777777" w:rsidR="008E5898" w:rsidRDefault="008E5898" w:rsidP="008E5898">
      <w:r>
        <w:rPr>
          <w:rFonts w:hint="eastAsia"/>
        </w:rPr>
        <w:t>ПРИЛОЖЕНИЕ</w:t>
      </w:r>
      <w:r>
        <w:t xml:space="preserve"> </w:t>
      </w:r>
      <w:r>
        <w:rPr>
          <w:rFonts w:hint="eastAsia"/>
        </w:rPr>
        <w:t>Г</w:t>
      </w:r>
      <w:r>
        <w:t xml:space="preserve"> </w:t>
      </w:r>
      <w:r>
        <w:rPr>
          <w:rFonts w:hint="eastAsia"/>
        </w:rPr>
        <w:t>Фрагменты</w:t>
      </w:r>
      <w:r>
        <w:t xml:space="preserve"> </w:t>
      </w:r>
      <w:r>
        <w:rPr>
          <w:rFonts w:hint="eastAsia"/>
        </w:rPr>
        <w:t>программного</w:t>
      </w:r>
      <w:r>
        <w:t xml:space="preserve"> </w:t>
      </w:r>
      <w:r>
        <w:rPr>
          <w:rFonts w:hint="eastAsia"/>
        </w:rPr>
        <w:t>кода</w:t>
      </w:r>
      <w:r>
        <w:t xml:space="preserve"> </w:t>
      </w:r>
      <w:r>
        <w:rPr>
          <w:rFonts w:hint="eastAsia"/>
        </w:rPr>
        <w:t>системы</w:t>
      </w:r>
      <w:r>
        <w:t xml:space="preserve"> </w:t>
      </w:r>
      <w:r>
        <w:rPr>
          <w:rFonts w:hint="eastAsia"/>
        </w:rPr>
        <w:t>для</w:t>
      </w:r>
      <w:r>
        <w:t xml:space="preserve"> </w:t>
      </w:r>
      <w:r>
        <w:rPr>
          <w:rFonts w:hint="eastAsia"/>
        </w:rPr>
        <w:t>анализирования</w:t>
      </w:r>
    </w:p>
    <w:p w14:paraId="1F66327C" w14:textId="77777777" w:rsidR="008E5898" w:rsidRDefault="008E5898" w:rsidP="008E5898"/>
    <w:p w14:paraId="2EAB74B2" w14:textId="77777777" w:rsidR="008E5898" w:rsidRDefault="008E5898" w:rsidP="008E5898">
      <w:r>
        <w:rPr>
          <w:rFonts w:hint="eastAsia"/>
        </w:rPr>
        <w:t>информации</w:t>
      </w:r>
      <w:r>
        <w:t xml:space="preserve"> </w:t>
      </w:r>
      <w:r>
        <w:rPr>
          <w:rFonts w:hint="eastAsia"/>
        </w:rPr>
        <w:t>полученной</w:t>
      </w:r>
      <w:r>
        <w:t xml:space="preserve"> </w:t>
      </w:r>
      <w:r>
        <w:rPr>
          <w:rFonts w:hint="eastAsia"/>
        </w:rPr>
        <w:t>с</w:t>
      </w:r>
      <w:r>
        <w:t xml:space="preserve"> </w:t>
      </w:r>
      <w:r>
        <w:rPr>
          <w:rFonts w:hint="eastAsia"/>
        </w:rPr>
        <w:t>трехмерного</w:t>
      </w:r>
      <w:r>
        <w:t xml:space="preserve"> </w:t>
      </w:r>
      <w:r>
        <w:rPr>
          <w:rFonts w:hint="eastAsia"/>
        </w:rPr>
        <w:t>сканера</w:t>
      </w:r>
      <w:r>
        <w:lastRenderedPageBreak/>
        <w:t>....................................................128</w:t>
      </w:r>
    </w:p>
    <w:p w14:paraId="02A8AC9B" w14:textId="77777777" w:rsidR="008E5898" w:rsidRDefault="008E5898" w:rsidP="008E5898"/>
    <w:p w14:paraId="1BF264EB" w14:textId="77777777" w:rsidR="008E5898" w:rsidRDefault="008E5898" w:rsidP="008E5898">
      <w:r>
        <w:rPr>
          <w:rFonts w:hint="eastAsia"/>
        </w:rPr>
        <w:t>ПРИЛОЖЕНИЕ</w:t>
      </w:r>
      <w:r>
        <w:t xml:space="preserve"> </w:t>
      </w:r>
      <w:r>
        <w:rPr>
          <w:rFonts w:hint="eastAsia"/>
        </w:rPr>
        <w:t>Д</w:t>
      </w:r>
      <w:r>
        <w:t xml:space="preserve"> </w:t>
      </w:r>
      <w:r>
        <w:rPr>
          <w:rFonts w:hint="eastAsia"/>
        </w:rPr>
        <w:t>Фрагменты</w:t>
      </w:r>
      <w:r>
        <w:t xml:space="preserve"> </w:t>
      </w:r>
      <w:r>
        <w:rPr>
          <w:rFonts w:hint="eastAsia"/>
        </w:rPr>
        <w:t>программного</w:t>
      </w:r>
      <w:r>
        <w:t xml:space="preserve"> </w:t>
      </w:r>
      <w:r>
        <w:rPr>
          <w:rFonts w:hint="eastAsia"/>
        </w:rPr>
        <w:t>кода</w:t>
      </w:r>
      <w:r>
        <w:t xml:space="preserve"> </w:t>
      </w:r>
      <w:r>
        <w:rPr>
          <w:rFonts w:hint="eastAsia"/>
        </w:rPr>
        <w:t>системы</w:t>
      </w:r>
      <w:r>
        <w:t xml:space="preserve"> </w:t>
      </w:r>
      <w:r>
        <w:rPr>
          <w:rFonts w:hint="eastAsia"/>
        </w:rPr>
        <w:t>для</w:t>
      </w:r>
      <w:r>
        <w:t xml:space="preserve"> </w:t>
      </w:r>
      <w:r>
        <w:rPr>
          <w:rFonts w:hint="eastAsia"/>
        </w:rPr>
        <w:t>автоматизации</w:t>
      </w:r>
    </w:p>
    <w:p w14:paraId="3D163E1A" w14:textId="77777777" w:rsidR="008E5898" w:rsidRDefault="008E5898" w:rsidP="008E5898"/>
    <w:p w14:paraId="195934CE" w14:textId="77777777" w:rsidR="008E5898" w:rsidRDefault="008E5898" w:rsidP="008E5898">
      <w:r>
        <w:rPr>
          <w:rFonts w:hint="eastAsia"/>
        </w:rPr>
        <w:t>обработки</w:t>
      </w:r>
      <w:r>
        <w:t>.....................................................................................................................131</w:t>
      </w:r>
    </w:p>
    <w:p w14:paraId="0E4B6FA5" w14:textId="77777777" w:rsidR="008E5898" w:rsidRDefault="008E5898" w:rsidP="008E5898"/>
    <w:p w14:paraId="7F06D83E" w14:textId="77777777" w:rsidR="008E5898" w:rsidRDefault="008E5898" w:rsidP="008E5898">
      <w:r>
        <w:rPr>
          <w:rFonts w:hint="eastAsia"/>
        </w:rPr>
        <w:t>ПРИЛОЖЕНИЕ</w:t>
      </w:r>
      <w:r>
        <w:t xml:space="preserve"> </w:t>
      </w:r>
      <w:r>
        <w:rPr>
          <w:rFonts w:hint="eastAsia"/>
        </w:rPr>
        <w:t>Ж</w:t>
      </w:r>
      <w:r>
        <w:t xml:space="preserve"> </w:t>
      </w:r>
      <w:r>
        <w:rPr>
          <w:rFonts w:hint="eastAsia"/>
        </w:rPr>
        <w:t>Письмо</w:t>
      </w:r>
      <w:r>
        <w:t xml:space="preserve"> </w:t>
      </w:r>
      <w:r>
        <w:rPr>
          <w:rFonts w:hint="eastAsia"/>
        </w:rPr>
        <w:t>о</w:t>
      </w:r>
      <w:r>
        <w:t xml:space="preserve"> </w:t>
      </w:r>
      <w:r>
        <w:rPr>
          <w:rFonts w:hint="eastAsia"/>
        </w:rPr>
        <w:t>заинтересованности</w:t>
      </w:r>
      <w:r>
        <w:t xml:space="preserve"> </w:t>
      </w:r>
      <w:r>
        <w:rPr>
          <w:rFonts w:hint="eastAsia"/>
        </w:rPr>
        <w:t>предприятия</w:t>
      </w:r>
      <w:r>
        <w:t>..........................133</w:t>
      </w:r>
    </w:p>
    <w:p w14:paraId="44A2B16B" w14:textId="77777777" w:rsidR="008E5898" w:rsidRDefault="008E5898" w:rsidP="008E5898"/>
    <w:p w14:paraId="5AA5EFF9" w14:textId="307D291E" w:rsidR="008E5898" w:rsidRPr="008E5898" w:rsidRDefault="008E5898" w:rsidP="008E5898">
      <w:r>
        <w:rPr>
          <w:rFonts w:hint="eastAsia"/>
        </w:rPr>
        <w:t>ПРИЛОЖЕНИЕ</w:t>
      </w:r>
      <w:r>
        <w:t xml:space="preserve"> </w:t>
      </w:r>
      <w:r>
        <w:rPr>
          <w:rFonts w:hint="eastAsia"/>
        </w:rPr>
        <w:t>З</w:t>
      </w:r>
      <w:r>
        <w:t xml:space="preserve"> </w:t>
      </w:r>
      <w:r>
        <w:rPr>
          <w:rFonts w:hint="eastAsia"/>
        </w:rPr>
        <w:t>Акт</w:t>
      </w:r>
      <w:r>
        <w:t xml:space="preserve"> </w:t>
      </w:r>
      <w:r>
        <w:rPr>
          <w:rFonts w:hint="eastAsia"/>
        </w:rPr>
        <w:t>внедрения</w:t>
      </w:r>
      <w:r>
        <w:t>............................................................................134</w:t>
      </w:r>
    </w:p>
    <w:sectPr w:rsidR="008E5898" w:rsidRPr="008E5898" w:rsidSect="00613C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6A56" w14:textId="77777777" w:rsidR="00613C1D" w:rsidRDefault="00613C1D">
      <w:pPr>
        <w:spacing w:after="0" w:line="240" w:lineRule="auto"/>
      </w:pPr>
      <w:r>
        <w:separator/>
      </w:r>
    </w:p>
  </w:endnote>
  <w:endnote w:type="continuationSeparator" w:id="0">
    <w:p w14:paraId="3059CD0F" w14:textId="77777777" w:rsidR="00613C1D" w:rsidRDefault="0061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A8FB" w14:textId="77777777" w:rsidR="00613C1D" w:rsidRDefault="00613C1D"/>
    <w:p w14:paraId="505F8757" w14:textId="77777777" w:rsidR="00613C1D" w:rsidRDefault="00613C1D"/>
    <w:p w14:paraId="7BD7EC7E" w14:textId="77777777" w:rsidR="00613C1D" w:rsidRDefault="00613C1D"/>
    <w:p w14:paraId="2598A073" w14:textId="77777777" w:rsidR="00613C1D" w:rsidRDefault="00613C1D"/>
    <w:p w14:paraId="6B502D39" w14:textId="77777777" w:rsidR="00613C1D" w:rsidRDefault="00613C1D"/>
    <w:p w14:paraId="7DE3CE8D" w14:textId="77777777" w:rsidR="00613C1D" w:rsidRDefault="00613C1D"/>
    <w:p w14:paraId="2777F853" w14:textId="77777777" w:rsidR="00613C1D" w:rsidRDefault="00613C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0CA8D" wp14:editId="6DB738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B2EB" w14:textId="77777777" w:rsidR="00613C1D" w:rsidRDefault="00613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0CA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BB2EB" w14:textId="77777777" w:rsidR="00613C1D" w:rsidRDefault="00613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E60CB" w14:textId="77777777" w:rsidR="00613C1D" w:rsidRDefault="00613C1D"/>
    <w:p w14:paraId="4B542104" w14:textId="77777777" w:rsidR="00613C1D" w:rsidRDefault="00613C1D"/>
    <w:p w14:paraId="7583650D" w14:textId="77777777" w:rsidR="00613C1D" w:rsidRDefault="00613C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69FFC" wp14:editId="186456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282E" w14:textId="77777777" w:rsidR="00613C1D" w:rsidRDefault="00613C1D"/>
                          <w:p w14:paraId="6D9D47BF" w14:textId="77777777" w:rsidR="00613C1D" w:rsidRDefault="00613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69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07282E" w14:textId="77777777" w:rsidR="00613C1D" w:rsidRDefault="00613C1D"/>
                    <w:p w14:paraId="6D9D47BF" w14:textId="77777777" w:rsidR="00613C1D" w:rsidRDefault="00613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C89251" w14:textId="77777777" w:rsidR="00613C1D" w:rsidRDefault="00613C1D"/>
    <w:p w14:paraId="45A20B29" w14:textId="77777777" w:rsidR="00613C1D" w:rsidRDefault="00613C1D">
      <w:pPr>
        <w:rPr>
          <w:sz w:val="2"/>
          <w:szCs w:val="2"/>
        </w:rPr>
      </w:pPr>
    </w:p>
    <w:p w14:paraId="749306A6" w14:textId="77777777" w:rsidR="00613C1D" w:rsidRDefault="00613C1D"/>
    <w:p w14:paraId="4772F794" w14:textId="77777777" w:rsidR="00613C1D" w:rsidRDefault="00613C1D">
      <w:pPr>
        <w:spacing w:after="0" w:line="240" w:lineRule="auto"/>
      </w:pPr>
    </w:p>
  </w:footnote>
  <w:footnote w:type="continuationSeparator" w:id="0">
    <w:p w14:paraId="5B421079" w14:textId="77777777" w:rsidR="00613C1D" w:rsidRDefault="0061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1D"/>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22883</TotalTime>
  <Pages>5</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2921</cp:revision>
  <cp:lastPrinted>2009-02-06T05:36:00Z</cp:lastPrinted>
  <dcterms:created xsi:type="dcterms:W3CDTF">2024-01-07T13:43:00Z</dcterms:created>
  <dcterms:modified xsi:type="dcterms:W3CDTF">2024-02-12T16:52:00Z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