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A230D" w14:textId="11E50B5F" w:rsidR="00BA62E0" w:rsidRDefault="006A2ED9" w:rsidP="006A2ED9">
      <w:r w:rsidRPr="006A2ED9">
        <w:rPr>
          <w:rFonts w:hint="eastAsia"/>
        </w:rPr>
        <w:t>Научное</w:t>
      </w:r>
      <w:r w:rsidRPr="006A2ED9">
        <w:t xml:space="preserve"> </w:t>
      </w:r>
      <w:r w:rsidRPr="006A2ED9">
        <w:rPr>
          <w:rFonts w:hint="eastAsia"/>
        </w:rPr>
        <w:t>обоснование</w:t>
      </w:r>
      <w:r w:rsidRPr="006A2ED9">
        <w:t xml:space="preserve"> </w:t>
      </w:r>
      <w:r w:rsidRPr="006A2ED9">
        <w:rPr>
          <w:rFonts w:hint="eastAsia"/>
        </w:rPr>
        <w:t>организационно</w:t>
      </w:r>
      <w:r w:rsidRPr="006A2ED9">
        <w:t>-</w:t>
      </w:r>
      <w:r w:rsidRPr="006A2ED9">
        <w:rPr>
          <w:rFonts w:hint="eastAsia"/>
        </w:rPr>
        <w:t>медицинских</w:t>
      </w:r>
      <w:r w:rsidRPr="006A2ED9">
        <w:t xml:space="preserve"> </w:t>
      </w:r>
      <w:r w:rsidRPr="006A2ED9">
        <w:rPr>
          <w:rFonts w:hint="eastAsia"/>
        </w:rPr>
        <w:t>технологий</w:t>
      </w:r>
      <w:r w:rsidRPr="006A2ED9">
        <w:t xml:space="preserve"> </w:t>
      </w:r>
      <w:r w:rsidRPr="006A2ED9">
        <w:rPr>
          <w:rFonts w:hint="eastAsia"/>
        </w:rPr>
        <w:t>по</w:t>
      </w:r>
      <w:r w:rsidRPr="006A2ED9">
        <w:t xml:space="preserve"> </w:t>
      </w:r>
      <w:r w:rsidRPr="006A2ED9">
        <w:rPr>
          <w:rFonts w:hint="eastAsia"/>
        </w:rPr>
        <w:t>повышению</w:t>
      </w:r>
      <w:r w:rsidRPr="006A2ED9">
        <w:t xml:space="preserve"> </w:t>
      </w:r>
      <w:r w:rsidRPr="006A2ED9">
        <w:rPr>
          <w:rFonts w:hint="eastAsia"/>
        </w:rPr>
        <w:t>безопасности</w:t>
      </w:r>
      <w:r w:rsidRPr="006A2ED9">
        <w:t xml:space="preserve"> </w:t>
      </w:r>
      <w:r w:rsidRPr="006A2ED9">
        <w:rPr>
          <w:rFonts w:hint="eastAsia"/>
        </w:rPr>
        <w:t>проведения</w:t>
      </w:r>
      <w:r w:rsidRPr="006A2ED9">
        <w:t xml:space="preserve"> </w:t>
      </w:r>
      <w:r w:rsidRPr="006A2ED9">
        <w:rPr>
          <w:rFonts w:hint="eastAsia"/>
        </w:rPr>
        <w:t>лапароскопических</w:t>
      </w:r>
      <w:r w:rsidRPr="006A2ED9">
        <w:t xml:space="preserve"> </w:t>
      </w:r>
      <w:r w:rsidRPr="006A2ED9">
        <w:rPr>
          <w:rFonts w:hint="eastAsia"/>
        </w:rPr>
        <w:t>вмешательств</w:t>
      </w:r>
      <w:r w:rsidRPr="006A2ED9">
        <w:t xml:space="preserve"> </w:t>
      </w:r>
      <w:r w:rsidRPr="006A2ED9">
        <w:rPr>
          <w:rFonts w:hint="eastAsia"/>
        </w:rPr>
        <w:t>в</w:t>
      </w:r>
      <w:r w:rsidRPr="006A2ED9">
        <w:t xml:space="preserve"> </w:t>
      </w:r>
      <w:r w:rsidRPr="006A2ED9">
        <w:rPr>
          <w:rFonts w:hint="eastAsia"/>
        </w:rPr>
        <w:t>гинекологии</w:t>
      </w:r>
      <w:r>
        <w:t xml:space="preserve"> </w:t>
      </w:r>
      <w:r w:rsidRPr="006A2ED9">
        <w:rPr>
          <w:rFonts w:hint="eastAsia"/>
        </w:rPr>
        <w:t>Ростовцева</w:t>
      </w:r>
      <w:r w:rsidRPr="006A2ED9">
        <w:t xml:space="preserve">, </w:t>
      </w:r>
      <w:r w:rsidRPr="006A2ED9">
        <w:rPr>
          <w:rFonts w:hint="eastAsia"/>
        </w:rPr>
        <w:t>Ольга</w:t>
      </w:r>
      <w:r w:rsidRPr="006A2ED9">
        <w:t xml:space="preserve"> </w:t>
      </w:r>
      <w:r w:rsidRPr="006A2ED9">
        <w:rPr>
          <w:rFonts w:hint="eastAsia"/>
        </w:rPr>
        <w:t>Олеговна</w:t>
      </w:r>
    </w:p>
    <w:p w14:paraId="4CE7F5BD" w14:textId="77777777" w:rsidR="006A2ED9" w:rsidRDefault="006A2ED9" w:rsidP="006A2ED9">
      <w:r>
        <w:rPr>
          <w:rFonts w:hint="eastAsia"/>
        </w:rPr>
        <w:t>ОГЛАВЛЕНИЕ</w:t>
      </w:r>
      <w:r>
        <w:t xml:space="preserve"> </w:t>
      </w:r>
      <w:r>
        <w:rPr>
          <w:rFonts w:hint="eastAsia"/>
        </w:rPr>
        <w:t>ДИССЕРТАЦИИ</w:t>
      </w:r>
    </w:p>
    <w:p w14:paraId="79CB2687" w14:textId="77777777" w:rsidR="006A2ED9" w:rsidRDefault="006A2ED9" w:rsidP="006A2ED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Ростовцева</w:t>
      </w:r>
      <w:r>
        <w:t xml:space="preserve">, </w:t>
      </w:r>
      <w:r>
        <w:rPr>
          <w:rFonts w:hint="eastAsia"/>
        </w:rPr>
        <w:t>Ольга</w:t>
      </w:r>
      <w:r>
        <w:t xml:space="preserve"> </w:t>
      </w:r>
      <w:r>
        <w:rPr>
          <w:rFonts w:hint="eastAsia"/>
        </w:rPr>
        <w:t>Олеговна</w:t>
      </w:r>
    </w:p>
    <w:p w14:paraId="01920534" w14:textId="77777777" w:rsidR="006A2ED9" w:rsidRDefault="006A2ED9" w:rsidP="006A2ED9">
      <w:r>
        <w:rPr>
          <w:rFonts w:hint="eastAsia"/>
        </w:rPr>
        <w:t>ВВЕДЕНИЕ</w:t>
      </w:r>
      <w:r>
        <w:t>.</w:t>
      </w:r>
    </w:p>
    <w:p w14:paraId="59DE4E9E" w14:textId="77777777" w:rsidR="006A2ED9" w:rsidRDefault="006A2ED9" w:rsidP="006A2ED9"/>
    <w:p w14:paraId="407ADC1D" w14:textId="77777777" w:rsidR="006A2ED9" w:rsidRDefault="006A2ED9" w:rsidP="006A2ED9">
      <w:r>
        <w:rPr>
          <w:rFonts w:hint="eastAsia"/>
        </w:rPr>
        <w:t>ГЛАВА</w:t>
      </w:r>
      <w:r>
        <w:t xml:space="preserve"> I. </w:t>
      </w:r>
      <w:r>
        <w:rPr>
          <w:rFonts w:hint="eastAsia"/>
        </w:rPr>
        <w:t>ПРОБЛЕМЫ</w:t>
      </w:r>
      <w:r>
        <w:t xml:space="preserve"> </w:t>
      </w:r>
      <w:r>
        <w:rPr>
          <w:rFonts w:hint="eastAsia"/>
        </w:rPr>
        <w:t>ОБЕСПЕЧЕНИЯ</w:t>
      </w:r>
      <w:r>
        <w:t xml:space="preserve"> </w:t>
      </w:r>
      <w:r>
        <w:rPr>
          <w:rFonts w:hint="eastAsia"/>
        </w:rPr>
        <w:t>БЕЗОПАСНОСТИ</w:t>
      </w:r>
      <w:r>
        <w:t xml:space="preserve"> </w:t>
      </w:r>
      <w:r>
        <w:rPr>
          <w:rFonts w:hint="eastAsia"/>
        </w:rPr>
        <w:t>МЕДИЦИНСКОЙ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445B2C3C" w14:textId="77777777" w:rsidR="006A2ED9" w:rsidRDefault="006A2ED9" w:rsidP="006A2ED9"/>
    <w:p w14:paraId="78BCE29E" w14:textId="77777777" w:rsidR="006A2ED9" w:rsidRDefault="006A2ED9" w:rsidP="006A2ED9">
      <w:r>
        <w:t xml:space="preserve">1.1. </w:t>
      </w:r>
      <w:r>
        <w:rPr>
          <w:rFonts w:hint="eastAsia"/>
        </w:rPr>
        <w:t>Безопасность</w:t>
      </w:r>
      <w:r>
        <w:t xml:space="preserve"> </w:t>
      </w:r>
      <w:r>
        <w:rPr>
          <w:rFonts w:hint="eastAsia"/>
        </w:rPr>
        <w:t>пациентов</w:t>
      </w:r>
      <w:r>
        <w:t xml:space="preserve"> </w:t>
      </w:r>
      <w:r>
        <w:rPr>
          <w:rFonts w:hint="eastAsia"/>
        </w:rPr>
        <w:t>в</w:t>
      </w:r>
      <w:r>
        <w:t xml:space="preserve"> </w:t>
      </w:r>
      <w:r>
        <w:rPr>
          <w:rFonts w:hint="eastAsia"/>
        </w:rPr>
        <w:t>системе</w:t>
      </w:r>
      <w:r>
        <w:t xml:space="preserve"> </w:t>
      </w:r>
      <w:r>
        <w:rPr>
          <w:rFonts w:hint="eastAsia"/>
        </w:rPr>
        <w:t>здравоохранения</w:t>
      </w:r>
      <w:r>
        <w:t>.</w:t>
      </w:r>
    </w:p>
    <w:p w14:paraId="014ECC07" w14:textId="77777777" w:rsidR="006A2ED9" w:rsidRDefault="006A2ED9" w:rsidP="006A2ED9"/>
    <w:p w14:paraId="46F5C923" w14:textId="77777777" w:rsidR="006A2ED9" w:rsidRDefault="006A2ED9" w:rsidP="006A2ED9">
      <w:r>
        <w:t xml:space="preserve">1.2. </w:t>
      </w:r>
      <w:r>
        <w:rPr>
          <w:rFonts w:hint="eastAsia"/>
        </w:rPr>
        <w:t>Высокотехнологические</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w:t>
      </w:r>
    </w:p>
    <w:p w14:paraId="5E321E14" w14:textId="77777777" w:rsidR="006A2ED9" w:rsidRDefault="006A2ED9" w:rsidP="006A2ED9"/>
    <w:p w14:paraId="43B8CCD1" w14:textId="77777777" w:rsidR="006A2ED9" w:rsidRDefault="006A2ED9" w:rsidP="006A2ED9">
      <w:r>
        <w:t xml:space="preserve">1.3. </w:t>
      </w:r>
      <w:r>
        <w:rPr>
          <w:rFonts w:hint="eastAsia"/>
        </w:rPr>
        <w:t>Эндоскопический</w:t>
      </w:r>
      <w:r>
        <w:t xml:space="preserve"> </w:t>
      </w:r>
      <w:r>
        <w:rPr>
          <w:rFonts w:hint="eastAsia"/>
        </w:rPr>
        <w:t>метод</w:t>
      </w:r>
      <w:r>
        <w:t xml:space="preserve"> </w:t>
      </w:r>
      <w:r>
        <w:rPr>
          <w:rFonts w:hint="eastAsia"/>
        </w:rPr>
        <w:t>лечения</w:t>
      </w:r>
      <w:r>
        <w:t>.</w:t>
      </w:r>
    </w:p>
    <w:p w14:paraId="239648D1" w14:textId="77777777" w:rsidR="006A2ED9" w:rsidRDefault="006A2ED9" w:rsidP="006A2ED9"/>
    <w:p w14:paraId="57743A10" w14:textId="77777777" w:rsidR="006A2ED9" w:rsidRDefault="006A2ED9" w:rsidP="006A2ED9">
      <w:r>
        <w:t xml:space="preserve">1.4.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оценки</w:t>
      </w:r>
      <w:r>
        <w:t xml:space="preserve"> </w:t>
      </w:r>
      <w:r>
        <w:rPr>
          <w:rFonts w:hint="eastAsia"/>
        </w:rPr>
        <w:t>в</w:t>
      </w:r>
      <w:r>
        <w:t xml:space="preserve"> </w:t>
      </w:r>
      <w:r>
        <w:rPr>
          <w:rFonts w:hint="eastAsia"/>
        </w:rPr>
        <w:t>хирургии</w:t>
      </w:r>
      <w:r>
        <w:t>.</w:t>
      </w:r>
    </w:p>
    <w:p w14:paraId="20E4643C" w14:textId="77777777" w:rsidR="006A2ED9" w:rsidRDefault="006A2ED9" w:rsidP="006A2ED9"/>
    <w:p w14:paraId="74E62544" w14:textId="77777777" w:rsidR="006A2ED9" w:rsidRDefault="006A2ED9" w:rsidP="006A2ED9">
      <w:r>
        <w:t xml:space="preserve">1.5. </w:t>
      </w:r>
      <w:r>
        <w:rPr>
          <w:rFonts w:hint="eastAsia"/>
        </w:rPr>
        <w:t>Организационно</w:t>
      </w:r>
      <w:r>
        <w:t xml:space="preserve"> - </w:t>
      </w:r>
      <w:r>
        <w:rPr>
          <w:rFonts w:hint="eastAsia"/>
        </w:rPr>
        <w:t>медицинские</w:t>
      </w:r>
      <w:r>
        <w:t xml:space="preserve"> </w:t>
      </w:r>
      <w:r>
        <w:rPr>
          <w:rFonts w:hint="eastAsia"/>
        </w:rPr>
        <w:t>технологии</w:t>
      </w:r>
      <w:r>
        <w:t xml:space="preserve"> </w:t>
      </w:r>
      <w:r>
        <w:rPr>
          <w:rFonts w:hint="eastAsia"/>
        </w:rPr>
        <w:t>в</w:t>
      </w:r>
      <w:r>
        <w:t xml:space="preserve"> </w:t>
      </w:r>
      <w:r>
        <w:rPr>
          <w:rFonts w:hint="eastAsia"/>
        </w:rPr>
        <w:t>лапароскопической</w:t>
      </w:r>
      <w:r>
        <w:t xml:space="preserve"> </w:t>
      </w:r>
      <w:r>
        <w:rPr>
          <w:rFonts w:hint="eastAsia"/>
        </w:rPr>
        <w:t>гинекологии</w:t>
      </w:r>
      <w:r>
        <w:t>.</w:t>
      </w:r>
    </w:p>
    <w:p w14:paraId="3C3088E1" w14:textId="77777777" w:rsidR="006A2ED9" w:rsidRDefault="006A2ED9" w:rsidP="006A2ED9"/>
    <w:p w14:paraId="2CFFFE39" w14:textId="77777777" w:rsidR="006A2ED9" w:rsidRDefault="006A2ED9" w:rsidP="006A2ED9">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3C8AC6B" w14:textId="77777777" w:rsidR="006A2ED9" w:rsidRDefault="006A2ED9" w:rsidP="006A2ED9"/>
    <w:p w14:paraId="748B6B4C" w14:textId="77777777" w:rsidR="006A2ED9" w:rsidRDefault="006A2ED9" w:rsidP="006A2ED9">
      <w:r>
        <w:t xml:space="preserve">2.1. </w:t>
      </w:r>
      <w:r>
        <w:rPr>
          <w:rFonts w:hint="eastAsia"/>
        </w:rPr>
        <w:t>Объект</w:t>
      </w:r>
      <w:r>
        <w:t xml:space="preserve"> </w:t>
      </w:r>
      <w:r>
        <w:rPr>
          <w:rFonts w:hint="eastAsia"/>
        </w:rPr>
        <w:t>и</w:t>
      </w:r>
      <w:r>
        <w:t xml:space="preserve"> </w:t>
      </w:r>
      <w:r>
        <w:rPr>
          <w:rFonts w:hint="eastAsia"/>
        </w:rPr>
        <w:t>объем</w:t>
      </w:r>
      <w:r>
        <w:t xml:space="preserve"> </w:t>
      </w:r>
      <w:r>
        <w:rPr>
          <w:rFonts w:hint="eastAsia"/>
        </w:rPr>
        <w:t>наблюдения</w:t>
      </w:r>
      <w:r>
        <w:t>.</w:t>
      </w:r>
    </w:p>
    <w:p w14:paraId="23A02824" w14:textId="77777777" w:rsidR="006A2ED9" w:rsidRDefault="006A2ED9" w:rsidP="006A2ED9"/>
    <w:p w14:paraId="5230A559" w14:textId="77777777" w:rsidR="006A2ED9" w:rsidRDefault="006A2ED9" w:rsidP="006A2ED9">
      <w:r>
        <w:t xml:space="preserve">2.2. </w:t>
      </w:r>
      <w:r>
        <w:rPr>
          <w:rFonts w:hint="eastAsia"/>
        </w:rPr>
        <w:t>Методы</w:t>
      </w:r>
      <w:r>
        <w:t xml:space="preserve"> </w:t>
      </w:r>
      <w:r>
        <w:rPr>
          <w:rFonts w:hint="eastAsia"/>
        </w:rPr>
        <w:t>исследования</w:t>
      </w:r>
      <w:r>
        <w:t>.</w:t>
      </w:r>
    </w:p>
    <w:p w14:paraId="2F4430FB" w14:textId="77777777" w:rsidR="006A2ED9" w:rsidRDefault="006A2ED9" w:rsidP="006A2ED9"/>
    <w:p w14:paraId="6617EB5E" w14:textId="77777777" w:rsidR="006A2ED9" w:rsidRDefault="006A2ED9" w:rsidP="006A2ED9">
      <w:r>
        <w:t xml:space="preserve">2.3. </w:t>
      </w:r>
      <w:r>
        <w:rPr>
          <w:rFonts w:hint="eastAsia"/>
        </w:rPr>
        <w:t>Методика</w:t>
      </w:r>
      <w:r>
        <w:t xml:space="preserve"> </w:t>
      </w:r>
      <w:r>
        <w:rPr>
          <w:rFonts w:hint="eastAsia"/>
        </w:rPr>
        <w:t>проведения</w:t>
      </w:r>
      <w:r>
        <w:t xml:space="preserve"> </w:t>
      </w:r>
      <w:r>
        <w:rPr>
          <w:rFonts w:hint="eastAsia"/>
        </w:rPr>
        <w:t>экспертной</w:t>
      </w:r>
      <w:r>
        <w:t xml:space="preserve"> </w:t>
      </w:r>
      <w:r>
        <w:rPr>
          <w:rFonts w:hint="eastAsia"/>
        </w:rPr>
        <w:t>оценки</w:t>
      </w:r>
      <w:r>
        <w:t>.</w:t>
      </w:r>
    </w:p>
    <w:p w14:paraId="3EAD5B5A" w14:textId="77777777" w:rsidR="006A2ED9" w:rsidRDefault="006A2ED9" w:rsidP="006A2ED9"/>
    <w:p w14:paraId="1B965C3F" w14:textId="77777777" w:rsidR="006A2ED9" w:rsidRDefault="006A2ED9" w:rsidP="006A2ED9">
      <w:r>
        <w:t xml:space="preserve">2.4. </w:t>
      </w:r>
      <w:r>
        <w:rPr>
          <w:rFonts w:hint="eastAsia"/>
        </w:rPr>
        <w:t>Методы</w:t>
      </w:r>
      <w:r>
        <w:t xml:space="preserve"> </w:t>
      </w:r>
      <w:r>
        <w:rPr>
          <w:rFonts w:hint="eastAsia"/>
        </w:rPr>
        <w:t>определения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исхо</w:t>
      </w:r>
      <w:r>
        <w:rPr>
          <w:rFonts w:hint="eastAsia"/>
        </w:rPr>
        <w:lastRenderedPageBreak/>
        <w:t>д</w:t>
      </w:r>
      <w:r>
        <w:t xml:space="preserve"> </w:t>
      </w:r>
      <w:r>
        <w:rPr>
          <w:rFonts w:hint="eastAsia"/>
        </w:rPr>
        <w:t>лапароскопических</w:t>
      </w:r>
      <w:r>
        <w:t xml:space="preserve"> </w:t>
      </w:r>
      <w:r>
        <w:rPr>
          <w:rFonts w:hint="eastAsia"/>
        </w:rPr>
        <w:t>операции</w:t>
      </w:r>
      <w:r>
        <w:t xml:space="preserve"> </w:t>
      </w:r>
      <w:r>
        <w:rPr>
          <w:rFonts w:hint="eastAsia"/>
        </w:rPr>
        <w:t>в</w:t>
      </w:r>
      <w:r>
        <w:t xml:space="preserve"> </w:t>
      </w:r>
      <w:r>
        <w:rPr>
          <w:rFonts w:hint="eastAsia"/>
        </w:rPr>
        <w:t>гинекологии</w:t>
      </w:r>
      <w:r>
        <w:t>.</w:t>
      </w:r>
    </w:p>
    <w:p w14:paraId="725D9A7A" w14:textId="77777777" w:rsidR="006A2ED9" w:rsidRDefault="006A2ED9" w:rsidP="006A2ED9"/>
    <w:p w14:paraId="0BFC2000" w14:textId="77777777" w:rsidR="006A2ED9" w:rsidRDefault="006A2ED9" w:rsidP="006A2ED9">
      <w:r>
        <w:t xml:space="preserve">2.5. </w:t>
      </w:r>
      <w:r>
        <w:rPr>
          <w:rFonts w:hint="eastAsia"/>
        </w:rPr>
        <w:t>Методы</w:t>
      </w:r>
      <w:r>
        <w:t xml:space="preserve"> </w:t>
      </w:r>
      <w:r>
        <w:rPr>
          <w:rFonts w:hint="eastAsia"/>
        </w:rPr>
        <w:t>проведения</w:t>
      </w:r>
      <w:r>
        <w:t xml:space="preserve"> </w:t>
      </w:r>
      <w:r>
        <w:rPr>
          <w:rFonts w:hint="eastAsia"/>
        </w:rPr>
        <w:t>анализа</w:t>
      </w:r>
      <w:r>
        <w:t xml:space="preserve"> </w:t>
      </w:r>
      <w:r>
        <w:rPr>
          <w:rFonts w:hint="eastAsia"/>
        </w:rPr>
        <w:t>экономической</w:t>
      </w:r>
      <w:r>
        <w:t xml:space="preserve"> </w:t>
      </w:r>
      <w:r>
        <w:rPr>
          <w:rFonts w:hint="eastAsia"/>
        </w:rPr>
        <w:t>эффективности</w:t>
      </w:r>
      <w:r>
        <w:t xml:space="preserve"> </w:t>
      </w:r>
      <w:r>
        <w:rPr>
          <w:rFonts w:hint="eastAsia"/>
        </w:rPr>
        <w:t>лечения</w:t>
      </w:r>
      <w:r>
        <w:t>.</w:t>
      </w:r>
    </w:p>
    <w:p w14:paraId="62646635" w14:textId="77777777" w:rsidR="006A2ED9" w:rsidRDefault="006A2ED9" w:rsidP="006A2ED9"/>
    <w:p w14:paraId="40B1E0A9" w14:textId="77777777" w:rsidR="006A2ED9" w:rsidRDefault="006A2ED9" w:rsidP="006A2ED9">
      <w:r>
        <w:rPr>
          <w:rFonts w:hint="eastAsia"/>
        </w:rPr>
        <w:t>ГЛАВА</w:t>
      </w:r>
      <w:r>
        <w:t xml:space="preserve"> III. </w:t>
      </w:r>
      <w:r>
        <w:rPr>
          <w:rFonts w:hint="eastAsia"/>
        </w:rPr>
        <w:t>МЕДИЦИНСКАЯ</w:t>
      </w:r>
      <w:r>
        <w:t xml:space="preserve"> </w:t>
      </w:r>
      <w:r>
        <w:rPr>
          <w:rFonts w:hint="eastAsia"/>
        </w:rPr>
        <w:t>И</w:t>
      </w:r>
      <w:r>
        <w:t xml:space="preserve"> </w:t>
      </w:r>
      <w:r>
        <w:rPr>
          <w:rFonts w:hint="eastAsia"/>
        </w:rPr>
        <w:t>ЭКОНОМИЧЕСКАЯ</w:t>
      </w:r>
      <w:r>
        <w:t xml:space="preserve"> </w:t>
      </w:r>
      <w:r>
        <w:rPr>
          <w:rFonts w:hint="eastAsia"/>
        </w:rPr>
        <w:t>ХАРАКТЕРИСТИКА</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ГИНЕКОЛОГИИ</w:t>
      </w:r>
      <w:r>
        <w:t>.</w:t>
      </w:r>
    </w:p>
    <w:p w14:paraId="03049255" w14:textId="77777777" w:rsidR="006A2ED9" w:rsidRDefault="006A2ED9" w:rsidP="006A2ED9"/>
    <w:p w14:paraId="616E7FAC" w14:textId="77777777" w:rsidR="006A2ED9" w:rsidRDefault="006A2ED9" w:rsidP="006A2ED9">
      <w:r>
        <w:t xml:space="preserve">3.1. </w:t>
      </w:r>
      <w:r>
        <w:rPr>
          <w:rFonts w:hint="eastAsia"/>
        </w:rPr>
        <w:t>Анализ</w:t>
      </w:r>
      <w:r>
        <w:t xml:space="preserve"> </w:t>
      </w:r>
      <w:r>
        <w:rPr>
          <w:rFonts w:hint="eastAsia"/>
        </w:rPr>
        <w:t>хирургической</w:t>
      </w:r>
      <w:r>
        <w:t xml:space="preserve"> </w:t>
      </w:r>
      <w:r>
        <w:rPr>
          <w:rFonts w:hint="eastAsia"/>
        </w:rPr>
        <w:t>деятельности</w:t>
      </w:r>
      <w:r>
        <w:t xml:space="preserve"> </w:t>
      </w:r>
      <w:r>
        <w:rPr>
          <w:rFonts w:hint="eastAsia"/>
        </w:rPr>
        <w:t>отделения</w:t>
      </w:r>
      <w:r>
        <w:t xml:space="preserve"> </w:t>
      </w:r>
      <w:r>
        <w:rPr>
          <w:rFonts w:hint="eastAsia"/>
        </w:rPr>
        <w:t>гинекологии</w:t>
      </w:r>
      <w:r>
        <w:t>.:.</w:t>
      </w:r>
    </w:p>
    <w:p w14:paraId="6724DD8C" w14:textId="77777777" w:rsidR="006A2ED9" w:rsidRDefault="006A2ED9" w:rsidP="006A2ED9"/>
    <w:p w14:paraId="0C544291" w14:textId="77777777" w:rsidR="006A2ED9" w:rsidRDefault="006A2ED9" w:rsidP="006A2ED9">
      <w:r>
        <w:t xml:space="preserve">3.2.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проведения</w:t>
      </w:r>
      <w:r>
        <w:t xml:space="preserve"> </w:t>
      </w:r>
      <w:r>
        <w:rPr>
          <w:rFonts w:hint="eastAsia"/>
        </w:rPr>
        <w:t>хирургических</w:t>
      </w:r>
      <w:r>
        <w:t xml:space="preserve"> </w:t>
      </w:r>
      <w:r>
        <w:rPr>
          <w:rFonts w:hint="eastAsia"/>
        </w:rPr>
        <w:t>вмешательств</w:t>
      </w:r>
      <w:r>
        <w:t xml:space="preserve"> </w:t>
      </w:r>
      <w:r>
        <w:rPr>
          <w:rFonts w:hint="eastAsia"/>
        </w:rPr>
        <w:t>в</w:t>
      </w:r>
      <w:r>
        <w:t xml:space="preserve"> </w:t>
      </w:r>
      <w:r>
        <w:rPr>
          <w:rFonts w:hint="eastAsia"/>
        </w:rPr>
        <w:t>отделении</w:t>
      </w:r>
      <w:r>
        <w:t xml:space="preserve"> </w:t>
      </w:r>
      <w:r>
        <w:rPr>
          <w:rFonts w:hint="eastAsia"/>
        </w:rPr>
        <w:t>гинекологии</w:t>
      </w:r>
      <w:r>
        <w:t>.</w:t>
      </w:r>
    </w:p>
    <w:p w14:paraId="178A6E13" w14:textId="77777777" w:rsidR="006A2ED9" w:rsidRDefault="006A2ED9" w:rsidP="006A2ED9"/>
    <w:p w14:paraId="34AD87A0" w14:textId="77777777" w:rsidR="006A2ED9" w:rsidRDefault="006A2ED9" w:rsidP="006A2ED9">
      <w:r>
        <w:t xml:space="preserve">3.3. </w:t>
      </w:r>
      <w:r>
        <w:rPr>
          <w:rFonts w:hint="eastAsia"/>
        </w:rPr>
        <w:t>Осложнения</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гинекологии</w:t>
      </w:r>
      <w:r>
        <w:t>.</w:t>
      </w:r>
    </w:p>
    <w:p w14:paraId="0038CBDD" w14:textId="77777777" w:rsidR="006A2ED9" w:rsidRDefault="006A2ED9" w:rsidP="006A2ED9"/>
    <w:p w14:paraId="1DF17C62" w14:textId="77777777" w:rsidR="006A2ED9" w:rsidRDefault="006A2ED9" w:rsidP="006A2ED9">
      <w:r>
        <w:rPr>
          <w:rFonts w:hint="eastAsia"/>
        </w:rPr>
        <w:t>ГЛАВА</w:t>
      </w:r>
      <w:r>
        <w:t xml:space="preserve"> IV. </w:t>
      </w:r>
      <w:r>
        <w:rPr>
          <w:rFonts w:hint="eastAsia"/>
        </w:rPr>
        <w:t>ВЫЯВЛЕНИЕ</w:t>
      </w:r>
      <w:r>
        <w:t xml:space="preserve"> </w:t>
      </w:r>
      <w:r>
        <w:rPr>
          <w:rFonts w:hint="eastAsia"/>
        </w:rPr>
        <w:t>ФАКТОРОВ</w:t>
      </w:r>
      <w:r>
        <w:t xml:space="preserve">, </w:t>
      </w:r>
      <w:r>
        <w:rPr>
          <w:rFonts w:hint="eastAsia"/>
        </w:rPr>
        <w:t>ОПРЕДЕЛЯЮЩИХ</w:t>
      </w:r>
      <w:r>
        <w:t xml:space="preserve"> </w:t>
      </w:r>
      <w:r>
        <w:rPr>
          <w:rFonts w:hint="eastAsia"/>
        </w:rPr>
        <w:t>РЕЗУЛЬТАТ</w:t>
      </w:r>
      <w:r>
        <w:t xml:space="preserve"> </w:t>
      </w:r>
      <w:r>
        <w:rPr>
          <w:rFonts w:hint="eastAsia"/>
        </w:rPr>
        <w:t>ХИРУРГИЧЕСКОГО</w:t>
      </w:r>
      <w:r>
        <w:t xml:space="preserve"> </w:t>
      </w:r>
      <w:r>
        <w:rPr>
          <w:rFonts w:hint="eastAsia"/>
        </w:rPr>
        <w:t>ЛЕЧЕНИЯ</w:t>
      </w:r>
      <w:r>
        <w:t>.</w:t>
      </w:r>
    </w:p>
    <w:p w14:paraId="543D7DB0" w14:textId="77777777" w:rsidR="006A2ED9" w:rsidRDefault="006A2ED9" w:rsidP="006A2ED9"/>
    <w:p w14:paraId="560BB91B" w14:textId="77777777" w:rsidR="006A2ED9" w:rsidRDefault="006A2ED9" w:rsidP="006A2ED9">
      <w:r>
        <w:t xml:space="preserve">4.1. </w:t>
      </w:r>
      <w:r>
        <w:rPr>
          <w:rFonts w:hint="eastAsia"/>
        </w:rPr>
        <w:t>Профессиональные</w:t>
      </w:r>
      <w:r>
        <w:t xml:space="preserve"> </w:t>
      </w:r>
      <w:r>
        <w:rPr>
          <w:rFonts w:hint="eastAsia"/>
        </w:rPr>
        <w:t>факторы</w:t>
      </w:r>
      <w:r>
        <w:t xml:space="preserve"> </w:t>
      </w:r>
      <w:r>
        <w:rPr>
          <w:rFonts w:hint="eastAsia"/>
        </w:rPr>
        <w:t>риска</w:t>
      </w:r>
      <w:r>
        <w:t xml:space="preserve"> </w:t>
      </w:r>
      <w:r>
        <w:rPr>
          <w:rFonts w:hint="eastAsia"/>
        </w:rPr>
        <w:t>среди</w:t>
      </w:r>
      <w:r>
        <w:t xml:space="preserve"> </w:t>
      </w:r>
      <w:r>
        <w:rPr>
          <w:rFonts w:hint="eastAsia"/>
        </w:rPr>
        <w:t>оперирующих</w:t>
      </w:r>
      <w:r>
        <w:t xml:space="preserve"> </w:t>
      </w:r>
      <w:r>
        <w:rPr>
          <w:rFonts w:hint="eastAsia"/>
        </w:rPr>
        <w:t>врачей</w:t>
      </w:r>
      <w:r>
        <w:t xml:space="preserve"> </w:t>
      </w:r>
      <w:r>
        <w:rPr>
          <w:rFonts w:hint="eastAsia"/>
        </w:rPr>
        <w:t>акушеров</w:t>
      </w:r>
      <w:r>
        <w:t>-</w:t>
      </w:r>
      <w:r>
        <w:rPr>
          <w:rFonts w:hint="eastAsia"/>
        </w:rPr>
        <w:t>гинекологов</w:t>
      </w:r>
      <w:r>
        <w:t>.</w:t>
      </w:r>
    </w:p>
    <w:p w14:paraId="1AC9176E" w14:textId="77777777" w:rsidR="006A2ED9" w:rsidRDefault="006A2ED9" w:rsidP="006A2ED9"/>
    <w:p w14:paraId="2F94898A" w14:textId="77777777" w:rsidR="006A2ED9" w:rsidRDefault="006A2ED9" w:rsidP="006A2ED9">
      <w:r>
        <w:t xml:space="preserve">4.2. </w:t>
      </w:r>
      <w:r>
        <w:rPr>
          <w:rFonts w:hint="eastAsia"/>
        </w:rPr>
        <w:t>Факторы</w:t>
      </w:r>
      <w:r>
        <w:t xml:space="preserve"> </w:t>
      </w:r>
      <w:r>
        <w:rPr>
          <w:rFonts w:hint="eastAsia"/>
        </w:rPr>
        <w:t>риска</w:t>
      </w:r>
      <w:r>
        <w:t xml:space="preserve"> </w:t>
      </w:r>
      <w:r>
        <w:rPr>
          <w:rFonts w:hint="eastAsia"/>
        </w:rPr>
        <w:t>оперативных</w:t>
      </w:r>
      <w:r>
        <w:t xml:space="preserve"> </w:t>
      </w:r>
      <w:r>
        <w:rPr>
          <w:rFonts w:hint="eastAsia"/>
        </w:rPr>
        <w:t>вмешательств</w:t>
      </w:r>
      <w:r>
        <w:t xml:space="preserve">, </w:t>
      </w:r>
      <w:r>
        <w:rPr>
          <w:rFonts w:hint="eastAsia"/>
        </w:rPr>
        <w:t>обусловленные</w:t>
      </w:r>
      <w:r>
        <w:t xml:space="preserve"> </w:t>
      </w:r>
      <w:r>
        <w:rPr>
          <w:rFonts w:hint="eastAsia"/>
        </w:rPr>
        <w:t>поведением</w:t>
      </w:r>
      <w:r>
        <w:t xml:space="preserve"> </w:t>
      </w:r>
      <w:r>
        <w:rPr>
          <w:rFonts w:hint="eastAsia"/>
        </w:rPr>
        <w:t>пациента</w:t>
      </w:r>
      <w:r>
        <w:t>.</w:t>
      </w:r>
    </w:p>
    <w:p w14:paraId="706D3DE9" w14:textId="77777777" w:rsidR="006A2ED9" w:rsidRDefault="006A2ED9" w:rsidP="006A2ED9"/>
    <w:p w14:paraId="29ECF820" w14:textId="77777777" w:rsidR="006A2ED9" w:rsidRDefault="006A2ED9" w:rsidP="006A2ED9">
      <w:r>
        <w:rPr>
          <w:rFonts w:hint="eastAsia"/>
        </w:rPr>
        <w:t>ГЛАВА</w:t>
      </w:r>
      <w:r>
        <w:t xml:space="preserve"> V. </w:t>
      </w:r>
      <w:r>
        <w:rPr>
          <w:rFonts w:hint="eastAsia"/>
        </w:rPr>
        <w:t>ВЛИЯНИЕ</w:t>
      </w:r>
      <w:r>
        <w:t xml:space="preserve"> </w:t>
      </w:r>
      <w:r>
        <w:rPr>
          <w:rFonts w:hint="eastAsia"/>
        </w:rPr>
        <w:t>МЕДИЦИНСКИХ</w:t>
      </w:r>
      <w:r>
        <w:t xml:space="preserve"> </w:t>
      </w:r>
      <w:r>
        <w:rPr>
          <w:rFonts w:hint="eastAsia"/>
        </w:rPr>
        <w:t>И</w:t>
      </w:r>
      <w:r>
        <w:t xml:space="preserve"> </w:t>
      </w:r>
      <w:r>
        <w:rPr>
          <w:rFonts w:hint="eastAsia"/>
        </w:rPr>
        <w:t>ПРОФЕССИОНАЛЬНЫХ</w:t>
      </w:r>
      <w:r>
        <w:t xml:space="preserve"> </w:t>
      </w:r>
      <w:r>
        <w:rPr>
          <w:rFonts w:hint="eastAsia"/>
        </w:rPr>
        <w:t>ФАКТОРОВ</w:t>
      </w:r>
      <w:r>
        <w:t xml:space="preserve"> </w:t>
      </w:r>
      <w:r>
        <w:rPr>
          <w:rFonts w:hint="eastAsia"/>
        </w:rPr>
        <w:t>НА</w:t>
      </w:r>
      <w:r>
        <w:t xml:space="preserve"> </w:t>
      </w:r>
      <w:r>
        <w:rPr>
          <w:rFonts w:hint="eastAsia"/>
        </w:rPr>
        <w:t>ВОЗНИКНОВЕНИЕ</w:t>
      </w:r>
      <w:r>
        <w:t xml:space="preserve"> </w:t>
      </w:r>
      <w:r>
        <w:rPr>
          <w:rFonts w:hint="eastAsia"/>
        </w:rPr>
        <w:t>ОСЛОЖНЕНИЙ</w:t>
      </w:r>
      <w:r>
        <w:t xml:space="preserve"> </w:t>
      </w:r>
      <w:r>
        <w:rPr>
          <w:rFonts w:hint="eastAsia"/>
        </w:rPr>
        <w:t>ПРИ</w:t>
      </w:r>
      <w:r>
        <w:t xml:space="preserve"> </w:t>
      </w:r>
      <w:r>
        <w:rPr>
          <w:rFonts w:hint="eastAsia"/>
        </w:rPr>
        <w:t>ЛАПАРОСКОПИЧЕСКИХ</w:t>
      </w:r>
      <w:r>
        <w:t xml:space="preserve"> </w:t>
      </w:r>
      <w:r>
        <w:rPr>
          <w:rFonts w:hint="eastAsia"/>
        </w:rPr>
        <w:t>ВМЕШАТЕЛЬСТВАХ</w:t>
      </w:r>
      <w:r>
        <w:t>.</w:t>
      </w:r>
    </w:p>
    <w:p w14:paraId="02F7AD6F" w14:textId="77777777" w:rsidR="006A2ED9" w:rsidRDefault="006A2ED9" w:rsidP="006A2ED9"/>
    <w:p w14:paraId="72C52B93" w14:textId="77777777" w:rsidR="006A2ED9" w:rsidRDefault="006A2ED9" w:rsidP="006A2ED9">
      <w:r>
        <w:t xml:space="preserve">5.1. </w:t>
      </w:r>
      <w:r>
        <w:rPr>
          <w:rFonts w:hint="eastAsia"/>
        </w:rPr>
        <w:t>Анализ</w:t>
      </w:r>
      <w:r>
        <w:t xml:space="preserve"> </w:t>
      </w:r>
      <w:r>
        <w:rPr>
          <w:rFonts w:hint="eastAsia"/>
        </w:rPr>
        <w:t>влияния</w:t>
      </w:r>
      <w:r>
        <w:t xml:space="preserve"> </w:t>
      </w:r>
      <w:r>
        <w:rPr>
          <w:rFonts w:hint="eastAsia"/>
        </w:rPr>
        <w:t>характера</w:t>
      </w:r>
      <w:r>
        <w:t xml:space="preserve"> </w:t>
      </w:r>
      <w:r>
        <w:rPr>
          <w:rFonts w:hint="eastAsia"/>
        </w:rPr>
        <w:t>оперативного</w:t>
      </w:r>
      <w:r>
        <w:t xml:space="preserve"> </w:t>
      </w:r>
      <w:r>
        <w:rPr>
          <w:rFonts w:hint="eastAsia"/>
        </w:rPr>
        <w:t>вмешательства</w:t>
      </w:r>
      <w:r>
        <w:t xml:space="preserve"> </w:t>
      </w:r>
      <w:r>
        <w:rPr>
          <w:rFonts w:hint="eastAsia"/>
        </w:rPr>
        <w:t>на</w:t>
      </w:r>
      <w:r>
        <w:t xml:space="preserve"> </w:t>
      </w:r>
      <w:r>
        <w:rPr>
          <w:rFonts w:hint="eastAsia"/>
        </w:rPr>
        <w:t>возникновение</w:t>
      </w:r>
      <w:r>
        <w:t xml:space="preserve"> </w:t>
      </w:r>
      <w:r>
        <w:rPr>
          <w:rFonts w:hint="eastAsia"/>
        </w:rPr>
        <w:t>осложнений</w:t>
      </w:r>
      <w:r>
        <w:t>.</w:t>
      </w:r>
    </w:p>
    <w:p w14:paraId="1125A5B6" w14:textId="77777777" w:rsidR="006A2ED9" w:rsidRDefault="006A2ED9" w:rsidP="006A2ED9"/>
    <w:p w14:paraId="6C52F288" w14:textId="77777777" w:rsidR="006A2ED9" w:rsidRDefault="006A2ED9" w:rsidP="006A2ED9">
      <w:r>
        <w:t xml:space="preserve">5.2. </w:t>
      </w:r>
      <w:r>
        <w:rPr>
          <w:rFonts w:hint="eastAsia"/>
        </w:rPr>
        <w:t>Анализ</w:t>
      </w:r>
      <w:r>
        <w:t xml:space="preserve"> </w:t>
      </w:r>
      <w:r>
        <w:rPr>
          <w:rFonts w:hint="eastAsia"/>
        </w:rPr>
        <w:t>влияния</w:t>
      </w:r>
      <w:r>
        <w:t xml:space="preserve"> </w:t>
      </w:r>
      <w:r>
        <w:rPr>
          <w:rFonts w:hint="eastAsia"/>
        </w:rPr>
        <w:t>исходного</w:t>
      </w:r>
      <w:r>
        <w:t xml:space="preserve"> </w:t>
      </w:r>
      <w:r>
        <w:rPr>
          <w:rFonts w:hint="eastAsia"/>
        </w:rPr>
        <w:t>состояние</w:t>
      </w:r>
      <w:r>
        <w:t xml:space="preserve"> </w:t>
      </w:r>
      <w:r>
        <w:rPr>
          <w:rFonts w:hint="eastAsia"/>
        </w:rPr>
        <w:t>пациента</w:t>
      </w:r>
      <w:r>
        <w:t xml:space="preserve"> </w:t>
      </w:r>
      <w:r>
        <w:rPr>
          <w:rFonts w:hint="eastAsia"/>
        </w:rPr>
        <w:t>на</w:t>
      </w:r>
      <w:r>
        <w:t xml:space="preserve"> </w:t>
      </w:r>
      <w:r>
        <w:rPr>
          <w:rFonts w:hint="eastAsia"/>
        </w:rPr>
        <w:t>возникновение</w:t>
      </w:r>
      <w:r>
        <w:t xml:space="preserve"> </w:t>
      </w:r>
      <w:r>
        <w:rPr>
          <w:rFonts w:hint="eastAsia"/>
        </w:rPr>
        <w:t>осложнений</w:t>
      </w:r>
      <w:r>
        <w:t>.</w:t>
      </w:r>
    </w:p>
    <w:p w14:paraId="452F4D2F" w14:textId="77777777" w:rsidR="006A2ED9" w:rsidRDefault="006A2ED9" w:rsidP="006A2ED9"/>
    <w:p w14:paraId="42B0CEA1" w14:textId="77777777" w:rsidR="006A2ED9" w:rsidRDefault="006A2ED9" w:rsidP="006A2ED9">
      <w:r>
        <w:t xml:space="preserve">5.3. </w:t>
      </w:r>
      <w:r>
        <w:rPr>
          <w:rFonts w:hint="eastAsia"/>
        </w:rPr>
        <w:t>Анализ</w:t>
      </w:r>
      <w:r>
        <w:t xml:space="preserve"> </w:t>
      </w:r>
      <w:r>
        <w:rPr>
          <w:rFonts w:hint="eastAsia"/>
        </w:rPr>
        <w:t>влияния</w:t>
      </w:r>
      <w:r>
        <w:t xml:space="preserve"> </w:t>
      </w:r>
      <w:r>
        <w:rPr>
          <w:rFonts w:hint="eastAsia"/>
        </w:rPr>
        <w:t>профессиональных</w:t>
      </w:r>
      <w:r>
        <w:t xml:space="preserve"> </w:t>
      </w:r>
      <w:r>
        <w:rPr>
          <w:rFonts w:hint="eastAsia"/>
        </w:rPr>
        <w:t>факторов</w:t>
      </w:r>
      <w:r>
        <w:t xml:space="preserve"> </w:t>
      </w:r>
      <w:r>
        <w:rPr>
          <w:rFonts w:hint="eastAsia"/>
        </w:rPr>
        <w:t>на</w:t>
      </w:r>
      <w:r>
        <w:t xml:space="preserve"> </w:t>
      </w:r>
      <w:r>
        <w:rPr>
          <w:rFonts w:hint="eastAsia"/>
        </w:rPr>
        <w:t>возникновение</w:t>
      </w:r>
      <w:r>
        <w:t xml:space="preserve"> </w:t>
      </w:r>
      <w:r>
        <w:rPr>
          <w:rFonts w:hint="eastAsia"/>
        </w:rPr>
        <w:t>осложнений</w:t>
      </w:r>
      <w:r>
        <w:t>.</w:t>
      </w:r>
    </w:p>
    <w:p w14:paraId="13F3C611" w14:textId="77777777" w:rsidR="006A2ED9" w:rsidRDefault="006A2ED9" w:rsidP="006A2ED9"/>
    <w:p w14:paraId="0A0229E9" w14:textId="77777777" w:rsidR="006A2ED9" w:rsidRDefault="006A2ED9" w:rsidP="006A2ED9">
      <w:r>
        <w:t xml:space="preserve">5.4. </w:t>
      </w:r>
      <w:r>
        <w:rPr>
          <w:rFonts w:hint="eastAsia"/>
        </w:rPr>
        <w:t>Доказательство</w:t>
      </w:r>
      <w:r>
        <w:t xml:space="preserve"> </w:t>
      </w:r>
      <w:r>
        <w:rPr>
          <w:rFonts w:hint="eastAsia"/>
        </w:rPr>
        <w:t>влияния</w:t>
      </w:r>
      <w:r>
        <w:t xml:space="preserve"> </w:t>
      </w:r>
      <w:r>
        <w:rPr>
          <w:rFonts w:hint="eastAsia"/>
        </w:rPr>
        <w:t>выявленного</w:t>
      </w:r>
      <w:r>
        <w:t xml:space="preserve"> </w:t>
      </w:r>
      <w:r>
        <w:rPr>
          <w:rFonts w:hint="eastAsia"/>
        </w:rPr>
        <w:t>комплекса</w:t>
      </w:r>
      <w:r>
        <w:t xml:space="preserve"> </w:t>
      </w:r>
      <w:r>
        <w:rPr>
          <w:rFonts w:hint="eastAsia"/>
        </w:rPr>
        <w:t>факторов</w:t>
      </w:r>
      <w:r>
        <w:t xml:space="preserve"> </w:t>
      </w:r>
      <w:r>
        <w:rPr>
          <w:rFonts w:hint="eastAsia"/>
        </w:rPr>
        <w:t>на</w:t>
      </w:r>
      <w:r>
        <w:t xml:space="preserve"> </w:t>
      </w:r>
      <w:r>
        <w:rPr>
          <w:rFonts w:hint="eastAsia"/>
        </w:rPr>
        <w:t>возникновение</w:t>
      </w:r>
      <w:r>
        <w:t xml:space="preserve"> </w:t>
      </w:r>
      <w:r>
        <w:rPr>
          <w:rFonts w:hint="eastAsia"/>
        </w:rPr>
        <w:t>осложнений</w:t>
      </w:r>
      <w:r>
        <w:t xml:space="preserve"> </w:t>
      </w:r>
      <w:r>
        <w:rPr>
          <w:rFonts w:hint="eastAsia"/>
        </w:rPr>
        <w:t>методом</w:t>
      </w:r>
      <w:r>
        <w:t xml:space="preserve"> </w:t>
      </w:r>
      <w:r>
        <w:rPr>
          <w:rFonts w:hint="eastAsia"/>
        </w:rPr>
        <w:t>экспертной</w:t>
      </w:r>
      <w:r>
        <w:t xml:space="preserve"> </w:t>
      </w:r>
      <w:r>
        <w:rPr>
          <w:rFonts w:hint="eastAsia"/>
        </w:rPr>
        <w:t>оценки</w:t>
      </w:r>
      <w:r>
        <w:t>.</w:t>
      </w:r>
    </w:p>
    <w:p w14:paraId="100E77CF" w14:textId="77777777" w:rsidR="006A2ED9" w:rsidRDefault="006A2ED9" w:rsidP="006A2ED9"/>
    <w:p w14:paraId="16170177" w14:textId="77777777" w:rsidR="006A2ED9" w:rsidRDefault="006A2ED9" w:rsidP="006A2ED9">
      <w:r>
        <w:rPr>
          <w:rFonts w:hint="eastAsia"/>
        </w:rPr>
        <w:t>ГЛАВА</w:t>
      </w:r>
      <w:r>
        <w:t xml:space="preserve"> VI.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РИСКА</w:t>
      </w:r>
      <w:r>
        <w:t xml:space="preserve"> </w:t>
      </w:r>
      <w:r>
        <w:rPr>
          <w:rFonts w:hint="eastAsia"/>
        </w:rPr>
        <w:t>ЛАПАРОСКОПИЧЕСКИХ</w:t>
      </w:r>
      <w:r>
        <w:t xml:space="preserve"> </w:t>
      </w:r>
      <w:r>
        <w:rPr>
          <w:rFonts w:hint="eastAsia"/>
        </w:rPr>
        <w:t>ВМЕШАТЕЛЬСТВ</w:t>
      </w:r>
      <w:r>
        <w:t xml:space="preserve"> </w:t>
      </w:r>
      <w:r>
        <w:rPr>
          <w:rFonts w:hint="eastAsia"/>
        </w:rPr>
        <w:t>В</w:t>
      </w:r>
      <w:r>
        <w:t xml:space="preserve"> </w:t>
      </w:r>
      <w:r>
        <w:rPr>
          <w:rFonts w:hint="eastAsia"/>
        </w:rPr>
        <w:t>ГИНЕКОЛОГИИ</w:t>
      </w:r>
      <w:r>
        <w:t>.</w:t>
      </w:r>
    </w:p>
    <w:p w14:paraId="0B9FEDBA" w14:textId="77777777" w:rsidR="006A2ED9" w:rsidRDefault="006A2ED9" w:rsidP="006A2ED9"/>
    <w:p w14:paraId="116FB497" w14:textId="77777777" w:rsidR="006A2ED9" w:rsidRDefault="006A2ED9" w:rsidP="006A2ED9">
      <w:r>
        <w:t xml:space="preserve">6.1. </w:t>
      </w:r>
      <w:r>
        <w:rPr>
          <w:rFonts w:hint="eastAsia"/>
        </w:rPr>
        <w:t>Определение</w:t>
      </w:r>
      <w:r>
        <w:t xml:space="preserve"> </w:t>
      </w:r>
      <w:r>
        <w:rPr>
          <w:rFonts w:hint="eastAsia"/>
        </w:rPr>
        <w:t>силы</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безопасность</w:t>
      </w:r>
      <w:r>
        <w:t xml:space="preserve"> </w:t>
      </w:r>
      <w:r>
        <w:rPr>
          <w:rFonts w:hint="eastAsia"/>
        </w:rPr>
        <w:t>оперативных</w:t>
      </w:r>
      <w:r>
        <w:t xml:space="preserve"> </w:t>
      </w:r>
      <w:r>
        <w:rPr>
          <w:rFonts w:hint="eastAsia"/>
        </w:rPr>
        <w:t>вмешательств</w:t>
      </w:r>
      <w:r>
        <w:t>.</w:t>
      </w:r>
    </w:p>
    <w:p w14:paraId="056FCB4B" w14:textId="77777777" w:rsidR="006A2ED9" w:rsidRDefault="006A2ED9" w:rsidP="006A2ED9"/>
    <w:p w14:paraId="2CD6A5D5" w14:textId="77777777" w:rsidR="006A2ED9" w:rsidRDefault="006A2ED9" w:rsidP="006A2ED9">
      <w:r>
        <w:t xml:space="preserve">6.2. </w:t>
      </w:r>
      <w:r>
        <w:rPr>
          <w:rFonts w:hint="eastAsia"/>
        </w:rPr>
        <w:t>Алгоритм</w:t>
      </w:r>
      <w:r>
        <w:t xml:space="preserve"> </w:t>
      </w:r>
      <w:r>
        <w:rPr>
          <w:rFonts w:hint="eastAsia"/>
        </w:rPr>
        <w:t>определения</w:t>
      </w:r>
      <w:r>
        <w:t xml:space="preserve"> </w:t>
      </w:r>
      <w:r>
        <w:rPr>
          <w:rFonts w:hint="eastAsia"/>
        </w:rPr>
        <w:t>риска</w:t>
      </w:r>
      <w:r>
        <w:t xml:space="preserve"> </w:t>
      </w:r>
      <w:r>
        <w:rPr>
          <w:rFonts w:hint="eastAsia"/>
        </w:rPr>
        <w:t>осложнений</w:t>
      </w:r>
      <w:r>
        <w:t xml:space="preserve"> </w:t>
      </w:r>
      <w:r>
        <w:rPr>
          <w:rFonts w:hint="eastAsia"/>
        </w:rPr>
        <w:t>лапароскопических</w:t>
      </w:r>
      <w:r>
        <w:t xml:space="preserve"> </w:t>
      </w:r>
      <w:r>
        <w:rPr>
          <w:rFonts w:hint="eastAsia"/>
        </w:rPr>
        <w:t>вмешательств</w:t>
      </w:r>
      <w:r>
        <w:t>.</w:t>
      </w:r>
    </w:p>
    <w:p w14:paraId="41A4AEF3" w14:textId="77777777" w:rsidR="006A2ED9" w:rsidRDefault="006A2ED9" w:rsidP="006A2ED9"/>
    <w:p w14:paraId="65D8808F" w14:textId="77777777" w:rsidR="006A2ED9" w:rsidRDefault="006A2ED9" w:rsidP="006A2ED9">
      <w:r>
        <w:t xml:space="preserve">6.3. </w:t>
      </w:r>
      <w:r>
        <w:rPr>
          <w:rFonts w:hint="eastAsia"/>
        </w:rPr>
        <w:t>Обоснование</w:t>
      </w:r>
      <w:r>
        <w:t xml:space="preserve"> </w:t>
      </w:r>
      <w:r>
        <w:rPr>
          <w:rFonts w:hint="eastAsia"/>
        </w:rPr>
        <w:t>применения</w:t>
      </w:r>
      <w:r>
        <w:t xml:space="preserve"> </w:t>
      </w:r>
      <w:r>
        <w:rPr>
          <w:rFonts w:hint="eastAsia"/>
        </w:rPr>
        <w:t>организационно</w:t>
      </w:r>
      <w:r>
        <w:t xml:space="preserve"> - </w:t>
      </w:r>
      <w:r>
        <w:rPr>
          <w:rFonts w:hint="eastAsia"/>
        </w:rPr>
        <w:t>медицинских</w:t>
      </w:r>
      <w:r>
        <w:t xml:space="preserve"> </w:t>
      </w:r>
      <w:r>
        <w:rPr>
          <w:rFonts w:hint="eastAsia"/>
        </w:rPr>
        <w:t>технологий</w:t>
      </w:r>
      <w:r>
        <w:t xml:space="preserve"> </w:t>
      </w:r>
      <w:r>
        <w:rPr>
          <w:rFonts w:hint="eastAsia"/>
        </w:rPr>
        <w:t>при</w:t>
      </w:r>
      <w:r>
        <w:t xml:space="preserve"> </w:t>
      </w:r>
      <w:r>
        <w:rPr>
          <w:rFonts w:hint="eastAsia"/>
        </w:rPr>
        <w:t>проведении</w:t>
      </w:r>
      <w:r>
        <w:t xml:space="preserve">' </w:t>
      </w:r>
      <w:r>
        <w:rPr>
          <w:rFonts w:hint="eastAsia"/>
        </w:rPr>
        <w:t>лапароскопических</w:t>
      </w:r>
      <w:r>
        <w:t xml:space="preserve"> </w:t>
      </w:r>
      <w:r>
        <w:rPr>
          <w:rFonts w:hint="eastAsia"/>
        </w:rPr>
        <w:t>операций</w:t>
      </w:r>
      <w:r>
        <w:t xml:space="preserve"> </w:t>
      </w:r>
      <w:r>
        <w:rPr>
          <w:rFonts w:hint="eastAsia"/>
        </w:rPr>
        <w:t>в</w:t>
      </w:r>
      <w:r>
        <w:t xml:space="preserve"> </w:t>
      </w:r>
      <w:r>
        <w:rPr>
          <w:rFonts w:hint="eastAsia"/>
        </w:rPr>
        <w:t>гинекологии</w:t>
      </w:r>
      <w:r>
        <w:t>.</w:t>
      </w:r>
    </w:p>
    <w:p w14:paraId="3DC8D773" w14:textId="77777777" w:rsidR="006A2ED9" w:rsidRDefault="006A2ED9" w:rsidP="006A2ED9"/>
    <w:p w14:paraId="4E81308C" w14:textId="5CFE2706" w:rsidR="006A2ED9" w:rsidRPr="006A2ED9" w:rsidRDefault="006A2ED9" w:rsidP="006A2ED9">
      <w:r>
        <w:t xml:space="preserve">6.4.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алгоритма</w:t>
      </w:r>
      <w:r>
        <w:t xml:space="preserve"> </w:t>
      </w:r>
      <w:r>
        <w:rPr>
          <w:rFonts w:hint="eastAsia"/>
        </w:rPr>
        <w:t>определения</w:t>
      </w:r>
      <w:r>
        <w:t xml:space="preserve"> </w:t>
      </w:r>
      <w:r>
        <w:rPr>
          <w:rFonts w:hint="eastAsia"/>
        </w:rPr>
        <w:t>риска</w:t>
      </w:r>
      <w:r>
        <w:t xml:space="preserve"> </w:t>
      </w:r>
      <w:r>
        <w:rPr>
          <w:rFonts w:hint="eastAsia"/>
        </w:rPr>
        <w:t>лапароскопических</w:t>
      </w:r>
      <w:r>
        <w:t xml:space="preserve"> </w:t>
      </w:r>
      <w:r>
        <w:rPr>
          <w:rFonts w:hint="eastAsia"/>
        </w:rPr>
        <w:t>операций</w:t>
      </w:r>
      <w:r>
        <w:t xml:space="preserve"> </w:t>
      </w:r>
      <w:r>
        <w:rPr>
          <w:rFonts w:hint="eastAsia"/>
        </w:rPr>
        <w:t>в</w:t>
      </w:r>
      <w:r>
        <w:t xml:space="preserve"> </w:t>
      </w:r>
      <w:r>
        <w:rPr>
          <w:rFonts w:hint="eastAsia"/>
        </w:rPr>
        <w:t>практической</w:t>
      </w:r>
      <w:r>
        <w:t xml:space="preserve"> </w:t>
      </w:r>
      <w:r>
        <w:rPr>
          <w:rFonts w:hint="eastAsia"/>
        </w:rPr>
        <w:t>деятельности</w:t>
      </w:r>
      <w:r>
        <w:t>.</w:t>
      </w:r>
    </w:p>
    <w:sectPr w:rsidR="006A2ED9" w:rsidRPr="006A2ED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D3C3" w14:textId="77777777" w:rsidR="00672336" w:rsidRPr="008D1934" w:rsidRDefault="00672336">
      <w:pPr>
        <w:spacing w:after="0" w:line="240" w:lineRule="auto"/>
      </w:pPr>
      <w:r w:rsidRPr="008D1934">
        <w:separator/>
      </w:r>
    </w:p>
  </w:endnote>
  <w:endnote w:type="continuationSeparator" w:id="0">
    <w:p w14:paraId="506735D1" w14:textId="77777777" w:rsidR="00672336" w:rsidRPr="008D1934" w:rsidRDefault="0067233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FC73" w14:textId="77777777" w:rsidR="00672336" w:rsidRPr="008D1934" w:rsidRDefault="00672336"/>
    <w:p w14:paraId="60BF9CBF" w14:textId="77777777" w:rsidR="00672336" w:rsidRPr="008D1934" w:rsidRDefault="00672336"/>
    <w:p w14:paraId="31ED247A" w14:textId="77777777" w:rsidR="00672336" w:rsidRPr="008D1934" w:rsidRDefault="00672336"/>
    <w:p w14:paraId="719D3508" w14:textId="77777777" w:rsidR="00672336" w:rsidRPr="008D1934" w:rsidRDefault="00672336"/>
    <w:p w14:paraId="37087682" w14:textId="77777777" w:rsidR="00672336" w:rsidRPr="008D1934" w:rsidRDefault="00672336"/>
    <w:p w14:paraId="5AB723C7" w14:textId="77777777" w:rsidR="00672336" w:rsidRPr="008D1934" w:rsidRDefault="00672336"/>
    <w:p w14:paraId="3EE47F3B" w14:textId="77777777" w:rsidR="00672336" w:rsidRPr="008D1934" w:rsidRDefault="00672336">
      <w:pPr>
        <w:rPr>
          <w:sz w:val="2"/>
          <w:szCs w:val="2"/>
        </w:rPr>
      </w:pPr>
      <w:r>
        <w:rPr>
          <w:noProof/>
        </w:rPr>
        <mc:AlternateContent>
          <mc:Choice Requires="wps">
            <w:drawing>
              <wp:anchor distT="0" distB="0" distL="63500" distR="63500" simplePos="0" relativeHeight="251660288" behindDoc="1" locked="0" layoutInCell="1" allowOverlap="1" wp14:anchorId="7AD9425C" wp14:editId="7BD3B58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19C8C8" w14:textId="77777777" w:rsidR="00672336" w:rsidRPr="008D1934" w:rsidRDefault="006723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9425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9C8C8" w14:textId="77777777" w:rsidR="00672336" w:rsidRPr="008D1934" w:rsidRDefault="006723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F1D086" w14:textId="77777777" w:rsidR="00672336" w:rsidRPr="008D1934" w:rsidRDefault="00672336"/>
    <w:p w14:paraId="7DD99990" w14:textId="77777777" w:rsidR="00672336" w:rsidRPr="008D1934" w:rsidRDefault="00672336"/>
    <w:p w14:paraId="1FE5374E" w14:textId="77777777" w:rsidR="00672336" w:rsidRPr="008D1934" w:rsidRDefault="00672336">
      <w:pPr>
        <w:rPr>
          <w:sz w:val="2"/>
          <w:szCs w:val="2"/>
        </w:rPr>
      </w:pPr>
      <w:r>
        <w:rPr>
          <w:noProof/>
        </w:rPr>
        <mc:AlternateContent>
          <mc:Choice Requires="wps">
            <w:drawing>
              <wp:anchor distT="0" distB="0" distL="63500" distR="63500" simplePos="0" relativeHeight="251659264" behindDoc="1" locked="0" layoutInCell="1" allowOverlap="1" wp14:anchorId="03E83B30" wp14:editId="7F3361F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8FFC0D" w14:textId="77777777" w:rsidR="00672336" w:rsidRPr="008D1934" w:rsidRDefault="006723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83B3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FFC0D" w14:textId="77777777" w:rsidR="00672336" w:rsidRPr="008D1934" w:rsidRDefault="006723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8766E8" w14:textId="77777777" w:rsidR="00672336" w:rsidRPr="008D1934" w:rsidRDefault="00672336"/>
    <w:p w14:paraId="60839544" w14:textId="77777777" w:rsidR="00672336" w:rsidRPr="008D1934" w:rsidRDefault="00672336">
      <w:pPr>
        <w:rPr>
          <w:sz w:val="2"/>
          <w:szCs w:val="2"/>
        </w:rPr>
      </w:pPr>
    </w:p>
    <w:p w14:paraId="33023A61" w14:textId="77777777" w:rsidR="00672336" w:rsidRPr="008D1934" w:rsidRDefault="00672336"/>
    <w:p w14:paraId="77866B8F" w14:textId="77777777" w:rsidR="00672336" w:rsidRPr="008D1934" w:rsidRDefault="00672336">
      <w:pPr>
        <w:spacing w:after="0" w:line="240" w:lineRule="auto"/>
      </w:pPr>
    </w:p>
  </w:footnote>
  <w:footnote w:type="continuationSeparator" w:id="0">
    <w:p w14:paraId="4360F532" w14:textId="77777777" w:rsidR="00672336" w:rsidRPr="008D1934" w:rsidRDefault="0067233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36"/>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cp:revision>
  <cp:lastPrinted>2024-05-12T14:21:00Z</cp:lastPrinted>
  <dcterms:created xsi:type="dcterms:W3CDTF">2024-05-12T14:37:00Z</dcterms:created>
  <dcterms:modified xsi:type="dcterms:W3CDTF">2024-05-12T19:17:00Z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