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BC3045" w14:textId="383EAF30" w:rsidR="00C327FF" w:rsidRDefault="009B55F4" w:rsidP="009B55F4">
      <w:r w:rsidRPr="009B55F4">
        <w:rPr>
          <w:rFonts w:hint="eastAsia"/>
        </w:rPr>
        <w:t>Гун</w:t>
      </w:r>
      <w:r w:rsidRPr="009B55F4">
        <w:t xml:space="preserve"> </w:t>
      </w:r>
      <w:r w:rsidRPr="009B55F4">
        <w:rPr>
          <w:rFonts w:hint="eastAsia"/>
        </w:rPr>
        <w:t>Цинцин</w:t>
      </w:r>
      <w:r>
        <w:rPr>
          <w:rFonts w:hint="cs"/>
        </w:rPr>
        <w:t xml:space="preserve"> </w:t>
      </w:r>
      <w:r w:rsidRPr="009B55F4">
        <w:rPr>
          <w:rFonts w:hint="eastAsia"/>
        </w:rPr>
        <w:t>Авторское</w:t>
      </w:r>
      <w:r w:rsidRPr="009B55F4">
        <w:t xml:space="preserve"> </w:t>
      </w:r>
      <w:r w:rsidRPr="009B55F4">
        <w:rPr>
          <w:rFonts w:hint="eastAsia"/>
        </w:rPr>
        <w:t>сознание</w:t>
      </w:r>
      <w:r w:rsidRPr="009B55F4">
        <w:t xml:space="preserve"> </w:t>
      </w:r>
      <w:r w:rsidRPr="009B55F4">
        <w:rPr>
          <w:rFonts w:hint="eastAsia"/>
        </w:rPr>
        <w:t>и</w:t>
      </w:r>
      <w:r w:rsidRPr="009B55F4">
        <w:t xml:space="preserve"> </w:t>
      </w:r>
      <w:r w:rsidRPr="009B55F4">
        <w:rPr>
          <w:rFonts w:hint="eastAsia"/>
        </w:rPr>
        <w:t>формы</w:t>
      </w:r>
      <w:r w:rsidRPr="009B55F4">
        <w:t xml:space="preserve"> </w:t>
      </w:r>
      <w:r w:rsidRPr="009B55F4">
        <w:rPr>
          <w:rFonts w:hint="eastAsia"/>
        </w:rPr>
        <w:t>его</w:t>
      </w:r>
      <w:r w:rsidRPr="009B55F4">
        <w:t xml:space="preserve"> </w:t>
      </w:r>
      <w:r w:rsidRPr="009B55F4">
        <w:rPr>
          <w:rFonts w:hint="eastAsia"/>
        </w:rPr>
        <w:t>выражения</w:t>
      </w:r>
      <w:r w:rsidRPr="009B55F4">
        <w:t xml:space="preserve"> </w:t>
      </w:r>
      <w:r w:rsidRPr="009B55F4">
        <w:rPr>
          <w:rFonts w:hint="eastAsia"/>
        </w:rPr>
        <w:t>в</w:t>
      </w:r>
      <w:r w:rsidRPr="009B55F4">
        <w:t xml:space="preserve"> </w:t>
      </w:r>
      <w:r w:rsidRPr="009B55F4">
        <w:rPr>
          <w:rFonts w:hint="eastAsia"/>
        </w:rPr>
        <w:t>прозе</w:t>
      </w:r>
      <w:r w:rsidRPr="009B55F4">
        <w:t xml:space="preserve"> </w:t>
      </w:r>
      <w:r w:rsidRPr="009B55F4">
        <w:rPr>
          <w:rFonts w:hint="eastAsia"/>
        </w:rPr>
        <w:t>В</w:t>
      </w:r>
      <w:r w:rsidRPr="009B55F4">
        <w:t>.</w:t>
      </w:r>
      <w:r w:rsidRPr="009B55F4">
        <w:rPr>
          <w:rFonts w:hint="eastAsia"/>
        </w:rPr>
        <w:t>С</w:t>
      </w:r>
      <w:r w:rsidRPr="009B55F4">
        <w:t xml:space="preserve">. </w:t>
      </w:r>
      <w:r w:rsidRPr="009B55F4">
        <w:rPr>
          <w:rFonts w:hint="eastAsia"/>
        </w:rPr>
        <w:t>Маканина</w:t>
      </w:r>
      <w:r w:rsidRPr="009B55F4">
        <w:t xml:space="preserve"> 1970-</w:t>
      </w:r>
      <w:r w:rsidRPr="009B55F4">
        <w:rPr>
          <w:rFonts w:hint="eastAsia"/>
        </w:rPr>
        <w:t>х</w:t>
      </w:r>
      <w:r w:rsidRPr="009B55F4">
        <w:t>-1980-</w:t>
      </w:r>
      <w:r w:rsidRPr="009B55F4">
        <w:rPr>
          <w:rFonts w:hint="eastAsia"/>
        </w:rPr>
        <w:t>х</w:t>
      </w:r>
      <w:r w:rsidRPr="009B55F4">
        <w:t xml:space="preserve"> </w:t>
      </w:r>
      <w:r w:rsidRPr="009B55F4">
        <w:rPr>
          <w:rFonts w:hint="eastAsia"/>
        </w:rPr>
        <w:t>гг</w:t>
      </w:r>
      <w:r w:rsidRPr="009B55F4">
        <w:t>.</w:t>
      </w:r>
    </w:p>
    <w:p w14:paraId="5D0B54C2" w14:textId="77777777" w:rsidR="009B55F4" w:rsidRDefault="009B55F4" w:rsidP="009B55F4">
      <w:r>
        <w:rPr>
          <w:rFonts w:hint="eastAsia"/>
        </w:rPr>
        <w:t>ОГЛАВЛЕНИЕ</w:t>
      </w:r>
      <w:r>
        <w:t xml:space="preserve"> </w:t>
      </w:r>
      <w:r>
        <w:rPr>
          <w:rFonts w:hint="eastAsia"/>
        </w:rPr>
        <w:t>ДИССЕРТАЦИИ</w:t>
      </w:r>
    </w:p>
    <w:p w14:paraId="16BF8992" w14:textId="77777777" w:rsidR="009B55F4" w:rsidRDefault="009B55F4" w:rsidP="009B55F4">
      <w:r>
        <w:rPr>
          <w:rFonts w:hint="eastAsia"/>
        </w:rPr>
        <w:t>кандидат</w:t>
      </w:r>
      <w:r>
        <w:t xml:space="preserve"> </w:t>
      </w:r>
      <w:r>
        <w:rPr>
          <w:rFonts w:hint="eastAsia"/>
        </w:rPr>
        <w:t>наук</w:t>
      </w:r>
      <w:r>
        <w:t xml:space="preserve"> </w:t>
      </w:r>
      <w:r>
        <w:rPr>
          <w:rFonts w:hint="eastAsia"/>
        </w:rPr>
        <w:t>Гун</w:t>
      </w:r>
      <w:r>
        <w:t xml:space="preserve"> </w:t>
      </w:r>
      <w:r>
        <w:rPr>
          <w:rFonts w:hint="eastAsia"/>
        </w:rPr>
        <w:t>Цинцин</w:t>
      </w:r>
    </w:p>
    <w:p w14:paraId="4D0D5984" w14:textId="77777777" w:rsidR="009B55F4" w:rsidRDefault="009B55F4" w:rsidP="009B55F4">
      <w:r>
        <w:rPr>
          <w:rFonts w:hint="eastAsia"/>
        </w:rPr>
        <w:t>ВВЕДЕНИЕ</w:t>
      </w:r>
    </w:p>
    <w:p w14:paraId="142FEEA1" w14:textId="77777777" w:rsidR="009B55F4" w:rsidRDefault="009B55F4" w:rsidP="009B55F4"/>
    <w:p w14:paraId="0DE24985" w14:textId="77777777" w:rsidR="009B55F4" w:rsidRDefault="009B55F4" w:rsidP="009B55F4">
      <w:r>
        <w:rPr>
          <w:rFonts w:hint="eastAsia"/>
        </w:rPr>
        <w:t>ГЛАВА</w:t>
      </w:r>
      <w:r>
        <w:t xml:space="preserve"> I. </w:t>
      </w:r>
      <w:r>
        <w:rPr>
          <w:rFonts w:hint="eastAsia"/>
        </w:rPr>
        <w:t>КАТЕГОРИИ</w:t>
      </w:r>
      <w:r>
        <w:t xml:space="preserve"> </w:t>
      </w:r>
      <w:r>
        <w:rPr>
          <w:rFonts w:hint="eastAsia"/>
        </w:rPr>
        <w:t>«</w:t>
      </w:r>
      <w:r>
        <w:rPr>
          <w:rFonts w:hint="eastAsia"/>
        </w:rPr>
        <w:t>АВТОР</w:t>
      </w:r>
      <w:r>
        <w:rPr>
          <w:rFonts w:hint="eastAsia"/>
        </w:rPr>
        <w:t>»</w:t>
      </w:r>
      <w:r>
        <w:t xml:space="preserve"> </w:t>
      </w:r>
      <w:r>
        <w:rPr>
          <w:rFonts w:hint="eastAsia"/>
        </w:rPr>
        <w:t>И</w:t>
      </w:r>
      <w:r>
        <w:t xml:space="preserve"> </w:t>
      </w:r>
      <w:r>
        <w:rPr>
          <w:rFonts w:hint="eastAsia"/>
        </w:rPr>
        <w:t>«</w:t>
      </w:r>
      <w:r>
        <w:rPr>
          <w:rFonts w:hint="eastAsia"/>
        </w:rPr>
        <w:t>АВТОРСКОЕ</w:t>
      </w:r>
      <w:r>
        <w:t xml:space="preserve"> </w:t>
      </w:r>
      <w:r>
        <w:rPr>
          <w:rFonts w:hint="eastAsia"/>
        </w:rPr>
        <w:t>СОЗНАНИЕ</w:t>
      </w:r>
      <w:r>
        <w:rPr>
          <w:rFonts w:hint="eastAsia"/>
        </w:rPr>
        <w:t>»</w:t>
      </w:r>
      <w:r>
        <w:t xml:space="preserve"> </w:t>
      </w:r>
      <w:r>
        <w:rPr>
          <w:rFonts w:hint="eastAsia"/>
        </w:rPr>
        <w:t>В</w:t>
      </w:r>
      <w:r>
        <w:t xml:space="preserve"> </w:t>
      </w:r>
      <w:r>
        <w:rPr>
          <w:rFonts w:hint="eastAsia"/>
        </w:rPr>
        <w:t>НАУЧНО</w:t>
      </w:r>
      <w:r>
        <w:t>-</w:t>
      </w:r>
      <w:r>
        <w:rPr>
          <w:rFonts w:hint="eastAsia"/>
        </w:rPr>
        <w:t>ТЕОРЕТИЧЕСКОМ</w:t>
      </w:r>
      <w:r>
        <w:t xml:space="preserve"> </w:t>
      </w:r>
      <w:r>
        <w:rPr>
          <w:rFonts w:hint="eastAsia"/>
        </w:rPr>
        <w:t>ОСВЕЩЕНИИ</w:t>
      </w:r>
    </w:p>
    <w:p w14:paraId="3D2B1B2E" w14:textId="77777777" w:rsidR="009B55F4" w:rsidRDefault="009B55F4" w:rsidP="009B55F4"/>
    <w:p w14:paraId="39BE7F77" w14:textId="77777777" w:rsidR="009B55F4" w:rsidRDefault="009B55F4" w:rsidP="009B55F4">
      <w:r>
        <w:t xml:space="preserve">1.1 </w:t>
      </w:r>
      <w:r>
        <w:rPr>
          <w:rFonts w:hint="eastAsia"/>
        </w:rPr>
        <w:t>Становление</w:t>
      </w:r>
      <w:r>
        <w:t xml:space="preserve"> </w:t>
      </w:r>
      <w:r>
        <w:rPr>
          <w:rFonts w:hint="eastAsia"/>
        </w:rPr>
        <w:t>и</w:t>
      </w:r>
      <w:r>
        <w:t xml:space="preserve"> </w:t>
      </w:r>
      <w:r>
        <w:rPr>
          <w:rFonts w:hint="eastAsia"/>
        </w:rPr>
        <w:t>эволюция</w:t>
      </w:r>
      <w:r>
        <w:t xml:space="preserve"> </w:t>
      </w:r>
      <w:r>
        <w:rPr>
          <w:rFonts w:hint="eastAsia"/>
        </w:rPr>
        <w:t>категории</w:t>
      </w:r>
      <w:r>
        <w:t xml:space="preserve"> </w:t>
      </w:r>
      <w:r>
        <w:rPr>
          <w:rFonts w:hint="eastAsia"/>
        </w:rPr>
        <w:t>«</w:t>
      </w:r>
      <w:r>
        <w:rPr>
          <w:rFonts w:hint="eastAsia"/>
        </w:rPr>
        <w:t>автор</w:t>
      </w:r>
      <w:r>
        <w:rPr>
          <w:rFonts w:hint="eastAsia"/>
        </w:rPr>
        <w:t>»</w:t>
      </w:r>
    </w:p>
    <w:p w14:paraId="5C2CC435" w14:textId="77777777" w:rsidR="009B55F4" w:rsidRDefault="009B55F4" w:rsidP="009B55F4"/>
    <w:p w14:paraId="3C700623" w14:textId="77777777" w:rsidR="009B55F4" w:rsidRDefault="009B55F4" w:rsidP="009B55F4">
      <w:r>
        <w:t xml:space="preserve">1.2 </w:t>
      </w:r>
      <w:r>
        <w:rPr>
          <w:rFonts w:hint="eastAsia"/>
        </w:rPr>
        <w:t>Теоретические</w:t>
      </w:r>
      <w:r>
        <w:t xml:space="preserve"> </w:t>
      </w:r>
      <w:r>
        <w:rPr>
          <w:rFonts w:hint="eastAsia"/>
        </w:rPr>
        <w:t>основы</w:t>
      </w:r>
      <w:r>
        <w:t xml:space="preserve"> </w:t>
      </w:r>
      <w:r>
        <w:rPr>
          <w:rFonts w:hint="eastAsia"/>
        </w:rPr>
        <w:t>изучения</w:t>
      </w:r>
      <w:r>
        <w:t xml:space="preserve"> </w:t>
      </w:r>
      <w:r>
        <w:rPr>
          <w:rFonts w:hint="eastAsia"/>
        </w:rPr>
        <w:t>проблемы</w:t>
      </w:r>
      <w:r>
        <w:t xml:space="preserve"> </w:t>
      </w:r>
      <w:r>
        <w:rPr>
          <w:rFonts w:hint="eastAsia"/>
        </w:rPr>
        <w:t>автора</w:t>
      </w:r>
      <w:r>
        <w:t xml:space="preserve"> </w:t>
      </w:r>
      <w:r>
        <w:rPr>
          <w:rFonts w:hint="eastAsia"/>
        </w:rPr>
        <w:t>в</w:t>
      </w:r>
      <w:r>
        <w:t xml:space="preserve"> </w:t>
      </w:r>
      <w:r>
        <w:rPr>
          <w:rFonts w:hint="eastAsia"/>
        </w:rPr>
        <w:t>русской</w:t>
      </w:r>
      <w:r>
        <w:t xml:space="preserve"> </w:t>
      </w:r>
      <w:r>
        <w:rPr>
          <w:rFonts w:hint="eastAsia"/>
        </w:rPr>
        <w:t>филологической</w:t>
      </w:r>
      <w:r>
        <w:t xml:space="preserve"> </w:t>
      </w:r>
      <w:r>
        <w:rPr>
          <w:rFonts w:hint="eastAsia"/>
        </w:rPr>
        <w:t>науке</w:t>
      </w:r>
      <w:r>
        <w:t xml:space="preserve"> </w:t>
      </w:r>
      <w:r>
        <w:rPr>
          <w:rFonts w:hint="eastAsia"/>
        </w:rPr>
        <w:t>ХХ</w:t>
      </w:r>
      <w:r>
        <w:t xml:space="preserve"> </w:t>
      </w:r>
      <w:r>
        <w:rPr>
          <w:rFonts w:hint="eastAsia"/>
        </w:rPr>
        <w:t>века</w:t>
      </w:r>
    </w:p>
    <w:p w14:paraId="30A8413C" w14:textId="77777777" w:rsidR="009B55F4" w:rsidRDefault="009B55F4" w:rsidP="009B55F4"/>
    <w:p w14:paraId="41DB7071" w14:textId="77777777" w:rsidR="009B55F4" w:rsidRDefault="009B55F4" w:rsidP="009B55F4">
      <w:r>
        <w:t xml:space="preserve">1.3 </w:t>
      </w:r>
      <w:r>
        <w:rPr>
          <w:rFonts w:hint="eastAsia"/>
        </w:rPr>
        <w:t>Вариативность</w:t>
      </w:r>
      <w:r>
        <w:t xml:space="preserve"> </w:t>
      </w:r>
      <w:r>
        <w:rPr>
          <w:rFonts w:hint="eastAsia"/>
        </w:rPr>
        <w:t>представлений</w:t>
      </w:r>
      <w:r>
        <w:t xml:space="preserve"> </w:t>
      </w:r>
      <w:r>
        <w:rPr>
          <w:rFonts w:hint="eastAsia"/>
        </w:rPr>
        <w:t>об</w:t>
      </w:r>
      <w:r>
        <w:t xml:space="preserve"> </w:t>
      </w:r>
      <w:r>
        <w:rPr>
          <w:rFonts w:hint="eastAsia"/>
        </w:rPr>
        <w:t>авторе</w:t>
      </w:r>
      <w:r>
        <w:t xml:space="preserve"> </w:t>
      </w:r>
      <w:r>
        <w:rPr>
          <w:rFonts w:hint="eastAsia"/>
        </w:rPr>
        <w:t>и</w:t>
      </w:r>
      <w:r>
        <w:t xml:space="preserve"> </w:t>
      </w:r>
      <w:r>
        <w:rPr>
          <w:rFonts w:hint="eastAsia"/>
        </w:rPr>
        <w:t>авторском</w:t>
      </w:r>
      <w:r>
        <w:t xml:space="preserve"> </w:t>
      </w:r>
      <w:r>
        <w:rPr>
          <w:rFonts w:hint="eastAsia"/>
        </w:rPr>
        <w:t>сознании</w:t>
      </w:r>
      <w:r>
        <w:t xml:space="preserve"> </w:t>
      </w:r>
      <w:r>
        <w:rPr>
          <w:rFonts w:hint="eastAsia"/>
        </w:rPr>
        <w:t>во</w:t>
      </w:r>
      <w:r>
        <w:t xml:space="preserve"> </w:t>
      </w:r>
      <w:r>
        <w:rPr>
          <w:rFonts w:hint="eastAsia"/>
        </w:rPr>
        <w:t>второй</w:t>
      </w:r>
      <w:r>
        <w:t xml:space="preserve"> </w:t>
      </w:r>
      <w:r>
        <w:rPr>
          <w:rFonts w:hint="eastAsia"/>
        </w:rPr>
        <w:t>половине</w:t>
      </w:r>
      <w:r>
        <w:t xml:space="preserve"> </w:t>
      </w:r>
      <w:r>
        <w:rPr>
          <w:rFonts w:hint="eastAsia"/>
        </w:rPr>
        <w:t>ХХ</w:t>
      </w:r>
      <w:r>
        <w:t xml:space="preserve"> </w:t>
      </w:r>
      <w:r>
        <w:rPr>
          <w:rFonts w:hint="eastAsia"/>
        </w:rPr>
        <w:t>века</w:t>
      </w:r>
    </w:p>
    <w:p w14:paraId="1A756A22" w14:textId="77777777" w:rsidR="009B55F4" w:rsidRDefault="009B55F4" w:rsidP="009B55F4"/>
    <w:p w14:paraId="25754DFB" w14:textId="77777777" w:rsidR="009B55F4" w:rsidRDefault="009B55F4" w:rsidP="009B55F4">
      <w:r>
        <w:rPr>
          <w:rFonts w:hint="eastAsia"/>
        </w:rPr>
        <w:t>ГЛАВА</w:t>
      </w:r>
      <w:r>
        <w:t xml:space="preserve"> II. </w:t>
      </w:r>
      <w:r>
        <w:rPr>
          <w:rFonts w:hint="eastAsia"/>
        </w:rPr>
        <w:t>СУБЪЕКТНЫЕ</w:t>
      </w:r>
      <w:r>
        <w:t xml:space="preserve"> </w:t>
      </w:r>
      <w:r>
        <w:rPr>
          <w:rFonts w:hint="eastAsia"/>
        </w:rPr>
        <w:t>ФОРМЫ</w:t>
      </w:r>
      <w:r>
        <w:t xml:space="preserve"> </w:t>
      </w:r>
      <w:r>
        <w:rPr>
          <w:rFonts w:hint="eastAsia"/>
        </w:rPr>
        <w:t>ВЫРАЖЕНИЯ</w:t>
      </w:r>
      <w:r>
        <w:t xml:space="preserve"> </w:t>
      </w:r>
      <w:r>
        <w:rPr>
          <w:rFonts w:hint="eastAsia"/>
        </w:rPr>
        <w:t>АВТОРСКОГО</w:t>
      </w:r>
      <w:r>
        <w:t xml:space="preserve"> </w:t>
      </w:r>
      <w:r>
        <w:rPr>
          <w:rFonts w:hint="eastAsia"/>
        </w:rPr>
        <w:t>СОЗНАНИЯ</w:t>
      </w:r>
      <w:r>
        <w:t xml:space="preserve"> </w:t>
      </w:r>
      <w:r>
        <w:rPr>
          <w:rFonts w:hint="eastAsia"/>
        </w:rPr>
        <w:t>В</w:t>
      </w:r>
      <w:r>
        <w:t xml:space="preserve"> </w:t>
      </w:r>
      <w:r>
        <w:rPr>
          <w:rFonts w:hint="eastAsia"/>
        </w:rPr>
        <w:t>ПРОЗЕ</w:t>
      </w:r>
      <w:r>
        <w:t xml:space="preserve"> </w:t>
      </w:r>
      <w:r>
        <w:rPr>
          <w:rFonts w:hint="eastAsia"/>
        </w:rPr>
        <w:t>В</w:t>
      </w:r>
      <w:r>
        <w:t>.</w:t>
      </w:r>
      <w:r>
        <w:rPr>
          <w:rFonts w:hint="eastAsia"/>
        </w:rPr>
        <w:t>С</w:t>
      </w:r>
      <w:r>
        <w:t xml:space="preserve">. </w:t>
      </w:r>
      <w:r>
        <w:rPr>
          <w:rFonts w:hint="eastAsia"/>
        </w:rPr>
        <w:t>МАКАНИНА</w:t>
      </w:r>
      <w:r>
        <w:t xml:space="preserve"> 1970-</w:t>
      </w:r>
      <w:r>
        <w:rPr>
          <w:rFonts w:hint="eastAsia"/>
        </w:rPr>
        <w:t>х</w:t>
      </w:r>
      <w:r>
        <w:t xml:space="preserve"> - 1980-</w:t>
      </w:r>
      <w:r>
        <w:rPr>
          <w:rFonts w:hint="eastAsia"/>
        </w:rPr>
        <w:t>х</w:t>
      </w:r>
      <w:r>
        <w:t xml:space="preserve"> </w:t>
      </w:r>
      <w:r>
        <w:rPr>
          <w:rFonts w:hint="eastAsia"/>
        </w:rPr>
        <w:t>гг</w:t>
      </w:r>
    </w:p>
    <w:p w14:paraId="203D4F6E" w14:textId="77777777" w:rsidR="009B55F4" w:rsidRDefault="009B55F4" w:rsidP="009B55F4"/>
    <w:p w14:paraId="6B1D001B" w14:textId="77777777" w:rsidR="009B55F4" w:rsidRDefault="009B55F4" w:rsidP="009B55F4">
      <w:r>
        <w:t xml:space="preserve">2.1 </w:t>
      </w:r>
      <w:r>
        <w:rPr>
          <w:rFonts w:hint="eastAsia"/>
        </w:rPr>
        <w:t>Композиция</w:t>
      </w:r>
      <w:r>
        <w:t xml:space="preserve"> </w:t>
      </w:r>
      <w:r>
        <w:rPr>
          <w:rFonts w:hint="eastAsia"/>
        </w:rPr>
        <w:t>внутритекстовых</w:t>
      </w:r>
      <w:r>
        <w:t xml:space="preserve"> </w:t>
      </w:r>
      <w:r>
        <w:rPr>
          <w:rFonts w:hint="eastAsia"/>
        </w:rPr>
        <w:t>дискурсов</w:t>
      </w:r>
      <w:r>
        <w:t xml:space="preserve">: </w:t>
      </w:r>
      <w:r>
        <w:rPr>
          <w:rFonts w:hint="eastAsia"/>
        </w:rPr>
        <w:t>носители</w:t>
      </w:r>
      <w:r>
        <w:t xml:space="preserve"> </w:t>
      </w:r>
      <w:r>
        <w:rPr>
          <w:rFonts w:hint="eastAsia"/>
        </w:rPr>
        <w:t>речи</w:t>
      </w:r>
      <w:r>
        <w:t xml:space="preserve"> </w:t>
      </w:r>
      <w:r>
        <w:rPr>
          <w:rFonts w:hint="eastAsia"/>
        </w:rPr>
        <w:t>и</w:t>
      </w:r>
      <w:r>
        <w:t xml:space="preserve"> </w:t>
      </w:r>
      <w:r>
        <w:rPr>
          <w:rFonts w:hint="eastAsia"/>
        </w:rPr>
        <w:t>смена</w:t>
      </w:r>
      <w:r>
        <w:t xml:space="preserve"> </w:t>
      </w:r>
      <w:r>
        <w:rPr>
          <w:rFonts w:hint="eastAsia"/>
        </w:rPr>
        <w:t>повествования</w:t>
      </w:r>
    </w:p>
    <w:p w14:paraId="529A0125" w14:textId="77777777" w:rsidR="009B55F4" w:rsidRDefault="009B55F4" w:rsidP="009B55F4"/>
    <w:p w14:paraId="792AD3A9" w14:textId="77777777" w:rsidR="009B55F4" w:rsidRDefault="009B55F4" w:rsidP="009B55F4">
      <w:r>
        <w:t xml:space="preserve">2.2 </w:t>
      </w:r>
      <w:r>
        <w:rPr>
          <w:rFonts w:hint="eastAsia"/>
        </w:rPr>
        <w:t>Слово</w:t>
      </w:r>
      <w:r>
        <w:t xml:space="preserve"> </w:t>
      </w:r>
      <w:r>
        <w:rPr>
          <w:rFonts w:hint="eastAsia"/>
        </w:rPr>
        <w:t>как</w:t>
      </w:r>
      <w:r>
        <w:t xml:space="preserve"> </w:t>
      </w:r>
      <w:r>
        <w:rPr>
          <w:rFonts w:hint="eastAsia"/>
        </w:rPr>
        <w:t>доминанта</w:t>
      </w:r>
      <w:r>
        <w:t xml:space="preserve"> </w:t>
      </w:r>
      <w:r>
        <w:rPr>
          <w:rFonts w:hint="eastAsia"/>
        </w:rPr>
        <w:t>произведений</w:t>
      </w:r>
      <w:r>
        <w:t xml:space="preserve"> </w:t>
      </w:r>
      <w:r>
        <w:rPr>
          <w:rFonts w:hint="eastAsia"/>
        </w:rPr>
        <w:t>В</w:t>
      </w:r>
      <w:r>
        <w:t>.</w:t>
      </w:r>
      <w:r>
        <w:rPr>
          <w:rFonts w:hint="eastAsia"/>
        </w:rPr>
        <w:t>С</w:t>
      </w:r>
      <w:r>
        <w:t>.</w:t>
      </w:r>
      <w:r>
        <w:rPr>
          <w:rFonts w:hint="eastAsia"/>
        </w:rPr>
        <w:t>Маканина</w:t>
      </w:r>
    </w:p>
    <w:p w14:paraId="7B06F7D2" w14:textId="77777777" w:rsidR="009B55F4" w:rsidRDefault="009B55F4" w:rsidP="009B55F4"/>
    <w:p w14:paraId="555E3630" w14:textId="77777777" w:rsidR="009B55F4" w:rsidRDefault="009B55F4" w:rsidP="009B55F4">
      <w:r>
        <w:t xml:space="preserve">2.3 </w:t>
      </w:r>
      <w:r>
        <w:rPr>
          <w:rFonts w:hint="eastAsia"/>
        </w:rPr>
        <w:t>Глоссализация</w:t>
      </w:r>
      <w:r>
        <w:t xml:space="preserve">: </w:t>
      </w:r>
      <w:r>
        <w:rPr>
          <w:rFonts w:hint="eastAsia"/>
        </w:rPr>
        <w:t>субъектная</w:t>
      </w:r>
      <w:r>
        <w:t xml:space="preserve"> </w:t>
      </w:r>
      <w:r>
        <w:rPr>
          <w:rFonts w:hint="eastAsia"/>
        </w:rPr>
        <w:t>детализация</w:t>
      </w:r>
    </w:p>
    <w:p w14:paraId="1A51B5DE" w14:textId="77777777" w:rsidR="009B55F4" w:rsidRDefault="009B55F4" w:rsidP="009B55F4"/>
    <w:p w14:paraId="4BBAC4BD" w14:textId="77777777" w:rsidR="009B55F4" w:rsidRDefault="009B55F4" w:rsidP="009B55F4">
      <w:r>
        <w:rPr>
          <w:rFonts w:hint="eastAsia"/>
        </w:rPr>
        <w:t>ГЛАВА</w:t>
      </w:r>
      <w:r>
        <w:t xml:space="preserve"> III. </w:t>
      </w:r>
      <w:r>
        <w:rPr>
          <w:rFonts w:hint="eastAsia"/>
        </w:rPr>
        <w:t>ВНЕСУБЪЕКТНЫЕ</w:t>
      </w:r>
      <w:r>
        <w:t xml:space="preserve"> </w:t>
      </w:r>
      <w:r>
        <w:rPr>
          <w:rFonts w:hint="eastAsia"/>
        </w:rPr>
        <w:t>ФОРМЫ</w:t>
      </w:r>
      <w:r>
        <w:t xml:space="preserve"> </w:t>
      </w:r>
      <w:r>
        <w:rPr>
          <w:rFonts w:hint="eastAsia"/>
        </w:rPr>
        <w:t>ВЫРАЖЕНИЯ</w:t>
      </w:r>
      <w:r>
        <w:t xml:space="preserve"> </w:t>
      </w:r>
      <w:r>
        <w:rPr>
          <w:rFonts w:hint="eastAsia"/>
        </w:rPr>
        <w:t>АВТОРСКОГО</w:t>
      </w:r>
      <w:r>
        <w:t xml:space="preserve"> </w:t>
      </w:r>
      <w:r>
        <w:rPr>
          <w:rFonts w:hint="eastAsia"/>
        </w:rPr>
        <w:t>СОЗНАНИЯ</w:t>
      </w:r>
      <w:r>
        <w:t xml:space="preserve"> </w:t>
      </w:r>
      <w:r>
        <w:rPr>
          <w:rFonts w:hint="eastAsia"/>
        </w:rPr>
        <w:t>В</w:t>
      </w:r>
      <w:r>
        <w:t xml:space="preserve"> </w:t>
      </w:r>
      <w:r>
        <w:rPr>
          <w:rFonts w:hint="eastAsia"/>
        </w:rPr>
        <w:t>ПРОЗЕ</w:t>
      </w:r>
      <w:r>
        <w:t xml:space="preserve"> </w:t>
      </w:r>
      <w:r>
        <w:rPr>
          <w:rFonts w:hint="eastAsia"/>
        </w:rPr>
        <w:t>В</w:t>
      </w:r>
      <w:r>
        <w:t>.</w:t>
      </w:r>
      <w:r>
        <w:rPr>
          <w:rFonts w:hint="eastAsia"/>
        </w:rPr>
        <w:t>С</w:t>
      </w:r>
      <w:r>
        <w:t xml:space="preserve">. </w:t>
      </w:r>
      <w:r>
        <w:rPr>
          <w:rFonts w:hint="eastAsia"/>
        </w:rPr>
        <w:t>МАКАНИНА</w:t>
      </w:r>
      <w:r>
        <w:t xml:space="preserve"> 1970-</w:t>
      </w:r>
      <w:r>
        <w:rPr>
          <w:rFonts w:hint="eastAsia"/>
        </w:rPr>
        <w:t>х</w:t>
      </w:r>
      <w:r>
        <w:t xml:space="preserve"> -1980-</w:t>
      </w:r>
      <w:r>
        <w:rPr>
          <w:rFonts w:hint="eastAsia"/>
        </w:rPr>
        <w:t>х</w:t>
      </w:r>
      <w:r>
        <w:t xml:space="preserve"> </w:t>
      </w:r>
      <w:r>
        <w:rPr>
          <w:rFonts w:hint="eastAsia"/>
        </w:rPr>
        <w:t>гг</w:t>
      </w:r>
    </w:p>
    <w:p w14:paraId="571A5E40" w14:textId="77777777" w:rsidR="009B55F4" w:rsidRDefault="009B55F4" w:rsidP="009B55F4"/>
    <w:p w14:paraId="299EA40E" w14:textId="77777777" w:rsidR="009B55F4" w:rsidRDefault="009B55F4" w:rsidP="009B55F4">
      <w:r>
        <w:t xml:space="preserve">3.1 </w:t>
      </w:r>
      <w:r>
        <w:rPr>
          <w:rFonts w:hint="eastAsia"/>
        </w:rPr>
        <w:t>Приёмы</w:t>
      </w:r>
      <w:r>
        <w:t xml:space="preserve"> </w:t>
      </w:r>
      <w:r>
        <w:rPr>
          <w:rFonts w:hint="eastAsia"/>
        </w:rPr>
        <w:t>кинематографа</w:t>
      </w:r>
      <w:r>
        <w:t xml:space="preserve"> </w:t>
      </w:r>
      <w:r>
        <w:rPr>
          <w:rFonts w:hint="eastAsia"/>
        </w:rPr>
        <w:t>как</w:t>
      </w:r>
      <w:r>
        <w:t xml:space="preserve"> </w:t>
      </w:r>
      <w:r>
        <w:rPr>
          <w:rFonts w:hint="eastAsia"/>
        </w:rPr>
        <w:t>способ</w:t>
      </w:r>
      <w:r>
        <w:t xml:space="preserve"> </w:t>
      </w:r>
      <w:r>
        <w:rPr>
          <w:rFonts w:hint="eastAsia"/>
        </w:rPr>
        <w:t>художественного</w:t>
      </w:r>
      <w:r>
        <w:t xml:space="preserve"> </w:t>
      </w:r>
      <w:r>
        <w:rPr>
          <w:rFonts w:hint="eastAsia"/>
        </w:rPr>
        <w:t>мышления</w:t>
      </w:r>
      <w:r>
        <w:t xml:space="preserve"> </w:t>
      </w:r>
      <w:r>
        <w:rPr>
          <w:rFonts w:hint="eastAsia"/>
        </w:rPr>
        <w:t>В</w:t>
      </w:r>
      <w:r>
        <w:t>.</w:t>
      </w:r>
      <w:r>
        <w:rPr>
          <w:rFonts w:hint="eastAsia"/>
        </w:rPr>
        <w:t>С</w:t>
      </w:r>
      <w:r>
        <w:t xml:space="preserve">. </w:t>
      </w:r>
      <w:r>
        <w:rPr>
          <w:rFonts w:hint="eastAsia"/>
        </w:rPr>
        <w:t>Ма</w:t>
      </w:r>
      <w:r>
        <w:t>-</w:t>
      </w:r>
      <w:r>
        <w:rPr>
          <w:rFonts w:hint="eastAsia"/>
        </w:rPr>
        <w:t>канина</w:t>
      </w:r>
    </w:p>
    <w:p w14:paraId="460868A7" w14:textId="77777777" w:rsidR="009B55F4" w:rsidRDefault="009B55F4" w:rsidP="009B55F4"/>
    <w:p w14:paraId="4BA3B804" w14:textId="77777777" w:rsidR="009B55F4" w:rsidRDefault="009B55F4" w:rsidP="009B55F4">
      <w:r>
        <w:t xml:space="preserve">3.2 </w:t>
      </w:r>
      <w:r>
        <w:rPr>
          <w:rFonts w:hint="eastAsia"/>
        </w:rPr>
        <w:t>Игровое</w:t>
      </w:r>
      <w:r>
        <w:t xml:space="preserve"> </w:t>
      </w:r>
      <w:r>
        <w:rPr>
          <w:rFonts w:hint="eastAsia"/>
        </w:rPr>
        <w:t>начало</w:t>
      </w:r>
      <w:r>
        <w:t xml:space="preserve"> </w:t>
      </w:r>
      <w:r>
        <w:rPr>
          <w:rFonts w:hint="eastAsia"/>
        </w:rPr>
        <w:t>как</w:t>
      </w:r>
      <w:r>
        <w:t xml:space="preserve"> </w:t>
      </w:r>
      <w:r>
        <w:rPr>
          <w:rFonts w:hint="eastAsia"/>
        </w:rPr>
        <w:t>авторская</w:t>
      </w:r>
      <w:r>
        <w:t xml:space="preserve"> </w:t>
      </w:r>
      <w:r>
        <w:rPr>
          <w:rFonts w:hint="eastAsia"/>
        </w:rPr>
        <w:t>стратегия</w:t>
      </w:r>
    </w:p>
    <w:p w14:paraId="62D75A20" w14:textId="77777777" w:rsidR="009B55F4" w:rsidRDefault="009B55F4" w:rsidP="009B55F4"/>
    <w:p w14:paraId="7AA9744F" w14:textId="77777777" w:rsidR="009B55F4" w:rsidRDefault="009B55F4" w:rsidP="009B55F4">
      <w:r>
        <w:t xml:space="preserve">3.3 </w:t>
      </w:r>
      <w:r>
        <w:rPr>
          <w:rFonts w:hint="eastAsia"/>
        </w:rPr>
        <w:t>Музыка</w:t>
      </w:r>
      <w:r>
        <w:t xml:space="preserve"> </w:t>
      </w:r>
      <w:r>
        <w:rPr>
          <w:rFonts w:hint="eastAsia"/>
        </w:rPr>
        <w:t>как</w:t>
      </w:r>
      <w:r>
        <w:t xml:space="preserve"> </w:t>
      </w:r>
      <w:r>
        <w:rPr>
          <w:rFonts w:hint="eastAsia"/>
        </w:rPr>
        <w:t>авторский</w:t>
      </w:r>
      <w:r>
        <w:t xml:space="preserve"> </w:t>
      </w:r>
      <w:r>
        <w:rPr>
          <w:rFonts w:hint="eastAsia"/>
        </w:rPr>
        <w:t>дискурс</w:t>
      </w:r>
    </w:p>
    <w:p w14:paraId="51DFF01C" w14:textId="77777777" w:rsidR="009B55F4" w:rsidRDefault="009B55F4" w:rsidP="009B55F4"/>
    <w:p w14:paraId="170B544A" w14:textId="77777777" w:rsidR="009B55F4" w:rsidRDefault="009B55F4" w:rsidP="009B55F4">
      <w:r>
        <w:rPr>
          <w:rFonts w:hint="eastAsia"/>
        </w:rPr>
        <w:t>ГЛАВА</w:t>
      </w:r>
      <w:r>
        <w:t xml:space="preserve"> IV. </w:t>
      </w:r>
      <w:r>
        <w:rPr>
          <w:rFonts w:hint="eastAsia"/>
        </w:rPr>
        <w:t>СИНТЕЗ</w:t>
      </w:r>
      <w:r>
        <w:t xml:space="preserve"> </w:t>
      </w:r>
      <w:r>
        <w:rPr>
          <w:rFonts w:hint="eastAsia"/>
        </w:rPr>
        <w:t>СУБЪЕКТНЫХ</w:t>
      </w:r>
      <w:r>
        <w:t xml:space="preserve"> </w:t>
      </w:r>
      <w:r>
        <w:rPr>
          <w:rFonts w:hint="eastAsia"/>
        </w:rPr>
        <w:t>И</w:t>
      </w:r>
      <w:r>
        <w:t xml:space="preserve"> </w:t>
      </w:r>
      <w:r>
        <w:rPr>
          <w:rFonts w:hint="eastAsia"/>
        </w:rPr>
        <w:t>ВНЕСУБЪЕКТНЫХ</w:t>
      </w:r>
      <w:r>
        <w:t xml:space="preserve"> </w:t>
      </w:r>
      <w:r>
        <w:rPr>
          <w:rFonts w:hint="eastAsia"/>
        </w:rPr>
        <w:t>ФОРМ</w:t>
      </w:r>
      <w:r>
        <w:t xml:space="preserve"> </w:t>
      </w:r>
      <w:r>
        <w:rPr>
          <w:rFonts w:hint="eastAsia"/>
        </w:rPr>
        <w:t>КАК</w:t>
      </w:r>
      <w:r>
        <w:t xml:space="preserve"> </w:t>
      </w:r>
      <w:r>
        <w:rPr>
          <w:rFonts w:hint="eastAsia"/>
        </w:rPr>
        <w:t>СПОСОБ</w:t>
      </w:r>
      <w:r>
        <w:t xml:space="preserve"> </w:t>
      </w:r>
      <w:r>
        <w:rPr>
          <w:rFonts w:hint="eastAsia"/>
        </w:rPr>
        <w:t>ВЫРАЖЕНИЯ</w:t>
      </w:r>
      <w:r>
        <w:t xml:space="preserve"> </w:t>
      </w:r>
      <w:r>
        <w:rPr>
          <w:rFonts w:hint="eastAsia"/>
        </w:rPr>
        <w:t>АВТОРСКОГО</w:t>
      </w:r>
      <w:r>
        <w:t xml:space="preserve"> </w:t>
      </w:r>
      <w:r>
        <w:rPr>
          <w:rFonts w:hint="eastAsia"/>
        </w:rPr>
        <w:t>СОЗНАНИЯ</w:t>
      </w:r>
      <w:r>
        <w:t xml:space="preserve"> </w:t>
      </w:r>
      <w:r>
        <w:rPr>
          <w:rFonts w:hint="eastAsia"/>
        </w:rPr>
        <w:t>В</w:t>
      </w:r>
      <w:r>
        <w:t xml:space="preserve"> </w:t>
      </w:r>
      <w:r>
        <w:rPr>
          <w:rFonts w:hint="eastAsia"/>
        </w:rPr>
        <w:t>ПРОЗЕ</w:t>
      </w:r>
      <w:r>
        <w:t xml:space="preserve"> </w:t>
      </w:r>
      <w:r>
        <w:rPr>
          <w:rFonts w:hint="eastAsia"/>
        </w:rPr>
        <w:t>В</w:t>
      </w:r>
      <w:r>
        <w:t>.</w:t>
      </w:r>
      <w:r>
        <w:rPr>
          <w:rFonts w:hint="eastAsia"/>
        </w:rPr>
        <w:t>С</w:t>
      </w:r>
      <w:r>
        <w:t xml:space="preserve">. </w:t>
      </w:r>
      <w:r>
        <w:rPr>
          <w:rFonts w:hint="eastAsia"/>
        </w:rPr>
        <w:t>МАКАНИНА</w:t>
      </w:r>
      <w:r>
        <w:t xml:space="preserve"> 1970-</w:t>
      </w:r>
      <w:r>
        <w:rPr>
          <w:rFonts w:hint="eastAsia"/>
        </w:rPr>
        <w:t>х</w:t>
      </w:r>
      <w:r>
        <w:t xml:space="preserve"> - 1980-</w:t>
      </w:r>
      <w:r>
        <w:rPr>
          <w:rFonts w:hint="eastAsia"/>
        </w:rPr>
        <w:t>х</w:t>
      </w:r>
      <w:r>
        <w:t xml:space="preserve"> </w:t>
      </w:r>
      <w:r>
        <w:rPr>
          <w:rFonts w:hint="eastAsia"/>
        </w:rPr>
        <w:t>гг</w:t>
      </w:r>
    </w:p>
    <w:p w14:paraId="28AD66DD" w14:textId="77777777" w:rsidR="009B55F4" w:rsidRDefault="009B55F4" w:rsidP="009B55F4"/>
    <w:p w14:paraId="1F4FE6CE" w14:textId="77777777" w:rsidR="009B55F4" w:rsidRDefault="009B55F4" w:rsidP="009B55F4">
      <w:r>
        <w:t xml:space="preserve">4.1 </w:t>
      </w:r>
      <w:r>
        <w:rPr>
          <w:rFonts w:hint="eastAsia"/>
        </w:rPr>
        <w:t>Пейзаж</w:t>
      </w:r>
      <w:r>
        <w:t xml:space="preserve"> </w:t>
      </w:r>
      <w:r>
        <w:rPr>
          <w:rFonts w:hint="eastAsia"/>
        </w:rPr>
        <w:t>как</w:t>
      </w:r>
      <w:r>
        <w:t xml:space="preserve"> </w:t>
      </w:r>
      <w:r>
        <w:rPr>
          <w:rFonts w:hint="eastAsia"/>
        </w:rPr>
        <w:t>способ</w:t>
      </w:r>
      <w:r>
        <w:t xml:space="preserve"> </w:t>
      </w:r>
      <w:r>
        <w:rPr>
          <w:rFonts w:hint="eastAsia"/>
        </w:rPr>
        <w:t>воплощения</w:t>
      </w:r>
      <w:r>
        <w:t xml:space="preserve"> </w:t>
      </w:r>
      <w:r>
        <w:rPr>
          <w:rFonts w:hint="eastAsia"/>
        </w:rPr>
        <w:t>авторских</w:t>
      </w:r>
      <w:r>
        <w:t xml:space="preserve"> </w:t>
      </w:r>
      <w:r>
        <w:rPr>
          <w:rFonts w:hint="eastAsia"/>
        </w:rPr>
        <w:t>представлений</w:t>
      </w:r>
      <w:r>
        <w:t xml:space="preserve"> </w:t>
      </w:r>
      <w:r>
        <w:rPr>
          <w:rFonts w:hint="eastAsia"/>
        </w:rPr>
        <w:t>о</w:t>
      </w:r>
      <w:r>
        <w:t xml:space="preserve"> </w:t>
      </w:r>
      <w:r>
        <w:rPr>
          <w:rFonts w:hint="eastAsia"/>
        </w:rPr>
        <w:t>мироустройстве</w:t>
      </w:r>
    </w:p>
    <w:p w14:paraId="5756415B" w14:textId="77777777" w:rsidR="009B55F4" w:rsidRDefault="009B55F4" w:rsidP="009B55F4"/>
    <w:p w14:paraId="231615B4" w14:textId="77777777" w:rsidR="009B55F4" w:rsidRDefault="009B55F4" w:rsidP="009B55F4">
      <w:r>
        <w:t xml:space="preserve">4.2 </w:t>
      </w:r>
      <w:r>
        <w:rPr>
          <w:rFonts w:hint="eastAsia"/>
        </w:rPr>
        <w:t>Портрет</w:t>
      </w:r>
      <w:r>
        <w:t xml:space="preserve"> </w:t>
      </w:r>
      <w:r>
        <w:rPr>
          <w:rFonts w:hint="eastAsia"/>
        </w:rPr>
        <w:t>героя</w:t>
      </w:r>
      <w:r>
        <w:t xml:space="preserve"> </w:t>
      </w:r>
      <w:r>
        <w:rPr>
          <w:rFonts w:hint="eastAsia"/>
        </w:rPr>
        <w:t>в</w:t>
      </w:r>
      <w:r>
        <w:t xml:space="preserve"> </w:t>
      </w:r>
      <w:r>
        <w:rPr>
          <w:rFonts w:hint="eastAsia"/>
        </w:rPr>
        <w:t>аспекте</w:t>
      </w:r>
      <w:r>
        <w:t xml:space="preserve"> </w:t>
      </w:r>
      <w:r>
        <w:rPr>
          <w:rFonts w:hint="eastAsia"/>
        </w:rPr>
        <w:t>авторского</w:t>
      </w:r>
      <w:r>
        <w:t xml:space="preserve"> </w:t>
      </w:r>
      <w:r>
        <w:rPr>
          <w:rFonts w:hint="eastAsia"/>
        </w:rPr>
        <w:t>сознания</w:t>
      </w:r>
      <w:r>
        <w:t xml:space="preserve">: </w:t>
      </w:r>
      <w:r>
        <w:rPr>
          <w:rFonts w:hint="eastAsia"/>
        </w:rPr>
        <w:t>индивидуальное</w:t>
      </w:r>
      <w:r>
        <w:t xml:space="preserve"> </w:t>
      </w:r>
      <w:r>
        <w:rPr>
          <w:rFonts w:hint="eastAsia"/>
        </w:rPr>
        <w:t>и</w:t>
      </w:r>
      <w:r>
        <w:t xml:space="preserve"> </w:t>
      </w:r>
      <w:r>
        <w:rPr>
          <w:rFonts w:hint="eastAsia"/>
        </w:rPr>
        <w:t>универ</w:t>
      </w:r>
      <w:r>
        <w:t>-</w:t>
      </w:r>
      <w:r>
        <w:rPr>
          <w:rFonts w:hint="eastAsia"/>
        </w:rPr>
        <w:t>саное</w:t>
      </w:r>
    </w:p>
    <w:p w14:paraId="214B6579" w14:textId="77777777" w:rsidR="009B55F4" w:rsidRDefault="009B55F4" w:rsidP="009B55F4"/>
    <w:p w14:paraId="64808695" w14:textId="77777777" w:rsidR="009B55F4" w:rsidRDefault="009B55F4" w:rsidP="009B55F4">
      <w:r>
        <w:rPr>
          <w:rFonts w:hint="eastAsia"/>
        </w:rPr>
        <w:t>ЗАКЛЮЧЕНИЕ</w:t>
      </w:r>
    </w:p>
    <w:p w14:paraId="31B7E1BD" w14:textId="77777777" w:rsidR="009B55F4" w:rsidRDefault="009B55F4" w:rsidP="009B55F4"/>
    <w:p w14:paraId="6C325E0D" w14:textId="765BE0CE" w:rsidR="009B55F4" w:rsidRPr="009B55F4" w:rsidRDefault="009B55F4" w:rsidP="009B55F4">
      <w:r>
        <w:rPr>
          <w:rFonts w:hint="eastAsia"/>
        </w:rPr>
        <w:t>БИБЛИОГРАФИЯ</w:t>
      </w:r>
    </w:p>
    <w:sectPr w:rsidR="009B55F4" w:rsidRPr="009B55F4" w:rsidSect="00BE0927">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DDFB2C" w14:textId="77777777" w:rsidR="00BE0927" w:rsidRDefault="00BE0927">
      <w:pPr>
        <w:spacing w:after="0" w:line="240" w:lineRule="auto"/>
      </w:pPr>
      <w:r>
        <w:separator/>
      </w:r>
    </w:p>
  </w:endnote>
  <w:endnote w:type="continuationSeparator" w:id="0">
    <w:p w14:paraId="7B3FEB7B" w14:textId="77777777" w:rsidR="00BE0927" w:rsidRDefault="00BE09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B2EED0" w14:textId="77777777" w:rsidR="00BE0927" w:rsidRDefault="00BE0927"/>
    <w:p w14:paraId="0E8091A9" w14:textId="77777777" w:rsidR="00BE0927" w:rsidRDefault="00BE0927"/>
    <w:p w14:paraId="7560A9AD" w14:textId="77777777" w:rsidR="00BE0927" w:rsidRDefault="00BE0927"/>
    <w:p w14:paraId="185A5546" w14:textId="77777777" w:rsidR="00BE0927" w:rsidRDefault="00BE0927"/>
    <w:p w14:paraId="5C8628FB" w14:textId="77777777" w:rsidR="00BE0927" w:rsidRDefault="00BE0927"/>
    <w:p w14:paraId="21DF1B1F" w14:textId="77777777" w:rsidR="00BE0927" w:rsidRDefault="00BE0927"/>
    <w:p w14:paraId="07204A5C" w14:textId="77777777" w:rsidR="00BE0927" w:rsidRDefault="00BE092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E8D33CA" wp14:editId="0A08B7E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182A05" w14:textId="77777777" w:rsidR="00BE0927" w:rsidRDefault="00BE092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E8D33C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B182A05" w14:textId="77777777" w:rsidR="00BE0927" w:rsidRDefault="00BE092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CD15394" w14:textId="77777777" w:rsidR="00BE0927" w:rsidRDefault="00BE0927"/>
    <w:p w14:paraId="058062C2" w14:textId="77777777" w:rsidR="00BE0927" w:rsidRDefault="00BE0927"/>
    <w:p w14:paraId="2959680C" w14:textId="77777777" w:rsidR="00BE0927" w:rsidRDefault="00BE092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B840BF0" wp14:editId="63CAA2B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20272B" w14:textId="77777777" w:rsidR="00BE0927" w:rsidRDefault="00BE0927"/>
                          <w:p w14:paraId="5E8B4F32" w14:textId="77777777" w:rsidR="00BE0927" w:rsidRDefault="00BE092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B840BF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A20272B" w14:textId="77777777" w:rsidR="00BE0927" w:rsidRDefault="00BE0927"/>
                    <w:p w14:paraId="5E8B4F32" w14:textId="77777777" w:rsidR="00BE0927" w:rsidRDefault="00BE092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5F95758" w14:textId="77777777" w:rsidR="00BE0927" w:rsidRDefault="00BE0927"/>
    <w:p w14:paraId="2998B3A5" w14:textId="77777777" w:rsidR="00BE0927" w:rsidRDefault="00BE0927">
      <w:pPr>
        <w:rPr>
          <w:sz w:val="2"/>
          <w:szCs w:val="2"/>
        </w:rPr>
      </w:pPr>
    </w:p>
    <w:p w14:paraId="62309143" w14:textId="77777777" w:rsidR="00BE0927" w:rsidRDefault="00BE0927"/>
    <w:p w14:paraId="7C41ACC0" w14:textId="77777777" w:rsidR="00BE0927" w:rsidRDefault="00BE0927">
      <w:pPr>
        <w:spacing w:after="0" w:line="240" w:lineRule="auto"/>
      </w:pPr>
    </w:p>
  </w:footnote>
  <w:footnote w:type="continuationSeparator" w:id="0">
    <w:p w14:paraId="2777CD85" w14:textId="77777777" w:rsidR="00BE0927" w:rsidRDefault="00BE09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C1"/>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0D"/>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3"/>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223"/>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A20"/>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98"/>
    <w:rsid w:val="00741EC5"/>
    <w:rsid w:val="00741F3A"/>
    <w:rsid w:val="00742001"/>
    <w:rsid w:val="007420E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792"/>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CF"/>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2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95"/>
    <w:rsid w:val="00C10852"/>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106D"/>
    <w:rsid w:val="00C31140"/>
    <w:rsid w:val="00C3119F"/>
    <w:rsid w:val="00C31211"/>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BF"/>
    <w:rsid w:val="00D643D4"/>
    <w:rsid w:val="00D643DC"/>
    <w:rsid w:val="00D64448"/>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4F8B"/>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C2"/>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15"/>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60E4"/>
    <w:rsid w:val="00F360ED"/>
    <w:rsid w:val="00F3612F"/>
    <w:rsid w:val="00F361D8"/>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36560</TotalTime>
  <Pages>2</Pages>
  <Words>194</Words>
  <Characters>1108</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1300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4948</cp:revision>
  <cp:lastPrinted>2009-02-06T05:36:00Z</cp:lastPrinted>
  <dcterms:created xsi:type="dcterms:W3CDTF">2024-01-07T13:43:00Z</dcterms:created>
  <dcterms:modified xsi:type="dcterms:W3CDTF">2024-03-06T17:10:00Z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