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3817" w14:textId="5E446BE1" w:rsidR="00BB2668" w:rsidRDefault="00B85627" w:rsidP="00B85627">
      <w:pPr>
        <w:rPr>
          <w:rFonts w:ascii="Times New Roman" w:eastAsia="Arial Unicode MS" w:hAnsi="Times New Roman" w:cs="Times New Roman"/>
          <w:b/>
          <w:bCs/>
          <w:color w:val="000000"/>
          <w:kern w:val="0"/>
          <w:sz w:val="28"/>
          <w:szCs w:val="28"/>
          <w:lang w:eastAsia="ru-RU" w:bidi="uk-UA"/>
        </w:rPr>
      </w:pPr>
      <w:r w:rsidRPr="00B85627">
        <w:rPr>
          <w:rFonts w:ascii="Times New Roman" w:eastAsia="Arial Unicode MS" w:hAnsi="Times New Roman" w:cs="Times New Roman" w:hint="eastAsia"/>
          <w:b/>
          <w:bCs/>
          <w:color w:val="000000"/>
          <w:kern w:val="0"/>
          <w:sz w:val="28"/>
          <w:szCs w:val="28"/>
          <w:lang w:eastAsia="ru-RU" w:bidi="uk-UA"/>
        </w:rPr>
        <w:t>Гаврилова</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Ольга</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Формирование</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готовности</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старшеклассников</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к</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выбору</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педагогической</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профессии</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в</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информационно</w:t>
      </w:r>
      <w:r w:rsidRPr="00B85627">
        <w:rPr>
          <w:rFonts w:ascii="Times New Roman" w:eastAsia="Arial Unicode MS" w:hAnsi="Times New Roman" w:cs="Times New Roman"/>
          <w:b/>
          <w:bCs/>
          <w:color w:val="000000"/>
          <w:kern w:val="0"/>
          <w:sz w:val="28"/>
          <w:szCs w:val="28"/>
          <w:lang w:eastAsia="ru-RU" w:bidi="uk-UA"/>
        </w:rPr>
        <w:t>-</w:t>
      </w:r>
      <w:r w:rsidRPr="00B85627">
        <w:rPr>
          <w:rFonts w:ascii="Times New Roman" w:eastAsia="Arial Unicode MS" w:hAnsi="Times New Roman" w:cs="Times New Roman" w:hint="eastAsia"/>
          <w:b/>
          <w:bCs/>
          <w:color w:val="000000"/>
          <w:kern w:val="0"/>
          <w:sz w:val="28"/>
          <w:szCs w:val="28"/>
          <w:lang w:eastAsia="ru-RU" w:bidi="uk-UA"/>
        </w:rPr>
        <w:t>деятельностном</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образовательном</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пространстве</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w:t>
      </w:r>
      <w:r w:rsidRPr="00B85627">
        <w:rPr>
          <w:rFonts w:ascii="Times New Roman" w:eastAsia="Arial Unicode MS" w:hAnsi="Times New Roman" w:cs="Times New Roman" w:hint="eastAsia"/>
          <w:b/>
          <w:bCs/>
          <w:color w:val="000000"/>
          <w:kern w:val="0"/>
          <w:sz w:val="28"/>
          <w:szCs w:val="28"/>
          <w:lang w:eastAsia="ru-RU" w:bidi="uk-UA"/>
        </w:rPr>
        <w:t>педагогический</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университет</w:t>
      </w:r>
      <w:r w:rsidRPr="00B85627">
        <w:rPr>
          <w:rFonts w:ascii="Times New Roman" w:eastAsia="Arial Unicode MS" w:hAnsi="Times New Roman" w:cs="Times New Roman"/>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w:t>
      </w:r>
      <w:r w:rsidRPr="00B85627">
        <w:rPr>
          <w:rFonts w:ascii="Times New Roman" w:eastAsia="Arial Unicode MS" w:hAnsi="Times New Roman" w:cs="Times New Roman"/>
          <w:b/>
          <w:bCs/>
          <w:color w:val="000000"/>
          <w:kern w:val="0"/>
          <w:sz w:val="28"/>
          <w:szCs w:val="28"/>
          <w:lang w:eastAsia="ru-RU" w:bidi="uk-UA"/>
        </w:rPr>
        <w:t xml:space="preserve"> </w:t>
      </w:r>
      <w:r w:rsidRPr="00B85627">
        <w:rPr>
          <w:rFonts w:ascii="Times New Roman" w:eastAsia="Arial Unicode MS" w:hAnsi="Times New Roman" w:cs="Times New Roman" w:hint="eastAsia"/>
          <w:b/>
          <w:bCs/>
          <w:color w:val="000000"/>
          <w:kern w:val="0"/>
          <w:sz w:val="28"/>
          <w:szCs w:val="28"/>
          <w:lang w:eastAsia="ru-RU" w:bidi="uk-UA"/>
        </w:rPr>
        <w:t>школа</w:t>
      </w:r>
    </w:p>
    <w:p w14:paraId="712F7424" w14:textId="77777777" w:rsidR="00B85627" w:rsidRDefault="00B85627" w:rsidP="00B85627">
      <w:pPr>
        <w:rPr>
          <w:lang w:bidi="uk-UA"/>
        </w:rPr>
      </w:pPr>
      <w:r>
        <w:rPr>
          <w:rFonts w:hint="eastAsia"/>
          <w:lang w:bidi="uk-UA"/>
        </w:rPr>
        <w:t>ОГЛАВЛЕНИЕ</w:t>
      </w:r>
      <w:r>
        <w:rPr>
          <w:lang w:bidi="uk-UA"/>
        </w:rPr>
        <w:t xml:space="preserve"> </w:t>
      </w:r>
      <w:r>
        <w:rPr>
          <w:rFonts w:hint="eastAsia"/>
          <w:lang w:bidi="uk-UA"/>
        </w:rPr>
        <w:t>ДИССЕРТАЦИИ</w:t>
      </w:r>
    </w:p>
    <w:p w14:paraId="4487701B" w14:textId="77777777" w:rsidR="00B85627" w:rsidRDefault="00B85627" w:rsidP="00B8562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Гаврилова</w:t>
      </w:r>
      <w:r>
        <w:rPr>
          <w:lang w:bidi="uk-UA"/>
        </w:rPr>
        <w:t xml:space="preserve"> </w:t>
      </w:r>
      <w:r>
        <w:rPr>
          <w:rFonts w:hint="eastAsia"/>
          <w:lang w:bidi="uk-UA"/>
        </w:rPr>
        <w:t>Ольга</w:t>
      </w:r>
      <w:r>
        <w:rPr>
          <w:lang w:bidi="uk-UA"/>
        </w:rPr>
        <w:t xml:space="preserve"> </w:t>
      </w:r>
      <w:r>
        <w:rPr>
          <w:rFonts w:hint="eastAsia"/>
          <w:lang w:bidi="uk-UA"/>
        </w:rPr>
        <w:t>Михайловна</w:t>
      </w:r>
    </w:p>
    <w:p w14:paraId="1AE48C5C" w14:textId="77777777" w:rsidR="00B85627" w:rsidRDefault="00B85627" w:rsidP="00B85627">
      <w:pPr>
        <w:rPr>
          <w:lang w:bidi="uk-UA"/>
        </w:rPr>
      </w:pPr>
      <w:r>
        <w:rPr>
          <w:rFonts w:hint="eastAsia"/>
          <w:lang w:bidi="uk-UA"/>
        </w:rPr>
        <w:t>ВВЕДЕНИЕ</w:t>
      </w:r>
    </w:p>
    <w:p w14:paraId="4CE96303" w14:textId="77777777" w:rsidR="00B85627" w:rsidRDefault="00B85627" w:rsidP="00B85627">
      <w:pPr>
        <w:rPr>
          <w:lang w:bidi="uk-UA"/>
        </w:rPr>
      </w:pPr>
    </w:p>
    <w:p w14:paraId="30884FC5" w14:textId="77777777" w:rsidR="00B85627" w:rsidRDefault="00B85627" w:rsidP="00B85627">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ПРЕДПОСЫЛКИ</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СТАРШЕКЛАССНИКОВ</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ПЕДАГОГИЧЕСКОЙ</w:t>
      </w:r>
      <w:r>
        <w:rPr>
          <w:lang w:bidi="uk-UA"/>
        </w:rPr>
        <w:t xml:space="preserve"> </w:t>
      </w:r>
      <w:r>
        <w:rPr>
          <w:rFonts w:hint="eastAsia"/>
          <w:lang w:bidi="uk-UA"/>
        </w:rPr>
        <w:t>ПРОФЕССИИ</w:t>
      </w:r>
      <w:r>
        <w:rPr>
          <w:lang w:bidi="uk-UA"/>
        </w:rPr>
        <w:t xml:space="preserve"> </w:t>
      </w:r>
      <w:r>
        <w:rPr>
          <w:rFonts w:hint="eastAsia"/>
          <w:lang w:bidi="uk-UA"/>
        </w:rPr>
        <w:t>В</w:t>
      </w:r>
      <w:r>
        <w:rPr>
          <w:lang w:bidi="uk-UA"/>
        </w:rPr>
        <w:t xml:space="preserve"> </w:t>
      </w:r>
      <w:r>
        <w:rPr>
          <w:rFonts w:hint="eastAsia"/>
          <w:lang w:bidi="uk-UA"/>
        </w:rPr>
        <w:t>ИНФОРМАЦИОННО</w:t>
      </w:r>
      <w:r>
        <w:rPr>
          <w:lang w:bidi="uk-UA"/>
        </w:rPr>
        <w:t>-</w:t>
      </w:r>
      <w:r>
        <w:rPr>
          <w:rFonts w:hint="eastAsia"/>
          <w:lang w:bidi="uk-UA"/>
        </w:rPr>
        <w:t>ДЕЯТЕЛЬНОСТНОМ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w:t>
      </w:r>
      <w:r>
        <w:rPr>
          <w:rFonts w:hint="eastAsia"/>
          <w:lang w:bidi="uk-UA"/>
        </w:rPr>
        <w:t>ПЕДАГОГИЧЕСКИЙ</w:t>
      </w:r>
      <w:r>
        <w:rPr>
          <w:lang w:bidi="uk-UA"/>
        </w:rPr>
        <w:t xml:space="preserve"> </w:t>
      </w:r>
      <w:r>
        <w:rPr>
          <w:rFonts w:hint="eastAsia"/>
          <w:lang w:bidi="uk-UA"/>
        </w:rPr>
        <w:t>УНИВЕРСИТЕТ</w:t>
      </w:r>
      <w:r>
        <w:rPr>
          <w:lang w:bidi="uk-UA"/>
        </w:rPr>
        <w:t>-</w:t>
      </w:r>
      <w:r>
        <w:rPr>
          <w:rFonts w:hint="eastAsia"/>
          <w:lang w:bidi="uk-UA"/>
        </w:rPr>
        <w:t>ШКОЛА</w:t>
      </w:r>
      <w:r>
        <w:rPr>
          <w:rFonts w:hint="eastAsia"/>
          <w:lang w:bidi="uk-UA"/>
        </w:rPr>
        <w:t>»</w:t>
      </w:r>
    </w:p>
    <w:p w14:paraId="7868FEB2" w14:textId="77777777" w:rsidR="00B85627" w:rsidRDefault="00B85627" w:rsidP="00B85627">
      <w:pPr>
        <w:rPr>
          <w:lang w:bidi="uk-UA"/>
        </w:rPr>
      </w:pPr>
    </w:p>
    <w:p w14:paraId="6EFFF377" w14:textId="77777777" w:rsidR="00B85627" w:rsidRDefault="00B85627" w:rsidP="00B85627">
      <w:pPr>
        <w:rPr>
          <w:lang w:bidi="uk-UA"/>
        </w:rPr>
      </w:pPr>
      <w:r>
        <w:rPr>
          <w:lang w:bidi="uk-UA"/>
        </w:rPr>
        <w:t xml:space="preserve">1.1. </w:t>
      </w:r>
      <w:r>
        <w:rPr>
          <w:rFonts w:hint="eastAsia"/>
          <w:lang w:bidi="uk-UA"/>
        </w:rPr>
        <w:t>Проблема</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старшеклассников</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педагогической</w:t>
      </w:r>
      <w:r>
        <w:rPr>
          <w:lang w:bidi="uk-UA"/>
        </w:rPr>
        <w:t xml:space="preserve"> </w:t>
      </w:r>
      <w:r>
        <w:rPr>
          <w:rFonts w:hint="eastAsia"/>
          <w:lang w:bidi="uk-UA"/>
        </w:rPr>
        <w:t>профессии</w:t>
      </w:r>
      <w:r>
        <w:rPr>
          <w:lang w:bidi="uk-UA"/>
        </w:rPr>
        <w:t xml:space="preserve"> </w:t>
      </w:r>
      <w:r>
        <w:rPr>
          <w:rFonts w:hint="eastAsia"/>
          <w:lang w:bidi="uk-UA"/>
        </w:rPr>
        <w:t>в</w:t>
      </w:r>
      <w:r>
        <w:rPr>
          <w:lang w:bidi="uk-UA"/>
        </w:rPr>
        <w:t xml:space="preserve"> </w:t>
      </w:r>
      <w:r>
        <w:rPr>
          <w:rFonts w:hint="eastAsia"/>
          <w:lang w:bidi="uk-UA"/>
        </w:rPr>
        <w:t>педагогической</w:t>
      </w:r>
      <w:r>
        <w:rPr>
          <w:lang w:bidi="uk-UA"/>
        </w:rPr>
        <w:t xml:space="preserve"> </w:t>
      </w:r>
      <w:r>
        <w:rPr>
          <w:rFonts w:hint="eastAsia"/>
          <w:lang w:bidi="uk-UA"/>
        </w:rPr>
        <w:t>теории</w:t>
      </w:r>
      <w:r>
        <w:rPr>
          <w:lang w:bidi="uk-UA"/>
        </w:rPr>
        <w:t xml:space="preserve"> </w:t>
      </w:r>
      <w:r>
        <w:rPr>
          <w:rFonts w:hint="eastAsia"/>
          <w:lang w:bidi="uk-UA"/>
        </w:rPr>
        <w:t>и</w:t>
      </w:r>
      <w:r>
        <w:rPr>
          <w:lang w:bidi="uk-UA"/>
        </w:rPr>
        <w:t xml:space="preserve"> </w:t>
      </w:r>
      <w:r>
        <w:rPr>
          <w:rFonts w:hint="eastAsia"/>
          <w:lang w:bidi="uk-UA"/>
        </w:rPr>
        <w:t>практике</w:t>
      </w:r>
    </w:p>
    <w:p w14:paraId="6C2BFF5C" w14:textId="77777777" w:rsidR="00B85627" w:rsidRDefault="00B85627" w:rsidP="00B85627">
      <w:pPr>
        <w:rPr>
          <w:lang w:bidi="uk-UA"/>
        </w:rPr>
      </w:pPr>
    </w:p>
    <w:p w14:paraId="6EF0523F" w14:textId="77777777" w:rsidR="00B85627" w:rsidRDefault="00B85627" w:rsidP="00B85627">
      <w:pPr>
        <w:rPr>
          <w:lang w:bidi="uk-UA"/>
        </w:rPr>
      </w:pPr>
      <w:r>
        <w:rPr>
          <w:lang w:bidi="uk-UA"/>
        </w:rPr>
        <w:t xml:space="preserve">1.2. </w:t>
      </w:r>
      <w:r>
        <w:rPr>
          <w:rFonts w:hint="eastAsia"/>
          <w:lang w:bidi="uk-UA"/>
        </w:rPr>
        <w:t>Преемственность</w:t>
      </w:r>
      <w:r>
        <w:rPr>
          <w:lang w:bidi="uk-UA"/>
        </w:rPr>
        <w:t xml:space="preserve"> </w:t>
      </w:r>
      <w:r>
        <w:rPr>
          <w:rFonts w:hint="eastAsia"/>
          <w:lang w:bidi="uk-UA"/>
        </w:rPr>
        <w:t>как</w:t>
      </w:r>
      <w:r>
        <w:rPr>
          <w:lang w:bidi="uk-UA"/>
        </w:rPr>
        <w:t xml:space="preserve"> </w:t>
      </w:r>
      <w:r>
        <w:rPr>
          <w:rFonts w:hint="eastAsia"/>
          <w:lang w:bidi="uk-UA"/>
        </w:rPr>
        <w:t>основа</w:t>
      </w:r>
      <w:r>
        <w:rPr>
          <w:lang w:bidi="uk-UA"/>
        </w:rPr>
        <w:t xml:space="preserve"> </w:t>
      </w:r>
      <w:r>
        <w:rPr>
          <w:rFonts w:hint="eastAsia"/>
          <w:lang w:bidi="uk-UA"/>
        </w:rPr>
        <w:t>для</w:t>
      </w:r>
      <w:r>
        <w:rPr>
          <w:lang w:bidi="uk-UA"/>
        </w:rPr>
        <w:t xml:space="preserve"> </w:t>
      </w:r>
      <w:r>
        <w:rPr>
          <w:rFonts w:hint="eastAsia"/>
          <w:lang w:bidi="uk-UA"/>
        </w:rPr>
        <w:t>проектирования</w:t>
      </w:r>
      <w:r>
        <w:rPr>
          <w:lang w:bidi="uk-UA"/>
        </w:rPr>
        <w:t xml:space="preserve"> </w:t>
      </w:r>
      <w:r>
        <w:rPr>
          <w:rFonts w:hint="eastAsia"/>
          <w:lang w:bidi="uk-UA"/>
        </w:rPr>
        <w:t>системы</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старшеклассников</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педагогической</w:t>
      </w:r>
      <w:r>
        <w:rPr>
          <w:lang w:bidi="uk-UA"/>
        </w:rPr>
        <w:t xml:space="preserve"> </w:t>
      </w:r>
      <w:r>
        <w:rPr>
          <w:rFonts w:hint="eastAsia"/>
          <w:lang w:bidi="uk-UA"/>
        </w:rPr>
        <w:t>профессии</w:t>
      </w:r>
    </w:p>
    <w:p w14:paraId="14903566" w14:textId="77777777" w:rsidR="00B85627" w:rsidRDefault="00B85627" w:rsidP="00B85627">
      <w:pPr>
        <w:rPr>
          <w:lang w:bidi="uk-UA"/>
        </w:rPr>
      </w:pPr>
    </w:p>
    <w:p w14:paraId="7B5D3CED" w14:textId="77777777" w:rsidR="00B85627" w:rsidRDefault="00B85627" w:rsidP="00B85627">
      <w:pPr>
        <w:rPr>
          <w:lang w:bidi="uk-UA"/>
        </w:rPr>
      </w:pPr>
      <w:r>
        <w:rPr>
          <w:lang w:bidi="uk-UA"/>
        </w:rPr>
        <w:t xml:space="preserve">1.3. </w:t>
      </w:r>
      <w:r>
        <w:rPr>
          <w:rFonts w:hint="eastAsia"/>
          <w:lang w:bidi="uk-UA"/>
        </w:rPr>
        <w:t>Проектирование</w:t>
      </w:r>
      <w:r>
        <w:rPr>
          <w:lang w:bidi="uk-UA"/>
        </w:rPr>
        <w:t xml:space="preserve"> </w:t>
      </w:r>
      <w:r>
        <w:rPr>
          <w:rFonts w:hint="eastAsia"/>
          <w:lang w:bidi="uk-UA"/>
        </w:rPr>
        <w:t>образовательного</w:t>
      </w:r>
      <w:r>
        <w:rPr>
          <w:lang w:bidi="uk-UA"/>
        </w:rPr>
        <w:t xml:space="preserve"> </w:t>
      </w:r>
      <w:r>
        <w:rPr>
          <w:rFonts w:hint="eastAsia"/>
          <w:lang w:bidi="uk-UA"/>
        </w:rPr>
        <w:t>пространства</w:t>
      </w:r>
      <w:r>
        <w:rPr>
          <w:lang w:bidi="uk-UA"/>
        </w:rPr>
        <w:t xml:space="preserve"> </w:t>
      </w:r>
      <w:r>
        <w:rPr>
          <w:rFonts w:hint="eastAsia"/>
          <w:lang w:bidi="uk-UA"/>
        </w:rPr>
        <w:t>«</w:t>
      </w:r>
      <w:r>
        <w:rPr>
          <w:rFonts w:hint="eastAsia"/>
          <w:lang w:bidi="uk-UA"/>
        </w:rPr>
        <w:t>педагогический</w:t>
      </w:r>
      <w:r>
        <w:rPr>
          <w:lang w:bidi="uk-UA"/>
        </w:rPr>
        <w:t xml:space="preserve"> </w:t>
      </w:r>
      <w:r>
        <w:rPr>
          <w:rFonts w:hint="eastAsia"/>
          <w:lang w:bidi="uk-UA"/>
        </w:rPr>
        <w:t>университет</w:t>
      </w:r>
      <w:r>
        <w:rPr>
          <w:lang w:bidi="uk-UA"/>
        </w:rPr>
        <w:t xml:space="preserve"> - </w:t>
      </w:r>
      <w:r>
        <w:rPr>
          <w:rFonts w:hint="eastAsia"/>
          <w:lang w:bidi="uk-UA"/>
        </w:rPr>
        <w:t>школа</w:t>
      </w:r>
      <w:r>
        <w:rPr>
          <w:rFonts w:hint="eastAsia"/>
          <w:lang w:bidi="uk-UA"/>
        </w:rPr>
        <w:t>»</w:t>
      </w:r>
      <w:r>
        <w:rPr>
          <w:lang w:bidi="uk-UA"/>
        </w:rPr>
        <w:t xml:space="preserve"> </w:t>
      </w:r>
      <w:r>
        <w:rPr>
          <w:rFonts w:hint="eastAsia"/>
          <w:lang w:bidi="uk-UA"/>
        </w:rPr>
        <w:t>для</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старшеклассников</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педагогической</w:t>
      </w:r>
      <w:r>
        <w:rPr>
          <w:lang w:bidi="uk-UA"/>
        </w:rPr>
        <w:t xml:space="preserve"> </w:t>
      </w:r>
      <w:r>
        <w:rPr>
          <w:rFonts w:hint="eastAsia"/>
          <w:lang w:bidi="uk-UA"/>
        </w:rPr>
        <w:t>профессии</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информационно</w:t>
      </w:r>
      <w:r>
        <w:rPr>
          <w:lang w:bidi="uk-UA"/>
        </w:rPr>
        <w:t>-</w:t>
      </w:r>
      <w:r>
        <w:rPr>
          <w:rFonts w:hint="eastAsia"/>
          <w:lang w:bidi="uk-UA"/>
        </w:rPr>
        <w:t>деятельностного</w:t>
      </w:r>
      <w:r>
        <w:rPr>
          <w:lang w:bidi="uk-UA"/>
        </w:rPr>
        <w:t xml:space="preserve"> </w:t>
      </w:r>
      <w:r>
        <w:rPr>
          <w:rFonts w:hint="eastAsia"/>
          <w:lang w:bidi="uk-UA"/>
        </w:rPr>
        <w:t>подхода</w:t>
      </w:r>
    </w:p>
    <w:p w14:paraId="42F75D1D" w14:textId="77777777" w:rsidR="00B85627" w:rsidRDefault="00B85627" w:rsidP="00B85627">
      <w:pPr>
        <w:rPr>
          <w:lang w:bidi="uk-UA"/>
        </w:rPr>
      </w:pPr>
    </w:p>
    <w:p w14:paraId="26BBF5AE" w14:textId="77777777" w:rsidR="00B85627" w:rsidRDefault="00B85627" w:rsidP="00B8562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3CCED61" w14:textId="77777777" w:rsidR="00B85627" w:rsidRDefault="00B85627" w:rsidP="00B85627">
      <w:pPr>
        <w:rPr>
          <w:lang w:bidi="uk-UA"/>
        </w:rPr>
      </w:pPr>
    </w:p>
    <w:p w14:paraId="37BB5B8F" w14:textId="77777777" w:rsidR="00B85627" w:rsidRDefault="00B85627" w:rsidP="00B85627">
      <w:pPr>
        <w:rPr>
          <w:lang w:bidi="uk-UA"/>
        </w:rPr>
      </w:pPr>
      <w:r>
        <w:rPr>
          <w:rFonts w:hint="eastAsia"/>
          <w:lang w:bidi="uk-UA"/>
        </w:rPr>
        <w:t>ГЛАВА</w:t>
      </w:r>
      <w:r>
        <w:rPr>
          <w:lang w:bidi="uk-UA"/>
        </w:rPr>
        <w:t xml:space="preserve"> 2.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СТАРШЕКЛАССНИКОВ</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ПЕДАГОГИЧЕСКОЙ</w:t>
      </w:r>
      <w:r>
        <w:rPr>
          <w:lang w:bidi="uk-UA"/>
        </w:rPr>
        <w:t xml:space="preserve"> </w:t>
      </w:r>
      <w:r>
        <w:rPr>
          <w:rFonts w:hint="eastAsia"/>
          <w:lang w:bidi="uk-UA"/>
        </w:rPr>
        <w:t>ПРОФЕССИИ</w:t>
      </w:r>
      <w:r>
        <w:rPr>
          <w:lang w:bidi="uk-UA"/>
        </w:rPr>
        <w:t xml:space="preserve"> </w:t>
      </w:r>
      <w:r>
        <w:rPr>
          <w:rFonts w:hint="eastAsia"/>
          <w:lang w:bidi="uk-UA"/>
        </w:rPr>
        <w:t>В</w:t>
      </w:r>
      <w:r>
        <w:rPr>
          <w:lang w:bidi="uk-UA"/>
        </w:rPr>
        <w:t xml:space="preserve"> </w:t>
      </w:r>
      <w:r>
        <w:rPr>
          <w:rFonts w:hint="eastAsia"/>
          <w:lang w:bidi="uk-UA"/>
        </w:rPr>
        <w:t>ИНФОРМАЦИОННО</w:t>
      </w:r>
      <w:r>
        <w:rPr>
          <w:lang w:bidi="uk-UA"/>
        </w:rPr>
        <w:t>-</w:t>
      </w:r>
      <w:r>
        <w:rPr>
          <w:rFonts w:hint="eastAsia"/>
          <w:lang w:bidi="uk-UA"/>
        </w:rPr>
        <w:t>ДЕЯТЕЛЬНОСТНОМ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w:t>
      </w:r>
      <w:r>
        <w:rPr>
          <w:rFonts w:hint="eastAsia"/>
          <w:lang w:bidi="uk-UA"/>
        </w:rPr>
        <w:t>ПЕДАГОГИЧЕСКИЙ</w:t>
      </w:r>
      <w:r>
        <w:rPr>
          <w:lang w:bidi="uk-UA"/>
        </w:rPr>
        <w:t xml:space="preserve"> </w:t>
      </w:r>
      <w:r>
        <w:rPr>
          <w:rFonts w:hint="eastAsia"/>
          <w:lang w:bidi="uk-UA"/>
        </w:rPr>
        <w:t>УНИВЕРСИТЕТ</w:t>
      </w:r>
      <w:r>
        <w:rPr>
          <w:lang w:bidi="uk-UA"/>
        </w:rPr>
        <w:t xml:space="preserve"> - </w:t>
      </w:r>
      <w:r>
        <w:rPr>
          <w:rFonts w:hint="eastAsia"/>
          <w:lang w:bidi="uk-UA"/>
        </w:rPr>
        <w:t>ШКОЛА</w:t>
      </w:r>
      <w:r>
        <w:rPr>
          <w:rFonts w:hint="eastAsia"/>
          <w:lang w:bidi="uk-UA"/>
        </w:rPr>
        <w:t>»</w:t>
      </w:r>
      <w:r>
        <w:rPr>
          <w:lang w:bidi="uk-UA"/>
        </w:rPr>
        <w:t xml:space="preserve"> </w:t>
      </w:r>
      <w:r>
        <w:rPr>
          <w:rFonts w:hint="eastAsia"/>
          <w:lang w:bidi="uk-UA"/>
        </w:rPr>
        <w:t>И</w:t>
      </w:r>
      <w:r>
        <w:rPr>
          <w:lang w:bidi="uk-UA"/>
        </w:rPr>
        <w:t xml:space="preserve"> </w:t>
      </w:r>
      <w:r>
        <w:rPr>
          <w:rFonts w:hint="eastAsia"/>
          <w:lang w:bidi="uk-UA"/>
        </w:rPr>
        <w:t>ОРГАНИЗАЦИОННО</w:t>
      </w:r>
      <w:r>
        <w:rPr>
          <w:lang w:bidi="uk-UA"/>
        </w:rPr>
        <w:t xml:space="preserve"> -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ЕЕ</w:t>
      </w:r>
      <w:r>
        <w:rPr>
          <w:lang w:bidi="uk-UA"/>
        </w:rPr>
        <w:t xml:space="preserve"> </w:t>
      </w:r>
      <w:r>
        <w:rPr>
          <w:rFonts w:hint="eastAsia"/>
          <w:lang w:bidi="uk-UA"/>
        </w:rPr>
        <w:t>РЕАЛИЗАЦИИ</w:t>
      </w:r>
    </w:p>
    <w:p w14:paraId="29B45511" w14:textId="77777777" w:rsidR="00B85627" w:rsidRDefault="00B85627" w:rsidP="00B85627">
      <w:pPr>
        <w:rPr>
          <w:lang w:bidi="uk-UA"/>
        </w:rPr>
      </w:pPr>
    </w:p>
    <w:p w14:paraId="06303808" w14:textId="77777777" w:rsidR="00B85627" w:rsidRDefault="00B85627" w:rsidP="00B85627">
      <w:pPr>
        <w:rPr>
          <w:lang w:bidi="uk-UA"/>
        </w:rPr>
      </w:pPr>
      <w:r>
        <w:rPr>
          <w:lang w:bidi="uk-UA"/>
        </w:rPr>
        <w:t xml:space="preserve">2.1. </w:t>
      </w:r>
      <w:r>
        <w:rPr>
          <w:rFonts w:hint="eastAsia"/>
          <w:lang w:bidi="uk-UA"/>
        </w:rPr>
        <w:t>Теоретическая</w:t>
      </w:r>
      <w:r>
        <w:rPr>
          <w:lang w:bidi="uk-UA"/>
        </w:rPr>
        <w:t xml:space="preserve">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старшеклассников</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педагогической</w:t>
      </w:r>
      <w:r>
        <w:rPr>
          <w:lang w:bidi="uk-UA"/>
        </w:rPr>
        <w:t xml:space="preserve"> </w:t>
      </w:r>
      <w:r>
        <w:rPr>
          <w:rFonts w:hint="eastAsia"/>
          <w:lang w:bidi="uk-UA"/>
        </w:rPr>
        <w:t>профес</w:t>
      </w:r>
      <w:r>
        <w:rPr>
          <w:rFonts w:hint="eastAsia"/>
          <w:lang w:bidi="uk-UA"/>
        </w:rPr>
        <w:lastRenderedPageBreak/>
        <w:t>сии</w:t>
      </w:r>
      <w:r>
        <w:rPr>
          <w:lang w:bidi="uk-UA"/>
        </w:rPr>
        <w:t xml:space="preserve"> </w:t>
      </w:r>
      <w:r>
        <w:rPr>
          <w:rFonts w:hint="eastAsia"/>
          <w:lang w:bidi="uk-UA"/>
        </w:rPr>
        <w:t>в</w:t>
      </w:r>
      <w:r>
        <w:rPr>
          <w:lang w:bidi="uk-UA"/>
        </w:rPr>
        <w:t xml:space="preserve"> </w:t>
      </w:r>
      <w:r>
        <w:rPr>
          <w:rFonts w:hint="eastAsia"/>
          <w:lang w:bidi="uk-UA"/>
        </w:rPr>
        <w:t>информационно</w:t>
      </w:r>
      <w:r>
        <w:rPr>
          <w:lang w:bidi="uk-UA"/>
        </w:rPr>
        <w:t>-</w:t>
      </w:r>
      <w:r>
        <w:rPr>
          <w:rFonts w:hint="eastAsia"/>
          <w:lang w:bidi="uk-UA"/>
        </w:rPr>
        <w:t>деятельностном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w:t>
      </w:r>
      <w:r>
        <w:rPr>
          <w:rFonts w:hint="eastAsia"/>
          <w:lang w:bidi="uk-UA"/>
        </w:rPr>
        <w:t>педагогический</w:t>
      </w:r>
      <w:r>
        <w:rPr>
          <w:lang w:bidi="uk-UA"/>
        </w:rPr>
        <w:t xml:space="preserve"> </w:t>
      </w:r>
      <w:r>
        <w:rPr>
          <w:rFonts w:hint="eastAsia"/>
          <w:lang w:bidi="uk-UA"/>
        </w:rPr>
        <w:t>университет</w:t>
      </w:r>
      <w:r>
        <w:rPr>
          <w:lang w:bidi="uk-UA"/>
        </w:rPr>
        <w:t xml:space="preserve"> - </w:t>
      </w:r>
      <w:r>
        <w:rPr>
          <w:rFonts w:hint="eastAsia"/>
          <w:lang w:bidi="uk-UA"/>
        </w:rPr>
        <w:t>школа</w:t>
      </w:r>
      <w:r>
        <w:rPr>
          <w:rFonts w:hint="eastAsia"/>
          <w:lang w:bidi="uk-UA"/>
        </w:rPr>
        <w:t>»</w:t>
      </w:r>
    </w:p>
    <w:p w14:paraId="02E24FFF" w14:textId="77777777" w:rsidR="00B85627" w:rsidRDefault="00B85627" w:rsidP="00B85627">
      <w:pPr>
        <w:rPr>
          <w:lang w:bidi="uk-UA"/>
        </w:rPr>
      </w:pPr>
    </w:p>
    <w:p w14:paraId="3F2388E2" w14:textId="77777777" w:rsidR="00B85627" w:rsidRDefault="00B85627" w:rsidP="00B85627">
      <w:pPr>
        <w:rPr>
          <w:lang w:bidi="uk-UA"/>
        </w:rPr>
      </w:pPr>
      <w:r>
        <w:rPr>
          <w:lang w:bidi="uk-UA"/>
        </w:rPr>
        <w:t xml:space="preserve">2.2. </w:t>
      </w:r>
      <w:r>
        <w:rPr>
          <w:rFonts w:hint="eastAsia"/>
          <w:lang w:bidi="uk-UA"/>
        </w:rPr>
        <w:t>Обоснование</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реализации</w:t>
      </w:r>
      <w:r>
        <w:rPr>
          <w:lang w:bidi="uk-UA"/>
        </w:rPr>
        <w:t xml:space="preserve"> </w:t>
      </w:r>
      <w:r>
        <w:rPr>
          <w:rFonts w:hint="eastAsia"/>
          <w:lang w:bidi="uk-UA"/>
        </w:rPr>
        <w:t>модели</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старшеклассников</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педагогической</w:t>
      </w:r>
      <w:r>
        <w:rPr>
          <w:lang w:bidi="uk-UA"/>
        </w:rPr>
        <w:t xml:space="preserve"> </w:t>
      </w:r>
      <w:r>
        <w:rPr>
          <w:rFonts w:hint="eastAsia"/>
          <w:lang w:bidi="uk-UA"/>
        </w:rPr>
        <w:t>профессии</w:t>
      </w:r>
      <w:r>
        <w:rPr>
          <w:lang w:bidi="uk-UA"/>
        </w:rPr>
        <w:t xml:space="preserve"> </w:t>
      </w:r>
      <w:r>
        <w:rPr>
          <w:rFonts w:hint="eastAsia"/>
          <w:lang w:bidi="uk-UA"/>
        </w:rPr>
        <w:t>в</w:t>
      </w:r>
      <w:r>
        <w:rPr>
          <w:lang w:bidi="uk-UA"/>
        </w:rPr>
        <w:t xml:space="preserve"> </w:t>
      </w:r>
      <w:r>
        <w:rPr>
          <w:rFonts w:hint="eastAsia"/>
          <w:lang w:bidi="uk-UA"/>
        </w:rPr>
        <w:t>информационно</w:t>
      </w:r>
      <w:r>
        <w:rPr>
          <w:lang w:bidi="uk-UA"/>
        </w:rPr>
        <w:t xml:space="preserve"> - </w:t>
      </w:r>
      <w:r>
        <w:rPr>
          <w:rFonts w:hint="eastAsia"/>
          <w:lang w:bidi="uk-UA"/>
        </w:rPr>
        <w:t>деятельностном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w:t>
      </w:r>
      <w:r>
        <w:rPr>
          <w:rFonts w:hint="eastAsia"/>
          <w:lang w:bidi="uk-UA"/>
        </w:rPr>
        <w:t>педагогический</w:t>
      </w:r>
      <w:r>
        <w:rPr>
          <w:lang w:bidi="uk-UA"/>
        </w:rPr>
        <w:t xml:space="preserve"> </w:t>
      </w:r>
      <w:r>
        <w:rPr>
          <w:rFonts w:hint="eastAsia"/>
          <w:lang w:bidi="uk-UA"/>
        </w:rPr>
        <w:t>университет</w:t>
      </w:r>
      <w:r>
        <w:rPr>
          <w:lang w:bidi="uk-UA"/>
        </w:rPr>
        <w:t xml:space="preserve"> - </w:t>
      </w:r>
      <w:r>
        <w:rPr>
          <w:rFonts w:hint="eastAsia"/>
          <w:lang w:bidi="uk-UA"/>
        </w:rPr>
        <w:t>школа</w:t>
      </w:r>
      <w:r>
        <w:rPr>
          <w:rFonts w:hint="eastAsia"/>
          <w:lang w:bidi="uk-UA"/>
        </w:rPr>
        <w:t>»</w:t>
      </w:r>
    </w:p>
    <w:p w14:paraId="51471620" w14:textId="77777777" w:rsidR="00B85627" w:rsidRDefault="00B85627" w:rsidP="00B85627">
      <w:pPr>
        <w:rPr>
          <w:lang w:bidi="uk-UA"/>
        </w:rPr>
      </w:pPr>
    </w:p>
    <w:p w14:paraId="2F28BA2B" w14:textId="77777777" w:rsidR="00B85627" w:rsidRDefault="00B85627" w:rsidP="00B85627">
      <w:pPr>
        <w:rPr>
          <w:lang w:bidi="uk-UA"/>
        </w:rPr>
      </w:pPr>
      <w:r>
        <w:rPr>
          <w:lang w:bidi="uk-UA"/>
        </w:rPr>
        <w:t xml:space="preserve">2.3. </w:t>
      </w:r>
      <w:r>
        <w:rPr>
          <w:rFonts w:hint="eastAsia"/>
          <w:lang w:bidi="uk-UA"/>
        </w:rPr>
        <w:t>Городской</w:t>
      </w:r>
      <w:r>
        <w:rPr>
          <w:lang w:bidi="uk-UA"/>
        </w:rPr>
        <w:t xml:space="preserve"> </w:t>
      </w:r>
      <w:r>
        <w:rPr>
          <w:rFonts w:hint="eastAsia"/>
          <w:lang w:bidi="uk-UA"/>
        </w:rPr>
        <w:t>сетевой</w:t>
      </w:r>
      <w:r>
        <w:rPr>
          <w:lang w:bidi="uk-UA"/>
        </w:rPr>
        <w:t xml:space="preserve"> </w:t>
      </w:r>
      <w:r>
        <w:rPr>
          <w:rFonts w:hint="eastAsia"/>
          <w:lang w:bidi="uk-UA"/>
        </w:rPr>
        <w:t>педагогический</w:t>
      </w:r>
      <w:r>
        <w:rPr>
          <w:lang w:bidi="uk-UA"/>
        </w:rPr>
        <w:t xml:space="preserve"> </w:t>
      </w:r>
      <w:r>
        <w:rPr>
          <w:rFonts w:hint="eastAsia"/>
          <w:lang w:bidi="uk-UA"/>
        </w:rPr>
        <w:t>лицей</w:t>
      </w:r>
      <w:r>
        <w:rPr>
          <w:lang w:bidi="uk-UA"/>
        </w:rPr>
        <w:t xml:space="preserve"> </w:t>
      </w:r>
      <w:r>
        <w:rPr>
          <w:rFonts w:hint="eastAsia"/>
          <w:lang w:bidi="uk-UA"/>
        </w:rPr>
        <w:t>как</w:t>
      </w:r>
      <w:r>
        <w:rPr>
          <w:lang w:bidi="uk-UA"/>
        </w:rPr>
        <w:t xml:space="preserve"> </w:t>
      </w:r>
      <w:r>
        <w:rPr>
          <w:rFonts w:hint="eastAsia"/>
          <w:lang w:bidi="uk-UA"/>
        </w:rPr>
        <w:t>инновационная</w:t>
      </w:r>
      <w:r>
        <w:rPr>
          <w:lang w:bidi="uk-UA"/>
        </w:rPr>
        <w:t xml:space="preserve"> </w:t>
      </w:r>
      <w:r>
        <w:rPr>
          <w:rFonts w:hint="eastAsia"/>
          <w:lang w:bidi="uk-UA"/>
        </w:rPr>
        <w:t>форма</w:t>
      </w:r>
      <w:r>
        <w:rPr>
          <w:lang w:bidi="uk-UA"/>
        </w:rPr>
        <w:t xml:space="preserve"> </w:t>
      </w:r>
      <w:r>
        <w:rPr>
          <w:rFonts w:hint="eastAsia"/>
          <w:lang w:bidi="uk-UA"/>
        </w:rPr>
        <w:t>информационно</w:t>
      </w:r>
      <w:r>
        <w:rPr>
          <w:lang w:bidi="uk-UA"/>
        </w:rPr>
        <w:t>-</w:t>
      </w:r>
      <w:r>
        <w:rPr>
          <w:rFonts w:hint="eastAsia"/>
          <w:lang w:bidi="uk-UA"/>
        </w:rPr>
        <w:t>деятельностного</w:t>
      </w:r>
      <w:r>
        <w:rPr>
          <w:lang w:bidi="uk-UA"/>
        </w:rPr>
        <w:t xml:space="preserve"> </w:t>
      </w:r>
      <w:r>
        <w:rPr>
          <w:rFonts w:hint="eastAsia"/>
          <w:lang w:bidi="uk-UA"/>
        </w:rPr>
        <w:t>образовательного</w:t>
      </w:r>
      <w:r>
        <w:rPr>
          <w:lang w:bidi="uk-UA"/>
        </w:rPr>
        <w:t xml:space="preserve"> </w:t>
      </w:r>
      <w:r>
        <w:rPr>
          <w:rFonts w:hint="eastAsia"/>
          <w:lang w:bidi="uk-UA"/>
        </w:rPr>
        <w:t>пространства</w:t>
      </w:r>
      <w:r>
        <w:rPr>
          <w:lang w:bidi="uk-UA"/>
        </w:rPr>
        <w:t xml:space="preserve"> </w:t>
      </w:r>
      <w:r>
        <w:rPr>
          <w:rFonts w:hint="eastAsia"/>
          <w:lang w:bidi="uk-UA"/>
        </w:rPr>
        <w:t>«</w:t>
      </w:r>
      <w:r>
        <w:rPr>
          <w:rFonts w:hint="eastAsia"/>
          <w:lang w:bidi="uk-UA"/>
        </w:rPr>
        <w:t>педагогический</w:t>
      </w:r>
      <w:r>
        <w:rPr>
          <w:lang w:bidi="uk-UA"/>
        </w:rPr>
        <w:t xml:space="preserve"> </w:t>
      </w:r>
      <w:r>
        <w:rPr>
          <w:rFonts w:hint="eastAsia"/>
          <w:lang w:bidi="uk-UA"/>
        </w:rPr>
        <w:t>университет</w:t>
      </w:r>
      <w:r>
        <w:rPr>
          <w:lang w:bidi="uk-UA"/>
        </w:rPr>
        <w:t xml:space="preserve"> - </w:t>
      </w:r>
      <w:r>
        <w:rPr>
          <w:rFonts w:hint="eastAsia"/>
          <w:lang w:bidi="uk-UA"/>
        </w:rPr>
        <w:t>школа</w:t>
      </w:r>
      <w:r>
        <w:rPr>
          <w:rFonts w:hint="eastAsia"/>
          <w:lang w:bidi="uk-UA"/>
        </w:rPr>
        <w:t>»</w:t>
      </w:r>
    </w:p>
    <w:p w14:paraId="487AD6B7" w14:textId="77777777" w:rsidR="00B85627" w:rsidRDefault="00B85627" w:rsidP="00B85627">
      <w:pPr>
        <w:rPr>
          <w:lang w:bidi="uk-UA"/>
        </w:rPr>
      </w:pPr>
    </w:p>
    <w:p w14:paraId="2B8C152E" w14:textId="77777777" w:rsidR="00B85627" w:rsidRDefault="00B85627" w:rsidP="00B85627">
      <w:pPr>
        <w:rPr>
          <w:lang w:bidi="uk-UA"/>
        </w:rPr>
      </w:pPr>
      <w:r>
        <w:rPr>
          <w:lang w:bidi="uk-UA"/>
        </w:rPr>
        <w:t xml:space="preserve">2.4.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выявлению</w:t>
      </w:r>
      <w:r>
        <w:rPr>
          <w:lang w:bidi="uk-UA"/>
        </w:rPr>
        <w:t xml:space="preserve"> </w:t>
      </w:r>
      <w:r>
        <w:rPr>
          <w:rFonts w:hint="eastAsia"/>
          <w:lang w:bidi="uk-UA"/>
        </w:rPr>
        <w:t>результативности</w:t>
      </w:r>
      <w:r>
        <w:rPr>
          <w:lang w:bidi="uk-UA"/>
        </w:rPr>
        <w:t xml:space="preserve"> </w:t>
      </w:r>
      <w:r>
        <w:rPr>
          <w:rFonts w:hint="eastAsia"/>
          <w:lang w:bidi="uk-UA"/>
        </w:rPr>
        <w:t>модели</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старшеклассников</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педагогической</w:t>
      </w:r>
      <w:r>
        <w:rPr>
          <w:lang w:bidi="uk-UA"/>
        </w:rPr>
        <w:t xml:space="preserve"> </w:t>
      </w:r>
      <w:r>
        <w:rPr>
          <w:rFonts w:hint="eastAsia"/>
          <w:lang w:bidi="uk-UA"/>
        </w:rPr>
        <w:t>профессии</w:t>
      </w:r>
      <w:r>
        <w:rPr>
          <w:lang w:bidi="uk-UA"/>
        </w:rPr>
        <w:t xml:space="preserve"> </w:t>
      </w:r>
      <w:r>
        <w:rPr>
          <w:rFonts w:hint="eastAsia"/>
          <w:lang w:bidi="uk-UA"/>
        </w:rPr>
        <w:t>в</w:t>
      </w:r>
      <w:r>
        <w:rPr>
          <w:lang w:bidi="uk-UA"/>
        </w:rPr>
        <w:t xml:space="preserve"> </w:t>
      </w:r>
      <w:r>
        <w:rPr>
          <w:rFonts w:hint="eastAsia"/>
          <w:lang w:bidi="uk-UA"/>
        </w:rPr>
        <w:t>информационно</w:t>
      </w:r>
      <w:r>
        <w:rPr>
          <w:lang w:bidi="uk-UA"/>
        </w:rPr>
        <w:t>-</w:t>
      </w:r>
      <w:r>
        <w:rPr>
          <w:rFonts w:hint="eastAsia"/>
          <w:lang w:bidi="uk-UA"/>
        </w:rPr>
        <w:t>деятельностном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w:t>
      </w:r>
      <w:r>
        <w:rPr>
          <w:rFonts w:hint="eastAsia"/>
          <w:lang w:bidi="uk-UA"/>
        </w:rPr>
        <w:t>педагогический</w:t>
      </w:r>
      <w:r>
        <w:rPr>
          <w:lang w:bidi="uk-UA"/>
        </w:rPr>
        <w:t xml:space="preserve"> </w:t>
      </w:r>
      <w:r>
        <w:rPr>
          <w:rFonts w:hint="eastAsia"/>
          <w:lang w:bidi="uk-UA"/>
        </w:rPr>
        <w:t>университет</w:t>
      </w:r>
      <w:r>
        <w:rPr>
          <w:lang w:bidi="uk-UA"/>
        </w:rPr>
        <w:t xml:space="preserve"> - </w:t>
      </w:r>
      <w:r>
        <w:rPr>
          <w:rFonts w:hint="eastAsia"/>
          <w:lang w:bidi="uk-UA"/>
        </w:rPr>
        <w:t>школа</w:t>
      </w:r>
      <w:r>
        <w:rPr>
          <w:rFonts w:hint="eastAsia"/>
          <w:lang w:bidi="uk-UA"/>
        </w:rPr>
        <w:t>»</w:t>
      </w:r>
      <w:r>
        <w:rPr>
          <w:lang w:bidi="uk-UA"/>
        </w:rPr>
        <w:t xml:space="preserve"> </w:t>
      </w:r>
      <w:r>
        <w:rPr>
          <w:rFonts w:hint="eastAsia"/>
          <w:lang w:bidi="uk-UA"/>
        </w:rPr>
        <w:t>и</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ее</w:t>
      </w:r>
      <w:r>
        <w:rPr>
          <w:lang w:bidi="uk-UA"/>
        </w:rPr>
        <w:t xml:space="preserve"> </w:t>
      </w:r>
      <w:r>
        <w:rPr>
          <w:rFonts w:hint="eastAsia"/>
          <w:lang w:bidi="uk-UA"/>
        </w:rPr>
        <w:t>реализации</w:t>
      </w:r>
    </w:p>
    <w:p w14:paraId="3815525D" w14:textId="77777777" w:rsidR="00B85627" w:rsidRDefault="00B85627" w:rsidP="00B85627">
      <w:pPr>
        <w:rPr>
          <w:lang w:bidi="uk-UA"/>
        </w:rPr>
      </w:pPr>
    </w:p>
    <w:p w14:paraId="25058CA8" w14:textId="77777777" w:rsidR="00B85627" w:rsidRDefault="00B85627" w:rsidP="00B8562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0F1DED3" w14:textId="77777777" w:rsidR="00B85627" w:rsidRDefault="00B85627" w:rsidP="00B85627">
      <w:pPr>
        <w:rPr>
          <w:lang w:bidi="uk-UA"/>
        </w:rPr>
      </w:pPr>
    </w:p>
    <w:p w14:paraId="39FE1DAB" w14:textId="77777777" w:rsidR="00B85627" w:rsidRDefault="00B85627" w:rsidP="00B85627">
      <w:pPr>
        <w:rPr>
          <w:lang w:bidi="uk-UA"/>
        </w:rPr>
      </w:pPr>
      <w:r>
        <w:rPr>
          <w:rFonts w:hint="eastAsia"/>
          <w:lang w:bidi="uk-UA"/>
        </w:rPr>
        <w:t>ЗАКЛЮЧЕНИЕ</w:t>
      </w:r>
    </w:p>
    <w:p w14:paraId="64C4FADE" w14:textId="77777777" w:rsidR="00B85627" w:rsidRDefault="00B85627" w:rsidP="00B85627">
      <w:pPr>
        <w:rPr>
          <w:lang w:bidi="uk-UA"/>
        </w:rPr>
      </w:pPr>
    </w:p>
    <w:p w14:paraId="73D8F701" w14:textId="77777777" w:rsidR="00B85627" w:rsidRDefault="00B85627" w:rsidP="00B85627">
      <w:pPr>
        <w:rPr>
          <w:lang w:bidi="uk-UA"/>
        </w:rPr>
      </w:pPr>
      <w:r>
        <w:rPr>
          <w:rFonts w:hint="eastAsia"/>
          <w:lang w:bidi="uk-UA"/>
        </w:rPr>
        <w:t>БИБЛИОГРАФИЧЕСКИЙ</w:t>
      </w:r>
      <w:r>
        <w:rPr>
          <w:lang w:bidi="uk-UA"/>
        </w:rPr>
        <w:t xml:space="preserve"> </w:t>
      </w:r>
      <w:r>
        <w:rPr>
          <w:rFonts w:hint="eastAsia"/>
          <w:lang w:bidi="uk-UA"/>
        </w:rPr>
        <w:t>СПИСОК</w:t>
      </w:r>
    </w:p>
    <w:p w14:paraId="6588D1D4" w14:textId="77777777" w:rsidR="00B85627" w:rsidRDefault="00B85627" w:rsidP="00B85627">
      <w:pPr>
        <w:rPr>
          <w:lang w:bidi="uk-UA"/>
        </w:rPr>
      </w:pPr>
    </w:p>
    <w:p w14:paraId="4CE6A495" w14:textId="77777777" w:rsidR="00B85627" w:rsidRDefault="00B85627" w:rsidP="00B85627">
      <w:pPr>
        <w:rPr>
          <w:lang w:bidi="uk-UA"/>
        </w:rPr>
      </w:pPr>
      <w:r>
        <w:rPr>
          <w:rFonts w:hint="eastAsia"/>
          <w:lang w:bidi="uk-UA"/>
        </w:rPr>
        <w:t>ПРИЛОЖЕНИЯ</w:t>
      </w:r>
    </w:p>
    <w:p w14:paraId="4744B78E" w14:textId="77777777" w:rsidR="00B85627" w:rsidRDefault="00B85627" w:rsidP="00B85627">
      <w:pPr>
        <w:rPr>
          <w:lang w:bidi="uk-UA"/>
        </w:rPr>
      </w:pPr>
    </w:p>
    <w:p w14:paraId="32428ABE" w14:textId="77777777" w:rsidR="00B85627" w:rsidRDefault="00B85627" w:rsidP="00B85627">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Анкета</w:t>
      </w:r>
      <w:r>
        <w:rPr>
          <w:lang w:bidi="uk-UA"/>
        </w:rPr>
        <w:t xml:space="preserve"> </w:t>
      </w:r>
      <w:r>
        <w:rPr>
          <w:rFonts w:hint="eastAsia"/>
          <w:lang w:bidi="uk-UA"/>
        </w:rPr>
        <w:t>учащегося</w:t>
      </w:r>
      <w:r>
        <w:rPr>
          <w:lang w:bidi="uk-UA"/>
        </w:rPr>
        <w:t xml:space="preserve"> </w:t>
      </w:r>
      <w:r>
        <w:rPr>
          <w:rFonts w:hint="eastAsia"/>
          <w:lang w:bidi="uk-UA"/>
        </w:rPr>
        <w:t>Городского</w:t>
      </w:r>
      <w:r>
        <w:rPr>
          <w:lang w:bidi="uk-UA"/>
        </w:rPr>
        <w:t xml:space="preserve"> </w:t>
      </w:r>
      <w:r>
        <w:rPr>
          <w:rFonts w:hint="eastAsia"/>
          <w:lang w:bidi="uk-UA"/>
        </w:rPr>
        <w:t>сетевого</w:t>
      </w:r>
      <w:r>
        <w:rPr>
          <w:lang w:bidi="uk-UA"/>
        </w:rPr>
        <w:t xml:space="preserve"> </w:t>
      </w:r>
      <w:r>
        <w:rPr>
          <w:rFonts w:hint="eastAsia"/>
          <w:lang w:bidi="uk-UA"/>
        </w:rPr>
        <w:t>педагогического</w:t>
      </w:r>
      <w:r>
        <w:rPr>
          <w:lang w:bidi="uk-UA"/>
        </w:rPr>
        <w:t xml:space="preserve"> </w:t>
      </w:r>
      <w:r>
        <w:rPr>
          <w:rFonts w:hint="eastAsia"/>
          <w:lang w:bidi="uk-UA"/>
        </w:rPr>
        <w:t>лицея</w:t>
      </w:r>
    </w:p>
    <w:p w14:paraId="3DD171CA" w14:textId="77777777" w:rsidR="00B85627" w:rsidRDefault="00B85627" w:rsidP="00B85627">
      <w:pPr>
        <w:rPr>
          <w:lang w:bidi="uk-UA"/>
        </w:rPr>
      </w:pPr>
    </w:p>
    <w:p w14:paraId="27073943" w14:textId="77777777" w:rsidR="00B85627" w:rsidRDefault="00B85627" w:rsidP="00B85627">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Диагностика</w:t>
      </w:r>
      <w:r>
        <w:rPr>
          <w:lang w:bidi="uk-UA"/>
        </w:rPr>
        <w:t xml:space="preserve"> </w:t>
      </w:r>
      <w:r>
        <w:rPr>
          <w:rFonts w:hint="eastAsia"/>
          <w:lang w:bidi="uk-UA"/>
        </w:rPr>
        <w:t>мотивации</w:t>
      </w:r>
      <w:r>
        <w:rPr>
          <w:lang w:bidi="uk-UA"/>
        </w:rPr>
        <w:t xml:space="preserve"> </w:t>
      </w:r>
      <w:r>
        <w:rPr>
          <w:rFonts w:hint="eastAsia"/>
          <w:lang w:bidi="uk-UA"/>
        </w:rPr>
        <w:t>старшеклассников</w:t>
      </w:r>
      <w:r>
        <w:rPr>
          <w:lang w:bidi="uk-UA"/>
        </w:rPr>
        <w:t xml:space="preserve"> </w:t>
      </w:r>
      <w:r>
        <w:rPr>
          <w:rFonts w:hint="eastAsia"/>
          <w:lang w:bidi="uk-UA"/>
        </w:rPr>
        <w:t>на</w:t>
      </w:r>
      <w:r>
        <w:rPr>
          <w:lang w:bidi="uk-UA"/>
        </w:rPr>
        <w:t xml:space="preserve"> </w:t>
      </w:r>
      <w:r>
        <w:rPr>
          <w:rFonts w:hint="eastAsia"/>
          <w:lang w:bidi="uk-UA"/>
        </w:rPr>
        <w:t>педагогическую</w:t>
      </w:r>
      <w:r>
        <w:rPr>
          <w:lang w:bidi="uk-UA"/>
        </w:rPr>
        <w:t xml:space="preserve"> </w:t>
      </w:r>
      <w:r>
        <w:rPr>
          <w:rFonts w:hint="eastAsia"/>
          <w:lang w:bidi="uk-UA"/>
        </w:rPr>
        <w:t>профессию</w:t>
      </w:r>
      <w:r>
        <w:rPr>
          <w:lang w:bidi="uk-UA"/>
        </w:rPr>
        <w:t xml:space="preserve"> (</w:t>
      </w:r>
      <w:r>
        <w:rPr>
          <w:rFonts w:hint="eastAsia"/>
          <w:lang w:bidi="uk-UA"/>
        </w:rPr>
        <w:t>анкета</w:t>
      </w:r>
      <w:r>
        <w:rPr>
          <w:lang w:bidi="uk-UA"/>
        </w:rPr>
        <w:t xml:space="preserve"> </w:t>
      </w:r>
      <w:r>
        <w:rPr>
          <w:rFonts w:hint="eastAsia"/>
          <w:lang w:bidi="uk-UA"/>
        </w:rPr>
        <w:t>Г</w:t>
      </w:r>
      <w:r>
        <w:rPr>
          <w:lang w:bidi="uk-UA"/>
        </w:rPr>
        <w:t>.</w:t>
      </w:r>
      <w:r>
        <w:rPr>
          <w:rFonts w:hint="eastAsia"/>
          <w:lang w:bidi="uk-UA"/>
        </w:rPr>
        <w:t>В</w:t>
      </w:r>
      <w:r>
        <w:rPr>
          <w:lang w:bidi="uk-UA"/>
        </w:rPr>
        <w:t xml:space="preserve">. </w:t>
      </w:r>
      <w:r>
        <w:rPr>
          <w:rFonts w:hint="eastAsia"/>
          <w:lang w:bidi="uk-UA"/>
        </w:rPr>
        <w:t>Ахметжановой</w:t>
      </w:r>
      <w:r>
        <w:rPr>
          <w:lang w:bidi="uk-UA"/>
        </w:rPr>
        <w:t>)</w:t>
      </w:r>
    </w:p>
    <w:p w14:paraId="5B2C81E0" w14:textId="77777777" w:rsidR="00B85627" w:rsidRDefault="00B85627" w:rsidP="00B85627">
      <w:pPr>
        <w:rPr>
          <w:lang w:bidi="uk-UA"/>
        </w:rPr>
      </w:pPr>
    </w:p>
    <w:p w14:paraId="557F539A" w14:textId="77777777" w:rsidR="00B85627" w:rsidRDefault="00B85627" w:rsidP="00B85627">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Диагностика</w:t>
      </w:r>
      <w:r>
        <w:rPr>
          <w:lang w:bidi="uk-UA"/>
        </w:rPr>
        <w:t xml:space="preserve"> </w:t>
      </w:r>
      <w:r>
        <w:rPr>
          <w:rFonts w:hint="eastAsia"/>
          <w:lang w:bidi="uk-UA"/>
        </w:rPr>
        <w:t>направленности</w:t>
      </w:r>
      <w:r>
        <w:rPr>
          <w:lang w:bidi="uk-UA"/>
        </w:rPr>
        <w:t xml:space="preserve"> </w:t>
      </w:r>
      <w:r>
        <w:rPr>
          <w:rFonts w:hint="eastAsia"/>
          <w:lang w:bidi="uk-UA"/>
        </w:rPr>
        <w:t>личности</w:t>
      </w:r>
      <w:r>
        <w:rPr>
          <w:lang w:bidi="uk-UA"/>
        </w:rPr>
        <w:t xml:space="preserve"> (</w:t>
      </w:r>
      <w:r>
        <w:rPr>
          <w:rFonts w:hint="eastAsia"/>
          <w:lang w:bidi="uk-UA"/>
        </w:rPr>
        <w:t>ориентационная</w:t>
      </w:r>
      <w:r>
        <w:rPr>
          <w:lang w:bidi="uk-UA"/>
        </w:rPr>
        <w:t xml:space="preserve"> </w:t>
      </w:r>
      <w:r>
        <w:rPr>
          <w:rFonts w:hint="eastAsia"/>
          <w:lang w:bidi="uk-UA"/>
        </w:rPr>
        <w:t>анкета</w:t>
      </w:r>
      <w:r>
        <w:rPr>
          <w:lang w:bidi="uk-UA"/>
        </w:rPr>
        <w:t xml:space="preserve"> </w:t>
      </w:r>
      <w:r>
        <w:rPr>
          <w:rFonts w:hint="eastAsia"/>
          <w:lang w:bidi="uk-UA"/>
        </w:rPr>
        <w:t>Б</w:t>
      </w:r>
      <w:r>
        <w:rPr>
          <w:lang w:bidi="uk-UA"/>
        </w:rPr>
        <w:t xml:space="preserve">. </w:t>
      </w:r>
      <w:r>
        <w:rPr>
          <w:rFonts w:hint="eastAsia"/>
          <w:lang w:bidi="uk-UA"/>
        </w:rPr>
        <w:t>Басса</w:t>
      </w:r>
      <w:r>
        <w:rPr>
          <w:lang w:bidi="uk-UA"/>
        </w:rPr>
        <w:t>)</w:t>
      </w:r>
    </w:p>
    <w:p w14:paraId="10B723FF" w14:textId="77777777" w:rsidR="00B85627" w:rsidRDefault="00B85627" w:rsidP="00B85627">
      <w:pPr>
        <w:rPr>
          <w:lang w:bidi="uk-UA"/>
        </w:rPr>
      </w:pPr>
    </w:p>
    <w:p w14:paraId="5CECBA70" w14:textId="77777777" w:rsidR="00B85627" w:rsidRDefault="00B85627" w:rsidP="00B85627">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Фрагмент</w:t>
      </w:r>
      <w:r>
        <w:rPr>
          <w:lang w:bidi="uk-UA"/>
        </w:rPr>
        <w:t xml:space="preserve"> </w:t>
      </w:r>
      <w:r>
        <w:rPr>
          <w:rFonts w:hint="eastAsia"/>
          <w:lang w:bidi="uk-UA"/>
        </w:rPr>
        <w:t>дополнительной</w:t>
      </w:r>
      <w:r>
        <w:rPr>
          <w:lang w:bidi="uk-UA"/>
        </w:rPr>
        <w:t xml:space="preserve"> </w:t>
      </w:r>
      <w:r>
        <w:rPr>
          <w:rFonts w:hint="eastAsia"/>
          <w:lang w:bidi="uk-UA"/>
        </w:rPr>
        <w:t>общеобразовательной</w:t>
      </w:r>
      <w:r>
        <w:rPr>
          <w:lang w:bidi="uk-UA"/>
        </w:rPr>
        <w:t xml:space="preserve"> </w:t>
      </w:r>
      <w:r>
        <w:rPr>
          <w:rFonts w:hint="eastAsia"/>
          <w:lang w:bidi="uk-UA"/>
        </w:rPr>
        <w:t>программы</w:t>
      </w:r>
      <w:r>
        <w:rPr>
          <w:lang w:bidi="uk-UA"/>
        </w:rPr>
        <w:t xml:space="preserve"> </w:t>
      </w:r>
      <w:r>
        <w:rPr>
          <w:rFonts w:hint="eastAsia"/>
          <w:lang w:bidi="uk-UA"/>
        </w:rPr>
        <w:t>«</w:t>
      </w:r>
      <w:r>
        <w:rPr>
          <w:rFonts w:hint="eastAsia"/>
          <w:lang w:bidi="uk-UA"/>
        </w:rPr>
        <w:t>Городской</w:t>
      </w:r>
      <w:r>
        <w:rPr>
          <w:lang w:bidi="uk-UA"/>
        </w:rPr>
        <w:t xml:space="preserve"> </w:t>
      </w:r>
      <w:r>
        <w:rPr>
          <w:rFonts w:hint="eastAsia"/>
          <w:lang w:bidi="uk-UA"/>
        </w:rPr>
        <w:t>сетевой</w:t>
      </w:r>
      <w:r>
        <w:rPr>
          <w:lang w:bidi="uk-UA"/>
        </w:rPr>
        <w:t xml:space="preserve"> </w:t>
      </w:r>
      <w:r>
        <w:rPr>
          <w:rFonts w:hint="eastAsia"/>
          <w:lang w:bidi="uk-UA"/>
        </w:rPr>
        <w:t>педагогический</w:t>
      </w:r>
      <w:r>
        <w:rPr>
          <w:lang w:bidi="uk-UA"/>
        </w:rPr>
        <w:t xml:space="preserve"> </w:t>
      </w:r>
      <w:r>
        <w:rPr>
          <w:rFonts w:hint="eastAsia"/>
          <w:lang w:bidi="uk-UA"/>
        </w:rPr>
        <w:t>лицей</w:t>
      </w:r>
      <w:r>
        <w:rPr>
          <w:rFonts w:hint="eastAsia"/>
          <w:lang w:bidi="uk-UA"/>
        </w:rPr>
        <w:t>»</w:t>
      </w:r>
    </w:p>
    <w:p w14:paraId="00B93B80" w14:textId="77777777" w:rsidR="00B85627" w:rsidRDefault="00B85627" w:rsidP="00B85627">
      <w:pPr>
        <w:rPr>
          <w:lang w:bidi="uk-UA"/>
        </w:rPr>
      </w:pPr>
    </w:p>
    <w:p w14:paraId="647FC09E" w14:textId="5D2C44B0" w:rsidR="00B85627" w:rsidRPr="00B85627" w:rsidRDefault="00B85627" w:rsidP="00B85627">
      <w:pPr>
        <w:rPr>
          <w:lang w:bidi="uk-UA"/>
        </w:rPr>
      </w:pPr>
      <w:r>
        <w:rPr>
          <w:rFonts w:hint="eastAsia"/>
          <w:lang w:bidi="uk-UA"/>
        </w:rPr>
        <w:t>ПРИЛОЖЕНИЕ</w:t>
      </w:r>
      <w:r>
        <w:rPr>
          <w:lang w:bidi="uk-UA"/>
        </w:rPr>
        <w:t xml:space="preserve"> </w:t>
      </w:r>
      <w:r>
        <w:rPr>
          <w:rFonts w:hint="eastAsia"/>
          <w:lang w:bidi="uk-UA"/>
        </w:rPr>
        <w:t>Д</w:t>
      </w:r>
      <w:r>
        <w:rPr>
          <w:lang w:bidi="uk-UA"/>
        </w:rPr>
        <w:t xml:space="preserve">. </w:t>
      </w:r>
      <w:r>
        <w:rPr>
          <w:rFonts w:hint="eastAsia"/>
          <w:lang w:bidi="uk-UA"/>
        </w:rPr>
        <w:t>Тест</w:t>
      </w:r>
      <w:r>
        <w:rPr>
          <w:lang w:bidi="uk-UA"/>
        </w:rPr>
        <w:t xml:space="preserve"> </w:t>
      </w:r>
      <w:r>
        <w:rPr>
          <w:rFonts w:hint="eastAsia"/>
          <w:lang w:bidi="uk-UA"/>
        </w:rPr>
        <w:t>на</w:t>
      </w:r>
      <w:r>
        <w:rPr>
          <w:lang w:bidi="uk-UA"/>
        </w:rPr>
        <w:t xml:space="preserve"> </w:t>
      </w:r>
      <w:r>
        <w:rPr>
          <w:rFonts w:hint="eastAsia"/>
          <w:lang w:bidi="uk-UA"/>
        </w:rPr>
        <w:t>выявление</w:t>
      </w:r>
      <w:r>
        <w:rPr>
          <w:lang w:bidi="uk-UA"/>
        </w:rPr>
        <w:t xml:space="preserve"> </w:t>
      </w:r>
      <w:r>
        <w:rPr>
          <w:rFonts w:hint="eastAsia"/>
          <w:lang w:bidi="uk-UA"/>
        </w:rPr>
        <w:t>знания</w:t>
      </w:r>
      <w:r>
        <w:rPr>
          <w:lang w:bidi="uk-UA"/>
        </w:rPr>
        <w:t xml:space="preserve"> </w:t>
      </w:r>
      <w:r>
        <w:rPr>
          <w:rFonts w:hint="eastAsia"/>
          <w:lang w:bidi="uk-UA"/>
        </w:rPr>
        <w:t>основных</w:t>
      </w:r>
      <w:r>
        <w:rPr>
          <w:lang w:bidi="uk-UA"/>
        </w:rPr>
        <w:t xml:space="preserve"> </w:t>
      </w:r>
      <w:r>
        <w:rPr>
          <w:rFonts w:hint="eastAsia"/>
          <w:lang w:bidi="uk-UA"/>
        </w:rPr>
        <w:t>понятий</w:t>
      </w:r>
      <w:r>
        <w:rPr>
          <w:lang w:bidi="uk-UA"/>
        </w:rPr>
        <w:t xml:space="preserve"> </w:t>
      </w:r>
      <w:r>
        <w:rPr>
          <w:rFonts w:hint="eastAsia"/>
          <w:lang w:bidi="uk-UA"/>
        </w:rPr>
        <w:t>педагогики</w:t>
      </w:r>
      <w:r>
        <w:rPr>
          <w:lang w:bidi="uk-UA"/>
        </w:rPr>
        <w:t xml:space="preserve"> </w:t>
      </w:r>
      <w:r>
        <w:rPr>
          <w:rFonts w:hint="eastAsia"/>
          <w:lang w:bidi="uk-UA"/>
        </w:rPr>
        <w:t>и</w:t>
      </w:r>
      <w:r>
        <w:rPr>
          <w:lang w:bidi="uk-UA"/>
        </w:rPr>
        <w:t xml:space="preserve"> </w:t>
      </w:r>
      <w:r>
        <w:rPr>
          <w:rFonts w:hint="eastAsia"/>
          <w:lang w:bidi="uk-UA"/>
        </w:rPr>
        <w:t>психологии</w:t>
      </w:r>
    </w:p>
    <w:sectPr w:rsidR="00B85627" w:rsidRPr="00B85627" w:rsidSect="004F3A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E339" w14:textId="77777777" w:rsidR="004F3A55" w:rsidRDefault="004F3A55">
      <w:pPr>
        <w:spacing w:after="0" w:line="240" w:lineRule="auto"/>
      </w:pPr>
      <w:r>
        <w:separator/>
      </w:r>
    </w:p>
  </w:endnote>
  <w:endnote w:type="continuationSeparator" w:id="0">
    <w:p w14:paraId="46D42EEE" w14:textId="77777777" w:rsidR="004F3A55" w:rsidRDefault="004F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FCEF" w14:textId="77777777" w:rsidR="004F3A55" w:rsidRDefault="004F3A55"/>
    <w:p w14:paraId="44776053" w14:textId="77777777" w:rsidR="004F3A55" w:rsidRDefault="004F3A55"/>
    <w:p w14:paraId="32B7219A" w14:textId="77777777" w:rsidR="004F3A55" w:rsidRDefault="004F3A55"/>
    <w:p w14:paraId="3690D56E" w14:textId="77777777" w:rsidR="004F3A55" w:rsidRDefault="004F3A55"/>
    <w:p w14:paraId="6D58B78C" w14:textId="77777777" w:rsidR="004F3A55" w:rsidRDefault="004F3A55"/>
    <w:p w14:paraId="7F8666D9" w14:textId="77777777" w:rsidR="004F3A55" w:rsidRDefault="004F3A55"/>
    <w:p w14:paraId="62248FBC" w14:textId="77777777" w:rsidR="004F3A55" w:rsidRDefault="004F3A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402E7" wp14:editId="590038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76B5" w14:textId="77777777" w:rsidR="004F3A55" w:rsidRDefault="004F3A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402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E576B5" w14:textId="77777777" w:rsidR="004F3A55" w:rsidRDefault="004F3A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AB17B5" w14:textId="77777777" w:rsidR="004F3A55" w:rsidRDefault="004F3A55"/>
    <w:p w14:paraId="51B9509F" w14:textId="77777777" w:rsidR="004F3A55" w:rsidRDefault="004F3A55"/>
    <w:p w14:paraId="4D56C3BF" w14:textId="77777777" w:rsidR="004F3A55" w:rsidRDefault="004F3A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95A4BB" wp14:editId="1FDD8D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23545" w14:textId="77777777" w:rsidR="004F3A55" w:rsidRDefault="004F3A55"/>
                          <w:p w14:paraId="1872938D" w14:textId="77777777" w:rsidR="004F3A55" w:rsidRDefault="004F3A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5A4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723545" w14:textId="77777777" w:rsidR="004F3A55" w:rsidRDefault="004F3A55"/>
                    <w:p w14:paraId="1872938D" w14:textId="77777777" w:rsidR="004F3A55" w:rsidRDefault="004F3A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A04404" w14:textId="77777777" w:rsidR="004F3A55" w:rsidRDefault="004F3A55"/>
    <w:p w14:paraId="635E07D2" w14:textId="77777777" w:rsidR="004F3A55" w:rsidRDefault="004F3A55">
      <w:pPr>
        <w:rPr>
          <w:sz w:val="2"/>
          <w:szCs w:val="2"/>
        </w:rPr>
      </w:pPr>
    </w:p>
    <w:p w14:paraId="295EF03D" w14:textId="77777777" w:rsidR="004F3A55" w:rsidRDefault="004F3A55"/>
    <w:p w14:paraId="3A330BAF" w14:textId="77777777" w:rsidR="004F3A55" w:rsidRDefault="004F3A55">
      <w:pPr>
        <w:spacing w:after="0" w:line="240" w:lineRule="auto"/>
      </w:pPr>
    </w:p>
  </w:footnote>
  <w:footnote w:type="continuationSeparator" w:id="0">
    <w:p w14:paraId="23159F61" w14:textId="77777777" w:rsidR="004F3A55" w:rsidRDefault="004F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5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3</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258</cp:revision>
  <cp:lastPrinted>2009-02-06T05:36:00Z</cp:lastPrinted>
  <dcterms:created xsi:type="dcterms:W3CDTF">2024-01-07T13:43:00Z</dcterms:created>
  <dcterms:modified xsi:type="dcterms:W3CDTF">2024-01-16T15:58:00Z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