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2606" w14:textId="1724CC70" w:rsidR="000F5851" w:rsidRDefault="00421463" w:rsidP="00421463">
      <w:pPr>
        <w:rPr>
          <w:rFonts w:ascii="Times New Roman" w:eastAsia="Arial Unicode MS" w:hAnsi="Times New Roman" w:cs="Times New Roman"/>
          <w:b/>
          <w:bCs/>
          <w:color w:val="000000"/>
          <w:kern w:val="0"/>
          <w:sz w:val="28"/>
          <w:szCs w:val="28"/>
          <w:lang w:eastAsia="ru-RU" w:bidi="uk-UA"/>
        </w:rPr>
      </w:pPr>
      <w:r w:rsidRPr="00421463">
        <w:rPr>
          <w:rFonts w:ascii="Times New Roman" w:eastAsia="Arial Unicode MS" w:hAnsi="Times New Roman" w:cs="Times New Roman" w:hint="eastAsia"/>
          <w:b/>
          <w:bCs/>
          <w:color w:val="000000"/>
          <w:kern w:val="0"/>
          <w:sz w:val="28"/>
          <w:szCs w:val="28"/>
          <w:lang w:eastAsia="ru-RU" w:bidi="uk-UA"/>
        </w:rPr>
        <w:t>Якушкин</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Олег</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Олегович</w:t>
      </w:r>
      <w:r>
        <w:rPr>
          <w:rFonts w:ascii="Times New Roman" w:eastAsia="Arial Unicode MS" w:hAnsi="Times New Roman" w:cs="Times New Roman" w:hint="eastAsia"/>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Метод</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декомпозиции</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распределенных</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сервисных</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систем</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с</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использованием</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сетей</w:t>
      </w:r>
      <w:r w:rsidRPr="00421463">
        <w:rPr>
          <w:rFonts w:ascii="Times New Roman" w:eastAsia="Arial Unicode MS" w:hAnsi="Times New Roman" w:cs="Times New Roman"/>
          <w:b/>
          <w:bCs/>
          <w:color w:val="000000"/>
          <w:kern w:val="0"/>
          <w:sz w:val="28"/>
          <w:szCs w:val="28"/>
          <w:lang w:eastAsia="ru-RU" w:bidi="uk-UA"/>
        </w:rPr>
        <w:t xml:space="preserve"> </w:t>
      </w:r>
      <w:r w:rsidRPr="00421463">
        <w:rPr>
          <w:rFonts w:ascii="Times New Roman" w:eastAsia="Arial Unicode MS" w:hAnsi="Times New Roman" w:cs="Times New Roman" w:hint="eastAsia"/>
          <w:b/>
          <w:bCs/>
          <w:color w:val="000000"/>
          <w:kern w:val="0"/>
          <w:sz w:val="28"/>
          <w:szCs w:val="28"/>
          <w:lang w:eastAsia="ru-RU" w:bidi="uk-UA"/>
        </w:rPr>
        <w:t>Петри</w:t>
      </w:r>
    </w:p>
    <w:p w14:paraId="3A1F1799" w14:textId="77777777" w:rsidR="00421463" w:rsidRDefault="00421463" w:rsidP="00421463">
      <w:r>
        <w:rPr>
          <w:rFonts w:hint="eastAsia"/>
        </w:rPr>
        <w:t>ОГЛАВЛЕНИЕ</w:t>
      </w:r>
      <w:r>
        <w:t xml:space="preserve"> </w:t>
      </w:r>
      <w:r>
        <w:rPr>
          <w:rFonts w:hint="eastAsia"/>
        </w:rPr>
        <w:t>ДИССЕРТАЦИИ</w:t>
      </w:r>
    </w:p>
    <w:p w14:paraId="55D927BD" w14:textId="77777777" w:rsidR="00421463" w:rsidRDefault="00421463" w:rsidP="00421463">
      <w:r>
        <w:rPr>
          <w:rFonts w:hint="eastAsia"/>
        </w:rPr>
        <w:t>кандидат</w:t>
      </w:r>
      <w:r>
        <w:t xml:space="preserve"> </w:t>
      </w:r>
      <w:r>
        <w:rPr>
          <w:rFonts w:hint="eastAsia"/>
        </w:rPr>
        <w:t>наук</w:t>
      </w:r>
      <w:r>
        <w:t xml:space="preserve"> </w:t>
      </w:r>
      <w:r>
        <w:rPr>
          <w:rFonts w:hint="eastAsia"/>
        </w:rPr>
        <w:t>Якушкин</w:t>
      </w:r>
      <w:r>
        <w:t xml:space="preserve"> </w:t>
      </w:r>
      <w:r>
        <w:rPr>
          <w:rFonts w:hint="eastAsia"/>
        </w:rPr>
        <w:t>Олег</w:t>
      </w:r>
      <w:r>
        <w:t xml:space="preserve"> </w:t>
      </w:r>
      <w:r>
        <w:rPr>
          <w:rFonts w:hint="eastAsia"/>
        </w:rPr>
        <w:t>Олегович</w:t>
      </w:r>
    </w:p>
    <w:p w14:paraId="06D671BA" w14:textId="77777777" w:rsidR="00421463" w:rsidRDefault="00421463" w:rsidP="00421463">
      <w:r>
        <w:rPr>
          <w:rFonts w:hint="eastAsia"/>
        </w:rPr>
        <w:t>Введение</w:t>
      </w:r>
    </w:p>
    <w:p w14:paraId="6BD5ADE8" w14:textId="77777777" w:rsidR="00421463" w:rsidRDefault="00421463" w:rsidP="00421463"/>
    <w:p w14:paraId="7F7D861A" w14:textId="77777777" w:rsidR="00421463" w:rsidRDefault="00421463" w:rsidP="00421463">
      <w:r>
        <w:rPr>
          <w:rFonts w:hint="eastAsia"/>
        </w:rPr>
        <w:t>Глава</w:t>
      </w:r>
      <w:r>
        <w:t xml:space="preserve"> 1. </w:t>
      </w:r>
      <w:r>
        <w:rPr>
          <w:rFonts w:hint="eastAsia"/>
        </w:rPr>
        <w:t>Аналитический</w:t>
      </w:r>
      <w:r>
        <w:t xml:space="preserve"> </w:t>
      </w:r>
      <w:r>
        <w:rPr>
          <w:rFonts w:hint="eastAsia"/>
        </w:rPr>
        <w:t>обзор</w:t>
      </w:r>
    </w:p>
    <w:p w14:paraId="0D8E9826" w14:textId="77777777" w:rsidR="00421463" w:rsidRDefault="00421463" w:rsidP="00421463"/>
    <w:p w14:paraId="326F914B" w14:textId="77777777" w:rsidR="00421463" w:rsidRDefault="00421463" w:rsidP="00421463">
      <w:r>
        <w:rPr>
          <w:rFonts w:hint="eastAsia"/>
        </w:rPr>
        <w:t>Глава</w:t>
      </w:r>
      <w:r>
        <w:t xml:space="preserve"> 2. </w:t>
      </w:r>
      <w:r>
        <w:rPr>
          <w:rFonts w:hint="eastAsia"/>
        </w:rPr>
        <w:t>Новая</w:t>
      </w:r>
      <w:r>
        <w:t xml:space="preserve"> </w:t>
      </w:r>
      <w:r>
        <w:rPr>
          <w:rFonts w:hint="eastAsia"/>
        </w:rPr>
        <w:t>модель</w:t>
      </w:r>
      <w:r>
        <w:t xml:space="preserve"> </w:t>
      </w:r>
      <w:r>
        <w:rPr>
          <w:rFonts w:hint="eastAsia"/>
        </w:rPr>
        <w:t>описания</w:t>
      </w:r>
      <w:r>
        <w:t xml:space="preserve"> </w:t>
      </w:r>
      <w:r>
        <w:rPr>
          <w:rFonts w:hint="eastAsia"/>
        </w:rPr>
        <w:t>распределенных</w:t>
      </w:r>
      <w:r>
        <w:t xml:space="preserve"> </w:t>
      </w:r>
      <w:r>
        <w:rPr>
          <w:rFonts w:hint="eastAsia"/>
        </w:rPr>
        <w:t>сервисных</w:t>
      </w:r>
    </w:p>
    <w:p w14:paraId="7D25B984" w14:textId="77777777" w:rsidR="00421463" w:rsidRDefault="00421463" w:rsidP="00421463"/>
    <w:p w14:paraId="2B4B03E7" w14:textId="77777777" w:rsidR="00421463" w:rsidRDefault="00421463" w:rsidP="00421463">
      <w:r>
        <w:rPr>
          <w:rFonts w:hint="eastAsia"/>
        </w:rPr>
        <w:t>систем</w:t>
      </w:r>
      <w:r>
        <w:t xml:space="preserve">, </w:t>
      </w:r>
      <w:r>
        <w:rPr>
          <w:rFonts w:hint="eastAsia"/>
        </w:rPr>
        <w:t>построенная</w:t>
      </w:r>
      <w:r>
        <w:t xml:space="preserve"> </w:t>
      </w:r>
      <w:r>
        <w:rPr>
          <w:rFonts w:hint="eastAsia"/>
        </w:rPr>
        <w:t>на</w:t>
      </w:r>
      <w:r>
        <w:t xml:space="preserve"> </w:t>
      </w:r>
      <w:r>
        <w:rPr>
          <w:rFonts w:hint="eastAsia"/>
        </w:rPr>
        <w:t>базе</w:t>
      </w:r>
      <w:r>
        <w:t xml:space="preserve"> </w:t>
      </w:r>
      <w:r>
        <w:rPr>
          <w:rFonts w:hint="eastAsia"/>
        </w:rPr>
        <w:t>сетей</w:t>
      </w:r>
      <w:r>
        <w:t xml:space="preserve"> </w:t>
      </w:r>
      <w:r>
        <w:rPr>
          <w:rFonts w:hint="eastAsia"/>
        </w:rPr>
        <w:t>Петри</w:t>
      </w:r>
    </w:p>
    <w:p w14:paraId="77E16DA3" w14:textId="77777777" w:rsidR="00421463" w:rsidRDefault="00421463" w:rsidP="00421463"/>
    <w:p w14:paraId="1E37F350" w14:textId="77777777" w:rsidR="00421463" w:rsidRDefault="00421463" w:rsidP="00421463">
      <w:r>
        <w:t xml:space="preserve">2.0.1 </w:t>
      </w:r>
      <w:r>
        <w:rPr>
          <w:rFonts w:hint="eastAsia"/>
        </w:rPr>
        <w:t>Рассматриваемая</w:t>
      </w:r>
      <w:r>
        <w:t xml:space="preserve"> </w:t>
      </w:r>
      <w:r>
        <w:rPr>
          <w:rFonts w:hint="eastAsia"/>
        </w:rPr>
        <w:t>проблема</w:t>
      </w:r>
    </w:p>
    <w:p w14:paraId="637E0985" w14:textId="77777777" w:rsidR="00421463" w:rsidRDefault="00421463" w:rsidP="00421463"/>
    <w:p w14:paraId="75401BC3" w14:textId="77777777" w:rsidR="00421463" w:rsidRDefault="00421463" w:rsidP="00421463">
      <w:r>
        <w:t xml:space="preserve">2.0.2 </w:t>
      </w:r>
      <w:r>
        <w:rPr>
          <w:rFonts w:hint="eastAsia"/>
        </w:rPr>
        <w:t>Проверка</w:t>
      </w:r>
      <w:r>
        <w:t xml:space="preserve"> </w:t>
      </w:r>
      <w:r>
        <w:rPr>
          <w:rFonts w:hint="eastAsia"/>
        </w:rPr>
        <w:t>требований</w:t>
      </w:r>
      <w:r>
        <w:t xml:space="preserve"> </w:t>
      </w:r>
      <w:r>
        <w:rPr>
          <w:rFonts w:hint="eastAsia"/>
        </w:rPr>
        <w:t>к</w:t>
      </w:r>
      <w:r>
        <w:t xml:space="preserve"> </w:t>
      </w:r>
      <w:r>
        <w:rPr>
          <w:rFonts w:hint="eastAsia"/>
        </w:rPr>
        <w:t>типу</w:t>
      </w:r>
    </w:p>
    <w:p w14:paraId="37760FFC" w14:textId="77777777" w:rsidR="00421463" w:rsidRDefault="00421463" w:rsidP="00421463"/>
    <w:p w14:paraId="47501209" w14:textId="77777777" w:rsidR="00421463" w:rsidRDefault="00421463" w:rsidP="00421463">
      <w:r>
        <w:t xml:space="preserve">2.0.3 </w:t>
      </w:r>
      <w:r>
        <w:rPr>
          <w:rFonts w:hint="eastAsia"/>
        </w:rPr>
        <w:t>Возможности</w:t>
      </w:r>
      <w:r>
        <w:t xml:space="preserve"> SOPN</w:t>
      </w:r>
    </w:p>
    <w:p w14:paraId="65D0B4CA" w14:textId="77777777" w:rsidR="00421463" w:rsidRDefault="00421463" w:rsidP="00421463"/>
    <w:p w14:paraId="12B49B34" w14:textId="77777777" w:rsidR="00421463" w:rsidRDefault="00421463" w:rsidP="00421463">
      <w:r>
        <w:t xml:space="preserve">2.0.4 </w:t>
      </w:r>
      <w:r>
        <w:rPr>
          <w:rFonts w:hint="eastAsia"/>
        </w:rPr>
        <w:t>Расширения</w:t>
      </w:r>
      <w:r>
        <w:t xml:space="preserve"> </w:t>
      </w:r>
      <w:r>
        <w:rPr>
          <w:rFonts w:hint="eastAsia"/>
        </w:rPr>
        <w:t>сетей</w:t>
      </w:r>
      <w:r>
        <w:t xml:space="preserve"> </w:t>
      </w:r>
      <w:r>
        <w:rPr>
          <w:rFonts w:hint="eastAsia"/>
        </w:rPr>
        <w:t>Петри</w:t>
      </w:r>
      <w:r>
        <w:t xml:space="preserve"> </w:t>
      </w:r>
      <w:r>
        <w:rPr>
          <w:rFonts w:hint="eastAsia"/>
        </w:rPr>
        <w:t>в</w:t>
      </w:r>
      <w:r>
        <w:t xml:space="preserve"> </w:t>
      </w:r>
      <w:r>
        <w:rPr>
          <w:rFonts w:hint="eastAsia"/>
        </w:rPr>
        <w:t>модели</w:t>
      </w:r>
      <w:r>
        <w:t xml:space="preserve"> SOPN</w:t>
      </w:r>
    </w:p>
    <w:p w14:paraId="35B2C9FF" w14:textId="77777777" w:rsidR="00421463" w:rsidRDefault="00421463" w:rsidP="00421463"/>
    <w:p w14:paraId="26FC06A4" w14:textId="77777777" w:rsidR="00421463" w:rsidRDefault="00421463" w:rsidP="00421463">
      <w:r>
        <w:t xml:space="preserve">2.1 </w:t>
      </w:r>
      <w:r>
        <w:rPr>
          <w:rFonts w:hint="eastAsia"/>
        </w:rPr>
        <w:t>Предложенное</w:t>
      </w:r>
      <w:r>
        <w:t xml:space="preserve"> </w:t>
      </w:r>
      <w:r>
        <w:rPr>
          <w:rFonts w:hint="eastAsia"/>
        </w:rPr>
        <w:t>новое</w:t>
      </w:r>
      <w:r>
        <w:t xml:space="preserve"> </w:t>
      </w:r>
      <w:r>
        <w:rPr>
          <w:rFonts w:hint="eastAsia"/>
        </w:rPr>
        <w:t>решение</w:t>
      </w:r>
      <w:r>
        <w:t xml:space="preserve"> - </w:t>
      </w:r>
      <w:r>
        <w:rPr>
          <w:rFonts w:hint="eastAsia"/>
        </w:rPr>
        <w:t>Сервисно</w:t>
      </w:r>
      <w:r>
        <w:t>-</w:t>
      </w:r>
      <w:r>
        <w:rPr>
          <w:rFonts w:hint="eastAsia"/>
        </w:rPr>
        <w:t>ориентированная</w:t>
      </w:r>
      <w:r>
        <w:t xml:space="preserve"> </w:t>
      </w:r>
      <w:r>
        <w:rPr>
          <w:rFonts w:hint="eastAsia"/>
        </w:rPr>
        <w:t>модель</w:t>
      </w:r>
    </w:p>
    <w:p w14:paraId="2D97949A" w14:textId="77777777" w:rsidR="00421463" w:rsidRDefault="00421463" w:rsidP="00421463"/>
    <w:p w14:paraId="2B2C9550" w14:textId="77777777" w:rsidR="00421463" w:rsidRDefault="00421463" w:rsidP="00421463">
      <w:r>
        <w:rPr>
          <w:rFonts w:hint="eastAsia"/>
        </w:rPr>
        <w:t>на</w:t>
      </w:r>
      <w:r>
        <w:t xml:space="preserve"> </w:t>
      </w:r>
      <w:r>
        <w:rPr>
          <w:rFonts w:hint="eastAsia"/>
        </w:rPr>
        <w:t>базе</w:t>
      </w:r>
      <w:r>
        <w:t xml:space="preserve"> </w:t>
      </w:r>
      <w:r>
        <w:rPr>
          <w:rFonts w:hint="eastAsia"/>
        </w:rPr>
        <w:t>сетей</w:t>
      </w:r>
      <w:r>
        <w:t xml:space="preserve"> </w:t>
      </w:r>
      <w:r>
        <w:rPr>
          <w:rFonts w:hint="eastAsia"/>
        </w:rPr>
        <w:t>Петри</w:t>
      </w:r>
    </w:p>
    <w:p w14:paraId="6868EED5" w14:textId="77777777" w:rsidR="00421463" w:rsidRDefault="00421463" w:rsidP="00421463"/>
    <w:p w14:paraId="1C9F5A3E" w14:textId="77777777" w:rsidR="00421463" w:rsidRDefault="00421463" w:rsidP="00421463">
      <w:r>
        <w:t xml:space="preserve">2.1.1 </w:t>
      </w:r>
      <w:r>
        <w:rPr>
          <w:rFonts w:hint="eastAsia"/>
        </w:rPr>
        <w:t>Основные</w:t>
      </w:r>
      <w:r>
        <w:t xml:space="preserve"> </w:t>
      </w:r>
      <w:r>
        <w:rPr>
          <w:rFonts w:hint="eastAsia"/>
        </w:rPr>
        <w:t>расширения</w:t>
      </w:r>
    </w:p>
    <w:p w14:paraId="2855AF7A" w14:textId="77777777" w:rsidR="00421463" w:rsidRDefault="00421463" w:rsidP="00421463"/>
    <w:p w14:paraId="7A39A293" w14:textId="77777777" w:rsidR="00421463" w:rsidRDefault="00421463" w:rsidP="00421463">
      <w:r>
        <w:t>2.1.2 Integers</w:t>
      </w:r>
    </w:p>
    <w:p w14:paraId="101ED7A4" w14:textId="77777777" w:rsidR="00421463" w:rsidRDefault="00421463" w:rsidP="00421463"/>
    <w:p w14:paraId="0A437A56" w14:textId="77777777" w:rsidR="00421463" w:rsidRDefault="00421463" w:rsidP="00421463">
      <w:r>
        <w:t xml:space="preserve">2.1.3 </w:t>
      </w:r>
      <w:r>
        <w:rPr>
          <w:rFonts w:hint="eastAsia"/>
        </w:rPr>
        <w:t>Целочисленные</w:t>
      </w:r>
      <w:r>
        <w:t xml:space="preserve"> </w:t>
      </w:r>
      <w:r>
        <w:rPr>
          <w:rFonts w:hint="eastAsia"/>
        </w:rPr>
        <w:t>операции</w:t>
      </w:r>
    </w:p>
    <w:p w14:paraId="59B8DADB" w14:textId="77777777" w:rsidR="00421463" w:rsidRDefault="00421463" w:rsidP="00421463"/>
    <w:p w14:paraId="23B0E471" w14:textId="77777777" w:rsidR="00421463" w:rsidRDefault="00421463" w:rsidP="00421463">
      <w:r>
        <w:t xml:space="preserve">2.1.4 </w:t>
      </w:r>
      <w:r>
        <w:rPr>
          <w:rFonts w:hint="eastAsia"/>
        </w:rPr>
        <w:t>Вложенные</w:t>
      </w:r>
      <w:r>
        <w:t xml:space="preserve"> </w:t>
      </w:r>
      <w:r>
        <w:rPr>
          <w:rFonts w:hint="eastAsia"/>
        </w:rPr>
        <w:t>типы</w:t>
      </w:r>
    </w:p>
    <w:p w14:paraId="54389792" w14:textId="77777777" w:rsidR="00421463" w:rsidRDefault="00421463" w:rsidP="00421463"/>
    <w:p w14:paraId="1A1B91AF" w14:textId="77777777" w:rsidR="00421463" w:rsidRDefault="00421463" w:rsidP="00421463">
      <w:r>
        <w:t xml:space="preserve">2.1.5 </w:t>
      </w:r>
      <w:r>
        <w:rPr>
          <w:rFonts w:hint="eastAsia"/>
        </w:rPr>
        <w:t>Модули</w:t>
      </w:r>
    </w:p>
    <w:p w14:paraId="2EB0B1A7" w14:textId="77777777" w:rsidR="00421463" w:rsidRDefault="00421463" w:rsidP="00421463"/>
    <w:p w14:paraId="4B9C2DA8" w14:textId="77777777" w:rsidR="00421463" w:rsidRDefault="00421463" w:rsidP="00421463">
      <w:r>
        <w:t xml:space="preserve">2.1.6 </w:t>
      </w:r>
      <w:r>
        <w:rPr>
          <w:rFonts w:hint="eastAsia"/>
        </w:rPr>
        <w:t>О</w:t>
      </w:r>
      <w:r>
        <w:t xml:space="preserve"> </w:t>
      </w:r>
      <w:r>
        <w:rPr>
          <w:rFonts w:hint="eastAsia"/>
        </w:rPr>
        <w:t>полученной</w:t>
      </w:r>
      <w:r>
        <w:t xml:space="preserve"> </w:t>
      </w:r>
      <w:r>
        <w:rPr>
          <w:rFonts w:hint="eastAsia"/>
        </w:rPr>
        <w:t>модели</w:t>
      </w:r>
      <w:r>
        <w:t xml:space="preserve"> SOPN</w:t>
      </w:r>
    </w:p>
    <w:p w14:paraId="419065A4" w14:textId="77777777" w:rsidR="00421463" w:rsidRDefault="00421463" w:rsidP="00421463"/>
    <w:p w14:paraId="5B9815B9" w14:textId="77777777" w:rsidR="00421463" w:rsidRDefault="00421463" w:rsidP="00421463">
      <w:r>
        <w:t xml:space="preserve">2.1.7 </w:t>
      </w:r>
      <w:r>
        <w:rPr>
          <w:rFonts w:hint="eastAsia"/>
        </w:rPr>
        <w:t>Описание</w:t>
      </w:r>
      <w:r>
        <w:t xml:space="preserve"> </w:t>
      </w:r>
      <w:r>
        <w:rPr>
          <w:rFonts w:hint="eastAsia"/>
        </w:rPr>
        <w:t>модели</w:t>
      </w:r>
      <w:r>
        <w:t xml:space="preserve"> SOPN</w:t>
      </w:r>
    </w:p>
    <w:p w14:paraId="74864F8B" w14:textId="77777777" w:rsidR="00421463" w:rsidRDefault="00421463" w:rsidP="00421463"/>
    <w:p w14:paraId="5FA67291" w14:textId="77777777" w:rsidR="00421463" w:rsidRDefault="00421463" w:rsidP="00421463">
      <w:r>
        <w:rPr>
          <w:rFonts w:hint="eastAsia"/>
        </w:rPr>
        <w:t>Глава</w:t>
      </w:r>
      <w:r>
        <w:t xml:space="preserve"> 3. </w:t>
      </w:r>
      <w:r>
        <w:rPr>
          <w:rFonts w:hint="eastAsia"/>
        </w:rPr>
        <w:t>Апробация</w:t>
      </w:r>
      <w:r>
        <w:t xml:space="preserve"> </w:t>
      </w:r>
      <w:r>
        <w:rPr>
          <w:rFonts w:hint="eastAsia"/>
        </w:rPr>
        <w:t>представленного</w:t>
      </w:r>
      <w:r>
        <w:t xml:space="preserve"> </w:t>
      </w:r>
      <w:r>
        <w:rPr>
          <w:rFonts w:hint="eastAsia"/>
        </w:rPr>
        <w:t>метода</w:t>
      </w:r>
      <w:r>
        <w:t xml:space="preserve"> </w:t>
      </w:r>
      <w:r>
        <w:rPr>
          <w:rFonts w:hint="eastAsia"/>
        </w:rPr>
        <w:t>декомпозиции</w:t>
      </w:r>
    </w:p>
    <w:p w14:paraId="0F86143F" w14:textId="77777777" w:rsidR="00421463" w:rsidRDefault="00421463" w:rsidP="00421463"/>
    <w:p w14:paraId="25C37A1F" w14:textId="77777777" w:rsidR="00421463" w:rsidRDefault="00421463" w:rsidP="00421463">
      <w:r>
        <w:rPr>
          <w:rFonts w:hint="eastAsia"/>
        </w:rPr>
        <w:t>распределенных</w:t>
      </w:r>
      <w:r>
        <w:t xml:space="preserve"> </w:t>
      </w:r>
      <w:r>
        <w:rPr>
          <w:rFonts w:hint="eastAsia"/>
        </w:rPr>
        <w:t>сервисных</w:t>
      </w:r>
      <w:r>
        <w:t xml:space="preserve"> </w:t>
      </w:r>
      <w:r>
        <w:rPr>
          <w:rFonts w:hint="eastAsia"/>
        </w:rPr>
        <w:t>систем</w:t>
      </w:r>
    </w:p>
    <w:p w14:paraId="5730CACE" w14:textId="77777777" w:rsidR="00421463" w:rsidRDefault="00421463" w:rsidP="00421463"/>
    <w:p w14:paraId="05E12EFC" w14:textId="77777777" w:rsidR="00421463" w:rsidRDefault="00421463" w:rsidP="00421463">
      <w:r>
        <w:t xml:space="preserve">3.1 </w:t>
      </w:r>
      <w:r>
        <w:rPr>
          <w:rFonts w:hint="eastAsia"/>
        </w:rPr>
        <w:t>Практическая</w:t>
      </w:r>
      <w:r>
        <w:t xml:space="preserve"> </w:t>
      </w:r>
      <w:r>
        <w:rPr>
          <w:rFonts w:hint="eastAsia"/>
        </w:rPr>
        <w:t>реализация</w:t>
      </w:r>
      <w:r>
        <w:t xml:space="preserve"> </w:t>
      </w:r>
      <w:r>
        <w:rPr>
          <w:rFonts w:hint="eastAsia"/>
        </w:rPr>
        <w:t>модели</w:t>
      </w:r>
      <w:r>
        <w:t xml:space="preserve"> SOPN</w:t>
      </w:r>
    </w:p>
    <w:p w14:paraId="2AD42D79" w14:textId="77777777" w:rsidR="00421463" w:rsidRDefault="00421463" w:rsidP="00421463"/>
    <w:p w14:paraId="28E15014" w14:textId="77777777" w:rsidR="00421463" w:rsidRDefault="00421463" w:rsidP="00421463">
      <w:r>
        <w:t xml:space="preserve">3.1.1 </w:t>
      </w:r>
      <w:r>
        <w:rPr>
          <w:rFonts w:hint="eastAsia"/>
        </w:rPr>
        <w:t>Архитектура</w:t>
      </w:r>
      <w:r>
        <w:t xml:space="preserve"> </w:t>
      </w:r>
      <w:r>
        <w:rPr>
          <w:rFonts w:hint="eastAsia"/>
        </w:rPr>
        <w:t>системы</w:t>
      </w:r>
      <w:r>
        <w:t xml:space="preserve"> SOPN CSharp</w:t>
      </w:r>
    </w:p>
    <w:p w14:paraId="66C9CFED" w14:textId="77777777" w:rsidR="00421463" w:rsidRDefault="00421463" w:rsidP="00421463"/>
    <w:p w14:paraId="673AADEF" w14:textId="77777777" w:rsidR="00421463" w:rsidRDefault="00421463" w:rsidP="00421463">
      <w:r>
        <w:t xml:space="preserve">3.1.2 </w:t>
      </w:r>
      <w:r>
        <w:rPr>
          <w:rFonts w:hint="eastAsia"/>
        </w:rPr>
        <w:t>Принципы</w:t>
      </w:r>
      <w:r>
        <w:t xml:space="preserve"> </w:t>
      </w:r>
      <w:r>
        <w:rPr>
          <w:rFonts w:hint="eastAsia"/>
        </w:rPr>
        <w:t>организации</w:t>
      </w:r>
      <w:r>
        <w:t xml:space="preserve"> </w:t>
      </w:r>
      <w:r>
        <w:rPr>
          <w:rFonts w:hint="eastAsia"/>
        </w:rPr>
        <w:t>объектной</w:t>
      </w:r>
      <w:r>
        <w:t xml:space="preserve"> </w:t>
      </w:r>
      <w:r>
        <w:rPr>
          <w:rFonts w:hint="eastAsia"/>
        </w:rPr>
        <w:t>модели</w:t>
      </w:r>
      <w:r>
        <w:t xml:space="preserve"> SOPN</w:t>
      </w:r>
    </w:p>
    <w:p w14:paraId="512F86CF" w14:textId="77777777" w:rsidR="00421463" w:rsidRDefault="00421463" w:rsidP="00421463"/>
    <w:p w14:paraId="27539D00" w14:textId="77777777" w:rsidR="00421463" w:rsidRDefault="00421463" w:rsidP="00421463">
      <w:r>
        <w:t xml:space="preserve">3.2 </w:t>
      </w:r>
      <w:r>
        <w:rPr>
          <w:rFonts w:hint="eastAsia"/>
        </w:rPr>
        <w:t>Метод</w:t>
      </w:r>
      <w:r>
        <w:t xml:space="preserve"> </w:t>
      </w:r>
      <w:r>
        <w:rPr>
          <w:rFonts w:hint="eastAsia"/>
        </w:rPr>
        <w:t>организации</w:t>
      </w:r>
      <w:r>
        <w:t xml:space="preserve"> </w:t>
      </w:r>
      <w:r>
        <w:rPr>
          <w:rFonts w:hint="eastAsia"/>
        </w:rPr>
        <w:t>объектной</w:t>
      </w:r>
      <w:r>
        <w:t xml:space="preserve"> </w:t>
      </w:r>
      <w:r>
        <w:rPr>
          <w:rFonts w:hint="eastAsia"/>
        </w:rPr>
        <w:t>модели</w:t>
      </w:r>
      <w:r>
        <w:t xml:space="preserve"> SOPN</w:t>
      </w:r>
    </w:p>
    <w:p w14:paraId="4DBACEC2" w14:textId="77777777" w:rsidR="00421463" w:rsidRDefault="00421463" w:rsidP="00421463"/>
    <w:p w14:paraId="129AC671" w14:textId="77777777" w:rsidR="00421463" w:rsidRDefault="00421463" w:rsidP="00421463">
      <w:r>
        <w:t xml:space="preserve">3.2.1 </w:t>
      </w:r>
      <w:r>
        <w:rPr>
          <w:rFonts w:hint="eastAsia"/>
        </w:rPr>
        <w:t>Перенос</w:t>
      </w:r>
      <w:r>
        <w:t xml:space="preserve"> </w:t>
      </w:r>
      <w:r>
        <w:rPr>
          <w:rFonts w:hint="eastAsia"/>
        </w:rPr>
        <w:t>объектов</w:t>
      </w:r>
      <w:r>
        <w:t xml:space="preserve"> </w:t>
      </w:r>
      <w:r>
        <w:rPr>
          <w:rFonts w:hint="eastAsia"/>
        </w:rPr>
        <w:t>сервисных</w:t>
      </w:r>
      <w:r>
        <w:t xml:space="preserve"> </w:t>
      </w:r>
      <w:r>
        <w:rPr>
          <w:rFonts w:hint="eastAsia"/>
        </w:rPr>
        <w:t>систем</w:t>
      </w:r>
      <w:r>
        <w:t xml:space="preserve"> </w:t>
      </w:r>
      <w:r>
        <w:rPr>
          <w:rFonts w:hint="eastAsia"/>
        </w:rPr>
        <w:t>в</w:t>
      </w:r>
      <w:r>
        <w:t xml:space="preserve"> </w:t>
      </w:r>
      <w:r>
        <w:rPr>
          <w:rFonts w:hint="eastAsia"/>
        </w:rPr>
        <w:t>модель</w:t>
      </w:r>
      <w:r>
        <w:t xml:space="preserve"> SOPN</w:t>
      </w:r>
    </w:p>
    <w:p w14:paraId="56BB87FC" w14:textId="77777777" w:rsidR="00421463" w:rsidRDefault="00421463" w:rsidP="00421463"/>
    <w:p w14:paraId="735CAB75" w14:textId="77777777" w:rsidR="00421463" w:rsidRDefault="00421463" w:rsidP="00421463">
      <w:r>
        <w:t xml:space="preserve">3.2.2 </w:t>
      </w:r>
      <w:r>
        <w:rPr>
          <w:rFonts w:hint="eastAsia"/>
        </w:rPr>
        <w:t>Отличительные</w:t>
      </w:r>
      <w:r>
        <w:t xml:space="preserve"> </w:t>
      </w:r>
      <w:r>
        <w:rPr>
          <w:rFonts w:hint="eastAsia"/>
        </w:rPr>
        <w:t>особенности</w:t>
      </w:r>
      <w:r>
        <w:t xml:space="preserve"> </w:t>
      </w:r>
      <w:r>
        <w:rPr>
          <w:rFonts w:hint="eastAsia"/>
        </w:rPr>
        <w:t>построенной</w:t>
      </w:r>
      <w:r>
        <w:t xml:space="preserve"> </w:t>
      </w:r>
      <w:r>
        <w:rPr>
          <w:rFonts w:hint="eastAsia"/>
        </w:rPr>
        <w:t>модели</w:t>
      </w:r>
      <w:r>
        <w:t xml:space="preserve"> </w:t>
      </w:r>
      <w:r>
        <w:rPr>
          <w:rFonts w:hint="eastAsia"/>
        </w:rPr>
        <w:t>с</w:t>
      </w:r>
      <w:r>
        <w:t xml:space="preserve"> </w:t>
      </w:r>
      <w:r>
        <w:rPr>
          <w:rFonts w:hint="eastAsia"/>
        </w:rPr>
        <w:t>практической</w:t>
      </w:r>
      <w:r>
        <w:t xml:space="preserve"> </w:t>
      </w:r>
      <w:r>
        <w:rPr>
          <w:rFonts w:hint="eastAsia"/>
        </w:rPr>
        <w:t>точки</w:t>
      </w:r>
      <w:r>
        <w:t xml:space="preserve"> </w:t>
      </w:r>
      <w:r>
        <w:rPr>
          <w:rFonts w:hint="eastAsia"/>
        </w:rPr>
        <w:t>зрения</w:t>
      </w:r>
    </w:p>
    <w:p w14:paraId="452A8A56" w14:textId="77777777" w:rsidR="00421463" w:rsidRDefault="00421463" w:rsidP="00421463"/>
    <w:p w14:paraId="0C09CF33" w14:textId="77777777" w:rsidR="00421463" w:rsidRDefault="00421463" w:rsidP="00421463">
      <w:r>
        <w:t xml:space="preserve">3.2.3 </w:t>
      </w:r>
      <w:r>
        <w:rPr>
          <w:rFonts w:hint="eastAsia"/>
        </w:rPr>
        <w:t>Методика</w:t>
      </w:r>
      <w:r>
        <w:t xml:space="preserve"> </w:t>
      </w:r>
      <w:r>
        <w:rPr>
          <w:rFonts w:hint="eastAsia"/>
        </w:rPr>
        <w:t>оценки</w:t>
      </w:r>
      <w:r>
        <w:t xml:space="preserve"> </w:t>
      </w:r>
      <w:r>
        <w:rPr>
          <w:rFonts w:hint="eastAsia"/>
        </w:rPr>
        <w:t>работоспособности</w:t>
      </w:r>
      <w:r>
        <w:t xml:space="preserve"> </w:t>
      </w:r>
      <w:r>
        <w:rPr>
          <w:rFonts w:hint="eastAsia"/>
        </w:rPr>
        <w:t>распределенных</w:t>
      </w:r>
      <w:r>
        <w:t xml:space="preserve"> </w:t>
      </w:r>
      <w:r>
        <w:rPr>
          <w:rFonts w:hint="eastAsia"/>
        </w:rPr>
        <w:t>сервисных</w:t>
      </w:r>
      <w:r>
        <w:t xml:space="preserve"> </w:t>
      </w:r>
      <w:r>
        <w:rPr>
          <w:rFonts w:hint="eastAsia"/>
        </w:rPr>
        <w:t>систем</w:t>
      </w:r>
      <w:r>
        <w:t xml:space="preserve"> </w:t>
      </w:r>
      <w:r>
        <w:rPr>
          <w:rFonts w:hint="eastAsia"/>
        </w:rPr>
        <w:t>с</w:t>
      </w:r>
      <w:r>
        <w:t xml:space="preserve"> </w:t>
      </w:r>
      <w:r>
        <w:rPr>
          <w:rFonts w:hint="eastAsia"/>
        </w:rPr>
        <w:t>учетом</w:t>
      </w:r>
      <w:r>
        <w:t xml:space="preserve"> </w:t>
      </w:r>
      <w:r>
        <w:rPr>
          <w:rFonts w:hint="eastAsia"/>
        </w:rPr>
        <w:t>потенциальных</w:t>
      </w:r>
    </w:p>
    <w:p w14:paraId="6F5E95B7" w14:textId="77777777" w:rsidR="00421463" w:rsidRDefault="00421463" w:rsidP="00421463"/>
    <w:p w14:paraId="1AA2848B" w14:textId="77777777" w:rsidR="00421463" w:rsidRDefault="00421463" w:rsidP="00421463">
      <w:r>
        <w:rPr>
          <w:rFonts w:hint="eastAsia"/>
        </w:rPr>
        <w:t>инфраструктурных</w:t>
      </w:r>
      <w:r>
        <w:t xml:space="preserve"> </w:t>
      </w:r>
      <w:r>
        <w:rPr>
          <w:rFonts w:hint="eastAsia"/>
        </w:rPr>
        <w:t>проблем</w:t>
      </w:r>
    </w:p>
    <w:p w14:paraId="67C39419" w14:textId="77777777" w:rsidR="00421463" w:rsidRDefault="00421463" w:rsidP="00421463"/>
    <w:p w14:paraId="5515677C" w14:textId="77777777" w:rsidR="00421463" w:rsidRDefault="00421463" w:rsidP="00421463">
      <w:r>
        <w:t xml:space="preserve">3.3 </w:t>
      </w:r>
      <w:r>
        <w:rPr>
          <w:rFonts w:hint="eastAsia"/>
        </w:rPr>
        <w:t>Апробация</w:t>
      </w:r>
      <w:r>
        <w:t xml:space="preserve"> </w:t>
      </w:r>
      <w:r>
        <w:rPr>
          <w:rFonts w:hint="eastAsia"/>
        </w:rPr>
        <w:t>модели</w:t>
      </w:r>
    </w:p>
    <w:p w14:paraId="312FE92C" w14:textId="77777777" w:rsidR="00421463" w:rsidRDefault="00421463" w:rsidP="00421463"/>
    <w:p w14:paraId="161110C2" w14:textId="77777777" w:rsidR="00421463" w:rsidRDefault="00421463" w:rsidP="00421463">
      <w:r>
        <w:t xml:space="preserve">3.3.1 </w:t>
      </w:r>
      <w:r>
        <w:rPr>
          <w:rFonts w:hint="eastAsia"/>
        </w:rPr>
        <w:t>Моделирование</w:t>
      </w:r>
      <w:r>
        <w:t xml:space="preserve"> </w:t>
      </w:r>
      <w:r>
        <w:rPr>
          <w:rFonts w:hint="eastAsia"/>
        </w:rPr>
        <w:t>законов</w:t>
      </w:r>
      <w:r>
        <w:t xml:space="preserve"> </w:t>
      </w:r>
      <w:r>
        <w:rPr>
          <w:rFonts w:hint="eastAsia"/>
        </w:rPr>
        <w:t>Амдала</w:t>
      </w:r>
      <w:r>
        <w:t xml:space="preserve"> </w:t>
      </w:r>
      <w:r>
        <w:rPr>
          <w:rFonts w:hint="eastAsia"/>
        </w:rPr>
        <w:t>и</w:t>
      </w:r>
      <w:r>
        <w:t xml:space="preserve"> </w:t>
      </w:r>
      <w:r>
        <w:rPr>
          <w:rFonts w:hint="eastAsia"/>
        </w:rPr>
        <w:t>Густафсона</w:t>
      </w:r>
    </w:p>
    <w:p w14:paraId="27BC98CD" w14:textId="77777777" w:rsidR="00421463" w:rsidRDefault="00421463" w:rsidP="00421463"/>
    <w:p w14:paraId="093EBE67" w14:textId="77777777" w:rsidR="00421463" w:rsidRDefault="00421463" w:rsidP="00421463">
      <w:r>
        <w:t xml:space="preserve">3.4 </w:t>
      </w:r>
      <w:r>
        <w:rPr>
          <w:rFonts w:hint="eastAsia"/>
        </w:rPr>
        <w:t>Верификация</w:t>
      </w:r>
      <w:r>
        <w:t xml:space="preserve"> </w:t>
      </w:r>
      <w:r>
        <w:rPr>
          <w:rFonts w:hint="eastAsia"/>
        </w:rPr>
        <w:t>сложных</w:t>
      </w:r>
      <w:r>
        <w:t xml:space="preserve"> </w:t>
      </w:r>
      <w:r>
        <w:rPr>
          <w:rFonts w:hint="eastAsia"/>
        </w:rPr>
        <w:t>моделей</w:t>
      </w:r>
      <w:r>
        <w:t xml:space="preserve"> </w:t>
      </w:r>
      <w:r>
        <w:rPr>
          <w:rFonts w:hint="eastAsia"/>
        </w:rPr>
        <w:t>распределенных</w:t>
      </w:r>
      <w:r>
        <w:t xml:space="preserve"> </w:t>
      </w:r>
      <w:r>
        <w:rPr>
          <w:rFonts w:hint="eastAsia"/>
        </w:rPr>
        <w:t>сервисных</w:t>
      </w:r>
      <w:r>
        <w:t xml:space="preserve"> </w:t>
      </w:r>
      <w:r>
        <w:rPr>
          <w:rFonts w:hint="eastAsia"/>
        </w:rPr>
        <w:t>систем</w:t>
      </w:r>
    </w:p>
    <w:p w14:paraId="471B254C" w14:textId="77777777" w:rsidR="00421463" w:rsidRDefault="00421463" w:rsidP="00421463"/>
    <w:p w14:paraId="7772B111" w14:textId="77777777" w:rsidR="00421463" w:rsidRDefault="00421463" w:rsidP="00421463">
      <w:r>
        <w:t xml:space="preserve">3.4.1 </w:t>
      </w:r>
      <w:r>
        <w:rPr>
          <w:rFonts w:hint="eastAsia"/>
        </w:rPr>
        <w:t>Алгоритм</w:t>
      </w:r>
      <w:r>
        <w:t xml:space="preserve"> </w:t>
      </w:r>
      <w:r>
        <w:rPr>
          <w:rFonts w:hint="eastAsia"/>
        </w:rPr>
        <w:t>моделирования</w:t>
      </w:r>
    </w:p>
    <w:p w14:paraId="05FFDEED" w14:textId="77777777" w:rsidR="00421463" w:rsidRDefault="00421463" w:rsidP="00421463"/>
    <w:p w14:paraId="4417E66A" w14:textId="77777777" w:rsidR="00421463" w:rsidRDefault="00421463" w:rsidP="00421463">
      <w:r>
        <w:t xml:space="preserve">3.4.2 </w:t>
      </w:r>
      <w:r>
        <w:rPr>
          <w:rFonts w:hint="eastAsia"/>
        </w:rPr>
        <w:t>Моделирование</w:t>
      </w:r>
      <w:r>
        <w:t xml:space="preserve"> </w:t>
      </w:r>
      <w:r>
        <w:rPr>
          <w:rFonts w:hint="eastAsia"/>
        </w:rPr>
        <w:t>в</w:t>
      </w:r>
      <w:r>
        <w:t xml:space="preserve"> MADT </w:t>
      </w:r>
      <w:r>
        <w:rPr>
          <w:rFonts w:hint="eastAsia"/>
        </w:rPr>
        <w:t>приложения</w:t>
      </w:r>
      <w:r>
        <w:t xml:space="preserve"> </w:t>
      </w:r>
      <w:r>
        <w:rPr>
          <w:rFonts w:hint="eastAsia"/>
        </w:rPr>
        <w:t>с</w:t>
      </w:r>
      <w:r>
        <w:t xml:space="preserve"> </w:t>
      </w:r>
      <w:r>
        <w:rPr>
          <w:rFonts w:hint="eastAsia"/>
        </w:rPr>
        <w:t>клиент</w:t>
      </w:r>
      <w:r>
        <w:t xml:space="preserve">- </w:t>
      </w:r>
      <w:r>
        <w:rPr>
          <w:rFonts w:hint="eastAsia"/>
        </w:rPr>
        <w:t>серверной</w:t>
      </w:r>
      <w:r>
        <w:t xml:space="preserve"> </w:t>
      </w:r>
      <w:r>
        <w:rPr>
          <w:rFonts w:hint="eastAsia"/>
        </w:rPr>
        <w:t>архитектурой</w:t>
      </w:r>
    </w:p>
    <w:p w14:paraId="63EF52D0" w14:textId="77777777" w:rsidR="00421463" w:rsidRDefault="00421463" w:rsidP="00421463"/>
    <w:p w14:paraId="6F48DB63" w14:textId="77777777" w:rsidR="00421463" w:rsidRDefault="00421463" w:rsidP="00421463">
      <w:r>
        <w:t xml:space="preserve">3.4.3 </w:t>
      </w:r>
      <w:r>
        <w:rPr>
          <w:rFonts w:hint="eastAsia"/>
        </w:rPr>
        <w:t>Моделирование</w:t>
      </w:r>
      <w:r>
        <w:t xml:space="preserve"> </w:t>
      </w:r>
      <w:r>
        <w:rPr>
          <w:rFonts w:hint="eastAsia"/>
        </w:rPr>
        <w:t>взаимодействия</w:t>
      </w:r>
      <w:r>
        <w:t xml:space="preserve"> </w:t>
      </w:r>
      <w:r>
        <w:rPr>
          <w:rFonts w:hint="eastAsia"/>
        </w:rPr>
        <w:t>компонентов</w:t>
      </w:r>
      <w:r>
        <w:t xml:space="preserve"> </w:t>
      </w:r>
      <w:r>
        <w:rPr>
          <w:rFonts w:hint="eastAsia"/>
        </w:rPr>
        <w:t>распределенного</w:t>
      </w:r>
      <w:r>
        <w:t xml:space="preserve"> </w:t>
      </w:r>
      <w:r>
        <w:rPr>
          <w:rFonts w:hint="eastAsia"/>
        </w:rPr>
        <w:t>приложения</w:t>
      </w:r>
      <w:r>
        <w:t xml:space="preserve"> </w:t>
      </w:r>
      <w:r>
        <w:rPr>
          <w:rFonts w:hint="eastAsia"/>
        </w:rPr>
        <w:t>по</w:t>
      </w:r>
      <w:r>
        <w:t xml:space="preserve"> </w:t>
      </w:r>
      <w:r>
        <w:rPr>
          <w:rFonts w:hint="eastAsia"/>
        </w:rPr>
        <w:t>сети</w:t>
      </w:r>
      <w:r>
        <w:t xml:space="preserve"> </w:t>
      </w:r>
      <w:r>
        <w:rPr>
          <w:rFonts w:hint="eastAsia"/>
        </w:rPr>
        <w:t>с</w:t>
      </w:r>
      <w:r>
        <w:t xml:space="preserve"> </w:t>
      </w:r>
      <w:r>
        <w:rPr>
          <w:rFonts w:hint="eastAsia"/>
        </w:rPr>
        <w:t>помощью</w:t>
      </w:r>
      <w:r>
        <w:t xml:space="preserve"> MADT</w:t>
      </w:r>
    </w:p>
    <w:p w14:paraId="59155F65" w14:textId="77777777" w:rsidR="00421463" w:rsidRDefault="00421463" w:rsidP="00421463"/>
    <w:p w14:paraId="23F99E67" w14:textId="77777777" w:rsidR="00421463" w:rsidRDefault="00421463" w:rsidP="00421463">
      <w:r>
        <w:t xml:space="preserve">3.5 </w:t>
      </w:r>
      <w:r>
        <w:rPr>
          <w:rFonts w:hint="eastAsia"/>
        </w:rPr>
        <w:t>Эксперимент</w:t>
      </w:r>
      <w:r>
        <w:t xml:space="preserve"> </w:t>
      </w:r>
      <w:r>
        <w:rPr>
          <w:rFonts w:hint="eastAsia"/>
        </w:rPr>
        <w:t>по</w:t>
      </w:r>
      <w:r>
        <w:t xml:space="preserve"> </w:t>
      </w:r>
      <w:r>
        <w:rPr>
          <w:rFonts w:hint="eastAsia"/>
        </w:rPr>
        <w:t>моделированию</w:t>
      </w:r>
      <w:r>
        <w:t xml:space="preserve"> HPC </w:t>
      </w:r>
      <w:r>
        <w:rPr>
          <w:rFonts w:hint="eastAsia"/>
        </w:rPr>
        <w:t>системы</w:t>
      </w:r>
      <w:r>
        <w:t xml:space="preserve"> </w:t>
      </w:r>
      <w:r>
        <w:rPr>
          <w:rFonts w:hint="eastAsia"/>
        </w:rPr>
        <w:t>с</w:t>
      </w:r>
      <w:r>
        <w:t xml:space="preserve"> </w:t>
      </w:r>
      <w:r>
        <w:rPr>
          <w:rFonts w:hint="eastAsia"/>
        </w:rPr>
        <w:t>топологией</w:t>
      </w:r>
      <w:r>
        <w:t xml:space="preserve"> FatTree</w:t>
      </w:r>
    </w:p>
    <w:p w14:paraId="3A3EA0CC" w14:textId="77777777" w:rsidR="00421463" w:rsidRDefault="00421463" w:rsidP="00421463"/>
    <w:p w14:paraId="0FAB819D" w14:textId="77777777" w:rsidR="00421463" w:rsidRDefault="00421463" w:rsidP="00421463">
      <w:r>
        <w:rPr>
          <w:rFonts w:hint="eastAsia"/>
        </w:rPr>
        <w:t>Заключение</w:t>
      </w:r>
    </w:p>
    <w:p w14:paraId="41980CCC" w14:textId="77777777" w:rsidR="00421463" w:rsidRDefault="00421463" w:rsidP="00421463"/>
    <w:p w14:paraId="012FC0C2" w14:textId="77777777" w:rsidR="00421463" w:rsidRDefault="00421463" w:rsidP="00421463">
      <w:r>
        <w:rPr>
          <w:rFonts w:hint="eastAsia"/>
        </w:rPr>
        <w:t>Список</w:t>
      </w:r>
      <w:r>
        <w:t xml:space="preserve"> </w:t>
      </w:r>
      <w:r>
        <w:rPr>
          <w:rFonts w:hint="eastAsia"/>
        </w:rPr>
        <w:t>литературы</w:t>
      </w:r>
    </w:p>
    <w:p w14:paraId="2002935E" w14:textId="77777777" w:rsidR="00421463" w:rsidRDefault="00421463" w:rsidP="00421463"/>
    <w:p w14:paraId="1DDC3C2B" w14:textId="77777777" w:rsidR="00421463" w:rsidRDefault="00421463" w:rsidP="00421463">
      <w:r>
        <w:rPr>
          <w:rFonts w:hint="eastAsia"/>
        </w:rPr>
        <w:t>Список</w:t>
      </w:r>
      <w:r>
        <w:t xml:space="preserve"> </w:t>
      </w:r>
      <w:r>
        <w:rPr>
          <w:rFonts w:hint="eastAsia"/>
        </w:rPr>
        <w:t>рисунков</w:t>
      </w:r>
    </w:p>
    <w:p w14:paraId="24FCF362" w14:textId="77777777" w:rsidR="00421463" w:rsidRDefault="00421463" w:rsidP="00421463"/>
    <w:p w14:paraId="1711C9D0" w14:textId="77777777" w:rsidR="00421463" w:rsidRDefault="00421463" w:rsidP="00421463">
      <w:r>
        <w:rPr>
          <w:rFonts w:hint="eastAsia"/>
        </w:rPr>
        <w:t>Приложение</w:t>
      </w:r>
      <w:r>
        <w:t xml:space="preserve"> </w:t>
      </w:r>
      <w:r>
        <w:rPr>
          <w:rFonts w:hint="eastAsia"/>
        </w:rPr>
        <w:t>А</w:t>
      </w:r>
      <w:r>
        <w:t xml:space="preserve">. </w:t>
      </w:r>
      <w:r>
        <w:rPr>
          <w:rFonts w:hint="eastAsia"/>
        </w:rPr>
        <w:t>Взаимодействия</w:t>
      </w:r>
      <w:r>
        <w:t xml:space="preserve"> </w:t>
      </w:r>
      <w:r>
        <w:rPr>
          <w:rFonts w:hint="eastAsia"/>
        </w:rPr>
        <w:t>в</w:t>
      </w:r>
      <w:r>
        <w:t xml:space="preserve"> </w:t>
      </w:r>
      <w:r>
        <w:rPr>
          <w:rFonts w:hint="eastAsia"/>
        </w:rPr>
        <w:t>распределенных</w:t>
      </w:r>
      <w:r>
        <w:t xml:space="preserve"> </w:t>
      </w:r>
      <w:r>
        <w:rPr>
          <w:rFonts w:hint="eastAsia"/>
        </w:rPr>
        <w:t>сервисных</w:t>
      </w:r>
    </w:p>
    <w:p w14:paraId="2077EC2C" w14:textId="77777777" w:rsidR="00421463" w:rsidRDefault="00421463" w:rsidP="00421463"/>
    <w:p w14:paraId="33AC0746" w14:textId="77777777" w:rsidR="00421463" w:rsidRDefault="00421463" w:rsidP="00421463">
      <w:r>
        <w:rPr>
          <w:rFonts w:hint="eastAsia"/>
        </w:rPr>
        <w:t>системах</w:t>
      </w:r>
    </w:p>
    <w:p w14:paraId="699FDBDC" w14:textId="77777777" w:rsidR="00421463" w:rsidRDefault="00421463" w:rsidP="00421463"/>
    <w:p w14:paraId="34C27DCC" w14:textId="77777777" w:rsidR="00421463" w:rsidRDefault="00421463" w:rsidP="00421463">
      <w:r>
        <w:rPr>
          <w:rFonts w:hint="eastAsia"/>
        </w:rPr>
        <w:t>А</w:t>
      </w:r>
      <w:r>
        <w:t xml:space="preserve">.1 </w:t>
      </w:r>
      <w:r>
        <w:rPr>
          <w:rFonts w:hint="eastAsia"/>
        </w:rPr>
        <w:t>Шаблоны</w:t>
      </w:r>
      <w:r>
        <w:t xml:space="preserve"> </w:t>
      </w:r>
      <w:r>
        <w:rPr>
          <w:rFonts w:hint="eastAsia"/>
        </w:rPr>
        <w:t>сервисного</w:t>
      </w:r>
      <w:r>
        <w:t xml:space="preserve"> </w:t>
      </w:r>
      <w:r>
        <w:rPr>
          <w:rFonts w:hint="eastAsia"/>
        </w:rPr>
        <w:t>взаимодействия</w:t>
      </w:r>
    </w:p>
    <w:p w14:paraId="2460C870" w14:textId="77777777" w:rsidR="00421463" w:rsidRDefault="00421463" w:rsidP="00421463"/>
    <w:p w14:paraId="2FF6358C" w14:textId="77777777" w:rsidR="00421463" w:rsidRDefault="00421463" w:rsidP="00421463">
      <w:r>
        <w:rPr>
          <w:rFonts w:hint="eastAsia"/>
        </w:rPr>
        <w:lastRenderedPageBreak/>
        <w:t>А</w:t>
      </w:r>
      <w:r>
        <w:t xml:space="preserve">.1.1 </w:t>
      </w:r>
      <w:r>
        <w:rPr>
          <w:rFonts w:hint="eastAsia"/>
        </w:rPr>
        <w:t>Шаблон</w:t>
      </w:r>
      <w:r>
        <w:t xml:space="preserve"> </w:t>
      </w:r>
      <w:r>
        <w:rPr>
          <w:rFonts w:hint="eastAsia"/>
        </w:rPr>
        <w:t>«</w:t>
      </w:r>
      <w:r>
        <w:rPr>
          <w:rFonts w:hint="eastAsia"/>
        </w:rPr>
        <w:t>Подписчик</w:t>
      </w:r>
      <w:r>
        <w:t>-</w:t>
      </w:r>
      <w:r>
        <w:rPr>
          <w:rFonts w:hint="eastAsia"/>
        </w:rPr>
        <w:t>Респондент</w:t>
      </w:r>
      <w:r>
        <w:rPr>
          <w:rFonts w:hint="eastAsia"/>
        </w:rPr>
        <w:t>»</w:t>
      </w:r>
      <w:r>
        <w:t xml:space="preserve"> (</w:t>
      </w:r>
      <w:r>
        <w:rPr>
          <w:rFonts w:hint="eastAsia"/>
        </w:rPr>
        <w:t>англ</w:t>
      </w:r>
      <w:r>
        <w:t>. "Publish-Subscribe")</w:t>
      </w:r>
    </w:p>
    <w:p w14:paraId="137112EE" w14:textId="77777777" w:rsidR="00421463" w:rsidRDefault="00421463" w:rsidP="00421463"/>
    <w:p w14:paraId="73EFEA7B" w14:textId="77777777" w:rsidR="00421463" w:rsidRDefault="00421463" w:rsidP="00421463">
      <w:r>
        <w:rPr>
          <w:rFonts w:hint="eastAsia"/>
        </w:rPr>
        <w:t>А</w:t>
      </w:r>
      <w:r>
        <w:t xml:space="preserve">.1.2 </w:t>
      </w:r>
      <w:r>
        <w:rPr>
          <w:rFonts w:hint="eastAsia"/>
        </w:rPr>
        <w:t>Шаблон</w:t>
      </w:r>
      <w:r>
        <w:t xml:space="preserve"> </w:t>
      </w:r>
      <w:r>
        <w:rPr>
          <w:rFonts w:hint="eastAsia"/>
        </w:rPr>
        <w:t>«</w:t>
      </w:r>
      <w:r>
        <w:rPr>
          <w:rFonts w:hint="eastAsia"/>
        </w:rPr>
        <w:t>Клиент</w:t>
      </w:r>
      <w:r>
        <w:t>-</w:t>
      </w:r>
      <w:r>
        <w:rPr>
          <w:rFonts w:hint="eastAsia"/>
        </w:rPr>
        <w:t>Сервер</w:t>
      </w:r>
      <w:r>
        <w:rPr>
          <w:rFonts w:hint="eastAsia"/>
        </w:rPr>
        <w:t>»</w:t>
      </w:r>
      <w:r>
        <w:t xml:space="preserve"> (</w:t>
      </w:r>
      <w:r>
        <w:rPr>
          <w:rFonts w:hint="eastAsia"/>
        </w:rPr>
        <w:t>англ</w:t>
      </w:r>
      <w:r>
        <w:t>. "Request-Reply")</w:t>
      </w:r>
    </w:p>
    <w:p w14:paraId="56036F76" w14:textId="77777777" w:rsidR="00421463" w:rsidRDefault="00421463" w:rsidP="00421463"/>
    <w:p w14:paraId="5CD7E898" w14:textId="77777777" w:rsidR="00421463" w:rsidRDefault="00421463" w:rsidP="00421463">
      <w:r>
        <w:rPr>
          <w:rFonts w:hint="eastAsia"/>
        </w:rPr>
        <w:t>А</w:t>
      </w:r>
      <w:r>
        <w:t xml:space="preserve">.1.3 </w:t>
      </w:r>
      <w:r>
        <w:rPr>
          <w:rFonts w:hint="eastAsia"/>
        </w:rPr>
        <w:t>Шаблон</w:t>
      </w:r>
      <w:r>
        <w:t xml:space="preserve"> </w:t>
      </w:r>
      <w:r>
        <w:rPr>
          <w:rFonts w:hint="eastAsia"/>
        </w:rPr>
        <w:t>«</w:t>
      </w:r>
      <w:r>
        <w:rPr>
          <w:rFonts w:hint="eastAsia"/>
        </w:rPr>
        <w:t>Конвейер</w:t>
      </w:r>
      <w:r>
        <w:rPr>
          <w:rFonts w:hint="eastAsia"/>
        </w:rPr>
        <w:t>»</w:t>
      </w:r>
      <w:r>
        <w:t xml:space="preserve"> (</w:t>
      </w:r>
      <w:r>
        <w:rPr>
          <w:rFonts w:hint="eastAsia"/>
        </w:rPr>
        <w:t>англ</w:t>
      </w:r>
      <w:r>
        <w:t>. "Pipeline")</w:t>
      </w:r>
    </w:p>
    <w:p w14:paraId="6202EA2E" w14:textId="77777777" w:rsidR="00421463" w:rsidRDefault="00421463" w:rsidP="00421463"/>
    <w:p w14:paraId="24DED42F" w14:textId="77777777" w:rsidR="00421463" w:rsidRDefault="00421463" w:rsidP="00421463">
      <w:r>
        <w:rPr>
          <w:rFonts w:hint="eastAsia"/>
        </w:rPr>
        <w:t>А</w:t>
      </w:r>
      <w:r>
        <w:t xml:space="preserve">.1.4 </w:t>
      </w:r>
      <w:r>
        <w:rPr>
          <w:rFonts w:hint="eastAsia"/>
        </w:rPr>
        <w:t>Шаблон</w:t>
      </w:r>
      <w:r>
        <w:t xml:space="preserve"> </w:t>
      </w:r>
      <w:r>
        <w:rPr>
          <w:rFonts w:hint="eastAsia"/>
        </w:rPr>
        <w:t>«</w:t>
      </w:r>
      <w:r>
        <w:rPr>
          <w:rFonts w:hint="eastAsia"/>
        </w:rPr>
        <w:t>Опрос</w:t>
      </w:r>
      <w:r>
        <w:rPr>
          <w:rFonts w:hint="eastAsia"/>
        </w:rPr>
        <w:t>»</w:t>
      </w:r>
      <w:r>
        <w:t xml:space="preserve"> (</w:t>
      </w:r>
      <w:r>
        <w:rPr>
          <w:rFonts w:hint="eastAsia"/>
        </w:rPr>
        <w:t>англ</w:t>
      </w:r>
      <w:r>
        <w:t>. "Survey-Respondent")</w:t>
      </w:r>
    </w:p>
    <w:p w14:paraId="137ED104" w14:textId="77777777" w:rsidR="00421463" w:rsidRDefault="00421463" w:rsidP="00421463"/>
    <w:p w14:paraId="032533F0" w14:textId="77777777" w:rsidR="00421463" w:rsidRDefault="00421463" w:rsidP="00421463">
      <w:r>
        <w:rPr>
          <w:rFonts w:hint="eastAsia"/>
        </w:rPr>
        <w:t>А</w:t>
      </w:r>
      <w:r>
        <w:t xml:space="preserve">.2 </w:t>
      </w:r>
      <w:r>
        <w:rPr>
          <w:rFonts w:hint="eastAsia"/>
        </w:rPr>
        <w:t>Взаимодействие</w:t>
      </w:r>
      <w:r>
        <w:t xml:space="preserve"> </w:t>
      </w:r>
      <w:r>
        <w:rPr>
          <w:rFonts w:hint="eastAsia"/>
        </w:rPr>
        <w:t>шаблонов</w:t>
      </w:r>
      <w:r>
        <w:t xml:space="preserve"> </w:t>
      </w:r>
      <w:r>
        <w:rPr>
          <w:rFonts w:hint="eastAsia"/>
        </w:rPr>
        <w:t>передачи</w:t>
      </w:r>
      <w:r>
        <w:t xml:space="preserve"> </w:t>
      </w:r>
      <w:r>
        <w:rPr>
          <w:rFonts w:hint="eastAsia"/>
        </w:rPr>
        <w:t>сообщений</w:t>
      </w:r>
    </w:p>
    <w:p w14:paraId="45463B7B" w14:textId="77777777" w:rsidR="00421463" w:rsidRDefault="00421463" w:rsidP="00421463"/>
    <w:p w14:paraId="3264A77E" w14:textId="77777777" w:rsidR="00421463" w:rsidRDefault="00421463" w:rsidP="00421463">
      <w:r>
        <w:rPr>
          <w:rFonts w:hint="eastAsia"/>
        </w:rPr>
        <w:t>А</w:t>
      </w:r>
      <w:r>
        <w:t xml:space="preserve">.2.1 </w:t>
      </w:r>
      <w:r>
        <w:rPr>
          <w:rFonts w:hint="eastAsia"/>
        </w:rPr>
        <w:t>События</w:t>
      </w:r>
      <w:r>
        <w:t xml:space="preserve"> </w:t>
      </w:r>
      <w:r>
        <w:rPr>
          <w:rFonts w:hint="eastAsia"/>
        </w:rPr>
        <w:t>и</w:t>
      </w:r>
      <w:r>
        <w:t xml:space="preserve"> </w:t>
      </w:r>
      <w:r>
        <w:rPr>
          <w:rFonts w:hint="eastAsia"/>
        </w:rPr>
        <w:t>операции</w:t>
      </w:r>
    </w:p>
    <w:p w14:paraId="5A7A5407" w14:textId="77777777" w:rsidR="00421463" w:rsidRDefault="00421463" w:rsidP="00421463"/>
    <w:p w14:paraId="21F686C8" w14:textId="77777777" w:rsidR="00421463" w:rsidRDefault="00421463" w:rsidP="00421463">
      <w:r>
        <w:rPr>
          <w:rFonts w:hint="eastAsia"/>
        </w:rPr>
        <w:t>А</w:t>
      </w:r>
      <w:r>
        <w:t xml:space="preserve">.2.2 </w:t>
      </w:r>
      <w:r>
        <w:rPr>
          <w:rFonts w:hint="eastAsia"/>
        </w:rPr>
        <w:t>Цепочки</w:t>
      </w:r>
      <w:r>
        <w:t xml:space="preserve"> </w:t>
      </w:r>
      <w:r>
        <w:rPr>
          <w:rFonts w:hint="eastAsia"/>
        </w:rPr>
        <w:t>операций</w:t>
      </w:r>
    </w:p>
    <w:p w14:paraId="099D7243" w14:textId="77777777" w:rsidR="00421463" w:rsidRDefault="00421463" w:rsidP="00421463"/>
    <w:p w14:paraId="78353261" w14:textId="77777777" w:rsidR="00421463" w:rsidRDefault="00421463" w:rsidP="00421463">
      <w:r>
        <w:rPr>
          <w:rFonts w:hint="eastAsia"/>
        </w:rPr>
        <w:t>А</w:t>
      </w:r>
      <w:r>
        <w:t xml:space="preserve">.3 </w:t>
      </w:r>
      <w:r>
        <w:rPr>
          <w:rFonts w:hint="eastAsia"/>
        </w:rPr>
        <w:t>Распределенное</w:t>
      </w:r>
      <w:r>
        <w:t xml:space="preserve"> </w:t>
      </w:r>
      <w:r>
        <w:rPr>
          <w:rFonts w:hint="eastAsia"/>
        </w:rPr>
        <w:t>хранение</w:t>
      </w:r>
      <w:r>
        <w:t xml:space="preserve"> </w:t>
      </w:r>
      <w:r>
        <w:rPr>
          <w:rFonts w:hint="eastAsia"/>
        </w:rPr>
        <w:t>и</w:t>
      </w:r>
      <w:r>
        <w:t xml:space="preserve"> </w:t>
      </w:r>
      <w:r>
        <w:rPr>
          <w:rFonts w:hint="eastAsia"/>
        </w:rPr>
        <w:t>верификация</w:t>
      </w:r>
      <w:r>
        <w:t xml:space="preserve"> </w:t>
      </w:r>
      <w:r>
        <w:rPr>
          <w:rFonts w:hint="eastAsia"/>
        </w:rPr>
        <w:t>данных</w:t>
      </w:r>
    </w:p>
    <w:p w14:paraId="2BDA9C5D" w14:textId="77777777" w:rsidR="00421463" w:rsidRDefault="00421463" w:rsidP="00421463"/>
    <w:p w14:paraId="7CAD6FA0" w14:textId="77777777" w:rsidR="00421463" w:rsidRDefault="00421463" w:rsidP="00421463">
      <w:r>
        <w:rPr>
          <w:rFonts w:hint="eastAsia"/>
        </w:rPr>
        <w:t>А</w:t>
      </w:r>
      <w:r>
        <w:t xml:space="preserve">.3.1 </w:t>
      </w:r>
      <w:r>
        <w:rPr>
          <w:rFonts w:hint="eastAsia"/>
        </w:rPr>
        <w:t>Сетевые</w:t>
      </w:r>
      <w:r>
        <w:t xml:space="preserve"> </w:t>
      </w:r>
      <w:r>
        <w:rPr>
          <w:rFonts w:hint="eastAsia"/>
        </w:rPr>
        <w:t>уязвимости</w:t>
      </w:r>
      <w:r>
        <w:t xml:space="preserve"> c</w:t>
      </w:r>
      <w:r>
        <w:rPr>
          <w:rFonts w:hint="eastAsia"/>
        </w:rPr>
        <w:t>март</w:t>
      </w:r>
      <w:r>
        <w:t>-</w:t>
      </w:r>
      <w:r>
        <w:rPr>
          <w:rFonts w:hint="eastAsia"/>
        </w:rPr>
        <w:t>контрактов</w:t>
      </w:r>
    </w:p>
    <w:p w14:paraId="24A05725" w14:textId="77777777" w:rsidR="00421463" w:rsidRDefault="00421463" w:rsidP="00421463"/>
    <w:p w14:paraId="363BF066" w14:textId="77777777" w:rsidR="00421463" w:rsidRDefault="00421463" w:rsidP="00421463">
      <w:r>
        <w:rPr>
          <w:rFonts w:hint="eastAsia"/>
        </w:rPr>
        <w:t>А</w:t>
      </w:r>
      <w:r>
        <w:t xml:space="preserve">.3.2 </w:t>
      </w:r>
      <w:r>
        <w:rPr>
          <w:rFonts w:hint="eastAsia"/>
        </w:rPr>
        <w:t>Ошибка</w:t>
      </w:r>
      <w:r>
        <w:t xml:space="preserve"> </w:t>
      </w:r>
      <w:r>
        <w:rPr>
          <w:rFonts w:hint="eastAsia"/>
        </w:rPr>
        <w:t>доступа</w:t>
      </w:r>
    </w:p>
    <w:p w14:paraId="3482373F" w14:textId="77777777" w:rsidR="00421463" w:rsidRDefault="00421463" w:rsidP="00421463"/>
    <w:p w14:paraId="028E3C97" w14:textId="77777777" w:rsidR="00421463" w:rsidRDefault="00421463" w:rsidP="00421463">
      <w:r>
        <w:rPr>
          <w:rFonts w:hint="eastAsia"/>
        </w:rPr>
        <w:t>А</w:t>
      </w:r>
      <w:r>
        <w:t xml:space="preserve">.3.3 </w:t>
      </w:r>
      <w:r>
        <w:rPr>
          <w:rFonts w:hint="eastAsia"/>
        </w:rPr>
        <w:t>Очередность</w:t>
      </w:r>
      <w:r>
        <w:t xml:space="preserve"> </w:t>
      </w:r>
      <w:r>
        <w:rPr>
          <w:rFonts w:hint="eastAsia"/>
        </w:rPr>
        <w:t>обмена</w:t>
      </w:r>
    </w:p>
    <w:p w14:paraId="25B71206" w14:textId="77777777" w:rsidR="00421463" w:rsidRDefault="00421463" w:rsidP="00421463"/>
    <w:p w14:paraId="7B3B2740" w14:textId="77777777" w:rsidR="00421463" w:rsidRDefault="00421463" w:rsidP="00421463">
      <w:r>
        <w:rPr>
          <w:rFonts w:hint="eastAsia"/>
        </w:rPr>
        <w:t>А</w:t>
      </w:r>
      <w:r>
        <w:t xml:space="preserve">.3.4 </w:t>
      </w:r>
      <w:r>
        <w:rPr>
          <w:rFonts w:hint="eastAsia"/>
        </w:rPr>
        <w:t>Зависимость</w:t>
      </w:r>
      <w:r>
        <w:t xml:space="preserve"> </w:t>
      </w:r>
      <w:r>
        <w:rPr>
          <w:rFonts w:hint="eastAsia"/>
        </w:rPr>
        <w:t>временных</w:t>
      </w:r>
      <w:r>
        <w:t xml:space="preserve"> </w:t>
      </w:r>
      <w:r>
        <w:rPr>
          <w:rFonts w:hint="eastAsia"/>
        </w:rPr>
        <w:t>меток</w:t>
      </w:r>
    </w:p>
    <w:p w14:paraId="275DC680" w14:textId="77777777" w:rsidR="00421463" w:rsidRDefault="00421463" w:rsidP="00421463"/>
    <w:p w14:paraId="5394E6E7" w14:textId="77777777" w:rsidR="00421463" w:rsidRDefault="00421463" w:rsidP="00421463">
      <w:r>
        <w:rPr>
          <w:rFonts w:hint="eastAsia"/>
        </w:rPr>
        <w:t>А</w:t>
      </w:r>
      <w:r>
        <w:t xml:space="preserve">.4 </w:t>
      </w:r>
      <w:r>
        <w:rPr>
          <w:rFonts w:hint="eastAsia"/>
        </w:rPr>
        <w:t>Выводы</w:t>
      </w:r>
    </w:p>
    <w:p w14:paraId="126B13EC" w14:textId="77777777" w:rsidR="00421463" w:rsidRDefault="00421463" w:rsidP="00421463"/>
    <w:p w14:paraId="30E7FCB5" w14:textId="77777777" w:rsidR="00421463" w:rsidRDefault="00421463" w:rsidP="00421463">
      <w:r>
        <w:rPr>
          <w:rFonts w:hint="eastAsia"/>
        </w:rPr>
        <w:t>Приложение</w:t>
      </w:r>
      <w:r>
        <w:t xml:space="preserve"> </w:t>
      </w:r>
      <w:r>
        <w:rPr>
          <w:rFonts w:hint="eastAsia"/>
        </w:rPr>
        <w:t>Б</w:t>
      </w:r>
      <w:r>
        <w:t xml:space="preserve">. </w:t>
      </w:r>
      <w:r>
        <w:rPr>
          <w:rFonts w:hint="eastAsia"/>
        </w:rPr>
        <w:t>Методы</w:t>
      </w:r>
      <w:r>
        <w:t xml:space="preserve"> </w:t>
      </w:r>
      <w:r>
        <w:rPr>
          <w:rFonts w:hint="eastAsia"/>
        </w:rPr>
        <w:t>формального</w:t>
      </w:r>
      <w:r>
        <w:t xml:space="preserve"> </w:t>
      </w:r>
      <w:r>
        <w:rPr>
          <w:rFonts w:hint="eastAsia"/>
        </w:rPr>
        <w:t>моделирования</w:t>
      </w:r>
    </w:p>
    <w:p w14:paraId="4ED67987" w14:textId="77777777" w:rsidR="00421463" w:rsidRDefault="00421463" w:rsidP="00421463"/>
    <w:p w14:paraId="15011EB7" w14:textId="77777777" w:rsidR="00421463" w:rsidRDefault="00421463" w:rsidP="00421463">
      <w:r>
        <w:rPr>
          <w:rFonts w:hint="eastAsia"/>
        </w:rPr>
        <w:t>распределенных</w:t>
      </w:r>
      <w:r>
        <w:t xml:space="preserve"> </w:t>
      </w:r>
      <w:r>
        <w:rPr>
          <w:rFonts w:hint="eastAsia"/>
        </w:rPr>
        <w:t>сервисных</w:t>
      </w:r>
      <w:r>
        <w:t xml:space="preserve"> </w:t>
      </w:r>
      <w:r>
        <w:rPr>
          <w:rFonts w:hint="eastAsia"/>
        </w:rPr>
        <w:t>взаимодействий</w:t>
      </w:r>
    </w:p>
    <w:p w14:paraId="670410D2" w14:textId="77777777" w:rsidR="00421463" w:rsidRDefault="00421463" w:rsidP="00421463"/>
    <w:p w14:paraId="220626ED" w14:textId="77777777" w:rsidR="00421463" w:rsidRDefault="00421463" w:rsidP="00421463">
      <w:r>
        <w:rPr>
          <w:rFonts w:hint="eastAsia"/>
        </w:rPr>
        <w:lastRenderedPageBreak/>
        <w:t>Б</w:t>
      </w:r>
      <w:r>
        <w:t xml:space="preserve">.1 </w:t>
      </w:r>
      <w:r>
        <w:rPr>
          <w:rFonts w:hint="eastAsia"/>
        </w:rPr>
        <w:t>Формальная</w:t>
      </w:r>
      <w:r>
        <w:t xml:space="preserve"> </w:t>
      </w:r>
      <w:r>
        <w:rPr>
          <w:rFonts w:hint="eastAsia"/>
        </w:rPr>
        <w:t>верификации</w:t>
      </w:r>
      <w:r>
        <w:t xml:space="preserve"> </w:t>
      </w:r>
      <w:r>
        <w:rPr>
          <w:rFonts w:hint="eastAsia"/>
        </w:rPr>
        <w:t>алгоритмов</w:t>
      </w:r>
      <w:r>
        <w:t xml:space="preserve"> </w:t>
      </w:r>
      <w:r>
        <w:rPr>
          <w:rFonts w:hint="eastAsia"/>
        </w:rPr>
        <w:t>работы</w:t>
      </w:r>
      <w:r>
        <w:t xml:space="preserve"> </w:t>
      </w:r>
      <w:r>
        <w:rPr>
          <w:rFonts w:hint="eastAsia"/>
        </w:rPr>
        <w:t>программы</w:t>
      </w:r>
    </w:p>
    <w:p w14:paraId="61101562" w14:textId="77777777" w:rsidR="00421463" w:rsidRDefault="00421463" w:rsidP="00421463"/>
    <w:p w14:paraId="41112EC9" w14:textId="77777777" w:rsidR="00421463" w:rsidRDefault="00421463" w:rsidP="00421463">
      <w:r>
        <w:rPr>
          <w:rFonts w:hint="eastAsia"/>
        </w:rPr>
        <w:t>Б</w:t>
      </w:r>
      <w:r>
        <w:t xml:space="preserve">.2 </w:t>
      </w:r>
      <w:r>
        <w:rPr>
          <w:rFonts w:hint="eastAsia"/>
        </w:rPr>
        <w:t>Языки</w:t>
      </w:r>
      <w:r>
        <w:t xml:space="preserve"> </w:t>
      </w:r>
      <w:r>
        <w:rPr>
          <w:rFonts w:hint="eastAsia"/>
        </w:rPr>
        <w:t>формальной</w:t>
      </w:r>
      <w:r>
        <w:t xml:space="preserve"> </w:t>
      </w:r>
      <w:r>
        <w:rPr>
          <w:rFonts w:hint="eastAsia"/>
        </w:rPr>
        <w:t>верификации</w:t>
      </w:r>
    </w:p>
    <w:p w14:paraId="4B3CBB39" w14:textId="77777777" w:rsidR="00421463" w:rsidRDefault="00421463" w:rsidP="00421463"/>
    <w:p w14:paraId="73E74A41" w14:textId="77777777" w:rsidR="00421463" w:rsidRDefault="00421463" w:rsidP="00421463">
      <w:r>
        <w:rPr>
          <w:rFonts w:hint="eastAsia"/>
        </w:rPr>
        <w:t>Б</w:t>
      </w:r>
      <w:r>
        <w:t xml:space="preserve">.2.1 </w:t>
      </w:r>
      <w:r>
        <w:rPr>
          <w:rFonts w:hint="eastAsia"/>
        </w:rPr>
        <w:t>Изабель</w:t>
      </w:r>
    </w:p>
    <w:p w14:paraId="0B188392" w14:textId="77777777" w:rsidR="00421463" w:rsidRDefault="00421463" w:rsidP="00421463"/>
    <w:p w14:paraId="467C3781" w14:textId="77777777" w:rsidR="00421463" w:rsidRDefault="00421463" w:rsidP="00421463">
      <w:r>
        <w:rPr>
          <w:rFonts w:hint="eastAsia"/>
        </w:rPr>
        <w:t>Б</w:t>
      </w:r>
      <w:r>
        <w:t>.2.2 Coq</w:t>
      </w:r>
    </w:p>
    <w:p w14:paraId="266A23EF" w14:textId="77777777" w:rsidR="00421463" w:rsidRDefault="00421463" w:rsidP="00421463"/>
    <w:p w14:paraId="50F15A05" w14:textId="77777777" w:rsidR="00421463" w:rsidRDefault="00421463" w:rsidP="00421463">
      <w:r>
        <w:rPr>
          <w:rFonts w:hint="eastAsia"/>
        </w:rPr>
        <w:t>Б</w:t>
      </w:r>
      <w:r>
        <w:t>.2.3 Verdi</w:t>
      </w:r>
    </w:p>
    <w:p w14:paraId="5617559F" w14:textId="77777777" w:rsidR="00421463" w:rsidRDefault="00421463" w:rsidP="00421463"/>
    <w:p w14:paraId="583C8C80" w14:textId="77777777" w:rsidR="00421463" w:rsidRDefault="00421463" w:rsidP="00421463">
      <w:r>
        <w:rPr>
          <w:rFonts w:hint="eastAsia"/>
        </w:rPr>
        <w:t>Б</w:t>
      </w:r>
      <w:r>
        <w:t>.2.4 TLA+</w:t>
      </w:r>
    </w:p>
    <w:p w14:paraId="25E6FF3D" w14:textId="77777777" w:rsidR="00421463" w:rsidRDefault="00421463" w:rsidP="00421463"/>
    <w:p w14:paraId="29DAA0DA" w14:textId="77777777" w:rsidR="00421463" w:rsidRDefault="00421463" w:rsidP="00421463">
      <w:r>
        <w:rPr>
          <w:rFonts w:hint="eastAsia"/>
        </w:rPr>
        <w:t>Б</w:t>
      </w:r>
      <w:r>
        <w:t xml:space="preserve">.2.5 </w:t>
      </w:r>
      <w:r>
        <w:rPr>
          <w:rFonts w:hint="eastAsia"/>
        </w:rPr>
        <w:t>Сравнение</w:t>
      </w:r>
      <w:r>
        <w:t xml:space="preserve"> </w:t>
      </w:r>
      <w:r>
        <w:rPr>
          <w:rFonts w:hint="eastAsia"/>
        </w:rPr>
        <w:t>языков</w:t>
      </w:r>
      <w:r>
        <w:t xml:space="preserve"> </w:t>
      </w:r>
      <w:r>
        <w:rPr>
          <w:rFonts w:hint="eastAsia"/>
        </w:rPr>
        <w:t>формальной</w:t>
      </w:r>
      <w:r>
        <w:t xml:space="preserve"> </w:t>
      </w:r>
      <w:r>
        <w:rPr>
          <w:rFonts w:hint="eastAsia"/>
        </w:rPr>
        <w:t>верификации</w:t>
      </w:r>
    </w:p>
    <w:p w14:paraId="43598EEE" w14:textId="77777777" w:rsidR="00421463" w:rsidRDefault="00421463" w:rsidP="00421463"/>
    <w:p w14:paraId="5DCD2217" w14:textId="77777777" w:rsidR="00421463" w:rsidRDefault="00421463" w:rsidP="00421463">
      <w:r>
        <w:rPr>
          <w:rFonts w:hint="eastAsia"/>
        </w:rPr>
        <w:t>Б</w:t>
      </w:r>
      <w:r>
        <w:t xml:space="preserve">.2.6 </w:t>
      </w:r>
      <w:r>
        <w:rPr>
          <w:rFonts w:hint="eastAsia"/>
        </w:rPr>
        <w:t>Об</w:t>
      </w:r>
      <w:r>
        <w:t xml:space="preserve"> </w:t>
      </w:r>
      <w:r>
        <w:rPr>
          <w:rFonts w:hint="eastAsia"/>
        </w:rPr>
        <w:t>основных</w:t>
      </w:r>
      <w:r>
        <w:t xml:space="preserve"> </w:t>
      </w:r>
      <w:r>
        <w:rPr>
          <w:rFonts w:hint="eastAsia"/>
        </w:rPr>
        <w:t>проблемах</w:t>
      </w:r>
      <w:r>
        <w:t xml:space="preserve"> </w:t>
      </w:r>
      <w:r>
        <w:rPr>
          <w:rFonts w:hint="eastAsia"/>
        </w:rPr>
        <w:t>языков</w:t>
      </w:r>
      <w:r>
        <w:t xml:space="preserve"> </w:t>
      </w:r>
      <w:r>
        <w:rPr>
          <w:rFonts w:hint="eastAsia"/>
        </w:rPr>
        <w:t>формальной</w:t>
      </w:r>
      <w:r>
        <w:t xml:space="preserve"> </w:t>
      </w:r>
      <w:r>
        <w:rPr>
          <w:rFonts w:hint="eastAsia"/>
        </w:rPr>
        <w:t>верификации</w:t>
      </w:r>
    </w:p>
    <w:p w14:paraId="21A1C032" w14:textId="77777777" w:rsidR="00421463" w:rsidRDefault="00421463" w:rsidP="00421463"/>
    <w:p w14:paraId="555710F5" w14:textId="77777777" w:rsidR="00421463" w:rsidRDefault="00421463" w:rsidP="00421463">
      <w:r>
        <w:rPr>
          <w:rFonts w:hint="eastAsia"/>
        </w:rPr>
        <w:t>Б</w:t>
      </w:r>
      <w:r>
        <w:t xml:space="preserve">.3 </w:t>
      </w:r>
      <w:r>
        <w:rPr>
          <w:rFonts w:hint="eastAsia"/>
        </w:rPr>
        <w:t>Использование</w:t>
      </w:r>
      <w:r>
        <w:t xml:space="preserve"> </w:t>
      </w:r>
      <w:r>
        <w:rPr>
          <w:rFonts w:hint="eastAsia"/>
        </w:rPr>
        <w:t>графических</w:t>
      </w:r>
      <w:r>
        <w:t xml:space="preserve"> </w:t>
      </w:r>
      <w:r>
        <w:rPr>
          <w:rFonts w:hint="eastAsia"/>
        </w:rPr>
        <w:t>нотаций</w:t>
      </w:r>
    </w:p>
    <w:p w14:paraId="08327C32" w14:textId="77777777" w:rsidR="00421463" w:rsidRDefault="00421463" w:rsidP="00421463"/>
    <w:p w14:paraId="13D340F1" w14:textId="77777777" w:rsidR="00421463" w:rsidRDefault="00421463" w:rsidP="00421463">
      <w:r>
        <w:rPr>
          <w:rFonts w:hint="eastAsia"/>
        </w:rPr>
        <w:t>Б</w:t>
      </w:r>
      <w:r>
        <w:t xml:space="preserve">.4 </w:t>
      </w:r>
      <w:r>
        <w:rPr>
          <w:rFonts w:hint="eastAsia"/>
        </w:rPr>
        <w:t>Декомпозиция</w:t>
      </w:r>
      <w:r>
        <w:t xml:space="preserve"> </w:t>
      </w:r>
      <w:r>
        <w:rPr>
          <w:rFonts w:hint="eastAsia"/>
        </w:rPr>
        <w:t>рассмотренных</w:t>
      </w:r>
      <w:r>
        <w:t xml:space="preserve"> </w:t>
      </w:r>
      <w:r>
        <w:rPr>
          <w:rFonts w:hint="eastAsia"/>
        </w:rPr>
        <w:t>межсервисных</w:t>
      </w:r>
      <w:r>
        <w:t xml:space="preserve"> </w:t>
      </w:r>
      <w:r>
        <w:rPr>
          <w:rFonts w:hint="eastAsia"/>
        </w:rPr>
        <w:t>взаимодействий</w:t>
      </w:r>
      <w:r>
        <w:t xml:space="preserve"> </w:t>
      </w:r>
      <w:r>
        <w:rPr>
          <w:rFonts w:hint="eastAsia"/>
        </w:rPr>
        <w:t>с</w:t>
      </w:r>
    </w:p>
    <w:p w14:paraId="2A6F0890" w14:textId="77777777" w:rsidR="00421463" w:rsidRDefault="00421463" w:rsidP="00421463"/>
    <w:p w14:paraId="00A839D5" w14:textId="77777777" w:rsidR="00421463" w:rsidRDefault="00421463" w:rsidP="00421463">
      <w:r>
        <w:rPr>
          <w:rFonts w:hint="eastAsia"/>
        </w:rPr>
        <w:t>использованием</w:t>
      </w:r>
      <w:r>
        <w:t xml:space="preserve"> </w:t>
      </w:r>
      <w:r>
        <w:rPr>
          <w:rFonts w:hint="eastAsia"/>
        </w:rPr>
        <w:t>сетей</w:t>
      </w:r>
      <w:r>
        <w:t xml:space="preserve"> </w:t>
      </w:r>
      <w:r>
        <w:rPr>
          <w:rFonts w:hint="eastAsia"/>
        </w:rPr>
        <w:t>Петри</w:t>
      </w:r>
    </w:p>
    <w:p w14:paraId="50BF58B9" w14:textId="77777777" w:rsidR="00421463" w:rsidRDefault="00421463" w:rsidP="00421463"/>
    <w:p w14:paraId="57BBA1D3" w14:textId="77777777" w:rsidR="00421463" w:rsidRDefault="00421463" w:rsidP="00421463">
      <w:r>
        <w:rPr>
          <w:rFonts w:hint="eastAsia"/>
        </w:rPr>
        <w:t>Б</w:t>
      </w:r>
      <w:r>
        <w:t xml:space="preserve">.4.1 </w:t>
      </w:r>
      <w:r>
        <w:rPr>
          <w:rFonts w:hint="eastAsia"/>
        </w:rPr>
        <w:t>Представление</w:t>
      </w:r>
      <w:r>
        <w:t xml:space="preserve"> </w:t>
      </w:r>
      <w:r>
        <w:rPr>
          <w:rFonts w:hint="eastAsia"/>
        </w:rPr>
        <w:t>взаимодействий</w:t>
      </w:r>
    </w:p>
    <w:p w14:paraId="543C012E" w14:textId="77777777" w:rsidR="00421463" w:rsidRDefault="00421463" w:rsidP="00421463"/>
    <w:p w14:paraId="5EE81DFB" w14:textId="1D062046" w:rsidR="00421463" w:rsidRPr="00421463" w:rsidRDefault="00421463" w:rsidP="00421463">
      <w:r>
        <w:rPr>
          <w:rFonts w:hint="eastAsia"/>
        </w:rPr>
        <w:t>Б</w:t>
      </w:r>
      <w:r>
        <w:t xml:space="preserve">.5 </w:t>
      </w:r>
      <w:r>
        <w:rPr>
          <w:rFonts w:hint="eastAsia"/>
        </w:rPr>
        <w:t>Выводы</w:t>
      </w:r>
    </w:p>
    <w:sectPr w:rsidR="00421463" w:rsidRPr="00421463" w:rsidSect="006E19F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882A7" w14:textId="77777777" w:rsidR="006E19FC" w:rsidRDefault="006E19FC">
      <w:pPr>
        <w:spacing w:after="0" w:line="240" w:lineRule="auto"/>
      </w:pPr>
      <w:r>
        <w:separator/>
      </w:r>
    </w:p>
  </w:endnote>
  <w:endnote w:type="continuationSeparator" w:id="0">
    <w:p w14:paraId="6C7CE213" w14:textId="77777777" w:rsidR="006E19FC" w:rsidRDefault="006E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F220" w14:textId="77777777" w:rsidR="006E19FC" w:rsidRDefault="006E19FC"/>
    <w:p w14:paraId="340C8799" w14:textId="77777777" w:rsidR="006E19FC" w:rsidRDefault="006E19FC"/>
    <w:p w14:paraId="5FBAC77B" w14:textId="77777777" w:rsidR="006E19FC" w:rsidRDefault="006E19FC"/>
    <w:p w14:paraId="1B839DCA" w14:textId="77777777" w:rsidR="006E19FC" w:rsidRDefault="006E19FC"/>
    <w:p w14:paraId="23491BA3" w14:textId="77777777" w:rsidR="006E19FC" w:rsidRDefault="006E19FC"/>
    <w:p w14:paraId="46B5FA1B" w14:textId="77777777" w:rsidR="006E19FC" w:rsidRDefault="006E19FC"/>
    <w:p w14:paraId="4E48B8FF" w14:textId="77777777" w:rsidR="006E19FC" w:rsidRDefault="006E19F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624709" wp14:editId="034BDC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5D56C" w14:textId="77777777" w:rsidR="006E19FC" w:rsidRDefault="006E19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6247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65D56C" w14:textId="77777777" w:rsidR="006E19FC" w:rsidRDefault="006E19F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EDEAA6" w14:textId="77777777" w:rsidR="006E19FC" w:rsidRDefault="006E19FC"/>
    <w:p w14:paraId="004FBE3F" w14:textId="77777777" w:rsidR="006E19FC" w:rsidRDefault="006E19FC"/>
    <w:p w14:paraId="0E42257F" w14:textId="77777777" w:rsidR="006E19FC" w:rsidRDefault="006E19F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640345" wp14:editId="67DE15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96AB5" w14:textId="77777777" w:rsidR="006E19FC" w:rsidRDefault="006E19FC"/>
                          <w:p w14:paraId="3ACF7C58" w14:textId="77777777" w:rsidR="006E19FC" w:rsidRDefault="006E19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403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8896AB5" w14:textId="77777777" w:rsidR="006E19FC" w:rsidRDefault="006E19FC"/>
                    <w:p w14:paraId="3ACF7C58" w14:textId="77777777" w:rsidR="006E19FC" w:rsidRDefault="006E19F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A52BDE" w14:textId="77777777" w:rsidR="006E19FC" w:rsidRDefault="006E19FC"/>
    <w:p w14:paraId="4D90A45E" w14:textId="77777777" w:rsidR="006E19FC" w:rsidRDefault="006E19FC">
      <w:pPr>
        <w:rPr>
          <w:sz w:val="2"/>
          <w:szCs w:val="2"/>
        </w:rPr>
      </w:pPr>
    </w:p>
    <w:p w14:paraId="40FE8970" w14:textId="77777777" w:rsidR="006E19FC" w:rsidRDefault="006E19FC"/>
    <w:p w14:paraId="7FEB7130" w14:textId="77777777" w:rsidR="006E19FC" w:rsidRDefault="006E19FC">
      <w:pPr>
        <w:spacing w:after="0" w:line="240" w:lineRule="auto"/>
      </w:pPr>
    </w:p>
  </w:footnote>
  <w:footnote w:type="continuationSeparator" w:id="0">
    <w:p w14:paraId="5A98F805" w14:textId="77777777" w:rsidR="006E19FC" w:rsidRDefault="006E1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9FC"/>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13367</TotalTime>
  <Pages>5</Pages>
  <Words>414</Words>
  <Characters>2364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1342</cp:revision>
  <cp:lastPrinted>2009-02-06T05:36:00Z</cp:lastPrinted>
  <dcterms:created xsi:type="dcterms:W3CDTF">2024-01-07T13:43:00Z</dcterms:created>
  <dcterms:modified xsi:type="dcterms:W3CDTF">2024-01-29T10:46:00Z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