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F1288" w:rsidRDefault="00DF1288" w:rsidP="00DF1288">
      <w:r w:rsidRPr="00657349">
        <w:rPr>
          <w:rFonts w:ascii="Times New Roman" w:hAnsi="Times New Roman" w:cs="Times New Roman"/>
          <w:b/>
          <w:bCs/>
          <w:kern w:val="24"/>
          <w:sz w:val="24"/>
          <w:szCs w:val="24"/>
        </w:rPr>
        <w:t>Купріянчик Ірина Петрівна</w:t>
      </w:r>
      <w:r w:rsidRPr="00657349">
        <w:rPr>
          <w:rFonts w:ascii="Times New Roman" w:hAnsi="Times New Roman" w:cs="Times New Roman"/>
          <w:kern w:val="24"/>
          <w:sz w:val="24"/>
          <w:szCs w:val="24"/>
        </w:rPr>
        <w:t>, доцент кафедри управління земельними ресурсами Національного університету біоресурсів і природо-користування України. Назва дисертації: «Науково-методологічні засади формування екологобезпечних аграрних землеволодінь і землекористувань». Шифр та</w:t>
      </w:r>
      <w:r>
        <w:rPr>
          <w:rFonts w:ascii="Times New Roman" w:hAnsi="Times New Roman" w:cs="Times New Roman"/>
          <w:kern w:val="24"/>
          <w:sz w:val="24"/>
          <w:szCs w:val="24"/>
        </w:rPr>
        <w:t xml:space="preserve"> назва спеціальності - 08.00.06- е</w:t>
      </w:r>
      <w:r w:rsidRPr="00657349">
        <w:rPr>
          <w:rFonts w:ascii="Times New Roman" w:hAnsi="Times New Roman" w:cs="Times New Roman"/>
          <w:kern w:val="24"/>
          <w:sz w:val="24"/>
          <w:szCs w:val="24"/>
        </w:rPr>
        <w:t>кономіка природо-користування та о</w:t>
      </w:r>
      <w:r>
        <w:rPr>
          <w:rFonts w:ascii="Times New Roman" w:hAnsi="Times New Roman" w:cs="Times New Roman"/>
          <w:kern w:val="24"/>
          <w:sz w:val="24"/>
          <w:szCs w:val="24"/>
        </w:rPr>
        <w:t>хорони навколишнього середовища</w:t>
      </w:r>
      <w:r w:rsidRPr="00657349">
        <w:rPr>
          <w:rFonts w:ascii="Times New Roman" w:hAnsi="Times New Roman" w:cs="Times New Roman"/>
          <w:kern w:val="24"/>
          <w:sz w:val="24"/>
          <w:szCs w:val="24"/>
        </w:rPr>
        <w:t>. Спецрада Д 26.004.20 Національного університету біоресурсів і природокористування</w:t>
      </w:r>
    </w:p>
    <w:sectPr w:rsidR="00F10AB7" w:rsidRPr="00DF128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F1288" w:rsidRPr="00DF128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DA82D-CE7A-4ECE-8075-EE4E31F6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2020-10-08T07:28:00Z</dcterms:created>
  <dcterms:modified xsi:type="dcterms:W3CDTF">2020-10-19T16:47:00Z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