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FB75"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Басалаев, Алексей Алексеевич.</w:t>
      </w:r>
      <w:r w:rsidRPr="00AC0C95">
        <w:rPr>
          <w:rFonts w:ascii="Helvetica" w:eastAsia="Symbol" w:hAnsi="Helvetica" w:cs="Helvetica"/>
          <w:b/>
          <w:bCs/>
          <w:color w:val="222222"/>
          <w:kern w:val="0"/>
          <w:sz w:val="21"/>
          <w:szCs w:val="21"/>
          <w:lang w:eastAsia="ru-RU"/>
        </w:rPr>
        <w:br/>
        <w:t>Взаимодействие многозарядных ионов килоэлектрон-вольтных энергий с атомами Не и молекулами Н/2 : диссертация ... кандидата физико-математических наук : 01.04.04. - Ленинград, 1984. - 179 с. : ил.больше</w:t>
      </w:r>
    </w:p>
    <w:p w14:paraId="0D7DAC65" w14:textId="77777777" w:rsidR="00AC0C95" w:rsidRPr="00AC0C95" w:rsidRDefault="00AC0C95" w:rsidP="00AC0C95">
      <w:pPr>
        <w:rPr>
          <w:rFonts w:ascii="Helvetica" w:eastAsia="Symbol" w:hAnsi="Helvetica" w:cs="Helvetica"/>
          <w:b/>
          <w:bCs/>
          <w:color w:val="222222"/>
          <w:kern w:val="0"/>
          <w:sz w:val="21"/>
          <w:szCs w:val="21"/>
          <w:lang w:eastAsia="ru-RU"/>
        </w:rPr>
      </w:pPr>
      <w:hyperlink r:id="rId8" w:history="1">
        <w:r w:rsidRPr="00AC0C95">
          <w:rPr>
            <w:rStyle w:val="a8"/>
            <w:rFonts w:ascii="Helvetica" w:hAnsi="Helvetica" w:cs="Helvetica"/>
            <w:b/>
            <w:bCs/>
            <w:kern w:val="0"/>
            <w:sz w:val="21"/>
            <w:szCs w:val="21"/>
            <w:lang w:eastAsia="ru-RU"/>
          </w:rPr>
          <w:t>Цитаты из текста:</w:t>
        </w:r>
      </w:hyperlink>
    </w:p>
    <w:p w14:paraId="294B5FF5" w14:textId="77777777" w:rsidR="00AC0C95" w:rsidRPr="00AC0C95" w:rsidRDefault="00AC0C95" w:rsidP="0001523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стр. 1</w:t>
      </w:r>
    </w:p>
    <w:p w14:paraId="4BACF57F"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61: ^S4//e/f~l А К А Д Е ' М И Я Н А У К С С С Р ОРДЕНА ЛЕНИНА ФИЗЖО-ТЕХНИЧЕСКИЙ ИНСТИТУТ им.А.Ф.ИОФФЕ АН СССР На правах рукописи БАСАЛАЕВ Алексей Алексеевич УДК 539.186 ВЗАИМОДЕЙСТВИЕ МНОГОЗАРЯДНЫХ ИОНОВ КИЛОЭЛЕКТРОН-ВОЛЬТНЫХ ЭНЕРГИЙ С АТОММЖ Не И МОЛЕКУЛАМИ Hg 01.04.04 - Физическая электроника, в том</w:t>
      </w:r>
    </w:p>
    <w:p w14:paraId="4552EB84" w14:textId="77777777" w:rsidR="00AC0C95" w:rsidRPr="00AC0C95" w:rsidRDefault="00AC0C95" w:rsidP="0001523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стр. 48</w:t>
      </w:r>
    </w:p>
    <w:p w14:paraId="192213C0"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чувствительности приборов, с помощью которых ис</w:t>
      </w:r>
      <w:r w:rsidRPr="00AC0C95">
        <w:rPr>
          <w:rFonts w:ascii="Helvetica" w:eastAsia="Symbol" w:hAnsi="Helvetica" w:cs="Helvetica"/>
          <w:b/>
          <w:bCs/>
          <w:color w:val="222222"/>
          <w:kern w:val="0"/>
          <w:sz w:val="21"/>
          <w:szCs w:val="21"/>
          <w:lang w:eastAsia="ru-RU"/>
        </w:rPr>
        <w:softHyphen/>
        <w:t xml:space="preserve"> следуется заселенность электронных состояний. § 3. Результаты исследования взаимодействия многозарядных ионов с атомами и молекулами 3,1. Сечение захвата электрона многозарядными ионами Между экспериментальныт'Ж и теоретическшли исследованиягли взаимодействия многозарядных ионов с атомами существует разрыв, связанный с выбором объектов. В то время как теоретические...</w:t>
      </w:r>
    </w:p>
    <w:p w14:paraId="4B5C7CB3" w14:textId="77777777" w:rsidR="00AC0C95" w:rsidRPr="00AC0C95" w:rsidRDefault="00AC0C95" w:rsidP="0001523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стр. 76</w:t>
      </w:r>
    </w:p>
    <w:p w14:paraId="3628B199"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измерения сечений элементарных процессов, происходящих при взаимодействии многозарядных ионов А ^ " ^ * с атомами Не и молекулами Н^ , 5.1, Экспериментальная установка Измерение сечений нлементарных процессов, происходящих при взаимодействии многозарядных ионов Ат.^ ( г = S-f8) с атомами Не, и элементарных</w:t>
      </w:r>
    </w:p>
    <w:p w14:paraId="52321ADD" w14:textId="77777777" w:rsidR="00AC0C95" w:rsidRPr="00AC0C95" w:rsidRDefault="00AC0C95" w:rsidP="00015236">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673D79C8"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Оглавление диссертациикандидат физико-математических наук Басалаев, Алексей Алексеевич</w:t>
      </w:r>
    </w:p>
    <w:p w14:paraId="3C75E445"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ВВЕДЕНИЕ.</w:t>
      </w:r>
    </w:p>
    <w:p w14:paraId="11C2F327"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Глава I. ОБЗОР ЛИТЕРАТУРЫ, ПОСВЯЩЕННОЙ ВЗАИМОДЕЙСТВИЮ</w:t>
      </w:r>
    </w:p>
    <w:p w14:paraId="7EF6C89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МНОГОЗАРЯДНЫХ ИОНОВ С АТОМАМИ.</w:t>
      </w:r>
    </w:p>
    <w:p w14:paraId="5C7AA6F1"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I. Основные теоретические представления</w:t>
      </w:r>
    </w:p>
    <w:p w14:paraId="68635413"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1.1. Квазимолекулярная модель . II</w:t>
      </w:r>
    </w:p>
    <w:p w14:paraId="459D45A7"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1.1.1. Система уравнений сильной связи . II</w:t>
      </w:r>
    </w:p>
    <w:p w14:paraId="3D85EEF6"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1.1.2. Термы квазимолекулы. Неадиабатическая . связь состояний.</w:t>
      </w:r>
    </w:p>
    <w:p w14:paraId="562D1E4B"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1.1.3. Диабатический базис</w:t>
      </w:r>
    </w:p>
    <w:p w14:paraId="1BF015A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1.1.4. Распространение квазимолекулярной модели на многоэлектронные системы</w:t>
      </w:r>
    </w:p>
    <w:p w14:paraId="647BDC3E"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1.1.5. Приближение двух состояний. Модели Ландау-Зинера и Никитина.</w:t>
      </w:r>
    </w:p>
    <w:p w14:paraId="7EBD2D48"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1.2. Модель поглощающей сферы. Модель распада</w:t>
      </w:r>
    </w:p>
    <w:p w14:paraId="3A7F1F8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lastRenderedPageBreak/>
        <w:t>§ 2. Основные экспериментальные методы исследования взаимодействия многозарядных ионов с атомами и молекулами.</w:t>
      </w:r>
    </w:p>
    <w:p w14:paraId="39E9B8B1"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2.1. Экспериментальные методы измерения полных сечений.</w:t>
      </w:r>
    </w:p>
    <w:p w14:paraId="565F23AF"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2.2. Экспериментальные методы исследования заселенности электронных состояний</w:t>
      </w:r>
    </w:p>
    <w:p w14:paraId="1AE8D20F"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3. Результаты исследования взаимодействия много зарядных ионов с атомами и молекулами</w:t>
      </w:r>
    </w:p>
    <w:p w14:paraId="70CF48FC"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3.1. Сечение захвата электрона многозарядными ионами.</w:t>
      </w:r>
    </w:p>
    <w:p w14:paraId="5B2FECF2"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3.1.1. Захват электрона в молекулярном водороде</w:t>
      </w:r>
    </w:p>
    <w:p w14:paraId="58A1F46D"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3.1.2. Захват электрона при взаимодействии многозарядных ионов с гелием.'.</w:t>
      </w:r>
    </w:p>
    <w:p w14:paraId="582AE4BE"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3.1.3. Захват электрона в многоэлектронных мишенях.</w:t>
      </w:r>
    </w:p>
    <w:p w14:paraId="0096437D"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3.2. Многоэлектронные процессы</w:t>
      </w:r>
    </w:p>
    <w:p w14:paraId="1FA7CC8F"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3.3. Результаты исследования заселенности электронных состояний сталкивающихся частиц</w:t>
      </w:r>
    </w:p>
    <w:p w14:paraId="035F3BA2"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Глава 2. МЕТОДИКА ЭКСПЕРИМЕНТА.</w:t>
      </w:r>
    </w:p>
    <w:p w14:paraId="777F5EDF"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4. Методика измерения суммарного сечения захвата электрона много зарядными ионами С , N , 1/е , О и</w:t>
      </w:r>
    </w:p>
    <w:p w14:paraId="6C678F3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4.1. Экспериментальная установка</w:t>
      </w:r>
    </w:p>
    <w:p w14:paraId="5BEE9031"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4.2. Измерение суммарного сечения захвата</w:t>
      </w:r>
    </w:p>
    <w:p w14:paraId="6A1E85D5"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4.3. Ошибки эксперимента</w:t>
      </w:r>
    </w:p>
    <w:p w14:paraId="30013B02"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5. Методика измерения сечений элементарных процессов, происходящих при взаимодействии многозарядных ионов атомами Не и молекулами Н^</w:t>
      </w:r>
    </w:p>
    <w:p w14:paraId="3A419484"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5.1. Экспериментальная установка</w:t>
      </w:r>
    </w:p>
    <w:p w14:paraId="00EB6F2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5.1.1. Получение пучка многозарядных ионов</w:t>
      </w:r>
    </w:p>
    <w:p w14:paraId="63143E40"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5.1.2. Методика совпадений</w:t>
      </w:r>
    </w:p>
    <w:p w14:paraId="1AA50C99"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5.2. Измерение сечений элементарных процессов</w:t>
      </w:r>
    </w:p>
    <w:p w14:paraId="48E10560"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5.3. Ошибки эксперимента</w:t>
      </w:r>
    </w:p>
    <w:p w14:paraId="7B980BC3"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6. Методика измерения заселенности электронных состояний частиц при одно- и двухэлектронном захвате.</w:t>
      </w:r>
    </w:p>
    <w:p w14:paraId="13083A85"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6.1. Экспериментальная установка .■</w:t>
      </w:r>
    </w:p>
    <w:p w14:paraId="3DB9AB67"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6.2. Методика измерения заселенности электронных состояний.</w:t>
      </w:r>
    </w:p>
    <w:p w14:paraId="16F152E8"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6.2.1. Измерение энергетических спектров ионов А**7'***.</w:t>
      </w:r>
    </w:p>
    <w:p w14:paraId="43064282"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6.2.2. Процедура получения заселенности электронных состояний.</w:t>
      </w:r>
    </w:p>
    <w:p w14:paraId="62323FD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6.3. Ошибки эксперимента</w:t>
      </w:r>
    </w:p>
    <w:p w14:paraId="3CC88B1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lastRenderedPageBreak/>
        <w:t>Глава 3. ЭКСПЕРИМЕНТАЛЬНЫЕ РЕЗУЛЬТАТЫ И ИХ ОБСУЖДЕНИЕ</w:t>
      </w:r>
    </w:p>
    <w:p w14:paraId="748D366A"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7. Сечения элементарных процессов взаимодействия многозарядных ионов с атомами Н&amp; и молекулами Н&lt;&gt;</w:t>
      </w:r>
    </w:p>
    <w:p w14:paraId="686D75C5"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7.1. Процессы изменения зарядового состояния партнеров столкновения . ТОО</w:t>
      </w:r>
    </w:p>
    <w:p w14:paraId="4A4BEABF"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7.2. Захват электрона многозарядными ионами у атома гелия</w:t>
      </w:r>
    </w:p>
    <w:p w14:paraId="5D79759B"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7.2.1. Экспериментальные результаты и их сравне . . ние с данными, имеющимися в литературе</w:t>
      </w:r>
    </w:p>
    <w:p w14:paraId="17A19B72"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7.2.2. Обсуждение экспериментальных результатов</w:t>
      </w:r>
    </w:p>
    <w:p w14:paraId="2DD5199D"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7.3. Захват электрона в молекулярном водороде</w:t>
      </w:r>
    </w:p>
    <w:p w14:paraId="63447486"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7.3.1. Экспериментальные результаты и их сравне-. ние с данными, имеющимися в литературе</w:t>
      </w:r>
    </w:p>
    <w:p w14:paraId="54372660"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7.3.2. Обсуждение экспериментальных результатов</w:t>
      </w:r>
    </w:p>
    <w:p w14:paraId="62C807B7"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7.4. Зависимость суммарного сечения захвата от заряда налетающего иона и потенциала ионизации мишени.</w:t>
      </w:r>
    </w:p>
    <w:p w14:paraId="2EDCE554"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7.5. Двухэлектронные процессы при взаимодействии многозарядных ионов с атомами</w:t>
      </w:r>
    </w:p>
    <w:p w14:paraId="6B5685EE"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 8. Заселенность электронных состояний партнеров столкновений в процессе одно- и.двухэлектрон-ного захвата.</w:t>
      </w:r>
    </w:p>
    <w:p w14:paraId="715CE110"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8.1. Заселенность электронных состояний частиц, образовавшихся в процессе одноэлектронного захвата.*</w:t>
      </w:r>
    </w:p>
    <w:p w14:paraId="13330858"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8.1.1. Экспериментальные результаты</w:t>
      </w:r>
    </w:p>
    <w:p w14:paraId="27D3D03E"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8.1.2. Обсуждение экспериментальных результатов</w:t>
      </w:r>
    </w:p>
    <w:p w14:paraId="03E89DD0" w14:textId="77777777" w:rsidR="00AC0C95" w:rsidRPr="00AC0C95" w:rsidRDefault="00AC0C95" w:rsidP="00AC0C95">
      <w:pPr>
        <w:rPr>
          <w:rFonts w:ascii="Helvetica" w:eastAsia="Symbol" w:hAnsi="Helvetica" w:cs="Helvetica"/>
          <w:b/>
          <w:bCs/>
          <w:color w:val="222222"/>
          <w:kern w:val="0"/>
          <w:sz w:val="21"/>
          <w:szCs w:val="21"/>
          <w:lang w:eastAsia="ru-RU"/>
        </w:rPr>
      </w:pPr>
      <w:r w:rsidRPr="00AC0C95">
        <w:rPr>
          <w:rFonts w:ascii="Helvetica" w:eastAsia="Symbol" w:hAnsi="Helvetica" w:cs="Helvetica"/>
          <w:b/>
          <w:bCs/>
          <w:color w:val="222222"/>
          <w:kern w:val="0"/>
          <w:sz w:val="21"/>
          <w:szCs w:val="21"/>
          <w:lang w:eastAsia="ru-RU"/>
        </w:rPr>
        <w:t>8.2. Заселенность электронных состояний ионов 1\п , образовавшихся в процессе двойного захвата, при столкновении иона Не.</w:t>
      </w:r>
    </w:p>
    <w:p w14:paraId="3869883D" w14:textId="60BA7A88" w:rsidR="00F11235" w:rsidRPr="00AC0C95" w:rsidRDefault="00F11235" w:rsidP="00AC0C95"/>
    <w:sectPr w:rsidR="00F11235" w:rsidRPr="00AC0C95"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AED5" w14:textId="77777777" w:rsidR="00015236" w:rsidRDefault="00015236">
      <w:pPr>
        <w:spacing w:after="0" w:line="240" w:lineRule="auto"/>
      </w:pPr>
      <w:r>
        <w:separator/>
      </w:r>
    </w:p>
  </w:endnote>
  <w:endnote w:type="continuationSeparator" w:id="0">
    <w:p w14:paraId="28B39087" w14:textId="77777777" w:rsidR="00015236" w:rsidRDefault="0001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E6A7" w14:textId="77777777" w:rsidR="00015236" w:rsidRDefault="00015236"/>
    <w:p w14:paraId="2650775A" w14:textId="77777777" w:rsidR="00015236" w:rsidRDefault="00015236"/>
    <w:p w14:paraId="77FF73A3" w14:textId="77777777" w:rsidR="00015236" w:rsidRDefault="00015236"/>
    <w:p w14:paraId="1E041A0B" w14:textId="77777777" w:rsidR="00015236" w:rsidRDefault="00015236"/>
    <w:p w14:paraId="1E67EC25" w14:textId="77777777" w:rsidR="00015236" w:rsidRDefault="00015236"/>
    <w:p w14:paraId="13DAFA3F" w14:textId="77777777" w:rsidR="00015236" w:rsidRDefault="00015236"/>
    <w:p w14:paraId="52BEFC35" w14:textId="77777777" w:rsidR="00015236" w:rsidRDefault="000152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53125" wp14:editId="755B3C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2589" w14:textId="77777777" w:rsidR="00015236" w:rsidRDefault="000152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531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492589" w14:textId="77777777" w:rsidR="00015236" w:rsidRDefault="000152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DE5560" w14:textId="77777777" w:rsidR="00015236" w:rsidRDefault="00015236"/>
    <w:p w14:paraId="037DE85E" w14:textId="77777777" w:rsidR="00015236" w:rsidRDefault="00015236"/>
    <w:p w14:paraId="1048233C" w14:textId="77777777" w:rsidR="00015236" w:rsidRDefault="000152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1FD8D2" wp14:editId="08CDC7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3C07" w14:textId="77777777" w:rsidR="00015236" w:rsidRDefault="00015236"/>
                          <w:p w14:paraId="0670BE26" w14:textId="77777777" w:rsidR="00015236" w:rsidRDefault="000152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1FD8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A93C07" w14:textId="77777777" w:rsidR="00015236" w:rsidRDefault="00015236"/>
                    <w:p w14:paraId="0670BE26" w14:textId="77777777" w:rsidR="00015236" w:rsidRDefault="000152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7C7A68" w14:textId="77777777" w:rsidR="00015236" w:rsidRDefault="00015236"/>
    <w:p w14:paraId="5470B7CE" w14:textId="77777777" w:rsidR="00015236" w:rsidRDefault="00015236">
      <w:pPr>
        <w:rPr>
          <w:sz w:val="2"/>
          <w:szCs w:val="2"/>
        </w:rPr>
      </w:pPr>
    </w:p>
    <w:p w14:paraId="03483361" w14:textId="77777777" w:rsidR="00015236" w:rsidRDefault="00015236"/>
    <w:p w14:paraId="03E7C60A" w14:textId="77777777" w:rsidR="00015236" w:rsidRDefault="00015236">
      <w:pPr>
        <w:spacing w:after="0" w:line="240" w:lineRule="auto"/>
      </w:pPr>
    </w:p>
  </w:footnote>
  <w:footnote w:type="continuationSeparator" w:id="0">
    <w:p w14:paraId="58746148" w14:textId="77777777" w:rsidR="00015236" w:rsidRDefault="0001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2FE6FCF"/>
    <w:multiLevelType w:val="multilevel"/>
    <w:tmpl w:val="41BE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36"/>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173906</TotalTime>
  <Pages>3</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5580</cp:revision>
  <cp:lastPrinted>2009-02-06T05:36:00Z</cp:lastPrinted>
  <dcterms:created xsi:type="dcterms:W3CDTF">2024-01-07T13:43:00Z</dcterms:created>
  <dcterms:modified xsi:type="dcterms:W3CDTF">2025-09-30T19:17:00Z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