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5F304" w14:textId="77777777" w:rsidR="005D6003" w:rsidRDefault="005D6003" w:rsidP="005D6003">
      <w:pPr>
        <w:pStyle w:val="afffffffffffffffffffffffffff5"/>
        <w:rPr>
          <w:rFonts w:ascii="Verdana" w:hAnsi="Verdana"/>
          <w:color w:val="000000"/>
          <w:sz w:val="21"/>
          <w:szCs w:val="21"/>
        </w:rPr>
      </w:pPr>
      <w:r>
        <w:rPr>
          <w:rFonts w:ascii="Helvetica Neue" w:hAnsi="Helvetica Neue"/>
          <w:b/>
          <w:bCs w:val="0"/>
          <w:color w:val="222222"/>
          <w:sz w:val="21"/>
          <w:szCs w:val="21"/>
        </w:rPr>
        <w:t>Злоказов, Евгений Юрьевич.</w:t>
      </w:r>
    </w:p>
    <w:p w14:paraId="4A88BA71" w14:textId="77777777" w:rsidR="005D6003" w:rsidRDefault="005D6003" w:rsidP="005D6003">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Фотонные системы формирования и обработки больших массивов цифровых </w:t>
      </w:r>
      <w:proofErr w:type="gramStart"/>
      <w:r>
        <w:rPr>
          <w:rFonts w:ascii="Helvetica Neue" w:hAnsi="Helvetica Neue" w:cs="Arial"/>
          <w:caps/>
          <w:color w:val="222222"/>
          <w:sz w:val="21"/>
          <w:szCs w:val="21"/>
        </w:rPr>
        <w:t>данных :</w:t>
      </w:r>
      <w:proofErr w:type="gramEnd"/>
      <w:r>
        <w:rPr>
          <w:rFonts w:ascii="Helvetica Neue" w:hAnsi="Helvetica Neue" w:cs="Arial"/>
          <w:caps/>
          <w:color w:val="222222"/>
          <w:sz w:val="21"/>
          <w:szCs w:val="21"/>
        </w:rPr>
        <w:t xml:space="preserve"> диссертация ... доктора физико-математических наук : 01.04.21 / Злоказов Евгений Юрьевич; [Место защиты: ФГАОУ ВО «Национальный исследовательский ядерный университет «МИФИ»]. - Москва, 2021. - 256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7A6560A8" w14:textId="77777777" w:rsidR="005D6003" w:rsidRDefault="005D6003" w:rsidP="005D6003">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наук Злоказов Евгений Юрьевич</w:t>
      </w:r>
    </w:p>
    <w:p w14:paraId="1E3A048B" w14:textId="77777777" w:rsidR="005D6003" w:rsidRDefault="005D6003" w:rsidP="005D60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Хранение данных</w:t>
      </w:r>
    </w:p>
    <w:p w14:paraId="32CD178C" w14:textId="77777777" w:rsidR="005D6003" w:rsidRDefault="005D6003" w:rsidP="005D60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Обработка больших массивов данных</w:t>
      </w:r>
    </w:p>
    <w:p w14:paraId="010D218B" w14:textId="77777777" w:rsidR="005D6003" w:rsidRDefault="005D6003" w:rsidP="005D60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1.2.4 Оптические методы детектирования сигналов</w:t>
      </w:r>
    </w:p>
    <w:p w14:paraId="6FCC7024" w14:textId="77777777" w:rsidR="005D6003" w:rsidRDefault="005D6003" w:rsidP="005D60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Многоканальные когерентные дифракционные системы</w:t>
      </w:r>
    </w:p>
    <w:p w14:paraId="10F6FA16" w14:textId="77777777" w:rsidR="005D6003" w:rsidRDefault="005D6003" w:rsidP="005D60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Представление о линейной оптической системе</w:t>
      </w:r>
    </w:p>
    <w:p w14:paraId="6DE4D74F" w14:textId="77777777" w:rsidR="005D6003" w:rsidRDefault="005D6003" w:rsidP="005D60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Интегральные преобразования в скалярной теории дифракции</w:t>
      </w:r>
    </w:p>
    <w:p w14:paraId="7F24F02D" w14:textId="77777777" w:rsidR="005D6003" w:rsidRDefault="005D6003" w:rsidP="005D60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Дискретное представление интегральных преобразований</w:t>
      </w:r>
    </w:p>
    <w:p w14:paraId="471EDF90" w14:textId="77777777" w:rsidR="005D6003" w:rsidRDefault="005D6003" w:rsidP="005D60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2.1.3 Влияние когерентности излучения</w:t>
      </w:r>
    </w:p>
    <w:p w14:paraId="067382D7" w14:textId="77777777" w:rsidR="005D6003" w:rsidRDefault="005D6003" w:rsidP="005D60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Принципы построения линейных оптических процессоров</w:t>
      </w:r>
    </w:p>
    <w:p w14:paraId="186F1852" w14:textId="77777777" w:rsidR="005D6003" w:rsidRDefault="005D6003" w:rsidP="005D60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Линейно-алгебраические операции в оптике</w:t>
      </w:r>
    </w:p>
    <w:p w14:paraId="7904CDB0" w14:textId="77777777" w:rsidR="005D6003" w:rsidRDefault="005D6003" w:rsidP="005D60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Преобразование Фурье</w:t>
      </w:r>
    </w:p>
    <w:p w14:paraId="4853D937" w14:textId="77777777" w:rsidR="005D6003" w:rsidRDefault="005D6003" w:rsidP="005D60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Когерентные свёрточные процессоры</w:t>
      </w:r>
    </w:p>
    <w:p w14:paraId="53C0EB9F" w14:textId="77777777" w:rsidR="005D6003" w:rsidRDefault="005D6003" w:rsidP="005D60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Средства физической реализации синтезированных масок</w:t>
      </w:r>
    </w:p>
    <w:p w14:paraId="2B1C0808" w14:textId="77777777" w:rsidR="005D6003" w:rsidRDefault="005D6003" w:rsidP="005D60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Физические носители</w:t>
      </w:r>
    </w:p>
    <w:p w14:paraId="6D6CE981" w14:textId="77777777" w:rsidR="005D6003" w:rsidRDefault="005D6003" w:rsidP="005D60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Типы пространственно-временных модуляторов света</w:t>
      </w:r>
    </w:p>
    <w:p w14:paraId="0646E876" w14:textId="77777777" w:rsidR="005D6003" w:rsidRDefault="005D6003" w:rsidP="005D60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2.3.3 Компонентная база пространственно-временных модуляторов света</w:t>
      </w:r>
    </w:p>
    <w:p w14:paraId="6950AE3D" w14:textId="77777777" w:rsidR="005D6003" w:rsidRDefault="005D6003" w:rsidP="005D60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2.3.4 Типы модуляции, доступные с помощью современных пространственно-временных модуляторов света</w:t>
      </w:r>
    </w:p>
    <w:p w14:paraId="57393CEA" w14:textId="77777777" w:rsidR="005D6003" w:rsidRDefault="005D6003" w:rsidP="005D60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2.4 Методы компьютерной голографии</w:t>
      </w:r>
    </w:p>
    <w:p w14:paraId="49E2C648" w14:textId="77777777" w:rsidR="005D6003" w:rsidRDefault="005D6003" w:rsidP="005D60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2.4.1 Модель объекта</w:t>
      </w:r>
    </w:p>
    <w:p w14:paraId="1BDD99DE" w14:textId="77777777" w:rsidR="005D6003" w:rsidRDefault="005D6003" w:rsidP="005D60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2.4.2 Синтез модели объектной волны</w:t>
      </w:r>
    </w:p>
    <w:p w14:paraId="1F6487BB" w14:textId="77777777" w:rsidR="005D6003" w:rsidRDefault="005D6003" w:rsidP="005D60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2.4.3 Синтез точечно-представленной модели дифракционной структуры</w:t>
      </w:r>
    </w:p>
    <w:p w14:paraId="6EB7DF9B" w14:textId="77777777" w:rsidR="005D6003" w:rsidRDefault="005D6003" w:rsidP="005D60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2.4.4 Синтез элементно-представленной модели дифракционной структуры</w:t>
      </w:r>
    </w:p>
    <w:p w14:paraId="1F0A32E0" w14:textId="77777777" w:rsidR="005D6003" w:rsidRDefault="005D6003" w:rsidP="005D60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2.4.5 Бинарная реализация компьютерно-синтезированных голограмм</w:t>
      </w:r>
    </w:p>
    <w:p w14:paraId="654E6EB3" w14:textId="77777777" w:rsidR="005D6003" w:rsidRDefault="005D6003" w:rsidP="005D60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Запись и восстановление оптической информации методами компьютерной голографии</w:t>
      </w:r>
    </w:p>
    <w:p w14:paraId="0CF9B321" w14:textId="77777777" w:rsidR="005D6003" w:rsidRDefault="005D6003" w:rsidP="005D60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Формирование изображений с помощью компьютерно-синтезированных голограмм</w:t>
      </w:r>
    </w:p>
    <w:p w14:paraId="6259B441" w14:textId="77777777" w:rsidR="005D6003" w:rsidRDefault="005D6003" w:rsidP="005D60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Страница данных архивной голографической памяти</w:t>
      </w:r>
    </w:p>
    <w:p w14:paraId="26651574" w14:textId="77777777" w:rsidR="005D6003" w:rsidRDefault="005D6003" w:rsidP="005D60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Амплитудно-модулированная страница данных</w:t>
      </w:r>
    </w:p>
    <w:p w14:paraId="0EF4D5F1" w14:textId="77777777" w:rsidR="005D6003" w:rsidRDefault="005D6003" w:rsidP="005D60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Комплексно-модулированная страница данных</w:t>
      </w:r>
    </w:p>
    <w:p w14:paraId="61C02703" w14:textId="77777777" w:rsidR="005D6003" w:rsidRDefault="005D6003" w:rsidP="005D60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Проекционная запись компьютерно-синтезированных голограмм Фурье бинарных страниц данных на материальный носитель</w:t>
      </w:r>
    </w:p>
    <w:p w14:paraId="23A57B3A" w14:textId="77777777" w:rsidR="005D6003" w:rsidRDefault="005D6003" w:rsidP="005D60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Варианты схемы проекционной записи компьютерно-синтезированных голограмм</w:t>
      </w:r>
    </w:p>
    <w:p w14:paraId="1E753172" w14:textId="77777777" w:rsidR="005D6003" w:rsidRDefault="005D6003" w:rsidP="005D60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Мультиплексная запись одномерных синтезированных голограмм Фурье бинарных страниц данных</w:t>
      </w:r>
    </w:p>
    <w:p w14:paraId="10F69FEF" w14:textId="77777777" w:rsidR="005D6003" w:rsidRDefault="005D6003" w:rsidP="005D60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3.3.3 Прототип системы архивной голографической памяти на основе мультиплексной проекционной записи одномерных КСГФ бинарных страниц данных</w:t>
      </w:r>
    </w:p>
    <w:p w14:paraId="60624C2B" w14:textId="77777777" w:rsidR="005D6003" w:rsidRDefault="005D6003" w:rsidP="005D60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Формирование изображений цифровой комплексно-модулированной страницы данных</w:t>
      </w:r>
    </w:p>
    <w:p w14:paraId="3610FE3D" w14:textId="77777777" w:rsidR="005D6003" w:rsidRDefault="005D6003" w:rsidP="005D60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Когерентные дифракционные Фурье-процессоры и корреляторы</w:t>
      </w:r>
    </w:p>
    <w:p w14:paraId="44F64439" w14:textId="77777777" w:rsidR="005D6003" w:rsidRDefault="005D6003" w:rsidP="005D60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Оптические корреляторы, современное состояние</w:t>
      </w:r>
    </w:p>
    <w:p w14:paraId="36A42549" w14:textId="77777777" w:rsidR="005D6003" w:rsidRDefault="005D6003" w:rsidP="005D60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Основы корреляционного анализа</w:t>
      </w:r>
    </w:p>
    <w:p w14:paraId="52372E8C" w14:textId="77777777" w:rsidR="005D6003" w:rsidRDefault="005D6003" w:rsidP="005D60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Корреляционная функция</w:t>
      </w:r>
    </w:p>
    <w:p w14:paraId="2A018036" w14:textId="77777777" w:rsidR="005D6003" w:rsidRDefault="005D6003" w:rsidP="005D60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4.2.2 Согласованный фильтр</w:t>
      </w:r>
    </w:p>
    <w:p w14:paraId="16A058CF" w14:textId="77777777" w:rsidR="005D6003" w:rsidRDefault="005D6003" w:rsidP="005D60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4.2.3 Фильтры на инвариантных признаках</w:t>
      </w:r>
    </w:p>
    <w:p w14:paraId="207BB1BA" w14:textId="77777777" w:rsidR="005D6003" w:rsidRDefault="005D6003" w:rsidP="005D60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4.2.4 Составные инвариантные фильтры</w:t>
      </w:r>
    </w:p>
    <w:p w14:paraId="445DECB6" w14:textId="77777777" w:rsidR="005D6003" w:rsidRDefault="005D6003" w:rsidP="005D60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4.2.5 Корреляционные метрики</w:t>
      </w:r>
    </w:p>
    <w:p w14:paraId="624EC82C" w14:textId="77777777" w:rsidR="005D6003" w:rsidRDefault="005D6003" w:rsidP="005D60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4.2.6 Нейросетевая классификация изображений корреляционных пиков низкого разрешения</w:t>
      </w:r>
    </w:p>
    <w:p w14:paraId="036239D2" w14:textId="77777777" w:rsidR="005D6003" w:rsidRDefault="005D6003" w:rsidP="005D60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Реализация методов корреляционного распознавания в схемах когерентных дифракционных Фурье-процессоров</w:t>
      </w:r>
    </w:p>
    <w:p w14:paraId="6A50EE1A" w14:textId="77777777" w:rsidR="005D6003" w:rsidRDefault="005D6003" w:rsidP="005D60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4.3.1 Вывод входной сцены</w:t>
      </w:r>
    </w:p>
    <w:p w14:paraId="3DCB39DB" w14:textId="77777777" w:rsidR="005D6003" w:rsidRDefault="005D6003" w:rsidP="005D60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4.3.2 Вывод голографического фильтра</w:t>
      </w:r>
    </w:p>
    <w:p w14:paraId="38775B4E" w14:textId="77777777" w:rsidR="005D6003" w:rsidRDefault="005D6003" w:rsidP="005D60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4.3.3 Моделирование схем когерентных дифракционных Фурье-процессоров</w:t>
      </w:r>
    </w:p>
    <w:p w14:paraId="55F68385" w14:textId="77777777" w:rsidR="005D6003" w:rsidRDefault="005D6003" w:rsidP="005D60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Корреляционный голографический детектор волнового фронта на основе ПВМС162</w:t>
      </w:r>
    </w:p>
    <w:p w14:paraId="6D206A64" w14:textId="77777777" w:rsidR="005D6003" w:rsidRDefault="005D6003" w:rsidP="005D60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4.4.1 Принципиальная схема ДВФ на основе ПВМС и КСГ</w:t>
      </w:r>
    </w:p>
    <w:p w14:paraId="0F9E7FCF" w14:textId="77777777" w:rsidR="005D6003" w:rsidRDefault="005D6003" w:rsidP="005D60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4.4.2 Представление сигналов в проблеме детектирования волнового фронта</w:t>
      </w:r>
    </w:p>
    <w:p w14:paraId="4E99D6E1" w14:textId="77777777" w:rsidR="005D6003" w:rsidRDefault="005D6003" w:rsidP="005D60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4.4.3 Особенности применения ПВМС с различным типом модуляции</w:t>
      </w:r>
    </w:p>
    <w:p w14:paraId="7ED555CB" w14:textId="77777777" w:rsidR="005D6003" w:rsidRDefault="005D6003" w:rsidP="005D60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4.4.4 Исследование метода</w:t>
      </w:r>
    </w:p>
    <w:p w14:paraId="594947B4" w14:textId="77777777" w:rsidR="005D6003" w:rsidRDefault="005D6003" w:rsidP="005D60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Фотонные аналого-цифровые преобразователи микроволновых сигналов</w:t>
      </w:r>
    </w:p>
    <w:p w14:paraId="6B50A113" w14:textId="77777777" w:rsidR="005D6003" w:rsidRDefault="005D6003" w:rsidP="005D60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Основные компоненты схем микроволновой фотоники</w:t>
      </w:r>
    </w:p>
    <w:p w14:paraId="0F404A32" w14:textId="77777777" w:rsidR="005D6003" w:rsidRDefault="005D6003" w:rsidP="005D60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5.1.1 Источники излучения</w:t>
      </w:r>
    </w:p>
    <w:p w14:paraId="306B100B" w14:textId="77777777" w:rsidR="005D6003" w:rsidRDefault="005D6003" w:rsidP="005D60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5.1.2 </w:t>
      </w:r>
      <w:proofErr w:type="gramStart"/>
      <w:r>
        <w:rPr>
          <w:rFonts w:ascii="Arial" w:hAnsi="Arial" w:cs="Arial"/>
          <w:color w:val="333333"/>
          <w:sz w:val="21"/>
          <w:szCs w:val="21"/>
        </w:rPr>
        <w:t>Электро-оптические</w:t>
      </w:r>
      <w:proofErr w:type="gramEnd"/>
      <w:r>
        <w:rPr>
          <w:rFonts w:ascii="Arial" w:hAnsi="Arial" w:cs="Arial"/>
          <w:color w:val="333333"/>
          <w:sz w:val="21"/>
          <w:szCs w:val="21"/>
        </w:rPr>
        <w:t xml:space="preserve"> модуляторы</w:t>
      </w:r>
    </w:p>
    <w:p w14:paraId="16535276" w14:textId="77777777" w:rsidR="005D6003" w:rsidRDefault="005D6003" w:rsidP="005D60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5.1.3 Детекторы излучения</w:t>
      </w:r>
    </w:p>
    <w:p w14:paraId="158F31E4" w14:textId="77777777" w:rsidR="005D6003" w:rsidRDefault="005D6003" w:rsidP="005D60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5.1.4 Пассивные компоненты</w:t>
      </w:r>
    </w:p>
    <w:p w14:paraId="3179B412" w14:textId="77777777" w:rsidR="005D6003" w:rsidRDefault="005D6003" w:rsidP="005D60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Модель одномодового световода</w:t>
      </w:r>
    </w:p>
    <w:p w14:paraId="24FDF1E1" w14:textId="77777777" w:rsidR="005D6003" w:rsidRDefault="005D6003" w:rsidP="005D60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5.3 Оптическая предобработка РЧ-сигналов</w:t>
      </w:r>
    </w:p>
    <w:p w14:paraId="3D350853" w14:textId="77777777" w:rsidR="005D6003" w:rsidRDefault="005D6003" w:rsidP="005D60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5.3.1 Методы чирпирования импульсов ЛСМ</w:t>
      </w:r>
    </w:p>
    <w:p w14:paraId="368D2BD9" w14:textId="77777777" w:rsidR="005D6003" w:rsidRDefault="005D6003" w:rsidP="005D60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5.3.2 Моделирование эффекта «временная линза»</w:t>
      </w:r>
    </w:p>
    <w:p w14:paraId="60D7F98C" w14:textId="77777777" w:rsidR="005D6003" w:rsidRDefault="005D6003" w:rsidP="005D60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Основные схемы ФАЦП на основе импульсных лазеров</w:t>
      </w:r>
    </w:p>
    <w:p w14:paraId="588D6845" w14:textId="77777777" w:rsidR="005D6003" w:rsidRDefault="005D6003" w:rsidP="005D60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5.4.1 Схемы с оптической генерацией тактового сигнала</w:t>
      </w:r>
    </w:p>
    <w:p w14:paraId="43E5F4EF" w14:textId="77777777" w:rsidR="005D6003" w:rsidRDefault="005D6003" w:rsidP="005D60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5.4.2 Схема одноканального ФАЦП с оптической выборкой</w:t>
      </w:r>
    </w:p>
    <w:p w14:paraId="67F254CE" w14:textId="77777777" w:rsidR="005D6003" w:rsidRDefault="005D6003" w:rsidP="005D60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5.4.3 Схема многоканального ФАЦП с непрерывным чирпом</w:t>
      </w:r>
    </w:p>
    <w:p w14:paraId="56AC56D3" w14:textId="77777777" w:rsidR="005D6003" w:rsidRDefault="005D6003" w:rsidP="005D60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5.4.4 Схема многоканального ФАЦП с дискретным чирпом</w:t>
      </w:r>
    </w:p>
    <w:p w14:paraId="2C8BBD63" w14:textId="77777777" w:rsidR="005D6003" w:rsidRDefault="005D6003" w:rsidP="005D60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5.4.5 Другие типы ФАЦП</w:t>
      </w:r>
    </w:p>
    <w:p w14:paraId="07ED458D" w14:textId="77777777" w:rsidR="005D6003" w:rsidRDefault="005D6003" w:rsidP="005D60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Разработка устройства фотонного АЦП</w:t>
      </w:r>
    </w:p>
    <w:p w14:paraId="071EBB05" w14:textId="435944BE" w:rsidR="00E67B85" w:rsidRPr="005D6003" w:rsidRDefault="00E67B85" w:rsidP="005D6003"/>
    <w:sectPr w:rsidR="00E67B85" w:rsidRPr="005D600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E6C36" w14:textId="77777777" w:rsidR="00394589" w:rsidRDefault="00394589">
      <w:pPr>
        <w:spacing w:after="0" w:line="240" w:lineRule="auto"/>
      </w:pPr>
      <w:r>
        <w:separator/>
      </w:r>
    </w:p>
  </w:endnote>
  <w:endnote w:type="continuationSeparator" w:id="0">
    <w:p w14:paraId="34EB4C86" w14:textId="77777777" w:rsidR="00394589" w:rsidRDefault="00394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040C9" w14:textId="77777777" w:rsidR="00394589" w:rsidRDefault="00394589"/>
    <w:p w14:paraId="55124140" w14:textId="77777777" w:rsidR="00394589" w:rsidRDefault="00394589"/>
    <w:p w14:paraId="385E131C" w14:textId="77777777" w:rsidR="00394589" w:rsidRDefault="00394589"/>
    <w:p w14:paraId="0C0FF15E" w14:textId="77777777" w:rsidR="00394589" w:rsidRDefault="00394589"/>
    <w:p w14:paraId="5AAB4E9B" w14:textId="77777777" w:rsidR="00394589" w:rsidRDefault="00394589"/>
    <w:p w14:paraId="78F377A2" w14:textId="77777777" w:rsidR="00394589" w:rsidRDefault="00394589"/>
    <w:p w14:paraId="2F416E33" w14:textId="77777777" w:rsidR="00394589" w:rsidRDefault="0039458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A3A35D5" wp14:editId="36300A5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C9C6F" w14:textId="77777777" w:rsidR="00394589" w:rsidRDefault="0039458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3A35D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45C9C6F" w14:textId="77777777" w:rsidR="00394589" w:rsidRDefault="0039458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C2D672D" w14:textId="77777777" w:rsidR="00394589" w:rsidRDefault="00394589"/>
    <w:p w14:paraId="74DC2294" w14:textId="77777777" w:rsidR="00394589" w:rsidRDefault="00394589"/>
    <w:p w14:paraId="3C278412" w14:textId="77777777" w:rsidR="00394589" w:rsidRDefault="0039458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C097CE6" wp14:editId="430986D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528B10" w14:textId="77777777" w:rsidR="00394589" w:rsidRDefault="00394589"/>
                          <w:p w14:paraId="64ADD1FB" w14:textId="77777777" w:rsidR="00394589" w:rsidRDefault="0039458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097CE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7528B10" w14:textId="77777777" w:rsidR="00394589" w:rsidRDefault="00394589"/>
                    <w:p w14:paraId="64ADD1FB" w14:textId="77777777" w:rsidR="00394589" w:rsidRDefault="0039458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3028D91" w14:textId="77777777" w:rsidR="00394589" w:rsidRDefault="00394589"/>
    <w:p w14:paraId="23FDC427" w14:textId="77777777" w:rsidR="00394589" w:rsidRDefault="00394589">
      <w:pPr>
        <w:rPr>
          <w:sz w:val="2"/>
          <w:szCs w:val="2"/>
        </w:rPr>
      </w:pPr>
    </w:p>
    <w:p w14:paraId="595AC2CA" w14:textId="77777777" w:rsidR="00394589" w:rsidRDefault="00394589"/>
    <w:p w14:paraId="09EFA92F" w14:textId="77777777" w:rsidR="00394589" w:rsidRDefault="00394589">
      <w:pPr>
        <w:spacing w:after="0" w:line="240" w:lineRule="auto"/>
      </w:pPr>
    </w:p>
  </w:footnote>
  <w:footnote w:type="continuationSeparator" w:id="0">
    <w:p w14:paraId="3F982FB6" w14:textId="77777777" w:rsidR="00394589" w:rsidRDefault="003945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589"/>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124928</TotalTime>
  <Pages>4</Pages>
  <Words>592</Words>
  <Characters>3376</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3153</cp:revision>
  <cp:lastPrinted>2009-02-06T05:36:00Z</cp:lastPrinted>
  <dcterms:created xsi:type="dcterms:W3CDTF">2024-01-07T13:43:00Z</dcterms:created>
  <dcterms:modified xsi:type="dcterms:W3CDTF">2025-06-29T17:57:00Z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