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0166" w14:textId="2408676C" w:rsidR="003966B1" w:rsidRDefault="008B2864" w:rsidP="008B2864">
      <w:r w:rsidRPr="008B2864">
        <w:rPr>
          <w:rFonts w:hint="eastAsia"/>
        </w:rPr>
        <w:t>Балынин</w:t>
      </w:r>
      <w:r w:rsidRPr="008B2864">
        <w:t xml:space="preserve"> </w:t>
      </w:r>
      <w:r w:rsidRPr="008B2864">
        <w:rPr>
          <w:rFonts w:hint="eastAsia"/>
        </w:rPr>
        <w:t>Игорь</w:t>
      </w:r>
      <w:r w:rsidRPr="008B2864">
        <w:t xml:space="preserve"> </w:t>
      </w:r>
      <w:r w:rsidRPr="008B2864">
        <w:rPr>
          <w:rFonts w:hint="eastAsia"/>
        </w:rPr>
        <w:t>Викторович</w:t>
      </w:r>
      <w:r>
        <w:t xml:space="preserve"> </w:t>
      </w:r>
      <w:r w:rsidRPr="008B2864">
        <w:rPr>
          <w:rFonts w:hint="eastAsia"/>
        </w:rPr>
        <w:t>Повышение</w:t>
      </w:r>
      <w:r w:rsidRPr="008B2864">
        <w:t xml:space="preserve"> </w:t>
      </w:r>
      <w:r w:rsidRPr="008B2864">
        <w:rPr>
          <w:rFonts w:hint="eastAsia"/>
        </w:rPr>
        <w:t>качества</w:t>
      </w:r>
      <w:r w:rsidRPr="008B2864">
        <w:t xml:space="preserve"> </w:t>
      </w:r>
      <w:r w:rsidRPr="008B2864">
        <w:rPr>
          <w:rFonts w:hint="eastAsia"/>
        </w:rPr>
        <w:t>управления</w:t>
      </w:r>
      <w:r w:rsidRPr="008B2864">
        <w:t xml:space="preserve"> </w:t>
      </w:r>
      <w:r w:rsidRPr="008B2864">
        <w:rPr>
          <w:rFonts w:hint="eastAsia"/>
        </w:rPr>
        <w:t>расходами</w:t>
      </w:r>
      <w:r w:rsidRPr="008B2864">
        <w:t xml:space="preserve"> </w:t>
      </w:r>
      <w:r w:rsidRPr="008B2864">
        <w:rPr>
          <w:rFonts w:hint="eastAsia"/>
        </w:rPr>
        <w:t>бюджетов</w:t>
      </w:r>
      <w:r w:rsidRPr="008B2864">
        <w:t xml:space="preserve"> </w:t>
      </w:r>
      <w:r w:rsidRPr="008B2864">
        <w:rPr>
          <w:rFonts w:hint="eastAsia"/>
        </w:rPr>
        <w:t>субъектов</w:t>
      </w:r>
      <w:r w:rsidRPr="008B2864">
        <w:t xml:space="preserve"> </w:t>
      </w:r>
      <w:r w:rsidRPr="008B2864">
        <w:rPr>
          <w:rFonts w:hint="eastAsia"/>
        </w:rPr>
        <w:t>Российской</w:t>
      </w:r>
      <w:r w:rsidRPr="008B2864">
        <w:t xml:space="preserve"> </w:t>
      </w:r>
      <w:r w:rsidRPr="008B2864">
        <w:rPr>
          <w:rFonts w:hint="eastAsia"/>
        </w:rPr>
        <w:t>Федерации</w:t>
      </w:r>
    </w:p>
    <w:p w14:paraId="657C0221" w14:textId="77777777" w:rsidR="008B2864" w:rsidRDefault="008B2864" w:rsidP="008B2864">
      <w:r>
        <w:rPr>
          <w:rFonts w:hint="eastAsia"/>
        </w:rPr>
        <w:t>ОГЛАВЛЕНИЕ</w:t>
      </w:r>
      <w:r>
        <w:t xml:space="preserve"> </w:t>
      </w:r>
      <w:r>
        <w:rPr>
          <w:rFonts w:hint="eastAsia"/>
        </w:rPr>
        <w:t>ДИССЕРТАЦИИ</w:t>
      </w:r>
    </w:p>
    <w:p w14:paraId="616A9F00" w14:textId="77777777" w:rsidR="008B2864" w:rsidRDefault="008B2864" w:rsidP="008B2864">
      <w:r>
        <w:rPr>
          <w:rFonts w:hint="eastAsia"/>
        </w:rPr>
        <w:t>кандидат</w:t>
      </w:r>
      <w:r>
        <w:t xml:space="preserve"> </w:t>
      </w:r>
      <w:r>
        <w:rPr>
          <w:rFonts w:hint="eastAsia"/>
        </w:rPr>
        <w:t>наук</w:t>
      </w:r>
      <w:r>
        <w:t xml:space="preserve"> </w:t>
      </w:r>
      <w:r>
        <w:rPr>
          <w:rFonts w:hint="eastAsia"/>
        </w:rPr>
        <w:t>Балынин</w:t>
      </w:r>
      <w:r>
        <w:t xml:space="preserve"> </w:t>
      </w:r>
      <w:r>
        <w:rPr>
          <w:rFonts w:hint="eastAsia"/>
        </w:rPr>
        <w:t>Игорь</w:t>
      </w:r>
      <w:r>
        <w:t xml:space="preserve"> </w:t>
      </w:r>
      <w:r>
        <w:rPr>
          <w:rFonts w:hint="eastAsia"/>
        </w:rPr>
        <w:t>Викторович</w:t>
      </w:r>
    </w:p>
    <w:p w14:paraId="5262BC3C" w14:textId="77777777" w:rsidR="008B2864" w:rsidRDefault="008B2864" w:rsidP="008B2864">
      <w:r>
        <w:rPr>
          <w:rFonts w:hint="eastAsia"/>
        </w:rPr>
        <w:t>ВВЕДЕНИЕ</w:t>
      </w:r>
    </w:p>
    <w:p w14:paraId="30DC1F97" w14:textId="77777777" w:rsidR="008B2864" w:rsidRDefault="008B2864" w:rsidP="008B2864"/>
    <w:p w14:paraId="07B4BCE0" w14:textId="77777777" w:rsidR="008B2864" w:rsidRDefault="008B2864" w:rsidP="008B286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РАСХОДАМИ</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3BBE88C2" w14:textId="77777777" w:rsidR="008B2864" w:rsidRDefault="008B2864" w:rsidP="008B2864"/>
    <w:p w14:paraId="17915AD6" w14:textId="77777777" w:rsidR="008B2864" w:rsidRDefault="008B2864" w:rsidP="008B2864">
      <w:r>
        <w:t xml:space="preserve">1.1 </w:t>
      </w:r>
      <w:r>
        <w:rPr>
          <w:rFonts w:hint="eastAsia"/>
        </w:rPr>
        <w:t>Содержание</w:t>
      </w:r>
      <w:r>
        <w:t xml:space="preserve"> </w:t>
      </w:r>
      <w:r>
        <w:rPr>
          <w:rFonts w:hint="eastAsia"/>
        </w:rPr>
        <w:t>и</w:t>
      </w:r>
      <w:r>
        <w:t xml:space="preserve"> </w:t>
      </w:r>
      <w:r>
        <w:rPr>
          <w:rFonts w:hint="eastAsia"/>
        </w:rPr>
        <w:t>особенности</w:t>
      </w:r>
      <w:r>
        <w:t xml:space="preserve"> </w:t>
      </w:r>
      <w:r>
        <w:rPr>
          <w:rFonts w:hint="eastAsia"/>
        </w:rPr>
        <w:t>управления</w:t>
      </w:r>
      <w:r>
        <w:t xml:space="preserve"> </w:t>
      </w:r>
      <w:r>
        <w:rPr>
          <w:rFonts w:hint="eastAsia"/>
        </w:rPr>
        <w:t>расходами</w:t>
      </w:r>
      <w:r>
        <w:t xml:space="preserve"> </w:t>
      </w:r>
      <w:r>
        <w:rPr>
          <w:rFonts w:hint="eastAsia"/>
        </w:rPr>
        <w:t>бюджетов</w:t>
      </w:r>
      <w:r>
        <w:t xml:space="preserve"> </w:t>
      </w:r>
      <w:r>
        <w:rPr>
          <w:rFonts w:hint="eastAsia"/>
        </w:rPr>
        <w:t>субъектов</w:t>
      </w:r>
      <w:r>
        <w:t xml:space="preserve"> </w:t>
      </w:r>
      <w:r>
        <w:rPr>
          <w:rFonts w:hint="eastAsia"/>
        </w:rPr>
        <w:t>федерации</w:t>
      </w:r>
    </w:p>
    <w:p w14:paraId="3E568DD9" w14:textId="77777777" w:rsidR="008B2864" w:rsidRDefault="008B2864" w:rsidP="008B2864"/>
    <w:p w14:paraId="198C89F6" w14:textId="77777777" w:rsidR="008B2864" w:rsidRDefault="008B2864" w:rsidP="008B2864">
      <w:r>
        <w:t xml:space="preserve">1.2 </w:t>
      </w:r>
      <w:r>
        <w:rPr>
          <w:rFonts w:hint="eastAsia"/>
        </w:rPr>
        <w:t>Понятие</w:t>
      </w:r>
      <w:r>
        <w:t xml:space="preserve"> </w:t>
      </w:r>
      <w:r>
        <w:rPr>
          <w:rFonts w:hint="eastAsia"/>
        </w:rPr>
        <w:t>и</w:t>
      </w:r>
      <w:r>
        <w:t xml:space="preserve"> </w:t>
      </w:r>
      <w:r>
        <w:rPr>
          <w:rFonts w:hint="eastAsia"/>
        </w:rPr>
        <w:t>критерии</w:t>
      </w:r>
      <w:r>
        <w:t xml:space="preserve"> </w:t>
      </w:r>
      <w:r>
        <w:rPr>
          <w:rFonts w:hint="eastAsia"/>
        </w:rPr>
        <w:t>оценки</w:t>
      </w:r>
      <w:r>
        <w:t xml:space="preserve"> </w:t>
      </w:r>
      <w:r>
        <w:rPr>
          <w:rFonts w:hint="eastAsia"/>
        </w:rPr>
        <w:t>качества</w:t>
      </w:r>
      <w:r>
        <w:t xml:space="preserve"> </w:t>
      </w:r>
      <w:r>
        <w:rPr>
          <w:rFonts w:hint="eastAsia"/>
        </w:rPr>
        <w:t>управления</w:t>
      </w:r>
      <w:r>
        <w:t xml:space="preserve"> </w:t>
      </w:r>
      <w:r>
        <w:rPr>
          <w:rFonts w:hint="eastAsia"/>
        </w:rPr>
        <w:t>расходами</w:t>
      </w:r>
    </w:p>
    <w:p w14:paraId="3F956AD3" w14:textId="77777777" w:rsidR="008B2864" w:rsidRDefault="008B2864" w:rsidP="008B2864"/>
    <w:p w14:paraId="622FECED" w14:textId="77777777" w:rsidR="008B2864" w:rsidRDefault="008B2864" w:rsidP="008B2864">
      <w:r>
        <w:rPr>
          <w:rFonts w:hint="eastAsia"/>
        </w:rPr>
        <w:t>бюджетов</w:t>
      </w:r>
      <w:r>
        <w:t xml:space="preserve"> </w:t>
      </w:r>
      <w:r>
        <w:rPr>
          <w:rFonts w:hint="eastAsia"/>
        </w:rPr>
        <w:t>субъектов</w:t>
      </w:r>
      <w:r>
        <w:t xml:space="preserve"> </w:t>
      </w:r>
      <w:r>
        <w:rPr>
          <w:rFonts w:hint="eastAsia"/>
        </w:rPr>
        <w:t>федерации</w:t>
      </w:r>
    </w:p>
    <w:p w14:paraId="63A13CDA" w14:textId="77777777" w:rsidR="008B2864" w:rsidRDefault="008B2864" w:rsidP="008B2864"/>
    <w:p w14:paraId="3BA86198" w14:textId="77777777" w:rsidR="008B2864" w:rsidRDefault="008B2864" w:rsidP="008B2864">
      <w:r>
        <w:rPr>
          <w:rFonts w:hint="eastAsia"/>
        </w:rPr>
        <w:t>ГЛАВА</w:t>
      </w:r>
      <w:r>
        <w:t xml:space="preserve"> 2 </w:t>
      </w:r>
      <w:r>
        <w:rPr>
          <w:rFonts w:hint="eastAsia"/>
        </w:rPr>
        <w:t>ОЦЕНКА</w:t>
      </w:r>
      <w:r>
        <w:t xml:space="preserve"> </w:t>
      </w:r>
      <w:r>
        <w:rPr>
          <w:rFonts w:hint="eastAsia"/>
        </w:rPr>
        <w:t>КАЧЕСТВА</w:t>
      </w:r>
      <w:r>
        <w:t xml:space="preserve"> </w:t>
      </w:r>
      <w:r>
        <w:rPr>
          <w:rFonts w:hint="eastAsia"/>
        </w:rPr>
        <w:t>УПРАВЛЕНИЯ</w:t>
      </w:r>
      <w:r>
        <w:t xml:space="preserve"> </w:t>
      </w:r>
      <w:r>
        <w:rPr>
          <w:rFonts w:hint="eastAsia"/>
        </w:rPr>
        <w:t>РАСХОДАМИ</w:t>
      </w:r>
      <w:r>
        <w:t xml:space="preserve"> </w:t>
      </w:r>
      <w:r>
        <w:rPr>
          <w:rFonts w:hint="eastAsia"/>
        </w:rPr>
        <w:t>БЮДЖЕТОВ</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45B4DB5C" w14:textId="77777777" w:rsidR="008B2864" w:rsidRDefault="008B2864" w:rsidP="008B2864"/>
    <w:p w14:paraId="46503BC7" w14:textId="77777777" w:rsidR="008B2864" w:rsidRDefault="008B2864" w:rsidP="008B2864">
      <w:r>
        <w:t xml:space="preserve">2.1 </w:t>
      </w:r>
      <w:r>
        <w:rPr>
          <w:rFonts w:hint="eastAsia"/>
        </w:rPr>
        <w:t>Анализ</w:t>
      </w:r>
      <w:r>
        <w:t xml:space="preserve"> </w:t>
      </w:r>
      <w:r>
        <w:rPr>
          <w:rFonts w:hint="eastAsia"/>
        </w:rPr>
        <w:t>организационно</w:t>
      </w:r>
      <w:r>
        <w:t>-</w:t>
      </w:r>
      <w:r>
        <w:rPr>
          <w:rFonts w:hint="eastAsia"/>
        </w:rPr>
        <w:t>правового</w:t>
      </w:r>
      <w:r>
        <w:t xml:space="preserve"> </w:t>
      </w:r>
      <w:r>
        <w:rPr>
          <w:rFonts w:hint="eastAsia"/>
        </w:rPr>
        <w:t>обеспечения</w:t>
      </w:r>
      <w:r>
        <w:t xml:space="preserve"> </w:t>
      </w:r>
      <w:r>
        <w:rPr>
          <w:rFonts w:hint="eastAsia"/>
        </w:rPr>
        <w:t>управления</w:t>
      </w:r>
      <w:r>
        <w:t xml:space="preserve"> </w:t>
      </w:r>
      <w:r>
        <w:rPr>
          <w:rFonts w:hint="eastAsia"/>
        </w:rPr>
        <w:t>расходами</w:t>
      </w:r>
      <w:r>
        <w:t xml:space="preserve"> </w:t>
      </w:r>
      <w:r>
        <w:rPr>
          <w:rFonts w:hint="eastAsia"/>
        </w:rPr>
        <w:t>региональных</w:t>
      </w:r>
      <w:r>
        <w:t xml:space="preserve"> </w:t>
      </w:r>
      <w:r>
        <w:rPr>
          <w:rFonts w:hint="eastAsia"/>
        </w:rPr>
        <w:t>бюджетов</w:t>
      </w:r>
    </w:p>
    <w:p w14:paraId="0F121597" w14:textId="77777777" w:rsidR="008B2864" w:rsidRDefault="008B2864" w:rsidP="008B2864"/>
    <w:p w14:paraId="43D30298" w14:textId="77777777" w:rsidR="008B2864" w:rsidRDefault="008B2864" w:rsidP="008B2864">
      <w:r>
        <w:t xml:space="preserve">2.2 </w:t>
      </w:r>
      <w:r>
        <w:rPr>
          <w:rFonts w:hint="eastAsia"/>
        </w:rPr>
        <w:t>Анализ</w:t>
      </w:r>
      <w:r>
        <w:t xml:space="preserve"> </w:t>
      </w:r>
      <w:r>
        <w:rPr>
          <w:rFonts w:hint="eastAsia"/>
        </w:rPr>
        <w:t>методик</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расходами</w:t>
      </w:r>
      <w:r>
        <w:t xml:space="preserve"> </w:t>
      </w:r>
      <w:r>
        <w:rPr>
          <w:rFonts w:hint="eastAsia"/>
        </w:rPr>
        <w:t>региональных</w:t>
      </w:r>
      <w:r>
        <w:t xml:space="preserve"> </w:t>
      </w:r>
      <w:r>
        <w:rPr>
          <w:rFonts w:hint="eastAsia"/>
        </w:rPr>
        <w:t>бюджетов</w:t>
      </w:r>
    </w:p>
    <w:p w14:paraId="111758AA" w14:textId="77777777" w:rsidR="008B2864" w:rsidRDefault="008B2864" w:rsidP="008B2864"/>
    <w:p w14:paraId="47B12442" w14:textId="77777777" w:rsidR="008B2864" w:rsidRDefault="008B2864" w:rsidP="008B2864">
      <w:r>
        <w:t xml:space="preserve">2.3 </w:t>
      </w:r>
      <w:r>
        <w:rPr>
          <w:rFonts w:hint="eastAsia"/>
        </w:rPr>
        <w:t>Анализ</w:t>
      </w:r>
      <w:r>
        <w:t xml:space="preserve"> </w:t>
      </w:r>
      <w:r>
        <w:rPr>
          <w:rFonts w:hint="eastAsia"/>
        </w:rPr>
        <w:t>качества</w:t>
      </w:r>
      <w:r>
        <w:t xml:space="preserve"> </w:t>
      </w:r>
      <w:r>
        <w:rPr>
          <w:rFonts w:hint="eastAsia"/>
        </w:rPr>
        <w:t>управления</w:t>
      </w:r>
      <w:r>
        <w:t xml:space="preserve"> </w:t>
      </w:r>
      <w:r>
        <w:rPr>
          <w:rFonts w:hint="eastAsia"/>
        </w:rPr>
        <w:t>расходами</w:t>
      </w:r>
      <w:r>
        <w:t xml:space="preserve"> </w:t>
      </w:r>
      <w:r>
        <w:rPr>
          <w:rFonts w:hint="eastAsia"/>
        </w:rPr>
        <w:t>бюджетов</w:t>
      </w:r>
      <w:r>
        <w:t xml:space="preserve"> </w:t>
      </w:r>
      <w:r>
        <w:rPr>
          <w:rFonts w:hint="eastAsia"/>
        </w:rPr>
        <w:t>субъектов</w:t>
      </w:r>
    </w:p>
    <w:p w14:paraId="71C8E226" w14:textId="77777777" w:rsidR="008B2864" w:rsidRDefault="008B2864" w:rsidP="008B2864"/>
    <w:p w14:paraId="4298B468" w14:textId="77777777" w:rsidR="008B2864" w:rsidRDefault="008B2864" w:rsidP="008B2864">
      <w:r>
        <w:rPr>
          <w:rFonts w:hint="eastAsia"/>
        </w:rPr>
        <w:t>Российской</w:t>
      </w:r>
      <w:r>
        <w:t xml:space="preserve"> </w:t>
      </w:r>
      <w:r>
        <w:rPr>
          <w:rFonts w:hint="eastAsia"/>
        </w:rPr>
        <w:t>Федерации</w:t>
      </w:r>
    </w:p>
    <w:p w14:paraId="774DC322" w14:textId="77777777" w:rsidR="008B2864" w:rsidRDefault="008B2864" w:rsidP="008B2864"/>
    <w:p w14:paraId="7D43E8E2" w14:textId="77777777" w:rsidR="008B2864" w:rsidRDefault="008B2864" w:rsidP="008B2864">
      <w:r>
        <w:rPr>
          <w:rFonts w:hint="eastAsia"/>
        </w:rPr>
        <w:t>ГЛАВА</w:t>
      </w:r>
      <w:r>
        <w:t xml:space="preserve"> 3 </w:t>
      </w:r>
      <w:r>
        <w:rPr>
          <w:rFonts w:hint="eastAsia"/>
        </w:rPr>
        <w:t>НАПРАВЛЕНИЯ</w:t>
      </w:r>
      <w:r>
        <w:t xml:space="preserve"> </w:t>
      </w:r>
      <w:r>
        <w:rPr>
          <w:rFonts w:hint="eastAsia"/>
        </w:rPr>
        <w:t>ПОВЫШЕНИЯ</w:t>
      </w:r>
      <w:r>
        <w:t xml:space="preserve"> </w:t>
      </w:r>
      <w:r>
        <w:rPr>
          <w:rFonts w:hint="eastAsia"/>
        </w:rPr>
        <w:t>КАЧЕСТВА</w:t>
      </w:r>
      <w:r>
        <w:t xml:space="preserve"> </w:t>
      </w:r>
      <w:r>
        <w:rPr>
          <w:rFonts w:hint="eastAsia"/>
        </w:rPr>
        <w:t>УПРАВЛЕНИЯ</w:t>
      </w:r>
      <w:r>
        <w:t xml:space="preserve"> </w:t>
      </w:r>
      <w:r>
        <w:rPr>
          <w:rFonts w:hint="eastAsia"/>
        </w:rPr>
        <w:t>РАСХОДАМИ</w:t>
      </w:r>
      <w:r>
        <w:t xml:space="preserve"> </w:t>
      </w:r>
      <w:r>
        <w:rPr>
          <w:rFonts w:hint="eastAsia"/>
        </w:rPr>
        <w:t>БЮДЖЕТОВ</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314A17EB" w14:textId="77777777" w:rsidR="008B2864" w:rsidRDefault="008B2864" w:rsidP="008B2864"/>
    <w:p w14:paraId="028468EB" w14:textId="77777777" w:rsidR="008B2864" w:rsidRDefault="008B2864" w:rsidP="008B2864">
      <w:r>
        <w:t xml:space="preserve">3.1 </w:t>
      </w:r>
      <w:r>
        <w:rPr>
          <w:rFonts w:hint="eastAsia"/>
        </w:rPr>
        <w:t>Методика</w:t>
      </w:r>
      <w:r>
        <w:t xml:space="preserve"> </w:t>
      </w:r>
      <w:r>
        <w:rPr>
          <w:rFonts w:hint="eastAsia"/>
        </w:rPr>
        <w:t>рейтинговой</w:t>
      </w:r>
      <w:r>
        <w:t xml:space="preserve"> </w:t>
      </w:r>
      <w:r>
        <w:rPr>
          <w:rFonts w:hint="eastAsia"/>
        </w:rPr>
        <w:t>оценки</w:t>
      </w:r>
      <w:r>
        <w:t xml:space="preserve"> </w:t>
      </w:r>
      <w:r>
        <w:rPr>
          <w:rFonts w:hint="eastAsia"/>
        </w:rPr>
        <w:t>качества</w:t>
      </w:r>
      <w:r>
        <w:t xml:space="preserve"> </w:t>
      </w:r>
      <w:r>
        <w:rPr>
          <w:rFonts w:hint="eastAsia"/>
        </w:rPr>
        <w:t>управления</w:t>
      </w:r>
      <w:r>
        <w:t xml:space="preserve"> </w:t>
      </w:r>
      <w:r>
        <w:rPr>
          <w:rFonts w:hint="eastAsia"/>
        </w:rPr>
        <w:t>расходами</w:t>
      </w:r>
      <w:r>
        <w:t xml:space="preserve"> </w:t>
      </w:r>
      <w:r>
        <w:rPr>
          <w:rFonts w:hint="eastAsia"/>
        </w:rPr>
        <w:t>региональных</w:t>
      </w:r>
      <w:r>
        <w:t xml:space="preserve"> </w:t>
      </w:r>
      <w:r>
        <w:rPr>
          <w:rFonts w:hint="eastAsia"/>
        </w:rPr>
        <w:t>бюджетов</w:t>
      </w:r>
    </w:p>
    <w:p w14:paraId="2CB9AAFB" w14:textId="77777777" w:rsidR="008B2864" w:rsidRDefault="008B2864" w:rsidP="008B2864"/>
    <w:p w14:paraId="69E12E15" w14:textId="77777777" w:rsidR="008B2864" w:rsidRDefault="008B2864" w:rsidP="008B2864">
      <w:r>
        <w:t xml:space="preserve">3.2 </w:t>
      </w:r>
      <w:r>
        <w:rPr>
          <w:rFonts w:hint="eastAsia"/>
        </w:rPr>
        <w:t>Пути</w:t>
      </w:r>
      <w:r>
        <w:t xml:space="preserve"> </w:t>
      </w:r>
      <w:r>
        <w:rPr>
          <w:rFonts w:hint="eastAsia"/>
        </w:rPr>
        <w:t>повышения</w:t>
      </w:r>
      <w:r>
        <w:t xml:space="preserve"> </w:t>
      </w:r>
      <w:r>
        <w:rPr>
          <w:rFonts w:hint="eastAsia"/>
        </w:rPr>
        <w:t>качества</w:t>
      </w:r>
      <w:r>
        <w:t xml:space="preserve"> </w:t>
      </w:r>
      <w:r>
        <w:rPr>
          <w:rFonts w:hint="eastAsia"/>
        </w:rPr>
        <w:t>управления</w:t>
      </w:r>
      <w:r>
        <w:t xml:space="preserve"> </w:t>
      </w:r>
      <w:r>
        <w:rPr>
          <w:rFonts w:hint="eastAsia"/>
        </w:rPr>
        <w:t>расходами</w:t>
      </w:r>
      <w:r>
        <w:t xml:space="preserve"> </w:t>
      </w:r>
      <w:r>
        <w:rPr>
          <w:rFonts w:hint="eastAsia"/>
        </w:rPr>
        <w:t>региональных</w:t>
      </w:r>
    </w:p>
    <w:p w14:paraId="7EB1D6BC" w14:textId="77777777" w:rsidR="008B2864" w:rsidRDefault="008B2864" w:rsidP="008B2864"/>
    <w:p w14:paraId="0787D4D9" w14:textId="77777777" w:rsidR="008B2864" w:rsidRDefault="008B2864" w:rsidP="008B2864">
      <w:r>
        <w:rPr>
          <w:rFonts w:hint="eastAsia"/>
        </w:rPr>
        <w:t>бюджетов</w:t>
      </w:r>
    </w:p>
    <w:p w14:paraId="00FD47B3" w14:textId="77777777" w:rsidR="008B2864" w:rsidRDefault="008B2864" w:rsidP="008B2864"/>
    <w:p w14:paraId="0FB460B8" w14:textId="77777777" w:rsidR="008B2864" w:rsidRDefault="008B2864" w:rsidP="008B2864">
      <w:r>
        <w:rPr>
          <w:rFonts w:hint="eastAsia"/>
        </w:rPr>
        <w:t>ЗАКЛЮЧЕНИЕ</w:t>
      </w:r>
    </w:p>
    <w:p w14:paraId="15EF1949" w14:textId="77777777" w:rsidR="008B2864" w:rsidRDefault="008B2864" w:rsidP="008B2864"/>
    <w:p w14:paraId="10A9CB78" w14:textId="77777777" w:rsidR="008B2864" w:rsidRDefault="008B2864" w:rsidP="008B2864">
      <w:r>
        <w:rPr>
          <w:rFonts w:hint="eastAsia"/>
        </w:rPr>
        <w:t>СПИСОК</w:t>
      </w:r>
      <w:r>
        <w:t xml:space="preserve"> </w:t>
      </w:r>
      <w:r>
        <w:rPr>
          <w:rFonts w:hint="eastAsia"/>
        </w:rPr>
        <w:t>ЛИТЕРАТУРЫ</w:t>
      </w:r>
    </w:p>
    <w:p w14:paraId="5CEF706E" w14:textId="77777777" w:rsidR="008B2864" w:rsidRDefault="008B2864" w:rsidP="008B2864"/>
    <w:p w14:paraId="68B90623" w14:textId="77777777" w:rsidR="008B2864" w:rsidRDefault="008B2864" w:rsidP="008B2864">
      <w:r>
        <w:rPr>
          <w:rFonts w:hint="eastAsia"/>
        </w:rPr>
        <w:t>Приложение</w:t>
      </w:r>
      <w:r>
        <w:t xml:space="preserve"> </w:t>
      </w:r>
      <w:r>
        <w:rPr>
          <w:rFonts w:hint="eastAsia"/>
        </w:rPr>
        <w:t>А</w:t>
      </w:r>
      <w:r>
        <w:t xml:space="preserve"> - </w:t>
      </w:r>
      <w:r>
        <w:rPr>
          <w:rFonts w:hint="eastAsia"/>
        </w:rPr>
        <w:t>Результаты</w:t>
      </w:r>
      <w:r>
        <w:t xml:space="preserve"> </w:t>
      </w:r>
      <w:r>
        <w:rPr>
          <w:rFonts w:hint="eastAsia"/>
        </w:rPr>
        <w:t>мониторинга</w:t>
      </w:r>
      <w:r>
        <w:t xml:space="preserve"> </w:t>
      </w:r>
      <w:r>
        <w:rPr>
          <w:rFonts w:hint="eastAsia"/>
        </w:rPr>
        <w:t>качества</w:t>
      </w:r>
      <w:r>
        <w:t xml:space="preserve"> </w:t>
      </w:r>
      <w:r>
        <w:rPr>
          <w:rFonts w:hint="eastAsia"/>
        </w:rPr>
        <w:t>управления</w:t>
      </w:r>
      <w:r>
        <w:t xml:space="preserve"> </w:t>
      </w:r>
      <w:r>
        <w:rPr>
          <w:rFonts w:hint="eastAsia"/>
        </w:rPr>
        <w:t>бюджетными</w:t>
      </w:r>
      <w:r>
        <w:t xml:space="preserve"> </w:t>
      </w:r>
      <w:r>
        <w:rPr>
          <w:rFonts w:hint="eastAsia"/>
        </w:rPr>
        <w:t>расходами</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20122017 </w:t>
      </w:r>
      <w:r>
        <w:rPr>
          <w:rFonts w:hint="eastAsia"/>
        </w:rPr>
        <w:t>гг</w:t>
      </w:r>
    </w:p>
    <w:p w14:paraId="1D2D4A87" w14:textId="77777777" w:rsidR="008B2864" w:rsidRDefault="008B2864" w:rsidP="008B2864"/>
    <w:p w14:paraId="6D90E067" w14:textId="77777777" w:rsidR="008B2864" w:rsidRDefault="008B2864" w:rsidP="008B2864">
      <w:r>
        <w:rPr>
          <w:rFonts w:hint="eastAsia"/>
        </w:rPr>
        <w:t>Приложение</w:t>
      </w:r>
      <w:r>
        <w:t xml:space="preserve"> </w:t>
      </w:r>
      <w:r>
        <w:rPr>
          <w:rFonts w:hint="eastAsia"/>
        </w:rPr>
        <w:t>Б</w:t>
      </w:r>
      <w:r>
        <w:t xml:space="preserve"> - </w:t>
      </w:r>
      <w:r>
        <w:rPr>
          <w:rFonts w:hint="eastAsia"/>
        </w:rPr>
        <w:t>Результаты</w:t>
      </w:r>
      <w:r>
        <w:t xml:space="preserve"> </w:t>
      </w:r>
      <w:r>
        <w:rPr>
          <w:rFonts w:hint="eastAsia"/>
        </w:rPr>
        <w:t>оценки</w:t>
      </w:r>
      <w:r>
        <w:t xml:space="preserve"> </w:t>
      </w:r>
      <w:r>
        <w:rPr>
          <w:rFonts w:hint="eastAsia"/>
        </w:rPr>
        <w:t>по</w:t>
      </w:r>
      <w:r>
        <w:t xml:space="preserve"> </w:t>
      </w:r>
      <w:r>
        <w:rPr>
          <w:rFonts w:hint="eastAsia"/>
        </w:rPr>
        <w:t>критериям</w:t>
      </w:r>
      <w:r>
        <w:t xml:space="preserve">, </w:t>
      </w:r>
      <w:r>
        <w:rPr>
          <w:rFonts w:hint="eastAsia"/>
        </w:rPr>
        <w:t>связанным</w:t>
      </w:r>
      <w:r>
        <w:t xml:space="preserve"> </w:t>
      </w:r>
      <w:r>
        <w:rPr>
          <w:rFonts w:hint="eastAsia"/>
        </w:rPr>
        <w:t>с</w:t>
      </w:r>
    </w:p>
    <w:p w14:paraId="69FDB492" w14:textId="77777777" w:rsidR="008B2864" w:rsidRDefault="008B2864" w:rsidP="008B2864"/>
    <w:p w14:paraId="45052745" w14:textId="77777777" w:rsidR="008B2864" w:rsidRDefault="008B2864" w:rsidP="008B2864">
      <w:r>
        <w:rPr>
          <w:rFonts w:hint="eastAsia"/>
        </w:rPr>
        <w:t>достижением</w:t>
      </w:r>
      <w:r>
        <w:t xml:space="preserve"> </w:t>
      </w:r>
      <w:r>
        <w:rPr>
          <w:rFonts w:hint="eastAsia"/>
        </w:rPr>
        <w:t>социального</w:t>
      </w:r>
      <w:r>
        <w:t xml:space="preserve"> </w:t>
      </w:r>
      <w:r>
        <w:rPr>
          <w:rFonts w:hint="eastAsia"/>
        </w:rPr>
        <w:t>эффекта</w:t>
      </w:r>
      <w:r>
        <w:t xml:space="preserve"> </w:t>
      </w:r>
      <w:r>
        <w:rPr>
          <w:rFonts w:hint="eastAsia"/>
        </w:rPr>
        <w:t>в</w:t>
      </w:r>
      <w:r>
        <w:t xml:space="preserve"> 2013-2017 </w:t>
      </w:r>
      <w:r>
        <w:rPr>
          <w:rFonts w:hint="eastAsia"/>
        </w:rPr>
        <w:t>гг</w:t>
      </w:r>
    </w:p>
    <w:p w14:paraId="71C060EC" w14:textId="77777777" w:rsidR="008B2864" w:rsidRDefault="008B2864" w:rsidP="008B2864"/>
    <w:p w14:paraId="16D5E548" w14:textId="7C533C49" w:rsidR="008B2864" w:rsidRPr="008B2864" w:rsidRDefault="008B2864" w:rsidP="008B2864">
      <w:r>
        <w:rPr>
          <w:rFonts w:hint="eastAsia"/>
        </w:rPr>
        <w:t>Приложение</w:t>
      </w:r>
      <w:r>
        <w:t xml:space="preserve"> </w:t>
      </w:r>
      <w:r>
        <w:rPr>
          <w:rFonts w:hint="eastAsia"/>
        </w:rPr>
        <w:t>В</w:t>
      </w:r>
      <w:r>
        <w:t xml:space="preserve"> - </w:t>
      </w:r>
      <w:r>
        <w:rPr>
          <w:rFonts w:hint="eastAsia"/>
        </w:rPr>
        <w:t>Оценка</w:t>
      </w:r>
      <w:r>
        <w:t xml:space="preserve"> </w:t>
      </w:r>
      <w:r>
        <w:rPr>
          <w:rFonts w:hint="eastAsia"/>
        </w:rPr>
        <w:t>качества</w:t>
      </w:r>
      <w:r>
        <w:t xml:space="preserve"> </w:t>
      </w:r>
      <w:r>
        <w:rPr>
          <w:rFonts w:hint="eastAsia"/>
        </w:rPr>
        <w:t>управления</w:t>
      </w:r>
      <w:r>
        <w:t xml:space="preserve"> </w:t>
      </w:r>
      <w:r>
        <w:rPr>
          <w:rFonts w:hint="eastAsia"/>
        </w:rPr>
        <w:t>расходами</w:t>
      </w:r>
      <w:r>
        <w:t xml:space="preserve"> </w:t>
      </w:r>
      <w:r>
        <w:rPr>
          <w:rFonts w:hint="eastAsia"/>
        </w:rPr>
        <w:t>бюджетов</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реальный</w:t>
      </w:r>
      <w:r>
        <w:t xml:space="preserve"> </w:t>
      </w:r>
      <w:r>
        <w:rPr>
          <w:rFonts w:hint="eastAsia"/>
        </w:rPr>
        <w:t>сектор</w:t>
      </w:r>
      <w:r>
        <w:t xml:space="preserve"> </w:t>
      </w:r>
      <w:r>
        <w:rPr>
          <w:rFonts w:hint="eastAsia"/>
        </w:rPr>
        <w:t>экономики</w:t>
      </w:r>
    </w:p>
    <w:sectPr w:rsidR="008B2864" w:rsidRPr="008B2864" w:rsidSect="001F7F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8063" w14:textId="77777777" w:rsidR="001F7F87" w:rsidRDefault="001F7F87">
      <w:pPr>
        <w:spacing w:after="0" w:line="240" w:lineRule="auto"/>
      </w:pPr>
      <w:r>
        <w:separator/>
      </w:r>
    </w:p>
  </w:endnote>
  <w:endnote w:type="continuationSeparator" w:id="0">
    <w:p w14:paraId="2896A66D" w14:textId="77777777" w:rsidR="001F7F87" w:rsidRDefault="001F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BA97" w14:textId="77777777" w:rsidR="001F7F87" w:rsidRDefault="001F7F87"/>
    <w:p w14:paraId="6C021D7A" w14:textId="77777777" w:rsidR="001F7F87" w:rsidRDefault="001F7F87"/>
    <w:p w14:paraId="2831BD5E" w14:textId="77777777" w:rsidR="001F7F87" w:rsidRDefault="001F7F87"/>
    <w:p w14:paraId="173A964B" w14:textId="77777777" w:rsidR="001F7F87" w:rsidRDefault="001F7F87"/>
    <w:p w14:paraId="3DA4783D" w14:textId="77777777" w:rsidR="001F7F87" w:rsidRDefault="001F7F87"/>
    <w:p w14:paraId="69A59074" w14:textId="77777777" w:rsidR="001F7F87" w:rsidRDefault="001F7F87"/>
    <w:p w14:paraId="0FA3993F" w14:textId="77777777" w:rsidR="001F7F87" w:rsidRDefault="001F7F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204EDE" wp14:editId="627E59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3386" w14:textId="77777777" w:rsidR="001F7F87" w:rsidRDefault="001F7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04E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453386" w14:textId="77777777" w:rsidR="001F7F87" w:rsidRDefault="001F7F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AB6F8" w14:textId="77777777" w:rsidR="001F7F87" w:rsidRDefault="001F7F87"/>
    <w:p w14:paraId="7189FA98" w14:textId="77777777" w:rsidR="001F7F87" w:rsidRDefault="001F7F87"/>
    <w:p w14:paraId="555F8364" w14:textId="77777777" w:rsidR="001F7F87" w:rsidRDefault="001F7F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44008" wp14:editId="038925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56006" w14:textId="77777777" w:rsidR="001F7F87" w:rsidRDefault="001F7F87"/>
                          <w:p w14:paraId="5631BD8A" w14:textId="77777777" w:rsidR="001F7F87" w:rsidRDefault="001F7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440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B56006" w14:textId="77777777" w:rsidR="001F7F87" w:rsidRDefault="001F7F87"/>
                    <w:p w14:paraId="5631BD8A" w14:textId="77777777" w:rsidR="001F7F87" w:rsidRDefault="001F7F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407C01" w14:textId="77777777" w:rsidR="001F7F87" w:rsidRDefault="001F7F87"/>
    <w:p w14:paraId="60E202AF" w14:textId="77777777" w:rsidR="001F7F87" w:rsidRDefault="001F7F87">
      <w:pPr>
        <w:rPr>
          <w:sz w:val="2"/>
          <w:szCs w:val="2"/>
        </w:rPr>
      </w:pPr>
    </w:p>
    <w:p w14:paraId="598DE8FC" w14:textId="77777777" w:rsidR="001F7F87" w:rsidRDefault="001F7F87"/>
    <w:p w14:paraId="342FFD97" w14:textId="77777777" w:rsidR="001F7F87" w:rsidRDefault="001F7F87">
      <w:pPr>
        <w:spacing w:after="0" w:line="240" w:lineRule="auto"/>
      </w:pPr>
    </w:p>
  </w:footnote>
  <w:footnote w:type="continuationSeparator" w:id="0">
    <w:p w14:paraId="0A7E50CF" w14:textId="77777777" w:rsidR="001F7F87" w:rsidRDefault="001F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1F7F87"/>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15021</TotalTime>
  <Pages>2</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2369</cp:revision>
  <cp:lastPrinted>2009-02-06T05:36:00Z</cp:lastPrinted>
  <dcterms:created xsi:type="dcterms:W3CDTF">2024-04-09T10:20:00Z</dcterms:created>
  <dcterms:modified xsi:type="dcterms:W3CDTF">2024-04-27T10:46:00Z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