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2F46B"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Чернышева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Ольга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Валериевна</w:t>
      </w:r>
      <w:r w:rsidRPr="00AE5C57">
        <w:rPr>
          <w:rFonts w:ascii="Arial" w:hAnsi="Arial" w:cs="Arial"/>
          <w:caps/>
          <w:color w:val="333333"/>
          <w:sz w:val="27"/>
          <w:szCs w:val="27"/>
        </w:rPr>
        <w:t>.</w:t>
      </w:r>
    </w:p>
    <w:p w14:paraId="77E78625"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Трансформация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стратегий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современных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российских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условиях</w:t>
      </w:r>
      <w:r w:rsidRPr="00AE5C57">
        <w:rPr>
          <w:rFonts w:ascii="Arial" w:hAnsi="Arial" w:cs="Arial"/>
          <w:caps/>
          <w:color w:val="333333"/>
          <w:sz w:val="27"/>
          <w:szCs w:val="27"/>
        </w:rPr>
        <w:t xml:space="preserve"> : </w:t>
      </w:r>
      <w:r w:rsidRPr="00AE5C57">
        <w:rPr>
          <w:rFonts w:ascii="Arial" w:hAnsi="Arial" w:cs="Arial" w:hint="eastAsia"/>
          <w:caps/>
          <w:color w:val="333333"/>
          <w:sz w:val="27"/>
          <w:szCs w:val="27"/>
        </w:rPr>
        <w:t>диссертация</w:t>
      </w:r>
      <w:r w:rsidRPr="00AE5C57">
        <w:rPr>
          <w:rFonts w:ascii="Arial" w:hAnsi="Arial" w:cs="Arial"/>
          <w:caps/>
          <w:color w:val="333333"/>
          <w:sz w:val="27"/>
          <w:szCs w:val="27"/>
        </w:rPr>
        <w:t xml:space="preserve"> ... </w:t>
      </w:r>
      <w:r w:rsidRPr="00AE5C57">
        <w:rPr>
          <w:rFonts w:ascii="Arial" w:hAnsi="Arial" w:cs="Arial" w:hint="eastAsia"/>
          <w:caps/>
          <w:color w:val="333333"/>
          <w:sz w:val="27"/>
          <w:szCs w:val="27"/>
        </w:rPr>
        <w:t>кандидата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социологических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наук</w:t>
      </w:r>
      <w:r w:rsidRPr="00AE5C57">
        <w:rPr>
          <w:rFonts w:ascii="Arial" w:hAnsi="Arial" w:cs="Arial"/>
          <w:caps/>
          <w:color w:val="333333"/>
          <w:sz w:val="27"/>
          <w:szCs w:val="27"/>
        </w:rPr>
        <w:t xml:space="preserve"> : 22.00.04. - </w:t>
      </w:r>
      <w:r w:rsidRPr="00AE5C57">
        <w:rPr>
          <w:rFonts w:ascii="Arial" w:hAnsi="Arial" w:cs="Arial" w:hint="eastAsia"/>
          <w:caps/>
          <w:color w:val="333333"/>
          <w:sz w:val="27"/>
          <w:szCs w:val="27"/>
        </w:rPr>
        <w:t>Москва</w:t>
      </w:r>
      <w:r w:rsidRPr="00AE5C57">
        <w:rPr>
          <w:rFonts w:ascii="Arial" w:hAnsi="Arial" w:cs="Arial"/>
          <w:caps/>
          <w:color w:val="333333"/>
          <w:sz w:val="27"/>
          <w:szCs w:val="27"/>
        </w:rPr>
        <w:t xml:space="preserve">, 2003. - 187 </w:t>
      </w:r>
      <w:r w:rsidRPr="00AE5C57">
        <w:rPr>
          <w:rFonts w:ascii="Arial" w:hAnsi="Arial" w:cs="Arial" w:hint="eastAsia"/>
          <w:caps/>
          <w:color w:val="333333"/>
          <w:sz w:val="27"/>
          <w:szCs w:val="27"/>
        </w:rPr>
        <w:t>с</w:t>
      </w:r>
      <w:r w:rsidRPr="00AE5C57">
        <w:rPr>
          <w:rFonts w:ascii="Arial" w:hAnsi="Arial" w:cs="Arial"/>
          <w:caps/>
          <w:color w:val="333333"/>
          <w:sz w:val="27"/>
          <w:szCs w:val="27"/>
        </w:rPr>
        <w:t>.</w:t>
      </w:r>
    </w:p>
    <w:p w14:paraId="081236BA"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больше</w:t>
      </w:r>
    </w:p>
    <w:p w14:paraId="3DCA25A8"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Цитаты</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из</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текста</w:t>
      </w:r>
      <w:r w:rsidRPr="00AE5C57">
        <w:rPr>
          <w:rFonts w:ascii="Arial" w:hAnsi="Arial" w:cs="Arial"/>
          <w:caps/>
          <w:color w:val="333333"/>
          <w:sz w:val="27"/>
          <w:szCs w:val="27"/>
        </w:rPr>
        <w:t>:</w:t>
      </w:r>
    </w:p>
    <w:p w14:paraId="0F137EB1"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стр</w:t>
      </w:r>
      <w:r w:rsidRPr="00AE5C57">
        <w:rPr>
          <w:rFonts w:ascii="Arial" w:hAnsi="Arial" w:cs="Arial"/>
          <w:caps/>
          <w:color w:val="333333"/>
          <w:sz w:val="27"/>
          <w:szCs w:val="27"/>
        </w:rPr>
        <w:t>. 1</w:t>
      </w:r>
    </w:p>
    <w:p w14:paraId="79F00BE9"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t>^/.'</w:t>
      </w:r>
      <w:r w:rsidRPr="00AE5C57">
        <w:rPr>
          <w:rFonts w:ascii="Arial" w:hAnsi="Arial" w:cs="Arial" w:hint="eastAsia"/>
          <w:caps/>
          <w:color w:val="333333"/>
          <w:sz w:val="27"/>
          <w:szCs w:val="27"/>
        </w:rPr>
        <w:t>о</w:t>
      </w:r>
      <w:r w:rsidRPr="00AE5C57">
        <w:rPr>
          <w:rFonts w:ascii="Arial" w:hAnsi="Arial" w:cs="Arial"/>
          <w:caps/>
          <w:color w:val="333333"/>
          <w:sz w:val="27"/>
          <w:szCs w:val="27"/>
        </w:rPr>
        <w:t>^'-</w:t>
      </w:r>
      <w:r w:rsidRPr="00AE5C57">
        <w:rPr>
          <w:rFonts w:ascii="Arial" w:hAnsi="Arial" w:cs="Arial" w:hint="eastAsia"/>
          <w:caps/>
          <w:color w:val="333333"/>
          <w:sz w:val="27"/>
          <w:szCs w:val="27"/>
        </w:rPr>
        <w:t>ль</w:t>
      </w:r>
      <w:r w:rsidRPr="00AE5C57">
        <w:rPr>
          <w:rFonts w:ascii="Arial" w:hAnsi="Arial" w:cs="Arial"/>
          <w:caps/>
          <w:color w:val="333333"/>
          <w:sz w:val="27"/>
          <w:szCs w:val="27"/>
        </w:rPr>
        <w:t xml:space="preserve">/ ^^^^ </w:t>
      </w:r>
      <w:r w:rsidRPr="00AE5C57">
        <w:rPr>
          <w:rFonts w:ascii="Arial" w:hAnsi="Arial" w:cs="Arial" w:hint="eastAsia"/>
          <w:caps/>
          <w:color w:val="333333"/>
          <w:sz w:val="27"/>
          <w:szCs w:val="27"/>
        </w:rPr>
        <w:t>Российский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государственный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гуманитарный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университет</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На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правах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рукописи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Чернышёва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Ольга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Валериевна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ТРАНСФОРМАЦИЯ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СТРАТЕГИЙ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СОВРЕМЕННЫХ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РОССИЙСКИХ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УСЛОВИЯХ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Специальность</w:t>
      </w:r>
      <w:r w:rsidRPr="00AE5C57">
        <w:rPr>
          <w:rFonts w:ascii="Arial" w:hAnsi="Arial" w:cs="Arial"/>
          <w:caps/>
          <w:color w:val="333333"/>
          <w:sz w:val="27"/>
          <w:szCs w:val="27"/>
        </w:rPr>
        <w:t xml:space="preserve"> 22.00.04 </w:t>
      </w:r>
      <w:r w:rsidRPr="00AE5C57">
        <w:rPr>
          <w:rFonts w:ascii="Arial" w:hAnsi="Arial" w:cs="Arial" w:hint="eastAsia"/>
          <w:caps/>
          <w:color w:val="333333"/>
          <w:sz w:val="27"/>
          <w:szCs w:val="27"/>
        </w:rPr>
        <w:t>—</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социальная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структура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социальные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институты</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процессы</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Диссертация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на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соискание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ученой</w:t>
      </w:r>
    </w:p>
    <w:p w14:paraId="0905F205"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стр</w:t>
      </w:r>
      <w:r w:rsidRPr="00AE5C57">
        <w:rPr>
          <w:rFonts w:ascii="Arial" w:hAnsi="Arial" w:cs="Arial"/>
          <w:caps/>
          <w:color w:val="333333"/>
          <w:sz w:val="27"/>
          <w:szCs w:val="27"/>
        </w:rPr>
        <w:t>. 10</w:t>
      </w:r>
    </w:p>
    <w:p w14:paraId="44224D68"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поставленной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цели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определяет</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необходимость</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решения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следующих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конкретных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задач</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выявить</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факторы</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определить</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условия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формирования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стратегий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российских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имеющих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высшее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образование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представить</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социологическую</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операционализацию</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понятия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w:t>
      </w:r>
      <w:r w:rsidRPr="00AE5C57">
        <w:rPr>
          <w:rFonts w:ascii="Arial" w:hAnsi="Arial" w:cs="Arial" w:hint="eastAsia"/>
          <w:caps/>
          <w:color w:val="333333"/>
          <w:sz w:val="27"/>
          <w:szCs w:val="27"/>
        </w:rPr>
        <w:t>жизненная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стратегия</w:t>
      </w:r>
      <w:r w:rsidRPr="00AE5C57">
        <w:rPr>
          <w:rFonts w:ascii="Arial" w:hAnsi="Arial" w:cs="Arial" w:hint="eastAsia"/>
          <w:caps/>
          <w:color w:val="333333"/>
          <w:sz w:val="27"/>
          <w:szCs w:val="27"/>
        </w:rPr>
        <w:t>»</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выявить</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специфику</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формирования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стратегий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современных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российских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условиях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рас</w:t>
      </w:r>
      <w:r w:rsidRPr="00AE5C57">
        <w:rPr>
          <w:rFonts w:ascii="Arial" w:hAnsi="Arial" w:cs="Arial" w:hint="eastAsia"/>
          <w:caps/>
          <w:color w:val="333333"/>
          <w:sz w:val="27"/>
          <w:szCs w:val="27"/>
        </w:rPr>
        <w:lastRenderedPageBreak/>
        <w:t>крыть</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процесс</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становления</w:t>
      </w:r>
      <w:r w:rsidRPr="00AE5C57">
        <w:rPr>
          <w:rFonts w:ascii="Arial" w:hAnsi="Arial" w:cs="Arial"/>
          <w:caps/>
          <w:color w:val="333333"/>
          <w:sz w:val="27"/>
          <w:szCs w:val="27"/>
        </w:rPr>
        <w:t>...</w:t>
      </w:r>
    </w:p>
    <w:p w14:paraId="73007355"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стр</w:t>
      </w:r>
      <w:r w:rsidRPr="00AE5C57">
        <w:rPr>
          <w:rFonts w:ascii="Arial" w:hAnsi="Arial" w:cs="Arial"/>
          <w:caps/>
          <w:color w:val="333333"/>
          <w:sz w:val="27"/>
          <w:szCs w:val="27"/>
        </w:rPr>
        <w:t>. 14</w:t>
      </w:r>
    </w:p>
    <w:p w14:paraId="73557AF0"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w:t>
      </w:r>
      <w:r w:rsidRPr="00AE5C57">
        <w:rPr>
          <w:rFonts w:ascii="Arial" w:hAnsi="Arial" w:cs="Arial" w:hint="eastAsia"/>
          <w:caps/>
          <w:color w:val="333333"/>
          <w:sz w:val="27"/>
          <w:szCs w:val="27"/>
        </w:rPr>
        <w:t>жизненный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выбор</w:t>
      </w:r>
      <w:r w:rsidRPr="00AE5C57">
        <w:rPr>
          <w:rFonts w:ascii="Arial" w:hAnsi="Arial" w:cs="Arial" w:hint="eastAsia"/>
          <w:caps/>
          <w:color w:val="333333"/>
          <w:sz w:val="27"/>
          <w:szCs w:val="27"/>
        </w:rPr>
        <w:t>»</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подвергнута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анализу</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тендерная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стратификация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социально</w:t>
      </w:r>
      <w:r w:rsidRPr="00AE5C57">
        <w:rPr>
          <w:rFonts w:ascii="Arial" w:hAnsi="Arial" w:cs="Arial"/>
          <w:caps/>
          <w:color w:val="333333"/>
          <w:sz w:val="27"/>
          <w:szCs w:val="27"/>
        </w:rPr>
        <w:t>-</w:t>
      </w:r>
      <w:r w:rsidRPr="00AE5C57">
        <w:rPr>
          <w:rFonts w:ascii="Arial" w:hAnsi="Arial" w:cs="Arial" w:hint="eastAsia"/>
          <w:caps/>
          <w:color w:val="333333"/>
          <w:sz w:val="27"/>
          <w:szCs w:val="27"/>
        </w:rPr>
        <w:t>профессиональной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сферы</w:t>
      </w:r>
      <w:r w:rsidRPr="00AE5C57">
        <w:rPr>
          <w:rFonts w:ascii="Arial" w:hAnsi="Arial" w:cs="Arial"/>
          <w:caps/>
          <w:color w:val="333333"/>
          <w:sz w:val="27"/>
          <w:szCs w:val="27"/>
        </w:rPr>
        <w:t xml:space="preserve">. 3. </w:t>
      </w:r>
      <w:r w:rsidRPr="00AE5C57">
        <w:rPr>
          <w:rFonts w:ascii="Arial" w:hAnsi="Arial" w:cs="Arial" w:hint="eastAsia"/>
          <w:caps/>
          <w:color w:val="333333"/>
          <w:sz w:val="27"/>
          <w:szCs w:val="27"/>
        </w:rPr>
        <w:t>Выявлены</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условия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формирования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стратегий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российских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через</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систему</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объективных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субъективных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факторов</w:t>
      </w:r>
      <w:r w:rsidRPr="00AE5C57">
        <w:rPr>
          <w:rFonts w:ascii="Arial" w:hAnsi="Arial" w:cs="Arial"/>
          <w:caps/>
          <w:color w:val="333333"/>
          <w:sz w:val="27"/>
          <w:szCs w:val="27"/>
        </w:rPr>
        <w:t xml:space="preserve">. 4. </w:t>
      </w:r>
      <w:r w:rsidRPr="00AE5C57">
        <w:rPr>
          <w:rFonts w:ascii="Arial" w:hAnsi="Arial" w:cs="Arial" w:hint="eastAsia"/>
          <w:caps/>
          <w:color w:val="333333"/>
          <w:sz w:val="27"/>
          <w:szCs w:val="27"/>
        </w:rPr>
        <w:t>Показана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специфика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трансформации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стратегий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современных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российских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условиях</w:t>
      </w:r>
      <w:r w:rsidRPr="00AE5C57">
        <w:rPr>
          <w:rFonts w:ascii="Arial" w:hAnsi="Arial" w:cs="Arial"/>
          <w:caps/>
          <w:color w:val="333333"/>
          <w:sz w:val="27"/>
          <w:szCs w:val="27"/>
        </w:rPr>
        <w:t xml:space="preserve">. 5. </w:t>
      </w:r>
      <w:r w:rsidRPr="00AE5C57">
        <w:rPr>
          <w:rFonts w:ascii="Arial" w:hAnsi="Arial" w:cs="Arial" w:hint="eastAsia"/>
          <w:caps/>
          <w:color w:val="333333"/>
          <w:sz w:val="27"/>
          <w:szCs w:val="27"/>
        </w:rPr>
        <w:t>Обоснована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взаимосвязь</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процесса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социализации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родительской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семье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формированием</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w:t>
      </w:r>
      <w:r w:rsidRPr="00AE5C57">
        <w:rPr>
          <w:rFonts w:ascii="Arial" w:hAnsi="Arial" w:cs="Arial"/>
          <w:caps/>
          <w:color w:val="333333"/>
          <w:sz w:val="27"/>
          <w:szCs w:val="27"/>
        </w:rPr>
        <w:t>...</w:t>
      </w:r>
    </w:p>
    <w:p w14:paraId="315A3B28" w14:textId="77777777" w:rsidR="00AE5C57" w:rsidRPr="00AE5C57" w:rsidRDefault="00AE5C57" w:rsidP="00AE5C57">
      <w:pPr>
        <w:rPr>
          <w:rFonts w:ascii="Arial" w:hAnsi="Arial" w:cs="Arial"/>
          <w:caps/>
          <w:color w:val="333333"/>
          <w:sz w:val="27"/>
          <w:szCs w:val="27"/>
        </w:rPr>
      </w:pPr>
    </w:p>
    <w:p w14:paraId="6D9C2BA5"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Оглавление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диссертации</w:t>
      </w:r>
    </w:p>
    <w:p w14:paraId="1B434909"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кандидат</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социологических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наук</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Чернышева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Ольга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Валериевна</w:t>
      </w:r>
    </w:p>
    <w:p w14:paraId="7F55ADEA"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t xml:space="preserve">1.1. </w:t>
      </w:r>
      <w:r w:rsidRPr="00AE5C57">
        <w:rPr>
          <w:rFonts w:ascii="Arial" w:hAnsi="Arial" w:cs="Arial" w:hint="eastAsia"/>
          <w:caps/>
          <w:color w:val="333333"/>
          <w:sz w:val="27"/>
          <w:szCs w:val="27"/>
        </w:rPr>
        <w:t>Социологическое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содержание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категорий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w:t>
      </w:r>
      <w:r w:rsidRPr="00AE5C57">
        <w:rPr>
          <w:rFonts w:ascii="Arial" w:hAnsi="Arial" w:cs="Arial" w:hint="eastAsia"/>
          <w:caps/>
          <w:color w:val="333333"/>
          <w:sz w:val="27"/>
          <w:szCs w:val="27"/>
        </w:rPr>
        <w:t>жизненный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путь</w:t>
      </w:r>
      <w:r w:rsidRPr="00AE5C57">
        <w:rPr>
          <w:rFonts w:ascii="Arial" w:hAnsi="Arial" w:cs="Arial" w:hint="eastAsia"/>
          <w:caps/>
          <w:color w:val="333333"/>
          <w:sz w:val="27"/>
          <w:szCs w:val="27"/>
        </w:rPr>
        <w:t>»</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w:t>
      </w:r>
      <w:r w:rsidRPr="00AE5C57">
        <w:rPr>
          <w:rFonts w:ascii="Arial" w:hAnsi="Arial" w:cs="Arial" w:hint="eastAsia"/>
          <w:caps/>
          <w:color w:val="333333"/>
          <w:sz w:val="27"/>
          <w:szCs w:val="27"/>
        </w:rPr>
        <w:t>жизненный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цикл</w:t>
      </w:r>
      <w:r w:rsidRPr="00AE5C57">
        <w:rPr>
          <w:rFonts w:ascii="Arial" w:hAnsi="Arial" w:cs="Arial" w:hint="eastAsia"/>
          <w:caps/>
          <w:color w:val="333333"/>
          <w:sz w:val="27"/>
          <w:szCs w:val="27"/>
        </w:rPr>
        <w:t>»</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w:t>
      </w:r>
      <w:r w:rsidRPr="00AE5C57">
        <w:rPr>
          <w:rFonts w:ascii="Arial" w:hAnsi="Arial" w:cs="Arial" w:hint="eastAsia"/>
          <w:caps/>
          <w:color w:val="333333"/>
          <w:sz w:val="27"/>
          <w:szCs w:val="27"/>
        </w:rPr>
        <w:t>жизненный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стиль</w:t>
      </w:r>
      <w:r w:rsidRPr="00AE5C57">
        <w:rPr>
          <w:rFonts w:ascii="Arial" w:hAnsi="Arial" w:cs="Arial" w:hint="eastAsia"/>
          <w:caps/>
          <w:color w:val="333333"/>
          <w:sz w:val="27"/>
          <w:szCs w:val="27"/>
        </w:rPr>
        <w:t>»</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w:t>
      </w:r>
      <w:r w:rsidRPr="00AE5C57">
        <w:rPr>
          <w:rFonts w:ascii="Arial" w:hAnsi="Arial" w:cs="Arial" w:hint="eastAsia"/>
          <w:caps/>
          <w:color w:val="333333"/>
          <w:sz w:val="27"/>
          <w:szCs w:val="27"/>
        </w:rPr>
        <w:t>жизненный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план</w:t>
      </w:r>
      <w:r w:rsidRPr="00AE5C57">
        <w:rPr>
          <w:rFonts w:ascii="Arial" w:hAnsi="Arial" w:cs="Arial" w:hint="eastAsia"/>
          <w:caps/>
          <w:color w:val="333333"/>
          <w:sz w:val="27"/>
          <w:szCs w:val="27"/>
        </w:rPr>
        <w:t>»</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w:t>
      </w:r>
      <w:r w:rsidRPr="00AE5C57">
        <w:rPr>
          <w:rFonts w:ascii="Arial" w:hAnsi="Arial" w:cs="Arial" w:hint="eastAsia"/>
          <w:caps/>
          <w:color w:val="333333"/>
          <w:sz w:val="27"/>
          <w:szCs w:val="27"/>
        </w:rPr>
        <w:t>жизненная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стратегия</w:t>
      </w:r>
      <w:r w:rsidRPr="00AE5C57">
        <w:rPr>
          <w:rFonts w:ascii="Arial" w:hAnsi="Arial" w:cs="Arial" w:hint="eastAsia"/>
          <w:caps/>
          <w:color w:val="333333"/>
          <w:sz w:val="27"/>
          <w:szCs w:val="27"/>
        </w:rPr>
        <w:t>»</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w:t>
      </w:r>
      <w:r w:rsidRPr="00AE5C57">
        <w:rPr>
          <w:rFonts w:ascii="Arial" w:hAnsi="Arial" w:cs="Arial" w:hint="eastAsia"/>
          <w:caps/>
          <w:color w:val="333333"/>
          <w:sz w:val="27"/>
          <w:szCs w:val="27"/>
        </w:rPr>
        <w:t>жизненный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выбор</w:t>
      </w:r>
      <w:r w:rsidRPr="00AE5C57">
        <w:rPr>
          <w:rFonts w:ascii="Arial" w:hAnsi="Arial" w:cs="Arial" w:hint="eastAsia"/>
          <w:caps/>
          <w:color w:val="333333"/>
          <w:sz w:val="27"/>
          <w:szCs w:val="27"/>
        </w:rPr>
        <w:t>»</w:t>
      </w:r>
      <w:r w:rsidRPr="00AE5C57">
        <w:rPr>
          <w:rFonts w:ascii="Arial" w:hAnsi="Arial" w:cs="Arial"/>
          <w:caps/>
          <w:color w:val="333333"/>
          <w:sz w:val="27"/>
          <w:szCs w:val="27"/>
        </w:rPr>
        <w:t>.</w:t>
      </w:r>
    </w:p>
    <w:p w14:paraId="14FDED6F" w14:textId="77777777" w:rsidR="00AE5C57" w:rsidRPr="00AE5C57" w:rsidRDefault="00AE5C57" w:rsidP="00AE5C57">
      <w:pPr>
        <w:rPr>
          <w:rFonts w:ascii="Arial" w:hAnsi="Arial" w:cs="Arial"/>
          <w:caps/>
          <w:color w:val="333333"/>
          <w:sz w:val="27"/>
          <w:szCs w:val="27"/>
        </w:rPr>
      </w:pPr>
    </w:p>
    <w:p w14:paraId="6C8A85E0"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t xml:space="preserve">1.2. </w:t>
      </w:r>
      <w:r w:rsidRPr="00AE5C57">
        <w:rPr>
          <w:rFonts w:ascii="Arial" w:hAnsi="Arial" w:cs="Arial" w:hint="eastAsia"/>
          <w:caps/>
          <w:color w:val="333333"/>
          <w:sz w:val="27"/>
          <w:szCs w:val="27"/>
        </w:rPr>
        <w:t>Особенности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изучения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жизненного</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пути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гуманитарных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исследованиях</w:t>
      </w:r>
      <w:r w:rsidRPr="00AE5C57">
        <w:rPr>
          <w:rFonts w:ascii="Arial" w:hAnsi="Arial" w:cs="Arial"/>
          <w:caps/>
          <w:color w:val="333333"/>
          <w:sz w:val="27"/>
          <w:szCs w:val="27"/>
        </w:rPr>
        <w:t>.</w:t>
      </w:r>
    </w:p>
    <w:p w14:paraId="193ED851" w14:textId="77777777" w:rsidR="00AE5C57" w:rsidRPr="00AE5C57" w:rsidRDefault="00AE5C57" w:rsidP="00AE5C57">
      <w:pPr>
        <w:rPr>
          <w:rFonts w:ascii="Arial" w:hAnsi="Arial" w:cs="Arial"/>
          <w:caps/>
          <w:color w:val="333333"/>
          <w:sz w:val="27"/>
          <w:szCs w:val="27"/>
        </w:rPr>
      </w:pPr>
    </w:p>
    <w:p w14:paraId="1AFD4B4F"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t xml:space="preserve">1.3. </w:t>
      </w:r>
      <w:r w:rsidRPr="00AE5C57">
        <w:rPr>
          <w:rFonts w:ascii="Arial" w:hAnsi="Arial" w:cs="Arial" w:hint="eastAsia"/>
          <w:caps/>
          <w:color w:val="333333"/>
          <w:sz w:val="27"/>
          <w:szCs w:val="27"/>
        </w:rPr>
        <w:t>Влияние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процессов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происходящих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современном</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российском</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обществе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на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тр</w:t>
      </w:r>
      <w:r w:rsidRPr="00AE5C57">
        <w:rPr>
          <w:rFonts w:ascii="Arial" w:hAnsi="Arial" w:cs="Arial" w:hint="eastAsia"/>
          <w:caps/>
          <w:color w:val="333333"/>
          <w:sz w:val="27"/>
          <w:szCs w:val="27"/>
        </w:rPr>
        <w:lastRenderedPageBreak/>
        <w:t>ансформацию</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стратегий</w:t>
      </w:r>
      <w:r w:rsidRPr="00AE5C57">
        <w:rPr>
          <w:rFonts w:ascii="Arial" w:hAnsi="Arial" w:cs="Arial"/>
          <w:caps/>
          <w:color w:val="333333"/>
          <w:sz w:val="27"/>
          <w:szCs w:val="27"/>
        </w:rPr>
        <w:t>.</w:t>
      </w:r>
    </w:p>
    <w:p w14:paraId="023ECBCD" w14:textId="77777777" w:rsidR="00AE5C57" w:rsidRPr="00AE5C57" w:rsidRDefault="00AE5C57" w:rsidP="00AE5C57">
      <w:pPr>
        <w:rPr>
          <w:rFonts w:ascii="Arial" w:hAnsi="Arial" w:cs="Arial"/>
          <w:caps/>
          <w:color w:val="333333"/>
          <w:sz w:val="27"/>
          <w:szCs w:val="27"/>
        </w:rPr>
      </w:pPr>
    </w:p>
    <w:p w14:paraId="3E1D307E"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t xml:space="preserve">1.4. </w:t>
      </w:r>
      <w:r w:rsidRPr="00AE5C57">
        <w:rPr>
          <w:rFonts w:ascii="Arial" w:hAnsi="Arial" w:cs="Arial" w:hint="eastAsia"/>
          <w:caps/>
          <w:color w:val="333333"/>
          <w:sz w:val="27"/>
          <w:szCs w:val="27"/>
        </w:rPr>
        <w:t>Типология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стратегий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механизм</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условия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формирования</w:t>
      </w:r>
      <w:r w:rsidRPr="00AE5C57">
        <w:rPr>
          <w:rFonts w:ascii="Arial" w:hAnsi="Arial" w:cs="Arial"/>
          <w:caps/>
          <w:color w:val="333333"/>
          <w:sz w:val="27"/>
          <w:szCs w:val="27"/>
        </w:rPr>
        <w:t>.</w:t>
      </w:r>
    </w:p>
    <w:p w14:paraId="00DA3463" w14:textId="77777777" w:rsidR="00AE5C57" w:rsidRPr="00AE5C57" w:rsidRDefault="00AE5C57" w:rsidP="00AE5C57">
      <w:pPr>
        <w:rPr>
          <w:rFonts w:ascii="Arial" w:hAnsi="Arial" w:cs="Arial"/>
          <w:caps/>
          <w:color w:val="333333"/>
          <w:sz w:val="27"/>
          <w:szCs w:val="27"/>
        </w:rPr>
      </w:pPr>
    </w:p>
    <w:p w14:paraId="4E185F94"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ГЛАВА</w:t>
      </w:r>
      <w:r w:rsidRPr="00AE5C57">
        <w:rPr>
          <w:rFonts w:ascii="Arial" w:hAnsi="Arial" w:cs="Arial"/>
          <w:caps/>
          <w:color w:val="333333"/>
          <w:sz w:val="27"/>
          <w:szCs w:val="27"/>
        </w:rPr>
        <w:t xml:space="preserve"> II </w:t>
      </w:r>
      <w:r w:rsidRPr="00AE5C57">
        <w:rPr>
          <w:rFonts w:ascii="Arial" w:hAnsi="Arial" w:cs="Arial" w:hint="eastAsia"/>
          <w:caps/>
          <w:color w:val="333333"/>
          <w:sz w:val="27"/>
          <w:szCs w:val="27"/>
        </w:rPr>
        <w:t>СРАВНИТЕЛЬНЫЙ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АНАЛИЗ</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АДАПТАЦИИ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ПРОФЕССИОНАЛЬНОГО</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РАЗВИТИЯ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СОВЕТСКИЙ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ПЕРИОД</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СОВРЕМЕННЫХ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СОЦИАЛЬНО</w:t>
      </w:r>
      <w:r w:rsidRPr="00AE5C57">
        <w:rPr>
          <w:rFonts w:ascii="Arial" w:hAnsi="Arial" w:cs="Arial"/>
          <w:caps/>
          <w:color w:val="333333"/>
          <w:sz w:val="27"/>
          <w:szCs w:val="27"/>
        </w:rPr>
        <w:t>-</w:t>
      </w:r>
      <w:r w:rsidRPr="00AE5C57">
        <w:rPr>
          <w:rFonts w:ascii="Arial" w:hAnsi="Arial" w:cs="Arial" w:hint="eastAsia"/>
          <w:caps/>
          <w:color w:val="333333"/>
          <w:sz w:val="27"/>
          <w:szCs w:val="27"/>
        </w:rPr>
        <w:t>ЭКОНОМИЧЕСКИХ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УСЛОВИЯХ</w:t>
      </w:r>
    </w:p>
    <w:p w14:paraId="181791A7" w14:textId="77777777" w:rsidR="00AE5C57" w:rsidRPr="00AE5C57" w:rsidRDefault="00AE5C57" w:rsidP="00AE5C57">
      <w:pPr>
        <w:rPr>
          <w:rFonts w:ascii="Arial" w:hAnsi="Arial" w:cs="Arial"/>
          <w:caps/>
          <w:color w:val="333333"/>
          <w:sz w:val="27"/>
          <w:szCs w:val="27"/>
        </w:rPr>
      </w:pPr>
    </w:p>
    <w:p w14:paraId="5B3B6D49"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t xml:space="preserve">2.1. </w:t>
      </w:r>
      <w:r w:rsidRPr="00AE5C57">
        <w:rPr>
          <w:rFonts w:ascii="Arial" w:hAnsi="Arial" w:cs="Arial" w:hint="eastAsia"/>
          <w:caps/>
          <w:color w:val="333333"/>
          <w:sz w:val="27"/>
          <w:szCs w:val="27"/>
        </w:rPr>
        <w:t>Особенности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профессионального</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становления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советский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период</w:t>
      </w:r>
      <w:r w:rsidRPr="00AE5C57">
        <w:rPr>
          <w:rFonts w:ascii="Arial" w:hAnsi="Arial" w:cs="Arial"/>
          <w:caps/>
          <w:color w:val="333333"/>
          <w:sz w:val="27"/>
          <w:szCs w:val="27"/>
        </w:rPr>
        <w:t xml:space="preserve"> (1917-1985).</w:t>
      </w:r>
    </w:p>
    <w:p w14:paraId="11DC7D83" w14:textId="77777777" w:rsidR="00AE5C57" w:rsidRPr="00AE5C57" w:rsidRDefault="00AE5C57" w:rsidP="00AE5C57">
      <w:pPr>
        <w:rPr>
          <w:rFonts w:ascii="Arial" w:hAnsi="Arial" w:cs="Arial"/>
          <w:caps/>
          <w:color w:val="333333"/>
          <w:sz w:val="27"/>
          <w:szCs w:val="27"/>
        </w:rPr>
      </w:pPr>
    </w:p>
    <w:p w14:paraId="52C7C4F5"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t xml:space="preserve">2.2. </w:t>
      </w:r>
      <w:r w:rsidRPr="00AE5C57">
        <w:rPr>
          <w:rFonts w:ascii="Arial" w:hAnsi="Arial" w:cs="Arial" w:hint="eastAsia"/>
          <w:caps/>
          <w:color w:val="333333"/>
          <w:sz w:val="27"/>
          <w:szCs w:val="27"/>
        </w:rPr>
        <w:t>Возможности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профессиональной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самореализации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новых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социально</w:t>
      </w:r>
      <w:r w:rsidRPr="00AE5C57">
        <w:rPr>
          <w:rFonts w:ascii="Arial" w:hAnsi="Arial" w:cs="Arial"/>
          <w:caps/>
          <w:color w:val="333333"/>
          <w:sz w:val="27"/>
          <w:szCs w:val="27"/>
        </w:rPr>
        <w:t>-</w:t>
      </w:r>
      <w:r w:rsidRPr="00AE5C57">
        <w:rPr>
          <w:rFonts w:ascii="Arial" w:hAnsi="Arial" w:cs="Arial" w:hint="eastAsia"/>
          <w:caps/>
          <w:color w:val="333333"/>
          <w:sz w:val="27"/>
          <w:szCs w:val="27"/>
        </w:rPr>
        <w:t>экономических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условиях</w:t>
      </w:r>
      <w:r w:rsidRPr="00AE5C57">
        <w:rPr>
          <w:rFonts w:ascii="Arial" w:hAnsi="Arial" w:cs="Arial"/>
          <w:caps/>
          <w:color w:val="333333"/>
          <w:sz w:val="27"/>
          <w:szCs w:val="27"/>
        </w:rPr>
        <w:t>.</w:t>
      </w:r>
    </w:p>
    <w:p w14:paraId="54DBD7F3" w14:textId="77777777" w:rsidR="00AE5C57" w:rsidRPr="00AE5C57" w:rsidRDefault="00AE5C57" w:rsidP="00AE5C57">
      <w:pPr>
        <w:rPr>
          <w:rFonts w:ascii="Arial" w:hAnsi="Arial" w:cs="Arial"/>
          <w:caps/>
          <w:color w:val="333333"/>
          <w:sz w:val="27"/>
          <w:szCs w:val="27"/>
        </w:rPr>
      </w:pPr>
    </w:p>
    <w:p w14:paraId="10F8632A"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t xml:space="preserve">2.3. </w:t>
      </w:r>
      <w:r w:rsidRPr="00AE5C57">
        <w:rPr>
          <w:rFonts w:ascii="Arial" w:hAnsi="Arial" w:cs="Arial" w:hint="eastAsia"/>
          <w:caps/>
          <w:color w:val="333333"/>
          <w:sz w:val="27"/>
          <w:szCs w:val="27"/>
        </w:rPr>
        <w:t>Тендерная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сегрегация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профессиональной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сферы</w:t>
      </w:r>
      <w:r w:rsidRPr="00AE5C57">
        <w:rPr>
          <w:rFonts w:ascii="Arial" w:hAnsi="Arial" w:cs="Arial"/>
          <w:caps/>
          <w:color w:val="333333"/>
          <w:sz w:val="27"/>
          <w:szCs w:val="27"/>
        </w:rPr>
        <w:t>.</w:t>
      </w:r>
    </w:p>
    <w:p w14:paraId="24010C97" w14:textId="77777777" w:rsidR="00AE5C57" w:rsidRPr="00AE5C57" w:rsidRDefault="00AE5C57" w:rsidP="00AE5C57">
      <w:pPr>
        <w:rPr>
          <w:rFonts w:ascii="Arial" w:hAnsi="Arial" w:cs="Arial"/>
          <w:caps/>
          <w:color w:val="333333"/>
          <w:sz w:val="27"/>
          <w:szCs w:val="27"/>
        </w:rPr>
      </w:pPr>
    </w:p>
    <w:p w14:paraId="574CB786" w14:textId="77777777" w:rsidR="00AE5C57" w:rsidRPr="00AE5C57" w:rsidRDefault="00AE5C57" w:rsidP="00AE5C57">
      <w:pPr>
        <w:rPr>
          <w:rFonts w:ascii="Arial" w:hAnsi="Arial" w:cs="Arial"/>
          <w:caps/>
          <w:color w:val="333333"/>
          <w:sz w:val="27"/>
          <w:szCs w:val="27"/>
        </w:rPr>
      </w:pPr>
      <w:r w:rsidRPr="00AE5C57">
        <w:rPr>
          <w:rFonts w:ascii="Arial" w:hAnsi="Arial" w:cs="Arial" w:hint="eastAsia"/>
          <w:caps/>
          <w:color w:val="333333"/>
          <w:sz w:val="27"/>
          <w:szCs w:val="27"/>
        </w:rPr>
        <w:t>ГЛАВА</w:t>
      </w:r>
      <w:r w:rsidRPr="00AE5C57">
        <w:rPr>
          <w:rFonts w:ascii="Arial" w:hAnsi="Arial" w:cs="Arial"/>
          <w:caps/>
          <w:color w:val="333333"/>
          <w:sz w:val="27"/>
          <w:szCs w:val="27"/>
        </w:rPr>
        <w:t xml:space="preserve"> III </w:t>
      </w:r>
      <w:r w:rsidRPr="00AE5C57">
        <w:rPr>
          <w:rFonts w:ascii="Arial" w:hAnsi="Arial" w:cs="Arial" w:hint="eastAsia"/>
          <w:caps/>
          <w:color w:val="333333"/>
          <w:sz w:val="27"/>
          <w:szCs w:val="27"/>
        </w:rPr>
        <w:t>ТРАНСФОРМАЦИЯ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СТРАТЕГИЙ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РОССИЙСКИХ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СОВРЕМЕННЫХ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СОЦИАЛЬНО</w:t>
      </w:r>
      <w:r w:rsidRPr="00AE5C57">
        <w:rPr>
          <w:rFonts w:ascii="Arial" w:hAnsi="Arial" w:cs="Arial"/>
          <w:caps/>
          <w:color w:val="333333"/>
          <w:sz w:val="27"/>
          <w:szCs w:val="27"/>
        </w:rPr>
        <w:t>-</w:t>
      </w:r>
      <w:r w:rsidRPr="00AE5C57">
        <w:rPr>
          <w:rFonts w:ascii="Arial" w:hAnsi="Arial" w:cs="Arial" w:hint="eastAsia"/>
          <w:caps/>
          <w:color w:val="333333"/>
          <w:sz w:val="27"/>
          <w:szCs w:val="27"/>
        </w:rPr>
        <w:t>ЭКОНОМИЧЕСКИХ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УСЛОВИЯХ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ОПЫТ</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АНАЛИЗА</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НАРРАТИВНЫХ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БИОГРАФИЧЕСКИХ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ИНТЕРВЬЮ</w:t>
      </w:r>
      <w:r w:rsidRPr="00AE5C57">
        <w:rPr>
          <w:rFonts w:ascii="Arial" w:hAnsi="Arial" w:cs="Arial"/>
          <w:caps/>
          <w:color w:val="333333"/>
          <w:sz w:val="27"/>
          <w:szCs w:val="27"/>
        </w:rPr>
        <w:t>)</w:t>
      </w:r>
    </w:p>
    <w:p w14:paraId="35297223" w14:textId="77777777" w:rsidR="00AE5C57" w:rsidRPr="00AE5C57" w:rsidRDefault="00AE5C57" w:rsidP="00AE5C57">
      <w:pPr>
        <w:rPr>
          <w:rFonts w:ascii="Arial" w:hAnsi="Arial" w:cs="Arial"/>
          <w:caps/>
          <w:color w:val="333333"/>
          <w:sz w:val="27"/>
          <w:szCs w:val="27"/>
        </w:rPr>
      </w:pPr>
    </w:p>
    <w:p w14:paraId="120C761E"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lastRenderedPageBreak/>
        <w:t xml:space="preserve">3.1. </w:t>
      </w:r>
      <w:r w:rsidRPr="00AE5C57">
        <w:rPr>
          <w:rFonts w:ascii="Arial" w:hAnsi="Arial" w:cs="Arial" w:hint="eastAsia"/>
          <w:caps/>
          <w:color w:val="333333"/>
          <w:sz w:val="27"/>
          <w:szCs w:val="27"/>
        </w:rPr>
        <w:t>Организация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проведение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исследования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Опыт</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использования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качественной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методологии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исследовании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жизненных</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стратегий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жизненного</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пути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личности</w:t>
      </w:r>
      <w:r w:rsidRPr="00AE5C57">
        <w:rPr>
          <w:rFonts w:ascii="Arial" w:hAnsi="Arial" w:cs="Arial"/>
          <w:caps/>
          <w:color w:val="333333"/>
          <w:sz w:val="27"/>
          <w:szCs w:val="27"/>
        </w:rPr>
        <w:t>.</w:t>
      </w:r>
    </w:p>
    <w:p w14:paraId="031C28BB" w14:textId="77777777" w:rsidR="00AE5C57" w:rsidRPr="00AE5C57" w:rsidRDefault="00AE5C57" w:rsidP="00AE5C57">
      <w:pPr>
        <w:rPr>
          <w:rFonts w:ascii="Arial" w:hAnsi="Arial" w:cs="Arial"/>
          <w:caps/>
          <w:color w:val="333333"/>
          <w:sz w:val="27"/>
          <w:szCs w:val="27"/>
        </w:rPr>
      </w:pPr>
    </w:p>
    <w:p w14:paraId="6A533A84"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t xml:space="preserve">3.2. </w:t>
      </w:r>
      <w:r w:rsidRPr="00AE5C57">
        <w:rPr>
          <w:rFonts w:ascii="Arial" w:hAnsi="Arial" w:cs="Arial" w:hint="eastAsia"/>
          <w:caps/>
          <w:color w:val="333333"/>
          <w:sz w:val="27"/>
          <w:szCs w:val="27"/>
        </w:rPr>
        <w:t>Особенности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личностного</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развития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профессионального</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самоопределения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родительской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семье</w:t>
      </w:r>
      <w:r w:rsidRPr="00AE5C57">
        <w:rPr>
          <w:rFonts w:ascii="Arial" w:hAnsi="Arial" w:cs="Arial"/>
          <w:caps/>
          <w:color w:val="333333"/>
          <w:sz w:val="27"/>
          <w:szCs w:val="27"/>
        </w:rPr>
        <w:t>.</w:t>
      </w:r>
    </w:p>
    <w:p w14:paraId="15F8B6B8" w14:textId="77777777" w:rsidR="00AE5C57" w:rsidRPr="00AE5C57" w:rsidRDefault="00AE5C57" w:rsidP="00AE5C57">
      <w:pPr>
        <w:rPr>
          <w:rFonts w:ascii="Arial" w:hAnsi="Arial" w:cs="Arial"/>
          <w:caps/>
          <w:color w:val="333333"/>
          <w:sz w:val="27"/>
          <w:szCs w:val="27"/>
        </w:rPr>
      </w:pPr>
    </w:p>
    <w:p w14:paraId="01867662"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t xml:space="preserve">3.3. </w:t>
      </w:r>
      <w:r w:rsidRPr="00AE5C57">
        <w:rPr>
          <w:rFonts w:ascii="Arial" w:hAnsi="Arial" w:cs="Arial" w:hint="eastAsia"/>
          <w:caps/>
          <w:color w:val="333333"/>
          <w:sz w:val="27"/>
          <w:szCs w:val="27"/>
        </w:rPr>
        <w:t>Мотивы</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получения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высшего</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образования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профессиональной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подготовки</w:t>
      </w:r>
      <w:r w:rsidRPr="00AE5C57">
        <w:rPr>
          <w:rFonts w:ascii="Arial" w:hAnsi="Arial" w:cs="Arial"/>
          <w:caps/>
          <w:color w:val="333333"/>
          <w:sz w:val="27"/>
          <w:szCs w:val="27"/>
        </w:rPr>
        <w:t>.</w:t>
      </w:r>
    </w:p>
    <w:p w14:paraId="1E78304C" w14:textId="77777777" w:rsidR="00AE5C57" w:rsidRPr="00AE5C57" w:rsidRDefault="00AE5C57" w:rsidP="00AE5C57">
      <w:pPr>
        <w:rPr>
          <w:rFonts w:ascii="Arial" w:hAnsi="Arial" w:cs="Arial"/>
          <w:caps/>
          <w:color w:val="333333"/>
          <w:sz w:val="27"/>
          <w:szCs w:val="27"/>
        </w:rPr>
      </w:pPr>
    </w:p>
    <w:p w14:paraId="03E18AE9"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t xml:space="preserve">3.4. </w:t>
      </w:r>
      <w:r w:rsidRPr="00AE5C57">
        <w:rPr>
          <w:rFonts w:ascii="Arial" w:hAnsi="Arial" w:cs="Arial" w:hint="eastAsia"/>
          <w:caps/>
          <w:color w:val="333333"/>
          <w:sz w:val="27"/>
          <w:szCs w:val="27"/>
        </w:rPr>
        <w:t>Взаимосвязь</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профессионального</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становления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личностного</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развития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w:t>
      </w:r>
    </w:p>
    <w:p w14:paraId="7E9ACD91" w14:textId="77777777" w:rsidR="00AE5C57" w:rsidRPr="00AE5C57" w:rsidRDefault="00AE5C57" w:rsidP="00AE5C57">
      <w:pPr>
        <w:rPr>
          <w:rFonts w:ascii="Arial" w:hAnsi="Arial" w:cs="Arial"/>
          <w:caps/>
          <w:color w:val="333333"/>
          <w:sz w:val="27"/>
          <w:szCs w:val="27"/>
        </w:rPr>
      </w:pPr>
    </w:p>
    <w:p w14:paraId="13CD2FB9" w14:textId="77777777" w:rsidR="00AE5C57" w:rsidRPr="00AE5C57" w:rsidRDefault="00AE5C57" w:rsidP="00AE5C57">
      <w:pPr>
        <w:rPr>
          <w:rFonts w:ascii="Arial" w:hAnsi="Arial" w:cs="Arial"/>
          <w:caps/>
          <w:color w:val="333333"/>
          <w:sz w:val="27"/>
          <w:szCs w:val="27"/>
        </w:rPr>
      </w:pPr>
      <w:r w:rsidRPr="00AE5C57">
        <w:rPr>
          <w:rFonts w:ascii="Arial" w:hAnsi="Arial" w:cs="Arial"/>
          <w:caps/>
          <w:color w:val="333333"/>
          <w:sz w:val="27"/>
          <w:szCs w:val="27"/>
        </w:rPr>
        <w:t xml:space="preserve">3.5. </w:t>
      </w:r>
      <w:r w:rsidRPr="00AE5C57">
        <w:rPr>
          <w:rFonts w:ascii="Arial" w:hAnsi="Arial" w:cs="Arial" w:hint="eastAsia"/>
          <w:caps/>
          <w:color w:val="333333"/>
          <w:sz w:val="27"/>
          <w:szCs w:val="27"/>
        </w:rPr>
        <w:t>Профессиональные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межличностные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взаимоотношения</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социогендерный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аспект</w:t>
      </w:r>
      <w:r w:rsidRPr="00AE5C57">
        <w:rPr>
          <w:rFonts w:ascii="Arial" w:hAnsi="Arial" w:cs="Arial"/>
          <w:caps/>
          <w:color w:val="333333"/>
          <w:sz w:val="27"/>
          <w:szCs w:val="27"/>
        </w:rPr>
        <w:t>.</w:t>
      </w:r>
    </w:p>
    <w:p w14:paraId="41AC87A0" w14:textId="77777777" w:rsidR="00AE5C57" w:rsidRPr="00AE5C57" w:rsidRDefault="00AE5C57" w:rsidP="00AE5C57">
      <w:pPr>
        <w:rPr>
          <w:rFonts w:ascii="Arial" w:hAnsi="Arial" w:cs="Arial"/>
          <w:caps/>
          <w:color w:val="333333"/>
          <w:sz w:val="27"/>
          <w:szCs w:val="27"/>
        </w:rPr>
      </w:pPr>
    </w:p>
    <w:p w14:paraId="4A7ADEAA" w14:textId="12DBE08A" w:rsidR="00967B66" w:rsidRPr="00AE5C57" w:rsidRDefault="00AE5C57" w:rsidP="00AE5C57">
      <w:r w:rsidRPr="00AE5C57">
        <w:rPr>
          <w:rFonts w:ascii="Arial" w:hAnsi="Arial" w:cs="Arial"/>
          <w:caps/>
          <w:color w:val="333333"/>
          <w:sz w:val="27"/>
          <w:szCs w:val="27"/>
        </w:rPr>
        <w:t xml:space="preserve">3.6. </w:t>
      </w:r>
      <w:r w:rsidRPr="00AE5C57">
        <w:rPr>
          <w:rFonts w:ascii="Arial" w:hAnsi="Arial" w:cs="Arial" w:hint="eastAsia"/>
          <w:caps/>
          <w:color w:val="333333"/>
          <w:sz w:val="27"/>
          <w:szCs w:val="27"/>
        </w:rPr>
        <w:t>Соотношение</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ценностей</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семьи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работы</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в</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жизни</w:t>
      </w:r>
      <w:r w:rsidRPr="00AE5C57">
        <w:rPr>
          <w:rFonts w:ascii="Arial" w:hAnsi="Arial" w:cs="Arial"/>
          <w:caps/>
          <w:color w:val="333333"/>
          <w:sz w:val="27"/>
          <w:szCs w:val="27"/>
        </w:rPr>
        <w:t xml:space="preserve"> </w:t>
      </w:r>
      <w:r w:rsidRPr="00AE5C57">
        <w:rPr>
          <w:rFonts w:ascii="Arial" w:hAnsi="Arial" w:cs="Arial" w:hint="eastAsia"/>
          <w:caps/>
          <w:color w:val="333333"/>
          <w:sz w:val="27"/>
          <w:szCs w:val="27"/>
        </w:rPr>
        <w:t>женщины</w:t>
      </w:r>
      <w:r w:rsidRPr="00AE5C57">
        <w:rPr>
          <w:rFonts w:ascii="Arial" w:hAnsi="Arial" w:cs="Arial"/>
          <w:caps/>
          <w:color w:val="333333"/>
          <w:sz w:val="27"/>
          <w:szCs w:val="27"/>
        </w:rPr>
        <w:t>.</w:t>
      </w:r>
    </w:p>
    <w:sectPr w:rsidR="00967B66" w:rsidRPr="00AE5C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834D" w14:textId="77777777" w:rsidR="00693258" w:rsidRDefault="00693258">
      <w:pPr>
        <w:spacing w:after="0" w:line="240" w:lineRule="auto"/>
      </w:pPr>
      <w:r>
        <w:separator/>
      </w:r>
    </w:p>
  </w:endnote>
  <w:endnote w:type="continuationSeparator" w:id="0">
    <w:p w14:paraId="68F6ED4B" w14:textId="77777777" w:rsidR="00693258" w:rsidRDefault="0069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C80D" w14:textId="77777777" w:rsidR="00693258" w:rsidRDefault="00693258"/>
    <w:p w14:paraId="1D6C6D5F" w14:textId="77777777" w:rsidR="00693258" w:rsidRDefault="00693258"/>
    <w:p w14:paraId="63AC9666" w14:textId="77777777" w:rsidR="00693258" w:rsidRDefault="00693258"/>
    <w:p w14:paraId="6F12AC6E" w14:textId="77777777" w:rsidR="00693258" w:rsidRDefault="00693258"/>
    <w:p w14:paraId="3A6DEEF3" w14:textId="77777777" w:rsidR="00693258" w:rsidRDefault="00693258"/>
    <w:p w14:paraId="2674A4D7" w14:textId="77777777" w:rsidR="00693258" w:rsidRDefault="00693258"/>
    <w:p w14:paraId="63E4874C" w14:textId="77777777" w:rsidR="00693258" w:rsidRDefault="006932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BFD976" wp14:editId="350640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E3E67" w14:textId="77777777" w:rsidR="00693258" w:rsidRDefault="006932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BFD9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0E3E67" w14:textId="77777777" w:rsidR="00693258" w:rsidRDefault="006932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275B7B" w14:textId="77777777" w:rsidR="00693258" w:rsidRDefault="00693258"/>
    <w:p w14:paraId="6DED5499" w14:textId="77777777" w:rsidR="00693258" w:rsidRDefault="00693258"/>
    <w:p w14:paraId="44D36665" w14:textId="77777777" w:rsidR="00693258" w:rsidRDefault="006932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F02C58" wp14:editId="57E217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B5573" w14:textId="77777777" w:rsidR="00693258" w:rsidRDefault="00693258"/>
                          <w:p w14:paraId="0ADA0E86" w14:textId="77777777" w:rsidR="00693258" w:rsidRDefault="006932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F02C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0B5573" w14:textId="77777777" w:rsidR="00693258" w:rsidRDefault="00693258"/>
                    <w:p w14:paraId="0ADA0E86" w14:textId="77777777" w:rsidR="00693258" w:rsidRDefault="006932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0C116C" w14:textId="77777777" w:rsidR="00693258" w:rsidRDefault="00693258"/>
    <w:p w14:paraId="5305492E" w14:textId="77777777" w:rsidR="00693258" w:rsidRDefault="00693258">
      <w:pPr>
        <w:rPr>
          <w:sz w:val="2"/>
          <w:szCs w:val="2"/>
        </w:rPr>
      </w:pPr>
    </w:p>
    <w:p w14:paraId="0CD547C0" w14:textId="77777777" w:rsidR="00693258" w:rsidRDefault="00693258"/>
    <w:p w14:paraId="6D2E42A6" w14:textId="77777777" w:rsidR="00693258" w:rsidRDefault="00693258">
      <w:pPr>
        <w:spacing w:after="0" w:line="240" w:lineRule="auto"/>
      </w:pPr>
    </w:p>
  </w:footnote>
  <w:footnote w:type="continuationSeparator" w:id="0">
    <w:p w14:paraId="04D5E60A" w14:textId="77777777" w:rsidR="00693258" w:rsidRDefault="00693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58"/>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56989</TotalTime>
  <Pages>4</Pages>
  <Words>439</Words>
  <Characters>2505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2566</cp:revision>
  <cp:lastPrinted>2009-02-06T05:36:00Z</cp:lastPrinted>
  <dcterms:created xsi:type="dcterms:W3CDTF">2025-11-25T20:19:00Z</dcterms:created>
  <dcterms:modified xsi:type="dcterms:W3CDTF">2026-01-30T19:21:00Z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