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6A445" w14:textId="77777777" w:rsidR="00BD2EB1" w:rsidRDefault="00BD2EB1" w:rsidP="00BD2EB1">
      <w:pPr>
        <w:widowControl/>
        <w:tabs>
          <w:tab w:val="clear" w:pos="709"/>
        </w:tabs>
        <w:suppressAutoHyphens w:val="0"/>
        <w:spacing w:after="0" w:line="240" w:lineRule="auto"/>
        <w:ind w:firstLine="0"/>
        <w:jc w:val="left"/>
        <w:rPr>
          <w:rFonts w:ascii="Helvetica" w:hAnsi="Helvetica" w:cs="Helvetica"/>
          <w:color w:val="222222"/>
          <w:kern w:val="0"/>
          <w:sz w:val="21"/>
          <w:szCs w:val="21"/>
          <w:lang w:eastAsia="ru-RU"/>
        </w:rPr>
      </w:pPr>
      <w:r>
        <w:rPr>
          <w:rFonts w:ascii="Helvetica" w:hAnsi="Helvetica" w:cs="Helvetica"/>
          <w:b/>
          <w:bCs/>
          <w:color w:val="222222"/>
          <w:sz w:val="21"/>
          <w:szCs w:val="21"/>
        </w:rPr>
        <w:t>Казанцев, Владимир Алексеевич.</w:t>
      </w:r>
      <w:r>
        <w:rPr>
          <w:rFonts w:ascii="Helvetica" w:hAnsi="Helvetica" w:cs="Helvetica"/>
          <w:color w:val="222222"/>
          <w:sz w:val="21"/>
          <w:szCs w:val="21"/>
        </w:rPr>
        <w:br/>
      </w:r>
      <w:r>
        <w:rPr>
          <w:rStyle w:val="js-item-maininfo"/>
          <w:rFonts w:ascii="Helvetica" w:hAnsi="Helvetica" w:cs="Helvetica"/>
          <w:b/>
          <w:bCs/>
          <w:color w:val="222222"/>
          <w:sz w:val="21"/>
          <w:szCs w:val="21"/>
        </w:rPr>
        <w:t>Устойчивость</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круговых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цилиндрических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оболочек</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при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совместном</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действии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давления</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локальных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поверхостных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нагрузок</w:t>
      </w:r>
      <w:r>
        <w:rPr>
          <w:rStyle w:val="js-item-maininfo"/>
          <w:rFonts w:ascii="Helvetica" w:hAnsi="Helvetica" w:cs="Helvetica"/>
          <w:color w:val="222222"/>
          <w:sz w:val="21"/>
          <w:szCs w:val="21"/>
        </w:rPr>
        <w:t> : диссертация ... кандидата технических наук : 01.02.04. - Казань, 1984. - 187 с. : ил.</w:t>
      </w:r>
      <w:r>
        <w:rPr>
          <w:rStyle w:val="search-descr"/>
          <w:rFonts w:ascii="Helvetica" w:hAnsi="Helvetica" w:cs="Helvetica"/>
          <w:color w:val="222222"/>
          <w:sz w:val="21"/>
          <w:szCs w:val="21"/>
        </w:rPr>
        <w:t>больше</w:t>
      </w:r>
    </w:p>
    <w:p w14:paraId="5538C727" w14:textId="77777777" w:rsidR="00BD2EB1" w:rsidRDefault="00BD2EB1" w:rsidP="00BD2EB1">
      <w:pPr>
        <w:rPr>
          <w:rFonts w:ascii="Helvetica" w:hAnsi="Helvetica" w:cs="Helvetica"/>
          <w:color w:val="222222"/>
          <w:sz w:val="21"/>
          <w:szCs w:val="21"/>
        </w:rPr>
      </w:pPr>
      <w:hyperlink r:id="rId8" w:history="1">
        <w:r>
          <w:rPr>
            <w:rStyle w:val="a8"/>
            <w:rFonts w:ascii="Helvetica" w:hAnsi="Helvetica" w:cs="Helvetica"/>
            <w:color w:val="428BCA"/>
            <w:sz w:val="21"/>
            <w:szCs w:val="21"/>
          </w:rPr>
          <w:t>Цитаты из текста:</w:t>
        </w:r>
      </w:hyperlink>
    </w:p>
    <w:p w14:paraId="7E3D0612" w14:textId="77777777" w:rsidR="00BD2EB1" w:rsidRDefault="00BD2EB1" w:rsidP="003D5D20">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3</w:t>
      </w:r>
    </w:p>
    <w:p w14:paraId="061ED7C1" w14:textId="77777777" w:rsidR="00BD2EB1" w:rsidRDefault="00BD2EB1" w:rsidP="00BD2EB1">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3.3. Влияние внутреннего </w:t>
      </w:r>
      <w:r>
        <w:rPr>
          <w:rFonts w:ascii="Helvetica" w:hAnsi="Helvetica" w:cs="Helvetica"/>
          <w:b/>
          <w:bCs/>
          <w:color w:val="222222"/>
          <w:sz w:val="21"/>
          <w:szCs w:val="21"/>
        </w:rPr>
        <w:t>давления</w:t>
      </w:r>
      <w:r>
        <w:rPr>
          <w:rFonts w:ascii="Helvetica" w:hAnsi="Helvetica" w:cs="Helvetica"/>
          <w:color w:val="222222"/>
          <w:sz w:val="21"/>
          <w:szCs w:val="21"/>
        </w:rPr>
        <w:t> на критическую </w:t>
      </w:r>
      <w:r>
        <w:rPr>
          <w:rFonts w:ascii="Helvetica" w:hAnsi="Helvetica" w:cs="Helvetica"/>
          <w:b/>
          <w:bCs/>
          <w:color w:val="222222"/>
          <w:sz w:val="21"/>
          <w:szCs w:val="21"/>
        </w:rPr>
        <w:t>локальную</w:t>
      </w:r>
      <w:r>
        <w:rPr>
          <w:rFonts w:ascii="Helvetica" w:hAnsi="Helvetica" w:cs="Helvetica"/>
          <w:color w:val="222222"/>
          <w:sz w:val="21"/>
          <w:szCs w:val="21"/>
        </w:rPr>
        <w:t> поверхностную поперечную </w:t>
      </w:r>
      <w:r>
        <w:rPr>
          <w:rFonts w:ascii="Helvetica" w:hAnsi="Helvetica" w:cs="Helvetica"/>
          <w:b/>
          <w:bCs/>
          <w:color w:val="222222"/>
          <w:sz w:val="21"/>
          <w:szCs w:val="21"/>
        </w:rPr>
        <w:t>нагрузку</w:t>
      </w:r>
      <w:r>
        <w:rPr>
          <w:rFonts w:ascii="Helvetica" w:hAnsi="Helvetica" w:cs="Helvetica"/>
          <w:color w:val="222222"/>
          <w:sz w:val="21"/>
          <w:szCs w:val="21"/>
        </w:rPr>
        <w:t> 3.4. </w:t>
      </w:r>
      <w:r>
        <w:rPr>
          <w:rFonts w:ascii="Helvetica" w:hAnsi="Helvetica" w:cs="Helvetica"/>
          <w:b/>
          <w:bCs/>
          <w:color w:val="222222"/>
          <w:sz w:val="21"/>
          <w:szCs w:val="21"/>
        </w:rPr>
        <w:t>Устойчивость</w:t>
      </w:r>
      <w:r>
        <w:rPr>
          <w:rFonts w:ascii="Helvetica" w:hAnsi="Helvetica" w:cs="Helvetica"/>
          <w:color w:val="222222"/>
          <w:sz w:val="21"/>
          <w:szCs w:val="21"/>
        </w:rPr>
        <w:t> </w:t>
      </w:r>
      <w:r>
        <w:rPr>
          <w:rFonts w:ascii="Helvetica" w:hAnsi="Helvetica" w:cs="Helvetica"/>
          <w:b/>
          <w:bCs/>
          <w:color w:val="222222"/>
          <w:sz w:val="21"/>
          <w:szCs w:val="21"/>
        </w:rPr>
        <w:t>круговой</w:t>
      </w:r>
      <w:r>
        <w:rPr>
          <w:rFonts w:ascii="Helvetica" w:hAnsi="Helvetica" w:cs="Helvetica"/>
          <w:color w:val="222222"/>
          <w:sz w:val="21"/>
          <w:szCs w:val="21"/>
        </w:rPr>
        <w:t> циливдрической </w:t>
      </w:r>
      <w:r>
        <w:rPr>
          <w:rFonts w:ascii="Helvetica" w:hAnsi="Helvetica" w:cs="Helvetica"/>
          <w:b/>
          <w:bCs/>
          <w:color w:val="222222"/>
          <w:sz w:val="21"/>
          <w:szCs w:val="21"/>
        </w:rPr>
        <w:t>оболочки</w:t>
      </w:r>
      <w:r>
        <w:rPr>
          <w:rFonts w:ascii="Helvetica" w:hAnsi="Helvetica" w:cs="Helvetica"/>
          <w:color w:val="222222"/>
          <w:sz w:val="21"/>
          <w:szCs w:val="21"/>
        </w:rPr>
        <w:t> цри </w:t>
      </w:r>
      <w:r>
        <w:rPr>
          <w:rFonts w:ascii="Helvetica" w:hAnsi="Helvetica" w:cs="Helvetica"/>
          <w:b/>
          <w:bCs/>
          <w:color w:val="222222"/>
          <w:sz w:val="21"/>
          <w:szCs w:val="21"/>
        </w:rPr>
        <w:t>совместном</w:t>
      </w:r>
      <w:r>
        <w:rPr>
          <w:rFonts w:ascii="Helvetica" w:hAnsi="Helvetica" w:cs="Helvetica"/>
          <w:color w:val="222222"/>
          <w:sz w:val="21"/>
          <w:szCs w:val="21"/>
        </w:rPr>
        <w:t> </w:t>
      </w:r>
      <w:r>
        <w:rPr>
          <w:rFonts w:ascii="Helvetica" w:hAnsi="Helvetica" w:cs="Helvetica"/>
          <w:b/>
          <w:bCs/>
          <w:color w:val="222222"/>
          <w:sz w:val="21"/>
          <w:szCs w:val="21"/>
        </w:rPr>
        <w:t>действии</w:t>
      </w:r>
      <w:r>
        <w:rPr>
          <w:rFonts w:ascii="Helvetica" w:hAnsi="Helvetica" w:cs="Helvetica"/>
          <w:color w:val="222222"/>
          <w:sz w:val="21"/>
          <w:szCs w:val="21"/>
        </w:rPr>
        <w:t> внутреннего </w:t>
      </w:r>
      <w:r>
        <w:rPr>
          <w:rFonts w:ascii="Helvetica" w:hAnsi="Helvetica" w:cs="Helvetica"/>
          <w:b/>
          <w:bCs/>
          <w:color w:val="222222"/>
          <w:sz w:val="21"/>
          <w:szCs w:val="21"/>
        </w:rPr>
        <w:t>давления</w:t>
      </w:r>
      <w:r>
        <w:rPr>
          <w:rFonts w:ascii="Helvetica" w:hAnsi="Helvetica" w:cs="Helvetica"/>
          <w:color w:val="222222"/>
          <w:sz w:val="21"/>
          <w:szCs w:val="21"/>
        </w:rPr>
        <w:t> и поперечной </w:t>
      </w:r>
      <w:r>
        <w:rPr>
          <w:rFonts w:ascii="Helvetica" w:hAnsi="Helvetica" w:cs="Helvetica"/>
          <w:b/>
          <w:bCs/>
          <w:color w:val="222222"/>
          <w:sz w:val="21"/>
          <w:szCs w:val="21"/>
        </w:rPr>
        <w:t>нагрузки</w:t>
      </w:r>
      <w:r>
        <w:rPr>
          <w:rFonts w:ascii="Helvetica" w:hAnsi="Helvetica" w:cs="Helvetica"/>
          <w:color w:val="222222"/>
          <w:sz w:val="21"/>
          <w:szCs w:val="21"/>
        </w:rPr>
        <w:t> 3.5. Выводы 4 . </w:t>
      </w:r>
      <w:r>
        <w:rPr>
          <w:rFonts w:ascii="Helvetica" w:hAnsi="Helvetica" w:cs="Helvetica"/>
          <w:b/>
          <w:bCs/>
          <w:color w:val="222222"/>
          <w:sz w:val="21"/>
          <w:szCs w:val="21"/>
        </w:rPr>
        <w:t>УСТОЙЧИВОСТЬ</w:t>
      </w:r>
      <w:r>
        <w:rPr>
          <w:rFonts w:ascii="Helvetica" w:hAnsi="Helvetica" w:cs="Helvetica"/>
          <w:color w:val="222222"/>
          <w:sz w:val="21"/>
          <w:szCs w:val="21"/>
        </w:rPr>
        <w:t> КОНСОЛЬНЫХ </w:t>
      </w:r>
      <w:r>
        <w:rPr>
          <w:rFonts w:ascii="Helvetica" w:hAnsi="Helvetica" w:cs="Helvetica"/>
          <w:b/>
          <w:bCs/>
          <w:color w:val="222222"/>
          <w:sz w:val="21"/>
          <w:szCs w:val="21"/>
        </w:rPr>
        <w:t>КРУГОВЫХ</w:t>
      </w:r>
      <w:r>
        <w:rPr>
          <w:rFonts w:ascii="Helvetica" w:hAnsi="Helvetica" w:cs="Helvetica"/>
          <w:color w:val="222222"/>
          <w:sz w:val="21"/>
          <w:szCs w:val="21"/>
        </w:rPr>
        <w:t> ЦШШЦЦРИЧЕСКИХ </w:t>
      </w:r>
      <w:r>
        <w:rPr>
          <w:rFonts w:ascii="Helvetica" w:hAnsi="Helvetica" w:cs="Helvetica"/>
          <w:b/>
          <w:bCs/>
          <w:color w:val="222222"/>
          <w:sz w:val="21"/>
          <w:szCs w:val="21"/>
        </w:rPr>
        <w:t>ОБОЛОЧЕК</w:t>
      </w:r>
      <w:r>
        <w:rPr>
          <w:rFonts w:ascii="Helvetica" w:hAnsi="Helvetica" w:cs="Helvetica"/>
          <w:color w:val="222222"/>
          <w:sz w:val="21"/>
          <w:szCs w:val="21"/>
        </w:rPr>
        <w:t> </w:t>
      </w:r>
      <w:r>
        <w:rPr>
          <w:rFonts w:ascii="Helvetica" w:hAnsi="Helvetica" w:cs="Helvetica"/>
          <w:b/>
          <w:bCs/>
          <w:color w:val="222222"/>
          <w:sz w:val="21"/>
          <w:szCs w:val="21"/>
        </w:rPr>
        <w:t>ПРИ</w:t>
      </w:r>
      <w:r>
        <w:rPr>
          <w:rFonts w:ascii="Helvetica" w:hAnsi="Helvetica" w:cs="Helvetica"/>
          <w:color w:val="222222"/>
          <w:sz w:val="21"/>
          <w:szCs w:val="21"/>
        </w:rPr>
        <w:t> ДЕ&amp;ЮТВИИ ВСЕСТОРОННЕГО</w:t>
      </w:r>
    </w:p>
    <w:p w14:paraId="6847BA4A" w14:textId="77777777" w:rsidR="00BD2EB1" w:rsidRDefault="00BD2EB1" w:rsidP="003D5D20">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17</w:t>
      </w:r>
    </w:p>
    <w:p w14:paraId="22C2850C" w14:textId="77777777" w:rsidR="00BD2EB1" w:rsidRDefault="00BD2EB1" w:rsidP="00BD2EB1">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изотропных </w:t>
      </w:r>
      <w:r>
        <w:rPr>
          <w:rFonts w:ascii="Helvetica" w:hAnsi="Helvetica" w:cs="Helvetica"/>
          <w:b/>
          <w:bCs/>
          <w:color w:val="222222"/>
          <w:sz w:val="21"/>
          <w:szCs w:val="21"/>
        </w:rPr>
        <w:t>круговых</w:t>
      </w:r>
      <w:r>
        <w:rPr>
          <w:rFonts w:ascii="Helvetica" w:hAnsi="Helvetica" w:cs="Helvetica"/>
          <w:color w:val="222222"/>
          <w:sz w:val="21"/>
          <w:szCs w:val="21"/>
        </w:rPr>
        <w:t> цилицдрических </w:t>
      </w:r>
      <w:r>
        <w:rPr>
          <w:rFonts w:ascii="Helvetica" w:hAnsi="Helvetica" w:cs="Helvetica"/>
          <w:b/>
          <w:bCs/>
          <w:color w:val="222222"/>
          <w:sz w:val="21"/>
          <w:szCs w:val="21"/>
        </w:rPr>
        <w:t>оболочек</w:t>
      </w:r>
      <w:r>
        <w:rPr>
          <w:rFonts w:ascii="Helvetica" w:hAnsi="Helvetica" w:cs="Helvetica"/>
          <w:color w:val="222222"/>
          <w:sz w:val="21"/>
          <w:szCs w:val="21"/>
        </w:rPr>
        <w:t> </w:t>
      </w:r>
      <w:r>
        <w:rPr>
          <w:rFonts w:ascii="Helvetica" w:hAnsi="Helvetica" w:cs="Helvetica"/>
          <w:b/>
          <w:bCs/>
          <w:color w:val="222222"/>
          <w:sz w:val="21"/>
          <w:szCs w:val="21"/>
        </w:rPr>
        <w:t>при</w:t>
      </w:r>
      <w:r>
        <w:rPr>
          <w:rFonts w:ascii="Helvetica" w:hAnsi="Helvetica" w:cs="Helvetica"/>
          <w:color w:val="222222"/>
          <w:sz w:val="21"/>
          <w:szCs w:val="21"/>
        </w:rPr>
        <w:t> </w:t>
      </w:r>
      <w:r>
        <w:rPr>
          <w:rFonts w:ascii="Helvetica" w:hAnsi="Helvetica" w:cs="Helvetica"/>
          <w:b/>
          <w:bCs/>
          <w:color w:val="222222"/>
          <w:sz w:val="21"/>
          <w:szCs w:val="21"/>
        </w:rPr>
        <w:t>действии</w:t>
      </w:r>
      <w:r>
        <w:rPr>
          <w:rFonts w:ascii="Helvetica" w:hAnsi="Helvetica" w:cs="Helvetica"/>
          <w:color w:val="222222"/>
          <w:sz w:val="21"/>
          <w:szCs w:val="21"/>
        </w:rPr>
        <w:t> </w:t>
      </w:r>
      <w:r>
        <w:rPr>
          <w:rFonts w:ascii="Helvetica" w:hAnsi="Helvetica" w:cs="Helvetica"/>
          <w:b/>
          <w:bCs/>
          <w:color w:val="222222"/>
          <w:sz w:val="21"/>
          <w:szCs w:val="21"/>
        </w:rPr>
        <w:t>локальных</w:t>
      </w:r>
      <w:r>
        <w:rPr>
          <w:rFonts w:ascii="Helvetica" w:hAnsi="Helvetica" w:cs="Helvetica"/>
          <w:color w:val="222222"/>
          <w:sz w:val="21"/>
          <w:szCs w:val="21"/>
        </w:rPr>
        <w:t> поверхностных </w:t>
      </w:r>
      <w:r>
        <w:rPr>
          <w:rFonts w:ascii="Helvetica" w:hAnsi="Helvetica" w:cs="Helvetica"/>
          <w:b/>
          <w:bCs/>
          <w:color w:val="222222"/>
          <w:sz w:val="21"/>
          <w:szCs w:val="21"/>
        </w:rPr>
        <w:t>нагрузок</w:t>
      </w:r>
      <w:r>
        <w:rPr>
          <w:rFonts w:ascii="Helvetica" w:hAnsi="Helvetica" w:cs="Helvetica"/>
          <w:color w:val="222222"/>
          <w:sz w:val="21"/>
          <w:szCs w:val="21"/>
        </w:rPr>
        <w:t> и </w:t>
      </w:r>
      <w:r>
        <w:rPr>
          <w:rFonts w:ascii="Helvetica" w:hAnsi="Helvetica" w:cs="Helvetica"/>
          <w:b/>
          <w:bCs/>
          <w:color w:val="222222"/>
          <w:sz w:val="21"/>
          <w:szCs w:val="21"/>
        </w:rPr>
        <w:t>при</w:t>
      </w:r>
      <w:r>
        <w:rPr>
          <w:rFonts w:ascii="Helvetica" w:hAnsi="Helvetica" w:cs="Helvetica"/>
          <w:color w:val="222222"/>
          <w:sz w:val="21"/>
          <w:szCs w:val="21"/>
        </w:rPr>
        <w:t> их комбинации с </w:t>
      </w:r>
      <w:r>
        <w:rPr>
          <w:rFonts w:ascii="Helvetica" w:hAnsi="Helvetica" w:cs="Helvetica"/>
          <w:b/>
          <w:bCs/>
          <w:color w:val="222222"/>
          <w:sz w:val="21"/>
          <w:szCs w:val="21"/>
        </w:rPr>
        <w:t>давлением</w:t>
      </w:r>
      <w:r>
        <w:rPr>
          <w:rFonts w:ascii="Helvetica" w:hAnsi="Helvetica" w:cs="Helvetica"/>
          <w:color w:val="222222"/>
          <w:sz w:val="21"/>
          <w:szCs w:val="21"/>
        </w:rPr>
        <w:t>, 2, Решение новых практически важных задач </w:t>
      </w:r>
      <w:r>
        <w:rPr>
          <w:rFonts w:ascii="Helvetica" w:hAnsi="Helvetica" w:cs="Helvetica"/>
          <w:b/>
          <w:bCs/>
          <w:color w:val="222222"/>
          <w:sz w:val="21"/>
          <w:szCs w:val="21"/>
        </w:rPr>
        <w:t>устойчивости</w:t>
      </w:r>
      <w:r>
        <w:rPr>
          <w:rFonts w:ascii="Helvetica" w:hAnsi="Helvetica" w:cs="Helvetica"/>
          <w:color w:val="222222"/>
          <w:sz w:val="21"/>
          <w:szCs w:val="21"/>
        </w:rPr>
        <w:t> </w:t>
      </w:r>
      <w:r>
        <w:rPr>
          <w:rFonts w:ascii="Helvetica" w:hAnsi="Helvetica" w:cs="Helvetica"/>
          <w:b/>
          <w:bCs/>
          <w:color w:val="222222"/>
          <w:sz w:val="21"/>
          <w:szCs w:val="21"/>
        </w:rPr>
        <w:t>кру</w:t>
      </w:r>
      <w:r>
        <w:rPr>
          <w:rFonts w:ascii="Helvetica" w:hAnsi="Helvetica" w:cs="Helvetica"/>
          <w:b/>
          <w:bCs/>
          <w:color w:val="222222"/>
          <w:sz w:val="21"/>
          <w:szCs w:val="21"/>
        </w:rPr>
        <w:softHyphen/>
        <w:t xml:space="preserve"> говых</w:t>
      </w:r>
      <w:r>
        <w:rPr>
          <w:rFonts w:ascii="Helvetica" w:hAnsi="Helvetica" w:cs="Helvetica"/>
          <w:color w:val="222222"/>
          <w:sz w:val="21"/>
          <w:szCs w:val="21"/>
        </w:rPr>
        <w:t> </w:t>
      </w:r>
      <w:r>
        <w:rPr>
          <w:rFonts w:ascii="Helvetica" w:hAnsi="Helvetica" w:cs="Helvetica"/>
          <w:b/>
          <w:bCs/>
          <w:color w:val="222222"/>
          <w:sz w:val="21"/>
          <w:szCs w:val="21"/>
        </w:rPr>
        <w:t>цилиндрических</w:t>
      </w:r>
      <w:r>
        <w:rPr>
          <w:rFonts w:ascii="Helvetica" w:hAnsi="Helvetica" w:cs="Helvetica"/>
          <w:color w:val="222222"/>
          <w:sz w:val="21"/>
          <w:szCs w:val="21"/>
        </w:rPr>
        <w:t> </w:t>
      </w:r>
      <w:r>
        <w:rPr>
          <w:rFonts w:ascii="Helvetica" w:hAnsi="Helvetica" w:cs="Helvetica"/>
          <w:b/>
          <w:bCs/>
          <w:color w:val="222222"/>
          <w:sz w:val="21"/>
          <w:szCs w:val="21"/>
        </w:rPr>
        <w:t>оболочек</w:t>
      </w:r>
      <w:r>
        <w:rPr>
          <w:rFonts w:ascii="Helvetica" w:hAnsi="Helvetica" w:cs="Helvetica"/>
          <w:color w:val="222222"/>
          <w:sz w:val="21"/>
          <w:szCs w:val="21"/>
        </w:rPr>
        <w:t> </w:t>
      </w:r>
      <w:r>
        <w:rPr>
          <w:rFonts w:ascii="Helvetica" w:hAnsi="Helvetica" w:cs="Helvetica"/>
          <w:b/>
          <w:bCs/>
          <w:color w:val="222222"/>
          <w:sz w:val="21"/>
          <w:szCs w:val="21"/>
        </w:rPr>
        <w:t>при</w:t>
      </w:r>
      <w:r>
        <w:rPr>
          <w:rFonts w:ascii="Helvetica" w:hAnsi="Helvetica" w:cs="Helvetica"/>
          <w:color w:val="222222"/>
          <w:sz w:val="21"/>
          <w:szCs w:val="21"/>
        </w:rPr>
        <w:t> </w:t>
      </w:r>
      <w:r>
        <w:rPr>
          <w:rFonts w:ascii="Helvetica" w:hAnsi="Helvetica" w:cs="Helvetica"/>
          <w:b/>
          <w:bCs/>
          <w:color w:val="222222"/>
          <w:sz w:val="21"/>
          <w:szCs w:val="21"/>
        </w:rPr>
        <w:t>действии</w:t>
      </w:r>
      <w:r>
        <w:rPr>
          <w:rFonts w:ascii="Helvetica" w:hAnsi="Helvetica" w:cs="Helvetica"/>
          <w:color w:val="222222"/>
          <w:sz w:val="21"/>
          <w:szCs w:val="21"/>
        </w:rPr>
        <w:t> </w:t>
      </w:r>
      <w:r>
        <w:rPr>
          <w:rFonts w:ascii="Helvetica" w:hAnsi="Helvetica" w:cs="Helvetica"/>
          <w:b/>
          <w:bCs/>
          <w:color w:val="222222"/>
          <w:sz w:val="21"/>
          <w:szCs w:val="21"/>
        </w:rPr>
        <w:t>локальных</w:t>
      </w:r>
      <w:r>
        <w:rPr>
          <w:rFonts w:ascii="Helvetica" w:hAnsi="Helvetica" w:cs="Helvetica"/>
          <w:color w:val="222222"/>
          <w:sz w:val="21"/>
          <w:szCs w:val="21"/>
        </w:rPr>
        <w:t> поверхност</w:t>
      </w:r>
      <w:r>
        <w:rPr>
          <w:rFonts w:ascii="Helvetica" w:hAnsi="Helvetica" w:cs="Helvetica"/>
          <w:color w:val="222222"/>
          <w:sz w:val="21"/>
          <w:szCs w:val="21"/>
        </w:rPr>
        <w:softHyphen/>
        <w:t xml:space="preserve"> ных нохмальных и моментных </w:t>
      </w:r>
      <w:r>
        <w:rPr>
          <w:rFonts w:ascii="Helvetica" w:hAnsi="Helvetica" w:cs="Helvetica"/>
          <w:b/>
          <w:bCs/>
          <w:color w:val="222222"/>
          <w:sz w:val="21"/>
          <w:szCs w:val="21"/>
        </w:rPr>
        <w:t>нагрузок</w:t>
      </w:r>
      <w:r>
        <w:rPr>
          <w:rFonts w:ascii="Helvetica" w:hAnsi="Helvetica" w:cs="Helvetica"/>
          <w:color w:val="222222"/>
          <w:sz w:val="21"/>
          <w:szCs w:val="21"/>
        </w:rPr>
        <w:t>, передащихся на </w:t>
      </w:r>
      <w:r>
        <w:rPr>
          <w:rFonts w:ascii="Helvetica" w:hAnsi="Helvetica" w:cs="Helvetica"/>
          <w:b/>
          <w:bCs/>
          <w:color w:val="222222"/>
          <w:sz w:val="21"/>
          <w:szCs w:val="21"/>
        </w:rPr>
        <w:t>оболочки</w:t>
      </w:r>
    </w:p>
    <w:p w14:paraId="1B76E0DF" w14:textId="77777777" w:rsidR="00BD2EB1" w:rsidRDefault="00BD2EB1" w:rsidP="003D5D20">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18</w:t>
      </w:r>
    </w:p>
    <w:p w14:paraId="3A9D97BD" w14:textId="77777777" w:rsidR="00BD2EB1" w:rsidRDefault="00BD2EB1" w:rsidP="00BD2EB1">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местоположении накладки, таких, как </w:t>
      </w:r>
      <w:r>
        <w:rPr>
          <w:rFonts w:ascii="Helvetica" w:hAnsi="Helvetica" w:cs="Helvetica"/>
          <w:b/>
          <w:bCs/>
          <w:color w:val="222222"/>
          <w:sz w:val="21"/>
          <w:szCs w:val="21"/>
        </w:rPr>
        <w:t>устойчивость</w:t>
      </w:r>
      <w:r>
        <w:rPr>
          <w:rFonts w:ascii="Helvetica" w:hAnsi="Helvetica" w:cs="Helvetica"/>
          <w:color w:val="222222"/>
          <w:sz w:val="21"/>
          <w:szCs w:val="21"/>
        </w:rPr>
        <w:t> </w:t>
      </w:r>
      <w:r>
        <w:rPr>
          <w:rFonts w:ascii="Helvetica" w:hAnsi="Helvetica" w:cs="Helvetica"/>
          <w:b/>
          <w:bCs/>
          <w:color w:val="222222"/>
          <w:sz w:val="21"/>
          <w:szCs w:val="21"/>
        </w:rPr>
        <w:t>круговой</w:t>
      </w:r>
      <w:r>
        <w:rPr>
          <w:rFonts w:ascii="Helvetica" w:hAnsi="Helvetica" w:cs="Helvetica"/>
          <w:color w:val="222222"/>
          <w:sz w:val="21"/>
          <w:szCs w:val="21"/>
        </w:rPr>
        <w:t> </w:t>
      </w:r>
      <w:r>
        <w:rPr>
          <w:rFonts w:ascii="Helvetica" w:hAnsi="Helvetica" w:cs="Helvetica"/>
          <w:b/>
          <w:bCs/>
          <w:color w:val="222222"/>
          <w:sz w:val="21"/>
          <w:szCs w:val="21"/>
        </w:rPr>
        <w:t>цилин</w:t>
      </w:r>
      <w:r>
        <w:rPr>
          <w:rFonts w:ascii="Helvetica" w:hAnsi="Helvetica" w:cs="Helvetica"/>
          <w:b/>
          <w:bCs/>
          <w:color w:val="222222"/>
          <w:sz w:val="21"/>
          <w:szCs w:val="21"/>
        </w:rPr>
        <w:softHyphen/>
        <w:t xml:space="preserve"> дрической</w:t>
      </w:r>
      <w:r>
        <w:rPr>
          <w:rFonts w:ascii="Helvetica" w:hAnsi="Helvetica" w:cs="Helvetica"/>
          <w:color w:val="222222"/>
          <w:sz w:val="21"/>
          <w:szCs w:val="21"/>
        </w:rPr>
        <w:t> </w:t>
      </w:r>
      <w:r>
        <w:rPr>
          <w:rFonts w:ascii="Helvetica" w:hAnsi="Helvetica" w:cs="Helvetica"/>
          <w:b/>
          <w:bCs/>
          <w:color w:val="222222"/>
          <w:sz w:val="21"/>
          <w:szCs w:val="21"/>
        </w:rPr>
        <w:t>оболочки</w:t>
      </w:r>
      <w:r>
        <w:rPr>
          <w:rFonts w:ascii="Helvetica" w:hAnsi="Helvetica" w:cs="Helvetica"/>
          <w:color w:val="222222"/>
          <w:sz w:val="21"/>
          <w:szCs w:val="21"/>
        </w:rPr>
        <w:t> </w:t>
      </w:r>
      <w:r>
        <w:rPr>
          <w:rFonts w:ascii="Helvetica" w:hAnsi="Helvetica" w:cs="Helvetica"/>
          <w:b/>
          <w:bCs/>
          <w:color w:val="222222"/>
          <w:sz w:val="21"/>
          <w:szCs w:val="21"/>
        </w:rPr>
        <w:t>при</w:t>
      </w:r>
      <w:r>
        <w:rPr>
          <w:rFonts w:ascii="Helvetica" w:hAnsi="Helvetica" w:cs="Helvetica"/>
          <w:color w:val="222222"/>
          <w:sz w:val="21"/>
          <w:szCs w:val="21"/>
        </w:rPr>
        <w:t> соЕместном </w:t>
      </w:r>
      <w:r>
        <w:rPr>
          <w:rFonts w:ascii="Helvetica" w:hAnsi="Helvetica" w:cs="Helvetica"/>
          <w:b/>
          <w:bCs/>
          <w:color w:val="222222"/>
          <w:sz w:val="21"/>
          <w:szCs w:val="21"/>
        </w:rPr>
        <w:t>действии</w:t>
      </w:r>
      <w:r>
        <w:rPr>
          <w:rFonts w:ascii="Helvetica" w:hAnsi="Helvetica" w:cs="Helvetica"/>
          <w:color w:val="222222"/>
          <w:sz w:val="21"/>
          <w:szCs w:val="21"/>
        </w:rPr>
        <w:t> внешнего </w:t>
      </w:r>
      <w:r>
        <w:rPr>
          <w:rFonts w:ascii="Helvetica" w:hAnsi="Helvetica" w:cs="Helvetica"/>
          <w:b/>
          <w:bCs/>
          <w:color w:val="222222"/>
          <w:sz w:val="21"/>
          <w:szCs w:val="21"/>
        </w:rPr>
        <w:t>давления</w:t>
      </w:r>
      <w:r>
        <w:rPr>
          <w:rFonts w:ascii="Helvetica" w:hAnsi="Helvetica" w:cs="Helvetica"/>
          <w:color w:val="222222"/>
          <w:sz w:val="21"/>
          <w:szCs w:val="21"/>
        </w:rPr>
        <w:t> и </w:t>
      </w:r>
      <w:r>
        <w:rPr>
          <w:rFonts w:ascii="Helvetica" w:hAnsi="Helvetica" w:cs="Helvetica"/>
          <w:b/>
          <w:bCs/>
          <w:color w:val="222222"/>
          <w:sz w:val="21"/>
          <w:szCs w:val="21"/>
        </w:rPr>
        <w:t>локального</w:t>
      </w:r>
      <w:r>
        <w:rPr>
          <w:rFonts w:ascii="Helvetica" w:hAnsi="Helvetica" w:cs="Helvetica"/>
          <w:color w:val="222222"/>
          <w:sz w:val="21"/>
          <w:szCs w:val="21"/>
        </w:rPr>
        <w:t> поверхностного крутящего момента; </w:t>
      </w:r>
      <w:r>
        <w:rPr>
          <w:rFonts w:ascii="Helvetica" w:hAnsi="Helvetica" w:cs="Helvetica"/>
          <w:b/>
          <w:bCs/>
          <w:color w:val="222222"/>
          <w:sz w:val="21"/>
          <w:szCs w:val="21"/>
        </w:rPr>
        <w:t>устойчивость</w:t>
      </w:r>
      <w:r>
        <w:rPr>
          <w:rFonts w:ascii="Helvetica" w:hAnsi="Helvetica" w:cs="Helvetica"/>
          <w:color w:val="222222"/>
          <w:sz w:val="21"/>
          <w:szCs w:val="21"/>
        </w:rPr>
        <w:t> кон</w:t>
      </w:r>
      <w:r>
        <w:rPr>
          <w:rFonts w:ascii="Helvetica" w:hAnsi="Helvetica" w:cs="Helvetica"/>
          <w:color w:val="222222"/>
          <w:sz w:val="21"/>
          <w:szCs w:val="21"/>
        </w:rPr>
        <w:softHyphen/>
        <w:t xml:space="preserve"> сольной </w:t>
      </w:r>
      <w:r>
        <w:rPr>
          <w:rFonts w:ascii="Helvetica" w:hAnsi="Helvetica" w:cs="Helvetica"/>
          <w:b/>
          <w:bCs/>
          <w:color w:val="222222"/>
          <w:sz w:val="21"/>
          <w:szCs w:val="21"/>
        </w:rPr>
        <w:t>круговой</w:t>
      </w:r>
      <w:r>
        <w:rPr>
          <w:rFonts w:ascii="Helvetica" w:hAnsi="Helvetica" w:cs="Helvetica"/>
          <w:color w:val="222222"/>
          <w:sz w:val="21"/>
          <w:szCs w:val="21"/>
        </w:rPr>
        <w:t> </w:t>
      </w:r>
      <w:r>
        <w:rPr>
          <w:rFonts w:ascii="Helvetica" w:hAnsi="Helvetica" w:cs="Helvetica"/>
          <w:b/>
          <w:bCs/>
          <w:color w:val="222222"/>
          <w:sz w:val="21"/>
          <w:szCs w:val="21"/>
        </w:rPr>
        <w:t>цилиндрической</w:t>
      </w:r>
      <w:r>
        <w:rPr>
          <w:rFonts w:ascii="Helvetica" w:hAnsi="Helvetica" w:cs="Helvetica"/>
          <w:color w:val="222222"/>
          <w:sz w:val="21"/>
          <w:szCs w:val="21"/>
        </w:rPr>
        <w:t> </w:t>
      </w:r>
      <w:r>
        <w:rPr>
          <w:rFonts w:ascii="Helvetica" w:hAnsi="Helvetica" w:cs="Helvetica"/>
          <w:b/>
          <w:bCs/>
          <w:color w:val="222222"/>
          <w:sz w:val="21"/>
          <w:szCs w:val="21"/>
        </w:rPr>
        <w:t>оболочки</w:t>
      </w:r>
      <w:r>
        <w:rPr>
          <w:rFonts w:ascii="Helvetica" w:hAnsi="Helvetica" w:cs="Helvetica"/>
          <w:color w:val="222222"/>
          <w:sz w:val="21"/>
          <w:szCs w:val="21"/>
        </w:rPr>
        <w:t> </w:t>
      </w:r>
      <w:r>
        <w:rPr>
          <w:rFonts w:ascii="Helvetica" w:hAnsi="Helvetica" w:cs="Helvetica"/>
          <w:b/>
          <w:bCs/>
          <w:color w:val="222222"/>
          <w:sz w:val="21"/>
          <w:szCs w:val="21"/>
        </w:rPr>
        <w:t>при</w:t>
      </w:r>
      <w:r>
        <w:rPr>
          <w:rFonts w:ascii="Helvetica" w:hAnsi="Helvetica" w:cs="Helvetica"/>
          <w:color w:val="222222"/>
          <w:sz w:val="21"/>
          <w:szCs w:val="21"/>
        </w:rPr>
        <w:t> </w:t>
      </w:r>
      <w:r>
        <w:rPr>
          <w:rFonts w:ascii="Helvetica" w:hAnsi="Helvetica" w:cs="Helvetica"/>
          <w:b/>
          <w:bCs/>
          <w:color w:val="222222"/>
          <w:sz w:val="21"/>
          <w:szCs w:val="21"/>
        </w:rPr>
        <w:t>совместном</w:t>
      </w:r>
      <w:r>
        <w:rPr>
          <w:rFonts w:ascii="Helvetica" w:hAnsi="Helvetica" w:cs="Helvetica"/>
          <w:color w:val="222222"/>
          <w:sz w:val="21"/>
          <w:szCs w:val="21"/>
        </w:rPr>
        <w:t> </w:t>
      </w:r>
      <w:r>
        <w:rPr>
          <w:rFonts w:ascii="Helvetica" w:hAnsi="Helvetica" w:cs="Helvetica"/>
          <w:b/>
          <w:bCs/>
          <w:color w:val="222222"/>
          <w:sz w:val="21"/>
          <w:szCs w:val="21"/>
        </w:rPr>
        <w:t>действии</w:t>
      </w:r>
      <w:r>
        <w:rPr>
          <w:rFonts w:ascii="Helvetica" w:hAnsi="Helvetica" w:cs="Helvetica"/>
          <w:color w:val="222222"/>
          <w:sz w:val="21"/>
          <w:szCs w:val="21"/>
        </w:rPr>
        <w:t> всестороннего внешнего или внутреннего </w:t>
      </w:r>
      <w:r>
        <w:rPr>
          <w:rFonts w:ascii="Helvetica" w:hAnsi="Helvetica" w:cs="Helvetica"/>
          <w:b/>
          <w:bCs/>
          <w:color w:val="222222"/>
          <w:sz w:val="21"/>
          <w:szCs w:val="21"/>
        </w:rPr>
        <w:t>давления</w:t>
      </w:r>
      <w:r>
        <w:rPr>
          <w:rFonts w:ascii="Helvetica" w:hAnsi="Helvetica" w:cs="Helvetica"/>
          <w:color w:val="222222"/>
          <w:sz w:val="21"/>
          <w:szCs w:val="21"/>
        </w:rPr>
        <w:t> и </w:t>
      </w:r>
      <w:r>
        <w:rPr>
          <w:rFonts w:ascii="Helvetica" w:hAnsi="Helvetica" w:cs="Helvetica"/>
          <w:b/>
          <w:bCs/>
          <w:color w:val="222222"/>
          <w:sz w:val="21"/>
          <w:szCs w:val="21"/>
        </w:rPr>
        <w:t>локальной</w:t>
      </w:r>
      <w:r>
        <w:rPr>
          <w:rFonts w:ascii="Helvetica" w:hAnsi="Helvetica" w:cs="Helvetica"/>
          <w:color w:val="222222"/>
          <w:sz w:val="21"/>
          <w:szCs w:val="21"/>
        </w:rPr>
        <w:t> по</w:t>
      </w:r>
      <w:r>
        <w:rPr>
          <w:rFonts w:ascii="Helvetica" w:hAnsi="Helvetica" w:cs="Helvetica"/>
          <w:color w:val="222222"/>
          <w:sz w:val="21"/>
          <w:szCs w:val="21"/>
        </w:rPr>
        <w:softHyphen/>
        <w:t xml:space="preserve"> верхностной поперечной </w:t>
      </w:r>
      <w:r>
        <w:rPr>
          <w:rFonts w:ascii="Helvetica" w:hAnsi="Helvetica" w:cs="Helvetica"/>
          <w:b/>
          <w:bCs/>
          <w:color w:val="222222"/>
          <w:sz w:val="21"/>
          <w:szCs w:val="21"/>
        </w:rPr>
        <w:t>нагрузки</w:t>
      </w:r>
      <w:r>
        <w:rPr>
          <w:rFonts w:ascii="Helvetica" w:hAnsi="Helvetica" w:cs="Helvetica"/>
          <w:color w:val="222222"/>
          <w:sz w:val="21"/>
          <w:szCs w:val="21"/>
        </w:rPr>
        <w:t>; </w:t>
      </w:r>
      <w:r>
        <w:rPr>
          <w:rFonts w:ascii="Helvetica" w:hAnsi="Helvetica" w:cs="Helvetica"/>
          <w:b/>
          <w:bCs/>
          <w:color w:val="222222"/>
          <w:sz w:val="21"/>
          <w:szCs w:val="21"/>
        </w:rPr>
        <w:t>устойчивость</w:t>
      </w:r>
      <w:r>
        <w:rPr>
          <w:rFonts w:ascii="Helvetica" w:hAnsi="Helvetica" w:cs="Helvetica"/>
          <w:color w:val="222222"/>
          <w:sz w:val="21"/>
          <w:szCs w:val="21"/>
        </w:rPr>
        <w:t>...</w:t>
      </w:r>
    </w:p>
    <w:p w14:paraId="4AD30780" w14:textId="77777777" w:rsidR="00BD2EB1" w:rsidRDefault="00BD2EB1" w:rsidP="003D5D20">
      <w:pPr>
        <w:widowControl/>
        <w:numPr>
          <w:ilvl w:val="0"/>
          <w:numId w:val="5"/>
        </w:numPr>
        <w:suppressAutoHyphens w:val="0"/>
        <w:spacing w:before="100" w:beforeAutospacing="1" w:after="100" w:afterAutospacing="1" w:line="240" w:lineRule="auto"/>
        <w:jc w:val="left"/>
        <w:rPr>
          <w:rFonts w:ascii="Helvetica" w:hAnsi="Helvetica" w:cs="Helvetica"/>
          <w:color w:val="222222"/>
          <w:sz w:val="21"/>
          <w:szCs w:val="21"/>
        </w:rPr>
      </w:pPr>
    </w:p>
    <w:p w14:paraId="1CD38B2D" w14:textId="77777777" w:rsidR="00BD2EB1" w:rsidRDefault="00BD2EB1" w:rsidP="00BD2EB1">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технических наук Казанцев, Владимир Алексеевич</w:t>
      </w:r>
    </w:p>
    <w:p w14:paraId="7A8EF05F" w14:textId="77777777" w:rsidR="00BD2EB1" w:rsidRDefault="00BD2EB1" w:rsidP="00BD2E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8A86119" w14:textId="77777777" w:rsidR="00BD2EB1" w:rsidRDefault="00BD2EB1" w:rsidP="00BD2E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ОСНОВНЫЕ ОБОЗНАЧЕНИЯ.</w:t>
      </w:r>
    </w:p>
    <w:p w14:paraId="4EA1EE32" w14:textId="77777777" w:rsidR="00BD2EB1" w:rsidRDefault="00BD2EB1" w:rsidP="00BD2E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ТЕОРЕТИКО-ЭКСПЕРИМЕНТАЛЬНЫЙ МЕТОД ИССЛЕДОВАНИЯ УСТОЙЧИВОСТИ КРУГОВЫХ ЦИЛИНДРИЧЕСКИХ ОБОЛОЧЕК.</w:t>
      </w:r>
    </w:p>
    <w:p w14:paraId="353BE681" w14:textId="77777777" w:rsidR="00BD2EB1" w:rsidRDefault="00BD2EB1" w:rsidP="00BD2E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Основные зависимости теории пологих оболочек</w:t>
      </w:r>
    </w:p>
    <w:p w14:paraId="5606C3BF" w14:textId="77777777" w:rsidR="00BD2EB1" w:rsidRDefault="00BD2EB1" w:rsidP="00BD2E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Безразмерные определяющие параметры, функциональные зависимости, структурные формулы.</w:t>
      </w:r>
    </w:p>
    <w:p w14:paraId="5C904AE8" w14:textId="77777777" w:rsidR="00BD2EB1" w:rsidRDefault="00BD2EB1" w:rsidP="00BD2E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Гладкие цилиндрические оболочки.</w:t>
      </w:r>
    </w:p>
    <w:p w14:paraId="26967BED" w14:textId="77777777" w:rsidR="00BD2EB1" w:rsidRDefault="00BD2EB1" w:rsidP="00BD2E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Цилиндрические оболочки с отверстиями и накладками.</w:t>
      </w:r>
    </w:p>
    <w:p w14:paraId="761CFE2C" w14:textId="77777777" w:rsidR="00BD2EB1" w:rsidRDefault="00BD2EB1" w:rsidP="00BD2E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1.3. Принципиальная схема установки экспериментального исследования.</w:t>
      </w:r>
    </w:p>
    <w:p w14:paraId="514FDE56" w14:textId="77777777" w:rsidR="00BD2EB1" w:rsidRDefault="00BD2EB1" w:rsidP="00BD2E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Изготовление оболочек с накладками.</w:t>
      </w:r>
    </w:p>
    <w:p w14:paraId="001168EE" w14:textId="77777777" w:rsidR="00BD2EB1" w:rsidRDefault="00BD2EB1" w:rsidP="00BD2E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Выводы.</w:t>
      </w:r>
    </w:p>
    <w:p w14:paraId="36F32437" w14:textId="77777777" w:rsidR="00BD2EB1" w:rsidRDefault="00BD2EB1" w:rsidP="00BD2E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УСТОЙЧИВОСТЬ КРУГОВОЙ ЦШШЩРИЧЕСКОЙ ОБОЛОЧКИ ПРИ СОВМЕСТНОМ ДЕЙСТВИИ ВНЕШНЕГО ДАВИНИЯ И ЛОКАЛЬНОГО ПОВЕРХНОСТНОГО КРУТЯЩЕГО МОМЕНТА.</w:t>
      </w:r>
    </w:p>
    <w:p w14:paraId="28C11CD6" w14:textId="77777777" w:rsidR="00BD2EB1" w:rsidRDefault="00BD2EB1" w:rsidP="00BD2E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Теоретический анализ и построение структурных формул.</w:t>
      </w:r>
    </w:p>
    <w:p w14:paraId="137C1077" w14:textId="77777777" w:rsidR="00BD2EB1" w:rsidRDefault="00BD2EB1" w:rsidP="00BD2E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Действие локального поверхностного крутящего момента при скользящем защемлении торцов.</w:t>
      </w:r>
    </w:p>
    <w:p w14:paraId="19906D17" w14:textId="77777777" w:rsidR="00BD2EB1" w:rsidRDefault="00BD2EB1" w:rsidP="00BD2E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Сошестное действие внешнего давления и локального поверхностного крутящего момента.</w:t>
      </w:r>
    </w:p>
    <w:p w14:paraId="54B5C640" w14:textId="77777777" w:rsidR="00BD2EB1" w:rsidRDefault="00BD2EB1" w:rsidP="00BD2E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Исследование защемленной в неподвижных опорах оболочки при действии локального поверхностного крутящего момента.</w:t>
      </w:r>
    </w:p>
    <w:p w14:paraId="5C83563F" w14:textId="77777777" w:rsidR="00BD2EB1" w:rsidRDefault="00BD2EB1" w:rsidP="00BD2E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Консольная оболочка при действии локальною поверхностного крутящего момента.</w:t>
      </w:r>
    </w:p>
    <w:p w14:paraId="3590964A" w14:textId="77777777" w:rsidR="00BD2EB1" w:rsidRDefault="00BD2EB1" w:rsidP="00BD2E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Выводы.</w:t>
      </w:r>
    </w:p>
    <w:p w14:paraId="06E261D7" w14:textId="77777777" w:rsidR="00BD2EB1" w:rsidRDefault="00BD2EB1" w:rsidP="00BD2E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УСТОЙЧИВОСТЬ КОНСОЛЬНОЙ КРУГОВОЙ ЦШШЩРИЧЕСКОЙ ОБОЛОЧКИ ПРИ СОВМЕСТНОМ ДЕЙСТВИИ ДАВЛЕНИЯ И ЛОКАЛЬНОЙ ПОВЕРХНОСТНОЙ ПОПЕРЕЧНОЙ НАГРУЗКИ.</w:t>
      </w:r>
    </w:p>
    <w:p w14:paraId="35D01720" w14:textId="77777777" w:rsidR="00BD2EB1" w:rsidRDefault="00BD2EB1" w:rsidP="00BD2E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Определение критической локальной поверхностной поперечной нагрузки. 63'</w:t>
      </w:r>
    </w:p>
    <w:p w14:paraId="0B13EBF0" w14:textId="77777777" w:rsidR="00BD2EB1" w:rsidRDefault="00BD2EB1" w:rsidP="00BD2E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Исследование оболочки с накладкой в средней части</w:t>
      </w:r>
    </w:p>
    <w:p w14:paraId="164F0A57" w14:textId="77777777" w:rsidR="00BD2EB1" w:rsidRDefault="00BD2EB1" w:rsidP="00BD2E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Случай произвольного расположения накладки.</w:t>
      </w:r>
    </w:p>
    <w:p w14:paraId="714C6F43" w14:textId="77777777" w:rsidR="00BD2EB1" w:rsidRDefault="00BD2EB1" w:rsidP="00BD2E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Сошестное действие на оболочку всестороннего внешнего давления и локальной поверхностной поперечной нагрузки</w:t>
      </w:r>
    </w:p>
    <w:p w14:paraId="1C555E5E" w14:textId="77777777" w:rsidR="00BD2EB1" w:rsidRDefault="00BD2EB1" w:rsidP="00BD2E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Устойчивость оболочки с накладкой в средней части</w:t>
      </w:r>
    </w:p>
    <w:p w14:paraId="12120DE6" w14:textId="77777777" w:rsidR="00BD2EB1" w:rsidRDefault="00BD2EB1" w:rsidP="00BD2E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Случай произвольного расположения накладки.</w:t>
      </w:r>
    </w:p>
    <w:p w14:paraId="59ABEA8C" w14:textId="77777777" w:rsidR="00BD2EB1" w:rsidRDefault="00BD2EB1" w:rsidP="00BD2E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Влияние внутреннего давления на критическую локальную поверхностную поперечную нагрузку.</w:t>
      </w:r>
    </w:p>
    <w:p w14:paraId="3351ED54" w14:textId="77777777" w:rsidR="00BD2EB1" w:rsidRDefault="00BD2EB1" w:rsidP="00BD2E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3.4. Устойчивость круговой цилиндрической оболочки при совместном действии внутреннего давления и поперечной нагрузки</w:t>
      </w:r>
    </w:p>
    <w:p w14:paraId="690A7BA4" w14:textId="77777777" w:rsidR="00BD2EB1" w:rsidRDefault="00BD2EB1" w:rsidP="00BD2E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Выводы.</w:t>
      </w:r>
    </w:p>
    <w:p w14:paraId="52363165" w14:textId="77777777" w:rsidR="00BD2EB1" w:rsidRDefault="00BD2EB1" w:rsidP="00BD2E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УСТОЙЧИВОСТЬ КОНСОЛЬНЫХ КРУГОВЫХ ЦШШЦЦРИЧЕСКИХ ОБОЛОЧЕК ПРИ ДЕЙСТВИИ ВСЕСТОРОННЕГО ВНЕШНЕГО ДАВЛЕНИЯ И ЛОКАЛЬНОГО ПОВЕРХНОСТНОГО ИЗГИБАКЩЕГО</w:t>
      </w:r>
    </w:p>
    <w:p w14:paraId="0411E256" w14:textId="77777777" w:rsidR="00BD2EB1" w:rsidRDefault="00BD2EB1" w:rsidP="00BD2E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МОМЕНТА.</w:t>
      </w:r>
    </w:p>
    <w:p w14:paraId="3D24AD46" w14:textId="77777777" w:rsidR="00BD2EB1" w:rsidRDefault="00BD2EB1" w:rsidP="00BD2E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Построение структурных формул.</w:t>
      </w:r>
    </w:p>
    <w:p w14:paraId="43181A77" w14:textId="77777777" w:rsidR="00BD2EB1" w:rsidRDefault="00BD2EB1" w:rsidP="00BD2E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Определение критического локального поверхностного изгибающего момента.</w:t>
      </w:r>
    </w:p>
    <w:p w14:paraId="0EBC1E60" w14:textId="77777777" w:rsidR="00BD2EB1" w:rsidRDefault="00BD2EB1" w:rsidP="00BD2E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Исследование устойчивости оболочки при совместном действии всестороннего внешнего давления и локального поверхностного изгибащего момента</w:t>
      </w:r>
    </w:p>
    <w:p w14:paraId="61E605DD" w14:textId="77777777" w:rsidR="00BD2EB1" w:rsidRDefault="00BD2EB1" w:rsidP="00BD2E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Выводы. ЮЗ</w:t>
      </w:r>
    </w:p>
    <w:p w14:paraId="4CCADE6E" w14:textId="77D75C2A" w:rsidR="004F7911" w:rsidRPr="00BD2EB1" w:rsidRDefault="004F7911" w:rsidP="00BD2EB1"/>
    <w:sectPr w:rsidR="004F7911" w:rsidRPr="00BD2EB1"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B9D0C" w14:textId="77777777" w:rsidR="003D5D20" w:rsidRDefault="003D5D20">
      <w:pPr>
        <w:spacing w:after="0" w:line="240" w:lineRule="auto"/>
      </w:pPr>
      <w:r>
        <w:separator/>
      </w:r>
    </w:p>
  </w:endnote>
  <w:endnote w:type="continuationSeparator" w:id="0">
    <w:p w14:paraId="4C482449" w14:textId="77777777" w:rsidR="003D5D20" w:rsidRDefault="003D5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AA62F" w14:textId="77777777" w:rsidR="003D5D20" w:rsidRDefault="003D5D20"/>
    <w:p w14:paraId="3FF63337" w14:textId="77777777" w:rsidR="003D5D20" w:rsidRDefault="003D5D20"/>
    <w:p w14:paraId="63178C29" w14:textId="77777777" w:rsidR="003D5D20" w:rsidRDefault="003D5D20"/>
    <w:p w14:paraId="1968F02A" w14:textId="77777777" w:rsidR="003D5D20" w:rsidRDefault="003D5D20"/>
    <w:p w14:paraId="69D24AFB" w14:textId="77777777" w:rsidR="003D5D20" w:rsidRDefault="003D5D20"/>
    <w:p w14:paraId="43936337" w14:textId="77777777" w:rsidR="003D5D20" w:rsidRDefault="003D5D20"/>
    <w:p w14:paraId="0851FB44" w14:textId="77777777" w:rsidR="003D5D20" w:rsidRDefault="003D5D2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472FD43" wp14:editId="6A6AC92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78CFD" w14:textId="77777777" w:rsidR="003D5D20" w:rsidRDefault="003D5D2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72FD4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D578CFD" w14:textId="77777777" w:rsidR="003D5D20" w:rsidRDefault="003D5D2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C2121B7" w14:textId="77777777" w:rsidR="003D5D20" w:rsidRDefault="003D5D20"/>
    <w:p w14:paraId="2E17444C" w14:textId="77777777" w:rsidR="003D5D20" w:rsidRDefault="003D5D20"/>
    <w:p w14:paraId="4DA3D0C7" w14:textId="77777777" w:rsidR="003D5D20" w:rsidRDefault="003D5D2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DB2F65E" wp14:editId="75A245E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6171D" w14:textId="77777777" w:rsidR="003D5D20" w:rsidRDefault="003D5D20"/>
                          <w:p w14:paraId="5CA1A6C6" w14:textId="77777777" w:rsidR="003D5D20" w:rsidRDefault="003D5D2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B2F65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8B6171D" w14:textId="77777777" w:rsidR="003D5D20" w:rsidRDefault="003D5D20"/>
                    <w:p w14:paraId="5CA1A6C6" w14:textId="77777777" w:rsidR="003D5D20" w:rsidRDefault="003D5D2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08D52D6" w14:textId="77777777" w:rsidR="003D5D20" w:rsidRDefault="003D5D20"/>
    <w:p w14:paraId="68AFAED6" w14:textId="77777777" w:rsidR="003D5D20" w:rsidRDefault="003D5D20">
      <w:pPr>
        <w:rPr>
          <w:sz w:val="2"/>
          <w:szCs w:val="2"/>
        </w:rPr>
      </w:pPr>
    </w:p>
    <w:p w14:paraId="36D33271" w14:textId="77777777" w:rsidR="003D5D20" w:rsidRDefault="003D5D20"/>
    <w:p w14:paraId="5F42E5B3" w14:textId="77777777" w:rsidR="003D5D20" w:rsidRDefault="003D5D20">
      <w:pPr>
        <w:spacing w:after="0" w:line="240" w:lineRule="auto"/>
      </w:pPr>
    </w:p>
  </w:footnote>
  <w:footnote w:type="continuationSeparator" w:id="0">
    <w:p w14:paraId="20E5E57B" w14:textId="77777777" w:rsidR="003D5D20" w:rsidRDefault="003D5D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6C7402A"/>
    <w:multiLevelType w:val="multilevel"/>
    <w:tmpl w:val="8CE6D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7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20"/>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71"/>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B1"/>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1E"/>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BA9"/>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804">
      <w:bodyDiv w:val="1"/>
      <w:marLeft w:val="0"/>
      <w:marRight w:val="0"/>
      <w:marTop w:val="0"/>
      <w:marBottom w:val="0"/>
      <w:divBdr>
        <w:top w:val="none" w:sz="0" w:space="0" w:color="auto"/>
        <w:left w:val="none" w:sz="0" w:space="0" w:color="auto"/>
        <w:bottom w:val="none" w:sz="0" w:space="0" w:color="auto"/>
        <w:right w:val="none" w:sz="0" w:space="0" w:color="auto"/>
      </w:divBdr>
      <w:divsChild>
        <w:div w:id="569653235">
          <w:marLeft w:val="0"/>
          <w:marRight w:val="0"/>
          <w:marTop w:val="0"/>
          <w:marBottom w:val="0"/>
          <w:divBdr>
            <w:top w:val="none" w:sz="0" w:space="0" w:color="auto"/>
            <w:left w:val="none" w:sz="0" w:space="0" w:color="auto"/>
            <w:bottom w:val="none" w:sz="0" w:space="0" w:color="auto"/>
            <w:right w:val="none" w:sz="0" w:space="0" w:color="auto"/>
          </w:divBdr>
        </w:div>
        <w:div w:id="1665819071">
          <w:marLeft w:val="0"/>
          <w:marRight w:val="0"/>
          <w:marTop w:val="150"/>
          <w:marBottom w:val="0"/>
          <w:divBdr>
            <w:top w:val="none" w:sz="0" w:space="0" w:color="auto"/>
            <w:left w:val="none" w:sz="0" w:space="0" w:color="auto"/>
            <w:bottom w:val="none" w:sz="0" w:space="0" w:color="auto"/>
            <w:right w:val="none" w:sz="0" w:space="0" w:color="auto"/>
          </w:divBdr>
          <w:divsChild>
            <w:div w:id="1576551282">
              <w:marLeft w:val="1155"/>
              <w:marRight w:val="0"/>
              <w:marTop w:val="0"/>
              <w:marBottom w:val="0"/>
              <w:divBdr>
                <w:top w:val="none" w:sz="0" w:space="0" w:color="auto"/>
                <w:left w:val="none" w:sz="0" w:space="0" w:color="auto"/>
                <w:bottom w:val="none" w:sz="0" w:space="0" w:color="auto"/>
                <w:right w:val="none" w:sz="0" w:space="0" w:color="auto"/>
              </w:divBdr>
            </w:div>
            <w:div w:id="268199341">
              <w:marLeft w:val="1155"/>
              <w:marRight w:val="0"/>
              <w:marTop w:val="0"/>
              <w:marBottom w:val="0"/>
              <w:divBdr>
                <w:top w:val="none" w:sz="0" w:space="0" w:color="auto"/>
                <w:left w:val="none" w:sz="0" w:space="0" w:color="auto"/>
                <w:bottom w:val="none" w:sz="0" w:space="0" w:color="auto"/>
                <w:right w:val="none" w:sz="0" w:space="0" w:color="auto"/>
              </w:divBdr>
            </w:div>
            <w:div w:id="12368656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183986</TotalTime>
  <Pages>3</Pages>
  <Words>547</Words>
  <Characters>3124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176</cp:revision>
  <cp:lastPrinted>2009-02-06T05:36:00Z</cp:lastPrinted>
  <dcterms:created xsi:type="dcterms:W3CDTF">2024-01-07T13:43:00Z</dcterms:created>
  <dcterms:modified xsi:type="dcterms:W3CDTF">2025-10-14T16:30:00Z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