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7C84A" w14:textId="3C76B08D" w:rsidR="006229D5" w:rsidRDefault="00B06A84" w:rsidP="00B06A84">
      <w:r w:rsidRPr="00B06A84">
        <w:rPr>
          <w:rFonts w:hint="eastAsia"/>
        </w:rPr>
        <w:t>Выявление</w:t>
      </w:r>
      <w:r w:rsidRPr="00B06A84">
        <w:t xml:space="preserve"> </w:t>
      </w:r>
      <w:r w:rsidRPr="00B06A84">
        <w:rPr>
          <w:rFonts w:hint="eastAsia"/>
        </w:rPr>
        <w:t>и</w:t>
      </w:r>
      <w:r w:rsidRPr="00B06A84">
        <w:t xml:space="preserve"> </w:t>
      </w:r>
      <w:r w:rsidRPr="00B06A84">
        <w:rPr>
          <w:rFonts w:hint="eastAsia"/>
        </w:rPr>
        <w:t>типирование</w:t>
      </w:r>
      <w:r w:rsidRPr="00B06A84">
        <w:t xml:space="preserve"> </w:t>
      </w:r>
      <w:r w:rsidRPr="00B06A84">
        <w:rPr>
          <w:rFonts w:hint="eastAsia"/>
        </w:rPr>
        <w:t>возбудителей</w:t>
      </w:r>
      <w:r w:rsidRPr="00B06A84">
        <w:t xml:space="preserve"> </w:t>
      </w:r>
      <w:r w:rsidRPr="00B06A84">
        <w:rPr>
          <w:rFonts w:hint="eastAsia"/>
        </w:rPr>
        <w:t>сальмонеллеза</w:t>
      </w:r>
      <w:r w:rsidRPr="00B06A84">
        <w:t xml:space="preserve"> </w:t>
      </w:r>
      <w:r w:rsidRPr="00B06A84">
        <w:rPr>
          <w:rFonts w:hint="eastAsia"/>
        </w:rPr>
        <w:t>молекулярно</w:t>
      </w:r>
      <w:r w:rsidRPr="00B06A84">
        <w:t>-</w:t>
      </w:r>
      <w:r w:rsidRPr="00B06A84">
        <w:rPr>
          <w:rFonts w:hint="eastAsia"/>
        </w:rPr>
        <w:t>генетическими</w:t>
      </w:r>
      <w:r w:rsidRPr="00B06A84">
        <w:t xml:space="preserve"> </w:t>
      </w:r>
      <w:r w:rsidRPr="00B06A84">
        <w:rPr>
          <w:rFonts w:hint="eastAsia"/>
        </w:rPr>
        <w:t>методами</w:t>
      </w:r>
      <w:r>
        <w:t xml:space="preserve"> </w:t>
      </w:r>
      <w:r w:rsidRPr="00B06A84">
        <w:rPr>
          <w:rFonts w:hint="eastAsia"/>
        </w:rPr>
        <w:t>Яцышина</w:t>
      </w:r>
      <w:r w:rsidRPr="00B06A84">
        <w:t xml:space="preserve">, </w:t>
      </w:r>
      <w:r w:rsidRPr="00B06A84">
        <w:rPr>
          <w:rFonts w:hint="eastAsia"/>
        </w:rPr>
        <w:t>Светлана</w:t>
      </w:r>
      <w:r w:rsidRPr="00B06A84">
        <w:t xml:space="preserve"> </w:t>
      </w:r>
      <w:r w:rsidRPr="00B06A84">
        <w:rPr>
          <w:rFonts w:hint="eastAsia"/>
        </w:rPr>
        <w:t>Борисовна</w:t>
      </w:r>
    </w:p>
    <w:p w14:paraId="5BC79160" w14:textId="77777777" w:rsidR="00B06A84" w:rsidRDefault="00B06A84" w:rsidP="00B06A84">
      <w:r>
        <w:rPr>
          <w:rFonts w:hint="eastAsia"/>
        </w:rPr>
        <w:t>ОГЛАВЛЕНИЕ</w:t>
      </w:r>
      <w:r>
        <w:t xml:space="preserve"> </w:t>
      </w:r>
      <w:r>
        <w:rPr>
          <w:rFonts w:hint="eastAsia"/>
        </w:rPr>
        <w:t>ДИССЕРТАЦИИ</w:t>
      </w:r>
    </w:p>
    <w:p w14:paraId="1220FBED" w14:textId="77777777" w:rsidR="00B06A84" w:rsidRDefault="00B06A84" w:rsidP="00B06A84">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Яцышина</w:t>
      </w:r>
      <w:r>
        <w:t xml:space="preserve">, </w:t>
      </w:r>
      <w:r>
        <w:rPr>
          <w:rFonts w:hint="eastAsia"/>
        </w:rPr>
        <w:t>Светлана</w:t>
      </w:r>
      <w:r>
        <w:t xml:space="preserve"> </w:t>
      </w:r>
      <w:r>
        <w:rPr>
          <w:rFonts w:hint="eastAsia"/>
        </w:rPr>
        <w:t>Борисовна</w:t>
      </w:r>
    </w:p>
    <w:p w14:paraId="166D63BB" w14:textId="77777777" w:rsidR="00B06A84" w:rsidRDefault="00B06A84" w:rsidP="00B06A84">
      <w:r>
        <w:rPr>
          <w:rFonts w:hint="eastAsia"/>
        </w:rPr>
        <w:t>СПИСОК</w:t>
      </w:r>
      <w:r>
        <w:t xml:space="preserve"> </w:t>
      </w:r>
      <w:r>
        <w:rPr>
          <w:rFonts w:hint="eastAsia"/>
        </w:rPr>
        <w:t>СОКРАЩЕНИЙ</w:t>
      </w:r>
      <w:r>
        <w:t>.</w:t>
      </w:r>
      <w:r>
        <w:rPr>
          <w:rFonts w:hint="eastAsia"/>
        </w:rPr>
        <w:t>стр</w:t>
      </w:r>
      <w:r>
        <w:t>.</w:t>
      </w:r>
    </w:p>
    <w:p w14:paraId="7D97ABFC" w14:textId="77777777" w:rsidR="00B06A84" w:rsidRDefault="00B06A84" w:rsidP="00B06A84"/>
    <w:p w14:paraId="3EADE572" w14:textId="77777777" w:rsidR="00B06A84" w:rsidRDefault="00B06A84" w:rsidP="00B06A84">
      <w:r>
        <w:rPr>
          <w:rFonts w:hint="eastAsia"/>
        </w:rPr>
        <w:t>ВВЕДЕНИЕ</w:t>
      </w:r>
      <w:r>
        <w:t>.</w:t>
      </w:r>
      <w:r>
        <w:rPr>
          <w:rFonts w:hint="eastAsia"/>
        </w:rPr>
        <w:t>стр</w:t>
      </w:r>
      <w:r>
        <w:t>.</w:t>
      </w:r>
    </w:p>
    <w:p w14:paraId="30482CD8" w14:textId="77777777" w:rsidR="00B06A84" w:rsidRDefault="00B06A84" w:rsidP="00B06A84"/>
    <w:p w14:paraId="5BED198F" w14:textId="77777777" w:rsidR="00B06A84" w:rsidRDefault="00B06A84" w:rsidP="00B06A84">
      <w:r>
        <w:rPr>
          <w:rFonts w:hint="eastAsia"/>
        </w:rPr>
        <w:t>Актуальность</w:t>
      </w:r>
      <w:r>
        <w:t xml:space="preserve"> </w:t>
      </w:r>
      <w:r>
        <w:rPr>
          <w:rFonts w:hint="eastAsia"/>
        </w:rPr>
        <w:t>проблемы</w:t>
      </w:r>
      <w:r>
        <w:t>.</w:t>
      </w:r>
      <w:r>
        <w:rPr>
          <w:rFonts w:hint="eastAsia"/>
        </w:rPr>
        <w:t>стр</w:t>
      </w:r>
      <w:r>
        <w:t>.</w:t>
      </w:r>
    </w:p>
    <w:p w14:paraId="31FA5A8B" w14:textId="77777777" w:rsidR="00B06A84" w:rsidRDefault="00B06A84" w:rsidP="00B06A84"/>
    <w:p w14:paraId="6C7046EF" w14:textId="77777777" w:rsidR="00B06A84" w:rsidRDefault="00B06A84" w:rsidP="00B06A84">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w:t>
      </w:r>
      <w:r>
        <w:rPr>
          <w:rFonts w:hint="eastAsia"/>
        </w:rPr>
        <w:t>стр</w:t>
      </w:r>
      <w:r>
        <w:t>.</w:t>
      </w:r>
    </w:p>
    <w:p w14:paraId="2A5E20C2" w14:textId="77777777" w:rsidR="00B06A84" w:rsidRDefault="00B06A84" w:rsidP="00B06A84"/>
    <w:p w14:paraId="781B7589" w14:textId="77777777" w:rsidR="00B06A84" w:rsidRDefault="00B06A84" w:rsidP="00B06A84">
      <w:r>
        <w:rPr>
          <w:rFonts w:hint="eastAsia"/>
        </w:rPr>
        <w:t>Научная</w:t>
      </w:r>
      <w:r>
        <w:t xml:space="preserve"> </w:t>
      </w:r>
      <w:r>
        <w:rPr>
          <w:rFonts w:hint="eastAsia"/>
        </w:rPr>
        <w:t>новизна</w:t>
      </w:r>
      <w:r>
        <w:t xml:space="preserve"> </w:t>
      </w:r>
      <w:r>
        <w:rPr>
          <w:rFonts w:hint="eastAsia"/>
        </w:rPr>
        <w:t>работы</w:t>
      </w:r>
      <w:r>
        <w:t>.</w:t>
      </w:r>
      <w:r>
        <w:rPr>
          <w:rFonts w:hint="eastAsia"/>
        </w:rPr>
        <w:t>стр</w:t>
      </w:r>
      <w:r>
        <w:t>.</w:t>
      </w:r>
    </w:p>
    <w:p w14:paraId="5078F869" w14:textId="77777777" w:rsidR="00B06A84" w:rsidRDefault="00B06A84" w:rsidP="00B06A84"/>
    <w:p w14:paraId="4BDEC6DC" w14:textId="77777777" w:rsidR="00B06A84" w:rsidRDefault="00B06A84" w:rsidP="00B06A84">
      <w:r>
        <w:rPr>
          <w:rFonts w:hint="eastAsia"/>
        </w:rPr>
        <w:t>Практическое</w:t>
      </w:r>
      <w:r>
        <w:t xml:space="preserve"> </w:t>
      </w:r>
      <w:r>
        <w:rPr>
          <w:rFonts w:hint="eastAsia"/>
        </w:rPr>
        <w:t>значение</w:t>
      </w:r>
      <w:r>
        <w:t xml:space="preserve"> </w:t>
      </w:r>
      <w:r>
        <w:rPr>
          <w:rFonts w:hint="eastAsia"/>
        </w:rPr>
        <w:t>работы</w:t>
      </w:r>
      <w:r>
        <w:t>.</w:t>
      </w:r>
      <w:r>
        <w:rPr>
          <w:rFonts w:hint="eastAsia"/>
        </w:rPr>
        <w:t>стр</w:t>
      </w:r>
      <w:r>
        <w:t>.</w:t>
      </w:r>
    </w:p>
    <w:p w14:paraId="3C7FC348" w14:textId="77777777" w:rsidR="00B06A84" w:rsidRDefault="00B06A84" w:rsidP="00B06A84"/>
    <w:p w14:paraId="0C738770" w14:textId="77777777" w:rsidR="00B06A84" w:rsidRDefault="00B06A84" w:rsidP="00B06A84">
      <w:r>
        <w:rPr>
          <w:rFonts w:hint="eastAsia"/>
        </w:rPr>
        <w:t>Апробация</w:t>
      </w:r>
      <w:r>
        <w:t xml:space="preserve"> </w:t>
      </w:r>
      <w:r>
        <w:rPr>
          <w:rFonts w:hint="eastAsia"/>
        </w:rPr>
        <w:t>диссертации</w:t>
      </w:r>
      <w:r>
        <w:t>.</w:t>
      </w:r>
      <w:r>
        <w:rPr>
          <w:rFonts w:hint="eastAsia"/>
        </w:rPr>
        <w:t>стр</w:t>
      </w:r>
      <w:r>
        <w:t>.</w:t>
      </w:r>
    </w:p>
    <w:p w14:paraId="471F84D7" w14:textId="77777777" w:rsidR="00B06A84" w:rsidRDefault="00B06A84" w:rsidP="00B06A84"/>
    <w:p w14:paraId="1F380BF1" w14:textId="77777777" w:rsidR="00B06A84" w:rsidRDefault="00B06A84" w:rsidP="00B06A84">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диссертации</w:t>
      </w:r>
      <w:r>
        <w:t>.</w:t>
      </w:r>
      <w:r>
        <w:rPr>
          <w:rFonts w:hint="eastAsia"/>
        </w:rPr>
        <w:t>стр</w:t>
      </w:r>
      <w:r>
        <w:t>.</w:t>
      </w:r>
    </w:p>
    <w:p w14:paraId="442EDC3D" w14:textId="77777777" w:rsidR="00B06A84" w:rsidRDefault="00B06A84" w:rsidP="00B06A84"/>
    <w:p w14:paraId="54C3F922" w14:textId="77777777" w:rsidR="00B06A84" w:rsidRDefault="00B06A84" w:rsidP="00B06A84">
      <w:r>
        <w:rPr>
          <w:rFonts w:hint="eastAsia"/>
        </w:rPr>
        <w:t>ОБЗОР</w:t>
      </w:r>
      <w:r>
        <w:t xml:space="preserve"> </w:t>
      </w:r>
      <w:r>
        <w:rPr>
          <w:rFonts w:hint="eastAsia"/>
        </w:rPr>
        <w:t>ЛИТЕРАТУРЫ</w:t>
      </w:r>
      <w:r>
        <w:t>.</w:t>
      </w:r>
      <w:r>
        <w:rPr>
          <w:rFonts w:hint="eastAsia"/>
        </w:rPr>
        <w:t>стр</w:t>
      </w:r>
      <w:r>
        <w:t>.</w:t>
      </w:r>
    </w:p>
    <w:p w14:paraId="7D39798B" w14:textId="77777777" w:rsidR="00B06A84" w:rsidRDefault="00B06A84" w:rsidP="00B06A84"/>
    <w:p w14:paraId="20F8D4CA" w14:textId="77777777" w:rsidR="00B06A84" w:rsidRDefault="00B06A84" w:rsidP="00B06A84">
      <w:r>
        <w:rPr>
          <w:rFonts w:hint="eastAsia"/>
        </w:rPr>
        <w:t>Основные</w:t>
      </w:r>
      <w:r>
        <w:t xml:space="preserve"> </w:t>
      </w:r>
      <w:r>
        <w:rPr>
          <w:rFonts w:hint="eastAsia"/>
        </w:rPr>
        <w:t>характеристики</w:t>
      </w:r>
      <w:r>
        <w:t xml:space="preserve"> </w:t>
      </w:r>
      <w:r>
        <w:rPr>
          <w:rFonts w:hint="eastAsia"/>
        </w:rPr>
        <w:t>возбудителя</w:t>
      </w:r>
      <w:r>
        <w:t xml:space="preserve"> </w:t>
      </w:r>
      <w:r>
        <w:rPr>
          <w:rFonts w:hint="eastAsia"/>
        </w:rPr>
        <w:t>и</w:t>
      </w:r>
      <w:r>
        <w:t xml:space="preserve"> </w:t>
      </w:r>
      <w:r>
        <w:rPr>
          <w:rFonts w:hint="eastAsia"/>
        </w:rPr>
        <w:t>заболевания</w:t>
      </w:r>
      <w:r>
        <w:t>.</w:t>
      </w:r>
      <w:r>
        <w:rPr>
          <w:rFonts w:hint="eastAsia"/>
        </w:rPr>
        <w:t>стр</w:t>
      </w:r>
      <w:r>
        <w:t>.</w:t>
      </w:r>
    </w:p>
    <w:p w14:paraId="050816A3" w14:textId="77777777" w:rsidR="00B06A84" w:rsidRDefault="00B06A84" w:rsidP="00B06A84"/>
    <w:p w14:paraId="2259291C" w14:textId="77777777" w:rsidR="00B06A84" w:rsidRDefault="00B06A84" w:rsidP="00B06A84">
      <w:r>
        <w:rPr>
          <w:rFonts w:hint="eastAsia"/>
        </w:rPr>
        <w:t>Систематика</w:t>
      </w:r>
      <w:r>
        <w:t>.</w:t>
      </w:r>
      <w:r>
        <w:rPr>
          <w:rFonts w:hint="eastAsia"/>
        </w:rPr>
        <w:t>стр</w:t>
      </w:r>
      <w:r>
        <w:t>.</w:t>
      </w:r>
    </w:p>
    <w:p w14:paraId="518ACBFF" w14:textId="77777777" w:rsidR="00B06A84" w:rsidRDefault="00B06A84" w:rsidP="00B06A84"/>
    <w:p w14:paraId="54C0D1A6" w14:textId="77777777" w:rsidR="00B06A84" w:rsidRDefault="00B06A84" w:rsidP="00B06A84">
      <w:r>
        <w:rPr>
          <w:rFonts w:hint="eastAsia"/>
        </w:rPr>
        <w:t>Патогенез</w:t>
      </w:r>
      <w:r>
        <w:t>.</w:t>
      </w:r>
      <w:r>
        <w:rPr>
          <w:rFonts w:hint="eastAsia"/>
        </w:rPr>
        <w:t>стр</w:t>
      </w:r>
      <w:r>
        <w:t>.</w:t>
      </w:r>
    </w:p>
    <w:p w14:paraId="0437A93F" w14:textId="77777777" w:rsidR="00B06A84" w:rsidRDefault="00B06A84" w:rsidP="00B06A84"/>
    <w:p w14:paraId="6664847D" w14:textId="77777777" w:rsidR="00B06A84" w:rsidRDefault="00B06A84" w:rsidP="00B06A84">
      <w:r>
        <w:rPr>
          <w:rFonts w:hint="eastAsia"/>
        </w:rPr>
        <w:t>Факторы</w:t>
      </w:r>
      <w:r>
        <w:t xml:space="preserve"> </w:t>
      </w:r>
      <w:r>
        <w:rPr>
          <w:rFonts w:hint="eastAsia"/>
        </w:rPr>
        <w:t>патогенности</w:t>
      </w:r>
      <w:r>
        <w:t xml:space="preserve"> </w:t>
      </w:r>
      <w:r>
        <w:rPr>
          <w:rFonts w:hint="eastAsia"/>
        </w:rPr>
        <w:t>сальмонелл</w:t>
      </w:r>
      <w:r>
        <w:t>.</w:t>
      </w:r>
      <w:r>
        <w:rPr>
          <w:rFonts w:hint="eastAsia"/>
        </w:rPr>
        <w:t>стр</w:t>
      </w:r>
      <w:r>
        <w:t>.</w:t>
      </w:r>
    </w:p>
    <w:p w14:paraId="393BAEDD" w14:textId="77777777" w:rsidR="00B06A84" w:rsidRDefault="00B06A84" w:rsidP="00B06A84"/>
    <w:p w14:paraId="41B02D00" w14:textId="77777777" w:rsidR="00B06A84" w:rsidRDefault="00B06A84" w:rsidP="00B06A84">
      <w:r>
        <w:rPr>
          <w:rFonts w:hint="eastAsia"/>
        </w:rPr>
        <w:t>Методы</w:t>
      </w:r>
      <w:r>
        <w:t xml:space="preserve"> </w:t>
      </w:r>
      <w:r>
        <w:rPr>
          <w:rFonts w:hint="eastAsia"/>
        </w:rPr>
        <w:t>диагностики</w:t>
      </w:r>
      <w:r>
        <w:t xml:space="preserve"> </w:t>
      </w:r>
      <w:r>
        <w:rPr>
          <w:rFonts w:hint="eastAsia"/>
        </w:rPr>
        <w:t>сальмонеллеза</w:t>
      </w:r>
      <w:r>
        <w:t>.</w:t>
      </w:r>
      <w:r>
        <w:rPr>
          <w:rFonts w:hint="eastAsia"/>
        </w:rPr>
        <w:t>стр</w:t>
      </w:r>
      <w:r>
        <w:t>.</w:t>
      </w:r>
    </w:p>
    <w:p w14:paraId="1EBB353D" w14:textId="77777777" w:rsidR="00B06A84" w:rsidRDefault="00B06A84" w:rsidP="00B06A84"/>
    <w:p w14:paraId="0EF62FA4" w14:textId="77777777" w:rsidR="00B06A84" w:rsidRDefault="00B06A84" w:rsidP="00B06A84">
      <w:r>
        <w:rPr>
          <w:rFonts w:hint="eastAsia"/>
        </w:rPr>
        <w:t>Традиционные</w:t>
      </w:r>
      <w:r>
        <w:t xml:space="preserve"> </w:t>
      </w:r>
      <w:r>
        <w:rPr>
          <w:rFonts w:hint="eastAsia"/>
        </w:rPr>
        <w:t>методы</w:t>
      </w:r>
      <w:r>
        <w:t xml:space="preserve"> </w:t>
      </w:r>
      <w:r>
        <w:rPr>
          <w:rFonts w:hint="eastAsia"/>
        </w:rPr>
        <w:t>типирования</w:t>
      </w:r>
      <w:r>
        <w:t xml:space="preserve"> </w:t>
      </w:r>
      <w:r>
        <w:rPr>
          <w:rFonts w:hint="eastAsia"/>
        </w:rPr>
        <w:t>сальмонелл</w:t>
      </w:r>
      <w:r>
        <w:t>.</w:t>
      </w:r>
      <w:r>
        <w:rPr>
          <w:rFonts w:hint="eastAsia"/>
        </w:rPr>
        <w:t>стр</w:t>
      </w:r>
      <w:r>
        <w:t>.</w:t>
      </w:r>
    </w:p>
    <w:p w14:paraId="158E6F30" w14:textId="77777777" w:rsidR="00B06A84" w:rsidRDefault="00B06A84" w:rsidP="00B06A84"/>
    <w:p w14:paraId="144C384A" w14:textId="77777777" w:rsidR="00B06A84" w:rsidRDefault="00B06A84" w:rsidP="00B06A84">
      <w:r>
        <w:rPr>
          <w:rFonts w:hint="eastAsia"/>
        </w:rPr>
        <w:t>Основы</w:t>
      </w:r>
      <w:r>
        <w:t xml:space="preserve"> </w:t>
      </w:r>
      <w:r>
        <w:rPr>
          <w:rFonts w:hint="eastAsia"/>
        </w:rPr>
        <w:t>генетического</w:t>
      </w:r>
      <w:r>
        <w:t xml:space="preserve"> </w:t>
      </w:r>
      <w:r>
        <w:rPr>
          <w:rFonts w:hint="eastAsia"/>
        </w:rPr>
        <w:t>типирования</w:t>
      </w:r>
      <w:r>
        <w:t xml:space="preserve"> </w:t>
      </w:r>
      <w:r>
        <w:rPr>
          <w:rFonts w:hint="eastAsia"/>
        </w:rPr>
        <w:t>бактерий</w:t>
      </w:r>
      <w:r>
        <w:t>.</w:t>
      </w:r>
      <w:r>
        <w:rPr>
          <w:rFonts w:hint="eastAsia"/>
        </w:rPr>
        <w:t>стр</w:t>
      </w:r>
      <w:r>
        <w:t>.</w:t>
      </w:r>
    </w:p>
    <w:p w14:paraId="4B183D08" w14:textId="77777777" w:rsidR="00B06A84" w:rsidRDefault="00B06A84" w:rsidP="00B06A84"/>
    <w:p w14:paraId="7BEA470D" w14:textId="77777777" w:rsidR="00B06A84" w:rsidRDefault="00B06A84" w:rsidP="00B06A84">
      <w:r>
        <w:rPr>
          <w:rFonts w:hint="eastAsia"/>
        </w:rPr>
        <w:t>Методы</w:t>
      </w:r>
      <w:r>
        <w:t xml:space="preserve"> </w:t>
      </w:r>
      <w:r>
        <w:rPr>
          <w:rFonts w:hint="eastAsia"/>
        </w:rPr>
        <w:t>генетического</w:t>
      </w:r>
      <w:r>
        <w:t xml:space="preserve"> </w:t>
      </w:r>
      <w:r>
        <w:rPr>
          <w:rFonts w:hint="eastAsia"/>
        </w:rPr>
        <w:t>типирования</w:t>
      </w:r>
      <w:r>
        <w:t xml:space="preserve"> </w:t>
      </w:r>
      <w:r>
        <w:rPr>
          <w:rFonts w:hint="eastAsia"/>
        </w:rPr>
        <w:t>сальмонелл</w:t>
      </w:r>
      <w:r>
        <w:t>.</w:t>
      </w:r>
      <w:r>
        <w:rPr>
          <w:rFonts w:hint="eastAsia"/>
        </w:rPr>
        <w:t>стр</w:t>
      </w:r>
      <w:r>
        <w:t>.</w:t>
      </w:r>
    </w:p>
    <w:p w14:paraId="65B4B42F" w14:textId="77777777" w:rsidR="00B06A84" w:rsidRDefault="00B06A84" w:rsidP="00B06A84"/>
    <w:p w14:paraId="60714FA8" w14:textId="77777777" w:rsidR="00B06A84" w:rsidRDefault="00B06A84" w:rsidP="00B06A84">
      <w:r>
        <w:rPr>
          <w:rFonts w:hint="eastAsia"/>
        </w:rPr>
        <w:t>Факторы</w:t>
      </w:r>
      <w:r>
        <w:t xml:space="preserve"> </w:t>
      </w:r>
      <w:r>
        <w:rPr>
          <w:rFonts w:hint="eastAsia"/>
        </w:rPr>
        <w:t>антибиотикорезистентности</w:t>
      </w:r>
      <w:r>
        <w:t xml:space="preserve"> </w:t>
      </w:r>
      <w:r>
        <w:rPr>
          <w:rFonts w:hint="eastAsia"/>
        </w:rPr>
        <w:t>сальмонелл</w:t>
      </w:r>
      <w:r>
        <w:t>.</w:t>
      </w:r>
      <w:r>
        <w:rPr>
          <w:rFonts w:hint="eastAsia"/>
        </w:rPr>
        <w:t>стр</w:t>
      </w:r>
      <w:r>
        <w:t>.</w:t>
      </w:r>
    </w:p>
    <w:p w14:paraId="7609BF0A" w14:textId="77777777" w:rsidR="00B06A84" w:rsidRDefault="00B06A84" w:rsidP="00B06A84"/>
    <w:p w14:paraId="6BE629AE" w14:textId="6EF2C8C2" w:rsidR="00B06A84" w:rsidRPr="00B06A84" w:rsidRDefault="00B06A84" w:rsidP="00B06A84">
      <w:r>
        <w:rPr>
          <w:rFonts w:hint="eastAsia"/>
        </w:rPr>
        <w:t>Вакцины</w:t>
      </w:r>
      <w:r>
        <w:t xml:space="preserve"> </w:t>
      </w:r>
      <w:r>
        <w:rPr>
          <w:rFonts w:hint="eastAsia"/>
        </w:rPr>
        <w:t>из</w:t>
      </w:r>
      <w:r>
        <w:t xml:space="preserve"> </w:t>
      </w:r>
      <w:r>
        <w:rPr>
          <w:rFonts w:hint="eastAsia"/>
        </w:rPr>
        <w:t>аттенуированных</w:t>
      </w:r>
      <w:r>
        <w:t xml:space="preserve"> </w:t>
      </w:r>
      <w:r>
        <w:rPr>
          <w:rFonts w:hint="eastAsia"/>
        </w:rPr>
        <w:t>штаммов</w:t>
      </w:r>
      <w:r>
        <w:t xml:space="preserve"> </w:t>
      </w:r>
      <w:r>
        <w:rPr>
          <w:rFonts w:hint="eastAsia"/>
        </w:rPr>
        <w:t>сальмонелл</w:t>
      </w:r>
      <w:r>
        <w:t>.</w:t>
      </w:r>
      <w:r>
        <w:rPr>
          <w:rFonts w:hint="eastAsia"/>
        </w:rPr>
        <w:t>стр</w:t>
      </w:r>
      <w:r>
        <w:t>.</w:t>
      </w:r>
    </w:p>
    <w:sectPr w:rsidR="00B06A84" w:rsidRPr="00B06A8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7F21" w14:textId="77777777" w:rsidR="004524D0" w:rsidRPr="008D1934" w:rsidRDefault="004524D0">
      <w:pPr>
        <w:spacing w:after="0" w:line="240" w:lineRule="auto"/>
      </w:pPr>
      <w:r w:rsidRPr="008D1934">
        <w:separator/>
      </w:r>
    </w:p>
  </w:endnote>
  <w:endnote w:type="continuationSeparator" w:id="0">
    <w:p w14:paraId="25B93825" w14:textId="77777777" w:rsidR="004524D0" w:rsidRPr="008D1934" w:rsidRDefault="004524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9F6F" w14:textId="77777777" w:rsidR="004524D0" w:rsidRPr="008D1934" w:rsidRDefault="004524D0"/>
    <w:p w14:paraId="43BD2743" w14:textId="77777777" w:rsidR="004524D0" w:rsidRPr="008D1934" w:rsidRDefault="004524D0"/>
    <w:p w14:paraId="4A98092F" w14:textId="77777777" w:rsidR="004524D0" w:rsidRPr="008D1934" w:rsidRDefault="004524D0"/>
    <w:p w14:paraId="45A533BB" w14:textId="77777777" w:rsidR="004524D0" w:rsidRPr="008D1934" w:rsidRDefault="004524D0"/>
    <w:p w14:paraId="6DBE56BC" w14:textId="77777777" w:rsidR="004524D0" w:rsidRPr="008D1934" w:rsidRDefault="004524D0"/>
    <w:p w14:paraId="3A126747" w14:textId="77777777" w:rsidR="004524D0" w:rsidRPr="008D1934" w:rsidRDefault="004524D0"/>
    <w:p w14:paraId="6F10E7BB" w14:textId="77777777" w:rsidR="004524D0" w:rsidRPr="008D1934" w:rsidRDefault="004524D0">
      <w:pPr>
        <w:rPr>
          <w:sz w:val="2"/>
          <w:szCs w:val="2"/>
        </w:rPr>
      </w:pPr>
      <w:r>
        <w:rPr>
          <w:noProof/>
        </w:rPr>
        <mc:AlternateContent>
          <mc:Choice Requires="wps">
            <w:drawing>
              <wp:anchor distT="0" distB="0" distL="63500" distR="63500" simplePos="0" relativeHeight="251660288" behindDoc="1" locked="0" layoutInCell="1" allowOverlap="1" wp14:anchorId="247CBFF4" wp14:editId="60DCAB9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89F2FDD" w14:textId="77777777" w:rsidR="004524D0" w:rsidRPr="008D1934" w:rsidRDefault="004524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CBFF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9F2FDD" w14:textId="77777777" w:rsidR="004524D0" w:rsidRPr="008D1934" w:rsidRDefault="004524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96E213" w14:textId="77777777" w:rsidR="004524D0" w:rsidRPr="008D1934" w:rsidRDefault="004524D0"/>
    <w:p w14:paraId="156BD789" w14:textId="77777777" w:rsidR="004524D0" w:rsidRPr="008D1934" w:rsidRDefault="004524D0"/>
    <w:p w14:paraId="65385425" w14:textId="77777777" w:rsidR="004524D0" w:rsidRPr="008D1934" w:rsidRDefault="004524D0">
      <w:pPr>
        <w:rPr>
          <w:sz w:val="2"/>
          <w:szCs w:val="2"/>
        </w:rPr>
      </w:pPr>
      <w:r>
        <w:rPr>
          <w:noProof/>
        </w:rPr>
        <mc:AlternateContent>
          <mc:Choice Requires="wps">
            <w:drawing>
              <wp:anchor distT="0" distB="0" distL="63500" distR="63500" simplePos="0" relativeHeight="251659264" behindDoc="1" locked="0" layoutInCell="1" allowOverlap="1" wp14:anchorId="0CAED5DF" wp14:editId="2A4F954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F0BF9D9" w14:textId="77777777" w:rsidR="004524D0" w:rsidRPr="008D1934" w:rsidRDefault="004524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AED5D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0BF9D9" w14:textId="77777777" w:rsidR="004524D0" w:rsidRPr="008D1934" w:rsidRDefault="004524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01042E" w14:textId="77777777" w:rsidR="004524D0" w:rsidRPr="008D1934" w:rsidRDefault="004524D0"/>
    <w:p w14:paraId="6B0A3266" w14:textId="77777777" w:rsidR="004524D0" w:rsidRPr="008D1934" w:rsidRDefault="004524D0">
      <w:pPr>
        <w:rPr>
          <w:sz w:val="2"/>
          <w:szCs w:val="2"/>
        </w:rPr>
      </w:pPr>
    </w:p>
    <w:p w14:paraId="013C5D28" w14:textId="77777777" w:rsidR="004524D0" w:rsidRPr="008D1934" w:rsidRDefault="004524D0"/>
    <w:p w14:paraId="03CE82CE" w14:textId="77777777" w:rsidR="004524D0" w:rsidRPr="008D1934" w:rsidRDefault="004524D0">
      <w:pPr>
        <w:spacing w:after="0" w:line="240" w:lineRule="auto"/>
      </w:pPr>
    </w:p>
  </w:footnote>
  <w:footnote w:type="continuationSeparator" w:id="0">
    <w:p w14:paraId="28AC4D34" w14:textId="77777777" w:rsidR="004524D0" w:rsidRPr="008D1934" w:rsidRDefault="004524D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4D0"/>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9571</TotalTime>
  <Pages>2</Pages>
  <Words>128</Words>
  <Characters>732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252</cp:revision>
  <cp:lastPrinted>2024-05-12T14:21:00Z</cp:lastPrinted>
  <dcterms:created xsi:type="dcterms:W3CDTF">2024-05-20T16:55:00Z</dcterms:created>
  <dcterms:modified xsi:type="dcterms:W3CDTF">2024-06-05T11:44:00Z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