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B0D40"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hint="eastAsia"/>
          <w:b/>
          <w:bCs/>
          <w:color w:val="222222"/>
          <w:sz w:val="21"/>
          <w:szCs w:val="21"/>
        </w:rPr>
        <w:t>Кальметьев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Анатолий</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Хусаинович</w:t>
      </w:r>
      <w:r w:rsidRPr="00CD18AE">
        <w:rPr>
          <w:rFonts w:ascii="Helvetica" w:hAnsi="Helvetica" w:cs="Helvetica"/>
          <w:b/>
          <w:bCs/>
          <w:color w:val="222222"/>
          <w:sz w:val="21"/>
          <w:szCs w:val="21"/>
        </w:rPr>
        <w:t>.</w:t>
      </w:r>
    </w:p>
    <w:p w14:paraId="72B819D4"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hint="eastAsia"/>
          <w:b/>
          <w:bCs/>
          <w:color w:val="222222"/>
          <w:sz w:val="21"/>
          <w:szCs w:val="21"/>
        </w:rPr>
        <w:t>Исследование</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амплитудно</w:t>
      </w:r>
      <w:r w:rsidRPr="00CD18AE">
        <w:rPr>
          <w:rFonts w:ascii="Helvetica" w:hAnsi="Helvetica" w:cs="Helvetica"/>
          <w:b/>
          <w:bCs/>
          <w:color w:val="222222"/>
          <w:sz w:val="21"/>
          <w:szCs w:val="21"/>
        </w:rPr>
        <w:t>-</w:t>
      </w:r>
      <w:r w:rsidRPr="00CD18AE">
        <w:rPr>
          <w:rFonts w:ascii="Helvetica" w:hAnsi="Helvetica" w:cs="Helvetica" w:hint="eastAsia"/>
          <w:b/>
          <w:bCs/>
          <w:color w:val="222222"/>
          <w:sz w:val="21"/>
          <w:szCs w:val="21"/>
        </w:rPr>
        <w:t>временных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характеристик</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сверхмедленных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электрофизиологических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процессов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головного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мозга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человека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птиц</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диапазоне</w:t>
      </w:r>
      <w:r w:rsidRPr="00CD18AE">
        <w:rPr>
          <w:rFonts w:ascii="Helvetica" w:hAnsi="Helvetica" w:cs="Helvetica"/>
          <w:b/>
          <w:bCs/>
          <w:color w:val="222222"/>
          <w:sz w:val="21"/>
          <w:szCs w:val="21"/>
        </w:rPr>
        <w:t xml:space="preserve"> 0-0,05 </w:t>
      </w:r>
      <w:r w:rsidRPr="00CD18AE">
        <w:rPr>
          <w:rFonts w:ascii="Helvetica" w:hAnsi="Helvetica" w:cs="Helvetica" w:hint="eastAsia"/>
          <w:b/>
          <w:bCs/>
          <w:color w:val="222222"/>
          <w:sz w:val="21"/>
          <w:szCs w:val="21"/>
        </w:rPr>
        <w:t>Гц</w:t>
      </w:r>
      <w:r w:rsidRPr="00CD18AE">
        <w:rPr>
          <w:rFonts w:ascii="Helvetica" w:hAnsi="Helvetica" w:cs="Helvetica"/>
          <w:b/>
          <w:bCs/>
          <w:color w:val="222222"/>
          <w:sz w:val="21"/>
          <w:szCs w:val="21"/>
        </w:rPr>
        <w:t xml:space="preserve"> : </w:t>
      </w:r>
      <w:r w:rsidRPr="00CD18AE">
        <w:rPr>
          <w:rFonts w:ascii="Helvetica" w:hAnsi="Helvetica" w:cs="Helvetica" w:hint="eastAsia"/>
          <w:b/>
          <w:bCs/>
          <w:color w:val="222222"/>
          <w:sz w:val="21"/>
          <w:szCs w:val="21"/>
        </w:rPr>
        <w:t>диссертация</w:t>
      </w:r>
      <w:r w:rsidRPr="00CD18AE">
        <w:rPr>
          <w:rFonts w:ascii="Helvetica" w:hAnsi="Helvetica" w:cs="Helvetica"/>
          <w:b/>
          <w:bCs/>
          <w:color w:val="222222"/>
          <w:sz w:val="21"/>
          <w:szCs w:val="21"/>
        </w:rPr>
        <w:t xml:space="preserve"> ... </w:t>
      </w:r>
      <w:r w:rsidRPr="00CD18AE">
        <w:rPr>
          <w:rFonts w:ascii="Helvetica" w:hAnsi="Helvetica" w:cs="Helvetica" w:hint="eastAsia"/>
          <w:b/>
          <w:bCs/>
          <w:color w:val="222222"/>
          <w:sz w:val="21"/>
          <w:szCs w:val="21"/>
        </w:rPr>
        <w:t>кандидата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биологических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наук</w:t>
      </w:r>
      <w:r w:rsidRPr="00CD18AE">
        <w:rPr>
          <w:rFonts w:ascii="Helvetica" w:hAnsi="Helvetica" w:cs="Helvetica"/>
          <w:b/>
          <w:bCs/>
          <w:color w:val="222222"/>
          <w:sz w:val="21"/>
          <w:szCs w:val="21"/>
        </w:rPr>
        <w:t xml:space="preserve"> : 03.00.13. - </w:t>
      </w:r>
      <w:r w:rsidRPr="00CD18AE">
        <w:rPr>
          <w:rFonts w:ascii="Helvetica" w:hAnsi="Helvetica" w:cs="Helvetica" w:hint="eastAsia"/>
          <w:b/>
          <w:bCs/>
          <w:color w:val="222222"/>
          <w:sz w:val="21"/>
          <w:szCs w:val="21"/>
        </w:rPr>
        <w:t>Уфа</w:t>
      </w:r>
      <w:r w:rsidRPr="00CD18AE">
        <w:rPr>
          <w:rFonts w:ascii="Helvetica" w:hAnsi="Helvetica" w:cs="Helvetica"/>
          <w:b/>
          <w:bCs/>
          <w:color w:val="222222"/>
          <w:sz w:val="21"/>
          <w:szCs w:val="21"/>
        </w:rPr>
        <w:t xml:space="preserve">, 1999. - 137 </w:t>
      </w:r>
      <w:r w:rsidRPr="00CD18AE">
        <w:rPr>
          <w:rFonts w:ascii="Helvetica" w:hAnsi="Helvetica" w:cs="Helvetica" w:hint="eastAsia"/>
          <w:b/>
          <w:bCs/>
          <w:color w:val="222222"/>
          <w:sz w:val="21"/>
          <w:szCs w:val="21"/>
        </w:rPr>
        <w:t>с</w:t>
      </w:r>
      <w:r w:rsidRPr="00CD18AE">
        <w:rPr>
          <w:rFonts w:ascii="Helvetica" w:hAnsi="Helvetica" w:cs="Helvetica"/>
          <w:b/>
          <w:bCs/>
          <w:color w:val="222222"/>
          <w:sz w:val="21"/>
          <w:szCs w:val="21"/>
        </w:rPr>
        <w:t>.</w:t>
      </w:r>
    </w:p>
    <w:p w14:paraId="1BC3C218"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hint="eastAsia"/>
          <w:b/>
          <w:bCs/>
          <w:color w:val="222222"/>
          <w:sz w:val="21"/>
          <w:szCs w:val="21"/>
        </w:rPr>
        <w:t>больше</w:t>
      </w:r>
    </w:p>
    <w:p w14:paraId="3FF9D1BC"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hint="eastAsia"/>
          <w:b/>
          <w:bCs/>
          <w:color w:val="222222"/>
          <w:sz w:val="21"/>
          <w:szCs w:val="21"/>
        </w:rPr>
        <w:t>Цитаты</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из</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текста</w:t>
      </w:r>
      <w:r w:rsidRPr="00CD18AE">
        <w:rPr>
          <w:rFonts w:ascii="Helvetica" w:hAnsi="Helvetica" w:cs="Helvetica"/>
          <w:b/>
          <w:bCs/>
          <w:color w:val="222222"/>
          <w:sz w:val="21"/>
          <w:szCs w:val="21"/>
        </w:rPr>
        <w:t>:</w:t>
      </w:r>
    </w:p>
    <w:p w14:paraId="6DEFE9EB"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hint="eastAsia"/>
          <w:b/>
          <w:bCs/>
          <w:color w:val="222222"/>
          <w:sz w:val="21"/>
          <w:szCs w:val="21"/>
        </w:rPr>
        <w:t>стр</w:t>
      </w:r>
      <w:r w:rsidRPr="00CD18AE">
        <w:rPr>
          <w:rFonts w:ascii="Helvetica" w:hAnsi="Helvetica" w:cs="Helvetica"/>
          <w:b/>
          <w:bCs/>
          <w:color w:val="222222"/>
          <w:sz w:val="21"/>
          <w:szCs w:val="21"/>
        </w:rPr>
        <w:t>. 1</w:t>
      </w:r>
    </w:p>
    <w:p w14:paraId="27EDC74C"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hint="eastAsia"/>
          <w:b/>
          <w:bCs/>
          <w:color w:val="222222"/>
          <w:sz w:val="21"/>
          <w:szCs w:val="21"/>
        </w:rPr>
        <w:t>МЕДИЦИНСКИЙ</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УНИВЕРСИТЕТ</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На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правах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рукописи</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КАЛЬМЕТЬЕВ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АНАТОЛИЙ</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ХУСАИНОВИЧ</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ИССЛЕДОВАНИЕ</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АМПЛИТУДНО</w:t>
      </w:r>
      <w:r w:rsidRPr="00CD18AE">
        <w:rPr>
          <w:rFonts w:ascii="Helvetica" w:hAnsi="Helvetica" w:cs="Helvetica"/>
          <w:b/>
          <w:bCs/>
          <w:color w:val="222222"/>
          <w:sz w:val="21"/>
          <w:szCs w:val="21"/>
        </w:rPr>
        <w:t>-</w:t>
      </w:r>
      <w:r w:rsidRPr="00CD18AE">
        <w:rPr>
          <w:rFonts w:ascii="Helvetica" w:hAnsi="Helvetica" w:cs="Helvetica" w:hint="eastAsia"/>
          <w:b/>
          <w:bCs/>
          <w:color w:val="222222"/>
          <w:sz w:val="21"/>
          <w:szCs w:val="21"/>
        </w:rPr>
        <w:t>ВРЕМЕННЫХ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ХАРАКТЕРИСТИК</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СВЕРХМЕДЛЕННЫХ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ЭЛЕКТРОФИЗИОЛОГИЧЕСКИХ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ПРОЦЕССОВ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ГОЛОВНОГО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МОЗГА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ЧЕЛОВЕКА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ПТИЦ</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ДИАПАЗОНЕ</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О</w:t>
      </w:r>
      <w:r w:rsidRPr="00CD18AE">
        <w:rPr>
          <w:rFonts w:ascii="Helvetica" w:hAnsi="Helvetica" w:cs="Helvetica"/>
          <w:b/>
          <w:bCs/>
          <w:color w:val="222222"/>
          <w:sz w:val="21"/>
          <w:szCs w:val="21"/>
        </w:rPr>
        <w:t xml:space="preserve"> - 0.05 </w:t>
      </w:r>
      <w:r w:rsidRPr="00CD18AE">
        <w:rPr>
          <w:rFonts w:ascii="Helvetica" w:hAnsi="Helvetica" w:cs="Helvetica" w:hint="eastAsia"/>
          <w:b/>
          <w:bCs/>
          <w:color w:val="222222"/>
          <w:sz w:val="21"/>
          <w:szCs w:val="21"/>
        </w:rPr>
        <w:t>ГЦ</w:t>
      </w:r>
      <w:r w:rsidRPr="00CD18AE">
        <w:rPr>
          <w:rFonts w:ascii="Helvetica" w:hAnsi="Helvetica" w:cs="Helvetica"/>
          <w:b/>
          <w:bCs/>
          <w:color w:val="222222"/>
          <w:sz w:val="21"/>
          <w:szCs w:val="21"/>
        </w:rPr>
        <w:t xml:space="preserve"> 03. 00.13 - </w:t>
      </w:r>
      <w:r w:rsidRPr="00CD18AE">
        <w:rPr>
          <w:rFonts w:ascii="Helvetica" w:hAnsi="Helvetica" w:cs="Helvetica" w:hint="eastAsia"/>
          <w:b/>
          <w:bCs/>
          <w:color w:val="222222"/>
          <w:sz w:val="21"/>
          <w:szCs w:val="21"/>
        </w:rPr>
        <w:t>физиология</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человека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животных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Диссертация</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на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соискание</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ученой</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степени</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кандидата</w:t>
      </w:r>
    </w:p>
    <w:p w14:paraId="680369E0"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hint="eastAsia"/>
          <w:b/>
          <w:bCs/>
          <w:color w:val="222222"/>
          <w:sz w:val="21"/>
          <w:szCs w:val="21"/>
        </w:rPr>
        <w:t>стр</w:t>
      </w:r>
      <w:r w:rsidRPr="00CD18AE">
        <w:rPr>
          <w:rFonts w:ascii="Helvetica" w:hAnsi="Helvetica" w:cs="Helvetica"/>
          <w:b/>
          <w:bCs/>
          <w:color w:val="222222"/>
          <w:sz w:val="21"/>
          <w:szCs w:val="21"/>
        </w:rPr>
        <w:t>. 2</w:t>
      </w:r>
    </w:p>
    <w:p w14:paraId="6601AA36"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hint="eastAsia"/>
          <w:b/>
          <w:bCs/>
          <w:color w:val="222222"/>
          <w:sz w:val="21"/>
          <w:szCs w:val="21"/>
        </w:rPr>
        <w:t>»</w:t>
      </w:r>
      <w:r w:rsidRPr="00CD18AE">
        <w:rPr>
          <w:rFonts w:ascii="Helvetica" w:hAnsi="Helvetica" w:cs="Helvetica" w:hint="eastAsia"/>
          <w:b/>
          <w:bCs/>
          <w:color w:val="222222"/>
          <w:sz w:val="21"/>
          <w:szCs w:val="21"/>
        </w:rPr>
        <w:t>иоэлектрических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процессах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головного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мозга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у</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животных</w:t>
      </w:r>
      <w:r w:rsidRPr="00CD18AE">
        <w:rPr>
          <w:rFonts w:ascii="Helvetica" w:hAnsi="Helvetica" w:cs="Helvetica"/>
          <w:b/>
          <w:bCs/>
          <w:color w:val="222222"/>
          <w:sz w:val="21"/>
          <w:szCs w:val="21"/>
        </w:rPr>
        <w:t xml:space="preserve"> [ </w:t>
      </w:r>
      <w:r w:rsidRPr="00CD18AE">
        <w:rPr>
          <w:rFonts w:ascii="Helvetica" w:hAnsi="Helvetica" w:cs="Helvetica" w:hint="eastAsia"/>
          <w:b/>
          <w:bCs/>
          <w:color w:val="222222"/>
          <w:sz w:val="21"/>
          <w:szCs w:val="21"/>
        </w:rPr>
        <w:t>человека</w:t>
      </w:r>
      <w:r w:rsidRPr="00CD18AE">
        <w:rPr>
          <w:rFonts w:ascii="Helvetica" w:hAnsi="Helvetica" w:cs="Helvetica"/>
          <w:b/>
          <w:bCs/>
          <w:color w:val="222222"/>
          <w:sz w:val="21"/>
          <w:szCs w:val="21"/>
        </w:rPr>
        <w:t xml:space="preserve"> .2. </w:t>
      </w:r>
      <w:r w:rsidRPr="00CD18AE">
        <w:rPr>
          <w:rFonts w:ascii="Helvetica" w:hAnsi="Helvetica" w:cs="Helvetica" w:hint="eastAsia"/>
          <w:b/>
          <w:bCs/>
          <w:color w:val="222222"/>
          <w:sz w:val="21"/>
          <w:szCs w:val="21"/>
        </w:rPr>
        <w:t>Исследования</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сверхмедленных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сдвигов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постоянного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ютерщиала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головного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мозга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у</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животных</w:t>
      </w:r>
      <w:r w:rsidRPr="00CD18AE">
        <w:rPr>
          <w:rFonts w:ascii="Helvetica" w:hAnsi="Helvetica" w:cs="Helvetica"/>
          <w:b/>
          <w:bCs/>
          <w:color w:val="222222"/>
          <w:sz w:val="21"/>
          <w:szCs w:val="21"/>
        </w:rPr>
        <w:t xml:space="preserve"> .3. </w:t>
      </w:r>
      <w:r w:rsidRPr="00CD18AE">
        <w:rPr>
          <w:rFonts w:ascii="Helvetica" w:hAnsi="Helvetica" w:cs="Helvetica" w:hint="eastAsia"/>
          <w:b/>
          <w:bCs/>
          <w:color w:val="222222"/>
          <w:sz w:val="21"/>
          <w:szCs w:val="21"/>
        </w:rPr>
        <w:t>Исследование</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сверхмедленных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сдвигов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постоянного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ютенциала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головного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мозга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у</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человека</w:t>
      </w:r>
      <w:r w:rsidRPr="00CD18AE">
        <w:rPr>
          <w:rFonts w:ascii="Helvetica" w:hAnsi="Helvetica" w:cs="Helvetica"/>
          <w:b/>
          <w:bCs/>
          <w:color w:val="222222"/>
          <w:sz w:val="21"/>
          <w:szCs w:val="21"/>
        </w:rPr>
        <w:t xml:space="preserve"> .4. </w:t>
      </w:r>
      <w:r w:rsidRPr="00CD18AE">
        <w:rPr>
          <w:rFonts w:ascii="Helvetica" w:hAnsi="Helvetica" w:cs="Helvetica" w:hint="eastAsia"/>
          <w:b/>
          <w:bCs/>
          <w:color w:val="222222"/>
          <w:sz w:val="21"/>
          <w:szCs w:val="21"/>
        </w:rPr>
        <w:t>Анализ</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вариабельности</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сердечного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ритма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оценке</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процессов</w:t>
      </w:r>
    </w:p>
    <w:p w14:paraId="68EBD2C6"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hint="eastAsia"/>
          <w:b/>
          <w:bCs/>
          <w:color w:val="222222"/>
          <w:sz w:val="21"/>
          <w:szCs w:val="21"/>
        </w:rPr>
        <w:t>стр</w:t>
      </w:r>
      <w:r w:rsidRPr="00CD18AE">
        <w:rPr>
          <w:rFonts w:ascii="Helvetica" w:hAnsi="Helvetica" w:cs="Helvetica"/>
          <w:b/>
          <w:bCs/>
          <w:color w:val="222222"/>
          <w:sz w:val="21"/>
          <w:szCs w:val="21"/>
        </w:rPr>
        <w:t>. 2</w:t>
      </w:r>
    </w:p>
    <w:p w14:paraId="3A01EB1E"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hint="eastAsia"/>
          <w:b/>
          <w:bCs/>
          <w:color w:val="222222"/>
          <w:sz w:val="21"/>
          <w:szCs w:val="21"/>
        </w:rPr>
        <w:t>СОБСТВЕННЫЕ</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ИССЛЕДОВАНИЯ</w:t>
      </w:r>
      <w:r w:rsidRPr="00CD18AE">
        <w:rPr>
          <w:rFonts w:ascii="Helvetica" w:hAnsi="Helvetica" w:cs="Helvetica"/>
          <w:b/>
          <w:bCs/>
          <w:color w:val="222222"/>
          <w:sz w:val="21"/>
          <w:szCs w:val="21"/>
        </w:rPr>
        <w:t xml:space="preserve"> ;.1. </w:t>
      </w:r>
      <w:r w:rsidRPr="00CD18AE">
        <w:rPr>
          <w:rFonts w:ascii="Helvetica" w:hAnsi="Helvetica" w:cs="Helvetica" w:hint="eastAsia"/>
          <w:b/>
          <w:bCs/>
          <w:color w:val="222222"/>
          <w:sz w:val="21"/>
          <w:szCs w:val="21"/>
        </w:rPr>
        <w:t>Материал</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методы</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исследования</w:t>
      </w:r>
      <w:r w:rsidRPr="00CD18AE">
        <w:rPr>
          <w:rFonts w:ascii="Helvetica" w:hAnsi="Helvetica" w:cs="Helvetica"/>
          <w:b/>
          <w:bCs/>
          <w:color w:val="222222"/>
          <w:sz w:val="21"/>
          <w:szCs w:val="21"/>
        </w:rPr>
        <w:t xml:space="preserve"> .1.1. </w:t>
      </w:r>
      <w:r w:rsidRPr="00CD18AE">
        <w:rPr>
          <w:rFonts w:ascii="Helvetica" w:hAnsi="Helvetica" w:cs="Helvetica" w:hint="eastAsia"/>
          <w:b/>
          <w:bCs/>
          <w:color w:val="222222"/>
          <w:sz w:val="21"/>
          <w:szCs w:val="21"/>
        </w:rPr>
        <w:t>Методические</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подходы</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к</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изучению</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сверхмедленных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лектрических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процессов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головного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мозга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диапазоне</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астот</w:t>
      </w:r>
      <w:r w:rsidRPr="00CD18AE">
        <w:rPr>
          <w:rFonts w:ascii="Helvetica" w:hAnsi="Helvetica" w:cs="Helvetica"/>
          <w:b/>
          <w:bCs/>
          <w:color w:val="222222"/>
          <w:sz w:val="21"/>
          <w:szCs w:val="21"/>
        </w:rPr>
        <w:t xml:space="preserve"> 0-0,05 </w:t>
      </w:r>
      <w:r w:rsidRPr="00CD18AE">
        <w:rPr>
          <w:rFonts w:ascii="Helvetica" w:hAnsi="Helvetica" w:cs="Helvetica" w:hint="eastAsia"/>
          <w:b/>
          <w:bCs/>
          <w:color w:val="222222"/>
          <w:sz w:val="21"/>
          <w:szCs w:val="21"/>
        </w:rPr>
        <w:t>колебаний</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секунду</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полевых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условиях</w:t>
      </w:r>
      <w:r w:rsidRPr="00CD18AE">
        <w:rPr>
          <w:rFonts w:ascii="Helvetica" w:hAnsi="Helvetica" w:cs="Helvetica"/>
          <w:b/>
          <w:bCs/>
          <w:color w:val="222222"/>
          <w:sz w:val="21"/>
          <w:szCs w:val="21"/>
        </w:rPr>
        <w:t xml:space="preserve"> .1.2. </w:t>
      </w:r>
      <w:r w:rsidRPr="00CD18AE">
        <w:rPr>
          <w:rFonts w:ascii="Helvetica" w:hAnsi="Helvetica" w:cs="Helvetica" w:hint="eastAsia"/>
          <w:b/>
          <w:bCs/>
          <w:color w:val="222222"/>
          <w:sz w:val="21"/>
          <w:szCs w:val="21"/>
        </w:rPr>
        <w:t>Методика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анализа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временной</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структуры</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сердечного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итма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его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статистических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показателей</w:t>
      </w:r>
      <w:r w:rsidRPr="00CD18AE">
        <w:rPr>
          <w:rFonts w:ascii="Helvetica" w:hAnsi="Helvetica" w:cs="Helvetica"/>
          <w:b/>
          <w:bCs/>
          <w:color w:val="222222"/>
          <w:sz w:val="21"/>
          <w:szCs w:val="21"/>
        </w:rPr>
        <w:t xml:space="preserve"> .2.</w:t>
      </w:r>
    </w:p>
    <w:p w14:paraId="76A5BB08" w14:textId="77777777" w:rsidR="00CD18AE" w:rsidRPr="00CD18AE" w:rsidRDefault="00CD18AE" w:rsidP="00CD18AE">
      <w:pPr>
        <w:rPr>
          <w:rFonts w:ascii="Helvetica" w:hAnsi="Helvetica" w:cs="Helvetica"/>
          <w:b/>
          <w:bCs/>
          <w:color w:val="222222"/>
          <w:sz w:val="21"/>
          <w:szCs w:val="21"/>
        </w:rPr>
      </w:pPr>
    </w:p>
    <w:p w14:paraId="4F0519A4"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hint="eastAsia"/>
          <w:b/>
          <w:bCs/>
          <w:color w:val="222222"/>
          <w:sz w:val="21"/>
          <w:szCs w:val="21"/>
        </w:rPr>
        <w:lastRenderedPageBreak/>
        <w:t>Оглавление</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диссертации</w:t>
      </w:r>
    </w:p>
    <w:p w14:paraId="11B58C9C"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hint="eastAsia"/>
          <w:b/>
          <w:bCs/>
          <w:color w:val="222222"/>
          <w:sz w:val="21"/>
          <w:szCs w:val="21"/>
        </w:rPr>
        <w:t>кандидат</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биологических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наук</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Кальметьев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Анатолий</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Хусаинович</w:t>
      </w:r>
    </w:p>
    <w:p w14:paraId="7CE002F4"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hint="eastAsia"/>
          <w:b/>
          <w:bCs/>
          <w:color w:val="222222"/>
          <w:sz w:val="21"/>
          <w:szCs w:val="21"/>
        </w:rPr>
        <w:t>ПИСОК</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СОКРАЩЕНИЙ</w:t>
      </w:r>
      <w:r w:rsidRPr="00CD18AE">
        <w:rPr>
          <w:rFonts w:ascii="Helvetica" w:hAnsi="Helvetica" w:cs="Helvetica"/>
          <w:b/>
          <w:bCs/>
          <w:color w:val="222222"/>
          <w:sz w:val="21"/>
          <w:szCs w:val="21"/>
        </w:rPr>
        <w:t>.</w:t>
      </w:r>
    </w:p>
    <w:p w14:paraId="38DE3304" w14:textId="77777777" w:rsidR="00CD18AE" w:rsidRPr="00CD18AE" w:rsidRDefault="00CD18AE" w:rsidP="00CD18AE">
      <w:pPr>
        <w:rPr>
          <w:rFonts w:ascii="Helvetica" w:hAnsi="Helvetica" w:cs="Helvetica"/>
          <w:b/>
          <w:bCs/>
          <w:color w:val="222222"/>
          <w:sz w:val="21"/>
          <w:szCs w:val="21"/>
        </w:rPr>
      </w:pPr>
    </w:p>
    <w:p w14:paraId="3F57FB57"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hint="eastAsia"/>
          <w:b/>
          <w:bCs/>
          <w:color w:val="222222"/>
          <w:sz w:val="21"/>
          <w:szCs w:val="21"/>
        </w:rPr>
        <w:t>ВВЕДЕНИЕ</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ОБЗОР</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ЛИТЕРАТУРЫ</w:t>
      </w:r>
      <w:r w:rsidRPr="00CD18AE">
        <w:rPr>
          <w:rFonts w:ascii="Helvetica" w:hAnsi="Helvetica" w:cs="Helvetica"/>
          <w:b/>
          <w:bCs/>
          <w:color w:val="222222"/>
          <w:sz w:val="21"/>
          <w:szCs w:val="21"/>
        </w:rPr>
        <w:t>.</w:t>
      </w:r>
    </w:p>
    <w:p w14:paraId="2D521F1C" w14:textId="77777777" w:rsidR="00CD18AE" w:rsidRPr="00CD18AE" w:rsidRDefault="00CD18AE" w:rsidP="00CD18AE">
      <w:pPr>
        <w:rPr>
          <w:rFonts w:ascii="Helvetica" w:hAnsi="Helvetica" w:cs="Helvetica"/>
          <w:b/>
          <w:bCs/>
          <w:color w:val="222222"/>
          <w:sz w:val="21"/>
          <w:szCs w:val="21"/>
        </w:rPr>
      </w:pPr>
    </w:p>
    <w:p w14:paraId="42803B3B"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b/>
          <w:bCs/>
          <w:color w:val="222222"/>
          <w:sz w:val="21"/>
          <w:szCs w:val="21"/>
        </w:rPr>
        <w:t xml:space="preserve">1. </w:t>
      </w:r>
      <w:r w:rsidRPr="00CD18AE">
        <w:rPr>
          <w:rFonts w:ascii="Helvetica" w:hAnsi="Helvetica" w:cs="Helvetica" w:hint="eastAsia"/>
          <w:b/>
          <w:bCs/>
          <w:color w:val="222222"/>
          <w:sz w:val="21"/>
          <w:szCs w:val="21"/>
        </w:rPr>
        <w:t>Современные</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представления</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сверхмедленных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w:t>
      </w:r>
      <w:r w:rsidRPr="00CD18AE">
        <w:rPr>
          <w:rFonts w:ascii="Helvetica" w:hAnsi="Helvetica" w:cs="Helvetica" w:hint="eastAsia"/>
          <w:b/>
          <w:bCs/>
          <w:color w:val="222222"/>
          <w:sz w:val="21"/>
          <w:szCs w:val="21"/>
        </w:rPr>
        <w:t>иоэлектрических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процессах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головного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мозга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у</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животных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человека</w:t>
      </w:r>
      <w:r w:rsidRPr="00CD18AE">
        <w:rPr>
          <w:rFonts w:ascii="Helvetica" w:hAnsi="Helvetica" w:cs="Helvetica"/>
          <w:b/>
          <w:bCs/>
          <w:color w:val="222222"/>
          <w:sz w:val="21"/>
          <w:szCs w:val="21"/>
        </w:rPr>
        <w:t>.</w:t>
      </w:r>
      <w:r w:rsidRPr="00CD18AE">
        <w:rPr>
          <w:rFonts w:ascii="Helvetica" w:hAnsi="Helvetica" w:cs="Helvetica" w:hint="eastAsia"/>
          <w:b/>
          <w:bCs/>
          <w:color w:val="222222"/>
          <w:sz w:val="21"/>
          <w:szCs w:val="21"/>
        </w:rPr>
        <w:t>Ю</w:t>
      </w:r>
    </w:p>
    <w:p w14:paraId="4C6D19E7" w14:textId="77777777" w:rsidR="00CD18AE" w:rsidRPr="00CD18AE" w:rsidRDefault="00CD18AE" w:rsidP="00CD18AE">
      <w:pPr>
        <w:rPr>
          <w:rFonts w:ascii="Helvetica" w:hAnsi="Helvetica" w:cs="Helvetica"/>
          <w:b/>
          <w:bCs/>
          <w:color w:val="222222"/>
          <w:sz w:val="21"/>
          <w:szCs w:val="21"/>
        </w:rPr>
      </w:pPr>
    </w:p>
    <w:p w14:paraId="10879A19"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b/>
          <w:bCs/>
          <w:color w:val="222222"/>
          <w:sz w:val="21"/>
          <w:szCs w:val="21"/>
        </w:rPr>
        <w:t xml:space="preserve">2. </w:t>
      </w:r>
      <w:r w:rsidRPr="00CD18AE">
        <w:rPr>
          <w:rFonts w:ascii="Helvetica" w:hAnsi="Helvetica" w:cs="Helvetica" w:hint="eastAsia"/>
          <w:b/>
          <w:bCs/>
          <w:color w:val="222222"/>
          <w:sz w:val="21"/>
          <w:szCs w:val="21"/>
        </w:rPr>
        <w:t>Исследования</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сверхмедленных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сдвигов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постоянного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готенциала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головного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мозга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у</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животных</w:t>
      </w:r>
      <w:r w:rsidRPr="00CD18AE">
        <w:rPr>
          <w:rFonts w:ascii="Helvetica" w:hAnsi="Helvetica" w:cs="Helvetica"/>
          <w:b/>
          <w:bCs/>
          <w:color w:val="222222"/>
          <w:sz w:val="21"/>
          <w:szCs w:val="21"/>
        </w:rPr>
        <w:t>.</w:t>
      </w:r>
    </w:p>
    <w:p w14:paraId="3D2F6921" w14:textId="77777777" w:rsidR="00CD18AE" w:rsidRPr="00CD18AE" w:rsidRDefault="00CD18AE" w:rsidP="00CD18AE">
      <w:pPr>
        <w:rPr>
          <w:rFonts w:ascii="Helvetica" w:hAnsi="Helvetica" w:cs="Helvetica"/>
          <w:b/>
          <w:bCs/>
          <w:color w:val="222222"/>
          <w:sz w:val="21"/>
          <w:szCs w:val="21"/>
        </w:rPr>
      </w:pPr>
    </w:p>
    <w:p w14:paraId="5EE0EBBB"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b/>
          <w:bCs/>
          <w:color w:val="222222"/>
          <w:sz w:val="21"/>
          <w:szCs w:val="21"/>
        </w:rPr>
        <w:t xml:space="preserve">3. </w:t>
      </w:r>
      <w:r w:rsidRPr="00CD18AE">
        <w:rPr>
          <w:rFonts w:ascii="Helvetica" w:hAnsi="Helvetica" w:cs="Helvetica" w:hint="eastAsia"/>
          <w:b/>
          <w:bCs/>
          <w:color w:val="222222"/>
          <w:sz w:val="21"/>
          <w:szCs w:val="21"/>
        </w:rPr>
        <w:t>Исследование</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сверхмедленных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сдвигов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постоянного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готенциала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головного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мозга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у</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человека</w:t>
      </w:r>
      <w:r w:rsidRPr="00CD18AE">
        <w:rPr>
          <w:rFonts w:ascii="Helvetica" w:hAnsi="Helvetica" w:cs="Helvetica"/>
          <w:b/>
          <w:bCs/>
          <w:color w:val="222222"/>
          <w:sz w:val="21"/>
          <w:szCs w:val="21"/>
        </w:rPr>
        <w:t>.</w:t>
      </w:r>
    </w:p>
    <w:p w14:paraId="75C04F7B" w14:textId="77777777" w:rsidR="00CD18AE" w:rsidRPr="00CD18AE" w:rsidRDefault="00CD18AE" w:rsidP="00CD18AE">
      <w:pPr>
        <w:rPr>
          <w:rFonts w:ascii="Helvetica" w:hAnsi="Helvetica" w:cs="Helvetica"/>
          <w:b/>
          <w:bCs/>
          <w:color w:val="222222"/>
          <w:sz w:val="21"/>
          <w:szCs w:val="21"/>
        </w:rPr>
      </w:pPr>
    </w:p>
    <w:p w14:paraId="6DB606C2"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b/>
          <w:bCs/>
          <w:color w:val="222222"/>
          <w:sz w:val="21"/>
          <w:szCs w:val="21"/>
        </w:rPr>
        <w:t xml:space="preserve">4. </w:t>
      </w:r>
      <w:r w:rsidRPr="00CD18AE">
        <w:rPr>
          <w:rFonts w:ascii="Helvetica" w:hAnsi="Helvetica" w:cs="Helvetica" w:hint="eastAsia"/>
          <w:b/>
          <w:bCs/>
          <w:color w:val="222222"/>
          <w:sz w:val="21"/>
          <w:szCs w:val="21"/>
        </w:rPr>
        <w:t>Анализ</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вариабельности</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сердечного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ритма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оценке</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процессов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регуляции</w:t>
      </w:r>
      <w:r w:rsidRPr="00CD18AE">
        <w:rPr>
          <w:rFonts w:ascii="Helvetica" w:hAnsi="Helvetica" w:cs="Helvetica"/>
          <w:b/>
          <w:bCs/>
          <w:color w:val="222222"/>
          <w:sz w:val="21"/>
          <w:szCs w:val="21"/>
        </w:rPr>
        <w:t>.</w:t>
      </w:r>
    </w:p>
    <w:p w14:paraId="7B2E4206" w14:textId="77777777" w:rsidR="00CD18AE" w:rsidRPr="00CD18AE" w:rsidRDefault="00CD18AE" w:rsidP="00CD18AE">
      <w:pPr>
        <w:rPr>
          <w:rFonts w:ascii="Helvetica" w:hAnsi="Helvetica" w:cs="Helvetica"/>
          <w:b/>
          <w:bCs/>
          <w:color w:val="222222"/>
          <w:sz w:val="21"/>
          <w:szCs w:val="21"/>
        </w:rPr>
      </w:pPr>
    </w:p>
    <w:p w14:paraId="38A7E2A1"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b/>
          <w:bCs/>
          <w:color w:val="222222"/>
          <w:sz w:val="21"/>
          <w:szCs w:val="21"/>
        </w:rPr>
        <w:t xml:space="preserve">5. </w:t>
      </w:r>
      <w:r w:rsidRPr="00CD18AE">
        <w:rPr>
          <w:rFonts w:ascii="Helvetica" w:hAnsi="Helvetica" w:cs="Helvetica" w:hint="eastAsia"/>
          <w:b/>
          <w:bCs/>
          <w:color w:val="222222"/>
          <w:sz w:val="21"/>
          <w:szCs w:val="21"/>
        </w:rPr>
        <w:t>Хронобиологические</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особенности</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хода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адаптационного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роцесса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условиях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комплексного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воздействия</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неблагоприятных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факторов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СОБСТВЕННЫЕ</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ИССЛЕДОВАНИЯ</w:t>
      </w:r>
      <w:r w:rsidRPr="00CD18AE">
        <w:rPr>
          <w:rFonts w:ascii="Helvetica" w:hAnsi="Helvetica" w:cs="Helvetica"/>
          <w:b/>
          <w:bCs/>
          <w:color w:val="222222"/>
          <w:sz w:val="21"/>
          <w:szCs w:val="21"/>
        </w:rPr>
        <w:t>.</w:t>
      </w:r>
    </w:p>
    <w:p w14:paraId="1BAE1D79" w14:textId="77777777" w:rsidR="00CD18AE" w:rsidRPr="00CD18AE" w:rsidRDefault="00CD18AE" w:rsidP="00CD18AE">
      <w:pPr>
        <w:rPr>
          <w:rFonts w:ascii="Helvetica" w:hAnsi="Helvetica" w:cs="Helvetica"/>
          <w:b/>
          <w:bCs/>
          <w:color w:val="222222"/>
          <w:sz w:val="21"/>
          <w:szCs w:val="21"/>
        </w:rPr>
      </w:pPr>
    </w:p>
    <w:p w14:paraId="01AD5C6A"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b/>
          <w:bCs/>
          <w:color w:val="222222"/>
          <w:sz w:val="21"/>
          <w:szCs w:val="21"/>
        </w:rPr>
        <w:t xml:space="preserve">1. </w:t>
      </w:r>
      <w:r w:rsidRPr="00CD18AE">
        <w:rPr>
          <w:rFonts w:ascii="Helvetica" w:hAnsi="Helvetica" w:cs="Helvetica" w:hint="eastAsia"/>
          <w:b/>
          <w:bCs/>
          <w:color w:val="222222"/>
          <w:sz w:val="21"/>
          <w:szCs w:val="21"/>
        </w:rPr>
        <w:t>Материал</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методы</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исследования</w:t>
      </w:r>
      <w:r w:rsidRPr="00CD18AE">
        <w:rPr>
          <w:rFonts w:ascii="Helvetica" w:hAnsi="Helvetica" w:cs="Helvetica"/>
          <w:b/>
          <w:bCs/>
          <w:color w:val="222222"/>
          <w:sz w:val="21"/>
          <w:szCs w:val="21"/>
        </w:rPr>
        <w:t>.</w:t>
      </w:r>
    </w:p>
    <w:p w14:paraId="72BEFD7C" w14:textId="77777777" w:rsidR="00CD18AE" w:rsidRPr="00CD18AE" w:rsidRDefault="00CD18AE" w:rsidP="00CD18AE">
      <w:pPr>
        <w:rPr>
          <w:rFonts w:ascii="Helvetica" w:hAnsi="Helvetica" w:cs="Helvetica"/>
          <w:b/>
          <w:bCs/>
          <w:color w:val="222222"/>
          <w:sz w:val="21"/>
          <w:szCs w:val="21"/>
        </w:rPr>
      </w:pPr>
    </w:p>
    <w:p w14:paraId="240F79FC"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b/>
          <w:bCs/>
          <w:color w:val="222222"/>
          <w:sz w:val="21"/>
          <w:szCs w:val="21"/>
        </w:rPr>
        <w:t xml:space="preserve">1.1. </w:t>
      </w:r>
      <w:r w:rsidRPr="00CD18AE">
        <w:rPr>
          <w:rFonts w:ascii="Helvetica" w:hAnsi="Helvetica" w:cs="Helvetica" w:hint="eastAsia"/>
          <w:b/>
          <w:bCs/>
          <w:color w:val="222222"/>
          <w:sz w:val="21"/>
          <w:szCs w:val="21"/>
        </w:rPr>
        <w:t>Методические</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подходы</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к</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изучению</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сверхмедленных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лектрических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процессов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головного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мозга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диапазоне</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астот</w:t>
      </w:r>
      <w:r w:rsidRPr="00CD18AE">
        <w:rPr>
          <w:rFonts w:ascii="Helvetica" w:hAnsi="Helvetica" w:cs="Helvetica"/>
          <w:b/>
          <w:bCs/>
          <w:color w:val="222222"/>
          <w:sz w:val="21"/>
          <w:szCs w:val="21"/>
        </w:rPr>
        <w:t xml:space="preserve"> 0-0,05 </w:t>
      </w:r>
      <w:r w:rsidRPr="00CD18AE">
        <w:rPr>
          <w:rFonts w:ascii="Helvetica" w:hAnsi="Helvetica" w:cs="Helvetica" w:hint="eastAsia"/>
          <w:b/>
          <w:bCs/>
          <w:color w:val="222222"/>
          <w:sz w:val="21"/>
          <w:szCs w:val="21"/>
        </w:rPr>
        <w:t>колебаний</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секунду</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полевых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условиях</w:t>
      </w:r>
      <w:r w:rsidRPr="00CD18AE">
        <w:rPr>
          <w:rFonts w:ascii="Helvetica" w:hAnsi="Helvetica" w:cs="Helvetica"/>
          <w:b/>
          <w:bCs/>
          <w:color w:val="222222"/>
          <w:sz w:val="21"/>
          <w:szCs w:val="21"/>
        </w:rPr>
        <w:t>.</w:t>
      </w:r>
    </w:p>
    <w:p w14:paraId="00C76D60" w14:textId="77777777" w:rsidR="00CD18AE" w:rsidRPr="00CD18AE" w:rsidRDefault="00CD18AE" w:rsidP="00CD18AE">
      <w:pPr>
        <w:rPr>
          <w:rFonts w:ascii="Helvetica" w:hAnsi="Helvetica" w:cs="Helvetica"/>
          <w:b/>
          <w:bCs/>
          <w:color w:val="222222"/>
          <w:sz w:val="21"/>
          <w:szCs w:val="21"/>
        </w:rPr>
      </w:pPr>
    </w:p>
    <w:p w14:paraId="7DBBB185"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b/>
          <w:bCs/>
          <w:color w:val="222222"/>
          <w:sz w:val="21"/>
          <w:szCs w:val="21"/>
        </w:rPr>
        <w:t xml:space="preserve">1.2. </w:t>
      </w:r>
      <w:r w:rsidRPr="00CD18AE">
        <w:rPr>
          <w:rFonts w:ascii="Helvetica" w:hAnsi="Helvetica" w:cs="Helvetica" w:hint="eastAsia"/>
          <w:b/>
          <w:bCs/>
          <w:color w:val="222222"/>
          <w:sz w:val="21"/>
          <w:szCs w:val="21"/>
        </w:rPr>
        <w:t>Методика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анализа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временной</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структуры</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сердечного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итма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его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статистических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показателей</w:t>
      </w:r>
      <w:r w:rsidRPr="00CD18AE">
        <w:rPr>
          <w:rFonts w:ascii="Helvetica" w:hAnsi="Helvetica" w:cs="Helvetica"/>
          <w:b/>
          <w:bCs/>
          <w:color w:val="222222"/>
          <w:sz w:val="21"/>
          <w:szCs w:val="21"/>
        </w:rPr>
        <w:t>.</w:t>
      </w:r>
    </w:p>
    <w:p w14:paraId="24963D9F" w14:textId="77777777" w:rsidR="00CD18AE" w:rsidRPr="00CD18AE" w:rsidRDefault="00CD18AE" w:rsidP="00CD18AE">
      <w:pPr>
        <w:rPr>
          <w:rFonts w:ascii="Helvetica" w:hAnsi="Helvetica" w:cs="Helvetica"/>
          <w:b/>
          <w:bCs/>
          <w:color w:val="222222"/>
          <w:sz w:val="21"/>
          <w:szCs w:val="21"/>
        </w:rPr>
      </w:pPr>
    </w:p>
    <w:p w14:paraId="32C6B6FB"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b/>
          <w:bCs/>
          <w:color w:val="222222"/>
          <w:sz w:val="21"/>
          <w:szCs w:val="21"/>
        </w:rPr>
        <w:t xml:space="preserve">2. </w:t>
      </w:r>
      <w:r w:rsidRPr="00CD18AE">
        <w:rPr>
          <w:rFonts w:ascii="Helvetica" w:hAnsi="Helvetica" w:cs="Helvetica" w:hint="eastAsia"/>
          <w:b/>
          <w:bCs/>
          <w:color w:val="222222"/>
          <w:sz w:val="21"/>
          <w:szCs w:val="21"/>
        </w:rPr>
        <w:t>Результаты</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исследований</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значений</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мега</w:t>
      </w:r>
      <w:r w:rsidRPr="00CD18AE">
        <w:rPr>
          <w:rFonts w:ascii="Helvetica" w:hAnsi="Helvetica" w:cs="Helvetica"/>
          <w:b/>
          <w:bCs/>
          <w:color w:val="222222"/>
          <w:sz w:val="21"/>
          <w:szCs w:val="21"/>
        </w:rPr>
        <w:t>-</w:t>
      </w:r>
      <w:r w:rsidRPr="00CD18AE">
        <w:rPr>
          <w:rFonts w:ascii="Helvetica" w:hAnsi="Helvetica" w:cs="Helvetica" w:hint="eastAsia"/>
          <w:b/>
          <w:bCs/>
          <w:color w:val="222222"/>
          <w:sz w:val="21"/>
          <w:szCs w:val="21"/>
        </w:rPr>
        <w:t>потенциала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у</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вахтовиков</w:t>
      </w:r>
      <w:r w:rsidRPr="00CD18AE">
        <w:rPr>
          <w:rFonts w:ascii="Helvetica" w:hAnsi="Helvetica" w:cs="Helvetica"/>
          <w:b/>
          <w:bCs/>
          <w:color w:val="222222"/>
          <w:sz w:val="21"/>
          <w:szCs w:val="21"/>
        </w:rPr>
        <w:t>-</w:t>
      </w:r>
      <w:r w:rsidRPr="00CD18AE">
        <w:rPr>
          <w:rFonts w:ascii="Helvetica" w:hAnsi="Helvetica" w:cs="Helvetica" w:hint="eastAsia"/>
          <w:b/>
          <w:bCs/>
          <w:color w:val="222222"/>
          <w:sz w:val="21"/>
          <w:szCs w:val="21"/>
        </w:rPr>
        <w:t>нефтяников</w:t>
      </w:r>
      <w:r w:rsidRPr="00CD18AE">
        <w:rPr>
          <w:rFonts w:ascii="Helvetica" w:hAnsi="Helvetica" w:cs="Helvetica"/>
          <w:b/>
          <w:bCs/>
          <w:color w:val="222222"/>
          <w:sz w:val="21"/>
          <w:szCs w:val="21"/>
        </w:rPr>
        <w:t>.</w:t>
      </w:r>
    </w:p>
    <w:p w14:paraId="0C669A32" w14:textId="77777777" w:rsidR="00CD18AE" w:rsidRPr="00CD18AE" w:rsidRDefault="00CD18AE" w:rsidP="00CD18AE">
      <w:pPr>
        <w:rPr>
          <w:rFonts w:ascii="Helvetica" w:hAnsi="Helvetica" w:cs="Helvetica"/>
          <w:b/>
          <w:bCs/>
          <w:color w:val="222222"/>
          <w:sz w:val="21"/>
          <w:szCs w:val="21"/>
        </w:rPr>
      </w:pPr>
    </w:p>
    <w:p w14:paraId="57362FED"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b/>
          <w:bCs/>
          <w:color w:val="222222"/>
          <w:sz w:val="21"/>
          <w:szCs w:val="21"/>
        </w:rPr>
        <w:t xml:space="preserve">2.1. </w:t>
      </w:r>
      <w:r w:rsidRPr="00CD18AE">
        <w:rPr>
          <w:rFonts w:ascii="Helvetica" w:hAnsi="Helvetica" w:cs="Helvetica" w:hint="eastAsia"/>
          <w:b/>
          <w:bCs/>
          <w:color w:val="222222"/>
          <w:sz w:val="21"/>
          <w:szCs w:val="21"/>
        </w:rPr>
        <w:t>Значения</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омега</w:t>
      </w:r>
      <w:r w:rsidRPr="00CD18AE">
        <w:rPr>
          <w:rFonts w:ascii="Helvetica" w:hAnsi="Helvetica" w:cs="Helvetica"/>
          <w:b/>
          <w:bCs/>
          <w:color w:val="222222"/>
          <w:sz w:val="21"/>
          <w:szCs w:val="21"/>
        </w:rPr>
        <w:t>-</w:t>
      </w:r>
      <w:r w:rsidRPr="00CD18AE">
        <w:rPr>
          <w:rFonts w:ascii="Helvetica" w:hAnsi="Helvetica" w:cs="Helvetica" w:hint="eastAsia"/>
          <w:b/>
          <w:bCs/>
          <w:color w:val="222222"/>
          <w:sz w:val="21"/>
          <w:szCs w:val="21"/>
        </w:rPr>
        <w:t>потенциала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у</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вахтовиков</w:t>
      </w:r>
      <w:r w:rsidRPr="00CD18AE">
        <w:rPr>
          <w:rFonts w:ascii="Helvetica" w:hAnsi="Helvetica" w:cs="Helvetica"/>
          <w:b/>
          <w:bCs/>
          <w:color w:val="222222"/>
          <w:sz w:val="21"/>
          <w:szCs w:val="21"/>
        </w:rPr>
        <w:t>-</w:t>
      </w:r>
      <w:r w:rsidRPr="00CD18AE">
        <w:rPr>
          <w:rFonts w:ascii="Helvetica" w:hAnsi="Helvetica" w:cs="Helvetica" w:hint="eastAsia"/>
          <w:b/>
          <w:bCs/>
          <w:color w:val="222222"/>
          <w:sz w:val="21"/>
          <w:szCs w:val="21"/>
        </w:rPr>
        <w:t>ефтяников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перед</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вылетом</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на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вахту</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период</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вахты</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у</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ефтяников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не</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занятых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вахтовым</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трудом</w:t>
      </w:r>
      <w:r w:rsidRPr="00CD18AE">
        <w:rPr>
          <w:rFonts w:ascii="Helvetica" w:hAnsi="Helvetica" w:cs="Helvetica"/>
          <w:b/>
          <w:bCs/>
          <w:color w:val="222222"/>
          <w:sz w:val="21"/>
          <w:szCs w:val="21"/>
        </w:rPr>
        <w:t>.</w:t>
      </w:r>
    </w:p>
    <w:p w14:paraId="54D9870A" w14:textId="77777777" w:rsidR="00CD18AE" w:rsidRPr="00CD18AE" w:rsidRDefault="00CD18AE" w:rsidP="00CD18AE">
      <w:pPr>
        <w:rPr>
          <w:rFonts w:ascii="Helvetica" w:hAnsi="Helvetica" w:cs="Helvetica"/>
          <w:b/>
          <w:bCs/>
          <w:color w:val="222222"/>
          <w:sz w:val="21"/>
          <w:szCs w:val="21"/>
        </w:rPr>
      </w:pPr>
    </w:p>
    <w:p w14:paraId="381E72B6"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b/>
          <w:bCs/>
          <w:color w:val="222222"/>
          <w:sz w:val="21"/>
          <w:szCs w:val="21"/>
        </w:rPr>
        <w:t xml:space="preserve">2.2. </w:t>
      </w:r>
      <w:r w:rsidRPr="00CD18AE">
        <w:rPr>
          <w:rFonts w:ascii="Helvetica" w:hAnsi="Helvetica" w:cs="Helvetica" w:hint="eastAsia"/>
          <w:b/>
          <w:bCs/>
          <w:color w:val="222222"/>
          <w:sz w:val="21"/>
          <w:szCs w:val="21"/>
        </w:rPr>
        <w:t>Значения</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омега</w:t>
      </w:r>
      <w:r w:rsidRPr="00CD18AE">
        <w:rPr>
          <w:rFonts w:ascii="Helvetica" w:hAnsi="Helvetica" w:cs="Helvetica"/>
          <w:b/>
          <w:bCs/>
          <w:color w:val="222222"/>
          <w:sz w:val="21"/>
          <w:szCs w:val="21"/>
        </w:rPr>
        <w:t>-</w:t>
      </w:r>
      <w:r w:rsidRPr="00CD18AE">
        <w:rPr>
          <w:rFonts w:ascii="Helvetica" w:hAnsi="Helvetica" w:cs="Helvetica" w:hint="eastAsia"/>
          <w:b/>
          <w:bCs/>
          <w:color w:val="222222"/>
          <w:sz w:val="21"/>
          <w:szCs w:val="21"/>
        </w:rPr>
        <w:t>потенциала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его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динамика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ктивную</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фазу</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вахтового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цикла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у</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нефтяников</w:t>
      </w:r>
      <w:r w:rsidRPr="00CD18AE">
        <w:rPr>
          <w:rFonts w:ascii="Helvetica" w:hAnsi="Helvetica" w:cs="Helvetica"/>
          <w:b/>
          <w:bCs/>
          <w:color w:val="222222"/>
          <w:sz w:val="21"/>
          <w:szCs w:val="21"/>
        </w:rPr>
        <w:t>.</w:t>
      </w:r>
    </w:p>
    <w:p w14:paraId="03236F10" w14:textId="77777777" w:rsidR="00CD18AE" w:rsidRPr="00CD18AE" w:rsidRDefault="00CD18AE" w:rsidP="00CD18AE">
      <w:pPr>
        <w:rPr>
          <w:rFonts w:ascii="Helvetica" w:hAnsi="Helvetica" w:cs="Helvetica"/>
          <w:b/>
          <w:bCs/>
          <w:color w:val="222222"/>
          <w:sz w:val="21"/>
          <w:szCs w:val="21"/>
        </w:rPr>
      </w:pPr>
    </w:p>
    <w:p w14:paraId="01685C1C"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b/>
          <w:bCs/>
          <w:color w:val="222222"/>
          <w:sz w:val="21"/>
          <w:szCs w:val="21"/>
        </w:rPr>
        <w:t xml:space="preserve">2.2.1. </w:t>
      </w:r>
      <w:r w:rsidRPr="00CD18AE">
        <w:rPr>
          <w:rFonts w:ascii="Helvetica" w:hAnsi="Helvetica" w:cs="Helvetica" w:hint="eastAsia"/>
          <w:b/>
          <w:bCs/>
          <w:color w:val="222222"/>
          <w:sz w:val="21"/>
          <w:szCs w:val="21"/>
        </w:rPr>
        <w:t>Влияние</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возраста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вахтовиков</w:t>
      </w:r>
      <w:r w:rsidRPr="00CD18AE">
        <w:rPr>
          <w:rFonts w:ascii="Helvetica" w:hAnsi="Helvetica" w:cs="Helvetica"/>
          <w:b/>
          <w:bCs/>
          <w:color w:val="222222"/>
          <w:sz w:val="21"/>
          <w:szCs w:val="21"/>
        </w:rPr>
        <w:t>-</w:t>
      </w:r>
      <w:r w:rsidRPr="00CD18AE">
        <w:rPr>
          <w:rFonts w:ascii="Helvetica" w:hAnsi="Helvetica" w:cs="Helvetica" w:hint="eastAsia"/>
          <w:b/>
          <w:bCs/>
          <w:color w:val="222222"/>
          <w:sz w:val="21"/>
          <w:szCs w:val="21"/>
        </w:rPr>
        <w:t>нефтяников</w:t>
      </w:r>
    </w:p>
    <w:p w14:paraId="1BA2407E" w14:textId="77777777" w:rsidR="00CD18AE" w:rsidRPr="00CD18AE" w:rsidRDefault="00CD18AE" w:rsidP="00CD18AE">
      <w:pPr>
        <w:rPr>
          <w:rFonts w:ascii="Helvetica" w:hAnsi="Helvetica" w:cs="Helvetica"/>
          <w:b/>
          <w:bCs/>
          <w:color w:val="222222"/>
          <w:sz w:val="21"/>
          <w:szCs w:val="21"/>
        </w:rPr>
      </w:pPr>
    </w:p>
    <w:p w14:paraId="3A90F397"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hint="eastAsia"/>
          <w:b/>
          <w:bCs/>
          <w:color w:val="222222"/>
          <w:sz w:val="21"/>
          <w:szCs w:val="21"/>
        </w:rPr>
        <w:t>Башкортостана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на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омега</w:t>
      </w:r>
      <w:r w:rsidRPr="00CD18AE">
        <w:rPr>
          <w:rFonts w:ascii="Helvetica" w:hAnsi="Helvetica" w:cs="Helvetica"/>
          <w:b/>
          <w:bCs/>
          <w:color w:val="222222"/>
          <w:sz w:val="21"/>
          <w:szCs w:val="21"/>
        </w:rPr>
        <w:t>-</w:t>
      </w:r>
      <w:r w:rsidRPr="00CD18AE">
        <w:rPr>
          <w:rFonts w:ascii="Helvetica" w:hAnsi="Helvetica" w:cs="Helvetica" w:hint="eastAsia"/>
          <w:b/>
          <w:bCs/>
          <w:color w:val="222222"/>
          <w:sz w:val="21"/>
          <w:szCs w:val="21"/>
        </w:rPr>
        <w:t>потенциал</w:t>
      </w:r>
      <w:r w:rsidRPr="00CD18AE">
        <w:rPr>
          <w:rFonts w:ascii="Helvetica" w:hAnsi="Helvetica" w:cs="Helvetica"/>
          <w:b/>
          <w:bCs/>
          <w:color w:val="222222"/>
          <w:sz w:val="21"/>
          <w:szCs w:val="21"/>
        </w:rPr>
        <w:t>.</w:t>
      </w:r>
    </w:p>
    <w:p w14:paraId="65DDBC09" w14:textId="77777777" w:rsidR="00CD18AE" w:rsidRPr="00CD18AE" w:rsidRDefault="00CD18AE" w:rsidP="00CD18AE">
      <w:pPr>
        <w:rPr>
          <w:rFonts w:ascii="Helvetica" w:hAnsi="Helvetica" w:cs="Helvetica"/>
          <w:b/>
          <w:bCs/>
          <w:color w:val="222222"/>
          <w:sz w:val="21"/>
          <w:szCs w:val="21"/>
        </w:rPr>
      </w:pPr>
    </w:p>
    <w:p w14:paraId="06839511"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b/>
          <w:bCs/>
          <w:color w:val="222222"/>
          <w:sz w:val="21"/>
          <w:szCs w:val="21"/>
        </w:rPr>
        <w:t xml:space="preserve">2.2.2. </w:t>
      </w:r>
      <w:r w:rsidRPr="00CD18AE">
        <w:rPr>
          <w:rFonts w:ascii="Helvetica" w:hAnsi="Helvetica" w:cs="Helvetica" w:hint="eastAsia"/>
          <w:b/>
          <w:bCs/>
          <w:color w:val="222222"/>
          <w:sz w:val="21"/>
          <w:szCs w:val="21"/>
        </w:rPr>
        <w:t>Влияние</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экспедиционного</w:t>
      </w:r>
      <w:r w:rsidRPr="00CD18AE">
        <w:rPr>
          <w:rFonts w:ascii="Helvetica" w:hAnsi="Helvetica" w:cs="Helvetica"/>
          <w:b/>
          <w:bCs/>
          <w:color w:val="222222"/>
          <w:sz w:val="21"/>
          <w:szCs w:val="21"/>
        </w:rPr>
        <w:t xml:space="preserve"> - </w:t>
      </w:r>
      <w:r w:rsidRPr="00CD18AE">
        <w:rPr>
          <w:rFonts w:ascii="Helvetica" w:hAnsi="Helvetica" w:cs="Helvetica" w:hint="eastAsia"/>
          <w:b/>
          <w:bCs/>
          <w:color w:val="222222"/>
          <w:sz w:val="21"/>
          <w:szCs w:val="21"/>
        </w:rPr>
        <w:t>вахтового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стажа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работы</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ефтянников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на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показатели</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уровня</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омега</w:t>
      </w:r>
      <w:r w:rsidRPr="00CD18AE">
        <w:rPr>
          <w:rFonts w:ascii="Helvetica" w:hAnsi="Helvetica" w:cs="Helvetica"/>
          <w:b/>
          <w:bCs/>
          <w:color w:val="222222"/>
          <w:sz w:val="21"/>
          <w:szCs w:val="21"/>
        </w:rPr>
        <w:t>-</w:t>
      </w:r>
      <w:r w:rsidRPr="00CD18AE">
        <w:rPr>
          <w:rFonts w:ascii="Helvetica" w:hAnsi="Helvetica" w:cs="Helvetica" w:hint="eastAsia"/>
          <w:b/>
          <w:bCs/>
          <w:color w:val="222222"/>
          <w:sz w:val="21"/>
          <w:szCs w:val="21"/>
        </w:rPr>
        <w:t>потенциала</w:t>
      </w:r>
      <w:r w:rsidRPr="00CD18AE">
        <w:rPr>
          <w:rFonts w:ascii="Helvetica" w:hAnsi="Helvetica" w:cs="Helvetica"/>
          <w:b/>
          <w:bCs/>
          <w:color w:val="222222"/>
          <w:sz w:val="21"/>
          <w:szCs w:val="21"/>
        </w:rPr>
        <w:t>.</w:t>
      </w:r>
    </w:p>
    <w:p w14:paraId="00FA60F5" w14:textId="77777777" w:rsidR="00CD18AE" w:rsidRPr="00CD18AE" w:rsidRDefault="00CD18AE" w:rsidP="00CD18AE">
      <w:pPr>
        <w:rPr>
          <w:rFonts w:ascii="Helvetica" w:hAnsi="Helvetica" w:cs="Helvetica"/>
          <w:b/>
          <w:bCs/>
          <w:color w:val="222222"/>
          <w:sz w:val="21"/>
          <w:szCs w:val="21"/>
        </w:rPr>
      </w:pPr>
    </w:p>
    <w:p w14:paraId="206637D3"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b/>
          <w:bCs/>
          <w:color w:val="222222"/>
          <w:sz w:val="21"/>
          <w:szCs w:val="21"/>
        </w:rPr>
        <w:t xml:space="preserve">2.2.3. </w:t>
      </w:r>
      <w:r w:rsidRPr="00CD18AE">
        <w:rPr>
          <w:rFonts w:ascii="Helvetica" w:hAnsi="Helvetica" w:cs="Helvetica" w:hint="eastAsia"/>
          <w:b/>
          <w:bCs/>
          <w:color w:val="222222"/>
          <w:sz w:val="21"/>
          <w:szCs w:val="21"/>
        </w:rPr>
        <w:t>Влияние</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вахтовых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профессий</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нефтяников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на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юказатели</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уровня</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омега</w:t>
      </w:r>
      <w:r w:rsidRPr="00CD18AE">
        <w:rPr>
          <w:rFonts w:ascii="Helvetica" w:hAnsi="Helvetica" w:cs="Helvetica"/>
          <w:b/>
          <w:bCs/>
          <w:color w:val="222222"/>
          <w:sz w:val="21"/>
          <w:szCs w:val="21"/>
        </w:rPr>
        <w:t>-</w:t>
      </w:r>
      <w:r w:rsidRPr="00CD18AE">
        <w:rPr>
          <w:rFonts w:ascii="Helvetica" w:hAnsi="Helvetica" w:cs="Helvetica" w:hint="eastAsia"/>
          <w:b/>
          <w:bCs/>
          <w:color w:val="222222"/>
          <w:sz w:val="21"/>
          <w:szCs w:val="21"/>
        </w:rPr>
        <w:t>потенциала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активную</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фазу</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кспедиционно</w:t>
      </w:r>
      <w:r w:rsidRPr="00CD18AE">
        <w:rPr>
          <w:rFonts w:ascii="Helvetica" w:hAnsi="Helvetica" w:cs="Helvetica"/>
          <w:b/>
          <w:bCs/>
          <w:color w:val="222222"/>
          <w:sz w:val="21"/>
          <w:szCs w:val="21"/>
        </w:rPr>
        <w:t>-</w:t>
      </w:r>
      <w:r w:rsidRPr="00CD18AE">
        <w:rPr>
          <w:rFonts w:ascii="Helvetica" w:hAnsi="Helvetica" w:cs="Helvetica" w:hint="eastAsia"/>
          <w:b/>
          <w:bCs/>
          <w:color w:val="222222"/>
          <w:sz w:val="21"/>
          <w:szCs w:val="21"/>
        </w:rPr>
        <w:t>вахтового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цикла</w:t>
      </w:r>
      <w:r w:rsidRPr="00CD18AE">
        <w:rPr>
          <w:rFonts w:ascii="Helvetica" w:hAnsi="Helvetica" w:cs="Helvetica"/>
          <w:b/>
          <w:bCs/>
          <w:color w:val="222222"/>
          <w:sz w:val="21"/>
          <w:szCs w:val="21"/>
        </w:rPr>
        <w:t>.</w:t>
      </w:r>
    </w:p>
    <w:p w14:paraId="0C786290" w14:textId="77777777" w:rsidR="00CD18AE" w:rsidRPr="00CD18AE" w:rsidRDefault="00CD18AE" w:rsidP="00CD18AE">
      <w:pPr>
        <w:rPr>
          <w:rFonts w:ascii="Helvetica" w:hAnsi="Helvetica" w:cs="Helvetica"/>
          <w:b/>
          <w:bCs/>
          <w:color w:val="222222"/>
          <w:sz w:val="21"/>
          <w:szCs w:val="21"/>
        </w:rPr>
      </w:pPr>
    </w:p>
    <w:p w14:paraId="0169E32E"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b/>
          <w:bCs/>
          <w:color w:val="222222"/>
          <w:sz w:val="21"/>
          <w:szCs w:val="21"/>
        </w:rPr>
        <w:t xml:space="preserve">1.2.2.4. </w:t>
      </w:r>
      <w:r w:rsidRPr="00CD18AE">
        <w:rPr>
          <w:rFonts w:ascii="Helvetica" w:hAnsi="Helvetica" w:cs="Helvetica" w:hint="eastAsia"/>
          <w:b/>
          <w:bCs/>
          <w:color w:val="222222"/>
          <w:sz w:val="21"/>
          <w:szCs w:val="21"/>
        </w:rPr>
        <w:t>Влияние</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сезона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года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на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показатели</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омега</w:t>
      </w:r>
      <w:r w:rsidRPr="00CD18AE">
        <w:rPr>
          <w:rFonts w:ascii="Helvetica" w:hAnsi="Helvetica" w:cs="Helvetica"/>
          <w:b/>
          <w:bCs/>
          <w:color w:val="222222"/>
          <w:sz w:val="21"/>
          <w:szCs w:val="21"/>
        </w:rPr>
        <w:t>-</w:t>
      </w:r>
      <w:r w:rsidRPr="00CD18AE">
        <w:rPr>
          <w:rFonts w:ascii="Helvetica" w:hAnsi="Helvetica" w:cs="Helvetica" w:hint="eastAsia"/>
          <w:b/>
          <w:bCs/>
          <w:color w:val="222222"/>
          <w:sz w:val="21"/>
          <w:szCs w:val="21"/>
        </w:rPr>
        <w:t>потенциала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г</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вахтовиков</w:t>
      </w:r>
      <w:r w:rsidRPr="00CD18AE">
        <w:rPr>
          <w:rFonts w:ascii="Helvetica" w:hAnsi="Helvetica" w:cs="Helvetica"/>
          <w:b/>
          <w:bCs/>
          <w:color w:val="222222"/>
          <w:sz w:val="21"/>
          <w:szCs w:val="21"/>
        </w:rPr>
        <w:t>-</w:t>
      </w:r>
      <w:r w:rsidRPr="00CD18AE">
        <w:rPr>
          <w:rFonts w:ascii="Helvetica" w:hAnsi="Helvetica" w:cs="Helvetica" w:hint="eastAsia"/>
          <w:b/>
          <w:bCs/>
          <w:color w:val="222222"/>
          <w:sz w:val="21"/>
          <w:szCs w:val="21"/>
        </w:rPr>
        <w:t>нефтяников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активную</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фазу</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вахтового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цикла</w:t>
      </w:r>
      <w:r w:rsidRPr="00CD18AE">
        <w:rPr>
          <w:rFonts w:ascii="Helvetica" w:hAnsi="Helvetica" w:cs="Helvetica"/>
          <w:b/>
          <w:bCs/>
          <w:color w:val="222222"/>
          <w:sz w:val="21"/>
          <w:szCs w:val="21"/>
        </w:rPr>
        <w:t>.</w:t>
      </w:r>
    </w:p>
    <w:p w14:paraId="563D01A9" w14:textId="77777777" w:rsidR="00CD18AE" w:rsidRPr="00CD18AE" w:rsidRDefault="00CD18AE" w:rsidP="00CD18AE">
      <w:pPr>
        <w:rPr>
          <w:rFonts w:ascii="Helvetica" w:hAnsi="Helvetica" w:cs="Helvetica"/>
          <w:b/>
          <w:bCs/>
          <w:color w:val="222222"/>
          <w:sz w:val="21"/>
          <w:szCs w:val="21"/>
        </w:rPr>
      </w:pPr>
    </w:p>
    <w:p w14:paraId="7D759D73"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b/>
          <w:bCs/>
          <w:color w:val="222222"/>
          <w:sz w:val="21"/>
          <w:szCs w:val="21"/>
        </w:rPr>
        <w:t xml:space="preserve">1.2.3. </w:t>
      </w:r>
      <w:r w:rsidRPr="00CD18AE">
        <w:rPr>
          <w:rFonts w:ascii="Helvetica" w:hAnsi="Helvetica" w:cs="Helvetica" w:hint="eastAsia"/>
          <w:b/>
          <w:bCs/>
          <w:color w:val="222222"/>
          <w:sz w:val="21"/>
          <w:szCs w:val="21"/>
        </w:rPr>
        <w:t>Квазипостоянный</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потенциала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у</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птиц</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влияни</w:t>
      </w:r>
      <w:r w:rsidRPr="00CD18AE">
        <w:rPr>
          <w:rFonts w:ascii="Helvetica" w:hAnsi="Helvetica" w:cs="Helvetica" w:hint="eastAsia"/>
          <w:b/>
          <w:bCs/>
          <w:color w:val="222222"/>
          <w:sz w:val="21"/>
          <w:szCs w:val="21"/>
        </w:rPr>
        <w:lastRenderedPageBreak/>
        <w:t>е</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внешних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факторов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на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его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динамику</w:t>
      </w:r>
      <w:r w:rsidRPr="00CD18AE">
        <w:rPr>
          <w:rFonts w:ascii="Helvetica" w:hAnsi="Helvetica" w:cs="Helvetica"/>
          <w:b/>
          <w:bCs/>
          <w:color w:val="222222"/>
          <w:sz w:val="21"/>
          <w:szCs w:val="21"/>
        </w:rPr>
        <w:t>.</w:t>
      </w:r>
    </w:p>
    <w:p w14:paraId="24264BCD" w14:textId="77777777" w:rsidR="00CD18AE" w:rsidRPr="00CD18AE" w:rsidRDefault="00CD18AE" w:rsidP="00CD18AE">
      <w:pPr>
        <w:rPr>
          <w:rFonts w:ascii="Helvetica" w:hAnsi="Helvetica" w:cs="Helvetica"/>
          <w:b/>
          <w:bCs/>
          <w:color w:val="222222"/>
          <w:sz w:val="21"/>
          <w:szCs w:val="21"/>
        </w:rPr>
      </w:pPr>
    </w:p>
    <w:p w14:paraId="6C36B73C"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b/>
          <w:bCs/>
          <w:color w:val="222222"/>
          <w:sz w:val="21"/>
          <w:szCs w:val="21"/>
        </w:rPr>
        <w:t xml:space="preserve">1.2.3.1. </w:t>
      </w:r>
      <w:r w:rsidRPr="00CD18AE">
        <w:rPr>
          <w:rFonts w:ascii="Helvetica" w:hAnsi="Helvetica" w:cs="Helvetica" w:hint="eastAsia"/>
          <w:b/>
          <w:bCs/>
          <w:color w:val="222222"/>
          <w:sz w:val="21"/>
          <w:szCs w:val="21"/>
        </w:rPr>
        <w:t>Статистические</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характеристики</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амплитудных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значений</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•мега</w:t>
      </w:r>
      <w:r w:rsidRPr="00CD18AE">
        <w:rPr>
          <w:rFonts w:ascii="Helvetica" w:hAnsi="Helvetica" w:cs="Helvetica"/>
          <w:b/>
          <w:bCs/>
          <w:color w:val="222222"/>
          <w:sz w:val="21"/>
          <w:szCs w:val="21"/>
        </w:rPr>
        <w:t>-</w:t>
      </w:r>
      <w:r w:rsidRPr="00CD18AE">
        <w:rPr>
          <w:rFonts w:ascii="Helvetica" w:hAnsi="Helvetica" w:cs="Helvetica" w:hint="eastAsia"/>
          <w:b/>
          <w:bCs/>
          <w:color w:val="222222"/>
          <w:sz w:val="21"/>
          <w:szCs w:val="21"/>
        </w:rPr>
        <w:t>потенциала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ИКПП</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у</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кур</w:t>
      </w:r>
      <w:r w:rsidRPr="00CD18AE">
        <w:rPr>
          <w:rFonts w:ascii="Helvetica" w:hAnsi="Helvetica" w:cs="Helvetica"/>
          <w:b/>
          <w:bCs/>
          <w:color w:val="222222"/>
          <w:sz w:val="21"/>
          <w:szCs w:val="21"/>
        </w:rPr>
        <w:t>.</w:t>
      </w:r>
    </w:p>
    <w:p w14:paraId="0A2068BE" w14:textId="77777777" w:rsidR="00CD18AE" w:rsidRPr="00CD18AE" w:rsidRDefault="00CD18AE" w:rsidP="00CD18AE">
      <w:pPr>
        <w:rPr>
          <w:rFonts w:ascii="Helvetica" w:hAnsi="Helvetica" w:cs="Helvetica"/>
          <w:b/>
          <w:bCs/>
          <w:color w:val="222222"/>
          <w:sz w:val="21"/>
          <w:szCs w:val="21"/>
        </w:rPr>
      </w:pPr>
    </w:p>
    <w:p w14:paraId="185F02E3"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b/>
          <w:bCs/>
          <w:color w:val="222222"/>
          <w:sz w:val="21"/>
          <w:szCs w:val="21"/>
        </w:rPr>
        <w:t xml:space="preserve">1.2.3.2. </w:t>
      </w:r>
      <w:r w:rsidRPr="00CD18AE">
        <w:rPr>
          <w:rFonts w:ascii="Helvetica" w:hAnsi="Helvetica" w:cs="Helvetica" w:hint="eastAsia"/>
          <w:b/>
          <w:bCs/>
          <w:color w:val="222222"/>
          <w:sz w:val="21"/>
          <w:szCs w:val="21"/>
        </w:rPr>
        <w:t>Сравнительный</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анализ</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омега</w:t>
      </w:r>
      <w:r w:rsidRPr="00CD18AE">
        <w:rPr>
          <w:rFonts w:ascii="Helvetica" w:hAnsi="Helvetica" w:cs="Helvetica"/>
          <w:b/>
          <w:bCs/>
          <w:color w:val="222222"/>
          <w:sz w:val="21"/>
          <w:szCs w:val="21"/>
        </w:rPr>
        <w:t>-</w:t>
      </w:r>
      <w:r w:rsidRPr="00CD18AE">
        <w:rPr>
          <w:rFonts w:ascii="Helvetica" w:hAnsi="Helvetica" w:cs="Helvetica" w:hint="eastAsia"/>
          <w:b/>
          <w:bCs/>
          <w:color w:val="222222"/>
          <w:sz w:val="21"/>
          <w:szCs w:val="21"/>
        </w:rPr>
        <w:t>потенциала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человека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интегрального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квазипосто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иного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потенциала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у</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кур</w:t>
      </w:r>
      <w:r w:rsidRPr="00CD18AE">
        <w:rPr>
          <w:rFonts w:ascii="Helvetica" w:hAnsi="Helvetica" w:cs="Helvetica"/>
          <w:b/>
          <w:bCs/>
          <w:color w:val="222222"/>
          <w:sz w:val="21"/>
          <w:szCs w:val="21"/>
        </w:rPr>
        <w:t>.</w:t>
      </w:r>
    </w:p>
    <w:p w14:paraId="0FFE8B58" w14:textId="77777777" w:rsidR="00CD18AE" w:rsidRPr="00CD18AE" w:rsidRDefault="00CD18AE" w:rsidP="00CD18AE">
      <w:pPr>
        <w:rPr>
          <w:rFonts w:ascii="Helvetica" w:hAnsi="Helvetica" w:cs="Helvetica"/>
          <w:b/>
          <w:bCs/>
          <w:color w:val="222222"/>
          <w:sz w:val="21"/>
          <w:szCs w:val="21"/>
        </w:rPr>
      </w:pPr>
    </w:p>
    <w:p w14:paraId="33347062"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b/>
          <w:bCs/>
          <w:color w:val="222222"/>
          <w:sz w:val="21"/>
          <w:szCs w:val="21"/>
        </w:rPr>
        <w:t xml:space="preserve">2.3.3. </w:t>
      </w:r>
      <w:r w:rsidRPr="00CD18AE">
        <w:rPr>
          <w:rFonts w:ascii="Helvetica" w:hAnsi="Helvetica" w:cs="Helvetica" w:hint="eastAsia"/>
          <w:b/>
          <w:bCs/>
          <w:color w:val="222222"/>
          <w:sz w:val="21"/>
          <w:szCs w:val="21"/>
        </w:rPr>
        <w:t>Динамика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амплитуды</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интегрального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квазипостоянного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ютенциала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у</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кур</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при</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изменениях</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освещенности</w:t>
      </w:r>
      <w:r w:rsidRPr="00CD18AE">
        <w:rPr>
          <w:rFonts w:ascii="Helvetica" w:hAnsi="Helvetica" w:cs="Helvetica"/>
          <w:b/>
          <w:bCs/>
          <w:color w:val="222222"/>
          <w:sz w:val="21"/>
          <w:szCs w:val="21"/>
        </w:rPr>
        <w:t>.</w:t>
      </w:r>
    </w:p>
    <w:p w14:paraId="7DC82907" w14:textId="77777777" w:rsidR="00CD18AE" w:rsidRPr="00CD18AE" w:rsidRDefault="00CD18AE" w:rsidP="00CD18AE">
      <w:pPr>
        <w:rPr>
          <w:rFonts w:ascii="Helvetica" w:hAnsi="Helvetica" w:cs="Helvetica"/>
          <w:b/>
          <w:bCs/>
          <w:color w:val="222222"/>
          <w:sz w:val="21"/>
          <w:szCs w:val="21"/>
        </w:rPr>
      </w:pPr>
    </w:p>
    <w:p w14:paraId="02DAF20D"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b/>
          <w:bCs/>
          <w:color w:val="222222"/>
          <w:sz w:val="21"/>
          <w:szCs w:val="21"/>
        </w:rPr>
        <w:t xml:space="preserve">2.4. </w:t>
      </w:r>
      <w:r w:rsidRPr="00CD18AE">
        <w:rPr>
          <w:rFonts w:ascii="Helvetica" w:hAnsi="Helvetica" w:cs="Helvetica" w:hint="eastAsia"/>
          <w:b/>
          <w:bCs/>
          <w:color w:val="222222"/>
          <w:sz w:val="21"/>
          <w:szCs w:val="21"/>
        </w:rPr>
        <w:t>Динамика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среднего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уровня</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асимметрии</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омега</w:t>
      </w:r>
      <w:r w:rsidRPr="00CD18AE">
        <w:rPr>
          <w:rFonts w:ascii="Helvetica" w:hAnsi="Helvetica" w:cs="Helvetica"/>
          <w:b/>
          <w:bCs/>
          <w:color w:val="222222"/>
          <w:sz w:val="21"/>
          <w:szCs w:val="21"/>
        </w:rPr>
        <w:t>-</w:t>
      </w:r>
      <w:r w:rsidRPr="00CD18AE">
        <w:rPr>
          <w:rFonts w:ascii="Helvetica" w:hAnsi="Helvetica" w:cs="Helvetica" w:hint="eastAsia"/>
          <w:b/>
          <w:bCs/>
          <w:color w:val="222222"/>
          <w:sz w:val="21"/>
          <w:szCs w:val="21"/>
        </w:rPr>
        <w:t>готенциала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у</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вахтовиков</w:t>
      </w:r>
      <w:r w:rsidRPr="00CD18AE">
        <w:rPr>
          <w:rFonts w:ascii="Helvetica" w:hAnsi="Helvetica" w:cs="Helvetica"/>
          <w:b/>
          <w:bCs/>
          <w:color w:val="222222"/>
          <w:sz w:val="21"/>
          <w:szCs w:val="21"/>
        </w:rPr>
        <w:t>-</w:t>
      </w:r>
      <w:r w:rsidRPr="00CD18AE">
        <w:rPr>
          <w:rFonts w:ascii="Helvetica" w:hAnsi="Helvetica" w:cs="Helvetica" w:hint="eastAsia"/>
          <w:b/>
          <w:bCs/>
          <w:color w:val="222222"/>
          <w:sz w:val="21"/>
          <w:szCs w:val="21"/>
        </w:rPr>
        <w:t>нефтяников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Башкортостана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ктивную</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фазу</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экспедиционно</w:t>
      </w:r>
      <w:r w:rsidRPr="00CD18AE">
        <w:rPr>
          <w:rFonts w:ascii="Helvetica" w:hAnsi="Helvetica" w:cs="Helvetica"/>
          <w:b/>
          <w:bCs/>
          <w:color w:val="222222"/>
          <w:sz w:val="21"/>
          <w:szCs w:val="21"/>
        </w:rPr>
        <w:t>-</w:t>
      </w:r>
      <w:r w:rsidRPr="00CD18AE">
        <w:rPr>
          <w:rFonts w:ascii="Helvetica" w:hAnsi="Helvetica" w:cs="Helvetica" w:hint="eastAsia"/>
          <w:b/>
          <w:bCs/>
          <w:color w:val="222222"/>
          <w:sz w:val="21"/>
          <w:szCs w:val="21"/>
        </w:rPr>
        <w:t>вахтового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цикла</w:t>
      </w:r>
      <w:r w:rsidRPr="00CD18AE">
        <w:rPr>
          <w:rFonts w:ascii="Helvetica" w:hAnsi="Helvetica" w:cs="Helvetica"/>
          <w:b/>
          <w:bCs/>
          <w:color w:val="222222"/>
          <w:sz w:val="21"/>
          <w:szCs w:val="21"/>
        </w:rPr>
        <w:t>.</w:t>
      </w:r>
    </w:p>
    <w:p w14:paraId="24847D9E" w14:textId="77777777" w:rsidR="00CD18AE" w:rsidRPr="00CD18AE" w:rsidRDefault="00CD18AE" w:rsidP="00CD18AE">
      <w:pPr>
        <w:rPr>
          <w:rFonts w:ascii="Helvetica" w:hAnsi="Helvetica" w:cs="Helvetica"/>
          <w:b/>
          <w:bCs/>
          <w:color w:val="222222"/>
          <w:sz w:val="21"/>
          <w:szCs w:val="21"/>
        </w:rPr>
      </w:pPr>
    </w:p>
    <w:p w14:paraId="09D3E647"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b/>
          <w:bCs/>
          <w:color w:val="222222"/>
          <w:sz w:val="21"/>
          <w:szCs w:val="21"/>
        </w:rPr>
        <w:t xml:space="preserve">2.5. </w:t>
      </w:r>
      <w:r w:rsidRPr="00CD18AE">
        <w:rPr>
          <w:rFonts w:ascii="Helvetica" w:hAnsi="Helvetica" w:cs="Helvetica" w:hint="eastAsia"/>
          <w:b/>
          <w:bCs/>
          <w:color w:val="222222"/>
          <w:sz w:val="21"/>
          <w:szCs w:val="21"/>
        </w:rPr>
        <w:t>Регуляторные</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процессы</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системе</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формирования</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правления</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омега</w:t>
      </w:r>
      <w:r w:rsidRPr="00CD18AE">
        <w:rPr>
          <w:rFonts w:ascii="Helvetica" w:hAnsi="Helvetica" w:cs="Helvetica"/>
          <w:b/>
          <w:bCs/>
          <w:color w:val="222222"/>
          <w:sz w:val="21"/>
          <w:szCs w:val="21"/>
        </w:rPr>
        <w:t>-</w:t>
      </w:r>
      <w:r w:rsidRPr="00CD18AE">
        <w:rPr>
          <w:rFonts w:ascii="Helvetica" w:hAnsi="Helvetica" w:cs="Helvetica" w:hint="eastAsia"/>
          <w:b/>
          <w:bCs/>
          <w:color w:val="222222"/>
          <w:sz w:val="21"/>
          <w:szCs w:val="21"/>
        </w:rPr>
        <w:t>потенциалом</w:t>
      </w:r>
    </w:p>
    <w:p w14:paraId="2135EE0A" w14:textId="77777777" w:rsidR="00CD18AE" w:rsidRPr="00CD18AE" w:rsidRDefault="00CD18AE" w:rsidP="00CD18AE">
      <w:pPr>
        <w:rPr>
          <w:rFonts w:ascii="Helvetica" w:hAnsi="Helvetica" w:cs="Helvetica"/>
          <w:b/>
          <w:bCs/>
          <w:color w:val="222222"/>
          <w:sz w:val="21"/>
          <w:szCs w:val="21"/>
        </w:rPr>
      </w:pPr>
    </w:p>
    <w:p w14:paraId="2CF9AA9C"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b/>
          <w:bCs/>
          <w:color w:val="222222"/>
          <w:sz w:val="21"/>
          <w:szCs w:val="21"/>
        </w:rPr>
        <w:t xml:space="preserve">2.6. </w:t>
      </w:r>
      <w:r w:rsidRPr="00CD18AE">
        <w:rPr>
          <w:rFonts w:ascii="Helvetica" w:hAnsi="Helvetica" w:cs="Helvetica" w:hint="eastAsia"/>
          <w:b/>
          <w:bCs/>
          <w:color w:val="222222"/>
          <w:sz w:val="21"/>
          <w:szCs w:val="21"/>
        </w:rPr>
        <w:t>Динамика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функционального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состояния</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сердечно</w:t>
      </w:r>
      <w:r w:rsidRPr="00CD18AE">
        <w:rPr>
          <w:rFonts w:ascii="Helvetica" w:hAnsi="Helvetica" w:cs="Helvetica"/>
          <w:b/>
          <w:bCs/>
          <w:color w:val="222222"/>
          <w:sz w:val="21"/>
          <w:szCs w:val="21"/>
        </w:rPr>
        <w:t>-</w:t>
      </w:r>
      <w:r w:rsidRPr="00CD18AE">
        <w:rPr>
          <w:rFonts w:ascii="Helvetica" w:hAnsi="Helvetica" w:cs="Helvetica" w:hint="eastAsia"/>
          <w:b/>
          <w:bCs/>
          <w:color w:val="222222"/>
          <w:sz w:val="21"/>
          <w:szCs w:val="21"/>
        </w:rPr>
        <w:t>сосудистой</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истемы</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у</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вахтовиков</w:t>
      </w:r>
      <w:r w:rsidRPr="00CD18AE">
        <w:rPr>
          <w:rFonts w:ascii="Helvetica" w:hAnsi="Helvetica" w:cs="Helvetica"/>
          <w:b/>
          <w:bCs/>
          <w:color w:val="222222"/>
          <w:sz w:val="21"/>
          <w:szCs w:val="21"/>
        </w:rPr>
        <w:t>-</w:t>
      </w:r>
      <w:r w:rsidRPr="00CD18AE">
        <w:rPr>
          <w:rFonts w:ascii="Helvetica" w:hAnsi="Helvetica" w:cs="Helvetica" w:hint="eastAsia"/>
          <w:b/>
          <w:bCs/>
          <w:color w:val="222222"/>
          <w:sz w:val="21"/>
          <w:szCs w:val="21"/>
        </w:rPr>
        <w:t>нефтяников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активную</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фазу</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вахтового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икла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осенью</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зимой</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ее</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взаимосвязь</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показателями</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мега</w:t>
      </w:r>
      <w:r w:rsidRPr="00CD18AE">
        <w:rPr>
          <w:rFonts w:ascii="Helvetica" w:hAnsi="Helvetica" w:cs="Helvetica"/>
          <w:b/>
          <w:bCs/>
          <w:color w:val="222222"/>
          <w:sz w:val="21"/>
          <w:szCs w:val="21"/>
        </w:rPr>
        <w:t>-</w:t>
      </w:r>
      <w:r w:rsidRPr="00CD18AE">
        <w:rPr>
          <w:rFonts w:ascii="Helvetica" w:hAnsi="Helvetica" w:cs="Helvetica" w:hint="eastAsia"/>
          <w:b/>
          <w:bCs/>
          <w:color w:val="222222"/>
          <w:sz w:val="21"/>
          <w:szCs w:val="21"/>
        </w:rPr>
        <w:t>потенциала</w:t>
      </w:r>
      <w:r w:rsidRPr="00CD18AE">
        <w:rPr>
          <w:rFonts w:ascii="Helvetica" w:hAnsi="Helvetica" w:cs="Helvetica"/>
          <w:b/>
          <w:bCs/>
          <w:color w:val="222222"/>
          <w:sz w:val="21"/>
          <w:szCs w:val="21"/>
        </w:rPr>
        <w:t>.</w:t>
      </w:r>
    </w:p>
    <w:p w14:paraId="0112E643" w14:textId="77777777" w:rsidR="00CD18AE" w:rsidRPr="00CD18AE" w:rsidRDefault="00CD18AE" w:rsidP="00CD18AE">
      <w:pPr>
        <w:rPr>
          <w:rFonts w:ascii="Helvetica" w:hAnsi="Helvetica" w:cs="Helvetica"/>
          <w:b/>
          <w:bCs/>
          <w:color w:val="222222"/>
          <w:sz w:val="21"/>
          <w:szCs w:val="21"/>
        </w:rPr>
      </w:pPr>
    </w:p>
    <w:p w14:paraId="4D1845AC"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b/>
          <w:bCs/>
          <w:color w:val="222222"/>
          <w:sz w:val="21"/>
          <w:szCs w:val="21"/>
        </w:rPr>
        <w:t xml:space="preserve">3. </w:t>
      </w:r>
      <w:r w:rsidRPr="00CD18AE">
        <w:rPr>
          <w:rFonts w:ascii="Helvetica" w:hAnsi="Helvetica" w:cs="Helvetica" w:hint="eastAsia"/>
          <w:b/>
          <w:bCs/>
          <w:color w:val="222222"/>
          <w:sz w:val="21"/>
          <w:szCs w:val="21"/>
        </w:rPr>
        <w:t>Взаимокорреляционные</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отношения</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параметров</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мега</w:t>
      </w:r>
      <w:r w:rsidRPr="00CD18AE">
        <w:rPr>
          <w:rFonts w:ascii="Helvetica" w:hAnsi="Helvetica" w:cs="Helvetica"/>
          <w:b/>
          <w:bCs/>
          <w:color w:val="222222"/>
          <w:sz w:val="21"/>
          <w:szCs w:val="21"/>
        </w:rPr>
        <w:t>-</w:t>
      </w:r>
      <w:r w:rsidRPr="00CD18AE">
        <w:rPr>
          <w:rFonts w:ascii="Helvetica" w:hAnsi="Helvetica" w:cs="Helvetica" w:hint="eastAsia"/>
          <w:b/>
          <w:bCs/>
          <w:color w:val="222222"/>
          <w:sz w:val="21"/>
          <w:szCs w:val="21"/>
        </w:rPr>
        <w:t>потенциала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показателей</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регуляции</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сердечного</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ритма</w:t>
      </w:r>
      <w:r w:rsidRPr="00CD18AE">
        <w:rPr>
          <w:rFonts w:ascii="Helvetica" w:hAnsi="Helvetica" w:cs="Helvetica"/>
          <w:b/>
          <w:bCs/>
          <w:color w:val="222222"/>
          <w:sz w:val="21"/>
          <w:szCs w:val="21"/>
        </w:rPr>
        <w:t>.</w:t>
      </w:r>
    </w:p>
    <w:p w14:paraId="3735AD34" w14:textId="77777777" w:rsidR="00CD18AE" w:rsidRPr="00CD18AE" w:rsidRDefault="00CD18AE" w:rsidP="00CD18AE">
      <w:pPr>
        <w:rPr>
          <w:rFonts w:ascii="Helvetica" w:hAnsi="Helvetica" w:cs="Helvetica"/>
          <w:b/>
          <w:bCs/>
          <w:color w:val="222222"/>
          <w:sz w:val="21"/>
          <w:szCs w:val="21"/>
        </w:rPr>
      </w:pPr>
    </w:p>
    <w:p w14:paraId="21428167"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b/>
          <w:bCs/>
          <w:color w:val="222222"/>
          <w:sz w:val="21"/>
          <w:szCs w:val="21"/>
        </w:rPr>
        <w:t xml:space="preserve">3.1. </w:t>
      </w:r>
      <w:r w:rsidRPr="00CD18AE">
        <w:rPr>
          <w:rFonts w:ascii="Helvetica" w:hAnsi="Helvetica" w:cs="Helvetica" w:hint="eastAsia"/>
          <w:b/>
          <w:bCs/>
          <w:color w:val="222222"/>
          <w:sz w:val="21"/>
          <w:szCs w:val="21"/>
        </w:rPr>
        <w:t>Биоритмологические</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показатели</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омега</w:t>
      </w:r>
      <w:r w:rsidRPr="00CD18AE">
        <w:rPr>
          <w:rFonts w:ascii="Helvetica" w:hAnsi="Helvetica" w:cs="Helvetica"/>
          <w:b/>
          <w:bCs/>
          <w:color w:val="222222"/>
          <w:sz w:val="21"/>
          <w:szCs w:val="21"/>
        </w:rPr>
        <w:t>-</w:t>
      </w:r>
      <w:r w:rsidRPr="00CD18AE">
        <w:rPr>
          <w:rFonts w:ascii="Helvetica" w:hAnsi="Helvetica" w:cs="Helvetica" w:hint="eastAsia"/>
          <w:b/>
          <w:bCs/>
          <w:color w:val="222222"/>
          <w:sz w:val="21"/>
          <w:szCs w:val="21"/>
        </w:rPr>
        <w:t>потенциала</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и</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емодинамики</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ОБСУЖДЕНИЕ</w:t>
      </w:r>
      <w:r w:rsidRPr="00CD18AE">
        <w:rPr>
          <w:rFonts w:ascii="Helvetica" w:hAnsi="Helvetica" w:cs="Helvetica"/>
          <w:b/>
          <w:bCs/>
          <w:color w:val="222222"/>
          <w:sz w:val="21"/>
          <w:szCs w:val="21"/>
        </w:rPr>
        <w:t>.</w:t>
      </w:r>
    </w:p>
    <w:p w14:paraId="0F6B1A46" w14:textId="77777777" w:rsidR="00CD18AE" w:rsidRPr="00CD18AE" w:rsidRDefault="00CD18AE" w:rsidP="00CD18AE">
      <w:pPr>
        <w:rPr>
          <w:rFonts w:ascii="Helvetica" w:hAnsi="Helvetica" w:cs="Helvetica"/>
          <w:b/>
          <w:bCs/>
          <w:color w:val="222222"/>
          <w:sz w:val="21"/>
          <w:szCs w:val="21"/>
        </w:rPr>
      </w:pPr>
    </w:p>
    <w:p w14:paraId="1ADB9858" w14:textId="77777777" w:rsidR="00CD18AE" w:rsidRPr="00CD18AE" w:rsidRDefault="00CD18AE" w:rsidP="00CD18AE">
      <w:pPr>
        <w:rPr>
          <w:rFonts w:ascii="Helvetica" w:hAnsi="Helvetica" w:cs="Helvetica"/>
          <w:b/>
          <w:bCs/>
          <w:color w:val="222222"/>
          <w:sz w:val="21"/>
          <w:szCs w:val="21"/>
        </w:rPr>
      </w:pPr>
      <w:r w:rsidRPr="00CD18AE">
        <w:rPr>
          <w:rFonts w:ascii="Helvetica" w:hAnsi="Helvetica" w:cs="Helvetica"/>
          <w:b/>
          <w:bCs/>
          <w:color w:val="222222"/>
          <w:sz w:val="21"/>
          <w:szCs w:val="21"/>
        </w:rPr>
        <w:lastRenderedPageBreak/>
        <w:t>1</w:t>
      </w:r>
      <w:r w:rsidRPr="00CD18AE">
        <w:rPr>
          <w:rFonts w:ascii="Helvetica" w:hAnsi="Helvetica" w:cs="Helvetica" w:hint="eastAsia"/>
          <w:b/>
          <w:bCs/>
          <w:color w:val="222222"/>
          <w:sz w:val="21"/>
          <w:szCs w:val="21"/>
        </w:rPr>
        <w:t>ЫВОДЫ</w:t>
      </w:r>
      <w:r w:rsidRPr="00CD18AE">
        <w:rPr>
          <w:rFonts w:ascii="Helvetica" w:hAnsi="Helvetica" w:cs="Helvetica"/>
          <w:b/>
          <w:bCs/>
          <w:color w:val="222222"/>
          <w:sz w:val="21"/>
          <w:szCs w:val="21"/>
        </w:rPr>
        <w:t>.</w:t>
      </w:r>
    </w:p>
    <w:p w14:paraId="7570222F" w14:textId="77777777" w:rsidR="00CD18AE" w:rsidRPr="00CD18AE" w:rsidRDefault="00CD18AE" w:rsidP="00CD18AE">
      <w:pPr>
        <w:rPr>
          <w:rFonts w:ascii="Helvetica" w:hAnsi="Helvetica" w:cs="Helvetica"/>
          <w:b/>
          <w:bCs/>
          <w:color w:val="222222"/>
          <w:sz w:val="21"/>
          <w:szCs w:val="21"/>
        </w:rPr>
      </w:pPr>
    </w:p>
    <w:p w14:paraId="0C1B29AA" w14:textId="69DC6A72" w:rsidR="008A0C40" w:rsidRPr="00CD18AE" w:rsidRDefault="00CD18AE" w:rsidP="00CD18AE">
      <w:r w:rsidRPr="00CD18AE">
        <w:rPr>
          <w:rFonts w:ascii="Helvetica" w:hAnsi="Helvetica" w:cs="Helvetica" w:hint="eastAsia"/>
          <w:b/>
          <w:bCs/>
          <w:color w:val="222222"/>
          <w:sz w:val="21"/>
          <w:szCs w:val="21"/>
        </w:rPr>
        <w:t>РАКТИЧЕСКИЕ</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ПРЕДЛОЖЕНИЯ</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писок</w:t>
      </w:r>
      <w:r w:rsidRPr="00CD18AE">
        <w:rPr>
          <w:rFonts w:ascii="Helvetica" w:hAnsi="Helvetica" w:cs="Helvetica"/>
          <w:b/>
          <w:bCs/>
          <w:color w:val="222222"/>
          <w:sz w:val="21"/>
          <w:szCs w:val="21"/>
        </w:rPr>
        <w:t xml:space="preserve"> </w:t>
      </w:r>
      <w:r w:rsidRPr="00CD18AE">
        <w:rPr>
          <w:rFonts w:ascii="Helvetica" w:hAnsi="Helvetica" w:cs="Helvetica" w:hint="eastAsia"/>
          <w:b/>
          <w:bCs/>
          <w:color w:val="222222"/>
          <w:sz w:val="21"/>
          <w:szCs w:val="21"/>
        </w:rPr>
        <w:t>ЛИТЕРАТУРЫ</w:t>
      </w:r>
      <w:r w:rsidRPr="00CD18AE">
        <w:rPr>
          <w:rFonts w:ascii="Helvetica" w:hAnsi="Helvetica" w:cs="Helvetica"/>
          <w:b/>
          <w:bCs/>
          <w:color w:val="222222"/>
          <w:sz w:val="21"/>
          <w:szCs w:val="21"/>
        </w:rPr>
        <w:t>.</w:t>
      </w:r>
    </w:p>
    <w:sectPr w:rsidR="008A0C40" w:rsidRPr="00CD18A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CB5C3" w14:textId="77777777" w:rsidR="004C405A" w:rsidRDefault="004C405A">
      <w:pPr>
        <w:spacing w:after="0" w:line="240" w:lineRule="auto"/>
      </w:pPr>
      <w:r>
        <w:separator/>
      </w:r>
    </w:p>
  </w:endnote>
  <w:endnote w:type="continuationSeparator" w:id="0">
    <w:p w14:paraId="4F6986B6" w14:textId="77777777" w:rsidR="004C405A" w:rsidRDefault="004C4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46A38" w14:textId="77777777" w:rsidR="004C405A" w:rsidRDefault="004C405A"/>
    <w:p w14:paraId="7F1B93AC" w14:textId="77777777" w:rsidR="004C405A" w:rsidRDefault="004C405A"/>
    <w:p w14:paraId="5FFD2990" w14:textId="77777777" w:rsidR="004C405A" w:rsidRDefault="004C405A"/>
    <w:p w14:paraId="0E3071BA" w14:textId="77777777" w:rsidR="004C405A" w:rsidRDefault="004C405A"/>
    <w:p w14:paraId="73879C12" w14:textId="77777777" w:rsidR="004C405A" w:rsidRDefault="004C405A"/>
    <w:p w14:paraId="347B64E3" w14:textId="77777777" w:rsidR="004C405A" w:rsidRDefault="004C405A"/>
    <w:p w14:paraId="7CDA2629" w14:textId="77777777" w:rsidR="004C405A" w:rsidRDefault="004C405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0ACC3C" wp14:editId="4349CF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0072A" w14:textId="77777777" w:rsidR="004C405A" w:rsidRDefault="004C40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0ACC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90072A" w14:textId="77777777" w:rsidR="004C405A" w:rsidRDefault="004C40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F700F5" w14:textId="77777777" w:rsidR="004C405A" w:rsidRDefault="004C405A"/>
    <w:p w14:paraId="39EC9FD4" w14:textId="77777777" w:rsidR="004C405A" w:rsidRDefault="004C405A"/>
    <w:p w14:paraId="45BC6647" w14:textId="77777777" w:rsidR="004C405A" w:rsidRDefault="004C405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B3A3D7" wp14:editId="63A10D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90496" w14:textId="77777777" w:rsidR="004C405A" w:rsidRDefault="004C405A"/>
                          <w:p w14:paraId="47719B60" w14:textId="77777777" w:rsidR="004C405A" w:rsidRDefault="004C40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B3A3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390496" w14:textId="77777777" w:rsidR="004C405A" w:rsidRDefault="004C405A"/>
                    <w:p w14:paraId="47719B60" w14:textId="77777777" w:rsidR="004C405A" w:rsidRDefault="004C40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AC7899" w14:textId="77777777" w:rsidR="004C405A" w:rsidRDefault="004C405A"/>
    <w:p w14:paraId="5E9B785F" w14:textId="77777777" w:rsidR="004C405A" w:rsidRDefault="004C405A">
      <w:pPr>
        <w:rPr>
          <w:sz w:val="2"/>
          <w:szCs w:val="2"/>
        </w:rPr>
      </w:pPr>
    </w:p>
    <w:p w14:paraId="0D65B8D8" w14:textId="77777777" w:rsidR="004C405A" w:rsidRDefault="004C405A"/>
    <w:p w14:paraId="1270F244" w14:textId="77777777" w:rsidR="004C405A" w:rsidRDefault="004C405A">
      <w:pPr>
        <w:spacing w:after="0" w:line="240" w:lineRule="auto"/>
      </w:pPr>
    </w:p>
  </w:footnote>
  <w:footnote w:type="continuationSeparator" w:id="0">
    <w:p w14:paraId="77A7E906" w14:textId="77777777" w:rsidR="004C405A" w:rsidRDefault="004C4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5A"/>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10584</TotalTime>
  <Pages>5</Pages>
  <Words>591</Words>
  <Characters>3374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349</cp:revision>
  <cp:lastPrinted>2009-02-06T05:36:00Z</cp:lastPrinted>
  <dcterms:created xsi:type="dcterms:W3CDTF">2025-11-25T20:19:00Z</dcterms:created>
  <dcterms:modified xsi:type="dcterms:W3CDTF">2025-12-14T11:22:00Z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