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105611" w:rsidRDefault="00105611" w:rsidP="00105611">
      <w:r w:rsidRPr="00D858E0">
        <w:rPr>
          <w:rFonts w:ascii="Times New Roman" w:eastAsia="Times New Roman" w:hAnsi="Times New Roman" w:cs="Times New Roman"/>
          <w:b/>
          <w:bCs/>
          <w:sz w:val="24"/>
          <w:szCs w:val="24"/>
          <w:lang w:eastAsia="ru-RU"/>
        </w:rPr>
        <w:t>Дмитрик Роман Валентинович,</w:t>
      </w:r>
      <w:r w:rsidRPr="00D858E0">
        <w:rPr>
          <w:rFonts w:ascii="Times New Roman" w:eastAsia="Times New Roman" w:hAnsi="Times New Roman" w:cs="Times New Roman"/>
          <w:i/>
          <w:iCs/>
          <w:sz w:val="24"/>
          <w:szCs w:val="24"/>
          <w:lang w:eastAsia="ru-RU"/>
        </w:rPr>
        <w:t xml:space="preserve"> </w:t>
      </w:r>
      <w:r w:rsidRPr="00D858E0">
        <w:rPr>
          <w:rFonts w:ascii="Times New Roman" w:eastAsia="Times New Roman" w:hAnsi="Times New Roman" w:cs="Times New Roman"/>
          <w:sz w:val="24"/>
          <w:szCs w:val="24"/>
          <w:lang w:eastAsia="ru-RU"/>
        </w:rPr>
        <w:t>викладач кафедри поліцейського права Національної академії внутрішніх справ. Назва дисертації: «Адміністративно-правовий статус поліцейського в Україні». Шифр та назва спеціальності – 12.00.07 – адміністративне право і процес; фінансове право; інформаційне право. Спецрада Д 26.007.03 Національної академії внутрішніх справ</w:t>
      </w:r>
    </w:p>
    <w:sectPr w:rsidR="005B1831" w:rsidRPr="0010561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105611" w:rsidRPr="0010561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6C92A-72C7-4EB3-93F5-3E35D2E3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2021-08-07T14:50:00Z</dcterms:created>
  <dcterms:modified xsi:type="dcterms:W3CDTF">2021-08-07T15:02:00Z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