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E4D0" w14:textId="11EB2870" w:rsidR="007C7511" w:rsidRDefault="004B2411" w:rsidP="004B2411">
      <w:r w:rsidRPr="004B2411">
        <w:rPr>
          <w:rFonts w:hint="eastAsia"/>
        </w:rPr>
        <w:t>Баева</w:t>
      </w:r>
      <w:r w:rsidRPr="004B2411">
        <w:t xml:space="preserve"> </w:t>
      </w:r>
      <w:r w:rsidRPr="004B2411">
        <w:rPr>
          <w:rFonts w:hint="eastAsia"/>
        </w:rPr>
        <w:t>Юлия</w:t>
      </w:r>
      <w:r w:rsidRPr="004B2411">
        <w:t xml:space="preserve"> </w:t>
      </w:r>
      <w:r w:rsidRPr="004B2411">
        <w:rPr>
          <w:rFonts w:hint="eastAsia"/>
        </w:rPr>
        <w:t>Владимировна</w:t>
      </w:r>
      <w:r>
        <w:t xml:space="preserve"> </w:t>
      </w:r>
      <w:r w:rsidRPr="004B2411">
        <w:rPr>
          <w:rFonts w:hint="eastAsia"/>
        </w:rPr>
        <w:t>Совершенствование</w:t>
      </w:r>
      <w:r w:rsidRPr="004B2411">
        <w:t xml:space="preserve"> </w:t>
      </w:r>
      <w:r w:rsidRPr="004B2411">
        <w:rPr>
          <w:rFonts w:hint="eastAsia"/>
        </w:rPr>
        <w:t>аграрного</w:t>
      </w:r>
      <w:r w:rsidRPr="004B2411">
        <w:t xml:space="preserve"> </w:t>
      </w:r>
      <w:r w:rsidRPr="004B2411">
        <w:rPr>
          <w:rFonts w:hint="eastAsia"/>
        </w:rPr>
        <w:t>страхования</w:t>
      </w:r>
      <w:r w:rsidRPr="004B2411">
        <w:t xml:space="preserve"> </w:t>
      </w:r>
      <w:r w:rsidRPr="004B2411">
        <w:rPr>
          <w:rFonts w:hint="eastAsia"/>
        </w:rPr>
        <w:t>как</w:t>
      </w:r>
      <w:r w:rsidRPr="004B2411">
        <w:t xml:space="preserve"> </w:t>
      </w:r>
      <w:r w:rsidRPr="004B2411">
        <w:rPr>
          <w:rFonts w:hint="eastAsia"/>
        </w:rPr>
        <w:t>фактора</w:t>
      </w:r>
      <w:r w:rsidRPr="004B2411">
        <w:t xml:space="preserve"> </w:t>
      </w:r>
      <w:r w:rsidRPr="004B2411">
        <w:rPr>
          <w:rFonts w:hint="eastAsia"/>
        </w:rPr>
        <w:t>устойчивого</w:t>
      </w:r>
      <w:r w:rsidRPr="004B2411">
        <w:t xml:space="preserve"> </w:t>
      </w:r>
      <w:r w:rsidRPr="004B2411">
        <w:rPr>
          <w:rFonts w:hint="eastAsia"/>
        </w:rPr>
        <w:t>развития</w:t>
      </w:r>
      <w:r w:rsidRPr="004B2411">
        <w:t xml:space="preserve"> </w:t>
      </w:r>
      <w:r w:rsidRPr="004B2411">
        <w:rPr>
          <w:rFonts w:hint="eastAsia"/>
        </w:rPr>
        <w:t>сельского</w:t>
      </w:r>
      <w:r w:rsidRPr="004B2411">
        <w:t xml:space="preserve"> </w:t>
      </w:r>
      <w:r w:rsidRPr="004B2411">
        <w:rPr>
          <w:rFonts w:hint="eastAsia"/>
        </w:rPr>
        <w:t>хозяйства</w:t>
      </w:r>
    </w:p>
    <w:p w14:paraId="293CCE6E" w14:textId="77777777" w:rsidR="004B2411" w:rsidRDefault="004B2411" w:rsidP="004B2411">
      <w:r>
        <w:rPr>
          <w:rFonts w:hint="eastAsia"/>
        </w:rPr>
        <w:t>ОГЛАВЛЕНИЕ</w:t>
      </w:r>
      <w:r>
        <w:t xml:space="preserve"> </w:t>
      </w:r>
      <w:r>
        <w:rPr>
          <w:rFonts w:hint="eastAsia"/>
        </w:rPr>
        <w:t>ДИССЕРТАЦИИ</w:t>
      </w:r>
    </w:p>
    <w:p w14:paraId="1CC811BA" w14:textId="77777777" w:rsidR="004B2411" w:rsidRDefault="004B2411" w:rsidP="004B2411">
      <w:r>
        <w:rPr>
          <w:rFonts w:hint="eastAsia"/>
        </w:rPr>
        <w:t>кандидат</w:t>
      </w:r>
      <w:r>
        <w:t xml:space="preserve"> </w:t>
      </w:r>
      <w:r>
        <w:rPr>
          <w:rFonts w:hint="eastAsia"/>
        </w:rPr>
        <w:t>наук</w:t>
      </w:r>
      <w:r>
        <w:t xml:space="preserve"> </w:t>
      </w:r>
      <w:r>
        <w:rPr>
          <w:rFonts w:hint="eastAsia"/>
        </w:rPr>
        <w:t>Баева</w:t>
      </w:r>
      <w:r>
        <w:t xml:space="preserve"> </w:t>
      </w:r>
      <w:r>
        <w:rPr>
          <w:rFonts w:hint="eastAsia"/>
        </w:rPr>
        <w:t>Юлия</w:t>
      </w:r>
      <w:r>
        <w:t xml:space="preserve"> </w:t>
      </w:r>
      <w:r>
        <w:rPr>
          <w:rFonts w:hint="eastAsia"/>
        </w:rPr>
        <w:t>Владимировна</w:t>
      </w:r>
    </w:p>
    <w:p w14:paraId="425CD626" w14:textId="77777777" w:rsidR="004B2411" w:rsidRDefault="004B2411" w:rsidP="004B2411">
      <w:r>
        <w:rPr>
          <w:rFonts w:hint="eastAsia"/>
        </w:rPr>
        <w:t>ВВЕДЕНИЕ</w:t>
      </w:r>
    </w:p>
    <w:p w14:paraId="7E9057E0" w14:textId="77777777" w:rsidR="004B2411" w:rsidRDefault="004B2411" w:rsidP="004B2411"/>
    <w:p w14:paraId="0288380C" w14:textId="77777777" w:rsidR="004B2411" w:rsidRDefault="004B2411" w:rsidP="004B2411">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АГРАРНОГО</w:t>
      </w:r>
      <w:r>
        <w:t xml:space="preserve"> </w:t>
      </w:r>
      <w:r>
        <w:rPr>
          <w:rFonts w:hint="eastAsia"/>
        </w:rPr>
        <w:t>СТРАХОВАНИЯ</w:t>
      </w:r>
      <w:r>
        <w:t xml:space="preserve"> </w:t>
      </w:r>
      <w:r>
        <w:rPr>
          <w:rFonts w:hint="eastAsia"/>
        </w:rPr>
        <w:t>В</w:t>
      </w:r>
      <w:r>
        <w:t xml:space="preserve"> </w:t>
      </w:r>
      <w:r>
        <w:rPr>
          <w:rFonts w:hint="eastAsia"/>
        </w:rPr>
        <w:t>ОБЕСПЕЧЕНИИ</w:t>
      </w:r>
      <w:r>
        <w:t xml:space="preserve"> </w:t>
      </w:r>
      <w:r>
        <w:rPr>
          <w:rFonts w:hint="eastAsia"/>
        </w:rPr>
        <w:t>УСТОЙЧИВОСТИ</w:t>
      </w:r>
      <w:r>
        <w:t xml:space="preserve"> </w:t>
      </w:r>
      <w:r>
        <w:rPr>
          <w:rFonts w:hint="eastAsia"/>
        </w:rPr>
        <w:t>РАЗВИТИЯ</w:t>
      </w:r>
      <w:r>
        <w:t xml:space="preserve"> </w:t>
      </w:r>
      <w:r>
        <w:rPr>
          <w:rFonts w:hint="eastAsia"/>
        </w:rPr>
        <w:t>СЕЛЬСКОГО</w:t>
      </w:r>
      <w:r>
        <w:t xml:space="preserve"> </w:t>
      </w:r>
      <w:r>
        <w:rPr>
          <w:rFonts w:hint="eastAsia"/>
        </w:rPr>
        <w:t>ХОЗЯЙСТВА</w:t>
      </w:r>
    </w:p>
    <w:p w14:paraId="3EDAC7A7" w14:textId="77777777" w:rsidR="004B2411" w:rsidRDefault="004B2411" w:rsidP="004B2411"/>
    <w:p w14:paraId="6A2A1A59" w14:textId="77777777" w:rsidR="004B2411" w:rsidRDefault="004B2411" w:rsidP="004B2411">
      <w:r>
        <w:t xml:space="preserve">1.1. </w:t>
      </w:r>
      <w:r>
        <w:rPr>
          <w:rFonts w:hint="eastAsia"/>
        </w:rPr>
        <w:t>Понятие</w:t>
      </w:r>
      <w:r>
        <w:t xml:space="preserve"> </w:t>
      </w:r>
      <w:r>
        <w:rPr>
          <w:rFonts w:hint="eastAsia"/>
        </w:rPr>
        <w:t>и</w:t>
      </w:r>
      <w:r>
        <w:t xml:space="preserve"> </w:t>
      </w:r>
      <w:r>
        <w:rPr>
          <w:rFonts w:hint="eastAsia"/>
        </w:rPr>
        <w:t>факторы</w:t>
      </w:r>
      <w:r>
        <w:t xml:space="preserve"> </w:t>
      </w:r>
      <w:r>
        <w:rPr>
          <w:rFonts w:hint="eastAsia"/>
        </w:rPr>
        <w:t>устойчивого</w:t>
      </w:r>
      <w:r>
        <w:t xml:space="preserve"> </w:t>
      </w:r>
      <w:r>
        <w:rPr>
          <w:rFonts w:hint="eastAsia"/>
        </w:rPr>
        <w:t>развития</w:t>
      </w:r>
      <w:r>
        <w:t xml:space="preserve"> </w:t>
      </w:r>
      <w:r>
        <w:rPr>
          <w:rFonts w:hint="eastAsia"/>
        </w:rPr>
        <w:t>сельского</w:t>
      </w:r>
      <w:r>
        <w:t xml:space="preserve"> </w:t>
      </w:r>
      <w:r>
        <w:rPr>
          <w:rFonts w:hint="eastAsia"/>
        </w:rPr>
        <w:t>хозяйства</w:t>
      </w:r>
    </w:p>
    <w:p w14:paraId="6C41C084" w14:textId="77777777" w:rsidR="004B2411" w:rsidRDefault="004B2411" w:rsidP="004B2411"/>
    <w:p w14:paraId="31836F48" w14:textId="77777777" w:rsidR="004B2411" w:rsidRDefault="004B2411" w:rsidP="004B2411">
      <w:r>
        <w:t xml:space="preserve">1.2. </w:t>
      </w:r>
      <w:r>
        <w:rPr>
          <w:rFonts w:hint="eastAsia"/>
        </w:rPr>
        <w:t>Риски</w:t>
      </w:r>
      <w:r>
        <w:t xml:space="preserve"> </w:t>
      </w:r>
      <w:r>
        <w:rPr>
          <w:rFonts w:hint="eastAsia"/>
        </w:rPr>
        <w:t>в</w:t>
      </w:r>
      <w:r>
        <w:t xml:space="preserve"> </w:t>
      </w:r>
      <w:r>
        <w:rPr>
          <w:rFonts w:hint="eastAsia"/>
        </w:rPr>
        <w:t>аграрной</w:t>
      </w:r>
      <w:r>
        <w:t xml:space="preserve"> </w:t>
      </w:r>
      <w:r>
        <w:rPr>
          <w:rFonts w:hint="eastAsia"/>
        </w:rPr>
        <w:t>сфере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устойчивость</w:t>
      </w:r>
      <w:r>
        <w:t xml:space="preserve"> </w:t>
      </w:r>
      <w:r>
        <w:rPr>
          <w:rFonts w:hint="eastAsia"/>
        </w:rPr>
        <w:t>развития</w:t>
      </w:r>
      <w:r>
        <w:t xml:space="preserve"> </w:t>
      </w:r>
      <w:r>
        <w:rPr>
          <w:rFonts w:hint="eastAsia"/>
        </w:rPr>
        <w:t>сельскохозяйственной</w:t>
      </w:r>
      <w:r>
        <w:t xml:space="preserve"> </w:t>
      </w:r>
      <w:r>
        <w:rPr>
          <w:rFonts w:hint="eastAsia"/>
        </w:rPr>
        <w:t>отрасли</w:t>
      </w:r>
    </w:p>
    <w:p w14:paraId="1A50E338" w14:textId="77777777" w:rsidR="004B2411" w:rsidRDefault="004B2411" w:rsidP="004B2411"/>
    <w:p w14:paraId="2C298874" w14:textId="77777777" w:rsidR="004B2411" w:rsidRDefault="004B2411" w:rsidP="004B2411">
      <w:r>
        <w:t xml:space="preserve">1.3. </w:t>
      </w:r>
      <w:r>
        <w:rPr>
          <w:rFonts w:hint="eastAsia"/>
        </w:rPr>
        <w:t>Особенности</w:t>
      </w:r>
      <w:r>
        <w:t xml:space="preserve"> </w:t>
      </w:r>
      <w:r>
        <w:rPr>
          <w:rFonts w:hint="eastAsia"/>
        </w:rPr>
        <w:t>аграрного</w:t>
      </w:r>
      <w:r>
        <w:t xml:space="preserve"> </w:t>
      </w:r>
      <w:r>
        <w:rPr>
          <w:rFonts w:hint="eastAsia"/>
        </w:rPr>
        <w:t>страхования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устойчивого</w:t>
      </w:r>
    </w:p>
    <w:p w14:paraId="50648AF4" w14:textId="77777777" w:rsidR="004B2411" w:rsidRDefault="004B2411" w:rsidP="004B2411"/>
    <w:p w14:paraId="3C33910D" w14:textId="77777777" w:rsidR="004B2411" w:rsidRDefault="004B2411" w:rsidP="004B2411">
      <w:r>
        <w:rPr>
          <w:rFonts w:hint="eastAsia"/>
        </w:rPr>
        <w:t>развития</w:t>
      </w:r>
      <w:r>
        <w:t xml:space="preserve"> </w:t>
      </w:r>
      <w:r>
        <w:rPr>
          <w:rFonts w:hint="eastAsia"/>
        </w:rPr>
        <w:t>сельского</w:t>
      </w:r>
      <w:r>
        <w:t xml:space="preserve"> </w:t>
      </w:r>
      <w:r>
        <w:rPr>
          <w:rFonts w:hint="eastAsia"/>
        </w:rPr>
        <w:t>хозяйства</w:t>
      </w:r>
    </w:p>
    <w:p w14:paraId="21507478" w14:textId="77777777" w:rsidR="004B2411" w:rsidRDefault="004B2411" w:rsidP="004B2411"/>
    <w:p w14:paraId="2690E3C8" w14:textId="77777777" w:rsidR="004B2411" w:rsidRDefault="004B2411" w:rsidP="004B2411">
      <w:r>
        <w:rPr>
          <w:rFonts w:hint="eastAsia"/>
        </w:rPr>
        <w:t>ГЛАВА</w:t>
      </w:r>
      <w:r>
        <w:t xml:space="preserve"> 2. </w:t>
      </w:r>
      <w:r>
        <w:rPr>
          <w:rFonts w:hint="eastAsia"/>
        </w:rPr>
        <w:t>СОВРЕМЕННЫЕ</w:t>
      </w:r>
      <w:r>
        <w:t xml:space="preserve"> </w:t>
      </w:r>
      <w:r>
        <w:rPr>
          <w:rFonts w:hint="eastAsia"/>
        </w:rPr>
        <w:t>ФОРМЫ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АГРАРНОГО</w:t>
      </w:r>
      <w:r>
        <w:t xml:space="preserve"> </w:t>
      </w:r>
      <w:r>
        <w:rPr>
          <w:rFonts w:hint="eastAsia"/>
        </w:rPr>
        <w:t>СТРАХОВАНИЯ</w:t>
      </w:r>
    </w:p>
    <w:p w14:paraId="1F7F2E60" w14:textId="77777777" w:rsidR="004B2411" w:rsidRDefault="004B2411" w:rsidP="004B2411"/>
    <w:p w14:paraId="6D22CD9F" w14:textId="77777777" w:rsidR="004B2411" w:rsidRDefault="004B2411" w:rsidP="004B2411">
      <w:r>
        <w:t xml:space="preserve">2.1.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современного</w:t>
      </w:r>
      <w:r>
        <w:t xml:space="preserve"> </w:t>
      </w:r>
      <w:r>
        <w:rPr>
          <w:rFonts w:hint="eastAsia"/>
        </w:rPr>
        <w:t>сельскохозяйственного</w:t>
      </w:r>
      <w:r>
        <w:t xml:space="preserve"> </w:t>
      </w:r>
      <w:r>
        <w:rPr>
          <w:rFonts w:hint="eastAsia"/>
        </w:rPr>
        <w:t>страхования</w:t>
      </w:r>
      <w:r>
        <w:t xml:space="preserve"> </w:t>
      </w:r>
      <w:r>
        <w:rPr>
          <w:rFonts w:hint="eastAsia"/>
        </w:rPr>
        <w:t>за</w:t>
      </w:r>
      <w:r>
        <w:t xml:space="preserve"> </w:t>
      </w:r>
      <w:r>
        <w:rPr>
          <w:rFonts w:hint="eastAsia"/>
        </w:rPr>
        <w:t>рубежом</w:t>
      </w:r>
    </w:p>
    <w:p w14:paraId="6B37482B" w14:textId="77777777" w:rsidR="004B2411" w:rsidRDefault="004B2411" w:rsidP="004B2411"/>
    <w:p w14:paraId="42D879C1" w14:textId="77777777" w:rsidR="004B2411" w:rsidRDefault="004B2411" w:rsidP="004B2411">
      <w:r>
        <w:t xml:space="preserve">2.2. </w:t>
      </w:r>
      <w:r>
        <w:rPr>
          <w:rFonts w:hint="eastAsia"/>
        </w:rPr>
        <w:t>Формирование</w:t>
      </w:r>
      <w:r>
        <w:t xml:space="preserve"> </w:t>
      </w:r>
      <w:r>
        <w:rPr>
          <w:rFonts w:hint="eastAsia"/>
        </w:rPr>
        <w:t>аграрного</w:t>
      </w:r>
      <w:r>
        <w:t xml:space="preserve"> </w:t>
      </w:r>
      <w:r>
        <w:rPr>
          <w:rFonts w:hint="eastAsia"/>
        </w:rPr>
        <w:t>страхования</w:t>
      </w:r>
      <w:r>
        <w:t xml:space="preserve"> </w:t>
      </w:r>
      <w:r>
        <w:rPr>
          <w:rFonts w:hint="eastAsia"/>
        </w:rPr>
        <w:t>и</w:t>
      </w:r>
      <w:r>
        <w:t xml:space="preserve"> </w:t>
      </w:r>
      <w:r>
        <w:rPr>
          <w:rFonts w:hint="eastAsia"/>
        </w:rPr>
        <w:t>противоречия</w:t>
      </w:r>
      <w:r>
        <w:t xml:space="preserve"> </w:t>
      </w:r>
      <w:r>
        <w:rPr>
          <w:rFonts w:hint="eastAsia"/>
        </w:rPr>
        <w:t>в</w:t>
      </w:r>
      <w:r>
        <w:t xml:space="preserve"> </w:t>
      </w:r>
      <w:r>
        <w:rPr>
          <w:rFonts w:hint="eastAsia"/>
        </w:rPr>
        <w:t>его</w:t>
      </w:r>
      <w:r>
        <w:t xml:space="preserve"> </w:t>
      </w:r>
      <w:r>
        <w:rPr>
          <w:rFonts w:hint="eastAsia"/>
        </w:rPr>
        <w:t>развитии</w:t>
      </w:r>
      <w:r>
        <w:t xml:space="preserve"> (</w:t>
      </w:r>
      <w:r>
        <w:rPr>
          <w:rFonts w:hint="eastAsia"/>
        </w:rPr>
        <w:t>на</w:t>
      </w:r>
      <w:r>
        <w:t xml:space="preserve"> </w:t>
      </w:r>
      <w:r>
        <w:rPr>
          <w:rFonts w:hint="eastAsia"/>
        </w:rPr>
        <w:t>материалах</w:t>
      </w:r>
      <w:r>
        <w:t xml:space="preserve"> </w:t>
      </w:r>
      <w:r>
        <w:rPr>
          <w:rFonts w:hint="eastAsia"/>
        </w:rPr>
        <w:t>Республики</w:t>
      </w:r>
      <w:r>
        <w:t xml:space="preserve"> </w:t>
      </w:r>
      <w:r>
        <w:rPr>
          <w:rFonts w:hint="eastAsia"/>
        </w:rPr>
        <w:t>Казахстан</w:t>
      </w:r>
      <w:r>
        <w:t>)</w:t>
      </w:r>
    </w:p>
    <w:p w14:paraId="05C3BCC1" w14:textId="77777777" w:rsidR="004B2411" w:rsidRDefault="004B2411" w:rsidP="004B2411"/>
    <w:p w14:paraId="412CF135" w14:textId="77777777" w:rsidR="004B2411" w:rsidRDefault="004B2411" w:rsidP="004B2411">
      <w:r>
        <w:t xml:space="preserve">2.3. </w:t>
      </w:r>
      <w:r>
        <w:rPr>
          <w:rFonts w:hint="eastAsia"/>
        </w:rPr>
        <w:t>Особенности</w:t>
      </w:r>
      <w:r>
        <w:t xml:space="preserve"> </w:t>
      </w:r>
      <w:r>
        <w:rPr>
          <w:rFonts w:hint="eastAsia"/>
        </w:rPr>
        <w:t>институциональной</w:t>
      </w:r>
      <w:r>
        <w:t xml:space="preserve"> </w:t>
      </w:r>
      <w:r>
        <w:rPr>
          <w:rFonts w:hint="eastAsia"/>
        </w:rPr>
        <w:t>инфраструктуры</w:t>
      </w:r>
      <w:r>
        <w:t xml:space="preserve"> </w:t>
      </w:r>
      <w:r>
        <w:rPr>
          <w:rFonts w:hint="eastAsia"/>
        </w:rPr>
        <w:t>современной</w:t>
      </w:r>
      <w:r>
        <w:t xml:space="preserve"> </w:t>
      </w:r>
      <w:r>
        <w:rPr>
          <w:rFonts w:hint="eastAsia"/>
        </w:rPr>
        <w:t>системы</w:t>
      </w:r>
    </w:p>
    <w:p w14:paraId="742E67D3" w14:textId="77777777" w:rsidR="004B2411" w:rsidRDefault="004B2411" w:rsidP="004B2411"/>
    <w:p w14:paraId="3352073C" w14:textId="77777777" w:rsidR="004B2411" w:rsidRDefault="004B2411" w:rsidP="004B2411">
      <w:r>
        <w:rPr>
          <w:rFonts w:hint="eastAsia"/>
        </w:rPr>
        <w:lastRenderedPageBreak/>
        <w:t>аграрного</w:t>
      </w:r>
      <w:r>
        <w:t xml:space="preserve"> </w:t>
      </w:r>
      <w:r>
        <w:rPr>
          <w:rFonts w:hint="eastAsia"/>
        </w:rPr>
        <w:t>страхования</w:t>
      </w:r>
      <w:r>
        <w:t xml:space="preserve"> </w:t>
      </w:r>
      <w:r>
        <w:rPr>
          <w:rFonts w:hint="eastAsia"/>
        </w:rPr>
        <w:t>Казахстана</w:t>
      </w:r>
      <w:r>
        <w:t xml:space="preserve"> </w:t>
      </w:r>
      <w:r>
        <w:rPr>
          <w:rFonts w:hint="eastAsia"/>
        </w:rPr>
        <w:t>и</w:t>
      </w:r>
      <w:r>
        <w:t xml:space="preserve"> </w:t>
      </w:r>
      <w:r>
        <w:rPr>
          <w:rFonts w:hint="eastAsia"/>
        </w:rPr>
        <w:t>индексного</w:t>
      </w:r>
      <w:r>
        <w:t xml:space="preserve"> </w:t>
      </w:r>
      <w:r>
        <w:rPr>
          <w:rFonts w:hint="eastAsia"/>
        </w:rPr>
        <w:t>страхования</w:t>
      </w:r>
      <w:r>
        <w:t xml:space="preserve"> </w:t>
      </w:r>
      <w:r>
        <w:rPr>
          <w:rFonts w:hint="eastAsia"/>
        </w:rPr>
        <w:t>как</w:t>
      </w:r>
      <w:r>
        <w:t xml:space="preserve"> </w:t>
      </w:r>
      <w:r>
        <w:rPr>
          <w:rFonts w:hint="eastAsia"/>
        </w:rPr>
        <w:t>ее</w:t>
      </w:r>
      <w:r>
        <w:t xml:space="preserve"> </w:t>
      </w:r>
      <w:r>
        <w:rPr>
          <w:rFonts w:hint="eastAsia"/>
        </w:rPr>
        <w:t>основы</w:t>
      </w:r>
    </w:p>
    <w:p w14:paraId="6CEC4CC1" w14:textId="77777777" w:rsidR="004B2411" w:rsidRDefault="004B2411" w:rsidP="004B2411"/>
    <w:p w14:paraId="40497EA6" w14:textId="77777777" w:rsidR="004B2411" w:rsidRDefault="004B2411" w:rsidP="004B2411">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АГРАРНОГО</w:t>
      </w:r>
      <w:r>
        <w:t xml:space="preserve"> </w:t>
      </w:r>
      <w:r>
        <w:rPr>
          <w:rFonts w:hint="eastAsia"/>
        </w:rPr>
        <w:t>СТРАХОВАНИЯ</w:t>
      </w:r>
      <w:r>
        <w:t xml:space="preserve"> </w:t>
      </w:r>
      <w:r>
        <w:rPr>
          <w:rFonts w:hint="eastAsia"/>
        </w:rPr>
        <w:t>И</w:t>
      </w:r>
      <w:r>
        <w:t xml:space="preserve"> </w:t>
      </w:r>
      <w:r>
        <w:rPr>
          <w:rFonts w:hint="eastAsia"/>
        </w:rPr>
        <w:t>ПОВЫШЕНИЯ</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ОБЕСПЕЧЕНИИ</w:t>
      </w:r>
      <w:r>
        <w:t xml:space="preserve"> </w:t>
      </w:r>
      <w:r>
        <w:rPr>
          <w:rFonts w:hint="eastAsia"/>
        </w:rPr>
        <w:t>УСТОЙЧИВОГО</w:t>
      </w:r>
      <w:r>
        <w:t xml:space="preserve"> </w:t>
      </w:r>
      <w:r>
        <w:rPr>
          <w:rFonts w:hint="eastAsia"/>
        </w:rPr>
        <w:t>РАЗВИТИЯ</w:t>
      </w:r>
      <w:r>
        <w:t xml:space="preserve"> </w:t>
      </w:r>
      <w:r>
        <w:rPr>
          <w:rFonts w:hint="eastAsia"/>
        </w:rPr>
        <w:t>СЕЛЬСКОГО</w:t>
      </w:r>
      <w:r>
        <w:t xml:space="preserve"> </w:t>
      </w:r>
      <w:r>
        <w:rPr>
          <w:rFonts w:hint="eastAsia"/>
        </w:rPr>
        <w:t>ХОЗЯЙСТВА</w:t>
      </w:r>
      <w:r>
        <w:t xml:space="preserve"> </w:t>
      </w:r>
      <w:r>
        <w:rPr>
          <w:rFonts w:hint="eastAsia"/>
        </w:rPr>
        <w:t>КАЗАХСТАНА</w:t>
      </w:r>
    </w:p>
    <w:p w14:paraId="5E8C8DEE" w14:textId="77777777" w:rsidR="004B2411" w:rsidRDefault="004B2411" w:rsidP="004B2411"/>
    <w:p w14:paraId="512DC551" w14:textId="77777777" w:rsidR="004B2411" w:rsidRDefault="004B2411" w:rsidP="004B2411">
      <w:r>
        <w:t xml:space="preserve">3.1. </w:t>
      </w:r>
      <w:r>
        <w:rPr>
          <w:rFonts w:hint="eastAsia"/>
        </w:rPr>
        <w:t>Совершенствование</w:t>
      </w:r>
      <w:r>
        <w:t xml:space="preserve"> </w:t>
      </w:r>
      <w:r>
        <w:rPr>
          <w:rFonts w:hint="eastAsia"/>
        </w:rPr>
        <w:t>институциональной</w:t>
      </w:r>
      <w:r>
        <w:t xml:space="preserve"> </w:t>
      </w:r>
      <w:r>
        <w:rPr>
          <w:rFonts w:hint="eastAsia"/>
        </w:rPr>
        <w:t>инфраструктуры</w:t>
      </w:r>
      <w:r>
        <w:t xml:space="preserve"> </w:t>
      </w:r>
      <w:r>
        <w:rPr>
          <w:rFonts w:hint="eastAsia"/>
        </w:rPr>
        <w:t>страхования</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Казахстана</w:t>
      </w:r>
    </w:p>
    <w:p w14:paraId="63F796CE" w14:textId="77777777" w:rsidR="004B2411" w:rsidRDefault="004B2411" w:rsidP="004B2411"/>
    <w:p w14:paraId="2C6149A2" w14:textId="77777777" w:rsidR="004B2411" w:rsidRDefault="004B2411" w:rsidP="004B2411">
      <w:r>
        <w:t xml:space="preserve">3.2. </w:t>
      </w:r>
      <w:r>
        <w:rPr>
          <w:rFonts w:hint="eastAsia"/>
        </w:rPr>
        <w:t>Оптимизация</w:t>
      </w:r>
      <w:r>
        <w:t xml:space="preserve"> </w:t>
      </w:r>
      <w:r>
        <w:rPr>
          <w:rFonts w:hint="eastAsia"/>
        </w:rPr>
        <w:t>тарифной</w:t>
      </w:r>
      <w:r>
        <w:t xml:space="preserve"> </w:t>
      </w:r>
      <w:r>
        <w:rPr>
          <w:rFonts w:hint="eastAsia"/>
        </w:rPr>
        <w:t>политики</w:t>
      </w:r>
      <w:r>
        <w:t xml:space="preserve"> </w:t>
      </w:r>
      <w:r>
        <w:rPr>
          <w:rFonts w:hint="eastAsia"/>
        </w:rPr>
        <w:t>индексного</w:t>
      </w:r>
      <w:r>
        <w:t xml:space="preserve"> </w:t>
      </w:r>
      <w:r>
        <w:rPr>
          <w:rFonts w:hint="eastAsia"/>
        </w:rPr>
        <w:t>страхования</w:t>
      </w:r>
      <w:r>
        <w:t xml:space="preserve"> </w:t>
      </w:r>
      <w:r>
        <w:rPr>
          <w:rFonts w:hint="eastAsia"/>
        </w:rPr>
        <w:t>в</w:t>
      </w:r>
      <w:r>
        <w:t xml:space="preserve"> </w:t>
      </w:r>
      <w:r>
        <w:rPr>
          <w:rFonts w:hint="eastAsia"/>
        </w:rPr>
        <w:t>сельском</w:t>
      </w:r>
    </w:p>
    <w:p w14:paraId="2B529BCD" w14:textId="77777777" w:rsidR="004B2411" w:rsidRDefault="004B2411" w:rsidP="004B2411"/>
    <w:p w14:paraId="1B2FDA0C" w14:textId="77777777" w:rsidR="004B2411" w:rsidRDefault="004B2411" w:rsidP="004B2411">
      <w:r>
        <w:rPr>
          <w:rFonts w:hint="eastAsia"/>
        </w:rPr>
        <w:t>хозяйстве</w:t>
      </w:r>
      <w:r>
        <w:t xml:space="preserve"> </w:t>
      </w:r>
      <w:r>
        <w:rPr>
          <w:rFonts w:hint="eastAsia"/>
        </w:rPr>
        <w:t>Казахстана</w:t>
      </w:r>
    </w:p>
    <w:p w14:paraId="15CCB848" w14:textId="77777777" w:rsidR="004B2411" w:rsidRDefault="004B2411" w:rsidP="004B2411"/>
    <w:p w14:paraId="69C6654A" w14:textId="77777777" w:rsidR="004B2411" w:rsidRDefault="004B2411" w:rsidP="004B2411">
      <w:r>
        <w:rPr>
          <w:rFonts w:hint="eastAsia"/>
        </w:rPr>
        <w:t>ЗАКЛЮЧЕНИЕ</w:t>
      </w:r>
    </w:p>
    <w:p w14:paraId="7B28BE7E" w14:textId="77777777" w:rsidR="004B2411" w:rsidRDefault="004B2411" w:rsidP="004B2411"/>
    <w:p w14:paraId="6520D637" w14:textId="77777777" w:rsidR="004B2411" w:rsidRDefault="004B2411" w:rsidP="004B2411">
      <w:r>
        <w:rPr>
          <w:rFonts w:hint="eastAsia"/>
        </w:rPr>
        <w:t>СПИСОК</w:t>
      </w:r>
      <w:r>
        <w:t xml:space="preserve"> </w:t>
      </w:r>
      <w:r>
        <w:rPr>
          <w:rFonts w:hint="eastAsia"/>
        </w:rPr>
        <w:t>ЛИТЕРАТУРЫ</w:t>
      </w:r>
    </w:p>
    <w:p w14:paraId="37C6F24B" w14:textId="77777777" w:rsidR="004B2411" w:rsidRDefault="004B2411" w:rsidP="004B2411"/>
    <w:p w14:paraId="6649F9D1" w14:textId="77777777" w:rsidR="004B2411" w:rsidRDefault="004B2411" w:rsidP="004B2411">
      <w:r>
        <w:rPr>
          <w:rFonts w:hint="eastAsia"/>
        </w:rPr>
        <w:t>ПРИЛОЖЕНИЕ</w:t>
      </w:r>
      <w:r>
        <w:t xml:space="preserve"> </w:t>
      </w:r>
      <w:r>
        <w:rPr>
          <w:rFonts w:hint="eastAsia"/>
        </w:rPr>
        <w:t>А</w:t>
      </w:r>
      <w:r>
        <w:t xml:space="preserve"> </w:t>
      </w:r>
      <w:r>
        <w:rPr>
          <w:rFonts w:hint="eastAsia"/>
        </w:rPr>
        <w:t>Характеристика</w:t>
      </w:r>
      <w:r>
        <w:t xml:space="preserve"> </w:t>
      </w:r>
      <w:r>
        <w:rPr>
          <w:rFonts w:hint="eastAsia"/>
        </w:rPr>
        <w:t>аграрного</w:t>
      </w:r>
      <w:r>
        <w:t xml:space="preserve"> </w:t>
      </w:r>
      <w:r>
        <w:rPr>
          <w:rFonts w:hint="eastAsia"/>
        </w:rPr>
        <w:t>страхования</w:t>
      </w:r>
      <w:r>
        <w:t xml:space="preserve"> </w:t>
      </w:r>
      <w:r>
        <w:rPr>
          <w:rFonts w:hint="eastAsia"/>
        </w:rPr>
        <w:t>в</w:t>
      </w:r>
      <w:r>
        <w:t xml:space="preserve"> </w:t>
      </w:r>
      <w:r>
        <w:rPr>
          <w:rFonts w:hint="eastAsia"/>
        </w:rPr>
        <w:t>крупнейших</w:t>
      </w:r>
      <w:r>
        <w:t xml:space="preserve"> </w:t>
      </w:r>
      <w:r>
        <w:rPr>
          <w:rFonts w:hint="eastAsia"/>
        </w:rPr>
        <w:t>по</w:t>
      </w:r>
      <w:r>
        <w:t xml:space="preserve"> </w:t>
      </w:r>
      <w:r>
        <w:rPr>
          <w:rFonts w:hint="eastAsia"/>
        </w:rPr>
        <w:t>объему</w:t>
      </w:r>
      <w:r>
        <w:t xml:space="preserve"> </w:t>
      </w:r>
      <w:r>
        <w:rPr>
          <w:rFonts w:hint="eastAsia"/>
        </w:rPr>
        <w:t>страховых</w:t>
      </w:r>
      <w:r>
        <w:t xml:space="preserve"> </w:t>
      </w:r>
      <w:r>
        <w:rPr>
          <w:rFonts w:hint="eastAsia"/>
        </w:rPr>
        <w:t>премий</w:t>
      </w:r>
      <w:r>
        <w:t xml:space="preserve"> </w:t>
      </w:r>
      <w:r>
        <w:rPr>
          <w:rFonts w:hint="eastAsia"/>
        </w:rPr>
        <w:t>странах</w:t>
      </w:r>
    </w:p>
    <w:p w14:paraId="3F01A736" w14:textId="77777777" w:rsidR="004B2411" w:rsidRDefault="004B2411" w:rsidP="004B2411"/>
    <w:p w14:paraId="3D7885C1" w14:textId="77777777" w:rsidR="004B2411" w:rsidRDefault="004B2411" w:rsidP="004B2411">
      <w:r>
        <w:rPr>
          <w:rFonts w:hint="eastAsia"/>
        </w:rPr>
        <w:t>ПРИЛОЖЕНИЕ</w:t>
      </w:r>
      <w:r>
        <w:t xml:space="preserve"> </w:t>
      </w:r>
      <w:r>
        <w:rPr>
          <w:rFonts w:hint="eastAsia"/>
        </w:rPr>
        <w:t>Б</w:t>
      </w:r>
      <w:r>
        <w:t xml:space="preserve"> </w:t>
      </w:r>
      <w:r>
        <w:rPr>
          <w:rFonts w:hint="eastAsia"/>
        </w:rPr>
        <w:t>Действующие</w:t>
      </w:r>
      <w:r>
        <w:t xml:space="preserve"> </w:t>
      </w:r>
      <w:r>
        <w:rPr>
          <w:rFonts w:hint="eastAsia"/>
        </w:rPr>
        <w:t>программы</w:t>
      </w:r>
      <w:r>
        <w:t xml:space="preserve"> </w:t>
      </w:r>
      <w:r>
        <w:rPr>
          <w:rFonts w:hint="eastAsia"/>
        </w:rPr>
        <w:t>по</w:t>
      </w:r>
      <w:r>
        <w:t xml:space="preserve"> </w:t>
      </w:r>
      <w:r>
        <w:rPr>
          <w:rFonts w:hint="eastAsia"/>
        </w:rPr>
        <w:t>управлению</w:t>
      </w:r>
      <w:r>
        <w:t xml:space="preserve"> </w:t>
      </w:r>
      <w:r>
        <w:rPr>
          <w:rFonts w:hint="eastAsia"/>
        </w:rPr>
        <w:t>рисками</w:t>
      </w:r>
      <w:r>
        <w:t xml:space="preserve"> </w:t>
      </w:r>
      <w:r>
        <w:rPr>
          <w:rFonts w:hint="eastAsia"/>
        </w:rPr>
        <w:t>в</w:t>
      </w:r>
      <w:r>
        <w:t xml:space="preserve"> </w:t>
      </w:r>
      <w:r>
        <w:rPr>
          <w:rFonts w:hint="eastAsia"/>
        </w:rPr>
        <w:t>сельском</w:t>
      </w:r>
    </w:p>
    <w:p w14:paraId="53B00D5C" w14:textId="77777777" w:rsidR="004B2411" w:rsidRDefault="004B2411" w:rsidP="004B2411"/>
    <w:p w14:paraId="23FD70DE" w14:textId="77777777" w:rsidR="004B2411" w:rsidRDefault="004B2411" w:rsidP="004B2411">
      <w:r>
        <w:rPr>
          <w:rFonts w:hint="eastAsia"/>
        </w:rPr>
        <w:t>хозяйстве</w:t>
      </w:r>
      <w:r>
        <w:t xml:space="preserve"> </w:t>
      </w:r>
      <w:r>
        <w:rPr>
          <w:rFonts w:hint="eastAsia"/>
        </w:rPr>
        <w:t>Канады</w:t>
      </w:r>
    </w:p>
    <w:p w14:paraId="4CDFC472" w14:textId="77777777" w:rsidR="004B2411" w:rsidRDefault="004B2411" w:rsidP="004B2411"/>
    <w:p w14:paraId="3F803469" w14:textId="77777777" w:rsidR="004B2411" w:rsidRDefault="004B2411" w:rsidP="004B2411">
      <w:r>
        <w:rPr>
          <w:rFonts w:hint="eastAsia"/>
        </w:rPr>
        <w:t>ПРИЛОЖЕНИЕ</w:t>
      </w:r>
      <w:r>
        <w:t xml:space="preserve"> </w:t>
      </w:r>
      <w:r>
        <w:rPr>
          <w:rFonts w:hint="eastAsia"/>
        </w:rPr>
        <w:t>В</w:t>
      </w:r>
      <w:r>
        <w:t xml:space="preserve"> </w:t>
      </w:r>
      <w:r>
        <w:rPr>
          <w:rFonts w:hint="eastAsia"/>
        </w:rPr>
        <w:t>Средние</w:t>
      </w:r>
      <w:r>
        <w:t xml:space="preserve"> </w:t>
      </w:r>
      <w:r>
        <w:rPr>
          <w:rFonts w:hint="eastAsia"/>
        </w:rPr>
        <w:t>значения</w:t>
      </w:r>
      <w:r>
        <w:t xml:space="preserve"> </w:t>
      </w:r>
      <w:r>
        <w:rPr>
          <w:rFonts w:hint="eastAsia"/>
        </w:rPr>
        <w:t>урожайности</w:t>
      </w:r>
      <w:r>
        <w:t xml:space="preserve"> </w:t>
      </w:r>
      <w:r>
        <w:rPr>
          <w:rFonts w:hint="eastAsia"/>
        </w:rPr>
        <w:t>и</w:t>
      </w:r>
      <w:r>
        <w:t xml:space="preserve"> </w:t>
      </w:r>
      <w:r>
        <w:rPr>
          <w:rFonts w:hint="eastAsia"/>
        </w:rPr>
        <w:t>коэффициенты</w:t>
      </w:r>
      <w:r>
        <w:t xml:space="preserve"> </w:t>
      </w:r>
      <w:r>
        <w:rPr>
          <w:rFonts w:hint="eastAsia"/>
        </w:rPr>
        <w:t>вариации</w:t>
      </w:r>
      <w:r>
        <w:t xml:space="preserve"> </w:t>
      </w:r>
      <w:r>
        <w:rPr>
          <w:rFonts w:hint="eastAsia"/>
        </w:rPr>
        <w:t>урожайности</w:t>
      </w:r>
      <w:r>
        <w:t xml:space="preserve"> </w:t>
      </w:r>
      <w:r>
        <w:rPr>
          <w:rFonts w:hint="eastAsia"/>
        </w:rPr>
        <w:t>зерновых</w:t>
      </w:r>
      <w:r>
        <w:t xml:space="preserve"> </w:t>
      </w:r>
      <w:r>
        <w:rPr>
          <w:rFonts w:hint="eastAsia"/>
        </w:rPr>
        <w:t>и</w:t>
      </w:r>
      <w:r>
        <w:t xml:space="preserve"> </w:t>
      </w:r>
      <w:r>
        <w:rPr>
          <w:rFonts w:hint="eastAsia"/>
        </w:rPr>
        <w:t>зернобобовых</w:t>
      </w:r>
      <w:r>
        <w:t xml:space="preserve"> </w:t>
      </w:r>
      <w:r>
        <w:rPr>
          <w:rFonts w:hint="eastAsia"/>
        </w:rPr>
        <w:t>культур</w:t>
      </w:r>
      <w:r>
        <w:t xml:space="preserve"> </w:t>
      </w:r>
      <w:r>
        <w:rPr>
          <w:rFonts w:hint="eastAsia"/>
        </w:rPr>
        <w:t>в</w:t>
      </w:r>
      <w:r>
        <w:t xml:space="preserve"> </w:t>
      </w:r>
      <w:r>
        <w:rPr>
          <w:rFonts w:hint="eastAsia"/>
        </w:rPr>
        <w:t>районах</w:t>
      </w:r>
      <w:r>
        <w:t xml:space="preserve"> </w:t>
      </w:r>
      <w:r>
        <w:rPr>
          <w:rFonts w:hint="eastAsia"/>
        </w:rPr>
        <w:t>шести</w:t>
      </w:r>
      <w:r>
        <w:t xml:space="preserve"> </w:t>
      </w:r>
      <w:r>
        <w:rPr>
          <w:rFonts w:hint="eastAsia"/>
        </w:rPr>
        <w:t>областей</w:t>
      </w:r>
    </w:p>
    <w:p w14:paraId="346788AC" w14:textId="77777777" w:rsidR="004B2411" w:rsidRDefault="004B2411" w:rsidP="004B2411"/>
    <w:p w14:paraId="02F2F0E0" w14:textId="77777777" w:rsidR="004B2411" w:rsidRDefault="004B2411" w:rsidP="004B2411">
      <w:r>
        <w:rPr>
          <w:rFonts w:hint="eastAsia"/>
        </w:rPr>
        <w:t>Казахстана</w:t>
      </w:r>
      <w:r>
        <w:t xml:space="preserve"> </w:t>
      </w:r>
      <w:r>
        <w:rPr>
          <w:rFonts w:hint="eastAsia"/>
        </w:rPr>
        <w:t>за</w:t>
      </w:r>
      <w:r>
        <w:t xml:space="preserve"> </w:t>
      </w:r>
      <w:r>
        <w:rPr>
          <w:rFonts w:hint="eastAsia"/>
        </w:rPr>
        <w:t>исторический</w:t>
      </w:r>
      <w:r>
        <w:t xml:space="preserve"> </w:t>
      </w:r>
      <w:r>
        <w:rPr>
          <w:rFonts w:hint="eastAsia"/>
        </w:rPr>
        <w:t>период</w:t>
      </w:r>
    </w:p>
    <w:p w14:paraId="3D0F724E" w14:textId="77777777" w:rsidR="004B2411" w:rsidRDefault="004B2411" w:rsidP="004B2411"/>
    <w:p w14:paraId="5C6F8483" w14:textId="14A0E545" w:rsidR="004B2411" w:rsidRPr="004B2411" w:rsidRDefault="004B2411" w:rsidP="004B2411">
      <w:r>
        <w:rPr>
          <w:rFonts w:hint="eastAsia"/>
        </w:rPr>
        <w:t>ПРИЛОЖЕНИЕ</w:t>
      </w:r>
      <w:r>
        <w:t xml:space="preserve"> </w:t>
      </w:r>
      <w:r>
        <w:rPr>
          <w:rFonts w:hint="eastAsia"/>
        </w:rPr>
        <w:t>Г</w:t>
      </w:r>
      <w:r>
        <w:t xml:space="preserve"> </w:t>
      </w:r>
      <w:r>
        <w:rPr>
          <w:rFonts w:hint="eastAsia"/>
        </w:rPr>
        <w:t>Реализованные</w:t>
      </w:r>
      <w:r>
        <w:t xml:space="preserve"> </w:t>
      </w:r>
      <w:r>
        <w:rPr>
          <w:rFonts w:hint="eastAsia"/>
        </w:rPr>
        <w:t>и</w:t>
      </w:r>
      <w:r>
        <w:t xml:space="preserve"> </w:t>
      </w:r>
      <w:r>
        <w:rPr>
          <w:rFonts w:hint="eastAsia"/>
        </w:rPr>
        <w:t>действующие</w:t>
      </w:r>
      <w:r>
        <w:t xml:space="preserve"> </w:t>
      </w:r>
      <w:r>
        <w:rPr>
          <w:rFonts w:hint="eastAsia"/>
        </w:rPr>
        <w:t>государственные</w:t>
      </w:r>
      <w:r>
        <w:t xml:space="preserve"> </w:t>
      </w:r>
      <w:r>
        <w:rPr>
          <w:rFonts w:hint="eastAsia"/>
        </w:rPr>
        <w:t>программы</w:t>
      </w:r>
      <w:r>
        <w:t xml:space="preserve"> </w:t>
      </w:r>
      <w:r>
        <w:rPr>
          <w:rFonts w:hint="eastAsia"/>
        </w:rPr>
        <w:t>развития</w:t>
      </w:r>
      <w:r>
        <w:t xml:space="preserve"> </w:t>
      </w:r>
      <w:r>
        <w:rPr>
          <w:rFonts w:hint="eastAsia"/>
        </w:rPr>
        <w:t>агропромышленного</w:t>
      </w:r>
      <w:r>
        <w:t xml:space="preserve"> </w:t>
      </w:r>
      <w:r>
        <w:rPr>
          <w:rFonts w:hint="eastAsia"/>
        </w:rPr>
        <w:t>комплекса</w:t>
      </w:r>
      <w:r>
        <w:t xml:space="preserve"> </w:t>
      </w:r>
      <w:r>
        <w:rPr>
          <w:rFonts w:hint="eastAsia"/>
        </w:rPr>
        <w:t>Республики</w:t>
      </w:r>
      <w:r>
        <w:t xml:space="preserve"> </w:t>
      </w:r>
      <w:r>
        <w:rPr>
          <w:rFonts w:hint="eastAsia"/>
        </w:rPr>
        <w:t>Казахстан</w:t>
      </w:r>
      <w:r>
        <w:t xml:space="preserve"> </w:t>
      </w:r>
      <w:r>
        <w:rPr>
          <w:rFonts w:hint="eastAsia"/>
        </w:rPr>
        <w:t>с</w:t>
      </w:r>
      <w:r>
        <w:t xml:space="preserve"> 1991 </w:t>
      </w:r>
      <w:r>
        <w:rPr>
          <w:rFonts w:hint="eastAsia"/>
        </w:rPr>
        <w:t>по</w:t>
      </w:r>
      <w:r>
        <w:t xml:space="preserve"> 2021 </w:t>
      </w:r>
      <w:r>
        <w:rPr>
          <w:rFonts w:hint="eastAsia"/>
        </w:rPr>
        <w:t>гг</w:t>
      </w:r>
    </w:p>
    <w:sectPr w:rsidR="004B2411" w:rsidRPr="004B2411" w:rsidSect="00AB66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0B16" w14:textId="77777777" w:rsidR="00AB662D" w:rsidRDefault="00AB662D">
      <w:pPr>
        <w:spacing w:after="0" w:line="240" w:lineRule="auto"/>
      </w:pPr>
      <w:r>
        <w:separator/>
      </w:r>
    </w:p>
  </w:endnote>
  <w:endnote w:type="continuationSeparator" w:id="0">
    <w:p w14:paraId="4A5B94D2" w14:textId="77777777" w:rsidR="00AB662D" w:rsidRDefault="00AB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6F41" w14:textId="77777777" w:rsidR="00AB662D" w:rsidRDefault="00AB662D"/>
    <w:p w14:paraId="2D41F757" w14:textId="77777777" w:rsidR="00AB662D" w:rsidRDefault="00AB662D"/>
    <w:p w14:paraId="56BA9F91" w14:textId="77777777" w:rsidR="00AB662D" w:rsidRDefault="00AB662D"/>
    <w:p w14:paraId="50886B25" w14:textId="77777777" w:rsidR="00AB662D" w:rsidRDefault="00AB662D"/>
    <w:p w14:paraId="1C8352BE" w14:textId="77777777" w:rsidR="00AB662D" w:rsidRDefault="00AB662D"/>
    <w:p w14:paraId="750A16DE" w14:textId="77777777" w:rsidR="00AB662D" w:rsidRDefault="00AB662D"/>
    <w:p w14:paraId="1F1C264E" w14:textId="77777777" w:rsidR="00AB662D" w:rsidRDefault="00AB66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E02F66" wp14:editId="09872D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D880" w14:textId="77777777" w:rsidR="00AB662D" w:rsidRDefault="00AB66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02F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68D880" w14:textId="77777777" w:rsidR="00AB662D" w:rsidRDefault="00AB66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6484B" w14:textId="77777777" w:rsidR="00AB662D" w:rsidRDefault="00AB662D"/>
    <w:p w14:paraId="24402370" w14:textId="77777777" w:rsidR="00AB662D" w:rsidRDefault="00AB662D"/>
    <w:p w14:paraId="4B9C5063" w14:textId="77777777" w:rsidR="00AB662D" w:rsidRDefault="00AB66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7D1B4" wp14:editId="3B34AC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4466" w14:textId="77777777" w:rsidR="00AB662D" w:rsidRDefault="00AB662D"/>
                          <w:p w14:paraId="5D6102F3" w14:textId="77777777" w:rsidR="00AB662D" w:rsidRDefault="00AB66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7D1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44466" w14:textId="77777777" w:rsidR="00AB662D" w:rsidRDefault="00AB662D"/>
                    <w:p w14:paraId="5D6102F3" w14:textId="77777777" w:rsidR="00AB662D" w:rsidRDefault="00AB66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4B17E" w14:textId="77777777" w:rsidR="00AB662D" w:rsidRDefault="00AB662D"/>
    <w:p w14:paraId="02DA0C37" w14:textId="77777777" w:rsidR="00AB662D" w:rsidRDefault="00AB662D">
      <w:pPr>
        <w:rPr>
          <w:sz w:val="2"/>
          <w:szCs w:val="2"/>
        </w:rPr>
      </w:pPr>
    </w:p>
    <w:p w14:paraId="02133A81" w14:textId="77777777" w:rsidR="00AB662D" w:rsidRDefault="00AB662D"/>
    <w:p w14:paraId="36B813E6" w14:textId="77777777" w:rsidR="00AB662D" w:rsidRDefault="00AB662D">
      <w:pPr>
        <w:spacing w:after="0" w:line="240" w:lineRule="auto"/>
      </w:pPr>
    </w:p>
  </w:footnote>
  <w:footnote w:type="continuationSeparator" w:id="0">
    <w:p w14:paraId="304C6D2C" w14:textId="77777777" w:rsidR="00AB662D" w:rsidRDefault="00AB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2D"/>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6614</TotalTime>
  <Pages>3</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803</cp:revision>
  <cp:lastPrinted>2009-02-06T05:36:00Z</cp:lastPrinted>
  <dcterms:created xsi:type="dcterms:W3CDTF">2024-04-09T10:20:00Z</dcterms:created>
  <dcterms:modified xsi:type="dcterms:W3CDTF">2024-04-18T17:33:00Z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