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A729"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Семина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Марина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Анатольевна</w:t>
      </w:r>
      <w:r w:rsidRPr="00B144B7">
        <w:rPr>
          <w:rFonts w:ascii="Helvetica" w:hAnsi="Helvetica" w:cs="Helvetica"/>
          <w:b/>
          <w:bCs/>
          <w:color w:val="222222"/>
          <w:sz w:val="21"/>
          <w:szCs w:val="21"/>
        </w:rPr>
        <w:t>.</w:t>
      </w:r>
    </w:p>
    <w:p w14:paraId="646E96B3"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содержании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кормах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способы</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снижения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перехода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диссертация</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кандидата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ветеринарных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наук</w:t>
      </w:r>
      <w:r w:rsidRPr="00B144B7">
        <w:rPr>
          <w:rFonts w:ascii="Helvetica" w:hAnsi="Helvetica" w:cs="Helvetica"/>
          <w:b/>
          <w:bCs/>
          <w:color w:val="222222"/>
          <w:sz w:val="21"/>
          <w:szCs w:val="21"/>
        </w:rPr>
        <w:t xml:space="preserve"> : 03.00.16. - </w:t>
      </w:r>
      <w:r w:rsidRPr="00B144B7">
        <w:rPr>
          <w:rFonts w:ascii="Helvetica" w:hAnsi="Helvetica" w:cs="Helvetica" w:hint="eastAsia"/>
          <w:b/>
          <w:bCs/>
          <w:color w:val="222222"/>
          <w:sz w:val="21"/>
          <w:szCs w:val="21"/>
        </w:rPr>
        <w:t>Великий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Новгород</w:t>
      </w:r>
      <w:r w:rsidRPr="00B144B7">
        <w:rPr>
          <w:rFonts w:ascii="Helvetica" w:hAnsi="Helvetica" w:cs="Helvetica"/>
          <w:b/>
          <w:bCs/>
          <w:color w:val="222222"/>
          <w:sz w:val="21"/>
          <w:szCs w:val="21"/>
        </w:rPr>
        <w:t xml:space="preserve">, 1998. - 157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ил</w:t>
      </w:r>
      <w:r w:rsidRPr="00B144B7">
        <w:rPr>
          <w:rFonts w:ascii="Helvetica" w:hAnsi="Helvetica" w:cs="Helvetica"/>
          <w:b/>
          <w:bCs/>
          <w:color w:val="222222"/>
          <w:sz w:val="21"/>
          <w:szCs w:val="21"/>
        </w:rPr>
        <w:t>.</w:t>
      </w:r>
    </w:p>
    <w:p w14:paraId="019843D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больше</w:t>
      </w:r>
    </w:p>
    <w:p w14:paraId="496E8D41"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Цитаты</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из</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текста</w:t>
      </w:r>
      <w:r w:rsidRPr="00B144B7">
        <w:rPr>
          <w:rFonts w:ascii="Helvetica" w:hAnsi="Helvetica" w:cs="Helvetica"/>
          <w:b/>
          <w:bCs/>
          <w:color w:val="222222"/>
          <w:sz w:val="21"/>
          <w:szCs w:val="21"/>
        </w:rPr>
        <w:t>:</w:t>
      </w:r>
    </w:p>
    <w:p w14:paraId="312DD8C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стр</w:t>
      </w:r>
      <w:r w:rsidRPr="00B144B7">
        <w:rPr>
          <w:rFonts w:ascii="Helvetica" w:hAnsi="Helvetica" w:cs="Helvetica"/>
          <w:b/>
          <w:bCs/>
          <w:color w:val="222222"/>
          <w:sz w:val="21"/>
          <w:szCs w:val="21"/>
        </w:rPr>
        <w:t>. 1</w:t>
      </w:r>
    </w:p>
    <w:p w14:paraId="46E1E0EC"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(4</w:t>
      </w:r>
      <w:r w:rsidRPr="00B144B7">
        <w:rPr>
          <w:rFonts w:ascii="Helvetica" w:hAnsi="Helvetica" w:cs="Helvetica" w:hint="eastAsia"/>
          <w:b/>
          <w:bCs/>
          <w:color w:val="222222"/>
          <w:sz w:val="21"/>
          <w:szCs w:val="21"/>
        </w:rPr>
        <w:t>еШу</w:t>
      </w:r>
      <w:r w:rsidRPr="00B144B7">
        <w:rPr>
          <w:rFonts w:ascii="Helvetica" w:hAnsi="Helvetica" w:cs="Helvetica"/>
          <w:b/>
          <w:bCs/>
          <w:color w:val="222222"/>
          <w:sz w:val="21"/>
          <w:szCs w:val="21"/>
        </w:rPr>
        <w:t xml:space="preserve"> i!^0</w:t>
      </w:r>
      <w:r w:rsidRPr="00B144B7">
        <w:rPr>
          <w:rFonts w:ascii="Helvetica" w:hAnsi="Helvetica" w:cs="Helvetica" w:hint="eastAsia"/>
          <w:b/>
          <w:bCs/>
          <w:color w:val="222222"/>
          <w:sz w:val="21"/>
          <w:szCs w:val="21"/>
        </w:rPr>
        <w:t>ë</w:t>
      </w:r>
      <w:r w:rsidRPr="00B144B7">
        <w:rPr>
          <w:rFonts w:ascii="Helvetica" w:hAnsi="Helvetica" w:cs="Helvetica"/>
          <w:b/>
          <w:bCs/>
          <w:color w:val="222222"/>
          <w:sz w:val="21"/>
          <w:szCs w:val="21"/>
        </w:rPr>
        <w:t>//.3l09 ^ ^</w:t>
      </w:r>
      <w:r w:rsidRPr="00B144B7">
        <w:rPr>
          <w:rFonts w:ascii="Helvetica" w:hAnsi="Helvetica" w:cs="Helvetica" w:hint="eastAsia"/>
          <w:b/>
          <w:bCs/>
          <w:color w:val="222222"/>
          <w:sz w:val="21"/>
          <w:szCs w:val="21"/>
        </w:rPr>
        <w:t>ащ</w:t>
      </w:r>
      <w:r w:rsidRPr="00B144B7">
        <w:rPr>
          <w:rFonts w:ascii="Helvetica" w:hAnsi="Helvetica" w:cs="Helvetica"/>
          <w:b/>
          <w:bCs/>
          <w:color w:val="222222"/>
          <w:sz w:val="21"/>
          <w:szCs w:val="21"/>
        </w:rPr>
        <w:t>^</w:t>
      </w:r>
      <w:r w:rsidRPr="00B144B7">
        <w:rPr>
          <w:rFonts w:ascii="Helvetica" w:hAnsi="Helvetica" w:cs="Helvetica" w:hint="eastAsia"/>
          <w:b/>
          <w:bCs/>
          <w:color w:val="222222"/>
          <w:sz w:val="21"/>
          <w:szCs w:val="21"/>
        </w:rPr>
        <w:t>ш</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Новгородский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государственный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университет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имени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Ярослава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Мудрого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правах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рукописи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СЕМИНА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Марина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Анатольевна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СОДЕРЖАНИИ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КОРМАХ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СПОСОБЫ</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СНИЖЕНИЯ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ПЕРЕХОДА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Специальность</w:t>
      </w:r>
      <w:r w:rsidRPr="00B144B7">
        <w:rPr>
          <w:rFonts w:ascii="Helvetica" w:hAnsi="Helvetica" w:cs="Helvetica"/>
          <w:b/>
          <w:bCs/>
          <w:color w:val="222222"/>
          <w:sz w:val="21"/>
          <w:szCs w:val="21"/>
        </w:rPr>
        <w:t xml:space="preserve"> 03.00.16. - </w:t>
      </w:r>
      <w:r w:rsidRPr="00B144B7">
        <w:rPr>
          <w:rFonts w:ascii="Helvetica" w:hAnsi="Helvetica" w:cs="Helvetica" w:hint="eastAsia"/>
          <w:b/>
          <w:bCs/>
          <w:color w:val="222222"/>
          <w:sz w:val="21"/>
          <w:szCs w:val="21"/>
        </w:rPr>
        <w:t>Экология</w:t>
      </w:r>
    </w:p>
    <w:p w14:paraId="627E9207"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стр</w:t>
      </w:r>
      <w:r w:rsidRPr="00B144B7">
        <w:rPr>
          <w:rFonts w:ascii="Helvetica" w:hAnsi="Helvetica" w:cs="Helvetica"/>
          <w:b/>
          <w:bCs/>
          <w:color w:val="222222"/>
          <w:sz w:val="21"/>
          <w:szCs w:val="21"/>
        </w:rPr>
        <w:t>. 3</w:t>
      </w:r>
    </w:p>
    <w:p w14:paraId="2CB4FDA5"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w:t>
      </w:r>
      <w:r w:rsidRPr="00B144B7">
        <w:rPr>
          <w:rFonts w:ascii="Helvetica" w:hAnsi="Helvetica" w:cs="Helvetica"/>
          <w:b/>
          <w:bCs/>
          <w:color w:val="222222"/>
          <w:sz w:val="21"/>
          <w:szCs w:val="21"/>
        </w:rPr>
        <w:t xml:space="preserve">.......... 35 35 40 42 45 45 49 52 57 58 3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летаий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1997 </w:t>
      </w:r>
      <w:r w:rsidRPr="00B144B7">
        <w:rPr>
          <w:rFonts w:ascii="Helvetica" w:hAnsi="Helvetica" w:cs="Helvetica" w:hint="eastAsia"/>
          <w:b/>
          <w:bCs/>
          <w:color w:val="222222"/>
          <w:sz w:val="21"/>
          <w:szCs w:val="21"/>
        </w:rPr>
        <w:t>года</w:t>
      </w:r>
      <w:r w:rsidRPr="00B144B7">
        <w:rPr>
          <w:rFonts w:ascii="Helvetica" w:hAnsi="Helvetica" w:cs="Helvetica"/>
          <w:b/>
          <w:bCs/>
          <w:color w:val="222222"/>
          <w:sz w:val="21"/>
          <w:szCs w:val="21"/>
        </w:rPr>
        <w:t xml:space="preserve"> 3.4.3.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лактирзтощих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июле</w:t>
      </w:r>
      <w:r w:rsidRPr="00B144B7">
        <w:rPr>
          <w:rFonts w:ascii="Helvetica" w:hAnsi="Helvetica" w:cs="Helvetica"/>
          <w:b/>
          <w:bCs/>
          <w:color w:val="222222"/>
          <w:sz w:val="21"/>
          <w:szCs w:val="21"/>
        </w:rPr>
        <w:t xml:space="preserve"> 1998 </w:t>
      </w:r>
      <w:r w:rsidRPr="00B144B7">
        <w:rPr>
          <w:rFonts w:ascii="Helvetica" w:hAnsi="Helvetica" w:cs="Helvetica" w:hint="eastAsia"/>
          <w:b/>
          <w:bCs/>
          <w:color w:val="222222"/>
          <w:sz w:val="21"/>
          <w:szCs w:val="21"/>
        </w:rPr>
        <w:t>года</w:t>
      </w:r>
      <w:r w:rsidRPr="00B144B7">
        <w:rPr>
          <w:rFonts w:ascii="Helvetica" w:hAnsi="Helvetica" w:cs="Helvetica"/>
          <w:b/>
          <w:bCs/>
          <w:color w:val="222222"/>
          <w:sz w:val="21"/>
          <w:szCs w:val="21"/>
        </w:rPr>
        <w:t xml:space="preserve"> 3.4.4. </w:t>
      </w: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содержания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3.5.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w:t>
      </w:r>
    </w:p>
    <w:p w14:paraId="36737A6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стр</w:t>
      </w:r>
      <w:r w:rsidRPr="00B144B7">
        <w:rPr>
          <w:rFonts w:ascii="Helvetica" w:hAnsi="Helvetica" w:cs="Helvetica"/>
          <w:b/>
          <w:bCs/>
          <w:color w:val="222222"/>
          <w:sz w:val="21"/>
          <w:szCs w:val="21"/>
        </w:rPr>
        <w:t>. 5</w:t>
      </w:r>
    </w:p>
    <w:p w14:paraId="072ADA78"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1998 </w:t>
      </w:r>
      <w:r w:rsidRPr="00B144B7">
        <w:rPr>
          <w:rFonts w:ascii="Helvetica" w:hAnsi="Helvetica" w:cs="Helvetica" w:hint="eastAsia"/>
          <w:b/>
          <w:bCs/>
          <w:color w:val="222222"/>
          <w:sz w:val="21"/>
          <w:szCs w:val="21"/>
        </w:rPr>
        <w:t>года</w:t>
      </w:r>
      <w:r w:rsidRPr="00B144B7">
        <w:rPr>
          <w:rFonts w:ascii="Helvetica" w:hAnsi="Helvetica" w:cs="Helvetica"/>
          <w:b/>
          <w:bCs/>
          <w:color w:val="222222"/>
          <w:sz w:val="21"/>
          <w:szCs w:val="21"/>
        </w:rPr>
        <w:t xml:space="preserve">.... 3.6.6. </w:t>
      </w: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выведения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из</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3.7. </w:t>
      </w:r>
      <w:r w:rsidRPr="00B144B7">
        <w:rPr>
          <w:rFonts w:ascii="Helvetica" w:hAnsi="Helvetica" w:cs="Helvetica" w:hint="eastAsia"/>
          <w:b/>
          <w:bCs/>
          <w:color w:val="222222"/>
          <w:sz w:val="21"/>
          <w:szCs w:val="21"/>
        </w:rPr>
        <w:t>Обмен</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организмом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3.8.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стабильного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траве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моче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3.9. </w:t>
      </w:r>
      <w:r w:rsidRPr="00B144B7">
        <w:rPr>
          <w:rFonts w:ascii="Helvetica" w:hAnsi="Helvetica" w:cs="Helvetica" w:hint="eastAsia"/>
          <w:b/>
          <w:bCs/>
          <w:color w:val="222222"/>
          <w:sz w:val="21"/>
          <w:szCs w:val="21"/>
        </w:rPr>
        <w:t>Заключение</w:t>
      </w:r>
      <w:r w:rsidRPr="00B144B7">
        <w:rPr>
          <w:rFonts w:ascii="Helvetica" w:hAnsi="Helvetica" w:cs="Helvetica"/>
          <w:b/>
          <w:bCs/>
          <w:color w:val="222222"/>
          <w:sz w:val="21"/>
          <w:szCs w:val="21"/>
        </w:rPr>
        <w:t xml:space="preserve"> 3.10. </w:t>
      </w:r>
      <w:r w:rsidRPr="00B144B7">
        <w:rPr>
          <w:rFonts w:ascii="Helvetica" w:hAnsi="Helvetica" w:cs="Helvetica" w:hint="eastAsia"/>
          <w:b/>
          <w:bCs/>
          <w:color w:val="222222"/>
          <w:sz w:val="21"/>
          <w:szCs w:val="21"/>
        </w:rPr>
        <w:t>Экономическая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эффективность</w:t>
      </w:r>
      <w:r w:rsidRPr="00B144B7">
        <w:rPr>
          <w:rFonts w:ascii="Helvetica" w:hAnsi="Helvetica" w:cs="Helvetica"/>
          <w:b/>
          <w:bCs/>
          <w:color w:val="222222"/>
          <w:sz w:val="21"/>
          <w:szCs w:val="21"/>
        </w:rPr>
        <w:t>...</w:t>
      </w:r>
    </w:p>
    <w:p w14:paraId="120BF168" w14:textId="77777777" w:rsidR="00B144B7" w:rsidRPr="00B144B7" w:rsidRDefault="00B144B7" w:rsidP="00B144B7">
      <w:pPr>
        <w:rPr>
          <w:rFonts w:ascii="Helvetica" w:hAnsi="Helvetica" w:cs="Helvetica"/>
          <w:b/>
          <w:bCs/>
          <w:color w:val="222222"/>
          <w:sz w:val="21"/>
          <w:szCs w:val="21"/>
        </w:rPr>
      </w:pPr>
    </w:p>
    <w:p w14:paraId="6F38E504"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Оглавление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диссертации</w:t>
      </w:r>
    </w:p>
    <w:p w14:paraId="74B6BA2B"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lastRenderedPageBreak/>
        <w:t>кандидат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ветеринарных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наук</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Семина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Марина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Анатольевна</w:t>
      </w:r>
    </w:p>
    <w:p w14:paraId="2110FD3B"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ОГЛАВЛЕНИЕ</w:t>
      </w:r>
    </w:p>
    <w:p w14:paraId="23CF92C8" w14:textId="77777777" w:rsidR="00B144B7" w:rsidRPr="00B144B7" w:rsidRDefault="00B144B7" w:rsidP="00B144B7">
      <w:pPr>
        <w:rPr>
          <w:rFonts w:ascii="Helvetica" w:hAnsi="Helvetica" w:cs="Helvetica"/>
          <w:b/>
          <w:bCs/>
          <w:color w:val="222222"/>
          <w:sz w:val="21"/>
          <w:szCs w:val="21"/>
        </w:rPr>
      </w:pPr>
    </w:p>
    <w:p w14:paraId="6D3ECE08"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w:t>
      </w:r>
    </w:p>
    <w:p w14:paraId="1D72FEC5" w14:textId="77777777" w:rsidR="00B144B7" w:rsidRPr="00B144B7" w:rsidRDefault="00B144B7" w:rsidP="00B144B7">
      <w:pPr>
        <w:rPr>
          <w:rFonts w:ascii="Helvetica" w:hAnsi="Helvetica" w:cs="Helvetica"/>
          <w:b/>
          <w:bCs/>
          <w:color w:val="222222"/>
          <w:sz w:val="21"/>
          <w:szCs w:val="21"/>
        </w:rPr>
      </w:pPr>
    </w:p>
    <w:p w14:paraId="5FA49AC4"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Введение</w:t>
      </w:r>
    </w:p>
    <w:p w14:paraId="48D22AD1" w14:textId="77777777" w:rsidR="00B144B7" w:rsidRPr="00B144B7" w:rsidRDefault="00B144B7" w:rsidP="00B144B7">
      <w:pPr>
        <w:rPr>
          <w:rFonts w:ascii="Helvetica" w:hAnsi="Helvetica" w:cs="Helvetica"/>
          <w:b/>
          <w:bCs/>
          <w:color w:val="222222"/>
          <w:sz w:val="21"/>
          <w:szCs w:val="21"/>
        </w:rPr>
      </w:pPr>
    </w:p>
    <w:p w14:paraId="41C1770E"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1. </w:t>
      </w:r>
      <w:r w:rsidRPr="00B144B7">
        <w:rPr>
          <w:rFonts w:ascii="Helvetica" w:hAnsi="Helvetica" w:cs="Helvetica" w:hint="eastAsia"/>
          <w:b/>
          <w:bCs/>
          <w:color w:val="222222"/>
          <w:sz w:val="21"/>
          <w:szCs w:val="21"/>
        </w:rPr>
        <w:t>Цель</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задачи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исследований</w:t>
      </w:r>
    </w:p>
    <w:p w14:paraId="360139D7" w14:textId="77777777" w:rsidR="00B144B7" w:rsidRPr="00B144B7" w:rsidRDefault="00B144B7" w:rsidP="00B144B7">
      <w:pPr>
        <w:rPr>
          <w:rFonts w:ascii="Helvetica" w:hAnsi="Helvetica" w:cs="Helvetica"/>
          <w:b/>
          <w:bCs/>
          <w:color w:val="222222"/>
          <w:sz w:val="21"/>
          <w:szCs w:val="21"/>
        </w:rPr>
      </w:pPr>
    </w:p>
    <w:p w14:paraId="6814BA34"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 </w:t>
      </w:r>
      <w:r w:rsidRPr="00B144B7">
        <w:rPr>
          <w:rFonts w:ascii="Helvetica" w:hAnsi="Helvetica" w:cs="Helvetica" w:hint="eastAsia"/>
          <w:b/>
          <w:bCs/>
          <w:color w:val="222222"/>
          <w:sz w:val="21"/>
          <w:szCs w:val="21"/>
        </w:rPr>
        <w:t>Обзор</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литературы</w:t>
      </w:r>
    </w:p>
    <w:p w14:paraId="7E385991" w14:textId="77777777" w:rsidR="00B144B7" w:rsidRPr="00B144B7" w:rsidRDefault="00B144B7" w:rsidP="00B144B7">
      <w:pPr>
        <w:rPr>
          <w:rFonts w:ascii="Helvetica" w:hAnsi="Helvetica" w:cs="Helvetica"/>
          <w:b/>
          <w:bCs/>
          <w:color w:val="222222"/>
          <w:sz w:val="21"/>
          <w:szCs w:val="21"/>
        </w:rPr>
      </w:pPr>
    </w:p>
    <w:p w14:paraId="52D11978"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2.1. </w:t>
      </w:r>
      <w:r w:rsidRPr="00B144B7">
        <w:rPr>
          <w:rFonts w:ascii="Helvetica" w:hAnsi="Helvetica" w:cs="Helvetica" w:hint="eastAsia"/>
          <w:b/>
          <w:bCs/>
          <w:color w:val="222222"/>
          <w:sz w:val="21"/>
          <w:szCs w:val="21"/>
        </w:rPr>
        <w:t>Источники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радиоактивного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загрязнения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действие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радиации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человека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животных</w:t>
      </w:r>
    </w:p>
    <w:p w14:paraId="3ACAEBEF" w14:textId="77777777" w:rsidR="00B144B7" w:rsidRPr="00B144B7" w:rsidRDefault="00B144B7" w:rsidP="00B144B7">
      <w:pPr>
        <w:rPr>
          <w:rFonts w:ascii="Helvetica" w:hAnsi="Helvetica" w:cs="Helvetica"/>
          <w:b/>
          <w:bCs/>
          <w:color w:val="222222"/>
          <w:sz w:val="21"/>
          <w:szCs w:val="21"/>
        </w:rPr>
      </w:pPr>
    </w:p>
    <w:p w14:paraId="15C9F36A"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2.2. </w:t>
      </w:r>
      <w:r w:rsidRPr="00B144B7">
        <w:rPr>
          <w:rFonts w:ascii="Helvetica" w:hAnsi="Helvetica" w:cs="Helvetica" w:hint="eastAsia"/>
          <w:b/>
          <w:bCs/>
          <w:color w:val="222222"/>
          <w:sz w:val="21"/>
          <w:szCs w:val="21"/>
        </w:rPr>
        <w:t>Цезий</w:t>
      </w:r>
      <w:r w:rsidRPr="00B144B7">
        <w:rPr>
          <w:rFonts w:ascii="Helvetica" w:hAnsi="Helvetica" w:cs="Helvetica"/>
          <w:b/>
          <w:bCs/>
          <w:color w:val="222222"/>
          <w:sz w:val="21"/>
          <w:szCs w:val="21"/>
        </w:rPr>
        <w:t>-137</w:t>
      </w:r>
    </w:p>
    <w:p w14:paraId="7F8BD6D6" w14:textId="77777777" w:rsidR="00B144B7" w:rsidRPr="00B144B7" w:rsidRDefault="00B144B7" w:rsidP="00B144B7">
      <w:pPr>
        <w:rPr>
          <w:rFonts w:ascii="Helvetica" w:hAnsi="Helvetica" w:cs="Helvetica"/>
          <w:b/>
          <w:bCs/>
          <w:color w:val="222222"/>
          <w:sz w:val="21"/>
          <w:szCs w:val="21"/>
        </w:rPr>
      </w:pPr>
    </w:p>
    <w:p w14:paraId="32BDCBD3"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2.3. </w:t>
      </w:r>
      <w:r w:rsidRPr="00B144B7">
        <w:rPr>
          <w:rFonts w:ascii="Helvetica" w:hAnsi="Helvetica" w:cs="Helvetica" w:hint="eastAsia"/>
          <w:b/>
          <w:bCs/>
          <w:color w:val="222222"/>
          <w:sz w:val="21"/>
          <w:szCs w:val="21"/>
        </w:rPr>
        <w:t>Калий</w:t>
      </w:r>
      <w:r w:rsidRPr="00B144B7">
        <w:rPr>
          <w:rFonts w:ascii="Helvetica" w:hAnsi="Helvetica" w:cs="Helvetica"/>
          <w:b/>
          <w:bCs/>
          <w:color w:val="222222"/>
          <w:sz w:val="21"/>
          <w:szCs w:val="21"/>
        </w:rPr>
        <w:t>-40</w:t>
      </w:r>
    </w:p>
    <w:p w14:paraId="36412FB3" w14:textId="77777777" w:rsidR="00B144B7" w:rsidRPr="00B144B7" w:rsidRDefault="00B144B7" w:rsidP="00B144B7">
      <w:pPr>
        <w:rPr>
          <w:rFonts w:ascii="Helvetica" w:hAnsi="Helvetica" w:cs="Helvetica"/>
          <w:b/>
          <w:bCs/>
          <w:color w:val="222222"/>
          <w:sz w:val="21"/>
          <w:szCs w:val="21"/>
        </w:rPr>
      </w:pPr>
    </w:p>
    <w:p w14:paraId="7DCFBBE4"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2.4. </w:t>
      </w:r>
      <w:r w:rsidRPr="00B144B7">
        <w:rPr>
          <w:rFonts w:ascii="Helvetica" w:hAnsi="Helvetica" w:cs="Helvetica" w:hint="eastAsia"/>
          <w:b/>
          <w:bCs/>
          <w:color w:val="222222"/>
          <w:sz w:val="21"/>
          <w:szCs w:val="21"/>
        </w:rPr>
        <w:t>Снижение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поступления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w:t>
      </w:r>
    </w:p>
    <w:p w14:paraId="2568202D" w14:textId="77777777" w:rsidR="00B144B7" w:rsidRPr="00B144B7" w:rsidRDefault="00B144B7" w:rsidP="00B144B7">
      <w:pPr>
        <w:rPr>
          <w:rFonts w:ascii="Helvetica" w:hAnsi="Helvetica" w:cs="Helvetica"/>
          <w:b/>
          <w:bCs/>
          <w:color w:val="222222"/>
          <w:sz w:val="21"/>
          <w:szCs w:val="21"/>
        </w:rPr>
      </w:pPr>
    </w:p>
    <w:p w14:paraId="26A72C0D"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человека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пищевым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цепям</w:t>
      </w:r>
    </w:p>
    <w:p w14:paraId="7651B00F" w14:textId="77777777" w:rsidR="00B144B7" w:rsidRPr="00B144B7" w:rsidRDefault="00B144B7" w:rsidP="00B144B7">
      <w:pPr>
        <w:rPr>
          <w:rFonts w:ascii="Helvetica" w:hAnsi="Helvetica" w:cs="Helvetica"/>
          <w:b/>
          <w:bCs/>
          <w:color w:val="222222"/>
          <w:sz w:val="21"/>
          <w:szCs w:val="21"/>
        </w:rPr>
      </w:pPr>
    </w:p>
    <w:p w14:paraId="36DC184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2.5 </w:t>
      </w:r>
      <w:r w:rsidRPr="00B144B7">
        <w:rPr>
          <w:rFonts w:ascii="Helvetica" w:hAnsi="Helvetica" w:cs="Helvetica" w:hint="eastAsia"/>
          <w:b/>
          <w:bCs/>
          <w:color w:val="222222"/>
          <w:sz w:val="21"/>
          <w:szCs w:val="21"/>
        </w:rPr>
        <w:t>Характеристика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компонентов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использованных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349C13C4" w14:textId="77777777" w:rsidR="00B144B7" w:rsidRPr="00B144B7" w:rsidRDefault="00B144B7" w:rsidP="00B144B7">
      <w:pPr>
        <w:rPr>
          <w:rFonts w:ascii="Helvetica" w:hAnsi="Helvetica" w:cs="Helvetica"/>
          <w:b/>
          <w:bCs/>
          <w:color w:val="222222"/>
          <w:sz w:val="21"/>
          <w:szCs w:val="21"/>
        </w:rPr>
      </w:pPr>
    </w:p>
    <w:p w14:paraId="62AF13FA"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2.5.1. </w:t>
      </w:r>
      <w:r w:rsidRPr="00B144B7">
        <w:rPr>
          <w:rFonts w:ascii="Helvetica" w:hAnsi="Helvetica" w:cs="Helvetica" w:hint="eastAsia"/>
          <w:b/>
          <w:bCs/>
          <w:color w:val="222222"/>
          <w:sz w:val="21"/>
          <w:szCs w:val="21"/>
        </w:rPr>
        <w:t>Компоненты</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растительного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происхождения</w:t>
      </w:r>
    </w:p>
    <w:p w14:paraId="719E4C7D" w14:textId="77777777" w:rsidR="00B144B7" w:rsidRPr="00B144B7" w:rsidRDefault="00B144B7" w:rsidP="00B144B7">
      <w:pPr>
        <w:rPr>
          <w:rFonts w:ascii="Helvetica" w:hAnsi="Helvetica" w:cs="Helvetica"/>
          <w:b/>
          <w:bCs/>
          <w:color w:val="222222"/>
          <w:sz w:val="21"/>
          <w:szCs w:val="21"/>
        </w:rPr>
      </w:pPr>
    </w:p>
    <w:p w14:paraId="60E93C1D"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lastRenderedPageBreak/>
        <w:t xml:space="preserve">2.5.2. </w:t>
      </w:r>
      <w:r w:rsidRPr="00B144B7">
        <w:rPr>
          <w:rFonts w:ascii="Helvetica" w:hAnsi="Helvetica" w:cs="Helvetica" w:hint="eastAsia"/>
          <w:b/>
          <w:bCs/>
          <w:color w:val="222222"/>
          <w:sz w:val="21"/>
          <w:szCs w:val="21"/>
        </w:rPr>
        <w:t>Некоторые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компоненты</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производстве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пива</w:t>
      </w:r>
    </w:p>
    <w:p w14:paraId="6EB4032B" w14:textId="77777777" w:rsidR="00B144B7" w:rsidRPr="00B144B7" w:rsidRDefault="00B144B7" w:rsidP="00B144B7">
      <w:pPr>
        <w:rPr>
          <w:rFonts w:ascii="Helvetica" w:hAnsi="Helvetica" w:cs="Helvetica"/>
          <w:b/>
          <w:bCs/>
          <w:color w:val="222222"/>
          <w:sz w:val="21"/>
          <w:szCs w:val="21"/>
        </w:rPr>
      </w:pPr>
    </w:p>
    <w:p w14:paraId="0AEA724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2.5.3. </w:t>
      </w:r>
      <w:r w:rsidRPr="00B144B7">
        <w:rPr>
          <w:rFonts w:ascii="Helvetica" w:hAnsi="Helvetica" w:cs="Helvetica" w:hint="eastAsia"/>
          <w:b/>
          <w:bCs/>
          <w:color w:val="222222"/>
          <w:sz w:val="21"/>
          <w:szCs w:val="21"/>
        </w:rPr>
        <w:t>Сорбирующие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добавки</w:t>
      </w:r>
    </w:p>
    <w:p w14:paraId="5F2E9F66" w14:textId="77777777" w:rsidR="00B144B7" w:rsidRPr="00B144B7" w:rsidRDefault="00B144B7" w:rsidP="00B144B7">
      <w:pPr>
        <w:rPr>
          <w:rFonts w:ascii="Helvetica" w:hAnsi="Helvetica" w:cs="Helvetica"/>
          <w:b/>
          <w:bCs/>
          <w:color w:val="222222"/>
          <w:sz w:val="21"/>
          <w:szCs w:val="21"/>
        </w:rPr>
      </w:pPr>
    </w:p>
    <w:p w14:paraId="1AA6003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 </w:t>
      </w:r>
      <w:r w:rsidRPr="00B144B7">
        <w:rPr>
          <w:rFonts w:ascii="Helvetica" w:hAnsi="Helvetica" w:cs="Helvetica" w:hint="eastAsia"/>
          <w:b/>
          <w:bCs/>
          <w:color w:val="222222"/>
          <w:sz w:val="21"/>
          <w:szCs w:val="21"/>
        </w:rPr>
        <w:t>Результаты</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исследований</w:t>
      </w:r>
    </w:p>
    <w:p w14:paraId="6D624678" w14:textId="77777777" w:rsidR="00B144B7" w:rsidRPr="00B144B7" w:rsidRDefault="00B144B7" w:rsidP="00B144B7">
      <w:pPr>
        <w:rPr>
          <w:rFonts w:ascii="Helvetica" w:hAnsi="Helvetica" w:cs="Helvetica"/>
          <w:b/>
          <w:bCs/>
          <w:color w:val="222222"/>
          <w:sz w:val="21"/>
          <w:szCs w:val="21"/>
        </w:rPr>
      </w:pPr>
    </w:p>
    <w:p w14:paraId="6E364E4B"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3.1. </w:t>
      </w:r>
      <w:r w:rsidRPr="00B144B7">
        <w:rPr>
          <w:rFonts w:ascii="Helvetica" w:hAnsi="Helvetica" w:cs="Helvetica" w:hint="eastAsia"/>
          <w:b/>
          <w:bCs/>
          <w:color w:val="222222"/>
          <w:sz w:val="21"/>
          <w:szCs w:val="21"/>
        </w:rPr>
        <w:t>Материал</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методика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исследований</w:t>
      </w:r>
    </w:p>
    <w:p w14:paraId="3466983F" w14:textId="77777777" w:rsidR="00B144B7" w:rsidRPr="00B144B7" w:rsidRDefault="00B144B7" w:rsidP="00B144B7">
      <w:pPr>
        <w:rPr>
          <w:rFonts w:ascii="Helvetica" w:hAnsi="Helvetica" w:cs="Helvetica"/>
          <w:b/>
          <w:bCs/>
          <w:color w:val="222222"/>
          <w:sz w:val="21"/>
          <w:szCs w:val="21"/>
        </w:rPr>
      </w:pPr>
    </w:p>
    <w:p w14:paraId="5EEB6C3F"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3.2.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почве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почва</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растение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животное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p>
    <w:p w14:paraId="08A4920B" w14:textId="77777777" w:rsidR="00B144B7" w:rsidRPr="00B144B7" w:rsidRDefault="00B144B7" w:rsidP="00B144B7">
      <w:pPr>
        <w:rPr>
          <w:rFonts w:ascii="Helvetica" w:hAnsi="Helvetica" w:cs="Helvetica"/>
          <w:b/>
          <w:bCs/>
          <w:color w:val="222222"/>
          <w:sz w:val="21"/>
          <w:szCs w:val="21"/>
        </w:rPr>
      </w:pPr>
    </w:p>
    <w:p w14:paraId="2C836BB7"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3.3.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злаковых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бобовых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культурах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второй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год</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после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внесения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почву</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карбоната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кальция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химического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синтеза</w:t>
      </w:r>
    </w:p>
    <w:p w14:paraId="48C81C67" w14:textId="77777777" w:rsidR="00B144B7" w:rsidRPr="00B144B7" w:rsidRDefault="00B144B7" w:rsidP="00B144B7">
      <w:pPr>
        <w:rPr>
          <w:rFonts w:ascii="Helvetica" w:hAnsi="Helvetica" w:cs="Helvetica"/>
          <w:b/>
          <w:bCs/>
          <w:color w:val="222222"/>
          <w:sz w:val="21"/>
          <w:szCs w:val="21"/>
        </w:rPr>
      </w:pPr>
    </w:p>
    <w:p w14:paraId="3FF67BDA"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3.4.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6DFA2B44" w14:textId="77777777" w:rsidR="00B144B7" w:rsidRPr="00B144B7" w:rsidRDefault="00B144B7" w:rsidP="00B144B7">
      <w:pPr>
        <w:rPr>
          <w:rFonts w:ascii="Helvetica" w:hAnsi="Helvetica" w:cs="Helvetica"/>
          <w:b/>
          <w:bCs/>
          <w:color w:val="222222"/>
          <w:sz w:val="21"/>
          <w:szCs w:val="21"/>
        </w:rPr>
      </w:pPr>
    </w:p>
    <w:p w14:paraId="315ABE13"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3.4.1.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1995 </w:t>
      </w:r>
      <w:r w:rsidRPr="00B144B7">
        <w:rPr>
          <w:rFonts w:ascii="Helvetica" w:hAnsi="Helvetica" w:cs="Helvetica" w:hint="eastAsia"/>
          <w:b/>
          <w:bCs/>
          <w:color w:val="222222"/>
          <w:sz w:val="21"/>
          <w:szCs w:val="21"/>
        </w:rPr>
        <w:t>года</w:t>
      </w:r>
    </w:p>
    <w:p w14:paraId="013AA7D0" w14:textId="77777777" w:rsidR="00B144B7" w:rsidRPr="00B144B7" w:rsidRDefault="00B144B7" w:rsidP="00B144B7">
      <w:pPr>
        <w:rPr>
          <w:rFonts w:ascii="Helvetica" w:hAnsi="Helvetica" w:cs="Helvetica"/>
          <w:b/>
          <w:bCs/>
          <w:color w:val="222222"/>
          <w:sz w:val="21"/>
          <w:szCs w:val="21"/>
        </w:rPr>
      </w:pPr>
    </w:p>
    <w:p w14:paraId="42447FEC"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3.4.2.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p>
    <w:p w14:paraId="58EC64C3" w14:textId="77777777" w:rsidR="00B144B7" w:rsidRPr="00B144B7" w:rsidRDefault="00B144B7" w:rsidP="00B144B7">
      <w:pPr>
        <w:rPr>
          <w:rFonts w:ascii="Helvetica" w:hAnsi="Helvetica" w:cs="Helvetica"/>
          <w:b/>
          <w:bCs/>
          <w:color w:val="222222"/>
          <w:sz w:val="21"/>
          <w:szCs w:val="21"/>
        </w:rPr>
      </w:pPr>
    </w:p>
    <w:p w14:paraId="7FE284F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леший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1997 </w:t>
      </w:r>
      <w:r w:rsidRPr="00B144B7">
        <w:rPr>
          <w:rFonts w:ascii="Helvetica" w:hAnsi="Helvetica" w:cs="Helvetica" w:hint="eastAsia"/>
          <w:b/>
          <w:bCs/>
          <w:color w:val="222222"/>
          <w:sz w:val="21"/>
          <w:szCs w:val="21"/>
        </w:rPr>
        <w:t>года</w:t>
      </w:r>
    </w:p>
    <w:p w14:paraId="30133EA3" w14:textId="77777777" w:rsidR="00B144B7" w:rsidRPr="00B144B7" w:rsidRDefault="00B144B7" w:rsidP="00B144B7">
      <w:pPr>
        <w:rPr>
          <w:rFonts w:ascii="Helvetica" w:hAnsi="Helvetica" w:cs="Helvetica"/>
          <w:b/>
          <w:bCs/>
          <w:color w:val="222222"/>
          <w:sz w:val="21"/>
          <w:szCs w:val="21"/>
        </w:rPr>
      </w:pPr>
    </w:p>
    <w:p w14:paraId="6D56BD77"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3.4.3.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июле</w:t>
      </w:r>
      <w:r w:rsidRPr="00B144B7">
        <w:rPr>
          <w:rFonts w:ascii="Helvetica" w:hAnsi="Helvetica" w:cs="Helvetica"/>
          <w:b/>
          <w:bCs/>
          <w:color w:val="222222"/>
          <w:sz w:val="21"/>
          <w:szCs w:val="21"/>
        </w:rPr>
        <w:t xml:space="preserve"> 1998 </w:t>
      </w:r>
      <w:r w:rsidRPr="00B144B7">
        <w:rPr>
          <w:rFonts w:ascii="Helvetica" w:hAnsi="Helvetica" w:cs="Helvetica" w:hint="eastAsia"/>
          <w:b/>
          <w:bCs/>
          <w:color w:val="222222"/>
          <w:sz w:val="21"/>
          <w:szCs w:val="21"/>
        </w:rPr>
        <w:t>года</w:t>
      </w:r>
    </w:p>
    <w:p w14:paraId="33AF7EA9" w14:textId="77777777" w:rsidR="00B144B7" w:rsidRPr="00B144B7" w:rsidRDefault="00B144B7" w:rsidP="00B144B7">
      <w:pPr>
        <w:rPr>
          <w:rFonts w:ascii="Helvetica" w:hAnsi="Helvetica" w:cs="Helvetica"/>
          <w:b/>
          <w:bCs/>
          <w:color w:val="222222"/>
          <w:sz w:val="21"/>
          <w:szCs w:val="21"/>
        </w:rPr>
      </w:pPr>
    </w:p>
    <w:p w14:paraId="6E9AD9C1"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3.4.4. </w:t>
      </w: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содержания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w:t>
      </w:r>
      <w:r w:rsidRPr="00B144B7">
        <w:rPr>
          <w:rFonts w:ascii="Helvetica" w:hAnsi="Helvetica" w:cs="Helvetica" w:hint="eastAsia"/>
          <w:b/>
          <w:bCs/>
          <w:color w:val="222222"/>
          <w:sz w:val="21"/>
          <w:szCs w:val="21"/>
        </w:rPr>
        <w:lastRenderedPageBreak/>
        <w:t>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45A0C271" w14:textId="77777777" w:rsidR="00B144B7" w:rsidRPr="00B144B7" w:rsidRDefault="00B144B7" w:rsidP="00B144B7">
      <w:pPr>
        <w:rPr>
          <w:rFonts w:ascii="Helvetica" w:hAnsi="Helvetica" w:cs="Helvetica"/>
          <w:b/>
          <w:bCs/>
          <w:color w:val="222222"/>
          <w:sz w:val="21"/>
          <w:szCs w:val="21"/>
        </w:rPr>
      </w:pPr>
    </w:p>
    <w:p w14:paraId="4350304F"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765A1692" w14:textId="77777777" w:rsidR="00B144B7" w:rsidRPr="00B144B7" w:rsidRDefault="00B144B7" w:rsidP="00B144B7">
      <w:pPr>
        <w:rPr>
          <w:rFonts w:ascii="Helvetica" w:hAnsi="Helvetica" w:cs="Helvetica"/>
          <w:b/>
          <w:bCs/>
          <w:color w:val="222222"/>
          <w:sz w:val="21"/>
          <w:szCs w:val="21"/>
        </w:rPr>
      </w:pPr>
    </w:p>
    <w:p w14:paraId="7920D100"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3.5.1.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1995 </w:t>
      </w:r>
      <w:r w:rsidRPr="00B144B7">
        <w:rPr>
          <w:rFonts w:ascii="Helvetica" w:hAnsi="Helvetica" w:cs="Helvetica" w:hint="eastAsia"/>
          <w:b/>
          <w:bCs/>
          <w:color w:val="222222"/>
          <w:sz w:val="21"/>
          <w:szCs w:val="21"/>
        </w:rPr>
        <w:t>года</w:t>
      </w:r>
    </w:p>
    <w:p w14:paraId="7AFEF7D7" w14:textId="77777777" w:rsidR="00B144B7" w:rsidRPr="00B144B7" w:rsidRDefault="00B144B7" w:rsidP="00B144B7">
      <w:pPr>
        <w:rPr>
          <w:rFonts w:ascii="Helvetica" w:hAnsi="Helvetica" w:cs="Helvetica"/>
          <w:b/>
          <w:bCs/>
          <w:color w:val="222222"/>
          <w:sz w:val="21"/>
          <w:szCs w:val="21"/>
        </w:rPr>
      </w:pPr>
    </w:p>
    <w:p w14:paraId="2276E34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3.5.1.1. </w:t>
      </w:r>
      <w:r w:rsidRPr="00B144B7">
        <w:rPr>
          <w:rFonts w:ascii="Helvetica" w:hAnsi="Helvetica" w:cs="Helvetica" w:hint="eastAsia"/>
          <w:b/>
          <w:bCs/>
          <w:color w:val="222222"/>
          <w:sz w:val="21"/>
          <w:szCs w:val="21"/>
        </w:rPr>
        <w:t>Влияние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сорбирующих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добавок</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муки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дикорасгущих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трав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w:t>
      </w:r>
    </w:p>
    <w:p w14:paraId="45F9CB1F" w14:textId="77777777" w:rsidR="00B144B7" w:rsidRPr="00B144B7" w:rsidRDefault="00B144B7" w:rsidP="00B144B7">
      <w:pPr>
        <w:rPr>
          <w:rFonts w:ascii="Helvetica" w:hAnsi="Helvetica" w:cs="Helvetica"/>
          <w:b/>
          <w:bCs/>
          <w:color w:val="222222"/>
          <w:sz w:val="21"/>
          <w:szCs w:val="21"/>
        </w:rPr>
      </w:pPr>
    </w:p>
    <w:p w14:paraId="1AF2442C"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3.5.1.2. </w:t>
      </w:r>
      <w:r w:rsidRPr="00B144B7">
        <w:rPr>
          <w:rFonts w:ascii="Helvetica" w:hAnsi="Helvetica" w:cs="Helvetica" w:hint="eastAsia"/>
          <w:b/>
          <w:bCs/>
          <w:color w:val="222222"/>
          <w:sz w:val="21"/>
          <w:szCs w:val="21"/>
        </w:rPr>
        <w:t>Влияние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компонентов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пивоваренного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производства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w:t>
      </w:r>
    </w:p>
    <w:p w14:paraId="5B2E12A4" w14:textId="77777777" w:rsidR="00B144B7" w:rsidRPr="00B144B7" w:rsidRDefault="00B144B7" w:rsidP="00B144B7">
      <w:pPr>
        <w:rPr>
          <w:rFonts w:ascii="Helvetica" w:hAnsi="Helvetica" w:cs="Helvetica"/>
          <w:b/>
          <w:bCs/>
          <w:color w:val="222222"/>
          <w:sz w:val="21"/>
          <w:szCs w:val="21"/>
        </w:rPr>
      </w:pPr>
    </w:p>
    <w:p w14:paraId="118E026F"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3.5.2.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10002289" w14:textId="77777777" w:rsidR="00B144B7" w:rsidRPr="00B144B7" w:rsidRDefault="00B144B7" w:rsidP="00B144B7">
      <w:pPr>
        <w:rPr>
          <w:rFonts w:ascii="Helvetica" w:hAnsi="Helvetica" w:cs="Helvetica"/>
          <w:b/>
          <w:bCs/>
          <w:color w:val="222222"/>
          <w:sz w:val="21"/>
          <w:szCs w:val="21"/>
        </w:rPr>
      </w:pPr>
    </w:p>
    <w:p w14:paraId="70399CCF"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года</w:t>
      </w:r>
    </w:p>
    <w:p w14:paraId="6D41B67F" w14:textId="77777777" w:rsidR="00B144B7" w:rsidRPr="00B144B7" w:rsidRDefault="00B144B7" w:rsidP="00B144B7">
      <w:pPr>
        <w:rPr>
          <w:rFonts w:ascii="Helvetica" w:hAnsi="Helvetica" w:cs="Helvetica"/>
          <w:b/>
          <w:bCs/>
          <w:color w:val="222222"/>
          <w:sz w:val="21"/>
          <w:szCs w:val="21"/>
        </w:rPr>
      </w:pPr>
    </w:p>
    <w:p w14:paraId="0D030560"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3.5.3.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продукт</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животноводства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июле</w:t>
      </w:r>
      <w:r w:rsidRPr="00B144B7">
        <w:rPr>
          <w:rFonts w:ascii="Helvetica" w:hAnsi="Helvetica" w:cs="Helvetica"/>
          <w:b/>
          <w:bCs/>
          <w:color w:val="222222"/>
          <w:sz w:val="21"/>
          <w:szCs w:val="21"/>
        </w:rPr>
        <w:t xml:space="preserve"> 1998 </w:t>
      </w:r>
      <w:r w:rsidRPr="00B144B7">
        <w:rPr>
          <w:rFonts w:ascii="Helvetica" w:hAnsi="Helvetica" w:cs="Helvetica" w:hint="eastAsia"/>
          <w:b/>
          <w:bCs/>
          <w:color w:val="222222"/>
          <w:sz w:val="21"/>
          <w:szCs w:val="21"/>
        </w:rPr>
        <w:t>года</w:t>
      </w:r>
    </w:p>
    <w:p w14:paraId="47F1E241" w14:textId="77777777" w:rsidR="00B144B7" w:rsidRPr="00B144B7" w:rsidRDefault="00B144B7" w:rsidP="00B144B7">
      <w:pPr>
        <w:rPr>
          <w:rFonts w:ascii="Helvetica" w:hAnsi="Helvetica" w:cs="Helvetica"/>
          <w:b/>
          <w:bCs/>
          <w:color w:val="222222"/>
          <w:sz w:val="21"/>
          <w:szCs w:val="21"/>
        </w:rPr>
      </w:pPr>
    </w:p>
    <w:p w14:paraId="2581C22A"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3.5.4. </w:t>
      </w: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содержания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p>
    <w:p w14:paraId="7E0283F8" w14:textId="77777777" w:rsidR="00B144B7" w:rsidRPr="00B144B7" w:rsidRDefault="00B144B7" w:rsidP="00B144B7">
      <w:pPr>
        <w:rPr>
          <w:rFonts w:ascii="Helvetica" w:hAnsi="Helvetica" w:cs="Helvetica"/>
          <w:b/>
          <w:bCs/>
          <w:color w:val="222222"/>
          <w:sz w:val="21"/>
          <w:szCs w:val="21"/>
        </w:rPr>
      </w:pPr>
    </w:p>
    <w:p w14:paraId="418DC29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766E3014" w14:textId="77777777" w:rsidR="00B144B7" w:rsidRPr="00B144B7" w:rsidRDefault="00B144B7" w:rsidP="00B144B7">
      <w:pPr>
        <w:rPr>
          <w:rFonts w:ascii="Helvetica" w:hAnsi="Helvetica" w:cs="Helvetica"/>
          <w:b/>
          <w:bCs/>
          <w:color w:val="222222"/>
          <w:sz w:val="21"/>
          <w:szCs w:val="21"/>
        </w:rPr>
      </w:pPr>
    </w:p>
    <w:p w14:paraId="7C3775AF"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lastRenderedPageBreak/>
        <w:t xml:space="preserve">3.6.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животное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p>
    <w:p w14:paraId="76AAB5AE" w14:textId="77777777" w:rsidR="00B144B7" w:rsidRPr="00B144B7" w:rsidRDefault="00B144B7" w:rsidP="00B144B7">
      <w:pPr>
        <w:rPr>
          <w:rFonts w:ascii="Helvetica" w:hAnsi="Helvetica" w:cs="Helvetica"/>
          <w:b/>
          <w:bCs/>
          <w:color w:val="222222"/>
          <w:sz w:val="21"/>
          <w:szCs w:val="21"/>
        </w:rPr>
      </w:pPr>
    </w:p>
    <w:p w14:paraId="0E08BED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008DDD81" w14:textId="77777777" w:rsidR="00B144B7" w:rsidRPr="00B144B7" w:rsidRDefault="00B144B7" w:rsidP="00B144B7">
      <w:pPr>
        <w:rPr>
          <w:rFonts w:ascii="Helvetica" w:hAnsi="Helvetica" w:cs="Helvetica"/>
          <w:b/>
          <w:bCs/>
          <w:color w:val="222222"/>
          <w:sz w:val="21"/>
          <w:szCs w:val="21"/>
        </w:rPr>
      </w:pPr>
    </w:p>
    <w:p w14:paraId="5D775575"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3.6.1. </w:t>
      </w:r>
      <w:r w:rsidRPr="00B144B7">
        <w:rPr>
          <w:rFonts w:ascii="Helvetica" w:hAnsi="Helvetica" w:cs="Helvetica" w:hint="eastAsia"/>
          <w:b/>
          <w:bCs/>
          <w:color w:val="222222"/>
          <w:sz w:val="21"/>
          <w:szCs w:val="21"/>
        </w:rPr>
        <w:t>Поведение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звене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w:t>
      </w:r>
      <w:r w:rsidRPr="00B144B7">
        <w:rPr>
          <w:rFonts w:ascii="Helvetica" w:hAnsi="Helvetica" w:cs="Helvetica"/>
          <w:b/>
          <w:bCs/>
          <w:color w:val="222222"/>
          <w:sz w:val="21"/>
          <w:szCs w:val="21"/>
        </w:rPr>
        <w:t xml:space="preserve"> - </w:t>
      </w:r>
      <w:r w:rsidRPr="00B144B7">
        <w:rPr>
          <w:rFonts w:ascii="Helvetica" w:hAnsi="Helvetica" w:cs="Helvetica" w:hint="eastAsia"/>
          <w:b/>
          <w:bCs/>
          <w:color w:val="222222"/>
          <w:sz w:val="21"/>
          <w:szCs w:val="21"/>
        </w:rPr>
        <w:t>животное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p>
    <w:p w14:paraId="4616612A" w14:textId="77777777" w:rsidR="00B144B7" w:rsidRPr="00B144B7" w:rsidRDefault="00B144B7" w:rsidP="00B144B7">
      <w:pPr>
        <w:rPr>
          <w:rFonts w:ascii="Helvetica" w:hAnsi="Helvetica" w:cs="Helvetica"/>
          <w:b/>
          <w:bCs/>
          <w:color w:val="222222"/>
          <w:sz w:val="21"/>
          <w:szCs w:val="21"/>
        </w:rPr>
      </w:pPr>
    </w:p>
    <w:p w14:paraId="639A70A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1995 </w:t>
      </w:r>
      <w:r w:rsidRPr="00B144B7">
        <w:rPr>
          <w:rFonts w:ascii="Helvetica" w:hAnsi="Helvetica" w:cs="Helvetica" w:hint="eastAsia"/>
          <w:b/>
          <w:bCs/>
          <w:color w:val="222222"/>
          <w:sz w:val="21"/>
          <w:szCs w:val="21"/>
        </w:rPr>
        <w:t>года</w:t>
      </w:r>
    </w:p>
    <w:p w14:paraId="36DFD1AA" w14:textId="77777777" w:rsidR="00B144B7" w:rsidRPr="00B144B7" w:rsidRDefault="00B144B7" w:rsidP="00B144B7">
      <w:pPr>
        <w:rPr>
          <w:rFonts w:ascii="Helvetica" w:hAnsi="Helvetica" w:cs="Helvetica"/>
          <w:b/>
          <w:bCs/>
          <w:color w:val="222222"/>
          <w:sz w:val="21"/>
          <w:szCs w:val="21"/>
        </w:rPr>
      </w:pPr>
    </w:p>
    <w:p w14:paraId="437B464B"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3.6.1.1. </w:t>
      </w:r>
      <w:r w:rsidRPr="00B144B7">
        <w:rPr>
          <w:rFonts w:ascii="Helvetica" w:hAnsi="Helvetica" w:cs="Helvetica" w:hint="eastAsia"/>
          <w:b/>
          <w:bCs/>
          <w:color w:val="222222"/>
          <w:sz w:val="21"/>
          <w:szCs w:val="21"/>
        </w:rPr>
        <w:t>Влияние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сорбирующих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добавок</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муки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дикорастущих</w:t>
      </w:r>
    </w:p>
    <w:p w14:paraId="6B44756C" w14:textId="77777777" w:rsidR="00B144B7" w:rsidRPr="00B144B7" w:rsidRDefault="00B144B7" w:rsidP="00B144B7">
      <w:pPr>
        <w:rPr>
          <w:rFonts w:ascii="Helvetica" w:hAnsi="Helvetica" w:cs="Helvetica"/>
          <w:b/>
          <w:bCs/>
          <w:color w:val="222222"/>
          <w:sz w:val="21"/>
          <w:szCs w:val="21"/>
        </w:rPr>
      </w:pPr>
    </w:p>
    <w:p w14:paraId="3C59A9B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трав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выведение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мочой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p>
    <w:p w14:paraId="56CFD613" w14:textId="77777777" w:rsidR="00B144B7" w:rsidRPr="00B144B7" w:rsidRDefault="00B144B7" w:rsidP="00B144B7">
      <w:pPr>
        <w:rPr>
          <w:rFonts w:ascii="Helvetica" w:hAnsi="Helvetica" w:cs="Helvetica"/>
          <w:b/>
          <w:bCs/>
          <w:color w:val="222222"/>
          <w:sz w:val="21"/>
          <w:szCs w:val="21"/>
        </w:rPr>
      </w:pPr>
    </w:p>
    <w:p w14:paraId="7E546A85"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коров</w:t>
      </w:r>
    </w:p>
    <w:p w14:paraId="0787656F" w14:textId="77777777" w:rsidR="00B144B7" w:rsidRPr="00B144B7" w:rsidRDefault="00B144B7" w:rsidP="00B144B7">
      <w:pPr>
        <w:rPr>
          <w:rFonts w:ascii="Helvetica" w:hAnsi="Helvetica" w:cs="Helvetica"/>
          <w:b/>
          <w:bCs/>
          <w:color w:val="222222"/>
          <w:sz w:val="21"/>
          <w:szCs w:val="21"/>
        </w:rPr>
      </w:pPr>
    </w:p>
    <w:p w14:paraId="704B0333"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3.6.1.2. </w:t>
      </w:r>
      <w:r w:rsidRPr="00B144B7">
        <w:rPr>
          <w:rFonts w:ascii="Helvetica" w:hAnsi="Helvetica" w:cs="Helvetica" w:hint="eastAsia"/>
          <w:b/>
          <w:bCs/>
          <w:color w:val="222222"/>
          <w:sz w:val="21"/>
          <w:szCs w:val="21"/>
        </w:rPr>
        <w:t>Влияние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компонентов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пивоваренного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производства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вьюедение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мочой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p>
    <w:p w14:paraId="08C6BE5B" w14:textId="77777777" w:rsidR="00B144B7" w:rsidRPr="00B144B7" w:rsidRDefault="00B144B7" w:rsidP="00B144B7">
      <w:pPr>
        <w:rPr>
          <w:rFonts w:ascii="Helvetica" w:hAnsi="Helvetica" w:cs="Helvetica"/>
          <w:b/>
          <w:bCs/>
          <w:color w:val="222222"/>
          <w:sz w:val="21"/>
          <w:szCs w:val="21"/>
        </w:rPr>
      </w:pPr>
    </w:p>
    <w:p w14:paraId="4B81623A"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3.6..2. </w:t>
      </w:r>
      <w:r w:rsidRPr="00B144B7">
        <w:rPr>
          <w:rFonts w:ascii="Helvetica" w:hAnsi="Helvetica" w:cs="Helvetica" w:hint="eastAsia"/>
          <w:b/>
          <w:bCs/>
          <w:color w:val="222222"/>
          <w:sz w:val="21"/>
          <w:szCs w:val="21"/>
        </w:rPr>
        <w:t>Выведение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мочой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1997 </w:t>
      </w:r>
      <w:r w:rsidRPr="00B144B7">
        <w:rPr>
          <w:rFonts w:ascii="Helvetica" w:hAnsi="Helvetica" w:cs="Helvetica" w:hint="eastAsia"/>
          <w:b/>
          <w:bCs/>
          <w:color w:val="222222"/>
          <w:sz w:val="21"/>
          <w:szCs w:val="21"/>
        </w:rPr>
        <w:t>года</w:t>
      </w:r>
    </w:p>
    <w:p w14:paraId="3DA23B9D" w14:textId="77777777" w:rsidR="00B144B7" w:rsidRPr="00B144B7" w:rsidRDefault="00B144B7" w:rsidP="00B144B7">
      <w:pPr>
        <w:rPr>
          <w:rFonts w:ascii="Helvetica" w:hAnsi="Helvetica" w:cs="Helvetica"/>
          <w:b/>
          <w:bCs/>
          <w:color w:val="222222"/>
          <w:sz w:val="21"/>
          <w:szCs w:val="21"/>
        </w:rPr>
      </w:pPr>
    </w:p>
    <w:p w14:paraId="13D5C92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3.6.3. </w:t>
      </w:r>
      <w:r w:rsidRPr="00B144B7">
        <w:rPr>
          <w:rFonts w:ascii="Helvetica" w:hAnsi="Helvetica" w:cs="Helvetica" w:hint="eastAsia"/>
          <w:b/>
          <w:bCs/>
          <w:color w:val="222222"/>
          <w:sz w:val="21"/>
          <w:szCs w:val="21"/>
        </w:rPr>
        <w:t>Влияние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муки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кипрея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узколистного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щавеля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конского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выведение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мочой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p>
    <w:p w14:paraId="0B91E1B1" w14:textId="77777777" w:rsidR="00B144B7" w:rsidRPr="00B144B7" w:rsidRDefault="00B144B7" w:rsidP="00B144B7">
      <w:pPr>
        <w:rPr>
          <w:rFonts w:ascii="Helvetica" w:hAnsi="Helvetica" w:cs="Helvetica"/>
          <w:b/>
          <w:bCs/>
          <w:color w:val="222222"/>
          <w:sz w:val="21"/>
          <w:szCs w:val="21"/>
        </w:rPr>
      </w:pPr>
    </w:p>
    <w:p w14:paraId="768BE99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3.6.4. </w:t>
      </w:r>
      <w:r w:rsidRPr="00B144B7">
        <w:rPr>
          <w:rFonts w:ascii="Helvetica" w:hAnsi="Helvetica" w:cs="Helvetica" w:hint="eastAsia"/>
          <w:b/>
          <w:bCs/>
          <w:color w:val="222222"/>
          <w:sz w:val="21"/>
          <w:szCs w:val="21"/>
        </w:rPr>
        <w:t>Выведение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калом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r w:rsidRPr="00B144B7">
        <w:rPr>
          <w:rFonts w:ascii="Helvetica" w:hAnsi="Helvetica" w:cs="Helvetica"/>
          <w:b/>
          <w:bCs/>
          <w:color w:val="222222"/>
          <w:sz w:val="21"/>
          <w:szCs w:val="21"/>
        </w:rPr>
        <w:t xml:space="preserve"> 1997 </w:t>
      </w:r>
      <w:r w:rsidRPr="00B144B7">
        <w:rPr>
          <w:rFonts w:ascii="Helvetica" w:hAnsi="Helvetica" w:cs="Helvetica" w:hint="eastAsia"/>
          <w:b/>
          <w:bCs/>
          <w:color w:val="222222"/>
          <w:sz w:val="21"/>
          <w:szCs w:val="21"/>
        </w:rPr>
        <w:t>года</w:t>
      </w:r>
    </w:p>
    <w:p w14:paraId="708D18B9" w14:textId="77777777" w:rsidR="00B144B7" w:rsidRPr="00B144B7" w:rsidRDefault="00B144B7" w:rsidP="00B144B7">
      <w:pPr>
        <w:rPr>
          <w:rFonts w:ascii="Helvetica" w:hAnsi="Helvetica" w:cs="Helvetica"/>
          <w:b/>
          <w:bCs/>
          <w:color w:val="222222"/>
          <w:sz w:val="21"/>
          <w:szCs w:val="21"/>
        </w:rPr>
      </w:pPr>
    </w:p>
    <w:p w14:paraId="6FFA6D83"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lastRenderedPageBreak/>
        <w:t xml:space="preserve">3.6.5. </w:t>
      </w:r>
      <w:r w:rsidRPr="00B144B7">
        <w:rPr>
          <w:rFonts w:ascii="Helvetica" w:hAnsi="Helvetica" w:cs="Helvetica" w:hint="eastAsia"/>
          <w:b/>
          <w:bCs/>
          <w:color w:val="222222"/>
          <w:sz w:val="21"/>
          <w:szCs w:val="21"/>
        </w:rPr>
        <w:t>Влияние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муки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кипрея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узколистного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щавеля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конского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вьюедение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калом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июле</w:t>
      </w:r>
    </w:p>
    <w:p w14:paraId="7548219D" w14:textId="77777777" w:rsidR="00B144B7" w:rsidRPr="00B144B7" w:rsidRDefault="00B144B7" w:rsidP="00B144B7">
      <w:pPr>
        <w:rPr>
          <w:rFonts w:ascii="Helvetica" w:hAnsi="Helvetica" w:cs="Helvetica"/>
          <w:b/>
          <w:bCs/>
          <w:color w:val="222222"/>
          <w:sz w:val="21"/>
          <w:szCs w:val="21"/>
        </w:rPr>
      </w:pPr>
    </w:p>
    <w:p w14:paraId="6B3E7AF2"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1998 </w:t>
      </w:r>
      <w:r w:rsidRPr="00B144B7">
        <w:rPr>
          <w:rFonts w:ascii="Helvetica" w:hAnsi="Helvetica" w:cs="Helvetica" w:hint="eastAsia"/>
          <w:b/>
          <w:bCs/>
          <w:color w:val="222222"/>
          <w:sz w:val="21"/>
          <w:szCs w:val="21"/>
        </w:rPr>
        <w:t>года</w:t>
      </w:r>
    </w:p>
    <w:p w14:paraId="56FF79F1" w14:textId="77777777" w:rsidR="00B144B7" w:rsidRPr="00B144B7" w:rsidRDefault="00B144B7" w:rsidP="00B144B7">
      <w:pPr>
        <w:rPr>
          <w:rFonts w:ascii="Helvetica" w:hAnsi="Helvetica" w:cs="Helvetica"/>
          <w:b/>
          <w:bCs/>
          <w:color w:val="222222"/>
          <w:sz w:val="21"/>
          <w:szCs w:val="21"/>
        </w:rPr>
      </w:pPr>
    </w:p>
    <w:p w14:paraId="21F5FF4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3.6.6. </w:t>
      </w:r>
      <w:r w:rsidRPr="00B144B7">
        <w:rPr>
          <w:rFonts w:ascii="Helvetica" w:hAnsi="Helvetica" w:cs="Helvetica" w:hint="eastAsia"/>
          <w:b/>
          <w:bCs/>
          <w:color w:val="222222"/>
          <w:sz w:val="21"/>
          <w:szCs w:val="21"/>
        </w:rPr>
        <w:t>Особенности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выведения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из</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летний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754EE968" w14:textId="77777777" w:rsidR="00B144B7" w:rsidRPr="00B144B7" w:rsidRDefault="00B144B7" w:rsidP="00B144B7">
      <w:pPr>
        <w:rPr>
          <w:rFonts w:ascii="Helvetica" w:hAnsi="Helvetica" w:cs="Helvetica"/>
          <w:b/>
          <w:bCs/>
          <w:color w:val="222222"/>
          <w:sz w:val="21"/>
          <w:szCs w:val="21"/>
        </w:rPr>
      </w:pPr>
    </w:p>
    <w:p w14:paraId="6F5D37D6"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3.7. </w:t>
      </w:r>
      <w:r w:rsidRPr="00B144B7">
        <w:rPr>
          <w:rFonts w:ascii="Helvetica" w:hAnsi="Helvetica" w:cs="Helvetica" w:hint="eastAsia"/>
          <w:b/>
          <w:bCs/>
          <w:color w:val="222222"/>
          <w:sz w:val="21"/>
          <w:szCs w:val="21"/>
        </w:rPr>
        <w:t>Обмен</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радионуклидов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организмом</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6633ECB9" w14:textId="77777777" w:rsidR="00B144B7" w:rsidRPr="00B144B7" w:rsidRDefault="00B144B7" w:rsidP="00B144B7">
      <w:pPr>
        <w:rPr>
          <w:rFonts w:ascii="Helvetica" w:hAnsi="Helvetica" w:cs="Helvetica"/>
          <w:b/>
          <w:bCs/>
          <w:color w:val="222222"/>
          <w:sz w:val="21"/>
          <w:szCs w:val="21"/>
        </w:rPr>
      </w:pPr>
    </w:p>
    <w:p w14:paraId="710D6945"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3.8. </w:t>
      </w:r>
      <w:r w:rsidRPr="00B144B7">
        <w:rPr>
          <w:rFonts w:ascii="Helvetica" w:hAnsi="Helvetica" w:cs="Helvetica" w:hint="eastAsia"/>
          <w:b/>
          <w:bCs/>
          <w:color w:val="222222"/>
          <w:sz w:val="21"/>
          <w:szCs w:val="21"/>
        </w:rPr>
        <w:t>Концентрация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стабильного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траве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молоке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моче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кале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пастбищный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период</w:t>
      </w:r>
    </w:p>
    <w:p w14:paraId="2A8C63C5" w14:textId="77777777" w:rsidR="00B144B7" w:rsidRPr="00B144B7" w:rsidRDefault="00B144B7" w:rsidP="00B144B7">
      <w:pPr>
        <w:rPr>
          <w:rFonts w:ascii="Helvetica" w:hAnsi="Helvetica" w:cs="Helvetica"/>
          <w:b/>
          <w:bCs/>
          <w:color w:val="222222"/>
          <w:sz w:val="21"/>
          <w:szCs w:val="21"/>
        </w:rPr>
      </w:pPr>
    </w:p>
    <w:p w14:paraId="66DC3F07"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3.9. </w:t>
      </w:r>
      <w:r w:rsidRPr="00B144B7">
        <w:rPr>
          <w:rFonts w:ascii="Helvetica" w:hAnsi="Helvetica" w:cs="Helvetica" w:hint="eastAsia"/>
          <w:b/>
          <w:bCs/>
          <w:color w:val="222222"/>
          <w:sz w:val="21"/>
          <w:szCs w:val="21"/>
        </w:rPr>
        <w:t>Заключение</w:t>
      </w:r>
    </w:p>
    <w:p w14:paraId="2A6ACDCE" w14:textId="77777777" w:rsidR="00B144B7" w:rsidRPr="00B144B7" w:rsidRDefault="00B144B7" w:rsidP="00B144B7">
      <w:pPr>
        <w:rPr>
          <w:rFonts w:ascii="Helvetica" w:hAnsi="Helvetica" w:cs="Helvetica"/>
          <w:b/>
          <w:bCs/>
          <w:color w:val="222222"/>
          <w:sz w:val="21"/>
          <w:szCs w:val="21"/>
        </w:rPr>
      </w:pPr>
    </w:p>
    <w:p w14:paraId="5E661EA4"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3.10. </w:t>
      </w:r>
      <w:r w:rsidRPr="00B144B7">
        <w:rPr>
          <w:rFonts w:ascii="Helvetica" w:hAnsi="Helvetica" w:cs="Helvetica" w:hint="eastAsia"/>
          <w:b/>
          <w:bCs/>
          <w:color w:val="222222"/>
          <w:sz w:val="21"/>
          <w:szCs w:val="21"/>
        </w:rPr>
        <w:t>Экономическая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эффективность</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использования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рационах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лактирующих</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коров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муки</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щавеля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конского</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производственная</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проверка</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результатов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исследований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в</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совхозе</w:t>
      </w:r>
      <w:r w:rsidRPr="00B144B7">
        <w:rPr>
          <w:rFonts w:ascii="Helvetica" w:hAnsi="Helvetica" w:cs="Helvetica"/>
          <w:b/>
          <w:bCs/>
          <w:color w:val="222222"/>
          <w:sz w:val="21"/>
          <w:szCs w:val="21"/>
        </w:rPr>
        <w:t>-</w:t>
      </w:r>
      <w:r w:rsidRPr="00B144B7">
        <w:rPr>
          <w:rFonts w:ascii="Helvetica" w:hAnsi="Helvetica" w:cs="Helvetica" w:hint="eastAsia"/>
          <w:b/>
          <w:bCs/>
          <w:color w:val="222222"/>
          <w:sz w:val="21"/>
          <w:szCs w:val="21"/>
        </w:rPr>
        <w:t>техникуме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Новгородский</w:t>
      </w:r>
      <w:r w:rsidRPr="00B144B7">
        <w:rPr>
          <w:rFonts w:ascii="Helvetica" w:hAnsi="Helvetica" w:cs="Helvetica"/>
          <w:b/>
          <w:bCs/>
          <w:color w:val="222222"/>
          <w:sz w:val="21"/>
          <w:szCs w:val="21"/>
        </w:rPr>
        <w:t>")</w:t>
      </w:r>
    </w:p>
    <w:p w14:paraId="0EB26C5F" w14:textId="77777777" w:rsidR="00B144B7" w:rsidRPr="00B144B7" w:rsidRDefault="00B144B7" w:rsidP="00B144B7">
      <w:pPr>
        <w:rPr>
          <w:rFonts w:ascii="Helvetica" w:hAnsi="Helvetica" w:cs="Helvetica"/>
          <w:b/>
          <w:bCs/>
          <w:color w:val="222222"/>
          <w:sz w:val="21"/>
          <w:szCs w:val="21"/>
        </w:rPr>
      </w:pPr>
    </w:p>
    <w:p w14:paraId="6DF4367A"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4. </w:t>
      </w:r>
      <w:r w:rsidRPr="00B144B7">
        <w:rPr>
          <w:rFonts w:ascii="Helvetica" w:hAnsi="Helvetica" w:cs="Helvetica" w:hint="eastAsia"/>
          <w:b/>
          <w:bCs/>
          <w:color w:val="222222"/>
          <w:sz w:val="21"/>
          <w:szCs w:val="21"/>
        </w:rPr>
        <w:t>Выводы</w:t>
      </w:r>
    </w:p>
    <w:p w14:paraId="4CDAC87A" w14:textId="77777777" w:rsidR="00B144B7" w:rsidRPr="00B144B7" w:rsidRDefault="00B144B7" w:rsidP="00B144B7">
      <w:pPr>
        <w:rPr>
          <w:rFonts w:ascii="Helvetica" w:hAnsi="Helvetica" w:cs="Helvetica"/>
          <w:b/>
          <w:bCs/>
          <w:color w:val="222222"/>
          <w:sz w:val="21"/>
          <w:szCs w:val="21"/>
        </w:rPr>
      </w:pPr>
    </w:p>
    <w:p w14:paraId="0049C85E"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b/>
          <w:bCs/>
          <w:color w:val="222222"/>
          <w:sz w:val="21"/>
          <w:szCs w:val="21"/>
        </w:rPr>
        <w:t xml:space="preserve">5. </w:t>
      </w:r>
      <w:r w:rsidRPr="00B144B7">
        <w:rPr>
          <w:rFonts w:ascii="Helvetica" w:hAnsi="Helvetica" w:cs="Helvetica" w:hint="eastAsia"/>
          <w:b/>
          <w:bCs/>
          <w:color w:val="222222"/>
          <w:sz w:val="21"/>
          <w:szCs w:val="21"/>
        </w:rPr>
        <w:t>Практические</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предложения</w:t>
      </w:r>
    </w:p>
    <w:p w14:paraId="29985BAC" w14:textId="77777777" w:rsidR="00B144B7" w:rsidRPr="00B144B7" w:rsidRDefault="00B144B7" w:rsidP="00B144B7">
      <w:pPr>
        <w:rPr>
          <w:rFonts w:ascii="Helvetica" w:hAnsi="Helvetica" w:cs="Helvetica"/>
          <w:b/>
          <w:bCs/>
          <w:color w:val="222222"/>
          <w:sz w:val="21"/>
          <w:szCs w:val="21"/>
        </w:rPr>
      </w:pPr>
    </w:p>
    <w:p w14:paraId="55019EB1" w14:textId="77777777" w:rsidR="00B144B7" w:rsidRPr="00B144B7" w:rsidRDefault="00B144B7" w:rsidP="00B144B7">
      <w:pPr>
        <w:rPr>
          <w:rFonts w:ascii="Helvetica" w:hAnsi="Helvetica" w:cs="Helvetica"/>
          <w:b/>
          <w:bCs/>
          <w:color w:val="222222"/>
          <w:sz w:val="21"/>
          <w:szCs w:val="21"/>
        </w:rPr>
      </w:pPr>
      <w:r w:rsidRPr="00B144B7">
        <w:rPr>
          <w:rFonts w:ascii="Helvetica" w:hAnsi="Helvetica" w:cs="Helvetica" w:hint="eastAsia"/>
          <w:b/>
          <w:bCs/>
          <w:color w:val="222222"/>
          <w:sz w:val="21"/>
          <w:szCs w:val="21"/>
        </w:rPr>
        <w:t>Список</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использованной</w:t>
      </w:r>
      <w:r w:rsidRPr="00B144B7">
        <w:rPr>
          <w:rFonts w:ascii="Helvetica" w:hAnsi="Helvetica" w:cs="Helvetica"/>
          <w:b/>
          <w:bCs/>
          <w:color w:val="222222"/>
          <w:sz w:val="21"/>
          <w:szCs w:val="21"/>
        </w:rPr>
        <w:t xml:space="preserve"> </w:t>
      </w:r>
      <w:r w:rsidRPr="00B144B7">
        <w:rPr>
          <w:rFonts w:ascii="Helvetica" w:hAnsi="Helvetica" w:cs="Helvetica" w:hint="eastAsia"/>
          <w:b/>
          <w:bCs/>
          <w:color w:val="222222"/>
          <w:sz w:val="21"/>
          <w:szCs w:val="21"/>
        </w:rPr>
        <w:t>литературы</w:t>
      </w:r>
    </w:p>
    <w:p w14:paraId="3A31BFEC" w14:textId="77777777" w:rsidR="00B144B7" w:rsidRPr="00B144B7" w:rsidRDefault="00B144B7" w:rsidP="00B144B7">
      <w:pPr>
        <w:rPr>
          <w:rFonts w:ascii="Helvetica" w:hAnsi="Helvetica" w:cs="Helvetica"/>
          <w:b/>
          <w:bCs/>
          <w:color w:val="222222"/>
          <w:sz w:val="21"/>
          <w:szCs w:val="21"/>
        </w:rPr>
      </w:pPr>
    </w:p>
    <w:p w14:paraId="4CCADE6E" w14:textId="219C8F7C" w:rsidR="004F7911" w:rsidRPr="00B144B7" w:rsidRDefault="00B144B7" w:rsidP="00B144B7">
      <w:r w:rsidRPr="00B144B7">
        <w:rPr>
          <w:rFonts w:ascii="Helvetica" w:hAnsi="Helvetica" w:cs="Helvetica" w:hint="eastAsia"/>
          <w:b/>
          <w:bCs/>
          <w:color w:val="222222"/>
          <w:sz w:val="21"/>
          <w:szCs w:val="21"/>
        </w:rPr>
        <w:t>Приложения</w:t>
      </w:r>
    </w:p>
    <w:sectPr w:rsidR="004F7911" w:rsidRPr="00B144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3967" w14:textId="77777777" w:rsidR="00856AF5" w:rsidRDefault="00856AF5">
      <w:pPr>
        <w:spacing w:after="0" w:line="240" w:lineRule="auto"/>
      </w:pPr>
      <w:r>
        <w:separator/>
      </w:r>
    </w:p>
  </w:endnote>
  <w:endnote w:type="continuationSeparator" w:id="0">
    <w:p w14:paraId="72ADFA8E" w14:textId="77777777" w:rsidR="00856AF5" w:rsidRDefault="0085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6F5B" w14:textId="77777777" w:rsidR="00856AF5" w:rsidRDefault="00856AF5"/>
    <w:p w14:paraId="6BB6A0FD" w14:textId="77777777" w:rsidR="00856AF5" w:rsidRDefault="00856AF5"/>
    <w:p w14:paraId="584B0D2F" w14:textId="77777777" w:rsidR="00856AF5" w:rsidRDefault="00856AF5"/>
    <w:p w14:paraId="5245A6E7" w14:textId="77777777" w:rsidR="00856AF5" w:rsidRDefault="00856AF5"/>
    <w:p w14:paraId="5520DC29" w14:textId="77777777" w:rsidR="00856AF5" w:rsidRDefault="00856AF5"/>
    <w:p w14:paraId="68AAEE7A" w14:textId="77777777" w:rsidR="00856AF5" w:rsidRDefault="00856AF5"/>
    <w:p w14:paraId="008BB982" w14:textId="77777777" w:rsidR="00856AF5" w:rsidRDefault="00856A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960C11" wp14:editId="6459C1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F850" w14:textId="77777777" w:rsidR="00856AF5" w:rsidRDefault="00856A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60C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4BF850" w14:textId="77777777" w:rsidR="00856AF5" w:rsidRDefault="00856A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85505" w14:textId="77777777" w:rsidR="00856AF5" w:rsidRDefault="00856AF5"/>
    <w:p w14:paraId="56C25B69" w14:textId="77777777" w:rsidR="00856AF5" w:rsidRDefault="00856AF5"/>
    <w:p w14:paraId="7939B221" w14:textId="77777777" w:rsidR="00856AF5" w:rsidRDefault="00856A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5DE628" wp14:editId="475386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F232" w14:textId="77777777" w:rsidR="00856AF5" w:rsidRDefault="00856AF5"/>
                          <w:p w14:paraId="450E2B99" w14:textId="77777777" w:rsidR="00856AF5" w:rsidRDefault="00856A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DE6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2EF232" w14:textId="77777777" w:rsidR="00856AF5" w:rsidRDefault="00856AF5"/>
                    <w:p w14:paraId="450E2B99" w14:textId="77777777" w:rsidR="00856AF5" w:rsidRDefault="00856A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3A28F" w14:textId="77777777" w:rsidR="00856AF5" w:rsidRDefault="00856AF5"/>
    <w:p w14:paraId="30302A7B" w14:textId="77777777" w:rsidR="00856AF5" w:rsidRDefault="00856AF5">
      <w:pPr>
        <w:rPr>
          <w:sz w:val="2"/>
          <w:szCs w:val="2"/>
        </w:rPr>
      </w:pPr>
    </w:p>
    <w:p w14:paraId="42DA850E" w14:textId="77777777" w:rsidR="00856AF5" w:rsidRDefault="00856AF5"/>
    <w:p w14:paraId="542F31CB" w14:textId="77777777" w:rsidR="00856AF5" w:rsidRDefault="00856AF5">
      <w:pPr>
        <w:spacing w:after="0" w:line="240" w:lineRule="auto"/>
      </w:pPr>
    </w:p>
  </w:footnote>
  <w:footnote w:type="continuationSeparator" w:id="0">
    <w:p w14:paraId="18249504" w14:textId="77777777" w:rsidR="00856AF5" w:rsidRDefault="00856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AF5"/>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195357</TotalTime>
  <Pages>6</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999</cp:revision>
  <cp:lastPrinted>2009-02-06T05:36:00Z</cp:lastPrinted>
  <dcterms:created xsi:type="dcterms:W3CDTF">2024-01-07T13:43:00Z</dcterms:created>
  <dcterms:modified xsi:type="dcterms:W3CDTF">2025-10-31T17:32:00Z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