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0D23" w14:textId="077663F6" w:rsidR="00C313BC" w:rsidRDefault="00026948" w:rsidP="00026948">
      <w:r w:rsidRPr="00026948">
        <w:rPr>
          <w:rFonts w:hint="eastAsia"/>
        </w:rPr>
        <w:t>Муругова</w:t>
      </w:r>
      <w:r w:rsidRPr="00026948">
        <w:t xml:space="preserve"> </w:t>
      </w:r>
      <w:r w:rsidRPr="00026948">
        <w:rPr>
          <w:rFonts w:hint="eastAsia"/>
        </w:rPr>
        <w:t>Анна</w:t>
      </w:r>
      <w:r w:rsidRPr="00026948">
        <w:t xml:space="preserve"> </w:t>
      </w:r>
      <w:r w:rsidRPr="00026948">
        <w:rPr>
          <w:rFonts w:hint="eastAsia"/>
        </w:rPr>
        <w:t>Олеговна</w:t>
      </w:r>
      <w:r>
        <w:rPr>
          <w:rFonts w:hint="cs"/>
        </w:rPr>
        <w:t xml:space="preserve"> </w:t>
      </w:r>
      <w:r w:rsidRPr="00026948">
        <w:rPr>
          <w:rFonts w:hint="eastAsia"/>
        </w:rPr>
        <w:t>Психолого</w:t>
      </w:r>
      <w:r w:rsidRPr="00026948">
        <w:t>-</w:t>
      </w:r>
      <w:r w:rsidRPr="00026948">
        <w:rPr>
          <w:rFonts w:hint="eastAsia"/>
        </w:rPr>
        <w:t>образовательное</w:t>
      </w:r>
      <w:r w:rsidRPr="00026948">
        <w:t xml:space="preserve"> </w:t>
      </w:r>
      <w:r w:rsidRPr="00026948">
        <w:rPr>
          <w:rFonts w:hint="eastAsia"/>
        </w:rPr>
        <w:t>сопровождение</w:t>
      </w:r>
      <w:r w:rsidRPr="00026948">
        <w:t xml:space="preserve"> </w:t>
      </w:r>
      <w:r w:rsidRPr="00026948">
        <w:rPr>
          <w:rFonts w:hint="eastAsia"/>
        </w:rPr>
        <w:t>формирования</w:t>
      </w:r>
      <w:r w:rsidRPr="00026948">
        <w:t xml:space="preserve"> </w:t>
      </w:r>
      <w:r w:rsidRPr="00026948">
        <w:rPr>
          <w:rFonts w:hint="eastAsia"/>
        </w:rPr>
        <w:t>готовности</w:t>
      </w:r>
      <w:r w:rsidRPr="00026948">
        <w:t xml:space="preserve"> </w:t>
      </w:r>
      <w:r w:rsidRPr="00026948">
        <w:rPr>
          <w:rFonts w:hint="eastAsia"/>
        </w:rPr>
        <w:t>старшеклассников</w:t>
      </w:r>
      <w:r w:rsidRPr="00026948">
        <w:t xml:space="preserve"> </w:t>
      </w:r>
      <w:r w:rsidRPr="00026948">
        <w:rPr>
          <w:rFonts w:hint="eastAsia"/>
        </w:rPr>
        <w:t>к</w:t>
      </w:r>
      <w:r w:rsidRPr="00026948">
        <w:t xml:space="preserve"> </w:t>
      </w:r>
      <w:r w:rsidRPr="00026948">
        <w:rPr>
          <w:rFonts w:hint="eastAsia"/>
        </w:rPr>
        <w:t>выбору</w:t>
      </w:r>
      <w:r w:rsidRPr="00026948">
        <w:t xml:space="preserve"> </w:t>
      </w:r>
      <w:r w:rsidRPr="00026948">
        <w:rPr>
          <w:rFonts w:hint="eastAsia"/>
        </w:rPr>
        <w:t>стратегий</w:t>
      </w:r>
      <w:r w:rsidRPr="00026948">
        <w:t xml:space="preserve"> </w:t>
      </w:r>
      <w:r w:rsidRPr="00026948">
        <w:rPr>
          <w:rFonts w:hint="eastAsia"/>
        </w:rPr>
        <w:t>преодоления</w:t>
      </w:r>
      <w:r w:rsidRPr="00026948">
        <w:t xml:space="preserve"> </w:t>
      </w:r>
      <w:r w:rsidRPr="00026948">
        <w:rPr>
          <w:rFonts w:hint="eastAsia"/>
        </w:rPr>
        <w:t>трудных</w:t>
      </w:r>
      <w:r w:rsidRPr="00026948">
        <w:t xml:space="preserve"> </w:t>
      </w:r>
      <w:r w:rsidRPr="00026948">
        <w:rPr>
          <w:rFonts w:hint="eastAsia"/>
        </w:rPr>
        <w:t>жизненных</w:t>
      </w:r>
      <w:r w:rsidRPr="00026948">
        <w:t xml:space="preserve"> </w:t>
      </w:r>
      <w:r w:rsidRPr="00026948">
        <w:rPr>
          <w:rFonts w:hint="eastAsia"/>
        </w:rPr>
        <w:t>ситуаций</w:t>
      </w:r>
    </w:p>
    <w:p w14:paraId="0EBF0E3D" w14:textId="77777777" w:rsidR="00026948" w:rsidRDefault="00026948" w:rsidP="00026948">
      <w:r>
        <w:rPr>
          <w:rFonts w:hint="eastAsia"/>
        </w:rPr>
        <w:t>ОГЛАВЛЕНИЕ</w:t>
      </w:r>
      <w:r>
        <w:t xml:space="preserve"> </w:t>
      </w:r>
      <w:r>
        <w:rPr>
          <w:rFonts w:hint="eastAsia"/>
        </w:rPr>
        <w:t>ДИССЕРТАЦИИ</w:t>
      </w:r>
    </w:p>
    <w:p w14:paraId="52920397" w14:textId="77777777" w:rsidR="00026948" w:rsidRDefault="00026948" w:rsidP="00026948">
      <w:r>
        <w:rPr>
          <w:rFonts w:hint="eastAsia"/>
        </w:rPr>
        <w:t>кандидат</w:t>
      </w:r>
      <w:r>
        <w:t xml:space="preserve"> </w:t>
      </w:r>
      <w:r>
        <w:rPr>
          <w:rFonts w:hint="eastAsia"/>
        </w:rPr>
        <w:t>наук</w:t>
      </w:r>
      <w:r>
        <w:t xml:space="preserve"> </w:t>
      </w:r>
      <w:r>
        <w:rPr>
          <w:rFonts w:hint="eastAsia"/>
        </w:rPr>
        <w:t>Муругова</w:t>
      </w:r>
      <w:r>
        <w:t xml:space="preserve"> </w:t>
      </w:r>
      <w:r>
        <w:rPr>
          <w:rFonts w:hint="eastAsia"/>
        </w:rPr>
        <w:t>Анна</w:t>
      </w:r>
      <w:r>
        <w:t xml:space="preserve"> </w:t>
      </w:r>
      <w:r>
        <w:rPr>
          <w:rFonts w:hint="eastAsia"/>
        </w:rPr>
        <w:t>Олеговна</w:t>
      </w:r>
    </w:p>
    <w:p w14:paraId="46A091FE" w14:textId="77777777" w:rsidR="00026948" w:rsidRDefault="00026948" w:rsidP="00026948">
      <w:r>
        <w:rPr>
          <w:rFonts w:hint="eastAsia"/>
        </w:rPr>
        <w:t>Введение</w:t>
      </w:r>
    </w:p>
    <w:p w14:paraId="190DAAD2" w14:textId="77777777" w:rsidR="00026948" w:rsidRDefault="00026948" w:rsidP="00026948"/>
    <w:p w14:paraId="3C5F0332" w14:textId="77777777" w:rsidR="00026948" w:rsidRDefault="00026948" w:rsidP="00026948">
      <w:r>
        <w:rPr>
          <w:rFonts w:hint="eastAsia"/>
        </w:rPr>
        <w:t>Глава</w:t>
      </w:r>
      <w:r>
        <w:t xml:space="preserve"> 1. </w:t>
      </w:r>
      <w:r>
        <w:rPr>
          <w:rFonts w:hint="eastAsia"/>
        </w:rPr>
        <w:t>Психологическая</w:t>
      </w:r>
      <w:r>
        <w:t xml:space="preserve"> </w:t>
      </w:r>
      <w:r>
        <w:rPr>
          <w:rFonts w:hint="eastAsia"/>
        </w:rPr>
        <w:t>готовность</w:t>
      </w:r>
      <w:r>
        <w:t xml:space="preserve"> </w:t>
      </w:r>
      <w:r>
        <w:rPr>
          <w:rFonts w:hint="eastAsia"/>
        </w:rPr>
        <w:t>старшеклассников</w:t>
      </w:r>
      <w:r>
        <w:t xml:space="preserve"> </w:t>
      </w:r>
      <w:r>
        <w:rPr>
          <w:rFonts w:hint="eastAsia"/>
        </w:rPr>
        <w:t>к</w:t>
      </w:r>
      <w:r>
        <w:t xml:space="preserve"> </w:t>
      </w:r>
      <w:r>
        <w:rPr>
          <w:rFonts w:hint="eastAsia"/>
        </w:rPr>
        <w:t>выбору</w:t>
      </w:r>
      <w:r>
        <w:t xml:space="preserve"> </w:t>
      </w:r>
      <w:r>
        <w:rPr>
          <w:rFonts w:hint="eastAsia"/>
        </w:rPr>
        <w:t>стратегий</w:t>
      </w:r>
      <w:r>
        <w:t xml:space="preserve"> </w:t>
      </w:r>
      <w:r>
        <w:rPr>
          <w:rFonts w:hint="eastAsia"/>
        </w:rPr>
        <w:t>преодоления</w:t>
      </w:r>
      <w:r>
        <w:t xml:space="preserve"> </w:t>
      </w:r>
      <w:r>
        <w:rPr>
          <w:rFonts w:hint="eastAsia"/>
        </w:rPr>
        <w:t>трудных</w:t>
      </w:r>
      <w:r>
        <w:t xml:space="preserve"> </w:t>
      </w:r>
      <w:r>
        <w:rPr>
          <w:rFonts w:hint="eastAsia"/>
        </w:rPr>
        <w:t>жизненных</w:t>
      </w:r>
      <w:r>
        <w:t xml:space="preserve"> </w:t>
      </w:r>
      <w:r>
        <w:rPr>
          <w:rFonts w:hint="eastAsia"/>
        </w:rPr>
        <w:t>ситуаций</w:t>
      </w:r>
      <w:r>
        <w:t xml:space="preserve"> </w:t>
      </w:r>
      <w:r>
        <w:rPr>
          <w:rFonts w:hint="eastAsia"/>
        </w:rPr>
        <w:t>как</w:t>
      </w:r>
      <w:r>
        <w:t xml:space="preserve"> </w:t>
      </w:r>
      <w:r>
        <w:rPr>
          <w:rFonts w:hint="eastAsia"/>
        </w:rPr>
        <w:t>объект</w:t>
      </w:r>
      <w:r>
        <w:t xml:space="preserve"> </w:t>
      </w:r>
      <w:r>
        <w:rPr>
          <w:rFonts w:hint="eastAsia"/>
        </w:rPr>
        <w:t>психолого</w:t>
      </w:r>
      <w:r>
        <w:t>-</w:t>
      </w:r>
      <w:r>
        <w:rPr>
          <w:rFonts w:hint="eastAsia"/>
        </w:rPr>
        <w:t>педагогических</w:t>
      </w:r>
      <w:r>
        <w:t xml:space="preserve"> </w:t>
      </w:r>
      <w:r>
        <w:rPr>
          <w:rFonts w:hint="eastAsia"/>
        </w:rPr>
        <w:t>исследований</w:t>
      </w:r>
    </w:p>
    <w:p w14:paraId="240A64E4" w14:textId="77777777" w:rsidR="00026948" w:rsidRDefault="00026948" w:rsidP="00026948"/>
    <w:p w14:paraId="3DCD3C7F" w14:textId="77777777" w:rsidR="00026948" w:rsidRDefault="00026948" w:rsidP="00026948">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проблемы</w:t>
      </w:r>
      <w:r>
        <w:t xml:space="preserve"> </w:t>
      </w:r>
      <w:r>
        <w:rPr>
          <w:rFonts w:hint="eastAsia"/>
        </w:rPr>
        <w:t>психологической</w:t>
      </w:r>
      <w:r>
        <w:t xml:space="preserve"> </w:t>
      </w:r>
      <w:r>
        <w:rPr>
          <w:rFonts w:hint="eastAsia"/>
        </w:rPr>
        <w:t>готовности</w:t>
      </w:r>
      <w:r>
        <w:t xml:space="preserve"> </w:t>
      </w:r>
      <w:r>
        <w:rPr>
          <w:rFonts w:hint="eastAsia"/>
        </w:rPr>
        <w:t>к</w:t>
      </w:r>
      <w:r>
        <w:t xml:space="preserve"> </w:t>
      </w:r>
      <w:r>
        <w:rPr>
          <w:rFonts w:hint="eastAsia"/>
        </w:rPr>
        <w:t>выбору</w:t>
      </w:r>
      <w:r>
        <w:t xml:space="preserve"> </w:t>
      </w:r>
      <w:r>
        <w:rPr>
          <w:rFonts w:hint="eastAsia"/>
        </w:rPr>
        <w:t>в</w:t>
      </w:r>
      <w:r>
        <w:t xml:space="preserve"> </w:t>
      </w:r>
      <w:r>
        <w:rPr>
          <w:rFonts w:hint="eastAsia"/>
        </w:rPr>
        <w:t>психолого</w:t>
      </w:r>
      <w:r>
        <w:t>-</w:t>
      </w:r>
      <w:r>
        <w:rPr>
          <w:rFonts w:hint="eastAsia"/>
        </w:rPr>
        <w:t>педагогической</w:t>
      </w:r>
      <w:r>
        <w:t xml:space="preserve"> </w:t>
      </w:r>
      <w:r>
        <w:rPr>
          <w:rFonts w:hint="eastAsia"/>
        </w:rPr>
        <w:t>литературе</w:t>
      </w:r>
    </w:p>
    <w:p w14:paraId="05969A6C" w14:textId="77777777" w:rsidR="00026948" w:rsidRDefault="00026948" w:rsidP="00026948"/>
    <w:p w14:paraId="7DAEE33E" w14:textId="77777777" w:rsidR="00026948" w:rsidRDefault="00026948" w:rsidP="00026948">
      <w:r>
        <w:t xml:space="preserve">1.2. </w:t>
      </w:r>
      <w:r>
        <w:rPr>
          <w:rFonts w:hint="eastAsia"/>
        </w:rPr>
        <w:t>Сущностные</w:t>
      </w:r>
      <w:r>
        <w:t xml:space="preserve"> </w:t>
      </w:r>
      <w:r>
        <w:rPr>
          <w:rFonts w:hint="eastAsia"/>
        </w:rPr>
        <w:t>характеристики</w:t>
      </w:r>
      <w:r>
        <w:t xml:space="preserve"> </w:t>
      </w:r>
      <w:r>
        <w:rPr>
          <w:rFonts w:hint="eastAsia"/>
        </w:rPr>
        <w:t>стратегий</w:t>
      </w:r>
      <w:r>
        <w:t xml:space="preserve"> </w:t>
      </w:r>
      <w:r>
        <w:rPr>
          <w:rFonts w:hint="eastAsia"/>
        </w:rPr>
        <w:t>преодоления</w:t>
      </w:r>
      <w:r>
        <w:t xml:space="preserve"> </w:t>
      </w:r>
      <w:r>
        <w:rPr>
          <w:rFonts w:hint="eastAsia"/>
        </w:rPr>
        <w:t>трудных</w:t>
      </w:r>
      <w:r>
        <w:t xml:space="preserve"> </w:t>
      </w:r>
      <w:r>
        <w:rPr>
          <w:rFonts w:hint="eastAsia"/>
        </w:rPr>
        <w:t>жизненных</w:t>
      </w:r>
      <w:r>
        <w:t xml:space="preserve"> </w:t>
      </w:r>
      <w:r>
        <w:rPr>
          <w:rFonts w:hint="eastAsia"/>
        </w:rPr>
        <w:t>ситуаций</w:t>
      </w:r>
      <w:r>
        <w:t xml:space="preserve"> </w:t>
      </w:r>
      <w:r>
        <w:rPr>
          <w:rFonts w:hint="eastAsia"/>
        </w:rPr>
        <w:t>и</w:t>
      </w:r>
      <w:r>
        <w:t xml:space="preserve"> </w:t>
      </w:r>
      <w:r>
        <w:rPr>
          <w:rFonts w:hint="eastAsia"/>
        </w:rPr>
        <w:t>возможности</w:t>
      </w:r>
      <w:r>
        <w:t xml:space="preserve"> </w:t>
      </w:r>
      <w:r>
        <w:rPr>
          <w:rFonts w:hint="eastAsia"/>
        </w:rPr>
        <w:t>выбора</w:t>
      </w:r>
      <w:r>
        <w:t xml:space="preserve"> </w:t>
      </w:r>
      <w:r>
        <w:rPr>
          <w:rFonts w:hint="eastAsia"/>
        </w:rPr>
        <w:t>их</w:t>
      </w:r>
      <w:r>
        <w:t xml:space="preserve"> </w:t>
      </w:r>
      <w:r>
        <w:rPr>
          <w:rFonts w:hint="eastAsia"/>
        </w:rPr>
        <w:t>осуществления</w:t>
      </w:r>
    </w:p>
    <w:p w14:paraId="3950C2B3" w14:textId="77777777" w:rsidR="00026948" w:rsidRDefault="00026948" w:rsidP="00026948"/>
    <w:p w14:paraId="6A4A2C8F" w14:textId="77777777" w:rsidR="00026948" w:rsidRDefault="00026948" w:rsidP="00026948">
      <w:r>
        <w:t xml:space="preserve">1.3. </w:t>
      </w:r>
      <w:r>
        <w:rPr>
          <w:rFonts w:hint="eastAsia"/>
        </w:rPr>
        <w:t>Психологическая</w:t>
      </w:r>
      <w:r>
        <w:t xml:space="preserve"> </w:t>
      </w:r>
      <w:r>
        <w:rPr>
          <w:rFonts w:hint="eastAsia"/>
        </w:rPr>
        <w:t>готовность</w:t>
      </w:r>
      <w:r>
        <w:t xml:space="preserve"> </w:t>
      </w:r>
      <w:r>
        <w:rPr>
          <w:rFonts w:hint="eastAsia"/>
        </w:rPr>
        <w:t>к</w:t>
      </w:r>
      <w:r>
        <w:t xml:space="preserve"> </w:t>
      </w:r>
      <w:r>
        <w:rPr>
          <w:rFonts w:hint="eastAsia"/>
        </w:rPr>
        <w:t>выбору</w:t>
      </w:r>
      <w:r>
        <w:t xml:space="preserve"> </w:t>
      </w:r>
      <w:r>
        <w:rPr>
          <w:rFonts w:hint="eastAsia"/>
        </w:rPr>
        <w:t>стратегий</w:t>
      </w:r>
      <w:r>
        <w:t xml:space="preserve"> </w:t>
      </w:r>
      <w:r>
        <w:rPr>
          <w:rFonts w:hint="eastAsia"/>
        </w:rPr>
        <w:t>преодоления</w:t>
      </w:r>
      <w:r>
        <w:t xml:space="preserve"> </w:t>
      </w:r>
      <w:r>
        <w:rPr>
          <w:rFonts w:hint="eastAsia"/>
        </w:rPr>
        <w:t>трудных</w:t>
      </w:r>
      <w:r>
        <w:t xml:space="preserve"> </w:t>
      </w:r>
      <w:r>
        <w:rPr>
          <w:rFonts w:hint="eastAsia"/>
        </w:rPr>
        <w:t>жизненных</w:t>
      </w:r>
      <w:r>
        <w:t xml:space="preserve"> </w:t>
      </w:r>
      <w:r>
        <w:rPr>
          <w:rFonts w:hint="eastAsia"/>
        </w:rPr>
        <w:t>ситуаций</w:t>
      </w:r>
      <w:r>
        <w:t xml:space="preserve"> </w:t>
      </w:r>
      <w:r>
        <w:rPr>
          <w:rFonts w:hint="eastAsia"/>
        </w:rPr>
        <w:t>в</w:t>
      </w:r>
      <w:r>
        <w:t xml:space="preserve"> </w:t>
      </w:r>
      <w:r>
        <w:rPr>
          <w:rFonts w:hint="eastAsia"/>
        </w:rPr>
        <w:t>старшем</w:t>
      </w:r>
      <w:r>
        <w:t xml:space="preserve"> </w:t>
      </w:r>
      <w:r>
        <w:rPr>
          <w:rFonts w:hint="eastAsia"/>
        </w:rPr>
        <w:t>школьном</w:t>
      </w:r>
    </w:p>
    <w:p w14:paraId="3A9C5A7E" w14:textId="77777777" w:rsidR="00026948" w:rsidRDefault="00026948" w:rsidP="00026948"/>
    <w:p w14:paraId="1B4866DF" w14:textId="77777777" w:rsidR="00026948" w:rsidRDefault="00026948" w:rsidP="00026948">
      <w:r>
        <w:rPr>
          <w:rFonts w:hint="eastAsia"/>
        </w:rPr>
        <w:t>возрасте</w:t>
      </w:r>
    </w:p>
    <w:p w14:paraId="439F3D59" w14:textId="77777777" w:rsidR="00026948" w:rsidRDefault="00026948" w:rsidP="00026948"/>
    <w:p w14:paraId="4F014BFC" w14:textId="77777777" w:rsidR="00026948" w:rsidRDefault="00026948" w:rsidP="0002694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FCCD56A" w14:textId="77777777" w:rsidR="00026948" w:rsidRDefault="00026948" w:rsidP="00026948"/>
    <w:p w14:paraId="70243FA9" w14:textId="77777777" w:rsidR="00026948" w:rsidRDefault="00026948" w:rsidP="00026948">
      <w:r>
        <w:rPr>
          <w:rFonts w:hint="eastAsia"/>
        </w:rPr>
        <w:t>Глава</w:t>
      </w:r>
      <w:r>
        <w:t xml:space="preserve"> 2. </w:t>
      </w:r>
      <w:r>
        <w:rPr>
          <w:rFonts w:hint="eastAsia"/>
        </w:rPr>
        <w:t>Формирование</w:t>
      </w:r>
      <w:r>
        <w:t xml:space="preserve"> </w:t>
      </w:r>
      <w:r>
        <w:rPr>
          <w:rFonts w:hint="eastAsia"/>
        </w:rPr>
        <w:t>психологической</w:t>
      </w:r>
      <w:r>
        <w:t xml:space="preserve"> </w:t>
      </w:r>
      <w:r>
        <w:rPr>
          <w:rFonts w:hint="eastAsia"/>
        </w:rPr>
        <w:t>готовности</w:t>
      </w:r>
      <w:r>
        <w:t xml:space="preserve"> </w:t>
      </w:r>
      <w:r>
        <w:rPr>
          <w:rFonts w:hint="eastAsia"/>
        </w:rPr>
        <w:t>старшеклассников</w:t>
      </w:r>
      <w:r>
        <w:t xml:space="preserve"> </w:t>
      </w:r>
      <w:r>
        <w:rPr>
          <w:rFonts w:hint="eastAsia"/>
        </w:rPr>
        <w:t>к</w:t>
      </w:r>
      <w:r>
        <w:t xml:space="preserve"> </w:t>
      </w:r>
      <w:r>
        <w:rPr>
          <w:rFonts w:hint="eastAsia"/>
        </w:rPr>
        <w:t>выбору</w:t>
      </w:r>
      <w:r>
        <w:t xml:space="preserve"> </w:t>
      </w:r>
      <w:r>
        <w:rPr>
          <w:rFonts w:hint="eastAsia"/>
        </w:rPr>
        <w:t>стратегий</w:t>
      </w:r>
      <w:r>
        <w:t xml:space="preserve"> </w:t>
      </w:r>
      <w:r>
        <w:rPr>
          <w:rFonts w:hint="eastAsia"/>
        </w:rPr>
        <w:t>преодоления</w:t>
      </w:r>
      <w:r>
        <w:t xml:space="preserve"> </w:t>
      </w:r>
      <w:r>
        <w:rPr>
          <w:rFonts w:hint="eastAsia"/>
        </w:rPr>
        <w:t>трудных</w:t>
      </w:r>
      <w:r>
        <w:t xml:space="preserve"> </w:t>
      </w:r>
      <w:r>
        <w:rPr>
          <w:rFonts w:hint="eastAsia"/>
        </w:rPr>
        <w:t>жизненных</w:t>
      </w:r>
      <w:r>
        <w:t xml:space="preserve"> </w:t>
      </w:r>
      <w:r>
        <w:rPr>
          <w:rFonts w:hint="eastAsia"/>
        </w:rPr>
        <w:t>ситуаций</w:t>
      </w:r>
    </w:p>
    <w:p w14:paraId="39AB35D9" w14:textId="77777777" w:rsidR="00026948" w:rsidRDefault="00026948" w:rsidP="00026948"/>
    <w:p w14:paraId="783D9E9E" w14:textId="77777777" w:rsidR="00026948" w:rsidRDefault="00026948" w:rsidP="00026948">
      <w:r>
        <w:rPr>
          <w:rFonts w:hint="eastAsia"/>
        </w:rPr>
        <w:t>средствами</w:t>
      </w:r>
      <w:r>
        <w:t xml:space="preserve"> </w:t>
      </w:r>
      <w:r>
        <w:rPr>
          <w:rFonts w:hint="eastAsia"/>
        </w:rPr>
        <w:t>психолого</w:t>
      </w:r>
      <w:r>
        <w:t>-</w:t>
      </w:r>
      <w:r>
        <w:rPr>
          <w:rFonts w:hint="eastAsia"/>
        </w:rPr>
        <w:t>образовательного</w:t>
      </w:r>
      <w:r>
        <w:t xml:space="preserve"> </w:t>
      </w:r>
      <w:r>
        <w:rPr>
          <w:rFonts w:hint="eastAsia"/>
        </w:rPr>
        <w:t>сопровождения</w:t>
      </w:r>
    </w:p>
    <w:p w14:paraId="6EFB1CF7" w14:textId="77777777" w:rsidR="00026948" w:rsidRDefault="00026948" w:rsidP="00026948"/>
    <w:p w14:paraId="32931C74" w14:textId="77777777" w:rsidR="00026948" w:rsidRDefault="00026948" w:rsidP="00026948">
      <w:r>
        <w:lastRenderedPageBreak/>
        <w:t xml:space="preserve">2.1. </w:t>
      </w:r>
      <w:r>
        <w:rPr>
          <w:rFonts w:hint="eastAsia"/>
        </w:rPr>
        <w:t>Психолого</w:t>
      </w:r>
      <w:r>
        <w:t>-</w:t>
      </w:r>
      <w:r>
        <w:rPr>
          <w:rFonts w:hint="eastAsia"/>
        </w:rPr>
        <w:t>образовательное</w:t>
      </w:r>
      <w:r>
        <w:t xml:space="preserve"> </w:t>
      </w:r>
      <w:r>
        <w:rPr>
          <w:rFonts w:hint="eastAsia"/>
        </w:rPr>
        <w:t>сопровождение</w:t>
      </w:r>
      <w:r>
        <w:t xml:space="preserve">: </w:t>
      </w:r>
      <w:r>
        <w:rPr>
          <w:rFonts w:hint="eastAsia"/>
        </w:rPr>
        <w:t>направления</w:t>
      </w:r>
      <w:r>
        <w:t xml:space="preserve"> </w:t>
      </w:r>
      <w:r>
        <w:rPr>
          <w:rFonts w:hint="eastAsia"/>
        </w:rPr>
        <w:t>и</w:t>
      </w:r>
      <w:r>
        <w:t xml:space="preserve"> </w:t>
      </w:r>
      <w:r>
        <w:rPr>
          <w:rFonts w:hint="eastAsia"/>
        </w:rPr>
        <w:t>формы</w:t>
      </w:r>
      <w:r>
        <w:t xml:space="preserve"> </w:t>
      </w:r>
      <w:r>
        <w:rPr>
          <w:rFonts w:hint="eastAsia"/>
        </w:rPr>
        <w:t>организации</w:t>
      </w:r>
    </w:p>
    <w:p w14:paraId="50B75732" w14:textId="77777777" w:rsidR="00026948" w:rsidRDefault="00026948" w:rsidP="00026948"/>
    <w:p w14:paraId="2498F6D4" w14:textId="77777777" w:rsidR="00026948" w:rsidRDefault="00026948" w:rsidP="00026948">
      <w:r>
        <w:t xml:space="preserve">2.2 </w:t>
      </w:r>
      <w:r>
        <w:rPr>
          <w:rFonts w:hint="eastAsia"/>
        </w:rPr>
        <w:t>Особенности</w:t>
      </w:r>
      <w:r>
        <w:t xml:space="preserve"> </w:t>
      </w:r>
      <w:r>
        <w:rPr>
          <w:rFonts w:hint="eastAsia"/>
        </w:rPr>
        <w:t>психолого</w:t>
      </w:r>
      <w:r>
        <w:t>-</w:t>
      </w:r>
      <w:r>
        <w:rPr>
          <w:rFonts w:hint="eastAsia"/>
        </w:rPr>
        <w:t>образовательного</w:t>
      </w:r>
      <w:r>
        <w:t xml:space="preserve"> </w:t>
      </w:r>
      <w:r>
        <w:rPr>
          <w:rFonts w:hint="eastAsia"/>
        </w:rPr>
        <w:t>сопровождения</w:t>
      </w:r>
      <w:r>
        <w:t xml:space="preserve"> </w:t>
      </w:r>
      <w:r>
        <w:rPr>
          <w:rFonts w:hint="eastAsia"/>
        </w:rPr>
        <w:t>формирования</w:t>
      </w:r>
      <w:r>
        <w:t xml:space="preserve"> </w:t>
      </w:r>
      <w:r>
        <w:rPr>
          <w:rFonts w:hint="eastAsia"/>
        </w:rPr>
        <w:t>психологической</w:t>
      </w:r>
      <w:r>
        <w:t xml:space="preserve"> </w:t>
      </w:r>
      <w:r>
        <w:rPr>
          <w:rFonts w:hint="eastAsia"/>
        </w:rPr>
        <w:t>готовности</w:t>
      </w:r>
      <w:r>
        <w:t xml:space="preserve"> </w:t>
      </w:r>
      <w:r>
        <w:rPr>
          <w:rFonts w:hint="eastAsia"/>
        </w:rPr>
        <w:t>старшеклассников</w:t>
      </w:r>
      <w:r>
        <w:t xml:space="preserve"> </w:t>
      </w:r>
      <w:r>
        <w:rPr>
          <w:rFonts w:hint="eastAsia"/>
        </w:rPr>
        <w:t>к</w:t>
      </w:r>
      <w:r>
        <w:t xml:space="preserve"> </w:t>
      </w:r>
      <w:r>
        <w:rPr>
          <w:rFonts w:hint="eastAsia"/>
        </w:rPr>
        <w:t>выбору</w:t>
      </w:r>
      <w:r>
        <w:t xml:space="preserve"> </w:t>
      </w:r>
      <w:r>
        <w:rPr>
          <w:rFonts w:hint="eastAsia"/>
        </w:rPr>
        <w:t>стратегий</w:t>
      </w:r>
      <w:r>
        <w:t xml:space="preserve"> </w:t>
      </w:r>
      <w:r>
        <w:rPr>
          <w:rFonts w:hint="eastAsia"/>
        </w:rPr>
        <w:t>преодоления</w:t>
      </w:r>
      <w:r>
        <w:t xml:space="preserve"> </w:t>
      </w:r>
      <w:r>
        <w:rPr>
          <w:rFonts w:hint="eastAsia"/>
        </w:rPr>
        <w:t>трудных</w:t>
      </w:r>
      <w:r>
        <w:t xml:space="preserve"> </w:t>
      </w:r>
      <w:r>
        <w:rPr>
          <w:rFonts w:hint="eastAsia"/>
        </w:rPr>
        <w:t>жизненных</w:t>
      </w:r>
    </w:p>
    <w:p w14:paraId="1B41D871" w14:textId="77777777" w:rsidR="00026948" w:rsidRDefault="00026948" w:rsidP="00026948"/>
    <w:p w14:paraId="48192E15" w14:textId="77777777" w:rsidR="00026948" w:rsidRDefault="00026948" w:rsidP="00026948">
      <w:r>
        <w:rPr>
          <w:rFonts w:hint="eastAsia"/>
        </w:rPr>
        <w:t>ситуаций</w:t>
      </w:r>
    </w:p>
    <w:p w14:paraId="0909BCF7" w14:textId="77777777" w:rsidR="00026948" w:rsidRDefault="00026948" w:rsidP="00026948"/>
    <w:p w14:paraId="55A30155" w14:textId="77777777" w:rsidR="00026948" w:rsidRDefault="00026948" w:rsidP="0002694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976FD28" w14:textId="77777777" w:rsidR="00026948" w:rsidRDefault="00026948" w:rsidP="00026948"/>
    <w:p w14:paraId="14DADB39" w14:textId="77777777" w:rsidR="00026948" w:rsidRDefault="00026948" w:rsidP="00026948">
      <w:r>
        <w:rPr>
          <w:rFonts w:hint="eastAsia"/>
        </w:rPr>
        <w:t>Глава</w:t>
      </w:r>
      <w:r>
        <w:t xml:space="preserve"> 3. </w:t>
      </w:r>
      <w:r>
        <w:rPr>
          <w:rFonts w:hint="eastAsia"/>
        </w:rPr>
        <w:t>Эмпирическое</w:t>
      </w:r>
      <w:r>
        <w:t xml:space="preserve"> </w:t>
      </w:r>
      <w:r>
        <w:rPr>
          <w:rFonts w:hint="eastAsia"/>
        </w:rPr>
        <w:t>исследование</w:t>
      </w:r>
      <w:r>
        <w:t xml:space="preserve"> </w:t>
      </w:r>
      <w:r>
        <w:rPr>
          <w:rFonts w:hint="eastAsia"/>
        </w:rPr>
        <w:t>возможностей</w:t>
      </w:r>
      <w:r>
        <w:t xml:space="preserve"> </w:t>
      </w:r>
      <w:r>
        <w:rPr>
          <w:rFonts w:hint="eastAsia"/>
        </w:rPr>
        <w:t>формирования</w:t>
      </w:r>
      <w:r>
        <w:t xml:space="preserve"> </w:t>
      </w:r>
      <w:r>
        <w:rPr>
          <w:rFonts w:hint="eastAsia"/>
        </w:rPr>
        <w:t>психологической</w:t>
      </w:r>
      <w:r>
        <w:t xml:space="preserve"> </w:t>
      </w:r>
      <w:r>
        <w:rPr>
          <w:rFonts w:hint="eastAsia"/>
        </w:rPr>
        <w:t>готовности</w:t>
      </w:r>
      <w:r>
        <w:t xml:space="preserve"> </w:t>
      </w:r>
      <w:r>
        <w:rPr>
          <w:rFonts w:hint="eastAsia"/>
        </w:rPr>
        <w:t>старшеклассников</w:t>
      </w:r>
      <w:r>
        <w:t xml:space="preserve"> </w:t>
      </w:r>
      <w:r>
        <w:rPr>
          <w:rFonts w:hint="eastAsia"/>
        </w:rPr>
        <w:t>к</w:t>
      </w:r>
      <w:r>
        <w:t xml:space="preserve"> </w:t>
      </w:r>
      <w:r>
        <w:rPr>
          <w:rFonts w:hint="eastAsia"/>
        </w:rPr>
        <w:t>выбору</w:t>
      </w:r>
      <w:r>
        <w:t xml:space="preserve"> </w:t>
      </w:r>
      <w:r>
        <w:rPr>
          <w:rFonts w:hint="eastAsia"/>
        </w:rPr>
        <w:t>стратегий</w:t>
      </w:r>
      <w:r>
        <w:t xml:space="preserve"> </w:t>
      </w:r>
      <w:r>
        <w:rPr>
          <w:rFonts w:hint="eastAsia"/>
        </w:rPr>
        <w:t>преодоления</w:t>
      </w:r>
      <w:r>
        <w:t xml:space="preserve"> </w:t>
      </w:r>
      <w:r>
        <w:rPr>
          <w:rFonts w:hint="eastAsia"/>
        </w:rPr>
        <w:t>трудных</w:t>
      </w:r>
      <w:r>
        <w:t xml:space="preserve"> </w:t>
      </w:r>
      <w:r>
        <w:rPr>
          <w:rFonts w:hint="eastAsia"/>
        </w:rPr>
        <w:t>жизненных</w:t>
      </w:r>
      <w:r>
        <w:t xml:space="preserve"> </w:t>
      </w:r>
      <w:r>
        <w:rPr>
          <w:rFonts w:hint="eastAsia"/>
        </w:rPr>
        <w:t>ситуаций</w:t>
      </w:r>
      <w:r>
        <w:t xml:space="preserve"> </w:t>
      </w:r>
      <w:r>
        <w:rPr>
          <w:rFonts w:hint="eastAsia"/>
        </w:rPr>
        <w:t>средствами</w:t>
      </w:r>
      <w:r>
        <w:t xml:space="preserve"> </w:t>
      </w:r>
      <w:r>
        <w:rPr>
          <w:rFonts w:hint="eastAsia"/>
        </w:rPr>
        <w:t>психолого</w:t>
      </w:r>
      <w:r>
        <w:t>-</w:t>
      </w:r>
      <w:r>
        <w:rPr>
          <w:rFonts w:hint="eastAsia"/>
        </w:rPr>
        <w:t>образовательного</w:t>
      </w:r>
      <w:r>
        <w:t xml:space="preserve"> </w:t>
      </w:r>
      <w:r>
        <w:rPr>
          <w:rFonts w:hint="eastAsia"/>
        </w:rPr>
        <w:t>сопровождения</w:t>
      </w:r>
    </w:p>
    <w:p w14:paraId="2B18DE91" w14:textId="77777777" w:rsidR="00026948" w:rsidRDefault="00026948" w:rsidP="00026948"/>
    <w:p w14:paraId="741F37BD" w14:textId="77777777" w:rsidR="00026948" w:rsidRDefault="00026948" w:rsidP="00026948">
      <w:r>
        <w:t xml:space="preserve">3.1.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p>
    <w:p w14:paraId="6CAA5068" w14:textId="77777777" w:rsidR="00026948" w:rsidRDefault="00026948" w:rsidP="00026948"/>
    <w:p w14:paraId="5CDBA4A2" w14:textId="77777777" w:rsidR="00026948" w:rsidRDefault="00026948" w:rsidP="00026948">
      <w:r>
        <w:t xml:space="preserve">3.2. </w:t>
      </w:r>
      <w:r>
        <w:rPr>
          <w:rFonts w:hint="eastAsia"/>
        </w:rPr>
        <w:t>Анализ</w:t>
      </w:r>
      <w:r>
        <w:t xml:space="preserve"> </w:t>
      </w:r>
      <w:r>
        <w:rPr>
          <w:rFonts w:hint="eastAsia"/>
        </w:rPr>
        <w:t>результатов</w:t>
      </w:r>
      <w:r>
        <w:t xml:space="preserve"> </w:t>
      </w:r>
      <w:r>
        <w:rPr>
          <w:rFonts w:hint="eastAsia"/>
        </w:rPr>
        <w:t>констатирующего</w:t>
      </w:r>
      <w:r>
        <w:t xml:space="preserve"> </w:t>
      </w:r>
      <w:r>
        <w:rPr>
          <w:rFonts w:hint="eastAsia"/>
        </w:rPr>
        <w:t>этапа</w:t>
      </w:r>
      <w:r>
        <w:t xml:space="preserve"> </w:t>
      </w:r>
      <w:r>
        <w:rPr>
          <w:rFonts w:hint="eastAsia"/>
        </w:rPr>
        <w:t>исследования</w:t>
      </w:r>
      <w:r>
        <w:t xml:space="preserve"> </w:t>
      </w:r>
      <w:r>
        <w:rPr>
          <w:rFonts w:hint="eastAsia"/>
        </w:rPr>
        <w:t>психологической</w:t>
      </w:r>
      <w:r>
        <w:t xml:space="preserve"> </w:t>
      </w:r>
      <w:r>
        <w:rPr>
          <w:rFonts w:hint="eastAsia"/>
        </w:rPr>
        <w:t>готовности</w:t>
      </w:r>
      <w:r>
        <w:t xml:space="preserve"> </w:t>
      </w:r>
      <w:r>
        <w:rPr>
          <w:rFonts w:hint="eastAsia"/>
        </w:rPr>
        <w:t>старшеклассников</w:t>
      </w:r>
      <w:r>
        <w:t xml:space="preserve"> </w:t>
      </w:r>
      <w:r>
        <w:rPr>
          <w:rFonts w:hint="eastAsia"/>
        </w:rPr>
        <w:t>к</w:t>
      </w:r>
      <w:r>
        <w:t xml:space="preserve"> </w:t>
      </w:r>
      <w:r>
        <w:rPr>
          <w:rFonts w:hint="eastAsia"/>
        </w:rPr>
        <w:t>выбору</w:t>
      </w:r>
      <w:r>
        <w:t xml:space="preserve"> </w:t>
      </w:r>
      <w:r>
        <w:rPr>
          <w:rFonts w:hint="eastAsia"/>
        </w:rPr>
        <w:t>стратегий</w:t>
      </w:r>
      <w:r>
        <w:t xml:space="preserve"> </w:t>
      </w:r>
      <w:r>
        <w:rPr>
          <w:rFonts w:hint="eastAsia"/>
        </w:rPr>
        <w:t>преодоления</w:t>
      </w:r>
      <w:r>
        <w:t xml:space="preserve"> </w:t>
      </w:r>
      <w:r>
        <w:rPr>
          <w:rFonts w:hint="eastAsia"/>
        </w:rPr>
        <w:t>трудных</w:t>
      </w:r>
      <w:r>
        <w:t xml:space="preserve"> </w:t>
      </w:r>
      <w:r>
        <w:rPr>
          <w:rFonts w:hint="eastAsia"/>
        </w:rPr>
        <w:t>жизненных</w:t>
      </w:r>
      <w:r>
        <w:t xml:space="preserve"> </w:t>
      </w:r>
      <w:r>
        <w:rPr>
          <w:rFonts w:hint="eastAsia"/>
        </w:rPr>
        <w:t>ситуаций</w:t>
      </w:r>
    </w:p>
    <w:p w14:paraId="7147C89E" w14:textId="77777777" w:rsidR="00026948" w:rsidRDefault="00026948" w:rsidP="00026948"/>
    <w:p w14:paraId="69E85992" w14:textId="77777777" w:rsidR="00026948" w:rsidRDefault="00026948" w:rsidP="00026948">
      <w:r>
        <w:t xml:space="preserve">3.3. </w:t>
      </w:r>
      <w:r>
        <w:rPr>
          <w:rFonts w:hint="eastAsia"/>
        </w:rPr>
        <w:t>Анализ</w:t>
      </w:r>
      <w:r>
        <w:t xml:space="preserve"> </w:t>
      </w:r>
      <w:r>
        <w:rPr>
          <w:rFonts w:hint="eastAsia"/>
        </w:rPr>
        <w:t>результатов</w:t>
      </w:r>
      <w:r>
        <w:t xml:space="preserve"> </w:t>
      </w:r>
      <w:r>
        <w:rPr>
          <w:rFonts w:hint="eastAsia"/>
        </w:rPr>
        <w:t>изучения</w:t>
      </w:r>
      <w:r>
        <w:t xml:space="preserve"> </w:t>
      </w:r>
      <w:r>
        <w:rPr>
          <w:rFonts w:hint="eastAsia"/>
        </w:rPr>
        <w:t>динамических</w:t>
      </w:r>
      <w:r>
        <w:t xml:space="preserve"> </w:t>
      </w:r>
      <w:r>
        <w:rPr>
          <w:rFonts w:hint="eastAsia"/>
        </w:rPr>
        <w:t>характеристик</w:t>
      </w:r>
      <w:r>
        <w:t xml:space="preserve"> </w:t>
      </w:r>
      <w:r>
        <w:rPr>
          <w:rFonts w:hint="eastAsia"/>
        </w:rPr>
        <w:t>стратегий</w:t>
      </w:r>
      <w:r>
        <w:t xml:space="preserve"> </w:t>
      </w:r>
      <w:r>
        <w:rPr>
          <w:rFonts w:hint="eastAsia"/>
        </w:rPr>
        <w:t>преодоления</w:t>
      </w:r>
      <w:r>
        <w:t xml:space="preserve"> </w:t>
      </w:r>
      <w:r>
        <w:rPr>
          <w:rFonts w:hint="eastAsia"/>
        </w:rPr>
        <w:t>трудных</w:t>
      </w:r>
      <w:r>
        <w:t xml:space="preserve"> </w:t>
      </w:r>
      <w:r>
        <w:rPr>
          <w:rFonts w:hint="eastAsia"/>
        </w:rPr>
        <w:t>жизненных</w:t>
      </w:r>
      <w:r>
        <w:t xml:space="preserve"> </w:t>
      </w:r>
      <w:r>
        <w:rPr>
          <w:rFonts w:hint="eastAsia"/>
        </w:rPr>
        <w:t>ситуаций</w:t>
      </w:r>
      <w:r>
        <w:t xml:space="preserve"> </w:t>
      </w:r>
      <w:r>
        <w:rPr>
          <w:rFonts w:hint="eastAsia"/>
        </w:rPr>
        <w:t>у</w:t>
      </w:r>
      <w:r>
        <w:t xml:space="preserve"> </w:t>
      </w:r>
      <w:r>
        <w:rPr>
          <w:rFonts w:hint="eastAsia"/>
        </w:rPr>
        <w:t>старшеклассников</w:t>
      </w:r>
    </w:p>
    <w:p w14:paraId="11C11FC4" w14:textId="77777777" w:rsidR="00026948" w:rsidRDefault="00026948" w:rsidP="00026948"/>
    <w:p w14:paraId="38EC60FE" w14:textId="77777777" w:rsidR="00026948" w:rsidRDefault="00026948" w:rsidP="00026948">
      <w:r>
        <w:t xml:space="preserve">3.4. </w:t>
      </w:r>
      <w:r>
        <w:rPr>
          <w:rFonts w:hint="eastAsia"/>
        </w:rPr>
        <w:t>Анализ</w:t>
      </w:r>
      <w:r>
        <w:t xml:space="preserve"> </w:t>
      </w:r>
      <w:r>
        <w:rPr>
          <w:rFonts w:hint="eastAsia"/>
        </w:rPr>
        <w:t>результатов</w:t>
      </w:r>
      <w:r>
        <w:t xml:space="preserve"> </w:t>
      </w:r>
      <w:r>
        <w:rPr>
          <w:rFonts w:hint="eastAsia"/>
        </w:rPr>
        <w:t>использования</w:t>
      </w:r>
      <w:r>
        <w:t xml:space="preserve"> </w:t>
      </w:r>
      <w:r>
        <w:rPr>
          <w:rFonts w:hint="eastAsia"/>
        </w:rPr>
        <w:t>средств</w:t>
      </w:r>
      <w:r>
        <w:t xml:space="preserve"> </w:t>
      </w:r>
      <w:r>
        <w:rPr>
          <w:rFonts w:hint="eastAsia"/>
        </w:rPr>
        <w:t>психолого</w:t>
      </w:r>
      <w:r>
        <w:t>-</w:t>
      </w:r>
      <w:r>
        <w:rPr>
          <w:rFonts w:hint="eastAsia"/>
        </w:rPr>
        <w:t>образовательного</w:t>
      </w:r>
      <w:r>
        <w:t xml:space="preserve"> </w:t>
      </w:r>
      <w:r>
        <w:rPr>
          <w:rFonts w:hint="eastAsia"/>
        </w:rPr>
        <w:t>сопровождения</w:t>
      </w:r>
      <w:r>
        <w:t xml:space="preserve"> </w:t>
      </w:r>
      <w:r>
        <w:rPr>
          <w:rFonts w:hint="eastAsia"/>
        </w:rPr>
        <w:t>формирования</w:t>
      </w:r>
      <w:r>
        <w:t xml:space="preserve"> </w:t>
      </w:r>
      <w:r>
        <w:rPr>
          <w:rFonts w:hint="eastAsia"/>
        </w:rPr>
        <w:t>психологической</w:t>
      </w:r>
      <w:r>
        <w:t xml:space="preserve"> </w:t>
      </w:r>
      <w:r>
        <w:rPr>
          <w:rFonts w:hint="eastAsia"/>
        </w:rPr>
        <w:t>готовности</w:t>
      </w:r>
      <w:r>
        <w:t xml:space="preserve"> </w:t>
      </w:r>
      <w:r>
        <w:rPr>
          <w:rFonts w:hint="eastAsia"/>
        </w:rPr>
        <w:t>старшеклассников</w:t>
      </w:r>
      <w:r>
        <w:t xml:space="preserve"> </w:t>
      </w:r>
      <w:r>
        <w:rPr>
          <w:rFonts w:hint="eastAsia"/>
        </w:rPr>
        <w:t>к</w:t>
      </w:r>
      <w:r>
        <w:t xml:space="preserve"> </w:t>
      </w:r>
      <w:r>
        <w:rPr>
          <w:rFonts w:hint="eastAsia"/>
        </w:rPr>
        <w:t>выбору</w:t>
      </w:r>
      <w:r>
        <w:t xml:space="preserve"> </w:t>
      </w:r>
      <w:r>
        <w:rPr>
          <w:rFonts w:hint="eastAsia"/>
        </w:rPr>
        <w:t>стратегий</w:t>
      </w:r>
      <w:r>
        <w:t xml:space="preserve"> </w:t>
      </w:r>
      <w:r>
        <w:rPr>
          <w:rFonts w:hint="eastAsia"/>
        </w:rPr>
        <w:t>преодоления</w:t>
      </w:r>
    </w:p>
    <w:p w14:paraId="5F51D25A" w14:textId="77777777" w:rsidR="00026948" w:rsidRDefault="00026948" w:rsidP="00026948"/>
    <w:p w14:paraId="60FFBDFB" w14:textId="77777777" w:rsidR="00026948" w:rsidRDefault="00026948" w:rsidP="00026948">
      <w:r>
        <w:rPr>
          <w:rFonts w:hint="eastAsia"/>
        </w:rPr>
        <w:t>трудных</w:t>
      </w:r>
      <w:r>
        <w:t xml:space="preserve"> </w:t>
      </w:r>
      <w:r>
        <w:rPr>
          <w:rFonts w:hint="eastAsia"/>
        </w:rPr>
        <w:t>жизненных</w:t>
      </w:r>
      <w:r>
        <w:t xml:space="preserve"> </w:t>
      </w:r>
      <w:r>
        <w:rPr>
          <w:rFonts w:hint="eastAsia"/>
        </w:rPr>
        <w:t>ситуаций</w:t>
      </w:r>
    </w:p>
    <w:p w14:paraId="4E28269E" w14:textId="77777777" w:rsidR="00026948" w:rsidRDefault="00026948" w:rsidP="00026948"/>
    <w:p w14:paraId="755E4C78" w14:textId="77777777" w:rsidR="00026948" w:rsidRDefault="00026948" w:rsidP="00026948">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DA885F7" w14:textId="77777777" w:rsidR="00026948" w:rsidRDefault="00026948" w:rsidP="00026948"/>
    <w:p w14:paraId="05281DA4" w14:textId="77777777" w:rsidR="00026948" w:rsidRDefault="00026948" w:rsidP="00026948">
      <w:r>
        <w:rPr>
          <w:rFonts w:hint="eastAsia"/>
        </w:rPr>
        <w:t>Заключение</w:t>
      </w:r>
    </w:p>
    <w:p w14:paraId="6F05C5F0" w14:textId="77777777" w:rsidR="00026948" w:rsidRDefault="00026948" w:rsidP="00026948"/>
    <w:p w14:paraId="4B876C37" w14:textId="77777777" w:rsidR="00026948" w:rsidRDefault="00026948" w:rsidP="00026948">
      <w:r>
        <w:rPr>
          <w:rFonts w:hint="eastAsia"/>
        </w:rPr>
        <w:t>Перечень</w:t>
      </w:r>
      <w:r>
        <w:t xml:space="preserve"> </w:t>
      </w:r>
      <w:r>
        <w:rPr>
          <w:rFonts w:hint="eastAsia"/>
        </w:rPr>
        <w:t>иллюстративных</w:t>
      </w:r>
      <w:r>
        <w:t xml:space="preserve"> </w:t>
      </w:r>
      <w:r>
        <w:rPr>
          <w:rFonts w:hint="eastAsia"/>
        </w:rPr>
        <w:t>материалов</w:t>
      </w:r>
    </w:p>
    <w:p w14:paraId="254F66B4" w14:textId="77777777" w:rsidR="00026948" w:rsidRDefault="00026948" w:rsidP="00026948"/>
    <w:p w14:paraId="7223D05E" w14:textId="77777777" w:rsidR="00026948" w:rsidRDefault="00026948" w:rsidP="00026948">
      <w:r>
        <w:rPr>
          <w:rFonts w:hint="eastAsia"/>
        </w:rPr>
        <w:t>Список</w:t>
      </w:r>
      <w:r>
        <w:t xml:space="preserve"> </w:t>
      </w:r>
      <w:r>
        <w:rPr>
          <w:rFonts w:hint="eastAsia"/>
        </w:rPr>
        <w:t>литературы</w:t>
      </w:r>
    </w:p>
    <w:p w14:paraId="62FDA334" w14:textId="77777777" w:rsidR="00026948" w:rsidRDefault="00026948" w:rsidP="00026948"/>
    <w:p w14:paraId="376AE1E0" w14:textId="77777777" w:rsidR="00026948" w:rsidRDefault="00026948" w:rsidP="00026948">
      <w:r>
        <w:rPr>
          <w:rFonts w:hint="eastAsia"/>
        </w:rPr>
        <w:t>Приложения</w:t>
      </w:r>
    </w:p>
    <w:p w14:paraId="1A681C01" w14:textId="77777777" w:rsidR="00026948" w:rsidRDefault="00026948" w:rsidP="00026948"/>
    <w:p w14:paraId="27070CBC" w14:textId="77777777" w:rsidR="00026948" w:rsidRDefault="00026948" w:rsidP="00026948">
      <w:r>
        <w:rPr>
          <w:rFonts w:hint="eastAsia"/>
        </w:rPr>
        <w:t>Приложение</w:t>
      </w:r>
      <w:r>
        <w:t xml:space="preserve"> </w:t>
      </w:r>
      <w:r>
        <w:rPr>
          <w:rFonts w:hint="eastAsia"/>
        </w:rPr>
        <w:t>А</w:t>
      </w:r>
      <w:r>
        <w:t xml:space="preserve">. </w:t>
      </w:r>
      <w:r>
        <w:rPr>
          <w:rFonts w:hint="eastAsia"/>
        </w:rPr>
        <w:t>Модифицированная</w:t>
      </w:r>
      <w:r>
        <w:t xml:space="preserve"> </w:t>
      </w:r>
      <w:r>
        <w:rPr>
          <w:rFonts w:hint="eastAsia"/>
        </w:rPr>
        <w:t>методика</w:t>
      </w:r>
      <w:r>
        <w:t xml:space="preserve"> </w:t>
      </w:r>
      <w:r>
        <w:rPr>
          <w:rFonts w:hint="eastAsia"/>
        </w:rPr>
        <w:t>определения</w:t>
      </w:r>
      <w:r>
        <w:t xml:space="preserve"> </w:t>
      </w:r>
      <w:r>
        <w:rPr>
          <w:rFonts w:hint="eastAsia"/>
        </w:rPr>
        <w:t>самооценки</w:t>
      </w:r>
      <w:r>
        <w:t xml:space="preserve"> 207 </w:t>
      </w:r>
      <w:r>
        <w:rPr>
          <w:rFonts w:hint="eastAsia"/>
        </w:rPr>
        <w:t>Приложение</w:t>
      </w:r>
      <w:r>
        <w:t xml:space="preserve"> </w:t>
      </w:r>
      <w:r>
        <w:rPr>
          <w:rFonts w:hint="eastAsia"/>
        </w:rPr>
        <w:t>Б</w:t>
      </w:r>
      <w:r>
        <w:t xml:space="preserve">. </w:t>
      </w:r>
      <w:r>
        <w:rPr>
          <w:rFonts w:hint="eastAsia"/>
        </w:rPr>
        <w:t>Сравнение</w:t>
      </w:r>
      <w:r>
        <w:t xml:space="preserve"> </w:t>
      </w:r>
      <w:r>
        <w:rPr>
          <w:rFonts w:hint="eastAsia"/>
        </w:rPr>
        <w:t>средних</w:t>
      </w:r>
      <w:r>
        <w:t xml:space="preserve"> </w:t>
      </w:r>
      <w:r>
        <w:rPr>
          <w:rFonts w:hint="eastAsia"/>
        </w:rPr>
        <w:t>значений</w:t>
      </w:r>
      <w:r>
        <w:t xml:space="preserve"> </w:t>
      </w:r>
      <w:r>
        <w:rPr>
          <w:rFonts w:hint="eastAsia"/>
        </w:rPr>
        <w:t>параметров</w:t>
      </w:r>
    </w:p>
    <w:p w14:paraId="54804EE1" w14:textId="77777777" w:rsidR="00026948" w:rsidRDefault="00026948" w:rsidP="00026948"/>
    <w:p w14:paraId="595EEB9F" w14:textId="77777777" w:rsidR="00026948" w:rsidRDefault="00026948" w:rsidP="00026948">
      <w:r>
        <w:rPr>
          <w:rFonts w:hint="eastAsia"/>
        </w:rPr>
        <w:t>мотивационного</w:t>
      </w:r>
      <w:r>
        <w:t xml:space="preserve"> </w:t>
      </w:r>
      <w:r>
        <w:rPr>
          <w:rFonts w:hint="eastAsia"/>
        </w:rPr>
        <w:t>компонента</w:t>
      </w:r>
      <w:r>
        <w:t xml:space="preserve"> </w:t>
      </w:r>
      <w:r>
        <w:rPr>
          <w:rFonts w:hint="eastAsia"/>
        </w:rPr>
        <w:t>обучающихся</w:t>
      </w:r>
      <w:r>
        <w:t xml:space="preserve"> </w:t>
      </w:r>
      <w:r>
        <w:rPr>
          <w:rFonts w:hint="eastAsia"/>
        </w:rPr>
        <w:t>в</w:t>
      </w:r>
      <w:r>
        <w:t xml:space="preserve"> 8-9 </w:t>
      </w:r>
      <w:r>
        <w:rPr>
          <w:rFonts w:hint="eastAsia"/>
        </w:rPr>
        <w:t>и</w:t>
      </w:r>
      <w:r>
        <w:t xml:space="preserve"> 10-11 </w:t>
      </w:r>
      <w:r>
        <w:rPr>
          <w:rFonts w:hint="eastAsia"/>
        </w:rPr>
        <w:t>классах</w:t>
      </w:r>
    </w:p>
    <w:p w14:paraId="29822375" w14:textId="77777777" w:rsidR="00026948" w:rsidRDefault="00026948" w:rsidP="00026948"/>
    <w:p w14:paraId="0096FA2D" w14:textId="77777777" w:rsidR="00026948" w:rsidRDefault="00026948" w:rsidP="00026948">
      <w:r>
        <w:rPr>
          <w:rFonts w:hint="eastAsia"/>
        </w:rPr>
        <w:t>Приложение</w:t>
      </w:r>
      <w:r>
        <w:t xml:space="preserve"> </w:t>
      </w:r>
      <w:r>
        <w:rPr>
          <w:rFonts w:hint="eastAsia"/>
        </w:rPr>
        <w:t>В</w:t>
      </w:r>
      <w:r>
        <w:t xml:space="preserve">. </w:t>
      </w:r>
      <w:r>
        <w:rPr>
          <w:rFonts w:hint="eastAsia"/>
        </w:rPr>
        <w:t>Сравнение</w:t>
      </w:r>
      <w:r>
        <w:t xml:space="preserve"> </w:t>
      </w:r>
      <w:r>
        <w:rPr>
          <w:rFonts w:hint="eastAsia"/>
        </w:rPr>
        <w:t>средних</w:t>
      </w:r>
      <w:r>
        <w:t xml:space="preserve"> </w:t>
      </w:r>
      <w:r>
        <w:rPr>
          <w:rFonts w:hint="eastAsia"/>
        </w:rPr>
        <w:t>значений</w:t>
      </w:r>
      <w:r>
        <w:t xml:space="preserve"> </w:t>
      </w:r>
      <w:r>
        <w:rPr>
          <w:rFonts w:hint="eastAsia"/>
        </w:rPr>
        <w:t>параметров</w:t>
      </w:r>
    </w:p>
    <w:p w14:paraId="3B084C71" w14:textId="77777777" w:rsidR="00026948" w:rsidRDefault="00026948" w:rsidP="00026948"/>
    <w:p w14:paraId="48695874" w14:textId="77777777" w:rsidR="00026948" w:rsidRDefault="00026948" w:rsidP="00026948">
      <w:r>
        <w:rPr>
          <w:rFonts w:hint="eastAsia"/>
        </w:rPr>
        <w:t>операционального</w:t>
      </w:r>
      <w:r>
        <w:t xml:space="preserve"> </w:t>
      </w:r>
      <w:r>
        <w:rPr>
          <w:rFonts w:hint="eastAsia"/>
        </w:rPr>
        <w:t>компонента</w:t>
      </w:r>
      <w:r>
        <w:t xml:space="preserve"> </w:t>
      </w:r>
      <w:r>
        <w:rPr>
          <w:rFonts w:hint="eastAsia"/>
        </w:rPr>
        <w:t>обучающихся</w:t>
      </w:r>
      <w:r>
        <w:t xml:space="preserve"> </w:t>
      </w:r>
      <w:r>
        <w:rPr>
          <w:rFonts w:hint="eastAsia"/>
        </w:rPr>
        <w:t>в</w:t>
      </w:r>
      <w:r>
        <w:t xml:space="preserve"> 8-9 </w:t>
      </w:r>
      <w:r>
        <w:rPr>
          <w:rFonts w:hint="eastAsia"/>
        </w:rPr>
        <w:t>и</w:t>
      </w:r>
      <w:r>
        <w:t xml:space="preserve"> 10-11 </w:t>
      </w:r>
      <w:r>
        <w:rPr>
          <w:rFonts w:hint="eastAsia"/>
        </w:rPr>
        <w:t>классах</w:t>
      </w:r>
    </w:p>
    <w:p w14:paraId="0C733170" w14:textId="77777777" w:rsidR="00026948" w:rsidRDefault="00026948" w:rsidP="00026948"/>
    <w:p w14:paraId="3A3C3A41" w14:textId="77777777" w:rsidR="00026948" w:rsidRDefault="00026948" w:rsidP="00026948">
      <w:r>
        <w:rPr>
          <w:rFonts w:hint="eastAsia"/>
        </w:rPr>
        <w:t>Приложение</w:t>
      </w:r>
      <w:r>
        <w:t xml:space="preserve"> </w:t>
      </w:r>
      <w:r>
        <w:rPr>
          <w:rFonts w:hint="eastAsia"/>
        </w:rPr>
        <w:t>Г</w:t>
      </w:r>
      <w:r>
        <w:t xml:space="preserve">. </w:t>
      </w:r>
      <w:r>
        <w:rPr>
          <w:rFonts w:hint="eastAsia"/>
        </w:rPr>
        <w:t>Сравнение</w:t>
      </w:r>
      <w:r>
        <w:t xml:space="preserve"> </w:t>
      </w:r>
      <w:r>
        <w:rPr>
          <w:rFonts w:hint="eastAsia"/>
        </w:rPr>
        <w:t>средних</w:t>
      </w:r>
      <w:r>
        <w:t xml:space="preserve"> </w:t>
      </w:r>
      <w:r>
        <w:rPr>
          <w:rFonts w:hint="eastAsia"/>
        </w:rPr>
        <w:t>значений</w:t>
      </w:r>
      <w:r>
        <w:t xml:space="preserve"> </w:t>
      </w:r>
      <w:r>
        <w:rPr>
          <w:rFonts w:hint="eastAsia"/>
        </w:rPr>
        <w:t>параметров</w:t>
      </w:r>
      <w:r>
        <w:t xml:space="preserve"> </w:t>
      </w:r>
      <w:r>
        <w:rPr>
          <w:rFonts w:hint="eastAsia"/>
        </w:rPr>
        <w:t>эмоционально</w:t>
      </w:r>
    </w:p>
    <w:p w14:paraId="33939BAB" w14:textId="77777777" w:rsidR="00026948" w:rsidRDefault="00026948" w:rsidP="00026948"/>
    <w:p w14:paraId="40C7B09C" w14:textId="77777777" w:rsidR="00026948" w:rsidRDefault="00026948" w:rsidP="00026948">
      <w:r>
        <w:rPr>
          <w:rFonts w:hint="eastAsia"/>
        </w:rPr>
        <w:t>волевого</w:t>
      </w:r>
      <w:r>
        <w:t xml:space="preserve"> </w:t>
      </w:r>
      <w:r>
        <w:rPr>
          <w:rFonts w:hint="eastAsia"/>
        </w:rPr>
        <w:t>компонента</w:t>
      </w:r>
      <w:r>
        <w:t xml:space="preserve"> </w:t>
      </w:r>
      <w:r>
        <w:rPr>
          <w:rFonts w:hint="eastAsia"/>
        </w:rPr>
        <w:t>обучающихся</w:t>
      </w:r>
      <w:r>
        <w:t xml:space="preserve"> </w:t>
      </w:r>
      <w:r>
        <w:rPr>
          <w:rFonts w:hint="eastAsia"/>
        </w:rPr>
        <w:t>в</w:t>
      </w:r>
      <w:r>
        <w:t xml:space="preserve"> 8-9 </w:t>
      </w:r>
      <w:r>
        <w:rPr>
          <w:rFonts w:hint="eastAsia"/>
        </w:rPr>
        <w:t>и</w:t>
      </w:r>
      <w:r>
        <w:t xml:space="preserve"> 10-11 </w:t>
      </w:r>
      <w:r>
        <w:rPr>
          <w:rFonts w:hint="eastAsia"/>
        </w:rPr>
        <w:t>классах</w:t>
      </w:r>
    </w:p>
    <w:p w14:paraId="47CF2112" w14:textId="77777777" w:rsidR="00026948" w:rsidRDefault="00026948" w:rsidP="00026948"/>
    <w:p w14:paraId="7034858E" w14:textId="77777777" w:rsidR="00026948" w:rsidRDefault="00026948" w:rsidP="00026948">
      <w:r>
        <w:rPr>
          <w:rFonts w:hint="eastAsia"/>
        </w:rPr>
        <w:t>Приложение</w:t>
      </w:r>
      <w:r>
        <w:t xml:space="preserve"> </w:t>
      </w:r>
      <w:r>
        <w:rPr>
          <w:rFonts w:hint="eastAsia"/>
        </w:rPr>
        <w:t>Д</w:t>
      </w:r>
      <w:r>
        <w:t xml:space="preserve">. </w:t>
      </w:r>
      <w:r>
        <w:rPr>
          <w:rFonts w:hint="eastAsia"/>
        </w:rPr>
        <w:t>Сравнение</w:t>
      </w:r>
      <w:r>
        <w:t xml:space="preserve"> </w:t>
      </w:r>
      <w:r>
        <w:rPr>
          <w:rFonts w:hint="eastAsia"/>
        </w:rPr>
        <w:t>средних</w:t>
      </w:r>
      <w:r>
        <w:t xml:space="preserve"> </w:t>
      </w:r>
      <w:r>
        <w:rPr>
          <w:rFonts w:hint="eastAsia"/>
        </w:rPr>
        <w:t>значений</w:t>
      </w:r>
      <w:r>
        <w:t xml:space="preserve"> </w:t>
      </w:r>
      <w:r>
        <w:rPr>
          <w:rFonts w:hint="eastAsia"/>
        </w:rPr>
        <w:t>параметров</w:t>
      </w:r>
      <w:r>
        <w:t xml:space="preserve"> </w:t>
      </w:r>
      <w:r>
        <w:rPr>
          <w:rFonts w:hint="eastAsia"/>
        </w:rPr>
        <w:t>оценочного</w:t>
      </w:r>
    </w:p>
    <w:p w14:paraId="29F48682" w14:textId="77777777" w:rsidR="00026948" w:rsidRDefault="00026948" w:rsidP="00026948"/>
    <w:p w14:paraId="24D8EEB0" w14:textId="77777777" w:rsidR="00026948" w:rsidRDefault="00026948" w:rsidP="00026948">
      <w:r>
        <w:rPr>
          <w:rFonts w:hint="eastAsia"/>
        </w:rPr>
        <w:t>компонента</w:t>
      </w:r>
      <w:r>
        <w:t xml:space="preserve"> </w:t>
      </w:r>
      <w:r>
        <w:rPr>
          <w:rFonts w:hint="eastAsia"/>
        </w:rPr>
        <w:t>обучающихся</w:t>
      </w:r>
      <w:r>
        <w:t xml:space="preserve"> </w:t>
      </w:r>
      <w:r>
        <w:rPr>
          <w:rFonts w:hint="eastAsia"/>
        </w:rPr>
        <w:t>в</w:t>
      </w:r>
      <w:r>
        <w:t xml:space="preserve"> 8-9 </w:t>
      </w:r>
      <w:r>
        <w:rPr>
          <w:rFonts w:hint="eastAsia"/>
        </w:rPr>
        <w:t>и</w:t>
      </w:r>
      <w:r>
        <w:t xml:space="preserve"> 10-11 </w:t>
      </w:r>
      <w:r>
        <w:rPr>
          <w:rFonts w:hint="eastAsia"/>
        </w:rPr>
        <w:t>классах</w:t>
      </w:r>
    </w:p>
    <w:p w14:paraId="31499807" w14:textId="77777777" w:rsidR="00026948" w:rsidRDefault="00026948" w:rsidP="00026948"/>
    <w:p w14:paraId="6F59FFF5" w14:textId="77777777" w:rsidR="00026948" w:rsidRDefault="00026948" w:rsidP="00026948">
      <w:r>
        <w:rPr>
          <w:rFonts w:hint="eastAsia"/>
        </w:rPr>
        <w:t>Приложение</w:t>
      </w:r>
      <w:r>
        <w:t xml:space="preserve"> </w:t>
      </w:r>
      <w:r>
        <w:rPr>
          <w:rFonts w:hint="eastAsia"/>
        </w:rPr>
        <w:t>Е</w:t>
      </w:r>
      <w:r>
        <w:t xml:space="preserve">. </w:t>
      </w:r>
      <w:r>
        <w:rPr>
          <w:rFonts w:hint="eastAsia"/>
        </w:rPr>
        <w:t>Взаимосвязи</w:t>
      </w:r>
      <w:r>
        <w:t xml:space="preserve"> </w:t>
      </w:r>
      <w:r>
        <w:rPr>
          <w:rFonts w:hint="eastAsia"/>
        </w:rPr>
        <w:t>параметров</w:t>
      </w:r>
      <w:r>
        <w:t xml:space="preserve"> </w:t>
      </w:r>
      <w:r>
        <w:rPr>
          <w:rFonts w:hint="eastAsia"/>
        </w:rPr>
        <w:t>компонент</w:t>
      </w:r>
      <w:r>
        <w:rPr>
          <w:rFonts w:hint="eastAsia"/>
        </w:rPr>
        <w:lastRenderedPageBreak/>
        <w:t>ов</w:t>
      </w:r>
      <w:r>
        <w:t xml:space="preserve"> </w:t>
      </w:r>
      <w:r>
        <w:rPr>
          <w:rFonts w:hint="eastAsia"/>
        </w:rPr>
        <w:t>готовности</w:t>
      </w:r>
      <w:r>
        <w:t xml:space="preserve"> </w:t>
      </w:r>
      <w:r>
        <w:rPr>
          <w:rFonts w:hint="eastAsia"/>
        </w:rPr>
        <w:t>к</w:t>
      </w:r>
    </w:p>
    <w:p w14:paraId="6ABD5BC7" w14:textId="77777777" w:rsidR="00026948" w:rsidRDefault="00026948" w:rsidP="00026948"/>
    <w:p w14:paraId="7D76D235" w14:textId="77777777" w:rsidR="00026948" w:rsidRDefault="00026948" w:rsidP="00026948">
      <w:r>
        <w:rPr>
          <w:rFonts w:hint="eastAsia"/>
        </w:rPr>
        <w:t>выбору</w:t>
      </w:r>
      <w:r>
        <w:t xml:space="preserve"> </w:t>
      </w:r>
      <w:r>
        <w:rPr>
          <w:rFonts w:hint="eastAsia"/>
        </w:rPr>
        <w:t>стратегий</w:t>
      </w:r>
      <w:r>
        <w:t xml:space="preserve"> </w:t>
      </w:r>
      <w:r>
        <w:rPr>
          <w:rFonts w:hint="eastAsia"/>
        </w:rPr>
        <w:t>преодоления</w:t>
      </w:r>
      <w:r>
        <w:t xml:space="preserve"> </w:t>
      </w:r>
      <w:r>
        <w:rPr>
          <w:rFonts w:hint="eastAsia"/>
        </w:rPr>
        <w:t>трудных</w:t>
      </w:r>
      <w:r>
        <w:t xml:space="preserve"> </w:t>
      </w:r>
      <w:r>
        <w:rPr>
          <w:rFonts w:hint="eastAsia"/>
        </w:rPr>
        <w:t>жизненных</w:t>
      </w:r>
      <w:r>
        <w:t xml:space="preserve"> </w:t>
      </w:r>
      <w:r>
        <w:rPr>
          <w:rFonts w:hint="eastAsia"/>
        </w:rPr>
        <w:t>ситуаций</w:t>
      </w:r>
    </w:p>
    <w:p w14:paraId="526B3131" w14:textId="77777777" w:rsidR="00026948" w:rsidRDefault="00026948" w:rsidP="00026948"/>
    <w:p w14:paraId="754AFB0A" w14:textId="77777777" w:rsidR="00026948" w:rsidRDefault="00026948" w:rsidP="00026948">
      <w:r>
        <w:rPr>
          <w:rFonts w:hint="eastAsia"/>
        </w:rPr>
        <w:t>Приложение</w:t>
      </w:r>
      <w:r>
        <w:t xml:space="preserve"> </w:t>
      </w:r>
      <w:r>
        <w:rPr>
          <w:rFonts w:hint="eastAsia"/>
        </w:rPr>
        <w:t>Ж</w:t>
      </w:r>
      <w:r>
        <w:t xml:space="preserve">. </w:t>
      </w:r>
      <w:r>
        <w:rPr>
          <w:rFonts w:hint="eastAsia"/>
        </w:rPr>
        <w:t>Средние</w:t>
      </w:r>
      <w:r>
        <w:t xml:space="preserve"> </w:t>
      </w:r>
      <w:r>
        <w:rPr>
          <w:rFonts w:hint="eastAsia"/>
        </w:rPr>
        <w:t>значения</w:t>
      </w:r>
      <w:r>
        <w:t xml:space="preserve"> </w:t>
      </w:r>
      <w:r>
        <w:rPr>
          <w:rFonts w:hint="eastAsia"/>
        </w:rPr>
        <w:t>параметров</w:t>
      </w:r>
      <w:r>
        <w:t xml:space="preserve"> </w:t>
      </w:r>
      <w:r>
        <w:rPr>
          <w:rFonts w:hint="eastAsia"/>
        </w:rPr>
        <w:t>компонентов</w:t>
      </w:r>
      <w:r>
        <w:t xml:space="preserve"> </w:t>
      </w:r>
      <w:r>
        <w:rPr>
          <w:rFonts w:hint="eastAsia"/>
        </w:rPr>
        <w:t>готовности</w:t>
      </w:r>
      <w:r>
        <w:t xml:space="preserve"> </w:t>
      </w:r>
      <w:r>
        <w:rPr>
          <w:rFonts w:hint="eastAsia"/>
        </w:rPr>
        <w:t>к</w:t>
      </w:r>
      <w:r>
        <w:t xml:space="preserve"> </w:t>
      </w:r>
      <w:r>
        <w:rPr>
          <w:rFonts w:hint="eastAsia"/>
        </w:rPr>
        <w:t>выбору</w:t>
      </w:r>
      <w:r>
        <w:t xml:space="preserve"> </w:t>
      </w:r>
      <w:r>
        <w:rPr>
          <w:rFonts w:hint="eastAsia"/>
        </w:rPr>
        <w:t>во</w:t>
      </w:r>
      <w:r>
        <w:t xml:space="preserve"> </w:t>
      </w:r>
      <w:r>
        <w:rPr>
          <w:rFonts w:hint="eastAsia"/>
        </w:rPr>
        <w:t>втором</w:t>
      </w:r>
      <w:r>
        <w:t xml:space="preserve"> </w:t>
      </w:r>
      <w:r>
        <w:rPr>
          <w:rFonts w:hint="eastAsia"/>
        </w:rPr>
        <w:t>замере</w:t>
      </w:r>
      <w:r>
        <w:t xml:space="preserve"> </w:t>
      </w:r>
      <w:r>
        <w:rPr>
          <w:rFonts w:hint="eastAsia"/>
        </w:rPr>
        <w:t>для</w:t>
      </w:r>
      <w:r>
        <w:t xml:space="preserve"> </w:t>
      </w:r>
      <w:r>
        <w:rPr>
          <w:rFonts w:hint="eastAsia"/>
        </w:rPr>
        <w:t>контрольной</w:t>
      </w:r>
      <w:r>
        <w:t xml:space="preserve"> </w:t>
      </w:r>
      <w:r>
        <w:rPr>
          <w:rFonts w:hint="eastAsia"/>
        </w:rPr>
        <w:t>и</w:t>
      </w:r>
      <w:r>
        <w:t xml:space="preserve"> </w:t>
      </w:r>
      <w:r>
        <w:rPr>
          <w:rFonts w:hint="eastAsia"/>
        </w:rPr>
        <w:t>экспериментальной</w:t>
      </w:r>
      <w:r>
        <w:t xml:space="preserve"> </w:t>
      </w:r>
      <w:r>
        <w:rPr>
          <w:rFonts w:hint="eastAsia"/>
        </w:rPr>
        <w:t>группы</w:t>
      </w:r>
    </w:p>
    <w:p w14:paraId="588DB175" w14:textId="77777777" w:rsidR="00026948" w:rsidRDefault="00026948" w:rsidP="00026948"/>
    <w:p w14:paraId="4EDDB509" w14:textId="77777777" w:rsidR="00026948" w:rsidRDefault="00026948" w:rsidP="00026948">
      <w:r>
        <w:rPr>
          <w:rFonts w:hint="eastAsia"/>
        </w:rPr>
        <w:t>Приложение</w:t>
      </w:r>
      <w:r>
        <w:t xml:space="preserve"> </w:t>
      </w:r>
      <w:r>
        <w:rPr>
          <w:rFonts w:hint="eastAsia"/>
        </w:rPr>
        <w:t>З</w:t>
      </w:r>
      <w:r>
        <w:t xml:space="preserve">. </w:t>
      </w:r>
      <w:r>
        <w:rPr>
          <w:rFonts w:hint="eastAsia"/>
        </w:rPr>
        <w:t>Средние</w:t>
      </w:r>
      <w:r>
        <w:t xml:space="preserve"> </w:t>
      </w:r>
      <w:r>
        <w:rPr>
          <w:rFonts w:hint="eastAsia"/>
        </w:rPr>
        <w:t>значения</w:t>
      </w:r>
      <w:r>
        <w:t xml:space="preserve"> </w:t>
      </w:r>
      <w:r>
        <w:rPr>
          <w:rFonts w:hint="eastAsia"/>
        </w:rPr>
        <w:t>параметров</w:t>
      </w:r>
      <w:r>
        <w:t xml:space="preserve"> </w:t>
      </w:r>
      <w:r>
        <w:rPr>
          <w:rFonts w:hint="eastAsia"/>
        </w:rPr>
        <w:t>компонентов</w:t>
      </w:r>
      <w:r>
        <w:t xml:space="preserve"> </w:t>
      </w:r>
      <w:r>
        <w:rPr>
          <w:rFonts w:hint="eastAsia"/>
        </w:rPr>
        <w:t>готовности</w:t>
      </w:r>
      <w:r>
        <w:t xml:space="preserve"> </w:t>
      </w:r>
      <w:r>
        <w:rPr>
          <w:rFonts w:hint="eastAsia"/>
        </w:rPr>
        <w:t>к</w:t>
      </w:r>
    </w:p>
    <w:p w14:paraId="2A770AD0" w14:textId="77777777" w:rsidR="00026948" w:rsidRDefault="00026948" w:rsidP="00026948"/>
    <w:p w14:paraId="33E6A0A9" w14:textId="77777777" w:rsidR="00026948" w:rsidRDefault="00026948" w:rsidP="00026948">
      <w:r>
        <w:rPr>
          <w:rFonts w:hint="eastAsia"/>
        </w:rPr>
        <w:t>выбору</w:t>
      </w:r>
      <w:r>
        <w:t xml:space="preserve"> </w:t>
      </w:r>
      <w:r>
        <w:rPr>
          <w:rFonts w:hint="eastAsia"/>
        </w:rPr>
        <w:t>в</w:t>
      </w:r>
      <w:r>
        <w:t xml:space="preserve"> </w:t>
      </w:r>
      <w:r>
        <w:rPr>
          <w:rFonts w:hint="eastAsia"/>
        </w:rPr>
        <w:t>первом</w:t>
      </w:r>
      <w:r>
        <w:t xml:space="preserve"> </w:t>
      </w:r>
      <w:r>
        <w:rPr>
          <w:rFonts w:hint="eastAsia"/>
        </w:rPr>
        <w:t>и</w:t>
      </w:r>
      <w:r>
        <w:t xml:space="preserve"> </w:t>
      </w:r>
      <w:r>
        <w:rPr>
          <w:rFonts w:hint="eastAsia"/>
        </w:rPr>
        <w:t>во</w:t>
      </w:r>
      <w:r>
        <w:t xml:space="preserve"> </w:t>
      </w:r>
      <w:r>
        <w:rPr>
          <w:rFonts w:hint="eastAsia"/>
        </w:rPr>
        <w:t>втором</w:t>
      </w:r>
      <w:r>
        <w:t xml:space="preserve"> </w:t>
      </w:r>
      <w:r>
        <w:rPr>
          <w:rFonts w:hint="eastAsia"/>
        </w:rPr>
        <w:t>замере</w:t>
      </w:r>
      <w:r>
        <w:t xml:space="preserve"> </w:t>
      </w:r>
      <w:r>
        <w:rPr>
          <w:rFonts w:hint="eastAsia"/>
        </w:rPr>
        <w:t>для</w:t>
      </w:r>
      <w:r>
        <w:t xml:space="preserve"> </w:t>
      </w:r>
      <w:r>
        <w:rPr>
          <w:rFonts w:hint="eastAsia"/>
        </w:rPr>
        <w:t>контрольной</w:t>
      </w:r>
      <w:r>
        <w:t xml:space="preserve"> </w:t>
      </w:r>
      <w:r>
        <w:rPr>
          <w:rFonts w:hint="eastAsia"/>
        </w:rPr>
        <w:t>группы</w:t>
      </w:r>
    </w:p>
    <w:p w14:paraId="31AE37BB" w14:textId="77777777" w:rsidR="00026948" w:rsidRDefault="00026948" w:rsidP="00026948"/>
    <w:p w14:paraId="7540762B" w14:textId="039CCD97" w:rsidR="00026948" w:rsidRPr="00026948" w:rsidRDefault="00026948" w:rsidP="00026948">
      <w:r>
        <w:rPr>
          <w:rFonts w:hint="eastAsia"/>
        </w:rPr>
        <w:t>Приложение</w:t>
      </w:r>
      <w:r>
        <w:t xml:space="preserve"> </w:t>
      </w:r>
      <w:r>
        <w:rPr>
          <w:rFonts w:hint="eastAsia"/>
        </w:rPr>
        <w:t>И</w:t>
      </w:r>
      <w:r>
        <w:t xml:space="preserve">. </w:t>
      </w:r>
      <w:r>
        <w:rPr>
          <w:rFonts w:hint="eastAsia"/>
        </w:rPr>
        <w:t>Средние</w:t>
      </w:r>
      <w:r>
        <w:t xml:space="preserve"> </w:t>
      </w:r>
      <w:r>
        <w:rPr>
          <w:rFonts w:hint="eastAsia"/>
        </w:rPr>
        <w:t>значения</w:t>
      </w:r>
      <w:r>
        <w:t xml:space="preserve"> </w:t>
      </w:r>
      <w:r>
        <w:rPr>
          <w:rFonts w:hint="eastAsia"/>
        </w:rPr>
        <w:t>параметров</w:t>
      </w:r>
      <w:r>
        <w:t xml:space="preserve"> </w:t>
      </w:r>
      <w:r>
        <w:rPr>
          <w:rFonts w:hint="eastAsia"/>
        </w:rPr>
        <w:t>готовности</w:t>
      </w:r>
      <w:r>
        <w:t xml:space="preserve"> </w:t>
      </w:r>
      <w:r>
        <w:rPr>
          <w:rFonts w:hint="eastAsia"/>
        </w:rPr>
        <w:t>к</w:t>
      </w:r>
      <w:r>
        <w:t xml:space="preserve"> </w:t>
      </w:r>
      <w:r>
        <w:rPr>
          <w:rFonts w:hint="eastAsia"/>
        </w:rPr>
        <w:t>выбору</w:t>
      </w:r>
      <w:r>
        <w:t xml:space="preserve"> </w:t>
      </w:r>
      <w:r>
        <w:rPr>
          <w:rFonts w:hint="eastAsia"/>
        </w:rPr>
        <w:t>в</w:t>
      </w:r>
      <w:r>
        <w:t xml:space="preserve"> </w:t>
      </w:r>
      <w:r>
        <w:rPr>
          <w:rFonts w:hint="eastAsia"/>
        </w:rPr>
        <w:t>первом</w:t>
      </w:r>
      <w:r>
        <w:t xml:space="preserve"> </w:t>
      </w:r>
      <w:r>
        <w:rPr>
          <w:rFonts w:hint="eastAsia"/>
        </w:rPr>
        <w:t>и</w:t>
      </w:r>
      <w:r>
        <w:t xml:space="preserve"> </w:t>
      </w:r>
      <w:r>
        <w:rPr>
          <w:rFonts w:hint="eastAsia"/>
        </w:rPr>
        <w:t>во</w:t>
      </w:r>
      <w:r>
        <w:t xml:space="preserve"> </w:t>
      </w:r>
      <w:r>
        <w:rPr>
          <w:rFonts w:hint="eastAsia"/>
        </w:rPr>
        <w:t>втором</w:t>
      </w:r>
      <w:r>
        <w:t xml:space="preserve"> </w:t>
      </w:r>
      <w:r>
        <w:rPr>
          <w:rFonts w:hint="eastAsia"/>
        </w:rPr>
        <w:t>замере</w:t>
      </w:r>
      <w:r>
        <w:t xml:space="preserve"> </w:t>
      </w:r>
      <w:r>
        <w:rPr>
          <w:rFonts w:hint="eastAsia"/>
        </w:rPr>
        <w:t>для</w:t>
      </w:r>
      <w:r>
        <w:t xml:space="preserve"> </w:t>
      </w:r>
      <w:r>
        <w:rPr>
          <w:rFonts w:hint="eastAsia"/>
        </w:rPr>
        <w:t>экспериментальной</w:t>
      </w:r>
      <w:r>
        <w:t xml:space="preserve"> </w:t>
      </w:r>
      <w:r>
        <w:rPr>
          <w:rFonts w:hint="eastAsia"/>
        </w:rPr>
        <w:t>группы</w:t>
      </w:r>
    </w:p>
    <w:sectPr w:rsidR="00026948" w:rsidRPr="00026948" w:rsidSect="000872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237D" w14:textId="77777777" w:rsidR="0008725B" w:rsidRDefault="0008725B">
      <w:pPr>
        <w:spacing w:after="0" w:line="240" w:lineRule="auto"/>
      </w:pPr>
      <w:r>
        <w:separator/>
      </w:r>
    </w:p>
  </w:endnote>
  <w:endnote w:type="continuationSeparator" w:id="0">
    <w:p w14:paraId="6F1D3177" w14:textId="77777777" w:rsidR="0008725B" w:rsidRDefault="0008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A0126" w14:textId="77777777" w:rsidR="0008725B" w:rsidRDefault="0008725B"/>
    <w:p w14:paraId="171AD577" w14:textId="77777777" w:rsidR="0008725B" w:rsidRDefault="0008725B"/>
    <w:p w14:paraId="7B7BF4B8" w14:textId="77777777" w:rsidR="0008725B" w:rsidRDefault="0008725B"/>
    <w:p w14:paraId="5D68236A" w14:textId="77777777" w:rsidR="0008725B" w:rsidRDefault="0008725B"/>
    <w:p w14:paraId="7F237AFC" w14:textId="77777777" w:rsidR="0008725B" w:rsidRDefault="0008725B"/>
    <w:p w14:paraId="0F3221D1" w14:textId="77777777" w:rsidR="0008725B" w:rsidRDefault="0008725B"/>
    <w:p w14:paraId="1148039B" w14:textId="77777777" w:rsidR="0008725B" w:rsidRDefault="000872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44DC2B" wp14:editId="7ABF47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5A09A" w14:textId="77777777" w:rsidR="0008725B" w:rsidRDefault="000872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44DC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65A09A" w14:textId="77777777" w:rsidR="0008725B" w:rsidRDefault="000872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BEF906" w14:textId="77777777" w:rsidR="0008725B" w:rsidRDefault="0008725B"/>
    <w:p w14:paraId="436418FF" w14:textId="77777777" w:rsidR="0008725B" w:rsidRDefault="0008725B"/>
    <w:p w14:paraId="721FC2DA" w14:textId="77777777" w:rsidR="0008725B" w:rsidRDefault="000872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37DF17" wp14:editId="557636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AB409" w14:textId="77777777" w:rsidR="0008725B" w:rsidRDefault="0008725B"/>
                          <w:p w14:paraId="5389AD70" w14:textId="77777777" w:rsidR="0008725B" w:rsidRDefault="000872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37DF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6AB409" w14:textId="77777777" w:rsidR="0008725B" w:rsidRDefault="0008725B"/>
                    <w:p w14:paraId="5389AD70" w14:textId="77777777" w:rsidR="0008725B" w:rsidRDefault="000872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832BB1" w14:textId="77777777" w:rsidR="0008725B" w:rsidRDefault="0008725B"/>
    <w:p w14:paraId="0E3000F1" w14:textId="77777777" w:rsidR="0008725B" w:rsidRDefault="0008725B">
      <w:pPr>
        <w:rPr>
          <w:sz w:val="2"/>
          <w:szCs w:val="2"/>
        </w:rPr>
      </w:pPr>
    </w:p>
    <w:p w14:paraId="62A0D6A5" w14:textId="77777777" w:rsidR="0008725B" w:rsidRDefault="0008725B"/>
    <w:p w14:paraId="4F576184" w14:textId="77777777" w:rsidR="0008725B" w:rsidRDefault="0008725B">
      <w:pPr>
        <w:spacing w:after="0" w:line="240" w:lineRule="auto"/>
      </w:pPr>
    </w:p>
  </w:footnote>
  <w:footnote w:type="continuationSeparator" w:id="0">
    <w:p w14:paraId="0E46F8FF" w14:textId="77777777" w:rsidR="0008725B" w:rsidRDefault="00087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5B"/>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34737</TotalTime>
  <Pages>4</Pages>
  <Words>465</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4550</cp:revision>
  <cp:lastPrinted>2009-02-06T05:36:00Z</cp:lastPrinted>
  <dcterms:created xsi:type="dcterms:W3CDTF">2024-01-07T13:43:00Z</dcterms:created>
  <dcterms:modified xsi:type="dcterms:W3CDTF">2024-03-04T17:19:00Z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