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9C76A" w14:textId="77777777" w:rsidR="00C4549A" w:rsidRPr="00C4549A" w:rsidRDefault="00C4549A" w:rsidP="00C4549A">
      <w:pPr>
        <w:rPr>
          <w:rFonts w:ascii="Helvetica" w:hAnsi="Helvetica" w:cs="Helvetica"/>
          <w:b/>
          <w:bCs/>
          <w:color w:val="222222"/>
          <w:sz w:val="21"/>
          <w:szCs w:val="21"/>
        </w:rPr>
      </w:pPr>
      <w:r w:rsidRPr="00C4549A">
        <w:rPr>
          <w:rFonts w:ascii="Helvetica" w:hAnsi="Helvetica" w:cs="Helvetica" w:hint="eastAsia"/>
          <w:b/>
          <w:bCs/>
          <w:color w:val="222222"/>
          <w:sz w:val="21"/>
          <w:szCs w:val="21"/>
        </w:rPr>
        <w:t>Марченко</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Світлана</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Іванівна</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доцент</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кафедри</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одноборств</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Харківської</w:t>
      </w:r>
    </w:p>
    <w:p w14:paraId="30A42146" w14:textId="77777777" w:rsidR="00C4549A" w:rsidRPr="00C4549A" w:rsidRDefault="00C4549A" w:rsidP="00C4549A">
      <w:pPr>
        <w:rPr>
          <w:rFonts w:ascii="Helvetica" w:hAnsi="Helvetica" w:cs="Helvetica"/>
          <w:b/>
          <w:bCs/>
          <w:color w:val="222222"/>
          <w:sz w:val="21"/>
          <w:szCs w:val="21"/>
        </w:rPr>
      </w:pPr>
      <w:r w:rsidRPr="00C4549A">
        <w:rPr>
          <w:rFonts w:ascii="Helvetica" w:hAnsi="Helvetica" w:cs="Helvetica" w:hint="eastAsia"/>
          <w:b/>
          <w:bCs/>
          <w:color w:val="222222"/>
          <w:sz w:val="21"/>
          <w:szCs w:val="21"/>
        </w:rPr>
        <w:t>державної</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академії</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фізичної</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культури</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Назва</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дисертації</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w:t>
      </w:r>
      <w:r w:rsidRPr="00C4549A">
        <w:rPr>
          <w:rFonts w:ascii="Helvetica" w:hAnsi="Helvetica" w:cs="Helvetica" w:hint="eastAsia"/>
          <w:b/>
          <w:bCs/>
          <w:color w:val="222222"/>
          <w:sz w:val="21"/>
          <w:szCs w:val="21"/>
        </w:rPr>
        <w:t>Теоретико</w:t>
      </w:r>
      <w:r w:rsidRPr="00C4549A">
        <w:rPr>
          <w:rFonts w:ascii="Helvetica" w:hAnsi="Helvetica" w:cs="Helvetica"/>
          <w:b/>
          <w:bCs/>
          <w:color w:val="222222"/>
          <w:sz w:val="21"/>
          <w:szCs w:val="21"/>
        </w:rPr>
        <w:t>-</w:t>
      </w:r>
      <w:r w:rsidRPr="00C4549A">
        <w:rPr>
          <w:rFonts w:ascii="Helvetica" w:hAnsi="Helvetica" w:cs="Helvetica" w:hint="eastAsia"/>
          <w:b/>
          <w:bCs/>
          <w:color w:val="222222"/>
          <w:sz w:val="21"/>
          <w:szCs w:val="21"/>
        </w:rPr>
        <w:t>методичні</w:t>
      </w:r>
    </w:p>
    <w:p w14:paraId="239D4642" w14:textId="77777777" w:rsidR="00C4549A" w:rsidRPr="00C4549A" w:rsidRDefault="00C4549A" w:rsidP="00C4549A">
      <w:pPr>
        <w:rPr>
          <w:rFonts w:ascii="Helvetica" w:hAnsi="Helvetica" w:cs="Helvetica"/>
          <w:b/>
          <w:bCs/>
          <w:color w:val="222222"/>
          <w:sz w:val="21"/>
          <w:szCs w:val="21"/>
        </w:rPr>
      </w:pPr>
      <w:r w:rsidRPr="00C4549A">
        <w:rPr>
          <w:rFonts w:ascii="Helvetica" w:hAnsi="Helvetica" w:cs="Helvetica" w:hint="eastAsia"/>
          <w:b/>
          <w:bCs/>
          <w:color w:val="222222"/>
          <w:sz w:val="21"/>
          <w:szCs w:val="21"/>
        </w:rPr>
        <w:t>основи</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навчання</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техніки</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рухів</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дітей</w:t>
      </w:r>
      <w:r w:rsidRPr="00C4549A">
        <w:rPr>
          <w:rFonts w:ascii="Helvetica" w:hAnsi="Helvetica" w:cs="Helvetica"/>
          <w:b/>
          <w:bCs/>
          <w:color w:val="222222"/>
          <w:sz w:val="21"/>
          <w:szCs w:val="21"/>
        </w:rPr>
        <w:t xml:space="preserve"> 7-11 </w:t>
      </w:r>
      <w:r w:rsidRPr="00C4549A">
        <w:rPr>
          <w:rFonts w:ascii="Helvetica" w:hAnsi="Helvetica" w:cs="Helvetica" w:hint="eastAsia"/>
          <w:b/>
          <w:bCs/>
          <w:color w:val="222222"/>
          <w:sz w:val="21"/>
          <w:szCs w:val="21"/>
        </w:rPr>
        <w:t>років</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у</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кіокушинкай</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карате</w:t>
      </w:r>
      <w:r w:rsidRPr="00C4549A">
        <w:rPr>
          <w:rFonts w:ascii="Helvetica" w:hAnsi="Helvetica" w:cs="Helvetica" w:hint="eastAsia"/>
          <w:b/>
          <w:bCs/>
          <w:color w:val="222222"/>
          <w:sz w:val="21"/>
          <w:szCs w:val="21"/>
        </w:rPr>
        <w:t>»</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Шифр</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та</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назва</w:t>
      </w:r>
    </w:p>
    <w:p w14:paraId="639D24EC" w14:textId="77777777" w:rsidR="00C4549A" w:rsidRPr="00C4549A" w:rsidRDefault="00C4549A" w:rsidP="00C4549A">
      <w:pPr>
        <w:rPr>
          <w:rFonts w:ascii="Helvetica" w:hAnsi="Helvetica" w:cs="Helvetica"/>
          <w:b/>
          <w:bCs/>
          <w:color w:val="222222"/>
          <w:sz w:val="21"/>
          <w:szCs w:val="21"/>
        </w:rPr>
      </w:pPr>
      <w:r w:rsidRPr="00C4549A">
        <w:rPr>
          <w:rFonts w:ascii="Helvetica" w:hAnsi="Helvetica" w:cs="Helvetica" w:hint="eastAsia"/>
          <w:b/>
          <w:bCs/>
          <w:color w:val="222222"/>
          <w:sz w:val="21"/>
          <w:szCs w:val="21"/>
        </w:rPr>
        <w:t>спеціальності</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w:t>
      </w:r>
      <w:r w:rsidRPr="00C4549A">
        <w:rPr>
          <w:rFonts w:ascii="Helvetica" w:hAnsi="Helvetica" w:cs="Helvetica"/>
          <w:b/>
          <w:bCs/>
          <w:color w:val="222222"/>
          <w:sz w:val="21"/>
          <w:szCs w:val="21"/>
        </w:rPr>
        <w:t xml:space="preserve"> 24.00.01 </w:t>
      </w:r>
      <w:r w:rsidRPr="00C4549A">
        <w:rPr>
          <w:rFonts w:ascii="Helvetica" w:hAnsi="Helvetica" w:cs="Helvetica" w:hint="eastAsia"/>
          <w:b/>
          <w:bCs/>
          <w:color w:val="222222"/>
          <w:sz w:val="21"/>
          <w:szCs w:val="21"/>
        </w:rPr>
        <w:t>«</w:t>
      </w:r>
      <w:r w:rsidRPr="00C4549A">
        <w:rPr>
          <w:rFonts w:ascii="Helvetica" w:hAnsi="Helvetica" w:cs="Helvetica" w:hint="eastAsia"/>
          <w:b/>
          <w:bCs/>
          <w:color w:val="222222"/>
          <w:sz w:val="21"/>
          <w:szCs w:val="21"/>
        </w:rPr>
        <w:t>Олімпійський</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і</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професійний</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спорт</w:t>
      </w:r>
      <w:r w:rsidRPr="00C4549A">
        <w:rPr>
          <w:rFonts w:ascii="Helvetica" w:hAnsi="Helvetica" w:cs="Helvetica" w:hint="eastAsia"/>
          <w:b/>
          <w:bCs/>
          <w:color w:val="222222"/>
          <w:sz w:val="21"/>
          <w:szCs w:val="21"/>
        </w:rPr>
        <w:t>»</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Докторська</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рада</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Д</w:t>
      </w:r>
    </w:p>
    <w:p w14:paraId="1E9E4E7F" w14:textId="77777777" w:rsidR="00C4549A" w:rsidRPr="00C4549A" w:rsidRDefault="00C4549A" w:rsidP="00C4549A">
      <w:pPr>
        <w:rPr>
          <w:rFonts w:ascii="Helvetica" w:hAnsi="Helvetica" w:cs="Helvetica"/>
          <w:b/>
          <w:bCs/>
          <w:color w:val="222222"/>
          <w:sz w:val="21"/>
          <w:szCs w:val="21"/>
        </w:rPr>
      </w:pPr>
      <w:r w:rsidRPr="00C4549A">
        <w:rPr>
          <w:rFonts w:ascii="Helvetica" w:hAnsi="Helvetica" w:cs="Helvetica"/>
          <w:b/>
          <w:bCs/>
          <w:color w:val="222222"/>
          <w:sz w:val="21"/>
          <w:szCs w:val="21"/>
        </w:rPr>
        <w:t xml:space="preserve">64.862.01 </w:t>
      </w:r>
      <w:r w:rsidRPr="00C4549A">
        <w:rPr>
          <w:rFonts w:ascii="Helvetica" w:hAnsi="Helvetica" w:cs="Helvetica" w:hint="eastAsia"/>
          <w:b/>
          <w:bCs/>
          <w:color w:val="222222"/>
          <w:sz w:val="21"/>
          <w:szCs w:val="21"/>
        </w:rPr>
        <w:t>Харківської</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державної</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академії</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фізичної</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культури</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вул</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Клочківська</w:t>
      </w:r>
      <w:r w:rsidRPr="00C4549A">
        <w:rPr>
          <w:rFonts w:ascii="Helvetica" w:hAnsi="Helvetica" w:cs="Helvetica"/>
          <w:b/>
          <w:bCs/>
          <w:color w:val="222222"/>
          <w:sz w:val="21"/>
          <w:szCs w:val="21"/>
        </w:rPr>
        <w:t>, 99,</w:t>
      </w:r>
    </w:p>
    <w:p w14:paraId="3A363308" w14:textId="77777777" w:rsidR="00C4549A" w:rsidRPr="00C4549A" w:rsidRDefault="00C4549A" w:rsidP="00C4549A">
      <w:pPr>
        <w:rPr>
          <w:rFonts w:ascii="Helvetica" w:hAnsi="Helvetica" w:cs="Helvetica"/>
          <w:b/>
          <w:bCs/>
          <w:color w:val="222222"/>
          <w:sz w:val="21"/>
          <w:szCs w:val="21"/>
        </w:rPr>
      </w:pPr>
      <w:r w:rsidRPr="00C4549A">
        <w:rPr>
          <w:rFonts w:ascii="Helvetica" w:hAnsi="Helvetica" w:cs="Helvetica" w:hint="eastAsia"/>
          <w:b/>
          <w:bCs/>
          <w:color w:val="222222"/>
          <w:sz w:val="21"/>
          <w:szCs w:val="21"/>
        </w:rPr>
        <w:t>Харків</w:t>
      </w:r>
      <w:r w:rsidRPr="00C4549A">
        <w:rPr>
          <w:rFonts w:ascii="Helvetica" w:hAnsi="Helvetica" w:cs="Helvetica"/>
          <w:b/>
          <w:bCs/>
          <w:color w:val="222222"/>
          <w:sz w:val="21"/>
          <w:szCs w:val="21"/>
        </w:rPr>
        <w:t xml:space="preserve">, 61022, </w:t>
      </w:r>
      <w:r w:rsidRPr="00C4549A">
        <w:rPr>
          <w:rFonts w:ascii="Helvetica" w:hAnsi="Helvetica" w:cs="Helvetica" w:hint="eastAsia"/>
          <w:b/>
          <w:bCs/>
          <w:color w:val="222222"/>
          <w:sz w:val="21"/>
          <w:szCs w:val="21"/>
        </w:rPr>
        <w:t>тел</w:t>
      </w:r>
      <w:r w:rsidRPr="00C4549A">
        <w:rPr>
          <w:rFonts w:ascii="Helvetica" w:hAnsi="Helvetica" w:cs="Helvetica"/>
          <w:b/>
          <w:bCs/>
          <w:color w:val="222222"/>
          <w:sz w:val="21"/>
          <w:szCs w:val="21"/>
        </w:rPr>
        <w:t xml:space="preserve">. (057 705-23-01). </w:t>
      </w:r>
      <w:r w:rsidRPr="00C4549A">
        <w:rPr>
          <w:rFonts w:ascii="Helvetica" w:hAnsi="Helvetica" w:cs="Helvetica" w:hint="eastAsia"/>
          <w:b/>
          <w:bCs/>
          <w:color w:val="222222"/>
          <w:sz w:val="21"/>
          <w:szCs w:val="21"/>
        </w:rPr>
        <w:t>Науковий</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консультант</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Іващенко</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Ольга</w:t>
      </w:r>
    </w:p>
    <w:p w14:paraId="4C508C07" w14:textId="77777777" w:rsidR="00C4549A" w:rsidRPr="00C4549A" w:rsidRDefault="00C4549A" w:rsidP="00C4549A">
      <w:pPr>
        <w:rPr>
          <w:rFonts w:ascii="Helvetica" w:hAnsi="Helvetica" w:cs="Helvetica"/>
          <w:b/>
          <w:bCs/>
          <w:color w:val="222222"/>
          <w:sz w:val="21"/>
          <w:szCs w:val="21"/>
        </w:rPr>
      </w:pPr>
      <w:r w:rsidRPr="00C4549A">
        <w:rPr>
          <w:rFonts w:ascii="Helvetica" w:hAnsi="Helvetica" w:cs="Helvetica" w:hint="eastAsia"/>
          <w:b/>
          <w:bCs/>
          <w:color w:val="222222"/>
          <w:sz w:val="21"/>
          <w:szCs w:val="21"/>
        </w:rPr>
        <w:t>Віталіївна</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доктор</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педагогічних</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наук</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професор</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професор</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кафедри</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теорії</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та</w:t>
      </w:r>
    </w:p>
    <w:p w14:paraId="4918C561" w14:textId="77777777" w:rsidR="00C4549A" w:rsidRPr="00C4549A" w:rsidRDefault="00C4549A" w:rsidP="00C4549A">
      <w:pPr>
        <w:rPr>
          <w:rFonts w:ascii="Helvetica" w:hAnsi="Helvetica" w:cs="Helvetica"/>
          <w:b/>
          <w:bCs/>
          <w:color w:val="222222"/>
          <w:sz w:val="21"/>
          <w:szCs w:val="21"/>
        </w:rPr>
      </w:pPr>
      <w:r w:rsidRPr="00C4549A">
        <w:rPr>
          <w:rFonts w:ascii="Helvetica" w:hAnsi="Helvetica" w:cs="Helvetica" w:hint="eastAsia"/>
          <w:b/>
          <w:bCs/>
          <w:color w:val="222222"/>
          <w:sz w:val="21"/>
          <w:szCs w:val="21"/>
        </w:rPr>
        <w:t>методики</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фізичного</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виховання</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Харківської</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державної</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академії</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фізичної</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культури</w:t>
      </w:r>
      <w:r w:rsidRPr="00C4549A">
        <w:rPr>
          <w:rFonts w:ascii="Helvetica" w:hAnsi="Helvetica" w:cs="Helvetica"/>
          <w:b/>
          <w:bCs/>
          <w:color w:val="222222"/>
          <w:sz w:val="21"/>
          <w:szCs w:val="21"/>
        </w:rPr>
        <w:t>.</w:t>
      </w:r>
    </w:p>
    <w:p w14:paraId="5658F619" w14:textId="77777777" w:rsidR="00C4549A" w:rsidRPr="00C4549A" w:rsidRDefault="00C4549A" w:rsidP="00C4549A">
      <w:pPr>
        <w:rPr>
          <w:rFonts w:ascii="Helvetica" w:hAnsi="Helvetica" w:cs="Helvetica"/>
          <w:b/>
          <w:bCs/>
          <w:color w:val="222222"/>
          <w:sz w:val="21"/>
          <w:szCs w:val="21"/>
        </w:rPr>
      </w:pPr>
      <w:r w:rsidRPr="00C4549A">
        <w:rPr>
          <w:rFonts w:ascii="Helvetica" w:hAnsi="Helvetica" w:cs="Helvetica" w:hint="eastAsia"/>
          <w:b/>
          <w:bCs/>
          <w:color w:val="222222"/>
          <w:sz w:val="21"/>
          <w:szCs w:val="21"/>
        </w:rPr>
        <w:t>Опоненти</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Радченко</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Юрій</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Анатолійович</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доктор</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наук</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з</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фізичного</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виховання</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та</w:t>
      </w:r>
    </w:p>
    <w:p w14:paraId="2DE61172" w14:textId="77777777" w:rsidR="00C4549A" w:rsidRPr="00C4549A" w:rsidRDefault="00C4549A" w:rsidP="00C4549A">
      <w:pPr>
        <w:rPr>
          <w:rFonts w:ascii="Helvetica" w:hAnsi="Helvetica" w:cs="Helvetica"/>
          <w:b/>
          <w:bCs/>
          <w:color w:val="222222"/>
          <w:sz w:val="21"/>
          <w:szCs w:val="21"/>
        </w:rPr>
      </w:pPr>
      <w:r w:rsidRPr="00C4549A">
        <w:rPr>
          <w:rFonts w:ascii="Helvetica" w:hAnsi="Helvetica" w:cs="Helvetica" w:hint="eastAsia"/>
          <w:b/>
          <w:bCs/>
          <w:color w:val="222222"/>
          <w:sz w:val="21"/>
          <w:szCs w:val="21"/>
        </w:rPr>
        <w:t>спорту</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доцент</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доцент</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кафедри</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спортивних</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єдиноборств</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та</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силових</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видів</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спорту</w:t>
      </w:r>
    </w:p>
    <w:p w14:paraId="6E381F9F" w14:textId="77777777" w:rsidR="00C4549A" w:rsidRPr="00C4549A" w:rsidRDefault="00C4549A" w:rsidP="00C4549A">
      <w:pPr>
        <w:rPr>
          <w:rFonts w:ascii="Helvetica" w:hAnsi="Helvetica" w:cs="Helvetica"/>
          <w:b/>
          <w:bCs/>
          <w:color w:val="222222"/>
          <w:sz w:val="21"/>
          <w:szCs w:val="21"/>
        </w:rPr>
      </w:pPr>
      <w:r w:rsidRPr="00C4549A">
        <w:rPr>
          <w:rFonts w:ascii="Helvetica" w:hAnsi="Helvetica" w:cs="Helvetica" w:hint="eastAsia"/>
          <w:b/>
          <w:bCs/>
          <w:color w:val="222222"/>
          <w:sz w:val="21"/>
          <w:szCs w:val="21"/>
        </w:rPr>
        <w:t>Національного</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університету</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фізичного</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виховання</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і</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спорту</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Чернозуб</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Андрій</w:t>
      </w:r>
    </w:p>
    <w:p w14:paraId="7A221576" w14:textId="77777777" w:rsidR="00C4549A" w:rsidRPr="00C4549A" w:rsidRDefault="00C4549A" w:rsidP="00C4549A">
      <w:pPr>
        <w:rPr>
          <w:rFonts w:ascii="Helvetica" w:hAnsi="Helvetica" w:cs="Helvetica"/>
          <w:b/>
          <w:bCs/>
          <w:color w:val="222222"/>
          <w:sz w:val="21"/>
          <w:szCs w:val="21"/>
        </w:rPr>
      </w:pPr>
      <w:r w:rsidRPr="00C4549A">
        <w:rPr>
          <w:rFonts w:ascii="Helvetica" w:hAnsi="Helvetica" w:cs="Helvetica" w:hint="eastAsia"/>
          <w:b/>
          <w:bCs/>
          <w:color w:val="222222"/>
          <w:sz w:val="21"/>
          <w:szCs w:val="21"/>
        </w:rPr>
        <w:t>Анатолійович</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доктор</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біологічних</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наук</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професор</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професор</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кафедри</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теорії</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спорту</w:t>
      </w:r>
    </w:p>
    <w:p w14:paraId="089E5611" w14:textId="77777777" w:rsidR="00C4549A" w:rsidRPr="00C4549A" w:rsidRDefault="00C4549A" w:rsidP="00C4549A">
      <w:pPr>
        <w:rPr>
          <w:rFonts w:ascii="Helvetica" w:hAnsi="Helvetica" w:cs="Helvetica"/>
          <w:b/>
          <w:bCs/>
          <w:color w:val="222222"/>
          <w:sz w:val="21"/>
          <w:szCs w:val="21"/>
        </w:rPr>
      </w:pPr>
      <w:r w:rsidRPr="00C4549A">
        <w:rPr>
          <w:rFonts w:ascii="Helvetica" w:hAnsi="Helvetica" w:cs="Helvetica" w:hint="eastAsia"/>
          <w:b/>
          <w:bCs/>
          <w:color w:val="222222"/>
          <w:sz w:val="21"/>
          <w:szCs w:val="21"/>
        </w:rPr>
        <w:t>та</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фізичної</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культури</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Волинського</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національного</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університету</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імені</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Лесі</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Українки</w:t>
      </w:r>
      <w:r w:rsidRPr="00C4549A">
        <w:rPr>
          <w:rFonts w:ascii="Helvetica" w:hAnsi="Helvetica" w:cs="Helvetica"/>
          <w:b/>
          <w:bCs/>
          <w:color w:val="222222"/>
          <w:sz w:val="21"/>
          <w:szCs w:val="21"/>
        </w:rPr>
        <w:t>,</w:t>
      </w:r>
    </w:p>
    <w:p w14:paraId="3D5889F1" w14:textId="77777777" w:rsidR="00C4549A" w:rsidRPr="00C4549A" w:rsidRDefault="00C4549A" w:rsidP="00C4549A">
      <w:pPr>
        <w:rPr>
          <w:rFonts w:ascii="Helvetica" w:hAnsi="Helvetica" w:cs="Helvetica"/>
          <w:b/>
          <w:bCs/>
          <w:color w:val="222222"/>
          <w:sz w:val="21"/>
          <w:szCs w:val="21"/>
        </w:rPr>
      </w:pPr>
      <w:r w:rsidRPr="00C4549A">
        <w:rPr>
          <w:rFonts w:ascii="Helvetica" w:hAnsi="Helvetica" w:cs="Helvetica" w:hint="eastAsia"/>
          <w:b/>
          <w:bCs/>
          <w:color w:val="222222"/>
          <w:sz w:val="21"/>
          <w:szCs w:val="21"/>
        </w:rPr>
        <w:t>Томенко</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Олександр</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Анатолійович</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доктор</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наук</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з</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фізичного</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виховання</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та</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спорту</w:t>
      </w:r>
      <w:r w:rsidRPr="00C4549A">
        <w:rPr>
          <w:rFonts w:ascii="Helvetica" w:hAnsi="Helvetica" w:cs="Helvetica"/>
          <w:b/>
          <w:bCs/>
          <w:color w:val="222222"/>
          <w:sz w:val="21"/>
          <w:szCs w:val="21"/>
        </w:rPr>
        <w:t>,</w:t>
      </w:r>
    </w:p>
    <w:p w14:paraId="08B0AC22" w14:textId="77777777" w:rsidR="00C4549A" w:rsidRPr="00C4549A" w:rsidRDefault="00C4549A" w:rsidP="00C4549A">
      <w:pPr>
        <w:rPr>
          <w:rFonts w:ascii="Helvetica" w:hAnsi="Helvetica" w:cs="Helvetica"/>
          <w:b/>
          <w:bCs/>
          <w:color w:val="222222"/>
          <w:sz w:val="21"/>
          <w:szCs w:val="21"/>
        </w:rPr>
      </w:pPr>
      <w:r w:rsidRPr="00C4549A">
        <w:rPr>
          <w:rFonts w:ascii="Helvetica" w:hAnsi="Helvetica" w:cs="Helvetica" w:hint="eastAsia"/>
          <w:b/>
          <w:bCs/>
          <w:color w:val="222222"/>
          <w:sz w:val="21"/>
          <w:szCs w:val="21"/>
        </w:rPr>
        <w:t>професор</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професор</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кафедри</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теорії</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та</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методики</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фізичної</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культури</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Сумського</w:t>
      </w:r>
    </w:p>
    <w:p w14:paraId="109CC004" w14:textId="7CC8560F" w:rsidR="00484EB4" w:rsidRPr="00C4549A" w:rsidRDefault="00C4549A" w:rsidP="00C4549A">
      <w:r w:rsidRPr="00C4549A">
        <w:rPr>
          <w:rFonts w:ascii="Helvetica" w:hAnsi="Helvetica" w:cs="Helvetica" w:hint="eastAsia"/>
          <w:b/>
          <w:bCs/>
          <w:color w:val="222222"/>
          <w:sz w:val="21"/>
          <w:szCs w:val="21"/>
        </w:rPr>
        <w:t>державного</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педагогічного</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університету</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імені</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А</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С</w:t>
      </w:r>
      <w:r w:rsidRPr="00C4549A">
        <w:rPr>
          <w:rFonts w:ascii="Helvetica" w:hAnsi="Helvetica" w:cs="Helvetica"/>
          <w:b/>
          <w:bCs/>
          <w:color w:val="222222"/>
          <w:sz w:val="21"/>
          <w:szCs w:val="21"/>
        </w:rPr>
        <w:t xml:space="preserve">. </w:t>
      </w:r>
      <w:r w:rsidRPr="00C4549A">
        <w:rPr>
          <w:rFonts w:ascii="Helvetica" w:hAnsi="Helvetica" w:cs="Helvetica" w:hint="eastAsia"/>
          <w:b/>
          <w:bCs/>
          <w:color w:val="222222"/>
          <w:sz w:val="21"/>
          <w:szCs w:val="21"/>
        </w:rPr>
        <w:t>Макаренка</w:t>
      </w:r>
      <w:r w:rsidRPr="00C4549A">
        <w:rPr>
          <w:rFonts w:ascii="Helvetica" w:hAnsi="Helvetica" w:cs="Helvetica"/>
          <w:b/>
          <w:bCs/>
          <w:color w:val="222222"/>
          <w:sz w:val="21"/>
          <w:szCs w:val="21"/>
        </w:rPr>
        <w:t>.</w:t>
      </w:r>
    </w:p>
    <w:sectPr w:rsidR="00484EB4" w:rsidRPr="00C4549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0EE82" w14:textId="77777777" w:rsidR="00487829" w:rsidRDefault="00487829">
      <w:pPr>
        <w:spacing w:after="0" w:line="240" w:lineRule="auto"/>
      </w:pPr>
      <w:r>
        <w:separator/>
      </w:r>
    </w:p>
  </w:endnote>
  <w:endnote w:type="continuationSeparator" w:id="0">
    <w:p w14:paraId="4301C2B9" w14:textId="77777777" w:rsidR="00487829" w:rsidRDefault="0048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A7160" w14:textId="77777777" w:rsidR="00487829" w:rsidRDefault="00487829"/>
    <w:p w14:paraId="66AC5B3F" w14:textId="77777777" w:rsidR="00487829" w:rsidRDefault="00487829"/>
    <w:p w14:paraId="7D3564F6" w14:textId="77777777" w:rsidR="00487829" w:rsidRDefault="00487829"/>
    <w:p w14:paraId="046F32D9" w14:textId="77777777" w:rsidR="00487829" w:rsidRDefault="00487829"/>
    <w:p w14:paraId="38FE5D83" w14:textId="77777777" w:rsidR="00487829" w:rsidRDefault="00487829"/>
    <w:p w14:paraId="11564AA7" w14:textId="77777777" w:rsidR="00487829" w:rsidRDefault="00487829"/>
    <w:p w14:paraId="367A96E6" w14:textId="77777777" w:rsidR="00487829" w:rsidRDefault="004878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5C59D9" wp14:editId="54EFA1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15E58" w14:textId="77777777" w:rsidR="00487829" w:rsidRDefault="004878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5C59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415E58" w14:textId="77777777" w:rsidR="00487829" w:rsidRDefault="004878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FBD22B" w14:textId="77777777" w:rsidR="00487829" w:rsidRDefault="00487829"/>
    <w:p w14:paraId="32BA8294" w14:textId="77777777" w:rsidR="00487829" w:rsidRDefault="00487829"/>
    <w:p w14:paraId="38304221" w14:textId="77777777" w:rsidR="00487829" w:rsidRDefault="004878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121E96" wp14:editId="3A2C17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5EBD3" w14:textId="77777777" w:rsidR="00487829" w:rsidRDefault="00487829"/>
                          <w:p w14:paraId="2564F52A" w14:textId="77777777" w:rsidR="00487829" w:rsidRDefault="004878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121E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F5EBD3" w14:textId="77777777" w:rsidR="00487829" w:rsidRDefault="00487829"/>
                    <w:p w14:paraId="2564F52A" w14:textId="77777777" w:rsidR="00487829" w:rsidRDefault="004878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65C814" w14:textId="77777777" w:rsidR="00487829" w:rsidRDefault="00487829"/>
    <w:p w14:paraId="11B963D0" w14:textId="77777777" w:rsidR="00487829" w:rsidRDefault="00487829">
      <w:pPr>
        <w:rPr>
          <w:sz w:val="2"/>
          <w:szCs w:val="2"/>
        </w:rPr>
      </w:pPr>
    </w:p>
    <w:p w14:paraId="1036CD0D" w14:textId="77777777" w:rsidR="00487829" w:rsidRDefault="00487829"/>
    <w:p w14:paraId="21651ED3" w14:textId="77777777" w:rsidR="00487829" w:rsidRDefault="00487829">
      <w:pPr>
        <w:spacing w:after="0" w:line="240" w:lineRule="auto"/>
      </w:pPr>
    </w:p>
  </w:footnote>
  <w:footnote w:type="continuationSeparator" w:id="0">
    <w:p w14:paraId="0A23C375" w14:textId="77777777" w:rsidR="00487829" w:rsidRDefault="00487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829"/>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202289</TotalTime>
  <Pages>1</Pages>
  <Words>181</Words>
  <Characters>1034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1309</cp:revision>
  <cp:lastPrinted>2009-02-06T05:36:00Z</cp:lastPrinted>
  <dcterms:created xsi:type="dcterms:W3CDTF">2024-01-07T13:43:00Z</dcterms:created>
  <dcterms:modified xsi:type="dcterms:W3CDTF">2025-11-08T19:07:00Z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