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6E52" w14:textId="77777777" w:rsidR="00BD5F3F" w:rsidRDefault="00BD5F3F" w:rsidP="00BD5F3F"/>
    <w:p w14:paraId="0D26B3F5" w14:textId="30CEA146" w:rsidR="00BB6D29" w:rsidRDefault="00BD5F3F" w:rsidP="00BD5F3F">
      <w:r>
        <w:rPr>
          <w:rFonts w:hint="eastAsia"/>
        </w:rPr>
        <w:t>Коробко</w:t>
      </w:r>
      <w:r>
        <w:t xml:space="preserve"> </w:t>
      </w:r>
      <w:r>
        <w:rPr>
          <w:rFonts w:hint="eastAsia"/>
        </w:rPr>
        <w:t>Людмила</w:t>
      </w:r>
      <w:r>
        <w:t xml:space="preserve"> </w:t>
      </w:r>
      <w:r>
        <w:rPr>
          <w:rFonts w:hint="eastAsia"/>
        </w:rPr>
        <w:t>Владимировна</w:t>
      </w:r>
      <w:r>
        <w:t xml:space="preserve"> </w:t>
      </w:r>
      <w:r w:rsidRPr="00BD5F3F">
        <w:rPr>
          <w:rFonts w:hint="eastAsia"/>
        </w:rPr>
        <w:t>Фрейм</w:t>
      </w:r>
      <w:r w:rsidRPr="00BD5F3F">
        <w:t xml:space="preserve"> </w:t>
      </w:r>
      <w:r w:rsidRPr="00BD5F3F">
        <w:rPr>
          <w:rFonts w:hint="eastAsia"/>
        </w:rPr>
        <w:t>«</w:t>
      </w:r>
      <w:r w:rsidRPr="00BD5F3F">
        <w:rPr>
          <w:rFonts w:hint="eastAsia"/>
        </w:rPr>
        <w:t>Музыка</w:t>
      </w:r>
      <w:r w:rsidRPr="00BD5F3F">
        <w:rPr>
          <w:rFonts w:hint="eastAsia"/>
        </w:rPr>
        <w:t>»</w:t>
      </w:r>
      <w:r w:rsidRPr="00BD5F3F">
        <w:t xml:space="preserve"> </w:t>
      </w:r>
      <w:r w:rsidRPr="00BD5F3F">
        <w:rPr>
          <w:rFonts w:hint="eastAsia"/>
        </w:rPr>
        <w:t>в</w:t>
      </w:r>
      <w:r w:rsidRPr="00BD5F3F">
        <w:t xml:space="preserve"> </w:t>
      </w:r>
      <w:r w:rsidRPr="00BD5F3F">
        <w:rPr>
          <w:rFonts w:hint="eastAsia"/>
        </w:rPr>
        <w:t>английском</w:t>
      </w:r>
      <w:r w:rsidRPr="00BD5F3F">
        <w:t xml:space="preserve"> </w:t>
      </w:r>
      <w:r w:rsidRPr="00BD5F3F">
        <w:rPr>
          <w:rFonts w:hint="eastAsia"/>
        </w:rPr>
        <w:t>художественном</w:t>
      </w:r>
      <w:r w:rsidRPr="00BD5F3F">
        <w:t xml:space="preserve"> </w:t>
      </w:r>
      <w:r w:rsidRPr="00BD5F3F">
        <w:rPr>
          <w:rFonts w:hint="eastAsia"/>
        </w:rPr>
        <w:t>тексте</w:t>
      </w:r>
      <w:r w:rsidRPr="00BD5F3F">
        <w:t xml:space="preserve"> </w:t>
      </w:r>
      <w:r w:rsidRPr="00BD5F3F">
        <w:rPr>
          <w:rFonts w:hint="eastAsia"/>
        </w:rPr>
        <w:t>на</w:t>
      </w:r>
      <w:r w:rsidRPr="00BD5F3F">
        <w:t xml:space="preserve"> </w:t>
      </w:r>
      <w:r w:rsidRPr="00BD5F3F">
        <w:rPr>
          <w:rFonts w:hint="eastAsia"/>
        </w:rPr>
        <w:t>материале</w:t>
      </w:r>
      <w:r w:rsidRPr="00BD5F3F">
        <w:t xml:space="preserve"> </w:t>
      </w:r>
      <w:r w:rsidRPr="00BD5F3F">
        <w:rPr>
          <w:rFonts w:hint="eastAsia"/>
        </w:rPr>
        <w:t>произведений</w:t>
      </w:r>
      <w:r w:rsidRPr="00BD5F3F">
        <w:t xml:space="preserve"> </w:t>
      </w:r>
      <w:r w:rsidRPr="00BD5F3F">
        <w:rPr>
          <w:rFonts w:hint="eastAsia"/>
        </w:rPr>
        <w:t>Э</w:t>
      </w:r>
      <w:r w:rsidRPr="00BD5F3F">
        <w:t xml:space="preserve">. </w:t>
      </w:r>
      <w:r w:rsidRPr="00BD5F3F">
        <w:rPr>
          <w:rFonts w:hint="eastAsia"/>
        </w:rPr>
        <w:t>Бёрджесса</w:t>
      </w:r>
    </w:p>
    <w:p w14:paraId="725F8C74" w14:textId="77777777" w:rsidR="00BD5F3F" w:rsidRDefault="00BD5F3F" w:rsidP="00BD5F3F">
      <w:r>
        <w:rPr>
          <w:rFonts w:hint="eastAsia"/>
        </w:rPr>
        <w:t>ОГЛАВЛЕНИЕ</w:t>
      </w:r>
      <w:r>
        <w:t xml:space="preserve"> </w:t>
      </w:r>
      <w:r>
        <w:rPr>
          <w:rFonts w:hint="eastAsia"/>
        </w:rPr>
        <w:t>ДИССЕРТАЦИИ</w:t>
      </w:r>
    </w:p>
    <w:p w14:paraId="569C4383" w14:textId="77777777" w:rsidR="00BD5F3F" w:rsidRDefault="00BD5F3F" w:rsidP="00BD5F3F">
      <w:r>
        <w:rPr>
          <w:rFonts w:hint="eastAsia"/>
        </w:rPr>
        <w:t>кандидат</w:t>
      </w:r>
      <w:r>
        <w:t xml:space="preserve"> </w:t>
      </w:r>
      <w:r>
        <w:rPr>
          <w:rFonts w:hint="eastAsia"/>
        </w:rPr>
        <w:t>наук</w:t>
      </w:r>
      <w:r>
        <w:t xml:space="preserve"> </w:t>
      </w:r>
      <w:r>
        <w:rPr>
          <w:rFonts w:hint="eastAsia"/>
        </w:rPr>
        <w:t>Коробко</w:t>
      </w:r>
      <w:r>
        <w:t xml:space="preserve"> </w:t>
      </w:r>
      <w:r>
        <w:rPr>
          <w:rFonts w:hint="eastAsia"/>
        </w:rPr>
        <w:t>Людмила</w:t>
      </w:r>
      <w:r>
        <w:t xml:space="preserve"> </w:t>
      </w:r>
      <w:r>
        <w:rPr>
          <w:rFonts w:hint="eastAsia"/>
        </w:rPr>
        <w:t>Владимировна</w:t>
      </w:r>
    </w:p>
    <w:p w14:paraId="43D6DEB8" w14:textId="77777777" w:rsidR="00BD5F3F" w:rsidRDefault="00BD5F3F" w:rsidP="00BD5F3F">
      <w:r>
        <w:rPr>
          <w:rFonts w:hint="eastAsia"/>
        </w:rPr>
        <w:t>ВВЕДЕНИЕ</w:t>
      </w:r>
    </w:p>
    <w:p w14:paraId="252B026D" w14:textId="77777777" w:rsidR="00BD5F3F" w:rsidRDefault="00BD5F3F" w:rsidP="00BD5F3F"/>
    <w:p w14:paraId="7E08D14E" w14:textId="77777777" w:rsidR="00BD5F3F" w:rsidRDefault="00BD5F3F" w:rsidP="00BD5F3F">
      <w:r>
        <w:rPr>
          <w:rFonts w:hint="eastAsia"/>
        </w:rPr>
        <w:t>Глава</w:t>
      </w:r>
      <w:r>
        <w:t xml:space="preserve"> 1. </w:t>
      </w:r>
      <w:r>
        <w:rPr>
          <w:rFonts w:hint="eastAsia"/>
        </w:rPr>
        <w:t>Теоретические</w:t>
      </w:r>
      <w:r>
        <w:t xml:space="preserve"> </w:t>
      </w:r>
      <w:r>
        <w:rPr>
          <w:rFonts w:hint="eastAsia"/>
        </w:rPr>
        <w:t>основания</w:t>
      </w:r>
      <w:r>
        <w:t xml:space="preserve"> </w:t>
      </w:r>
      <w:r>
        <w:rPr>
          <w:rFonts w:hint="eastAsia"/>
        </w:rPr>
        <w:t>исследования</w:t>
      </w:r>
      <w:r>
        <w:t xml:space="preserve"> </w:t>
      </w:r>
      <w:r>
        <w:rPr>
          <w:rFonts w:hint="eastAsia"/>
        </w:rPr>
        <w:t>фрейма</w:t>
      </w:r>
      <w:r>
        <w:t xml:space="preserve"> </w:t>
      </w:r>
      <w:r>
        <w:rPr>
          <w:rFonts w:hint="eastAsia"/>
        </w:rPr>
        <w:t>«</w:t>
      </w:r>
      <w:r>
        <w:rPr>
          <w:rFonts w:hint="eastAsia"/>
        </w:rPr>
        <w:t>Музыка</w:t>
      </w:r>
      <w:r>
        <w:rPr>
          <w:rFonts w:hint="eastAsia"/>
        </w:rPr>
        <w:t>»</w:t>
      </w:r>
      <w:r>
        <w:t xml:space="preserve"> </w:t>
      </w:r>
      <w:r>
        <w:rPr>
          <w:rFonts w:hint="eastAsia"/>
        </w:rPr>
        <w:t>в</w:t>
      </w:r>
      <w:r>
        <w:t xml:space="preserve"> </w:t>
      </w:r>
      <w:r>
        <w:rPr>
          <w:rFonts w:hint="eastAsia"/>
        </w:rPr>
        <w:t>языковом</w:t>
      </w:r>
      <w:r>
        <w:t xml:space="preserve"> </w:t>
      </w:r>
      <w:r>
        <w:rPr>
          <w:rFonts w:hint="eastAsia"/>
        </w:rPr>
        <w:t>пространстве</w:t>
      </w:r>
      <w:r>
        <w:t xml:space="preserve"> </w:t>
      </w:r>
      <w:r>
        <w:rPr>
          <w:rFonts w:hint="eastAsia"/>
        </w:rPr>
        <w:t>художественного</w:t>
      </w:r>
      <w:r>
        <w:t xml:space="preserve"> </w:t>
      </w:r>
      <w:r>
        <w:rPr>
          <w:rFonts w:hint="eastAsia"/>
        </w:rPr>
        <w:t>текста</w:t>
      </w:r>
    </w:p>
    <w:p w14:paraId="3352A901" w14:textId="77777777" w:rsidR="00BD5F3F" w:rsidRDefault="00BD5F3F" w:rsidP="00BD5F3F"/>
    <w:p w14:paraId="052A5506" w14:textId="77777777" w:rsidR="00BD5F3F" w:rsidRDefault="00BD5F3F" w:rsidP="00BD5F3F">
      <w:r>
        <w:t xml:space="preserve">1.1. </w:t>
      </w:r>
      <w:r>
        <w:rPr>
          <w:rFonts w:hint="eastAsia"/>
        </w:rPr>
        <w:t>Лингвистика</w:t>
      </w:r>
      <w:r>
        <w:t xml:space="preserve"> </w:t>
      </w:r>
      <w:r>
        <w:rPr>
          <w:rFonts w:hint="eastAsia"/>
        </w:rPr>
        <w:t>текста</w:t>
      </w:r>
      <w:r>
        <w:t xml:space="preserve"> </w:t>
      </w:r>
      <w:r>
        <w:rPr>
          <w:rFonts w:hint="eastAsia"/>
        </w:rPr>
        <w:t>и</w:t>
      </w:r>
      <w:r>
        <w:t xml:space="preserve"> </w:t>
      </w:r>
      <w:r>
        <w:rPr>
          <w:rFonts w:hint="eastAsia"/>
        </w:rPr>
        <w:t>теория</w:t>
      </w:r>
      <w:r>
        <w:t xml:space="preserve"> </w:t>
      </w:r>
      <w:r>
        <w:rPr>
          <w:rFonts w:hint="eastAsia"/>
        </w:rPr>
        <w:t>художественного</w:t>
      </w:r>
      <w:r>
        <w:t xml:space="preserve"> </w:t>
      </w:r>
      <w:r>
        <w:rPr>
          <w:rFonts w:hint="eastAsia"/>
        </w:rPr>
        <w:t>текста</w:t>
      </w:r>
    </w:p>
    <w:p w14:paraId="440C697F" w14:textId="77777777" w:rsidR="00BD5F3F" w:rsidRDefault="00BD5F3F" w:rsidP="00BD5F3F"/>
    <w:p w14:paraId="2B380E52" w14:textId="77777777" w:rsidR="00BD5F3F" w:rsidRDefault="00BD5F3F" w:rsidP="00BD5F3F">
      <w:r>
        <w:t xml:space="preserve">1.2. </w:t>
      </w:r>
      <w:r>
        <w:rPr>
          <w:rFonts w:hint="eastAsia"/>
        </w:rPr>
        <w:t>Картина</w:t>
      </w:r>
      <w:r>
        <w:t xml:space="preserve"> </w:t>
      </w:r>
      <w:r>
        <w:rPr>
          <w:rFonts w:hint="eastAsia"/>
        </w:rPr>
        <w:t>мира</w:t>
      </w:r>
      <w:r>
        <w:t xml:space="preserve"> </w:t>
      </w:r>
      <w:r>
        <w:rPr>
          <w:rFonts w:hint="eastAsia"/>
        </w:rPr>
        <w:t>и</w:t>
      </w:r>
      <w:r>
        <w:t xml:space="preserve"> </w:t>
      </w:r>
      <w:r>
        <w:rPr>
          <w:rFonts w:hint="eastAsia"/>
        </w:rPr>
        <w:t>языковое</w:t>
      </w:r>
      <w:r>
        <w:t xml:space="preserve"> </w:t>
      </w:r>
      <w:r>
        <w:rPr>
          <w:rFonts w:hint="eastAsia"/>
        </w:rPr>
        <w:t>сознание</w:t>
      </w:r>
      <w:r>
        <w:t xml:space="preserve"> </w:t>
      </w:r>
      <w:r>
        <w:rPr>
          <w:rFonts w:hint="eastAsia"/>
        </w:rPr>
        <w:t>индивидуума</w:t>
      </w:r>
      <w:r>
        <w:t xml:space="preserve">: </w:t>
      </w:r>
      <w:r>
        <w:rPr>
          <w:rFonts w:hint="eastAsia"/>
        </w:rPr>
        <w:t>индивидуально</w:t>
      </w:r>
      <w:r>
        <w:t>-</w:t>
      </w:r>
      <w:r>
        <w:rPr>
          <w:rFonts w:hint="eastAsia"/>
        </w:rPr>
        <w:t>авторская</w:t>
      </w:r>
      <w:r>
        <w:t xml:space="preserve"> </w:t>
      </w:r>
      <w:r>
        <w:rPr>
          <w:rFonts w:hint="eastAsia"/>
        </w:rPr>
        <w:t>картина</w:t>
      </w:r>
      <w:r>
        <w:t xml:space="preserve"> </w:t>
      </w:r>
      <w:r>
        <w:rPr>
          <w:rFonts w:hint="eastAsia"/>
        </w:rPr>
        <w:t>мира</w:t>
      </w:r>
    </w:p>
    <w:p w14:paraId="208A29D2" w14:textId="77777777" w:rsidR="00BD5F3F" w:rsidRDefault="00BD5F3F" w:rsidP="00BD5F3F"/>
    <w:p w14:paraId="6F732272" w14:textId="77777777" w:rsidR="00BD5F3F" w:rsidRDefault="00BD5F3F" w:rsidP="00BD5F3F">
      <w:r>
        <w:t xml:space="preserve">1.3. </w:t>
      </w:r>
      <w:r>
        <w:rPr>
          <w:rFonts w:hint="eastAsia"/>
        </w:rPr>
        <w:t>Теория</w:t>
      </w:r>
      <w:r>
        <w:t xml:space="preserve"> </w:t>
      </w:r>
      <w:r>
        <w:rPr>
          <w:rFonts w:hint="eastAsia"/>
        </w:rPr>
        <w:t>фрейма</w:t>
      </w:r>
      <w:r>
        <w:t xml:space="preserve"> </w:t>
      </w:r>
      <w:r>
        <w:rPr>
          <w:rFonts w:hint="eastAsia"/>
        </w:rPr>
        <w:t>как</w:t>
      </w:r>
      <w:r>
        <w:t xml:space="preserve"> </w:t>
      </w:r>
      <w:r>
        <w:rPr>
          <w:rFonts w:hint="eastAsia"/>
        </w:rPr>
        <w:t>способ</w:t>
      </w:r>
      <w:r>
        <w:t xml:space="preserve"> </w:t>
      </w:r>
      <w:r>
        <w:rPr>
          <w:rFonts w:hint="eastAsia"/>
        </w:rPr>
        <w:t>моделирования</w:t>
      </w:r>
      <w:r>
        <w:t xml:space="preserve"> </w:t>
      </w:r>
      <w:r>
        <w:rPr>
          <w:rFonts w:hint="eastAsia"/>
        </w:rPr>
        <w:t>семантики</w:t>
      </w:r>
      <w:r>
        <w:t xml:space="preserve"> </w:t>
      </w:r>
      <w:r>
        <w:rPr>
          <w:rFonts w:hint="eastAsia"/>
        </w:rPr>
        <w:t>языковых</w:t>
      </w:r>
      <w:r>
        <w:t xml:space="preserve"> </w:t>
      </w:r>
      <w:r>
        <w:rPr>
          <w:rFonts w:hint="eastAsia"/>
        </w:rPr>
        <w:t>единиц</w:t>
      </w:r>
    </w:p>
    <w:p w14:paraId="2EFD625B" w14:textId="77777777" w:rsidR="00BD5F3F" w:rsidRDefault="00BD5F3F" w:rsidP="00BD5F3F"/>
    <w:p w14:paraId="49B3091C" w14:textId="77777777" w:rsidR="00BD5F3F" w:rsidRDefault="00BD5F3F" w:rsidP="00BD5F3F">
      <w:r>
        <w:t xml:space="preserve">1.4. </w:t>
      </w:r>
      <w:r>
        <w:rPr>
          <w:rFonts w:hint="eastAsia"/>
        </w:rPr>
        <w:t>Оценочная</w:t>
      </w:r>
      <w:r>
        <w:t xml:space="preserve"> </w:t>
      </w:r>
      <w:r>
        <w:rPr>
          <w:rFonts w:hint="eastAsia"/>
        </w:rPr>
        <w:t>интерпретация</w:t>
      </w:r>
      <w:r>
        <w:t xml:space="preserve"> </w:t>
      </w:r>
      <w:r>
        <w:rPr>
          <w:rFonts w:hint="eastAsia"/>
        </w:rPr>
        <w:t>музыки</w:t>
      </w:r>
      <w:r>
        <w:t xml:space="preserve"> </w:t>
      </w:r>
      <w:r>
        <w:rPr>
          <w:rFonts w:hint="eastAsia"/>
        </w:rPr>
        <w:t>в</w:t>
      </w:r>
      <w:r>
        <w:t xml:space="preserve"> </w:t>
      </w:r>
      <w:r>
        <w:rPr>
          <w:rFonts w:hint="eastAsia"/>
        </w:rPr>
        <w:t>художественном</w:t>
      </w:r>
      <w:r>
        <w:t xml:space="preserve"> </w:t>
      </w:r>
      <w:r>
        <w:rPr>
          <w:rFonts w:hint="eastAsia"/>
        </w:rPr>
        <w:t>тексте</w:t>
      </w:r>
    </w:p>
    <w:p w14:paraId="74715F05" w14:textId="77777777" w:rsidR="00BD5F3F" w:rsidRDefault="00BD5F3F" w:rsidP="00BD5F3F"/>
    <w:p w14:paraId="3C573994" w14:textId="77777777" w:rsidR="00BD5F3F" w:rsidRDefault="00BD5F3F" w:rsidP="00BD5F3F">
      <w:r>
        <w:t xml:space="preserve">1.5. </w:t>
      </w:r>
      <w:r>
        <w:rPr>
          <w:rFonts w:hint="eastAsia"/>
        </w:rPr>
        <w:t>Феномен</w:t>
      </w:r>
      <w:r>
        <w:t xml:space="preserve"> </w:t>
      </w:r>
      <w:r>
        <w:rPr>
          <w:rFonts w:hint="eastAsia"/>
        </w:rPr>
        <w:t>языковой</w:t>
      </w:r>
      <w:r>
        <w:t xml:space="preserve"> </w:t>
      </w:r>
      <w:r>
        <w:rPr>
          <w:rFonts w:hint="eastAsia"/>
        </w:rPr>
        <w:t>личности</w:t>
      </w:r>
      <w:r>
        <w:t xml:space="preserve"> </w:t>
      </w:r>
      <w:r>
        <w:rPr>
          <w:rFonts w:hint="eastAsia"/>
        </w:rPr>
        <w:t>с</w:t>
      </w:r>
      <w:r>
        <w:t xml:space="preserve"> </w:t>
      </w:r>
      <w:r>
        <w:rPr>
          <w:rFonts w:hint="eastAsia"/>
        </w:rPr>
        <w:t>позиции</w:t>
      </w:r>
      <w:r>
        <w:t xml:space="preserve"> </w:t>
      </w:r>
      <w:r>
        <w:rPr>
          <w:rFonts w:hint="eastAsia"/>
        </w:rPr>
        <w:t>вербальной</w:t>
      </w:r>
      <w:r>
        <w:t xml:space="preserve"> </w:t>
      </w:r>
      <w:r>
        <w:rPr>
          <w:rFonts w:hint="eastAsia"/>
        </w:rPr>
        <w:t>репрезентации</w:t>
      </w:r>
      <w:r>
        <w:t xml:space="preserve"> </w:t>
      </w:r>
      <w:r>
        <w:rPr>
          <w:rFonts w:hint="eastAsia"/>
        </w:rPr>
        <w:t>фрейма</w:t>
      </w:r>
      <w:r>
        <w:t xml:space="preserve"> </w:t>
      </w:r>
      <w:r>
        <w:rPr>
          <w:rFonts w:hint="eastAsia"/>
        </w:rPr>
        <w:t>«</w:t>
      </w:r>
      <w:r>
        <w:rPr>
          <w:rFonts w:hint="eastAsia"/>
        </w:rPr>
        <w:t>Музыка</w:t>
      </w:r>
      <w:r>
        <w:rPr>
          <w:rFonts w:hint="eastAsia"/>
        </w:rPr>
        <w:t>»</w:t>
      </w:r>
    </w:p>
    <w:p w14:paraId="7948B8DB" w14:textId="77777777" w:rsidR="00BD5F3F" w:rsidRDefault="00BD5F3F" w:rsidP="00BD5F3F"/>
    <w:p w14:paraId="75E89E72" w14:textId="77777777" w:rsidR="00BD5F3F" w:rsidRDefault="00BD5F3F" w:rsidP="00BD5F3F">
      <w:r>
        <w:t xml:space="preserve">1.6. </w:t>
      </w:r>
      <w:r>
        <w:rPr>
          <w:rFonts w:hint="eastAsia"/>
        </w:rPr>
        <w:t>Дистрибуция</w:t>
      </w:r>
      <w:r>
        <w:t xml:space="preserve"> </w:t>
      </w:r>
      <w:r>
        <w:rPr>
          <w:rFonts w:hint="eastAsia"/>
        </w:rPr>
        <w:t>в</w:t>
      </w:r>
      <w:r>
        <w:t xml:space="preserve"> </w:t>
      </w:r>
      <w:r>
        <w:rPr>
          <w:rFonts w:hint="eastAsia"/>
        </w:rPr>
        <w:t>изучении</w:t>
      </w:r>
      <w:r>
        <w:t xml:space="preserve"> </w:t>
      </w:r>
      <w:r>
        <w:rPr>
          <w:rFonts w:hint="eastAsia"/>
        </w:rPr>
        <w:t>вербальной</w:t>
      </w:r>
      <w:r>
        <w:t xml:space="preserve"> </w:t>
      </w:r>
      <w:r>
        <w:rPr>
          <w:rFonts w:hint="eastAsia"/>
        </w:rPr>
        <w:t>экспликации</w:t>
      </w:r>
      <w:r>
        <w:t xml:space="preserve"> </w:t>
      </w:r>
      <w:r>
        <w:rPr>
          <w:rFonts w:hint="eastAsia"/>
        </w:rPr>
        <w:t>фрейма</w:t>
      </w:r>
      <w:r>
        <w:t xml:space="preserve"> </w:t>
      </w:r>
      <w:r>
        <w:rPr>
          <w:rFonts w:hint="eastAsia"/>
        </w:rPr>
        <w:t>«</w:t>
      </w:r>
      <w:r>
        <w:rPr>
          <w:rFonts w:hint="eastAsia"/>
        </w:rPr>
        <w:t>Музыка</w:t>
      </w:r>
      <w:r>
        <w:rPr>
          <w:rFonts w:hint="eastAsia"/>
        </w:rPr>
        <w:t>»</w:t>
      </w:r>
      <w:r>
        <w:t xml:space="preserve"> </w:t>
      </w:r>
      <w:r>
        <w:rPr>
          <w:rFonts w:hint="eastAsia"/>
        </w:rPr>
        <w:t>в</w:t>
      </w:r>
      <w:r>
        <w:t xml:space="preserve"> </w:t>
      </w:r>
      <w:r>
        <w:rPr>
          <w:rFonts w:hint="eastAsia"/>
        </w:rPr>
        <w:t>художественном</w:t>
      </w:r>
      <w:r>
        <w:t xml:space="preserve"> </w:t>
      </w:r>
      <w:r>
        <w:rPr>
          <w:rFonts w:hint="eastAsia"/>
        </w:rPr>
        <w:t>тексте</w:t>
      </w:r>
    </w:p>
    <w:p w14:paraId="78136309" w14:textId="77777777" w:rsidR="00BD5F3F" w:rsidRDefault="00BD5F3F" w:rsidP="00BD5F3F"/>
    <w:p w14:paraId="1ACB5891" w14:textId="77777777" w:rsidR="00BD5F3F" w:rsidRDefault="00BD5F3F" w:rsidP="00BD5F3F">
      <w:r>
        <w:t xml:space="preserve">1.7. </w:t>
      </w:r>
      <w:r>
        <w:rPr>
          <w:rFonts w:hint="eastAsia"/>
        </w:rPr>
        <w:t>Субъектно</w:t>
      </w:r>
      <w:r>
        <w:t>-</w:t>
      </w:r>
      <w:r>
        <w:rPr>
          <w:rFonts w:hint="eastAsia"/>
        </w:rPr>
        <w:t>объектные</w:t>
      </w:r>
      <w:r>
        <w:t xml:space="preserve"> </w:t>
      </w:r>
      <w:r>
        <w:rPr>
          <w:rFonts w:hint="eastAsia"/>
        </w:rPr>
        <w:t>отношения</w:t>
      </w:r>
      <w:r>
        <w:t xml:space="preserve"> </w:t>
      </w:r>
      <w:r>
        <w:rPr>
          <w:rFonts w:hint="eastAsia"/>
        </w:rPr>
        <w:t>в</w:t>
      </w:r>
      <w:r>
        <w:t xml:space="preserve"> </w:t>
      </w:r>
      <w:r>
        <w:rPr>
          <w:rFonts w:hint="eastAsia"/>
        </w:rPr>
        <w:t>аспекте</w:t>
      </w:r>
      <w:r>
        <w:t xml:space="preserve"> </w:t>
      </w:r>
      <w:r>
        <w:rPr>
          <w:rFonts w:hint="eastAsia"/>
        </w:rPr>
        <w:t>определения</w:t>
      </w:r>
      <w:r>
        <w:t xml:space="preserve"> </w:t>
      </w:r>
      <w:r>
        <w:rPr>
          <w:rFonts w:hint="eastAsia"/>
        </w:rPr>
        <w:t>сущностных</w:t>
      </w:r>
      <w:r>
        <w:t xml:space="preserve"> </w:t>
      </w:r>
      <w:r>
        <w:rPr>
          <w:rFonts w:hint="eastAsia"/>
        </w:rPr>
        <w:t>детерминант</w:t>
      </w:r>
      <w:r>
        <w:t xml:space="preserve"> </w:t>
      </w:r>
      <w:r>
        <w:rPr>
          <w:rFonts w:hint="eastAsia"/>
        </w:rPr>
        <w:t>музыки</w:t>
      </w:r>
      <w:r>
        <w:t xml:space="preserve"> </w:t>
      </w:r>
      <w:r>
        <w:rPr>
          <w:rFonts w:hint="eastAsia"/>
        </w:rPr>
        <w:t>в</w:t>
      </w:r>
      <w:r>
        <w:t xml:space="preserve"> </w:t>
      </w:r>
      <w:r>
        <w:rPr>
          <w:rFonts w:hint="eastAsia"/>
        </w:rPr>
        <w:t>художественном</w:t>
      </w:r>
      <w:r>
        <w:t xml:space="preserve"> </w:t>
      </w:r>
      <w:r>
        <w:rPr>
          <w:rFonts w:hint="eastAsia"/>
        </w:rPr>
        <w:t>тексте</w:t>
      </w:r>
    </w:p>
    <w:p w14:paraId="061175BE" w14:textId="77777777" w:rsidR="00BD5F3F" w:rsidRDefault="00BD5F3F" w:rsidP="00BD5F3F"/>
    <w:p w14:paraId="66DE9CF0" w14:textId="77777777" w:rsidR="00BD5F3F" w:rsidRDefault="00BD5F3F" w:rsidP="00BD5F3F">
      <w:r>
        <w:t xml:space="preserve">1.8. </w:t>
      </w:r>
      <w:r>
        <w:rPr>
          <w:rFonts w:hint="eastAsia"/>
        </w:rPr>
        <w:t>Компаративные</w:t>
      </w:r>
      <w:r>
        <w:t xml:space="preserve"> </w:t>
      </w:r>
      <w:r>
        <w:rPr>
          <w:rFonts w:hint="eastAsia"/>
        </w:rPr>
        <w:t>тропы</w:t>
      </w:r>
      <w:r>
        <w:t xml:space="preserve"> </w:t>
      </w:r>
      <w:r>
        <w:rPr>
          <w:rFonts w:hint="eastAsia"/>
        </w:rPr>
        <w:t>в</w:t>
      </w:r>
      <w:r>
        <w:t xml:space="preserve"> </w:t>
      </w:r>
      <w:r>
        <w:rPr>
          <w:rFonts w:hint="eastAsia"/>
        </w:rPr>
        <w:t>художественном</w:t>
      </w:r>
      <w:r>
        <w:t xml:space="preserve"> </w:t>
      </w:r>
      <w:r>
        <w:rPr>
          <w:rFonts w:hint="eastAsia"/>
        </w:rPr>
        <w:t>тексте</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объективации</w:t>
      </w:r>
    </w:p>
    <w:p w14:paraId="053795C2" w14:textId="77777777" w:rsidR="00BD5F3F" w:rsidRDefault="00BD5F3F" w:rsidP="00BD5F3F"/>
    <w:p w14:paraId="4078DC8A" w14:textId="77777777" w:rsidR="00BD5F3F" w:rsidRDefault="00BD5F3F" w:rsidP="00BD5F3F">
      <w:r>
        <w:rPr>
          <w:rFonts w:hint="eastAsia"/>
        </w:rPr>
        <w:t>эстетических</w:t>
      </w:r>
      <w:r>
        <w:t xml:space="preserve"> </w:t>
      </w:r>
      <w:r>
        <w:rPr>
          <w:rFonts w:hint="eastAsia"/>
        </w:rPr>
        <w:t>категорий</w:t>
      </w:r>
    </w:p>
    <w:p w14:paraId="77B16249" w14:textId="77777777" w:rsidR="00BD5F3F" w:rsidRDefault="00BD5F3F" w:rsidP="00BD5F3F"/>
    <w:p w14:paraId="6B1487A6" w14:textId="77777777" w:rsidR="00BD5F3F" w:rsidRDefault="00BD5F3F" w:rsidP="00BD5F3F">
      <w:r>
        <w:rPr>
          <w:rFonts w:hint="eastAsia"/>
        </w:rPr>
        <w:t>Выводы</w:t>
      </w:r>
    </w:p>
    <w:p w14:paraId="0DA4D256" w14:textId="77777777" w:rsidR="00BD5F3F" w:rsidRDefault="00BD5F3F" w:rsidP="00BD5F3F"/>
    <w:p w14:paraId="0725D76E" w14:textId="77777777" w:rsidR="00BD5F3F" w:rsidRDefault="00BD5F3F" w:rsidP="00BD5F3F">
      <w:r>
        <w:rPr>
          <w:rFonts w:hint="eastAsia"/>
        </w:rPr>
        <w:t>Глава</w:t>
      </w:r>
      <w:r>
        <w:t xml:space="preserve"> 2. </w:t>
      </w:r>
      <w:r>
        <w:rPr>
          <w:rFonts w:hint="eastAsia"/>
        </w:rPr>
        <w:t>Вербальная</w:t>
      </w:r>
      <w:r>
        <w:t xml:space="preserve"> </w:t>
      </w:r>
      <w:r>
        <w:rPr>
          <w:rFonts w:hint="eastAsia"/>
        </w:rPr>
        <w:t>экспликация</w:t>
      </w:r>
      <w:r>
        <w:t xml:space="preserve"> </w:t>
      </w:r>
      <w:r>
        <w:rPr>
          <w:rFonts w:hint="eastAsia"/>
        </w:rPr>
        <w:t>фрейма</w:t>
      </w:r>
      <w:r>
        <w:t xml:space="preserve"> </w:t>
      </w:r>
      <w:r>
        <w:rPr>
          <w:rFonts w:hint="eastAsia"/>
        </w:rPr>
        <w:t>«</w:t>
      </w:r>
      <w:r>
        <w:rPr>
          <w:rFonts w:hint="eastAsia"/>
        </w:rPr>
        <w:t>Музыка</w:t>
      </w:r>
      <w:r>
        <w:rPr>
          <w:rFonts w:hint="eastAsia"/>
        </w:rPr>
        <w:t>»</w:t>
      </w:r>
      <w:r>
        <w:t xml:space="preserve"> </w:t>
      </w:r>
      <w:r>
        <w:rPr>
          <w:rFonts w:hint="eastAsia"/>
        </w:rPr>
        <w:t>в</w:t>
      </w:r>
      <w:r>
        <w:t xml:space="preserve"> </w:t>
      </w:r>
      <w:r>
        <w:rPr>
          <w:rFonts w:hint="eastAsia"/>
        </w:rPr>
        <w:t>художественных</w:t>
      </w:r>
      <w:r>
        <w:t xml:space="preserve"> </w:t>
      </w:r>
      <w:r>
        <w:rPr>
          <w:rFonts w:hint="eastAsia"/>
        </w:rPr>
        <w:t>текстах</w:t>
      </w:r>
      <w:r>
        <w:t xml:space="preserve"> </w:t>
      </w:r>
      <w:r>
        <w:rPr>
          <w:rFonts w:hint="eastAsia"/>
        </w:rPr>
        <w:t>Э</w:t>
      </w:r>
      <w:r>
        <w:t xml:space="preserve">. </w:t>
      </w:r>
      <w:r>
        <w:rPr>
          <w:rFonts w:hint="eastAsia"/>
        </w:rPr>
        <w:t>Бёрджесса</w:t>
      </w:r>
    </w:p>
    <w:p w14:paraId="51C6548D" w14:textId="77777777" w:rsidR="00BD5F3F" w:rsidRDefault="00BD5F3F" w:rsidP="00BD5F3F"/>
    <w:p w14:paraId="40A68AE7" w14:textId="77777777" w:rsidR="00BD5F3F" w:rsidRDefault="00BD5F3F" w:rsidP="00BD5F3F">
      <w:r>
        <w:t xml:space="preserve">2.1. </w:t>
      </w:r>
      <w:r>
        <w:rPr>
          <w:rFonts w:hint="eastAsia"/>
        </w:rPr>
        <w:t>Субфрейм</w:t>
      </w:r>
      <w:r>
        <w:t xml:space="preserve"> </w:t>
      </w:r>
      <w:r>
        <w:rPr>
          <w:rFonts w:hint="eastAsia"/>
        </w:rPr>
        <w:t>«</w:t>
      </w:r>
      <w:r>
        <w:rPr>
          <w:rFonts w:hint="eastAsia"/>
        </w:rPr>
        <w:t>Музыкальная</w:t>
      </w:r>
      <w:r>
        <w:t xml:space="preserve"> </w:t>
      </w:r>
      <w:r>
        <w:rPr>
          <w:rFonts w:hint="eastAsia"/>
        </w:rPr>
        <w:t>экзистенция</w:t>
      </w:r>
      <w:r>
        <w:rPr>
          <w:rFonts w:hint="eastAsia"/>
        </w:rPr>
        <w:t>»</w:t>
      </w:r>
    </w:p>
    <w:p w14:paraId="502B860D" w14:textId="77777777" w:rsidR="00BD5F3F" w:rsidRDefault="00BD5F3F" w:rsidP="00BD5F3F"/>
    <w:p w14:paraId="30C27B2A" w14:textId="77777777" w:rsidR="00BD5F3F" w:rsidRDefault="00BD5F3F" w:rsidP="00BD5F3F">
      <w:r>
        <w:t xml:space="preserve">2.1.1. </w:t>
      </w:r>
      <w:r>
        <w:rPr>
          <w:rFonts w:hint="eastAsia"/>
        </w:rPr>
        <w:t>Лексема</w:t>
      </w:r>
      <w:r>
        <w:t xml:space="preserve"> MUSIC </w:t>
      </w:r>
      <w:r>
        <w:rPr>
          <w:rFonts w:hint="eastAsia"/>
        </w:rPr>
        <w:t>как</w:t>
      </w:r>
      <w:r>
        <w:t xml:space="preserve"> </w:t>
      </w:r>
      <w:r>
        <w:rPr>
          <w:rFonts w:hint="eastAsia"/>
        </w:rPr>
        <w:t>доминанта</w:t>
      </w:r>
      <w:r>
        <w:t xml:space="preserve"> </w:t>
      </w:r>
      <w:r>
        <w:rPr>
          <w:rFonts w:hint="eastAsia"/>
        </w:rPr>
        <w:t>субфрейма</w:t>
      </w:r>
      <w:r>
        <w:t xml:space="preserve"> </w:t>
      </w:r>
      <w:r>
        <w:rPr>
          <w:rFonts w:hint="eastAsia"/>
        </w:rPr>
        <w:t>«</w:t>
      </w:r>
      <w:r>
        <w:rPr>
          <w:rFonts w:hint="eastAsia"/>
        </w:rPr>
        <w:t>Музыкальная</w:t>
      </w:r>
      <w:r>
        <w:t xml:space="preserve"> </w:t>
      </w:r>
      <w:r>
        <w:rPr>
          <w:rFonts w:hint="eastAsia"/>
        </w:rPr>
        <w:t>экзистенция</w:t>
      </w:r>
      <w:r>
        <w:rPr>
          <w:rFonts w:hint="eastAsia"/>
        </w:rPr>
        <w:t>»</w:t>
      </w:r>
    </w:p>
    <w:p w14:paraId="2FFBB6F3" w14:textId="77777777" w:rsidR="00BD5F3F" w:rsidRDefault="00BD5F3F" w:rsidP="00BD5F3F"/>
    <w:p w14:paraId="66A6670F" w14:textId="77777777" w:rsidR="00BD5F3F" w:rsidRDefault="00BD5F3F" w:rsidP="00BD5F3F">
      <w:r>
        <w:t xml:space="preserve">2.1.2. </w:t>
      </w:r>
      <w:r>
        <w:rPr>
          <w:rFonts w:hint="eastAsia"/>
        </w:rPr>
        <w:t>СЛОТ</w:t>
      </w:r>
      <w:r>
        <w:t xml:space="preserve"> </w:t>
      </w:r>
      <w:r>
        <w:rPr>
          <w:rFonts w:hint="eastAsia"/>
        </w:rPr>
        <w:t>«</w:t>
      </w:r>
      <w:r>
        <w:rPr>
          <w:rFonts w:hint="eastAsia"/>
        </w:rPr>
        <w:t>Музыкальная</w:t>
      </w:r>
      <w:r>
        <w:t xml:space="preserve"> </w:t>
      </w:r>
      <w:r>
        <w:rPr>
          <w:rFonts w:hint="eastAsia"/>
        </w:rPr>
        <w:t>форма</w:t>
      </w:r>
      <w:r>
        <w:rPr>
          <w:rFonts w:hint="eastAsia"/>
        </w:rPr>
        <w:t>»</w:t>
      </w:r>
    </w:p>
    <w:p w14:paraId="18CCA20A" w14:textId="77777777" w:rsidR="00BD5F3F" w:rsidRDefault="00BD5F3F" w:rsidP="00BD5F3F"/>
    <w:p w14:paraId="7D710935" w14:textId="77777777" w:rsidR="00BD5F3F" w:rsidRDefault="00BD5F3F" w:rsidP="00BD5F3F">
      <w:r>
        <w:t xml:space="preserve">2.1.3. </w:t>
      </w:r>
      <w:r>
        <w:rPr>
          <w:rFonts w:hint="eastAsia"/>
        </w:rPr>
        <w:t>СЛОТ</w:t>
      </w:r>
      <w:r>
        <w:t xml:space="preserve"> </w:t>
      </w:r>
      <w:r>
        <w:rPr>
          <w:rFonts w:hint="eastAsia"/>
        </w:rPr>
        <w:t>«</w:t>
      </w:r>
      <w:r>
        <w:rPr>
          <w:rFonts w:hint="eastAsia"/>
        </w:rPr>
        <w:t>Акустические</w:t>
      </w:r>
      <w:r>
        <w:t xml:space="preserve"> </w:t>
      </w:r>
      <w:r>
        <w:rPr>
          <w:rFonts w:hint="eastAsia"/>
        </w:rPr>
        <w:t>номинанты</w:t>
      </w:r>
      <w:r>
        <w:t xml:space="preserve"> </w:t>
      </w:r>
      <w:r>
        <w:rPr>
          <w:rFonts w:hint="eastAsia"/>
        </w:rPr>
        <w:t>музыки</w:t>
      </w:r>
      <w:r>
        <w:rPr>
          <w:rFonts w:hint="eastAsia"/>
        </w:rPr>
        <w:t>»</w:t>
      </w:r>
    </w:p>
    <w:p w14:paraId="747B4391" w14:textId="77777777" w:rsidR="00BD5F3F" w:rsidRDefault="00BD5F3F" w:rsidP="00BD5F3F"/>
    <w:p w14:paraId="37DC01B2" w14:textId="77777777" w:rsidR="00BD5F3F" w:rsidRDefault="00BD5F3F" w:rsidP="00BD5F3F">
      <w:r>
        <w:t xml:space="preserve">2.2. </w:t>
      </w:r>
      <w:r>
        <w:rPr>
          <w:rFonts w:hint="eastAsia"/>
        </w:rPr>
        <w:t>Субфрейм</w:t>
      </w:r>
      <w:r>
        <w:t xml:space="preserve"> </w:t>
      </w:r>
      <w:r>
        <w:rPr>
          <w:rFonts w:hint="eastAsia"/>
        </w:rPr>
        <w:t>«</w:t>
      </w:r>
      <w:r>
        <w:rPr>
          <w:rFonts w:hint="eastAsia"/>
        </w:rPr>
        <w:t>Творец</w:t>
      </w:r>
      <w:r>
        <w:rPr>
          <w:rFonts w:hint="eastAsia"/>
        </w:rPr>
        <w:t>»</w:t>
      </w:r>
    </w:p>
    <w:p w14:paraId="0E39D26C" w14:textId="77777777" w:rsidR="00BD5F3F" w:rsidRDefault="00BD5F3F" w:rsidP="00BD5F3F"/>
    <w:p w14:paraId="5B4A3B05" w14:textId="77777777" w:rsidR="00BD5F3F" w:rsidRDefault="00BD5F3F" w:rsidP="00BD5F3F">
      <w:r>
        <w:t xml:space="preserve">2.2.1. </w:t>
      </w:r>
      <w:r>
        <w:rPr>
          <w:rFonts w:hint="eastAsia"/>
        </w:rPr>
        <w:t>СЛОТ</w:t>
      </w:r>
      <w:r>
        <w:t xml:space="preserve"> </w:t>
      </w:r>
      <w:r>
        <w:rPr>
          <w:rFonts w:hint="eastAsia"/>
        </w:rPr>
        <w:t>«</w:t>
      </w:r>
      <w:r>
        <w:rPr>
          <w:rFonts w:hint="eastAsia"/>
        </w:rPr>
        <w:t>Исполнитель</w:t>
      </w:r>
      <w:r>
        <w:rPr>
          <w:rFonts w:hint="eastAsia"/>
        </w:rPr>
        <w:t>»</w:t>
      </w:r>
    </w:p>
    <w:p w14:paraId="49C71B16" w14:textId="77777777" w:rsidR="00BD5F3F" w:rsidRDefault="00BD5F3F" w:rsidP="00BD5F3F"/>
    <w:p w14:paraId="766706E3" w14:textId="77777777" w:rsidR="00BD5F3F" w:rsidRDefault="00BD5F3F" w:rsidP="00BD5F3F">
      <w:r>
        <w:t xml:space="preserve">2.2.2. </w:t>
      </w:r>
      <w:r>
        <w:rPr>
          <w:rFonts w:hint="eastAsia"/>
        </w:rPr>
        <w:t>СЛОТ</w:t>
      </w:r>
      <w:r>
        <w:t xml:space="preserve"> </w:t>
      </w:r>
      <w:r>
        <w:rPr>
          <w:rFonts w:hint="eastAsia"/>
        </w:rPr>
        <w:t>«</w:t>
      </w:r>
      <w:r>
        <w:rPr>
          <w:rFonts w:hint="eastAsia"/>
        </w:rPr>
        <w:t>Композитор</w:t>
      </w:r>
      <w:r>
        <w:rPr>
          <w:rFonts w:hint="eastAsia"/>
        </w:rPr>
        <w:t>»</w:t>
      </w:r>
    </w:p>
    <w:p w14:paraId="698021E2" w14:textId="77777777" w:rsidR="00BD5F3F" w:rsidRDefault="00BD5F3F" w:rsidP="00BD5F3F"/>
    <w:p w14:paraId="73A0B8D6" w14:textId="77777777" w:rsidR="00BD5F3F" w:rsidRDefault="00BD5F3F" w:rsidP="00BD5F3F">
      <w:r>
        <w:t xml:space="preserve">2.3. </w:t>
      </w:r>
      <w:r>
        <w:rPr>
          <w:rFonts w:hint="eastAsia"/>
        </w:rPr>
        <w:t>Субфрейм</w:t>
      </w:r>
      <w:r>
        <w:t xml:space="preserve"> </w:t>
      </w:r>
      <w:r>
        <w:rPr>
          <w:rFonts w:hint="eastAsia"/>
        </w:rPr>
        <w:t>«</w:t>
      </w:r>
      <w:r>
        <w:rPr>
          <w:rFonts w:hint="eastAsia"/>
        </w:rPr>
        <w:t>Инструменты</w:t>
      </w:r>
      <w:r>
        <w:rPr>
          <w:rFonts w:hint="eastAsia"/>
        </w:rPr>
        <w:t>»</w:t>
      </w:r>
    </w:p>
    <w:p w14:paraId="77DFCC7F" w14:textId="77777777" w:rsidR="00BD5F3F" w:rsidRDefault="00BD5F3F" w:rsidP="00BD5F3F"/>
    <w:p w14:paraId="5FB50D8F" w14:textId="77777777" w:rsidR="00BD5F3F" w:rsidRDefault="00BD5F3F" w:rsidP="00BD5F3F">
      <w:r>
        <w:t xml:space="preserve">2.3.1. </w:t>
      </w:r>
      <w:r>
        <w:rPr>
          <w:rFonts w:hint="eastAsia"/>
        </w:rPr>
        <w:t>СЛОТ</w:t>
      </w:r>
      <w:r>
        <w:t xml:space="preserve"> </w:t>
      </w:r>
      <w:r>
        <w:rPr>
          <w:rFonts w:hint="eastAsia"/>
        </w:rPr>
        <w:t>«</w:t>
      </w:r>
      <w:r>
        <w:rPr>
          <w:rFonts w:hint="eastAsia"/>
        </w:rPr>
        <w:t>Типы</w:t>
      </w:r>
      <w:r>
        <w:t xml:space="preserve"> </w:t>
      </w:r>
      <w:r>
        <w:rPr>
          <w:rFonts w:hint="eastAsia"/>
        </w:rPr>
        <w:t>музыкальных</w:t>
      </w:r>
      <w:r>
        <w:t xml:space="preserve"> </w:t>
      </w:r>
      <w:r>
        <w:rPr>
          <w:rFonts w:hint="eastAsia"/>
        </w:rPr>
        <w:t>инструментов</w:t>
      </w:r>
      <w:r>
        <w:rPr>
          <w:rFonts w:hint="eastAsia"/>
        </w:rPr>
        <w:t>»</w:t>
      </w:r>
    </w:p>
    <w:p w14:paraId="3FD616AB" w14:textId="77777777" w:rsidR="00BD5F3F" w:rsidRDefault="00BD5F3F" w:rsidP="00BD5F3F"/>
    <w:p w14:paraId="1330714B" w14:textId="77777777" w:rsidR="00BD5F3F" w:rsidRDefault="00BD5F3F" w:rsidP="00BD5F3F">
      <w:r>
        <w:t xml:space="preserve">2.3.2. </w:t>
      </w:r>
      <w:r>
        <w:rPr>
          <w:rFonts w:hint="eastAsia"/>
        </w:rPr>
        <w:t>СЛОТ</w:t>
      </w:r>
      <w:r>
        <w:t xml:space="preserve"> </w:t>
      </w:r>
      <w:r>
        <w:rPr>
          <w:rFonts w:hint="eastAsia"/>
        </w:rPr>
        <w:t>«</w:t>
      </w:r>
      <w:r>
        <w:rPr>
          <w:rFonts w:hint="eastAsia"/>
        </w:rPr>
        <w:t>Наименования</w:t>
      </w:r>
      <w:r>
        <w:t xml:space="preserve"> </w:t>
      </w:r>
      <w:r>
        <w:rPr>
          <w:rFonts w:hint="eastAsia"/>
        </w:rPr>
        <w:t>музыкальных</w:t>
      </w:r>
      <w:r>
        <w:t xml:space="preserve"> </w:t>
      </w:r>
      <w:r>
        <w:rPr>
          <w:rFonts w:hint="eastAsia"/>
        </w:rPr>
        <w:t>инструментов</w:t>
      </w:r>
      <w:r>
        <w:rPr>
          <w:rFonts w:hint="eastAsia"/>
        </w:rPr>
        <w:t>»</w:t>
      </w:r>
    </w:p>
    <w:p w14:paraId="4477158D" w14:textId="77777777" w:rsidR="00BD5F3F" w:rsidRDefault="00BD5F3F" w:rsidP="00BD5F3F"/>
    <w:p w14:paraId="27828AC1" w14:textId="77777777" w:rsidR="00BD5F3F" w:rsidRDefault="00BD5F3F" w:rsidP="00BD5F3F">
      <w:r>
        <w:t xml:space="preserve">2.3.3. </w:t>
      </w:r>
      <w:r>
        <w:rPr>
          <w:rFonts w:hint="eastAsia"/>
        </w:rPr>
        <w:t>СЛОТ</w:t>
      </w:r>
      <w:r>
        <w:t xml:space="preserve"> </w:t>
      </w:r>
      <w:r>
        <w:rPr>
          <w:rFonts w:hint="eastAsia"/>
        </w:rPr>
        <w:t>«</w:t>
      </w:r>
      <w:r>
        <w:rPr>
          <w:rFonts w:hint="eastAsia"/>
        </w:rPr>
        <w:t>Предметы</w:t>
      </w:r>
      <w:r>
        <w:t xml:space="preserve">, </w:t>
      </w:r>
      <w:r>
        <w:rPr>
          <w:rFonts w:hint="eastAsia"/>
        </w:rPr>
        <w:t>связанные</w:t>
      </w:r>
      <w:r>
        <w:t xml:space="preserve"> </w:t>
      </w:r>
      <w:r>
        <w:rPr>
          <w:rFonts w:hint="eastAsia"/>
        </w:rPr>
        <w:t>с</w:t>
      </w:r>
      <w:r>
        <w:t xml:space="preserve"> </w:t>
      </w:r>
      <w:r>
        <w:rPr>
          <w:rFonts w:hint="eastAsia"/>
        </w:rPr>
        <w:t>музыкальной</w:t>
      </w:r>
      <w:r>
        <w:t xml:space="preserve"> </w:t>
      </w:r>
      <w:r>
        <w:rPr>
          <w:rFonts w:hint="eastAsia"/>
        </w:rPr>
        <w:t>деятельностью</w:t>
      </w:r>
      <w:r>
        <w:rPr>
          <w:rFonts w:hint="eastAsia"/>
        </w:rPr>
        <w:t>»</w:t>
      </w:r>
    </w:p>
    <w:p w14:paraId="5611E15C" w14:textId="77777777" w:rsidR="00BD5F3F" w:rsidRDefault="00BD5F3F" w:rsidP="00BD5F3F"/>
    <w:p w14:paraId="06FF58B2" w14:textId="77777777" w:rsidR="00BD5F3F" w:rsidRDefault="00BD5F3F" w:rsidP="00BD5F3F">
      <w:r>
        <w:t xml:space="preserve">2.4. </w:t>
      </w:r>
      <w:r>
        <w:rPr>
          <w:rFonts w:hint="eastAsia"/>
        </w:rPr>
        <w:t>Субфрейм</w:t>
      </w:r>
      <w:r>
        <w:t xml:space="preserve"> </w:t>
      </w:r>
      <w:r>
        <w:rPr>
          <w:rFonts w:hint="eastAsia"/>
        </w:rPr>
        <w:t>«</w:t>
      </w:r>
      <w:r>
        <w:rPr>
          <w:rFonts w:hint="eastAsia"/>
        </w:rPr>
        <w:t>Произведения</w:t>
      </w:r>
      <w:r>
        <w:rPr>
          <w:rFonts w:hint="eastAsia"/>
        </w:rPr>
        <w:t>»</w:t>
      </w:r>
    </w:p>
    <w:p w14:paraId="0CFA6914" w14:textId="77777777" w:rsidR="00BD5F3F" w:rsidRDefault="00BD5F3F" w:rsidP="00BD5F3F"/>
    <w:p w14:paraId="7D9DD185" w14:textId="77777777" w:rsidR="00BD5F3F" w:rsidRDefault="00BD5F3F" w:rsidP="00BD5F3F">
      <w:r>
        <w:t xml:space="preserve">2.4.1. </w:t>
      </w:r>
      <w:r>
        <w:rPr>
          <w:rFonts w:hint="eastAsia"/>
        </w:rPr>
        <w:t>СЛОТ</w:t>
      </w:r>
      <w:r>
        <w:t xml:space="preserve"> </w:t>
      </w:r>
      <w:r>
        <w:rPr>
          <w:rFonts w:hint="eastAsia"/>
        </w:rPr>
        <w:t>«</w:t>
      </w:r>
      <w:r>
        <w:rPr>
          <w:rFonts w:hint="eastAsia"/>
        </w:rPr>
        <w:t>Наименования</w:t>
      </w:r>
      <w:r>
        <w:t xml:space="preserve"> </w:t>
      </w:r>
      <w:r>
        <w:rPr>
          <w:rFonts w:hint="eastAsia"/>
        </w:rPr>
        <w:t>произведений</w:t>
      </w:r>
      <w:r>
        <w:t xml:space="preserve"> </w:t>
      </w:r>
      <w:r>
        <w:rPr>
          <w:rFonts w:hint="eastAsia"/>
        </w:rPr>
        <w:t>классической</w:t>
      </w:r>
      <w:r>
        <w:t xml:space="preserve"> </w:t>
      </w:r>
      <w:r>
        <w:rPr>
          <w:rFonts w:hint="eastAsia"/>
        </w:rPr>
        <w:t>музыки</w:t>
      </w:r>
      <w:r>
        <w:rPr>
          <w:rFonts w:hint="eastAsia"/>
        </w:rPr>
        <w:t>»</w:t>
      </w:r>
    </w:p>
    <w:p w14:paraId="2A7BD06E" w14:textId="77777777" w:rsidR="00BD5F3F" w:rsidRDefault="00BD5F3F" w:rsidP="00BD5F3F"/>
    <w:p w14:paraId="6AF7E233" w14:textId="77777777" w:rsidR="00BD5F3F" w:rsidRDefault="00BD5F3F" w:rsidP="00BD5F3F">
      <w:r>
        <w:t xml:space="preserve">2.4.2. </w:t>
      </w:r>
      <w:r>
        <w:rPr>
          <w:rFonts w:hint="eastAsia"/>
        </w:rPr>
        <w:t>СЛОТ</w:t>
      </w:r>
      <w:r>
        <w:t xml:space="preserve"> </w:t>
      </w:r>
      <w:r>
        <w:rPr>
          <w:rFonts w:hint="eastAsia"/>
        </w:rPr>
        <w:t>«</w:t>
      </w:r>
      <w:r>
        <w:rPr>
          <w:rFonts w:hint="eastAsia"/>
        </w:rPr>
        <w:t>Наименования</w:t>
      </w:r>
      <w:r>
        <w:t xml:space="preserve"> </w:t>
      </w:r>
      <w:r>
        <w:rPr>
          <w:rFonts w:hint="eastAsia"/>
        </w:rPr>
        <w:t>произведений</w:t>
      </w:r>
      <w:r>
        <w:t xml:space="preserve"> </w:t>
      </w:r>
      <w:r>
        <w:rPr>
          <w:rFonts w:hint="eastAsia"/>
        </w:rPr>
        <w:t>популярной</w:t>
      </w:r>
      <w:r>
        <w:t xml:space="preserve"> </w:t>
      </w:r>
      <w:r>
        <w:rPr>
          <w:rFonts w:hint="eastAsia"/>
        </w:rPr>
        <w:t>музыки</w:t>
      </w:r>
      <w:r>
        <w:rPr>
          <w:rFonts w:hint="eastAsia"/>
        </w:rPr>
        <w:t>»</w:t>
      </w:r>
    </w:p>
    <w:p w14:paraId="42ADC15A" w14:textId="77777777" w:rsidR="00BD5F3F" w:rsidRDefault="00BD5F3F" w:rsidP="00BD5F3F"/>
    <w:p w14:paraId="1EDF793B" w14:textId="77777777" w:rsidR="00BD5F3F" w:rsidRDefault="00BD5F3F" w:rsidP="00BD5F3F">
      <w:r>
        <w:t xml:space="preserve">2.4.3. </w:t>
      </w:r>
      <w:r>
        <w:rPr>
          <w:rFonts w:hint="eastAsia"/>
        </w:rPr>
        <w:t>СЛОТ</w:t>
      </w:r>
      <w:r>
        <w:t xml:space="preserve"> </w:t>
      </w:r>
      <w:r>
        <w:rPr>
          <w:rFonts w:hint="eastAsia"/>
        </w:rPr>
        <w:t>«</w:t>
      </w:r>
      <w:r>
        <w:rPr>
          <w:rFonts w:hint="eastAsia"/>
        </w:rPr>
        <w:t>Наименования</w:t>
      </w:r>
      <w:r>
        <w:t xml:space="preserve"> </w:t>
      </w:r>
      <w:r>
        <w:rPr>
          <w:rFonts w:hint="eastAsia"/>
        </w:rPr>
        <w:t>джазовых</w:t>
      </w:r>
      <w:r>
        <w:t xml:space="preserve"> </w:t>
      </w:r>
      <w:r>
        <w:rPr>
          <w:rFonts w:hint="eastAsia"/>
        </w:rPr>
        <w:t>композиций</w:t>
      </w:r>
      <w:r>
        <w:rPr>
          <w:rFonts w:hint="eastAsia"/>
        </w:rPr>
        <w:t>»</w:t>
      </w:r>
    </w:p>
    <w:p w14:paraId="7E3A969C" w14:textId="77777777" w:rsidR="00BD5F3F" w:rsidRDefault="00BD5F3F" w:rsidP="00BD5F3F"/>
    <w:p w14:paraId="28B0D822" w14:textId="77777777" w:rsidR="00BD5F3F" w:rsidRDefault="00BD5F3F" w:rsidP="00BD5F3F">
      <w:r>
        <w:t xml:space="preserve">2.4.4. </w:t>
      </w:r>
      <w:r>
        <w:rPr>
          <w:rFonts w:hint="eastAsia"/>
        </w:rPr>
        <w:t>СЛОТ</w:t>
      </w:r>
      <w:r>
        <w:t xml:space="preserve"> </w:t>
      </w:r>
      <w:r>
        <w:rPr>
          <w:rFonts w:hint="eastAsia"/>
        </w:rPr>
        <w:t>«</w:t>
      </w:r>
      <w:r>
        <w:rPr>
          <w:rFonts w:hint="eastAsia"/>
        </w:rPr>
        <w:t>Наименования</w:t>
      </w:r>
      <w:r>
        <w:t xml:space="preserve"> </w:t>
      </w:r>
      <w:r>
        <w:rPr>
          <w:rFonts w:hint="eastAsia"/>
        </w:rPr>
        <w:t>музыкальных</w:t>
      </w:r>
      <w:r>
        <w:t xml:space="preserve"> </w:t>
      </w:r>
      <w:r>
        <w:rPr>
          <w:rFonts w:hint="eastAsia"/>
        </w:rPr>
        <w:t>композиций</w:t>
      </w:r>
      <w:r>
        <w:t xml:space="preserve"> </w:t>
      </w:r>
      <w:r>
        <w:rPr>
          <w:rFonts w:hint="eastAsia"/>
        </w:rPr>
        <w:t>из</w:t>
      </w:r>
      <w:r>
        <w:t xml:space="preserve"> </w:t>
      </w:r>
      <w:r>
        <w:rPr>
          <w:rFonts w:hint="eastAsia"/>
        </w:rPr>
        <w:t>кинофильмов</w:t>
      </w:r>
      <w:r>
        <w:rPr>
          <w:rFonts w:hint="eastAsia"/>
        </w:rPr>
        <w:t>»</w:t>
      </w:r>
    </w:p>
    <w:p w14:paraId="236054C3" w14:textId="77777777" w:rsidR="00BD5F3F" w:rsidRDefault="00BD5F3F" w:rsidP="00BD5F3F"/>
    <w:p w14:paraId="41A09076" w14:textId="77777777" w:rsidR="00BD5F3F" w:rsidRDefault="00BD5F3F" w:rsidP="00BD5F3F">
      <w:r>
        <w:t xml:space="preserve">2.4.5. </w:t>
      </w:r>
      <w:r>
        <w:rPr>
          <w:rFonts w:hint="eastAsia"/>
        </w:rPr>
        <w:t>СЛОТ</w:t>
      </w:r>
      <w:r>
        <w:t xml:space="preserve"> </w:t>
      </w:r>
      <w:r>
        <w:rPr>
          <w:rFonts w:hint="eastAsia"/>
        </w:rPr>
        <w:t>«</w:t>
      </w:r>
      <w:r>
        <w:rPr>
          <w:rFonts w:hint="eastAsia"/>
        </w:rPr>
        <w:t>Наименования</w:t>
      </w:r>
      <w:r>
        <w:t xml:space="preserve"> </w:t>
      </w:r>
      <w:r>
        <w:rPr>
          <w:rFonts w:hint="eastAsia"/>
        </w:rPr>
        <w:t>религиозных</w:t>
      </w:r>
      <w:r>
        <w:t xml:space="preserve"> </w:t>
      </w:r>
      <w:r>
        <w:rPr>
          <w:rFonts w:hint="eastAsia"/>
        </w:rPr>
        <w:t>гимнов</w:t>
      </w:r>
      <w:r>
        <w:rPr>
          <w:rFonts w:hint="eastAsia"/>
        </w:rPr>
        <w:t>»</w:t>
      </w:r>
    </w:p>
    <w:p w14:paraId="47D2CD9E" w14:textId="77777777" w:rsidR="00BD5F3F" w:rsidRDefault="00BD5F3F" w:rsidP="00BD5F3F"/>
    <w:p w14:paraId="7D26FC90" w14:textId="77777777" w:rsidR="00BD5F3F" w:rsidRDefault="00BD5F3F" w:rsidP="00BD5F3F">
      <w:r>
        <w:t xml:space="preserve">2.4.6. </w:t>
      </w:r>
      <w:r>
        <w:rPr>
          <w:rFonts w:hint="eastAsia"/>
        </w:rPr>
        <w:t>СЛОТ</w:t>
      </w:r>
      <w:r>
        <w:t xml:space="preserve"> </w:t>
      </w:r>
      <w:r>
        <w:rPr>
          <w:rFonts w:hint="eastAsia"/>
        </w:rPr>
        <w:t>«</w:t>
      </w:r>
      <w:r>
        <w:rPr>
          <w:rFonts w:hint="eastAsia"/>
        </w:rPr>
        <w:t>Названия</w:t>
      </w:r>
      <w:r>
        <w:t xml:space="preserve"> </w:t>
      </w:r>
      <w:r>
        <w:rPr>
          <w:rFonts w:hint="eastAsia"/>
        </w:rPr>
        <w:t>композиций</w:t>
      </w:r>
      <w:r>
        <w:t xml:space="preserve">, </w:t>
      </w:r>
      <w:r>
        <w:rPr>
          <w:rFonts w:hint="eastAsia"/>
        </w:rPr>
        <w:t>относящихся</w:t>
      </w:r>
      <w:r>
        <w:t xml:space="preserve"> </w:t>
      </w:r>
      <w:r>
        <w:rPr>
          <w:rFonts w:hint="eastAsia"/>
        </w:rPr>
        <w:t>к</w:t>
      </w:r>
      <w:r>
        <w:t xml:space="preserve"> </w:t>
      </w:r>
      <w:r>
        <w:rPr>
          <w:rFonts w:hint="eastAsia"/>
        </w:rPr>
        <w:t>жанру</w:t>
      </w:r>
      <w:r>
        <w:t xml:space="preserve"> </w:t>
      </w:r>
      <w:r>
        <w:rPr>
          <w:rFonts w:hint="eastAsia"/>
        </w:rPr>
        <w:t>рок</w:t>
      </w:r>
      <w:r>
        <w:t>-</w:t>
      </w:r>
      <w:r>
        <w:rPr>
          <w:rFonts w:hint="eastAsia"/>
        </w:rPr>
        <w:t>музыки</w:t>
      </w:r>
      <w:r>
        <w:rPr>
          <w:rFonts w:hint="eastAsia"/>
        </w:rPr>
        <w:t>»</w:t>
      </w:r>
    </w:p>
    <w:p w14:paraId="5BB41C2B" w14:textId="77777777" w:rsidR="00BD5F3F" w:rsidRDefault="00BD5F3F" w:rsidP="00BD5F3F"/>
    <w:p w14:paraId="27A98134" w14:textId="77777777" w:rsidR="00BD5F3F" w:rsidRDefault="00BD5F3F" w:rsidP="00BD5F3F">
      <w:r>
        <w:t xml:space="preserve">2.4.7. </w:t>
      </w:r>
      <w:r>
        <w:rPr>
          <w:rFonts w:hint="eastAsia"/>
        </w:rPr>
        <w:t>СЛОТ</w:t>
      </w:r>
      <w:r>
        <w:t xml:space="preserve"> </w:t>
      </w:r>
      <w:r>
        <w:rPr>
          <w:rFonts w:hint="eastAsia"/>
        </w:rPr>
        <w:t>«</w:t>
      </w:r>
      <w:r>
        <w:rPr>
          <w:rFonts w:hint="eastAsia"/>
        </w:rPr>
        <w:t>Названия</w:t>
      </w:r>
      <w:r>
        <w:t xml:space="preserve"> </w:t>
      </w:r>
      <w:r>
        <w:rPr>
          <w:rFonts w:hint="eastAsia"/>
        </w:rPr>
        <w:t>музыкальных</w:t>
      </w:r>
      <w:r>
        <w:t xml:space="preserve"> </w:t>
      </w:r>
      <w:r>
        <w:rPr>
          <w:rFonts w:hint="eastAsia"/>
        </w:rPr>
        <w:t>произведений</w:t>
      </w:r>
      <w:r>
        <w:t xml:space="preserve">, </w:t>
      </w:r>
      <w:r>
        <w:rPr>
          <w:rFonts w:hint="eastAsia"/>
        </w:rPr>
        <w:t>относящихся</w:t>
      </w:r>
      <w:r>
        <w:t xml:space="preserve"> </w:t>
      </w:r>
      <w:r>
        <w:rPr>
          <w:rFonts w:hint="eastAsia"/>
        </w:rPr>
        <w:t>к</w:t>
      </w:r>
      <w:r>
        <w:t xml:space="preserve"> </w:t>
      </w:r>
      <w:r>
        <w:rPr>
          <w:rFonts w:hint="eastAsia"/>
        </w:rPr>
        <w:t>жанру</w:t>
      </w:r>
      <w:r>
        <w:t xml:space="preserve"> </w:t>
      </w:r>
      <w:r>
        <w:rPr>
          <w:rFonts w:hint="eastAsia"/>
        </w:rPr>
        <w:t>фолк</w:t>
      </w:r>
      <w:r>
        <w:t>-</w:t>
      </w:r>
      <w:r>
        <w:rPr>
          <w:rFonts w:hint="eastAsia"/>
        </w:rPr>
        <w:t>музыки</w:t>
      </w:r>
      <w:r>
        <w:rPr>
          <w:rFonts w:hint="eastAsia"/>
        </w:rPr>
        <w:t>»</w:t>
      </w:r>
    </w:p>
    <w:p w14:paraId="2CCE6ABA" w14:textId="77777777" w:rsidR="00BD5F3F" w:rsidRDefault="00BD5F3F" w:rsidP="00BD5F3F"/>
    <w:p w14:paraId="05E13C50" w14:textId="77777777" w:rsidR="00BD5F3F" w:rsidRDefault="00BD5F3F" w:rsidP="00BD5F3F">
      <w:r>
        <w:t xml:space="preserve">2.4.8. </w:t>
      </w:r>
      <w:r>
        <w:rPr>
          <w:rFonts w:hint="eastAsia"/>
        </w:rPr>
        <w:t>СЛОТ</w:t>
      </w:r>
      <w:r>
        <w:t xml:space="preserve"> </w:t>
      </w:r>
      <w:r>
        <w:rPr>
          <w:rFonts w:hint="eastAsia"/>
        </w:rPr>
        <w:t>«</w:t>
      </w:r>
      <w:r>
        <w:rPr>
          <w:rFonts w:hint="eastAsia"/>
        </w:rPr>
        <w:t>Наименования</w:t>
      </w:r>
      <w:r>
        <w:t xml:space="preserve"> </w:t>
      </w:r>
      <w:r>
        <w:rPr>
          <w:rFonts w:hint="eastAsia"/>
        </w:rPr>
        <w:t>народных</w:t>
      </w:r>
      <w:r>
        <w:t xml:space="preserve"> </w:t>
      </w:r>
      <w:r>
        <w:rPr>
          <w:rFonts w:hint="eastAsia"/>
        </w:rPr>
        <w:t>песен</w:t>
      </w:r>
      <w:r>
        <w:rPr>
          <w:rFonts w:hint="eastAsia"/>
        </w:rPr>
        <w:t>»</w:t>
      </w:r>
    </w:p>
    <w:p w14:paraId="2CD37B44" w14:textId="77777777" w:rsidR="00BD5F3F" w:rsidRDefault="00BD5F3F" w:rsidP="00BD5F3F"/>
    <w:p w14:paraId="482CAE01" w14:textId="77777777" w:rsidR="00BD5F3F" w:rsidRDefault="00BD5F3F" w:rsidP="00BD5F3F">
      <w:r>
        <w:t xml:space="preserve">2.5. </w:t>
      </w:r>
      <w:r>
        <w:rPr>
          <w:rFonts w:hint="eastAsia"/>
        </w:rPr>
        <w:t>Слот</w:t>
      </w:r>
      <w:r>
        <w:t xml:space="preserve"> </w:t>
      </w:r>
      <w:r>
        <w:rPr>
          <w:rFonts w:hint="eastAsia"/>
        </w:rPr>
        <w:t>«</w:t>
      </w:r>
      <w:r>
        <w:rPr>
          <w:rFonts w:hint="eastAsia"/>
        </w:rPr>
        <w:t>Место</w:t>
      </w:r>
      <w:r>
        <w:t xml:space="preserve"> </w:t>
      </w:r>
      <w:r>
        <w:rPr>
          <w:rFonts w:hint="eastAsia"/>
        </w:rPr>
        <w:t>исполнения</w:t>
      </w:r>
      <w:r>
        <w:t xml:space="preserve"> </w:t>
      </w:r>
      <w:r>
        <w:rPr>
          <w:rFonts w:hint="eastAsia"/>
        </w:rPr>
        <w:t>музыки</w:t>
      </w:r>
      <w:r>
        <w:rPr>
          <w:rFonts w:hint="eastAsia"/>
        </w:rPr>
        <w:t>»</w:t>
      </w:r>
    </w:p>
    <w:p w14:paraId="751C2F15" w14:textId="77777777" w:rsidR="00BD5F3F" w:rsidRDefault="00BD5F3F" w:rsidP="00BD5F3F"/>
    <w:p w14:paraId="554726D9" w14:textId="77777777" w:rsidR="00BD5F3F" w:rsidRDefault="00BD5F3F" w:rsidP="00BD5F3F">
      <w:r>
        <w:t xml:space="preserve">2.6. </w:t>
      </w:r>
      <w:r>
        <w:rPr>
          <w:rFonts w:hint="eastAsia"/>
        </w:rPr>
        <w:t>Слот</w:t>
      </w:r>
      <w:r>
        <w:t xml:space="preserve"> </w:t>
      </w:r>
      <w:r>
        <w:rPr>
          <w:rFonts w:hint="eastAsia"/>
        </w:rPr>
        <w:t>«</w:t>
      </w:r>
      <w:r>
        <w:rPr>
          <w:rFonts w:hint="eastAsia"/>
        </w:rPr>
        <w:t>Адресат</w:t>
      </w:r>
      <w:r>
        <w:rPr>
          <w:rFonts w:hint="eastAsia"/>
        </w:rPr>
        <w:t>»</w:t>
      </w:r>
    </w:p>
    <w:p w14:paraId="25AA342A" w14:textId="77777777" w:rsidR="00BD5F3F" w:rsidRDefault="00BD5F3F" w:rsidP="00BD5F3F"/>
    <w:p w14:paraId="0DA0073A" w14:textId="77777777" w:rsidR="00BD5F3F" w:rsidRDefault="00BD5F3F" w:rsidP="00BD5F3F">
      <w:r>
        <w:t xml:space="preserve">2.7. </w:t>
      </w:r>
      <w:r>
        <w:rPr>
          <w:rFonts w:hint="eastAsia"/>
        </w:rPr>
        <w:t>Вербальные</w:t>
      </w:r>
      <w:r>
        <w:t xml:space="preserve"> </w:t>
      </w:r>
      <w:r>
        <w:rPr>
          <w:rFonts w:hint="eastAsia"/>
        </w:rPr>
        <w:t>репрезентанты</w:t>
      </w:r>
      <w:r>
        <w:t xml:space="preserve"> </w:t>
      </w:r>
      <w:r>
        <w:rPr>
          <w:rFonts w:hint="eastAsia"/>
        </w:rPr>
        <w:t>фрейма</w:t>
      </w:r>
      <w:r>
        <w:t xml:space="preserve"> </w:t>
      </w:r>
      <w:r>
        <w:rPr>
          <w:rFonts w:hint="eastAsia"/>
        </w:rPr>
        <w:t>«</w:t>
      </w:r>
      <w:r>
        <w:rPr>
          <w:rFonts w:hint="eastAsia"/>
        </w:rPr>
        <w:t>Музыка</w:t>
      </w:r>
      <w:r>
        <w:rPr>
          <w:rFonts w:hint="eastAsia"/>
        </w:rPr>
        <w:t>»</w:t>
      </w:r>
      <w:r>
        <w:t xml:space="preserve"> </w:t>
      </w:r>
      <w:r>
        <w:rPr>
          <w:rFonts w:hint="eastAsia"/>
        </w:rPr>
        <w:t>и</w:t>
      </w:r>
      <w:r>
        <w:t xml:space="preserve"> </w:t>
      </w:r>
      <w:r>
        <w:rPr>
          <w:rFonts w:hint="eastAsia"/>
        </w:rPr>
        <w:t>синтагматическое</w:t>
      </w:r>
      <w:r>
        <w:t xml:space="preserve"> </w:t>
      </w:r>
      <w:r>
        <w:rPr>
          <w:rFonts w:hint="eastAsia"/>
        </w:rPr>
        <w:t>поведение</w:t>
      </w:r>
      <w:r>
        <w:t xml:space="preserve"> </w:t>
      </w:r>
      <w:r>
        <w:rPr>
          <w:rFonts w:hint="eastAsia"/>
        </w:rPr>
        <w:t>его</w:t>
      </w:r>
      <w:r>
        <w:t xml:space="preserve"> </w:t>
      </w:r>
      <w:r>
        <w:rPr>
          <w:rFonts w:hint="eastAsia"/>
        </w:rPr>
        <w:t>элементов</w:t>
      </w:r>
    </w:p>
    <w:p w14:paraId="4F41F8FD" w14:textId="77777777" w:rsidR="00BD5F3F" w:rsidRDefault="00BD5F3F" w:rsidP="00BD5F3F"/>
    <w:p w14:paraId="30F9CF3D" w14:textId="77777777" w:rsidR="00BD5F3F" w:rsidRDefault="00BD5F3F" w:rsidP="00BD5F3F">
      <w:r>
        <w:t xml:space="preserve">2.7.1. </w:t>
      </w:r>
      <w:r>
        <w:rPr>
          <w:rFonts w:hint="eastAsia"/>
        </w:rPr>
        <w:t>Глагольные</w:t>
      </w:r>
      <w:r>
        <w:t xml:space="preserve"> </w:t>
      </w:r>
      <w:r>
        <w:rPr>
          <w:rFonts w:hint="eastAsia"/>
        </w:rPr>
        <w:t>сочетания</w:t>
      </w:r>
      <w:r>
        <w:t xml:space="preserve">, </w:t>
      </w:r>
      <w:r>
        <w:rPr>
          <w:rFonts w:hint="eastAsia"/>
        </w:rPr>
        <w:t>объективирующие</w:t>
      </w:r>
      <w:r>
        <w:t xml:space="preserve"> </w:t>
      </w:r>
      <w:r>
        <w:rPr>
          <w:rFonts w:hint="eastAsia"/>
        </w:rPr>
        <w:t>фрейм</w:t>
      </w:r>
      <w:r>
        <w:t xml:space="preserve"> </w:t>
      </w:r>
      <w:r>
        <w:rPr>
          <w:rFonts w:hint="eastAsia"/>
        </w:rPr>
        <w:t>«</w:t>
      </w:r>
      <w:r>
        <w:rPr>
          <w:rFonts w:hint="eastAsia"/>
        </w:rPr>
        <w:t>Музыка</w:t>
      </w:r>
      <w:r>
        <w:rPr>
          <w:rFonts w:hint="eastAsia"/>
        </w:rPr>
        <w:t>»</w:t>
      </w:r>
    </w:p>
    <w:p w14:paraId="7A901C04" w14:textId="77777777" w:rsidR="00BD5F3F" w:rsidRDefault="00BD5F3F" w:rsidP="00BD5F3F"/>
    <w:p w14:paraId="058FC2E3" w14:textId="77777777" w:rsidR="00BD5F3F" w:rsidRDefault="00BD5F3F" w:rsidP="00BD5F3F">
      <w:r>
        <w:t xml:space="preserve">2.7.2. </w:t>
      </w:r>
      <w:r>
        <w:rPr>
          <w:rFonts w:hint="eastAsia"/>
        </w:rPr>
        <w:t>Адъективные</w:t>
      </w:r>
      <w:r>
        <w:t xml:space="preserve"> </w:t>
      </w:r>
      <w:r>
        <w:rPr>
          <w:rFonts w:hint="eastAsia"/>
        </w:rPr>
        <w:t>сочетания</w:t>
      </w:r>
      <w:r>
        <w:t xml:space="preserve">, </w:t>
      </w:r>
      <w:r>
        <w:rPr>
          <w:rFonts w:hint="eastAsia"/>
        </w:rPr>
        <w:t>репрезентирующие</w:t>
      </w:r>
      <w:r>
        <w:t xml:space="preserve"> </w:t>
      </w:r>
      <w:r>
        <w:rPr>
          <w:rFonts w:hint="eastAsia"/>
        </w:rPr>
        <w:t>фрейм</w:t>
      </w:r>
      <w:r>
        <w:t xml:space="preserve"> </w:t>
      </w:r>
      <w:r>
        <w:rPr>
          <w:rFonts w:hint="eastAsia"/>
        </w:rPr>
        <w:t>«</w:t>
      </w:r>
      <w:r>
        <w:rPr>
          <w:rFonts w:hint="eastAsia"/>
        </w:rPr>
        <w:t>Музыка</w:t>
      </w:r>
      <w:r>
        <w:rPr>
          <w:rFonts w:hint="eastAsia"/>
        </w:rPr>
        <w:t>»</w:t>
      </w:r>
    </w:p>
    <w:p w14:paraId="773434A3" w14:textId="77777777" w:rsidR="00BD5F3F" w:rsidRDefault="00BD5F3F" w:rsidP="00BD5F3F"/>
    <w:p w14:paraId="28D43792" w14:textId="77777777" w:rsidR="00BD5F3F" w:rsidRDefault="00BD5F3F" w:rsidP="00BD5F3F">
      <w:r>
        <w:t xml:space="preserve">2.7.3. </w:t>
      </w:r>
      <w:r>
        <w:rPr>
          <w:rFonts w:hint="eastAsia"/>
        </w:rPr>
        <w:t>Предложно</w:t>
      </w:r>
      <w:r>
        <w:t>-</w:t>
      </w:r>
      <w:r>
        <w:rPr>
          <w:rFonts w:hint="eastAsia"/>
        </w:rPr>
        <w:t>субстантивные</w:t>
      </w:r>
      <w:r>
        <w:t xml:space="preserve"> </w:t>
      </w:r>
      <w:r>
        <w:rPr>
          <w:rFonts w:hint="eastAsia"/>
        </w:rPr>
        <w:t>сочетания</w:t>
      </w:r>
      <w:r>
        <w:t xml:space="preserve">, </w:t>
      </w:r>
      <w:r>
        <w:rPr>
          <w:rFonts w:hint="eastAsia"/>
        </w:rPr>
        <w:t>эксплицирующие</w:t>
      </w:r>
      <w:r>
        <w:t xml:space="preserve"> </w:t>
      </w:r>
      <w:r>
        <w:rPr>
          <w:rFonts w:hint="eastAsia"/>
        </w:rPr>
        <w:t>фрейм</w:t>
      </w:r>
      <w:r>
        <w:t xml:space="preserve"> </w:t>
      </w:r>
      <w:r>
        <w:rPr>
          <w:rFonts w:hint="eastAsia"/>
        </w:rPr>
        <w:t>«</w:t>
      </w:r>
      <w:r>
        <w:rPr>
          <w:rFonts w:hint="eastAsia"/>
        </w:rPr>
        <w:t>Музыка</w:t>
      </w:r>
      <w:r>
        <w:rPr>
          <w:rFonts w:hint="eastAsia"/>
        </w:rPr>
        <w:t>»</w:t>
      </w:r>
    </w:p>
    <w:p w14:paraId="7064944F" w14:textId="77777777" w:rsidR="00BD5F3F" w:rsidRDefault="00BD5F3F" w:rsidP="00BD5F3F"/>
    <w:p w14:paraId="5D9A8459" w14:textId="77777777" w:rsidR="00BD5F3F" w:rsidRDefault="00BD5F3F" w:rsidP="00BD5F3F">
      <w:r>
        <w:t xml:space="preserve">2.7.4. </w:t>
      </w:r>
      <w:r>
        <w:rPr>
          <w:rFonts w:hint="eastAsia"/>
        </w:rPr>
        <w:t>Субстантивные</w:t>
      </w:r>
      <w:r>
        <w:t xml:space="preserve"> </w:t>
      </w:r>
      <w:r>
        <w:rPr>
          <w:rFonts w:hint="eastAsia"/>
        </w:rPr>
        <w:t>сочетания</w:t>
      </w:r>
      <w:r>
        <w:t xml:space="preserve">, </w:t>
      </w:r>
      <w:r>
        <w:rPr>
          <w:rFonts w:hint="eastAsia"/>
        </w:rPr>
        <w:t>объективирующие</w:t>
      </w:r>
      <w:r>
        <w:t xml:space="preserve"> </w:t>
      </w:r>
      <w:r>
        <w:rPr>
          <w:rFonts w:hint="eastAsia"/>
        </w:rPr>
        <w:t>фрейм</w:t>
      </w:r>
      <w:r>
        <w:t xml:space="preserve"> </w:t>
      </w:r>
      <w:r>
        <w:rPr>
          <w:rFonts w:hint="eastAsia"/>
        </w:rPr>
        <w:t>«</w:t>
      </w:r>
      <w:r>
        <w:rPr>
          <w:rFonts w:hint="eastAsia"/>
        </w:rPr>
        <w:t>Музыка</w:t>
      </w:r>
      <w:r>
        <w:rPr>
          <w:rFonts w:hint="eastAsia"/>
        </w:rPr>
        <w:t>»</w:t>
      </w:r>
    </w:p>
    <w:p w14:paraId="0BD428AC" w14:textId="77777777" w:rsidR="00BD5F3F" w:rsidRDefault="00BD5F3F" w:rsidP="00BD5F3F"/>
    <w:p w14:paraId="6528F5E5" w14:textId="77777777" w:rsidR="00BD5F3F" w:rsidRDefault="00BD5F3F" w:rsidP="00BD5F3F">
      <w:r>
        <w:t xml:space="preserve">2.8. </w:t>
      </w:r>
      <w:r>
        <w:rPr>
          <w:rFonts w:hint="eastAsia"/>
        </w:rPr>
        <w:t>Образное</w:t>
      </w:r>
      <w:r>
        <w:t xml:space="preserve"> </w:t>
      </w:r>
      <w:r>
        <w:rPr>
          <w:rFonts w:hint="eastAsia"/>
        </w:rPr>
        <w:t>представление</w:t>
      </w:r>
      <w:r>
        <w:t xml:space="preserve"> </w:t>
      </w:r>
      <w:r>
        <w:rPr>
          <w:rFonts w:hint="eastAsia"/>
        </w:rPr>
        <w:t>музыки</w:t>
      </w:r>
      <w:r>
        <w:t xml:space="preserve"> </w:t>
      </w:r>
      <w:r>
        <w:rPr>
          <w:rFonts w:hint="eastAsia"/>
        </w:rPr>
        <w:t>в</w:t>
      </w:r>
      <w:r>
        <w:t xml:space="preserve"> </w:t>
      </w:r>
      <w:r>
        <w:rPr>
          <w:rFonts w:hint="eastAsia"/>
        </w:rPr>
        <w:t>индивидуально</w:t>
      </w:r>
      <w:r>
        <w:t>-</w:t>
      </w:r>
      <w:r>
        <w:rPr>
          <w:rFonts w:hint="eastAsia"/>
        </w:rPr>
        <w:t>авторской</w:t>
      </w:r>
      <w:r>
        <w:t xml:space="preserve"> </w:t>
      </w:r>
      <w:r>
        <w:rPr>
          <w:rFonts w:hint="eastAsia"/>
        </w:rPr>
        <w:t>картине</w:t>
      </w:r>
      <w:r>
        <w:t xml:space="preserve"> </w:t>
      </w:r>
      <w:r>
        <w:rPr>
          <w:rFonts w:hint="eastAsia"/>
        </w:rPr>
        <w:t>мира</w:t>
      </w:r>
    </w:p>
    <w:p w14:paraId="6F6E40DC" w14:textId="77777777" w:rsidR="00BD5F3F" w:rsidRDefault="00BD5F3F" w:rsidP="00BD5F3F"/>
    <w:p w14:paraId="73BB1C9F" w14:textId="77777777" w:rsidR="00BD5F3F" w:rsidRDefault="00BD5F3F" w:rsidP="00BD5F3F">
      <w:r>
        <w:rPr>
          <w:rFonts w:hint="eastAsia"/>
        </w:rPr>
        <w:t>Э</w:t>
      </w:r>
      <w:r>
        <w:t xml:space="preserve">. </w:t>
      </w:r>
      <w:r>
        <w:rPr>
          <w:rFonts w:hint="eastAsia"/>
        </w:rPr>
        <w:t>Бёрджесса</w:t>
      </w:r>
    </w:p>
    <w:p w14:paraId="6C4604C2" w14:textId="77777777" w:rsidR="00BD5F3F" w:rsidRDefault="00BD5F3F" w:rsidP="00BD5F3F"/>
    <w:p w14:paraId="55317033" w14:textId="77777777" w:rsidR="00BD5F3F" w:rsidRDefault="00BD5F3F" w:rsidP="00BD5F3F">
      <w:r>
        <w:rPr>
          <w:rFonts w:hint="eastAsia"/>
        </w:rPr>
        <w:t>Выводы</w:t>
      </w:r>
    </w:p>
    <w:p w14:paraId="64AA39C1" w14:textId="77777777" w:rsidR="00BD5F3F" w:rsidRDefault="00BD5F3F" w:rsidP="00BD5F3F"/>
    <w:p w14:paraId="71768A29" w14:textId="77777777" w:rsidR="00BD5F3F" w:rsidRDefault="00BD5F3F" w:rsidP="00BD5F3F">
      <w:r>
        <w:rPr>
          <w:rFonts w:hint="eastAsia"/>
        </w:rPr>
        <w:t>ЗАКЛЮЧЕНИЕ</w:t>
      </w:r>
    </w:p>
    <w:p w14:paraId="6B9F3A0F" w14:textId="77777777" w:rsidR="00BD5F3F" w:rsidRDefault="00BD5F3F" w:rsidP="00BD5F3F"/>
    <w:p w14:paraId="56833255" w14:textId="77777777" w:rsidR="00BD5F3F" w:rsidRDefault="00BD5F3F" w:rsidP="00BD5F3F">
      <w:r>
        <w:rPr>
          <w:rFonts w:hint="eastAsia"/>
        </w:rPr>
        <w:t>Список</w:t>
      </w:r>
      <w:r>
        <w:t xml:space="preserve"> </w:t>
      </w:r>
      <w:r>
        <w:rPr>
          <w:rFonts w:hint="eastAsia"/>
        </w:rPr>
        <w:t>использованной</w:t>
      </w:r>
      <w:r>
        <w:t xml:space="preserve"> </w:t>
      </w:r>
      <w:r>
        <w:rPr>
          <w:rFonts w:hint="eastAsia"/>
        </w:rPr>
        <w:t>литературы</w:t>
      </w:r>
    </w:p>
    <w:p w14:paraId="022EBB7A" w14:textId="77777777" w:rsidR="00BD5F3F" w:rsidRDefault="00BD5F3F" w:rsidP="00BD5F3F"/>
    <w:p w14:paraId="55DAED91" w14:textId="77777777" w:rsidR="00BD5F3F" w:rsidRDefault="00BD5F3F" w:rsidP="00BD5F3F">
      <w:r>
        <w:rPr>
          <w:rFonts w:hint="eastAsia"/>
        </w:rPr>
        <w:t>Список</w:t>
      </w:r>
      <w:r>
        <w:t xml:space="preserve"> </w:t>
      </w:r>
      <w:r>
        <w:rPr>
          <w:rFonts w:hint="eastAsia"/>
        </w:rPr>
        <w:t>интернет</w:t>
      </w:r>
      <w:r>
        <w:t>-</w:t>
      </w:r>
      <w:r>
        <w:rPr>
          <w:rFonts w:hint="eastAsia"/>
        </w:rPr>
        <w:t>источников</w:t>
      </w:r>
    </w:p>
    <w:p w14:paraId="4AD8C100" w14:textId="77777777" w:rsidR="00BD5F3F" w:rsidRDefault="00BD5F3F" w:rsidP="00BD5F3F"/>
    <w:p w14:paraId="7870E800" w14:textId="77777777" w:rsidR="00BD5F3F" w:rsidRDefault="00BD5F3F" w:rsidP="00BD5F3F">
      <w:r>
        <w:rPr>
          <w:rFonts w:hint="eastAsia"/>
        </w:rPr>
        <w:t>Список</w:t>
      </w:r>
      <w:r>
        <w:t xml:space="preserve"> </w:t>
      </w:r>
      <w:r>
        <w:rPr>
          <w:rFonts w:hint="eastAsia"/>
        </w:rPr>
        <w:t>использованных</w:t>
      </w:r>
      <w:r>
        <w:t xml:space="preserve"> </w:t>
      </w:r>
      <w:r>
        <w:rPr>
          <w:rFonts w:hint="eastAsia"/>
        </w:rPr>
        <w:t>словарей</w:t>
      </w:r>
      <w:r>
        <w:t xml:space="preserve"> </w:t>
      </w:r>
      <w:r>
        <w:rPr>
          <w:rFonts w:hint="eastAsia"/>
        </w:rPr>
        <w:t>и</w:t>
      </w:r>
      <w:r>
        <w:t xml:space="preserve"> </w:t>
      </w:r>
      <w:r>
        <w:rPr>
          <w:rFonts w:hint="eastAsia"/>
        </w:rPr>
        <w:t>энциклопедий</w:t>
      </w:r>
    </w:p>
    <w:p w14:paraId="1E814163" w14:textId="77777777" w:rsidR="00BD5F3F" w:rsidRDefault="00BD5F3F" w:rsidP="00BD5F3F"/>
    <w:p w14:paraId="5FB63054" w14:textId="77777777" w:rsidR="00BD5F3F" w:rsidRDefault="00BD5F3F" w:rsidP="00BD5F3F">
      <w:r>
        <w:rPr>
          <w:rFonts w:hint="eastAsia"/>
        </w:rPr>
        <w:t>Список</w:t>
      </w:r>
      <w:r>
        <w:t xml:space="preserve"> </w:t>
      </w:r>
      <w:r>
        <w:rPr>
          <w:rFonts w:hint="eastAsia"/>
        </w:rPr>
        <w:t>анализируемых</w:t>
      </w:r>
      <w:r>
        <w:t xml:space="preserve"> </w:t>
      </w:r>
      <w:r>
        <w:rPr>
          <w:rFonts w:hint="eastAsia"/>
        </w:rPr>
        <w:t>источников</w:t>
      </w:r>
    </w:p>
    <w:p w14:paraId="6B68FDA6" w14:textId="77777777" w:rsidR="00BD5F3F" w:rsidRDefault="00BD5F3F" w:rsidP="00BD5F3F"/>
    <w:p w14:paraId="35D7C22A" w14:textId="77777777" w:rsidR="00BD5F3F" w:rsidRDefault="00BD5F3F" w:rsidP="00BD5F3F">
      <w:r>
        <w:rPr>
          <w:rFonts w:hint="eastAsia"/>
        </w:rPr>
        <w:t>Список</w:t>
      </w:r>
      <w:r>
        <w:t xml:space="preserve"> </w:t>
      </w:r>
      <w:r>
        <w:rPr>
          <w:rFonts w:hint="eastAsia"/>
        </w:rPr>
        <w:t>принятых</w:t>
      </w:r>
      <w:r>
        <w:t xml:space="preserve"> </w:t>
      </w:r>
      <w:r>
        <w:rPr>
          <w:rFonts w:hint="eastAsia"/>
        </w:rPr>
        <w:t>сокращений</w:t>
      </w:r>
    </w:p>
    <w:p w14:paraId="31409EA6" w14:textId="77777777" w:rsidR="00BD5F3F" w:rsidRDefault="00BD5F3F" w:rsidP="00BD5F3F"/>
    <w:p w14:paraId="17131488" w14:textId="77777777" w:rsidR="00BD5F3F" w:rsidRDefault="00BD5F3F" w:rsidP="00BD5F3F">
      <w:r>
        <w:rPr>
          <w:rFonts w:hint="eastAsia"/>
        </w:rPr>
        <w:t>Приложение</w:t>
      </w:r>
      <w:r>
        <w:t xml:space="preserve"> 1. </w:t>
      </w:r>
      <w:r>
        <w:rPr>
          <w:rFonts w:hint="eastAsia"/>
        </w:rPr>
        <w:t>Список</w:t>
      </w:r>
      <w:r>
        <w:t xml:space="preserve"> </w:t>
      </w:r>
      <w:r>
        <w:rPr>
          <w:rFonts w:hint="eastAsia"/>
        </w:rPr>
        <w:t>примеров</w:t>
      </w:r>
      <w:r>
        <w:t xml:space="preserve">, </w:t>
      </w:r>
      <w:r>
        <w:rPr>
          <w:rFonts w:hint="eastAsia"/>
        </w:rPr>
        <w:t>репрезентирующих</w:t>
      </w:r>
      <w:r>
        <w:t xml:space="preserve"> </w:t>
      </w:r>
      <w:r>
        <w:rPr>
          <w:rFonts w:hint="eastAsia"/>
        </w:rPr>
        <w:t>субфрейм</w:t>
      </w:r>
      <w:r>
        <w:t xml:space="preserve"> </w:t>
      </w:r>
      <w:r>
        <w:rPr>
          <w:rFonts w:hint="eastAsia"/>
        </w:rPr>
        <w:t>«</w:t>
      </w:r>
      <w:r>
        <w:rPr>
          <w:rFonts w:hint="eastAsia"/>
        </w:rPr>
        <w:t>Музыкальная</w:t>
      </w:r>
    </w:p>
    <w:p w14:paraId="52077128" w14:textId="77777777" w:rsidR="00BD5F3F" w:rsidRDefault="00BD5F3F" w:rsidP="00BD5F3F"/>
    <w:p w14:paraId="028CFDE0" w14:textId="77777777" w:rsidR="00BD5F3F" w:rsidRDefault="00BD5F3F" w:rsidP="00BD5F3F">
      <w:r>
        <w:rPr>
          <w:rFonts w:hint="eastAsia"/>
        </w:rPr>
        <w:lastRenderedPageBreak/>
        <w:t>экзистенция</w:t>
      </w:r>
      <w:r>
        <w:rPr>
          <w:rFonts w:hint="eastAsia"/>
        </w:rPr>
        <w:t>»</w:t>
      </w:r>
      <w:r>
        <w:t xml:space="preserve"> </w:t>
      </w:r>
      <w:r>
        <w:rPr>
          <w:rFonts w:hint="eastAsia"/>
        </w:rPr>
        <w:t>как</w:t>
      </w:r>
      <w:r>
        <w:t xml:space="preserve"> </w:t>
      </w:r>
      <w:r>
        <w:rPr>
          <w:rFonts w:hint="eastAsia"/>
        </w:rPr>
        <w:t>элемент</w:t>
      </w:r>
      <w:r>
        <w:t xml:space="preserve"> </w:t>
      </w:r>
      <w:r>
        <w:rPr>
          <w:rFonts w:hint="eastAsia"/>
        </w:rPr>
        <w:t>фрейма</w:t>
      </w:r>
      <w:r>
        <w:t xml:space="preserve"> </w:t>
      </w:r>
      <w:r>
        <w:rPr>
          <w:rFonts w:hint="eastAsia"/>
        </w:rPr>
        <w:t>«</w:t>
      </w:r>
      <w:r>
        <w:rPr>
          <w:rFonts w:hint="eastAsia"/>
        </w:rPr>
        <w:t>Музыка</w:t>
      </w:r>
      <w:r>
        <w:rPr>
          <w:rFonts w:hint="eastAsia"/>
        </w:rPr>
        <w:t>»</w:t>
      </w:r>
    </w:p>
    <w:p w14:paraId="75F434E4" w14:textId="77777777" w:rsidR="00BD5F3F" w:rsidRDefault="00BD5F3F" w:rsidP="00BD5F3F"/>
    <w:p w14:paraId="349E09B7" w14:textId="77777777" w:rsidR="00BD5F3F" w:rsidRDefault="00BD5F3F" w:rsidP="00BD5F3F">
      <w:r>
        <w:rPr>
          <w:rFonts w:hint="eastAsia"/>
        </w:rPr>
        <w:t>Приложение</w:t>
      </w:r>
      <w:r>
        <w:t xml:space="preserve"> 2. </w:t>
      </w:r>
      <w:r>
        <w:rPr>
          <w:rFonts w:hint="eastAsia"/>
        </w:rPr>
        <w:t>Список</w:t>
      </w:r>
      <w:r>
        <w:t xml:space="preserve"> </w:t>
      </w:r>
      <w:r>
        <w:rPr>
          <w:rFonts w:hint="eastAsia"/>
        </w:rPr>
        <w:t>примеров</w:t>
      </w:r>
      <w:r>
        <w:t xml:space="preserve">, </w:t>
      </w:r>
      <w:r>
        <w:rPr>
          <w:rFonts w:hint="eastAsia"/>
        </w:rPr>
        <w:t>репрезентирующих</w:t>
      </w:r>
      <w:r>
        <w:t xml:space="preserve"> </w:t>
      </w:r>
      <w:r>
        <w:rPr>
          <w:rFonts w:hint="eastAsia"/>
        </w:rPr>
        <w:t>субфрейм</w:t>
      </w:r>
      <w:r>
        <w:t xml:space="preserve"> </w:t>
      </w:r>
      <w:r>
        <w:rPr>
          <w:rFonts w:hint="eastAsia"/>
        </w:rPr>
        <w:t>«</w:t>
      </w:r>
      <w:r>
        <w:rPr>
          <w:rFonts w:hint="eastAsia"/>
        </w:rPr>
        <w:t>Творец</w:t>
      </w:r>
      <w:r>
        <w:rPr>
          <w:rFonts w:hint="eastAsia"/>
        </w:rPr>
        <w:t>»</w:t>
      </w:r>
      <w:r>
        <w:t xml:space="preserve"> </w:t>
      </w:r>
      <w:r>
        <w:rPr>
          <w:rFonts w:hint="eastAsia"/>
        </w:rPr>
        <w:t>в</w:t>
      </w:r>
    </w:p>
    <w:p w14:paraId="2DE777D7" w14:textId="77777777" w:rsidR="00BD5F3F" w:rsidRDefault="00BD5F3F" w:rsidP="00BD5F3F"/>
    <w:p w14:paraId="23ED3C16" w14:textId="77777777" w:rsidR="00BD5F3F" w:rsidRDefault="00BD5F3F" w:rsidP="00BD5F3F">
      <w:r>
        <w:rPr>
          <w:rFonts w:hint="eastAsia"/>
        </w:rPr>
        <w:t>составе</w:t>
      </w:r>
      <w:r>
        <w:t xml:space="preserve"> </w:t>
      </w:r>
      <w:r>
        <w:rPr>
          <w:rFonts w:hint="eastAsia"/>
        </w:rPr>
        <w:t>фрейма</w:t>
      </w:r>
      <w:r>
        <w:t xml:space="preserve"> </w:t>
      </w:r>
      <w:r>
        <w:rPr>
          <w:rFonts w:hint="eastAsia"/>
        </w:rPr>
        <w:t>«</w:t>
      </w:r>
      <w:r>
        <w:rPr>
          <w:rFonts w:hint="eastAsia"/>
        </w:rPr>
        <w:t>Музыка</w:t>
      </w:r>
      <w:r>
        <w:rPr>
          <w:rFonts w:hint="eastAsia"/>
        </w:rPr>
        <w:t>»</w:t>
      </w:r>
    </w:p>
    <w:p w14:paraId="5F26EEAF" w14:textId="77777777" w:rsidR="00BD5F3F" w:rsidRDefault="00BD5F3F" w:rsidP="00BD5F3F"/>
    <w:p w14:paraId="739F8F7B" w14:textId="77777777" w:rsidR="00BD5F3F" w:rsidRDefault="00BD5F3F" w:rsidP="00BD5F3F">
      <w:r>
        <w:rPr>
          <w:rFonts w:hint="eastAsia"/>
        </w:rPr>
        <w:t>Приложение</w:t>
      </w:r>
      <w:r>
        <w:t xml:space="preserve"> 3. </w:t>
      </w:r>
      <w:r>
        <w:rPr>
          <w:rFonts w:hint="eastAsia"/>
        </w:rPr>
        <w:t>Список</w:t>
      </w:r>
      <w:r>
        <w:t xml:space="preserve"> </w:t>
      </w:r>
      <w:r>
        <w:rPr>
          <w:rFonts w:hint="eastAsia"/>
        </w:rPr>
        <w:t>примеров</w:t>
      </w:r>
      <w:r>
        <w:t xml:space="preserve">, </w:t>
      </w:r>
      <w:r>
        <w:rPr>
          <w:rFonts w:hint="eastAsia"/>
        </w:rPr>
        <w:t>репрезентирующих</w:t>
      </w:r>
      <w:r>
        <w:t xml:space="preserve"> </w:t>
      </w:r>
      <w:r>
        <w:rPr>
          <w:rFonts w:hint="eastAsia"/>
        </w:rPr>
        <w:t>субфрейм</w:t>
      </w:r>
      <w:r>
        <w:t xml:space="preserve"> </w:t>
      </w:r>
      <w:r>
        <w:rPr>
          <w:rFonts w:hint="eastAsia"/>
        </w:rPr>
        <w:t>«</w:t>
      </w:r>
      <w:r>
        <w:rPr>
          <w:rFonts w:hint="eastAsia"/>
        </w:rPr>
        <w:t>Инструменты</w:t>
      </w:r>
      <w:r>
        <w:rPr>
          <w:rFonts w:hint="eastAsia"/>
        </w:rPr>
        <w:t>»</w:t>
      </w:r>
    </w:p>
    <w:p w14:paraId="4B504EB4" w14:textId="77777777" w:rsidR="00BD5F3F" w:rsidRDefault="00BD5F3F" w:rsidP="00BD5F3F"/>
    <w:p w14:paraId="62E83451" w14:textId="77777777" w:rsidR="00BD5F3F" w:rsidRDefault="00BD5F3F" w:rsidP="00BD5F3F">
      <w:r>
        <w:rPr>
          <w:rFonts w:hint="eastAsia"/>
        </w:rPr>
        <w:t>как</w:t>
      </w:r>
      <w:r>
        <w:t xml:space="preserve"> </w:t>
      </w:r>
      <w:r>
        <w:rPr>
          <w:rFonts w:hint="eastAsia"/>
        </w:rPr>
        <w:t>элемент</w:t>
      </w:r>
      <w:r>
        <w:t xml:space="preserve"> </w:t>
      </w:r>
      <w:r>
        <w:rPr>
          <w:rFonts w:hint="eastAsia"/>
        </w:rPr>
        <w:t>фрейма</w:t>
      </w:r>
      <w:r>
        <w:t xml:space="preserve"> </w:t>
      </w:r>
      <w:r>
        <w:rPr>
          <w:rFonts w:hint="eastAsia"/>
        </w:rPr>
        <w:t>«</w:t>
      </w:r>
      <w:r>
        <w:rPr>
          <w:rFonts w:hint="eastAsia"/>
        </w:rPr>
        <w:t>Музыка</w:t>
      </w:r>
      <w:r>
        <w:rPr>
          <w:rFonts w:hint="eastAsia"/>
        </w:rPr>
        <w:t>»</w:t>
      </w:r>
    </w:p>
    <w:p w14:paraId="012BFAF8" w14:textId="77777777" w:rsidR="00BD5F3F" w:rsidRDefault="00BD5F3F" w:rsidP="00BD5F3F"/>
    <w:p w14:paraId="0F47B305" w14:textId="77777777" w:rsidR="00BD5F3F" w:rsidRDefault="00BD5F3F" w:rsidP="00BD5F3F">
      <w:r>
        <w:rPr>
          <w:rFonts w:hint="eastAsia"/>
        </w:rPr>
        <w:t>Приложение</w:t>
      </w:r>
      <w:r>
        <w:t xml:space="preserve"> 4. </w:t>
      </w:r>
      <w:r>
        <w:rPr>
          <w:rFonts w:hint="eastAsia"/>
        </w:rPr>
        <w:t>Список</w:t>
      </w:r>
      <w:r>
        <w:t xml:space="preserve"> </w:t>
      </w:r>
      <w:r>
        <w:rPr>
          <w:rFonts w:hint="eastAsia"/>
        </w:rPr>
        <w:t>примеров</w:t>
      </w:r>
      <w:r>
        <w:t xml:space="preserve">, </w:t>
      </w:r>
      <w:r>
        <w:rPr>
          <w:rFonts w:hint="eastAsia"/>
        </w:rPr>
        <w:t>репрезентирующих</w:t>
      </w:r>
      <w:r>
        <w:t xml:space="preserve"> </w:t>
      </w:r>
      <w:r>
        <w:rPr>
          <w:rFonts w:hint="eastAsia"/>
        </w:rPr>
        <w:t>субфрейм</w:t>
      </w:r>
      <w:r>
        <w:t xml:space="preserve"> </w:t>
      </w:r>
      <w:r>
        <w:rPr>
          <w:rFonts w:hint="eastAsia"/>
        </w:rPr>
        <w:t>«</w:t>
      </w:r>
      <w:r>
        <w:rPr>
          <w:rFonts w:hint="eastAsia"/>
        </w:rPr>
        <w:t>Произведения</w:t>
      </w:r>
      <w:r>
        <w:rPr>
          <w:rFonts w:hint="eastAsia"/>
        </w:rPr>
        <w:t>»</w:t>
      </w:r>
    </w:p>
    <w:p w14:paraId="4CAB7FC3" w14:textId="77777777" w:rsidR="00BD5F3F" w:rsidRDefault="00BD5F3F" w:rsidP="00BD5F3F"/>
    <w:p w14:paraId="6A5142FA" w14:textId="77777777" w:rsidR="00BD5F3F" w:rsidRDefault="00BD5F3F" w:rsidP="00BD5F3F">
      <w:r>
        <w:rPr>
          <w:rFonts w:hint="eastAsia"/>
        </w:rPr>
        <w:t>в</w:t>
      </w:r>
      <w:r>
        <w:t xml:space="preserve"> </w:t>
      </w:r>
      <w:r>
        <w:rPr>
          <w:rFonts w:hint="eastAsia"/>
        </w:rPr>
        <w:t>составе</w:t>
      </w:r>
      <w:r>
        <w:t xml:space="preserve"> </w:t>
      </w:r>
      <w:r>
        <w:rPr>
          <w:rFonts w:hint="eastAsia"/>
        </w:rPr>
        <w:t>фрейма</w:t>
      </w:r>
      <w:r>
        <w:t xml:space="preserve"> </w:t>
      </w:r>
      <w:r>
        <w:rPr>
          <w:rFonts w:hint="eastAsia"/>
        </w:rPr>
        <w:t>«</w:t>
      </w:r>
      <w:r>
        <w:rPr>
          <w:rFonts w:hint="eastAsia"/>
        </w:rPr>
        <w:t>Музыка</w:t>
      </w:r>
      <w:r>
        <w:rPr>
          <w:rFonts w:hint="eastAsia"/>
        </w:rPr>
        <w:t>»</w:t>
      </w:r>
    </w:p>
    <w:p w14:paraId="4A835EF7" w14:textId="77777777" w:rsidR="00BD5F3F" w:rsidRDefault="00BD5F3F" w:rsidP="00BD5F3F"/>
    <w:p w14:paraId="2CDF0405" w14:textId="77777777" w:rsidR="00BD5F3F" w:rsidRDefault="00BD5F3F" w:rsidP="00BD5F3F">
      <w:r>
        <w:rPr>
          <w:rFonts w:hint="eastAsia"/>
        </w:rPr>
        <w:t>Приложение</w:t>
      </w:r>
      <w:r>
        <w:t xml:space="preserve"> 5. </w:t>
      </w:r>
      <w:r>
        <w:rPr>
          <w:rFonts w:hint="eastAsia"/>
        </w:rPr>
        <w:t>Список</w:t>
      </w:r>
      <w:r>
        <w:t xml:space="preserve"> </w:t>
      </w:r>
      <w:r>
        <w:rPr>
          <w:rFonts w:hint="eastAsia"/>
        </w:rPr>
        <w:t>примеров</w:t>
      </w:r>
      <w:r>
        <w:t xml:space="preserve">, </w:t>
      </w:r>
      <w:r>
        <w:rPr>
          <w:rFonts w:hint="eastAsia"/>
        </w:rPr>
        <w:t>репрезентирующих</w:t>
      </w:r>
      <w:r>
        <w:t xml:space="preserve"> </w:t>
      </w:r>
      <w:r>
        <w:rPr>
          <w:rFonts w:hint="eastAsia"/>
        </w:rPr>
        <w:t>слот</w:t>
      </w:r>
      <w:r>
        <w:t xml:space="preserve"> </w:t>
      </w:r>
      <w:r>
        <w:rPr>
          <w:rFonts w:hint="eastAsia"/>
        </w:rPr>
        <w:t>«</w:t>
      </w:r>
      <w:r>
        <w:rPr>
          <w:rFonts w:hint="eastAsia"/>
        </w:rPr>
        <w:t>Место</w:t>
      </w:r>
      <w:r>
        <w:t xml:space="preserve"> </w:t>
      </w:r>
      <w:r>
        <w:rPr>
          <w:rFonts w:hint="eastAsia"/>
        </w:rPr>
        <w:t>исполнения</w:t>
      </w:r>
    </w:p>
    <w:p w14:paraId="02AA08F0" w14:textId="77777777" w:rsidR="00BD5F3F" w:rsidRDefault="00BD5F3F" w:rsidP="00BD5F3F"/>
    <w:p w14:paraId="50259FDA" w14:textId="77777777" w:rsidR="00BD5F3F" w:rsidRDefault="00BD5F3F" w:rsidP="00BD5F3F">
      <w:r>
        <w:rPr>
          <w:rFonts w:hint="eastAsia"/>
        </w:rPr>
        <w:t>музыки</w:t>
      </w:r>
      <w:r>
        <w:rPr>
          <w:rFonts w:hint="eastAsia"/>
        </w:rPr>
        <w:t>»</w:t>
      </w:r>
      <w:r>
        <w:t xml:space="preserve"> </w:t>
      </w:r>
      <w:r>
        <w:rPr>
          <w:rFonts w:hint="eastAsia"/>
        </w:rPr>
        <w:t>как</w:t>
      </w:r>
      <w:r>
        <w:t xml:space="preserve"> </w:t>
      </w:r>
      <w:r>
        <w:rPr>
          <w:rFonts w:hint="eastAsia"/>
        </w:rPr>
        <w:t>элемент</w:t>
      </w:r>
      <w:r>
        <w:t xml:space="preserve"> </w:t>
      </w:r>
      <w:r>
        <w:rPr>
          <w:rFonts w:hint="eastAsia"/>
        </w:rPr>
        <w:t>фрейма</w:t>
      </w:r>
      <w:r>
        <w:t xml:space="preserve"> </w:t>
      </w:r>
      <w:r>
        <w:rPr>
          <w:rFonts w:hint="eastAsia"/>
        </w:rPr>
        <w:t>«</w:t>
      </w:r>
      <w:r>
        <w:rPr>
          <w:rFonts w:hint="eastAsia"/>
        </w:rPr>
        <w:t>Музыка</w:t>
      </w:r>
      <w:r>
        <w:rPr>
          <w:rFonts w:hint="eastAsia"/>
        </w:rPr>
        <w:t>»</w:t>
      </w:r>
    </w:p>
    <w:p w14:paraId="4E723EAC" w14:textId="77777777" w:rsidR="00BD5F3F" w:rsidRDefault="00BD5F3F" w:rsidP="00BD5F3F"/>
    <w:p w14:paraId="6578C50D" w14:textId="0FDB1A1D" w:rsidR="00BD5F3F" w:rsidRPr="00BD5F3F" w:rsidRDefault="00BD5F3F" w:rsidP="00BD5F3F">
      <w:r>
        <w:rPr>
          <w:rFonts w:hint="eastAsia"/>
        </w:rPr>
        <w:t>Приложение</w:t>
      </w:r>
      <w:r>
        <w:t xml:space="preserve"> 6. </w:t>
      </w:r>
      <w:r>
        <w:rPr>
          <w:rFonts w:hint="eastAsia"/>
        </w:rPr>
        <w:t>Список</w:t>
      </w:r>
      <w:r>
        <w:t xml:space="preserve"> </w:t>
      </w:r>
      <w:r>
        <w:rPr>
          <w:rFonts w:hint="eastAsia"/>
        </w:rPr>
        <w:t>примеров</w:t>
      </w:r>
      <w:r>
        <w:t xml:space="preserve">, </w:t>
      </w:r>
      <w:r>
        <w:rPr>
          <w:rFonts w:hint="eastAsia"/>
        </w:rPr>
        <w:t>репрезентирующих</w:t>
      </w:r>
      <w:r>
        <w:t xml:space="preserve"> </w:t>
      </w:r>
      <w:r>
        <w:rPr>
          <w:rFonts w:hint="eastAsia"/>
        </w:rPr>
        <w:t>слот</w:t>
      </w:r>
      <w:r>
        <w:t xml:space="preserve"> </w:t>
      </w:r>
      <w:r>
        <w:rPr>
          <w:rFonts w:hint="eastAsia"/>
        </w:rPr>
        <w:t>«</w:t>
      </w:r>
      <w:r>
        <w:rPr>
          <w:rFonts w:hint="eastAsia"/>
        </w:rPr>
        <w:t>Адресат</w:t>
      </w:r>
      <w:r>
        <w:rPr>
          <w:rFonts w:hint="eastAsia"/>
        </w:rPr>
        <w:t>»</w:t>
      </w:r>
      <w:r>
        <w:t xml:space="preserve"> </w:t>
      </w:r>
      <w:r>
        <w:rPr>
          <w:rFonts w:hint="eastAsia"/>
        </w:rPr>
        <w:t>в</w:t>
      </w:r>
      <w:r>
        <w:t xml:space="preserve"> </w:t>
      </w:r>
      <w:r>
        <w:rPr>
          <w:rFonts w:hint="eastAsia"/>
        </w:rPr>
        <w:t>составе</w:t>
      </w:r>
      <w:r>
        <w:t xml:space="preserve"> </w:t>
      </w:r>
      <w:r>
        <w:rPr>
          <w:rFonts w:hint="eastAsia"/>
        </w:rPr>
        <w:t>фрейма</w:t>
      </w:r>
      <w:r>
        <w:t xml:space="preserve"> </w:t>
      </w:r>
      <w:r>
        <w:rPr>
          <w:rFonts w:hint="eastAsia"/>
        </w:rPr>
        <w:t>«</w:t>
      </w:r>
      <w:r>
        <w:rPr>
          <w:rFonts w:hint="eastAsia"/>
        </w:rPr>
        <w:t>Музыка</w:t>
      </w:r>
      <w:r>
        <w:rPr>
          <w:rFonts w:hint="eastAsia"/>
        </w:rPr>
        <w:t>»</w:t>
      </w:r>
    </w:p>
    <w:sectPr w:rsidR="00BD5F3F" w:rsidRPr="00BD5F3F" w:rsidSect="000550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6D9B" w14:textId="77777777" w:rsidR="00055032" w:rsidRDefault="00055032">
      <w:pPr>
        <w:spacing w:after="0" w:line="240" w:lineRule="auto"/>
      </w:pPr>
      <w:r>
        <w:separator/>
      </w:r>
    </w:p>
  </w:endnote>
  <w:endnote w:type="continuationSeparator" w:id="0">
    <w:p w14:paraId="5665E113" w14:textId="77777777" w:rsidR="00055032" w:rsidRDefault="0005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6CED" w14:textId="77777777" w:rsidR="00055032" w:rsidRDefault="00055032"/>
    <w:p w14:paraId="08E49332" w14:textId="77777777" w:rsidR="00055032" w:rsidRDefault="00055032"/>
    <w:p w14:paraId="43EFA980" w14:textId="77777777" w:rsidR="00055032" w:rsidRDefault="00055032"/>
    <w:p w14:paraId="5C466026" w14:textId="77777777" w:rsidR="00055032" w:rsidRDefault="00055032"/>
    <w:p w14:paraId="12E38B0B" w14:textId="77777777" w:rsidR="00055032" w:rsidRDefault="00055032"/>
    <w:p w14:paraId="3E59D46D" w14:textId="77777777" w:rsidR="00055032" w:rsidRDefault="00055032"/>
    <w:p w14:paraId="1737329E" w14:textId="77777777" w:rsidR="00055032" w:rsidRDefault="000550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1ABE2A" wp14:editId="79FE09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9B9C9" w14:textId="77777777" w:rsidR="00055032" w:rsidRDefault="000550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1ABE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79B9C9" w14:textId="77777777" w:rsidR="00055032" w:rsidRDefault="000550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9D82C8" w14:textId="77777777" w:rsidR="00055032" w:rsidRDefault="00055032"/>
    <w:p w14:paraId="24AF1304" w14:textId="77777777" w:rsidR="00055032" w:rsidRDefault="00055032"/>
    <w:p w14:paraId="6B794A8E" w14:textId="77777777" w:rsidR="00055032" w:rsidRDefault="000550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AC4A9A" wp14:editId="69B6AF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A222" w14:textId="77777777" w:rsidR="00055032" w:rsidRDefault="00055032"/>
                          <w:p w14:paraId="2662CD2B" w14:textId="77777777" w:rsidR="00055032" w:rsidRDefault="000550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AC4A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92A222" w14:textId="77777777" w:rsidR="00055032" w:rsidRDefault="00055032"/>
                    <w:p w14:paraId="2662CD2B" w14:textId="77777777" w:rsidR="00055032" w:rsidRDefault="000550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2E1C14" w14:textId="77777777" w:rsidR="00055032" w:rsidRDefault="00055032"/>
    <w:p w14:paraId="2EF7F3B9" w14:textId="77777777" w:rsidR="00055032" w:rsidRDefault="00055032">
      <w:pPr>
        <w:rPr>
          <w:sz w:val="2"/>
          <w:szCs w:val="2"/>
        </w:rPr>
      </w:pPr>
    </w:p>
    <w:p w14:paraId="794DCC7B" w14:textId="77777777" w:rsidR="00055032" w:rsidRDefault="00055032"/>
    <w:p w14:paraId="38AA8771" w14:textId="77777777" w:rsidR="00055032" w:rsidRDefault="00055032">
      <w:pPr>
        <w:spacing w:after="0" w:line="240" w:lineRule="auto"/>
      </w:pPr>
    </w:p>
  </w:footnote>
  <w:footnote w:type="continuationSeparator" w:id="0">
    <w:p w14:paraId="408FE145" w14:textId="77777777" w:rsidR="00055032" w:rsidRDefault="00055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32"/>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48523</TotalTime>
  <Pages>5</Pages>
  <Words>495</Words>
  <Characters>2824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236</cp:revision>
  <cp:lastPrinted>2009-02-06T05:36:00Z</cp:lastPrinted>
  <dcterms:created xsi:type="dcterms:W3CDTF">2024-01-07T13:43:00Z</dcterms:created>
  <dcterms:modified xsi:type="dcterms:W3CDTF">2024-03-23T10:34:00Z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