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8A" w:rsidRPr="0015538A" w:rsidRDefault="0015538A" w:rsidP="0015538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5538A">
        <w:rPr>
          <w:rFonts w:ascii="Arial" w:hAnsi="Arial" w:cs="Arial"/>
          <w:b/>
          <w:bCs/>
          <w:color w:val="000000"/>
          <w:kern w:val="0"/>
          <w:sz w:val="28"/>
          <w:szCs w:val="28"/>
          <w:lang w:eastAsia="ru-RU"/>
        </w:rPr>
        <w:t xml:space="preserve">Лобас Вікторія Володимирівна, </w:t>
      </w:r>
      <w:r w:rsidRPr="0015538A">
        <w:rPr>
          <w:rFonts w:ascii="Arial" w:hAnsi="Arial" w:cs="Arial"/>
          <w:color w:val="000000"/>
          <w:kern w:val="0"/>
          <w:sz w:val="28"/>
          <w:szCs w:val="28"/>
          <w:lang w:eastAsia="ru-RU"/>
        </w:rPr>
        <w:t xml:space="preserve">аспірант кафедри філософії Національного технічного університету «Харківський політехнічний інститут», тема дисертації: «Сучасна Йога: рецепції та практики (філософсько-антропологічний аналіз)», (033 – філософія). Спеціалізована вчена рада ДФ 64.050.060 у Національному технічному університеті «Харківський політехнічний інститут» </w:t>
      </w:r>
    </w:p>
    <w:p w:rsidR="008625C9" w:rsidRPr="00D970F2" w:rsidRDefault="008625C9" w:rsidP="00D970F2"/>
    <w:sectPr w:rsidR="008625C9" w:rsidRPr="00D970F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215DE0">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215DE0">
                <w:pPr>
                  <w:spacing w:line="240" w:lineRule="auto"/>
                </w:pPr>
                <w:fldSimple w:instr=" PAGE \* MERGEFORMAT ">
                  <w:r w:rsidR="00DC49F3"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215DE0">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215DE0">
                <w:pPr>
                  <w:spacing w:line="240" w:lineRule="auto"/>
                </w:pPr>
                <w:fldSimple w:instr=" PAGE \* MERGEFORMAT ">
                  <w:r w:rsidR="0015538A" w:rsidRPr="001553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215DE0">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215DE0">
                  <w:pPr>
                    <w:spacing w:line="240" w:lineRule="auto"/>
                  </w:pPr>
                  <w:fldSimple w:instr=" PAGE \* MERGEFORMAT ">
                    <w:r w:rsidR="00DC49F3"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215DE0">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215DE0">
                  <w:pPr>
                    <w:pStyle w:val="1ffffff7"/>
                    <w:spacing w:line="240" w:lineRule="auto"/>
                  </w:pPr>
                  <w:fldSimple w:instr=" PAGE \* MERGEFORMAT ">
                    <w:r w:rsidR="00DC49F3"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465B2-A8D5-47C5-B8C0-A90134E3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2022-02-03T08:05:00Z</dcterms:created>
  <dcterms:modified xsi:type="dcterms:W3CDTF">2022-02-07T09:56:00Z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