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6A004384" w:rsidR="00F37380" w:rsidRPr="007D5012" w:rsidRDefault="007D5012" w:rsidP="007D5012">
      <w:proofErr w:type="spellStart"/>
      <w:r w:rsidRPr="007D5012">
        <w:rPr>
          <w:rFonts w:ascii="Helvetica" w:eastAsia="Symbol" w:hAnsi="Helvetica" w:cs="Helvetica"/>
          <w:b/>
          <w:color w:val="222222"/>
          <w:kern w:val="0"/>
          <w:sz w:val="21"/>
          <w:szCs w:val="21"/>
          <w:lang w:eastAsia="ru-RU"/>
        </w:rPr>
        <w:t>Панчук</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Анастасія</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Анатоліївна</w:t>
      </w:r>
      <w:proofErr w:type="spellEnd"/>
      <w:r w:rsidRPr="007D5012">
        <w:rPr>
          <w:rFonts w:ascii="Helvetica" w:eastAsia="Symbol" w:hAnsi="Helvetica" w:cs="Helvetica"/>
          <w:b/>
          <w:color w:val="222222"/>
          <w:kern w:val="0"/>
          <w:sz w:val="21"/>
          <w:szCs w:val="21"/>
          <w:lang w:eastAsia="ru-RU"/>
        </w:rPr>
        <w:t xml:space="preserve">, старший </w:t>
      </w:r>
      <w:proofErr w:type="spellStart"/>
      <w:r w:rsidRPr="007D5012">
        <w:rPr>
          <w:rFonts w:ascii="Helvetica" w:eastAsia="Symbol" w:hAnsi="Helvetica" w:cs="Helvetica"/>
          <w:b/>
          <w:color w:val="222222"/>
          <w:kern w:val="0"/>
          <w:sz w:val="21"/>
          <w:szCs w:val="21"/>
          <w:lang w:eastAsia="ru-RU"/>
        </w:rPr>
        <w:t>науковий</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співробітник</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відділу</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диференціальних</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рівнянь</w:t>
      </w:r>
      <w:proofErr w:type="spellEnd"/>
      <w:r w:rsidRPr="007D5012">
        <w:rPr>
          <w:rFonts w:ascii="Helvetica" w:eastAsia="Symbol" w:hAnsi="Helvetica" w:cs="Helvetica"/>
          <w:b/>
          <w:color w:val="222222"/>
          <w:kern w:val="0"/>
          <w:sz w:val="21"/>
          <w:szCs w:val="21"/>
          <w:lang w:eastAsia="ru-RU"/>
        </w:rPr>
        <w:t xml:space="preserve"> та </w:t>
      </w:r>
      <w:proofErr w:type="spellStart"/>
      <w:r w:rsidRPr="007D5012">
        <w:rPr>
          <w:rFonts w:ascii="Helvetica" w:eastAsia="Symbol" w:hAnsi="Helvetica" w:cs="Helvetica"/>
          <w:b/>
          <w:color w:val="222222"/>
          <w:kern w:val="0"/>
          <w:sz w:val="21"/>
          <w:szCs w:val="21"/>
          <w:lang w:eastAsia="ru-RU"/>
        </w:rPr>
        <w:t>теорії</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коливань</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Інституту</w:t>
      </w:r>
      <w:proofErr w:type="spellEnd"/>
      <w:r w:rsidRPr="007D5012">
        <w:rPr>
          <w:rFonts w:ascii="Helvetica" w:eastAsia="Symbol" w:hAnsi="Helvetica" w:cs="Helvetica"/>
          <w:b/>
          <w:color w:val="222222"/>
          <w:kern w:val="0"/>
          <w:sz w:val="21"/>
          <w:szCs w:val="21"/>
          <w:lang w:eastAsia="ru-RU"/>
        </w:rPr>
        <w:t xml:space="preserve"> математики. </w:t>
      </w:r>
      <w:proofErr w:type="spellStart"/>
      <w:r w:rsidRPr="007D5012">
        <w:rPr>
          <w:rFonts w:ascii="Helvetica" w:eastAsia="Symbol" w:hAnsi="Helvetica" w:cs="Helvetica"/>
          <w:b/>
          <w:color w:val="222222"/>
          <w:kern w:val="0"/>
          <w:sz w:val="21"/>
          <w:szCs w:val="21"/>
          <w:lang w:eastAsia="ru-RU"/>
        </w:rPr>
        <w:t>Назва</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дисертації</w:t>
      </w:r>
      <w:proofErr w:type="spellEnd"/>
      <w:r w:rsidRPr="007D5012">
        <w:rPr>
          <w:rFonts w:ascii="Helvetica" w:eastAsia="Symbol" w:hAnsi="Helvetica" w:cs="Helvetica"/>
          <w:b/>
          <w:color w:val="222222"/>
          <w:kern w:val="0"/>
          <w:sz w:val="21"/>
          <w:szCs w:val="21"/>
          <w:lang w:eastAsia="ru-RU"/>
        </w:rPr>
        <w:t>: «</w:t>
      </w:r>
      <w:proofErr w:type="spellStart"/>
      <w:r w:rsidRPr="007D5012">
        <w:rPr>
          <w:rFonts w:ascii="Helvetica" w:eastAsia="Symbol" w:hAnsi="Helvetica" w:cs="Helvetica"/>
          <w:b/>
          <w:color w:val="222222"/>
          <w:kern w:val="0"/>
          <w:sz w:val="21"/>
          <w:szCs w:val="21"/>
          <w:lang w:eastAsia="ru-RU"/>
        </w:rPr>
        <w:t>Біфуркації</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необоротних</w:t>
      </w:r>
      <w:proofErr w:type="spellEnd"/>
      <w:r w:rsidRPr="007D5012">
        <w:rPr>
          <w:rFonts w:ascii="Helvetica" w:eastAsia="Symbol" w:hAnsi="Helvetica" w:cs="Helvetica"/>
          <w:b/>
          <w:color w:val="222222"/>
          <w:kern w:val="0"/>
          <w:sz w:val="21"/>
          <w:szCs w:val="21"/>
          <w:lang w:eastAsia="ru-RU"/>
        </w:rPr>
        <w:t xml:space="preserve"> гладких, </w:t>
      </w:r>
      <w:proofErr w:type="spellStart"/>
      <w:r w:rsidRPr="007D5012">
        <w:rPr>
          <w:rFonts w:ascii="Helvetica" w:eastAsia="Symbol" w:hAnsi="Helvetica" w:cs="Helvetica"/>
          <w:b/>
          <w:color w:val="222222"/>
          <w:kern w:val="0"/>
          <w:sz w:val="21"/>
          <w:szCs w:val="21"/>
          <w:lang w:eastAsia="ru-RU"/>
        </w:rPr>
        <w:t>кусково</w:t>
      </w:r>
      <w:proofErr w:type="spellEnd"/>
      <w:r w:rsidRPr="007D5012">
        <w:rPr>
          <w:rFonts w:ascii="Helvetica" w:eastAsia="Symbol" w:hAnsi="Helvetica" w:cs="Helvetica"/>
          <w:b/>
          <w:color w:val="222222"/>
          <w:kern w:val="0"/>
          <w:sz w:val="21"/>
          <w:szCs w:val="21"/>
          <w:lang w:eastAsia="ru-RU"/>
        </w:rPr>
        <w:t xml:space="preserve">-гладких та </w:t>
      </w:r>
      <w:proofErr w:type="spellStart"/>
      <w:r w:rsidRPr="007D5012">
        <w:rPr>
          <w:rFonts w:ascii="Helvetica" w:eastAsia="Symbol" w:hAnsi="Helvetica" w:cs="Helvetica"/>
          <w:b/>
          <w:color w:val="222222"/>
          <w:kern w:val="0"/>
          <w:sz w:val="21"/>
          <w:szCs w:val="21"/>
          <w:lang w:eastAsia="ru-RU"/>
        </w:rPr>
        <w:t>розривних</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відображень</w:t>
      </w:r>
      <w:proofErr w:type="spellEnd"/>
      <w:r w:rsidRPr="007D5012">
        <w:rPr>
          <w:rFonts w:ascii="Helvetica" w:eastAsia="Symbol" w:hAnsi="Helvetica" w:cs="Helvetica"/>
          <w:b/>
          <w:color w:val="222222"/>
          <w:kern w:val="0"/>
          <w:sz w:val="21"/>
          <w:szCs w:val="21"/>
          <w:lang w:eastAsia="ru-RU"/>
        </w:rPr>
        <w:t xml:space="preserve">». Шифр та </w:t>
      </w:r>
      <w:proofErr w:type="spellStart"/>
      <w:r w:rsidRPr="007D5012">
        <w:rPr>
          <w:rFonts w:ascii="Helvetica" w:eastAsia="Symbol" w:hAnsi="Helvetica" w:cs="Helvetica"/>
          <w:b/>
          <w:color w:val="222222"/>
          <w:kern w:val="0"/>
          <w:sz w:val="21"/>
          <w:szCs w:val="21"/>
          <w:lang w:eastAsia="ru-RU"/>
        </w:rPr>
        <w:t>назва</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спеціальності</w:t>
      </w:r>
      <w:proofErr w:type="spellEnd"/>
      <w:r w:rsidRPr="007D5012">
        <w:rPr>
          <w:rFonts w:ascii="Helvetica" w:eastAsia="Symbol" w:hAnsi="Helvetica" w:cs="Helvetica"/>
          <w:b/>
          <w:color w:val="222222"/>
          <w:kern w:val="0"/>
          <w:sz w:val="21"/>
          <w:szCs w:val="21"/>
          <w:lang w:eastAsia="ru-RU"/>
        </w:rPr>
        <w:t xml:space="preserve"> – 01.01.02 «</w:t>
      </w:r>
      <w:proofErr w:type="spellStart"/>
      <w:r w:rsidRPr="007D5012">
        <w:rPr>
          <w:rFonts w:ascii="Helvetica" w:eastAsia="Symbol" w:hAnsi="Helvetica" w:cs="Helvetica"/>
          <w:b/>
          <w:color w:val="222222"/>
          <w:kern w:val="0"/>
          <w:sz w:val="21"/>
          <w:szCs w:val="21"/>
          <w:lang w:eastAsia="ru-RU"/>
        </w:rPr>
        <w:t>Диференціальні</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рівняння</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Докторська</w:t>
      </w:r>
      <w:proofErr w:type="spellEnd"/>
      <w:r w:rsidRPr="007D5012">
        <w:rPr>
          <w:rFonts w:ascii="Helvetica" w:eastAsia="Symbol" w:hAnsi="Helvetica" w:cs="Helvetica"/>
          <w:b/>
          <w:color w:val="222222"/>
          <w:kern w:val="0"/>
          <w:sz w:val="21"/>
          <w:szCs w:val="21"/>
          <w:lang w:eastAsia="ru-RU"/>
        </w:rPr>
        <w:t xml:space="preserve"> рада Д 26.206.02 </w:t>
      </w:r>
      <w:proofErr w:type="spellStart"/>
      <w:r w:rsidRPr="007D5012">
        <w:rPr>
          <w:rFonts w:ascii="Helvetica" w:eastAsia="Symbol" w:hAnsi="Helvetica" w:cs="Helvetica"/>
          <w:b/>
          <w:color w:val="222222"/>
          <w:kern w:val="0"/>
          <w:sz w:val="21"/>
          <w:szCs w:val="21"/>
          <w:lang w:eastAsia="ru-RU"/>
        </w:rPr>
        <w:t>Інституту</w:t>
      </w:r>
      <w:proofErr w:type="spellEnd"/>
      <w:r w:rsidRPr="007D5012">
        <w:rPr>
          <w:rFonts w:ascii="Helvetica" w:eastAsia="Symbol" w:hAnsi="Helvetica" w:cs="Helvetica"/>
          <w:b/>
          <w:color w:val="222222"/>
          <w:kern w:val="0"/>
          <w:sz w:val="21"/>
          <w:szCs w:val="21"/>
          <w:lang w:eastAsia="ru-RU"/>
        </w:rPr>
        <w:t xml:space="preserve"> математики (</w:t>
      </w:r>
      <w:proofErr w:type="spellStart"/>
      <w:r w:rsidRPr="007D5012">
        <w:rPr>
          <w:rFonts w:ascii="Helvetica" w:eastAsia="Symbol" w:hAnsi="Helvetica" w:cs="Helvetica"/>
          <w:b/>
          <w:color w:val="222222"/>
          <w:kern w:val="0"/>
          <w:sz w:val="21"/>
          <w:szCs w:val="21"/>
          <w:lang w:eastAsia="ru-RU"/>
        </w:rPr>
        <w:t>вул</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Терещенківська</w:t>
      </w:r>
      <w:proofErr w:type="spellEnd"/>
      <w:r w:rsidRPr="007D5012">
        <w:rPr>
          <w:rFonts w:ascii="Helvetica" w:eastAsia="Symbol" w:hAnsi="Helvetica" w:cs="Helvetica"/>
          <w:b/>
          <w:color w:val="222222"/>
          <w:kern w:val="0"/>
          <w:sz w:val="21"/>
          <w:szCs w:val="21"/>
          <w:lang w:eastAsia="ru-RU"/>
        </w:rPr>
        <w:t xml:space="preserve">, 3, м. </w:t>
      </w:r>
      <w:proofErr w:type="spellStart"/>
      <w:r w:rsidRPr="007D5012">
        <w:rPr>
          <w:rFonts w:ascii="Helvetica" w:eastAsia="Symbol" w:hAnsi="Helvetica" w:cs="Helvetica"/>
          <w:b/>
          <w:color w:val="222222"/>
          <w:kern w:val="0"/>
          <w:sz w:val="21"/>
          <w:szCs w:val="21"/>
          <w:lang w:eastAsia="ru-RU"/>
        </w:rPr>
        <w:t>Київ</w:t>
      </w:r>
      <w:proofErr w:type="spellEnd"/>
      <w:r w:rsidRPr="007D5012">
        <w:rPr>
          <w:rFonts w:ascii="Helvetica" w:eastAsia="Symbol" w:hAnsi="Helvetica" w:cs="Helvetica"/>
          <w:b/>
          <w:color w:val="222222"/>
          <w:kern w:val="0"/>
          <w:sz w:val="21"/>
          <w:szCs w:val="21"/>
          <w:lang w:eastAsia="ru-RU"/>
        </w:rPr>
        <w:t xml:space="preserve">, 01024, тел. (044) 234-51-50). </w:t>
      </w:r>
      <w:proofErr w:type="spellStart"/>
      <w:r w:rsidRPr="007D5012">
        <w:rPr>
          <w:rFonts w:ascii="Helvetica" w:eastAsia="Symbol" w:hAnsi="Helvetica" w:cs="Helvetica"/>
          <w:b/>
          <w:color w:val="222222"/>
          <w:kern w:val="0"/>
          <w:sz w:val="21"/>
          <w:szCs w:val="21"/>
          <w:lang w:eastAsia="ru-RU"/>
        </w:rPr>
        <w:t>Науковий</w:t>
      </w:r>
      <w:proofErr w:type="spellEnd"/>
      <w:r w:rsidRPr="007D5012">
        <w:rPr>
          <w:rFonts w:ascii="Helvetica" w:eastAsia="Symbol" w:hAnsi="Helvetica" w:cs="Helvetica"/>
          <w:b/>
          <w:color w:val="222222"/>
          <w:kern w:val="0"/>
          <w:sz w:val="21"/>
          <w:szCs w:val="21"/>
          <w:lang w:eastAsia="ru-RU"/>
        </w:rPr>
        <w:t xml:space="preserve"> консультант: </w:t>
      </w:r>
      <w:proofErr w:type="spellStart"/>
      <w:r w:rsidRPr="007D5012">
        <w:rPr>
          <w:rFonts w:ascii="Helvetica" w:eastAsia="Symbol" w:hAnsi="Helvetica" w:cs="Helvetica"/>
          <w:b/>
          <w:color w:val="222222"/>
          <w:kern w:val="0"/>
          <w:sz w:val="21"/>
          <w:szCs w:val="21"/>
          <w:lang w:eastAsia="ru-RU"/>
        </w:rPr>
        <w:t>Бурилко</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Олександр</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Андрійович</w:t>
      </w:r>
      <w:proofErr w:type="spellEnd"/>
      <w:r w:rsidRPr="007D5012">
        <w:rPr>
          <w:rFonts w:ascii="Helvetica" w:eastAsia="Symbol" w:hAnsi="Helvetica" w:cs="Helvetica"/>
          <w:b/>
          <w:color w:val="222222"/>
          <w:kern w:val="0"/>
          <w:sz w:val="21"/>
          <w:szCs w:val="21"/>
          <w:lang w:eastAsia="ru-RU"/>
        </w:rPr>
        <w:t xml:space="preserve">, доктор </w:t>
      </w:r>
      <w:proofErr w:type="spellStart"/>
      <w:r w:rsidRPr="007D5012">
        <w:rPr>
          <w:rFonts w:ascii="Helvetica" w:eastAsia="Symbol" w:hAnsi="Helvetica" w:cs="Helvetica"/>
          <w:b/>
          <w:color w:val="222222"/>
          <w:kern w:val="0"/>
          <w:sz w:val="21"/>
          <w:szCs w:val="21"/>
          <w:lang w:eastAsia="ru-RU"/>
        </w:rPr>
        <w:t>фізико-математичних</w:t>
      </w:r>
      <w:proofErr w:type="spellEnd"/>
      <w:r w:rsidRPr="007D5012">
        <w:rPr>
          <w:rFonts w:ascii="Helvetica" w:eastAsia="Symbol" w:hAnsi="Helvetica" w:cs="Helvetica"/>
          <w:b/>
          <w:color w:val="222222"/>
          <w:kern w:val="0"/>
          <w:sz w:val="21"/>
          <w:szCs w:val="21"/>
          <w:lang w:eastAsia="ru-RU"/>
        </w:rPr>
        <w:t xml:space="preserve"> наук, старший </w:t>
      </w:r>
      <w:proofErr w:type="spellStart"/>
      <w:r w:rsidRPr="007D5012">
        <w:rPr>
          <w:rFonts w:ascii="Helvetica" w:eastAsia="Symbol" w:hAnsi="Helvetica" w:cs="Helvetica"/>
          <w:b/>
          <w:color w:val="222222"/>
          <w:kern w:val="0"/>
          <w:sz w:val="21"/>
          <w:szCs w:val="21"/>
          <w:lang w:eastAsia="ru-RU"/>
        </w:rPr>
        <w:t>дослідник</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провідний</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науковий</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співробітник</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відділу</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диференціальних</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рівнянь</w:t>
      </w:r>
      <w:proofErr w:type="spellEnd"/>
      <w:r w:rsidRPr="007D5012">
        <w:rPr>
          <w:rFonts w:ascii="Helvetica" w:eastAsia="Symbol" w:hAnsi="Helvetica" w:cs="Helvetica"/>
          <w:b/>
          <w:color w:val="222222"/>
          <w:kern w:val="0"/>
          <w:sz w:val="21"/>
          <w:szCs w:val="21"/>
          <w:lang w:eastAsia="ru-RU"/>
        </w:rPr>
        <w:t xml:space="preserve"> та </w:t>
      </w:r>
      <w:proofErr w:type="spellStart"/>
      <w:r w:rsidRPr="007D5012">
        <w:rPr>
          <w:rFonts w:ascii="Helvetica" w:eastAsia="Symbol" w:hAnsi="Helvetica" w:cs="Helvetica"/>
          <w:b/>
          <w:color w:val="222222"/>
          <w:kern w:val="0"/>
          <w:sz w:val="21"/>
          <w:szCs w:val="21"/>
          <w:lang w:eastAsia="ru-RU"/>
        </w:rPr>
        <w:t>теорії</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коливань</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Інституту</w:t>
      </w:r>
      <w:proofErr w:type="spellEnd"/>
      <w:r w:rsidRPr="007D5012">
        <w:rPr>
          <w:rFonts w:ascii="Helvetica" w:eastAsia="Symbol" w:hAnsi="Helvetica" w:cs="Helvetica"/>
          <w:b/>
          <w:color w:val="222222"/>
          <w:kern w:val="0"/>
          <w:sz w:val="21"/>
          <w:szCs w:val="21"/>
          <w:lang w:eastAsia="ru-RU"/>
        </w:rPr>
        <w:t xml:space="preserve"> математики. </w:t>
      </w:r>
      <w:proofErr w:type="spellStart"/>
      <w:r w:rsidRPr="007D5012">
        <w:rPr>
          <w:rFonts w:ascii="Helvetica" w:eastAsia="Symbol" w:hAnsi="Helvetica" w:cs="Helvetica"/>
          <w:b/>
          <w:color w:val="222222"/>
          <w:kern w:val="0"/>
          <w:sz w:val="21"/>
          <w:szCs w:val="21"/>
          <w:lang w:eastAsia="ru-RU"/>
        </w:rPr>
        <w:t>Опоненти</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Хусаінов</w:t>
      </w:r>
      <w:proofErr w:type="spellEnd"/>
      <w:r w:rsidRPr="007D5012">
        <w:rPr>
          <w:rFonts w:ascii="Helvetica" w:eastAsia="Symbol" w:hAnsi="Helvetica" w:cs="Helvetica"/>
          <w:b/>
          <w:color w:val="222222"/>
          <w:kern w:val="0"/>
          <w:sz w:val="21"/>
          <w:szCs w:val="21"/>
          <w:lang w:eastAsia="ru-RU"/>
        </w:rPr>
        <w:t xml:space="preserve"> Денис </w:t>
      </w:r>
      <w:proofErr w:type="spellStart"/>
      <w:r w:rsidRPr="007D5012">
        <w:rPr>
          <w:rFonts w:ascii="Helvetica" w:eastAsia="Symbol" w:hAnsi="Helvetica" w:cs="Helvetica"/>
          <w:b/>
          <w:color w:val="222222"/>
          <w:kern w:val="0"/>
          <w:sz w:val="21"/>
          <w:szCs w:val="21"/>
          <w:lang w:eastAsia="ru-RU"/>
        </w:rPr>
        <w:t>Ях'євич</w:t>
      </w:r>
      <w:proofErr w:type="spellEnd"/>
      <w:r w:rsidRPr="007D5012">
        <w:rPr>
          <w:rFonts w:ascii="Helvetica" w:eastAsia="Symbol" w:hAnsi="Helvetica" w:cs="Helvetica"/>
          <w:b/>
          <w:color w:val="222222"/>
          <w:kern w:val="0"/>
          <w:sz w:val="21"/>
          <w:szCs w:val="21"/>
          <w:lang w:eastAsia="ru-RU"/>
        </w:rPr>
        <w:t xml:space="preserve">, доктор </w:t>
      </w:r>
      <w:proofErr w:type="spellStart"/>
      <w:r w:rsidRPr="007D5012">
        <w:rPr>
          <w:rFonts w:ascii="Helvetica" w:eastAsia="Symbol" w:hAnsi="Helvetica" w:cs="Helvetica"/>
          <w:b/>
          <w:color w:val="222222"/>
          <w:kern w:val="0"/>
          <w:sz w:val="21"/>
          <w:szCs w:val="21"/>
          <w:lang w:eastAsia="ru-RU"/>
        </w:rPr>
        <w:t>фізико-математичних</w:t>
      </w:r>
      <w:proofErr w:type="spellEnd"/>
      <w:r w:rsidRPr="007D5012">
        <w:rPr>
          <w:rFonts w:ascii="Helvetica" w:eastAsia="Symbol" w:hAnsi="Helvetica" w:cs="Helvetica"/>
          <w:b/>
          <w:color w:val="222222"/>
          <w:kern w:val="0"/>
          <w:sz w:val="21"/>
          <w:szCs w:val="21"/>
          <w:lang w:eastAsia="ru-RU"/>
        </w:rPr>
        <w:t xml:space="preserve"> наук, </w:t>
      </w:r>
      <w:proofErr w:type="spellStart"/>
      <w:r w:rsidRPr="007D5012">
        <w:rPr>
          <w:rFonts w:ascii="Helvetica" w:eastAsia="Symbol" w:hAnsi="Helvetica" w:cs="Helvetica"/>
          <w:b/>
          <w:color w:val="222222"/>
          <w:kern w:val="0"/>
          <w:sz w:val="21"/>
          <w:szCs w:val="21"/>
          <w:lang w:eastAsia="ru-RU"/>
        </w:rPr>
        <w:t>професор</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професор</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кафедри</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моделювання</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складних</w:t>
      </w:r>
      <w:proofErr w:type="spellEnd"/>
      <w:r w:rsidRPr="007D5012">
        <w:rPr>
          <w:rFonts w:ascii="Helvetica" w:eastAsia="Symbol" w:hAnsi="Helvetica" w:cs="Helvetica"/>
          <w:b/>
          <w:color w:val="222222"/>
          <w:kern w:val="0"/>
          <w:sz w:val="21"/>
          <w:szCs w:val="21"/>
          <w:lang w:eastAsia="ru-RU"/>
        </w:rPr>
        <w:t xml:space="preserve"> систем </w:t>
      </w:r>
      <w:proofErr w:type="spellStart"/>
      <w:r w:rsidRPr="007D5012">
        <w:rPr>
          <w:rFonts w:ascii="Helvetica" w:eastAsia="Symbol" w:hAnsi="Helvetica" w:cs="Helvetica"/>
          <w:b/>
          <w:color w:val="222222"/>
          <w:kern w:val="0"/>
          <w:sz w:val="21"/>
          <w:szCs w:val="21"/>
          <w:lang w:eastAsia="ru-RU"/>
        </w:rPr>
        <w:t>Київського</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національного</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університету</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імені</w:t>
      </w:r>
      <w:proofErr w:type="spellEnd"/>
      <w:r w:rsidRPr="007D5012">
        <w:rPr>
          <w:rFonts w:ascii="Helvetica" w:eastAsia="Symbol" w:hAnsi="Helvetica" w:cs="Helvetica"/>
          <w:b/>
          <w:color w:val="222222"/>
          <w:kern w:val="0"/>
          <w:sz w:val="21"/>
          <w:szCs w:val="21"/>
          <w:lang w:eastAsia="ru-RU"/>
        </w:rPr>
        <w:t xml:space="preserve"> Тараса Шевченка; </w:t>
      </w:r>
      <w:proofErr w:type="spellStart"/>
      <w:r w:rsidRPr="007D5012">
        <w:rPr>
          <w:rFonts w:ascii="Helvetica" w:eastAsia="Symbol" w:hAnsi="Helvetica" w:cs="Helvetica"/>
          <w:b/>
          <w:color w:val="222222"/>
          <w:kern w:val="0"/>
          <w:sz w:val="21"/>
          <w:szCs w:val="21"/>
          <w:lang w:eastAsia="ru-RU"/>
        </w:rPr>
        <w:t>Швець</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Олександр</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Юрійович</w:t>
      </w:r>
      <w:proofErr w:type="spellEnd"/>
      <w:r w:rsidRPr="007D5012">
        <w:rPr>
          <w:rFonts w:ascii="Helvetica" w:eastAsia="Symbol" w:hAnsi="Helvetica" w:cs="Helvetica"/>
          <w:b/>
          <w:color w:val="222222"/>
          <w:kern w:val="0"/>
          <w:sz w:val="21"/>
          <w:szCs w:val="21"/>
          <w:lang w:eastAsia="ru-RU"/>
        </w:rPr>
        <w:t xml:space="preserve">, доктор </w:t>
      </w:r>
      <w:proofErr w:type="spellStart"/>
      <w:r w:rsidRPr="007D5012">
        <w:rPr>
          <w:rFonts w:ascii="Helvetica" w:eastAsia="Symbol" w:hAnsi="Helvetica" w:cs="Helvetica"/>
          <w:b/>
          <w:color w:val="222222"/>
          <w:kern w:val="0"/>
          <w:sz w:val="21"/>
          <w:szCs w:val="21"/>
          <w:lang w:eastAsia="ru-RU"/>
        </w:rPr>
        <w:t>фізико-математичних</w:t>
      </w:r>
      <w:proofErr w:type="spellEnd"/>
      <w:r w:rsidRPr="007D5012">
        <w:rPr>
          <w:rFonts w:ascii="Helvetica" w:eastAsia="Symbol" w:hAnsi="Helvetica" w:cs="Helvetica"/>
          <w:b/>
          <w:color w:val="222222"/>
          <w:kern w:val="0"/>
          <w:sz w:val="21"/>
          <w:szCs w:val="21"/>
          <w:lang w:eastAsia="ru-RU"/>
        </w:rPr>
        <w:t xml:space="preserve"> наук, </w:t>
      </w:r>
      <w:proofErr w:type="spellStart"/>
      <w:r w:rsidRPr="007D5012">
        <w:rPr>
          <w:rFonts w:ascii="Helvetica" w:eastAsia="Symbol" w:hAnsi="Helvetica" w:cs="Helvetica"/>
          <w:b/>
          <w:color w:val="222222"/>
          <w:kern w:val="0"/>
          <w:sz w:val="21"/>
          <w:szCs w:val="21"/>
          <w:lang w:eastAsia="ru-RU"/>
        </w:rPr>
        <w:t>професор</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професор</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кафедри</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математичної</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фізики</w:t>
      </w:r>
      <w:proofErr w:type="spellEnd"/>
      <w:r w:rsidRPr="007D5012">
        <w:rPr>
          <w:rFonts w:ascii="Helvetica" w:eastAsia="Symbol" w:hAnsi="Helvetica" w:cs="Helvetica"/>
          <w:b/>
          <w:color w:val="222222"/>
          <w:kern w:val="0"/>
          <w:sz w:val="21"/>
          <w:szCs w:val="21"/>
          <w:lang w:eastAsia="ru-RU"/>
        </w:rPr>
        <w:t xml:space="preserve"> та </w:t>
      </w:r>
      <w:proofErr w:type="spellStart"/>
      <w:r w:rsidRPr="007D5012">
        <w:rPr>
          <w:rFonts w:ascii="Helvetica" w:eastAsia="Symbol" w:hAnsi="Helvetica" w:cs="Helvetica"/>
          <w:b/>
          <w:color w:val="222222"/>
          <w:kern w:val="0"/>
          <w:sz w:val="21"/>
          <w:szCs w:val="21"/>
          <w:lang w:eastAsia="ru-RU"/>
        </w:rPr>
        <w:t>диференціальних</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рівнянь</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Національного</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технічного</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університету</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України</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Київський</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політехнічний</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інститут</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імені</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Ігоря</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Сікорського</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Черевко</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Ігор</w:t>
      </w:r>
      <w:proofErr w:type="spellEnd"/>
      <w:r w:rsidRPr="007D5012">
        <w:rPr>
          <w:rFonts w:ascii="Helvetica" w:eastAsia="Symbol" w:hAnsi="Helvetica" w:cs="Helvetica"/>
          <w:b/>
          <w:color w:val="222222"/>
          <w:kern w:val="0"/>
          <w:sz w:val="21"/>
          <w:szCs w:val="21"/>
          <w:lang w:eastAsia="ru-RU"/>
        </w:rPr>
        <w:t xml:space="preserve"> Михайлович, доктор </w:t>
      </w:r>
      <w:proofErr w:type="spellStart"/>
      <w:r w:rsidRPr="007D5012">
        <w:rPr>
          <w:rFonts w:ascii="Helvetica" w:eastAsia="Symbol" w:hAnsi="Helvetica" w:cs="Helvetica"/>
          <w:b/>
          <w:color w:val="222222"/>
          <w:kern w:val="0"/>
          <w:sz w:val="21"/>
          <w:szCs w:val="21"/>
          <w:lang w:eastAsia="ru-RU"/>
        </w:rPr>
        <w:t>фізико-математичних</w:t>
      </w:r>
      <w:proofErr w:type="spellEnd"/>
      <w:r w:rsidRPr="007D5012">
        <w:rPr>
          <w:rFonts w:ascii="Helvetica" w:eastAsia="Symbol" w:hAnsi="Helvetica" w:cs="Helvetica"/>
          <w:b/>
          <w:color w:val="222222"/>
          <w:kern w:val="0"/>
          <w:sz w:val="21"/>
          <w:szCs w:val="21"/>
          <w:lang w:eastAsia="ru-RU"/>
        </w:rPr>
        <w:t xml:space="preserve"> наук, </w:t>
      </w:r>
      <w:proofErr w:type="spellStart"/>
      <w:r w:rsidRPr="007D5012">
        <w:rPr>
          <w:rFonts w:ascii="Helvetica" w:eastAsia="Symbol" w:hAnsi="Helvetica" w:cs="Helvetica"/>
          <w:b/>
          <w:color w:val="222222"/>
          <w:kern w:val="0"/>
          <w:sz w:val="21"/>
          <w:szCs w:val="21"/>
          <w:lang w:eastAsia="ru-RU"/>
        </w:rPr>
        <w:t>професор</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завідувач</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кафедри</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математичного</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моделювання</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Чернівецького</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національного</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університету</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імені</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Юрія</w:t>
      </w:r>
      <w:proofErr w:type="spellEnd"/>
      <w:r w:rsidRPr="007D5012">
        <w:rPr>
          <w:rFonts w:ascii="Helvetica" w:eastAsia="Symbol" w:hAnsi="Helvetica" w:cs="Helvetica"/>
          <w:b/>
          <w:color w:val="222222"/>
          <w:kern w:val="0"/>
          <w:sz w:val="21"/>
          <w:szCs w:val="21"/>
          <w:lang w:eastAsia="ru-RU"/>
        </w:rPr>
        <w:t xml:space="preserve"> </w:t>
      </w:r>
      <w:proofErr w:type="spellStart"/>
      <w:r w:rsidRPr="007D5012">
        <w:rPr>
          <w:rFonts w:ascii="Helvetica" w:eastAsia="Symbol" w:hAnsi="Helvetica" w:cs="Helvetica"/>
          <w:b/>
          <w:color w:val="222222"/>
          <w:kern w:val="0"/>
          <w:sz w:val="21"/>
          <w:szCs w:val="21"/>
          <w:lang w:eastAsia="ru-RU"/>
        </w:rPr>
        <w:t>Федьковича</w:t>
      </w:r>
      <w:proofErr w:type="spellEnd"/>
      <w:r w:rsidRPr="007D5012">
        <w:rPr>
          <w:rFonts w:ascii="Helvetica" w:eastAsia="Symbol" w:hAnsi="Helvetica" w:cs="Helvetica"/>
          <w:b/>
          <w:color w:val="222222"/>
          <w:kern w:val="0"/>
          <w:sz w:val="21"/>
          <w:szCs w:val="21"/>
          <w:lang w:eastAsia="ru-RU"/>
        </w:rPr>
        <w:t>.</w:t>
      </w:r>
    </w:p>
    <w:sectPr w:rsidR="00F37380" w:rsidRPr="007D501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B5308" w14:textId="77777777" w:rsidR="00DC081B" w:rsidRDefault="00DC081B">
      <w:pPr>
        <w:spacing w:after="0" w:line="240" w:lineRule="auto"/>
      </w:pPr>
      <w:r>
        <w:separator/>
      </w:r>
    </w:p>
  </w:endnote>
  <w:endnote w:type="continuationSeparator" w:id="0">
    <w:p w14:paraId="18BE1C63" w14:textId="77777777" w:rsidR="00DC081B" w:rsidRDefault="00DC0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B2EB2" w14:textId="77777777" w:rsidR="00DC081B" w:rsidRDefault="00DC081B"/>
    <w:p w14:paraId="04FB20DC" w14:textId="77777777" w:rsidR="00DC081B" w:rsidRDefault="00DC081B"/>
    <w:p w14:paraId="31284243" w14:textId="77777777" w:rsidR="00DC081B" w:rsidRDefault="00DC081B"/>
    <w:p w14:paraId="7082C07F" w14:textId="77777777" w:rsidR="00DC081B" w:rsidRDefault="00DC081B"/>
    <w:p w14:paraId="631FB39F" w14:textId="77777777" w:rsidR="00DC081B" w:rsidRDefault="00DC081B"/>
    <w:p w14:paraId="523AB726" w14:textId="77777777" w:rsidR="00DC081B" w:rsidRDefault="00DC081B"/>
    <w:p w14:paraId="31910539" w14:textId="77777777" w:rsidR="00DC081B" w:rsidRDefault="00DC081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531C08" wp14:editId="56675E3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0BD06" w14:textId="77777777" w:rsidR="00DC081B" w:rsidRDefault="00DC08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531C0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310BD06" w14:textId="77777777" w:rsidR="00DC081B" w:rsidRDefault="00DC08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821C13" w14:textId="77777777" w:rsidR="00DC081B" w:rsidRDefault="00DC081B"/>
    <w:p w14:paraId="517BB980" w14:textId="77777777" w:rsidR="00DC081B" w:rsidRDefault="00DC081B"/>
    <w:p w14:paraId="128850F9" w14:textId="77777777" w:rsidR="00DC081B" w:rsidRDefault="00DC081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960878" wp14:editId="54CFCF0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4CA25" w14:textId="77777777" w:rsidR="00DC081B" w:rsidRDefault="00DC081B"/>
                          <w:p w14:paraId="274BD36C" w14:textId="77777777" w:rsidR="00DC081B" w:rsidRDefault="00DC08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96087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84CA25" w14:textId="77777777" w:rsidR="00DC081B" w:rsidRDefault="00DC081B"/>
                    <w:p w14:paraId="274BD36C" w14:textId="77777777" w:rsidR="00DC081B" w:rsidRDefault="00DC08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972266" w14:textId="77777777" w:rsidR="00DC081B" w:rsidRDefault="00DC081B"/>
    <w:p w14:paraId="4B0F5089" w14:textId="77777777" w:rsidR="00DC081B" w:rsidRDefault="00DC081B">
      <w:pPr>
        <w:rPr>
          <w:sz w:val="2"/>
          <w:szCs w:val="2"/>
        </w:rPr>
      </w:pPr>
    </w:p>
    <w:p w14:paraId="25917B6D" w14:textId="77777777" w:rsidR="00DC081B" w:rsidRDefault="00DC081B"/>
    <w:p w14:paraId="5938CE67" w14:textId="77777777" w:rsidR="00DC081B" w:rsidRDefault="00DC081B">
      <w:pPr>
        <w:spacing w:after="0" w:line="240" w:lineRule="auto"/>
      </w:pPr>
    </w:p>
  </w:footnote>
  <w:footnote w:type="continuationSeparator" w:id="0">
    <w:p w14:paraId="073F7056" w14:textId="77777777" w:rsidR="00DC081B" w:rsidRDefault="00DC0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1B"/>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63193</TotalTime>
  <Pages>1</Pages>
  <Words>181</Words>
  <Characters>1032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1413</cp:revision>
  <cp:lastPrinted>2009-02-06T05:36:00Z</cp:lastPrinted>
  <dcterms:created xsi:type="dcterms:W3CDTF">2024-01-07T13:43:00Z</dcterms:created>
  <dcterms:modified xsi:type="dcterms:W3CDTF">2025-04-04T11:37:00Z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