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DA6C" w14:textId="50B1FFC4" w:rsidR="00995300" w:rsidRDefault="007A6B6C" w:rsidP="007A6B6C">
      <w:pPr>
        <w:rPr>
          <w:rFonts w:ascii="Times New Roman" w:eastAsia="Arial Unicode MS" w:hAnsi="Times New Roman" w:cs="Times New Roman"/>
          <w:b/>
          <w:bCs/>
          <w:color w:val="000000"/>
          <w:kern w:val="0"/>
          <w:sz w:val="28"/>
          <w:szCs w:val="28"/>
          <w:lang w:eastAsia="ru-RU" w:bidi="uk-UA"/>
        </w:rPr>
      </w:pPr>
      <w:proofErr w:type="spellStart"/>
      <w:r w:rsidRPr="007A6B6C">
        <w:rPr>
          <w:rFonts w:ascii="Times New Roman" w:eastAsia="Arial Unicode MS" w:hAnsi="Times New Roman" w:cs="Times New Roman" w:hint="eastAsia"/>
          <w:b/>
          <w:bCs/>
          <w:color w:val="000000"/>
          <w:kern w:val="0"/>
          <w:sz w:val="28"/>
          <w:szCs w:val="28"/>
          <w:lang w:eastAsia="ru-RU" w:bidi="uk-UA"/>
        </w:rPr>
        <w:t>Куко</w:t>
      </w:r>
      <w:proofErr w:type="spellEnd"/>
      <w:r w:rsidRPr="007A6B6C">
        <w:rPr>
          <w:rFonts w:ascii="Times New Roman" w:eastAsia="Arial Unicode MS" w:hAnsi="Times New Roman" w:cs="Times New Roman"/>
          <w:b/>
          <w:bCs/>
          <w:color w:val="000000"/>
          <w:kern w:val="0"/>
          <w:sz w:val="28"/>
          <w:szCs w:val="28"/>
          <w:lang w:eastAsia="ru-RU" w:bidi="uk-UA"/>
        </w:rPr>
        <w:t xml:space="preserve"> </w:t>
      </w:r>
      <w:r w:rsidRPr="007A6B6C">
        <w:rPr>
          <w:rFonts w:ascii="Times New Roman" w:eastAsia="Arial Unicode MS" w:hAnsi="Times New Roman" w:cs="Times New Roman" w:hint="eastAsia"/>
          <w:b/>
          <w:bCs/>
          <w:color w:val="000000"/>
          <w:kern w:val="0"/>
          <w:sz w:val="28"/>
          <w:szCs w:val="28"/>
          <w:lang w:eastAsia="ru-RU" w:bidi="uk-UA"/>
        </w:rPr>
        <w:t>Светлана</w:t>
      </w:r>
      <w:r w:rsidRPr="007A6B6C">
        <w:rPr>
          <w:rFonts w:ascii="Times New Roman" w:eastAsia="Arial Unicode MS" w:hAnsi="Times New Roman" w:cs="Times New Roman"/>
          <w:b/>
          <w:bCs/>
          <w:color w:val="000000"/>
          <w:kern w:val="0"/>
          <w:sz w:val="28"/>
          <w:szCs w:val="28"/>
          <w:lang w:eastAsia="ru-RU" w:bidi="uk-UA"/>
        </w:rPr>
        <w:t xml:space="preserve"> </w:t>
      </w:r>
      <w:r w:rsidRPr="007A6B6C">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7A6B6C">
        <w:rPr>
          <w:rFonts w:ascii="Times New Roman" w:eastAsia="Arial Unicode MS" w:hAnsi="Times New Roman" w:cs="Times New Roman" w:hint="eastAsia"/>
          <w:b/>
          <w:bCs/>
          <w:color w:val="000000"/>
          <w:kern w:val="0"/>
          <w:sz w:val="28"/>
          <w:szCs w:val="28"/>
          <w:lang w:eastAsia="ru-RU" w:bidi="uk-UA"/>
        </w:rPr>
        <w:t>Индивидуально</w:t>
      </w:r>
      <w:r w:rsidRPr="007A6B6C">
        <w:rPr>
          <w:rFonts w:ascii="Times New Roman" w:eastAsia="Arial Unicode MS" w:hAnsi="Times New Roman" w:cs="Times New Roman"/>
          <w:b/>
          <w:bCs/>
          <w:color w:val="000000"/>
          <w:kern w:val="0"/>
          <w:sz w:val="28"/>
          <w:szCs w:val="28"/>
          <w:lang w:eastAsia="ru-RU" w:bidi="uk-UA"/>
        </w:rPr>
        <w:t>-</w:t>
      </w:r>
      <w:r w:rsidRPr="007A6B6C">
        <w:rPr>
          <w:rFonts w:ascii="Times New Roman" w:eastAsia="Arial Unicode MS" w:hAnsi="Times New Roman" w:cs="Times New Roman" w:hint="eastAsia"/>
          <w:b/>
          <w:bCs/>
          <w:color w:val="000000"/>
          <w:kern w:val="0"/>
          <w:sz w:val="28"/>
          <w:szCs w:val="28"/>
          <w:lang w:eastAsia="ru-RU" w:bidi="uk-UA"/>
        </w:rPr>
        <w:t>ориентированная</w:t>
      </w:r>
      <w:r w:rsidRPr="007A6B6C">
        <w:rPr>
          <w:rFonts w:ascii="Times New Roman" w:eastAsia="Arial Unicode MS" w:hAnsi="Times New Roman" w:cs="Times New Roman"/>
          <w:b/>
          <w:bCs/>
          <w:color w:val="000000"/>
          <w:kern w:val="0"/>
          <w:sz w:val="28"/>
          <w:szCs w:val="28"/>
          <w:lang w:eastAsia="ru-RU" w:bidi="uk-UA"/>
        </w:rPr>
        <w:t xml:space="preserve"> </w:t>
      </w:r>
      <w:r w:rsidRPr="007A6B6C">
        <w:rPr>
          <w:rFonts w:ascii="Times New Roman" w:eastAsia="Arial Unicode MS" w:hAnsi="Times New Roman" w:cs="Times New Roman" w:hint="eastAsia"/>
          <w:b/>
          <w:bCs/>
          <w:color w:val="000000"/>
          <w:kern w:val="0"/>
          <w:sz w:val="28"/>
          <w:szCs w:val="28"/>
          <w:lang w:eastAsia="ru-RU" w:bidi="uk-UA"/>
        </w:rPr>
        <w:t>педагогическая</w:t>
      </w:r>
      <w:r w:rsidRPr="007A6B6C">
        <w:rPr>
          <w:rFonts w:ascii="Times New Roman" w:eastAsia="Arial Unicode MS" w:hAnsi="Times New Roman" w:cs="Times New Roman"/>
          <w:b/>
          <w:bCs/>
          <w:color w:val="000000"/>
          <w:kern w:val="0"/>
          <w:sz w:val="28"/>
          <w:szCs w:val="28"/>
          <w:lang w:eastAsia="ru-RU" w:bidi="uk-UA"/>
        </w:rPr>
        <w:t xml:space="preserve"> </w:t>
      </w:r>
      <w:r w:rsidRPr="007A6B6C">
        <w:rPr>
          <w:rFonts w:ascii="Times New Roman" w:eastAsia="Arial Unicode MS" w:hAnsi="Times New Roman" w:cs="Times New Roman" w:hint="eastAsia"/>
          <w:b/>
          <w:bCs/>
          <w:color w:val="000000"/>
          <w:kern w:val="0"/>
          <w:sz w:val="28"/>
          <w:szCs w:val="28"/>
          <w:lang w:eastAsia="ru-RU" w:bidi="uk-UA"/>
        </w:rPr>
        <w:t>технология</w:t>
      </w:r>
      <w:r w:rsidRPr="007A6B6C">
        <w:rPr>
          <w:rFonts w:ascii="Times New Roman" w:eastAsia="Arial Unicode MS" w:hAnsi="Times New Roman" w:cs="Times New Roman"/>
          <w:b/>
          <w:bCs/>
          <w:color w:val="000000"/>
          <w:kern w:val="0"/>
          <w:sz w:val="28"/>
          <w:szCs w:val="28"/>
          <w:lang w:eastAsia="ru-RU" w:bidi="uk-UA"/>
        </w:rPr>
        <w:t xml:space="preserve"> </w:t>
      </w:r>
      <w:r w:rsidRPr="007A6B6C">
        <w:rPr>
          <w:rFonts w:ascii="Times New Roman" w:eastAsia="Arial Unicode MS" w:hAnsi="Times New Roman" w:cs="Times New Roman" w:hint="eastAsia"/>
          <w:b/>
          <w:bCs/>
          <w:color w:val="000000"/>
          <w:kern w:val="0"/>
          <w:sz w:val="28"/>
          <w:szCs w:val="28"/>
          <w:lang w:eastAsia="ru-RU" w:bidi="uk-UA"/>
        </w:rPr>
        <w:t>подготовки</w:t>
      </w:r>
      <w:r w:rsidRPr="007A6B6C">
        <w:rPr>
          <w:rFonts w:ascii="Times New Roman" w:eastAsia="Arial Unicode MS" w:hAnsi="Times New Roman" w:cs="Times New Roman"/>
          <w:b/>
          <w:bCs/>
          <w:color w:val="000000"/>
          <w:kern w:val="0"/>
          <w:sz w:val="28"/>
          <w:szCs w:val="28"/>
          <w:lang w:eastAsia="ru-RU" w:bidi="uk-UA"/>
        </w:rPr>
        <w:t xml:space="preserve"> </w:t>
      </w:r>
      <w:r w:rsidRPr="007A6B6C">
        <w:rPr>
          <w:rFonts w:ascii="Times New Roman" w:eastAsia="Arial Unicode MS" w:hAnsi="Times New Roman" w:cs="Times New Roman" w:hint="eastAsia"/>
          <w:b/>
          <w:bCs/>
          <w:color w:val="000000"/>
          <w:kern w:val="0"/>
          <w:sz w:val="28"/>
          <w:szCs w:val="28"/>
          <w:lang w:eastAsia="ru-RU" w:bidi="uk-UA"/>
        </w:rPr>
        <w:t>студентов</w:t>
      </w:r>
      <w:r w:rsidRPr="007A6B6C">
        <w:rPr>
          <w:rFonts w:ascii="Times New Roman" w:eastAsia="Arial Unicode MS" w:hAnsi="Times New Roman" w:cs="Times New Roman"/>
          <w:b/>
          <w:bCs/>
          <w:color w:val="000000"/>
          <w:kern w:val="0"/>
          <w:sz w:val="28"/>
          <w:szCs w:val="28"/>
          <w:lang w:eastAsia="ru-RU" w:bidi="uk-UA"/>
        </w:rPr>
        <w:t xml:space="preserve"> </w:t>
      </w:r>
      <w:r w:rsidRPr="007A6B6C">
        <w:rPr>
          <w:rFonts w:ascii="Times New Roman" w:eastAsia="Arial Unicode MS" w:hAnsi="Times New Roman" w:cs="Times New Roman" w:hint="eastAsia"/>
          <w:b/>
          <w:bCs/>
          <w:color w:val="000000"/>
          <w:kern w:val="0"/>
          <w:sz w:val="28"/>
          <w:szCs w:val="28"/>
          <w:lang w:eastAsia="ru-RU" w:bidi="uk-UA"/>
        </w:rPr>
        <w:t>эстрадно</w:t>
      </w:r>
      <w:r w:rsidRPr="007A6B6C">
        <w:rPr>
          <w:rFonts w:ascii="Times New Roman" w:eastAsia="Arial Unicode MS" w:hAnsi="Times New Roman" w:cs="Times New Roman"/>
          <w:b/>
          <w:bCs/>
          <w:color w:val="000000"/>
          <w:kern w:val="0"/>
          <w:sz w:val="28"/>
          <w:szCs w:val="28"/>
          <w:lang w:eastAsia="ru-RU" w:bidi="uk-UA"/>
        </w:rPr>
        <w:t>-</w:t>
      </w:r>
      <w:r w:rsidRPr="007A6B6C">
        <w:rPr>
          <w:rFonts w:ascii="Times New Roman" w:eastAsia="Arial Unicode MS" w:hAnsi="Times New Roman" w:cs="Times New Roman" w:hint="eastAsia"/>
          <w:b/>
          <w:bCs/>
          <w:color w:val="000000"/>
          <w:kern w:val="0"/>
          <w:sz w:val="28"/>
          <w:szCs w:val="28"/>
          <w:lang w:eastAsia="ru-RU" w:bidi="uk-UA"/>
        </w:rPr>
        <w:t>джазового</w:t>
      </w:r>
      <w:r w:rsidRPr="007A6B6C">
        <w:rPr>
          <w:rFonts w:ascii="Times New Roman" w:eastAsia="Arial Unicode MS" w:hAnsi="Times New Roman" w:cs="Times New Roman"/>
          <w:b/>
          <w:bCs/>
          <w:color w:val="000000"/>
          <w:kern w:val="0"/>
          <w:sz w:val="28"/>
          <w:szCs w:val="28"/>
          <w:lang w:eastAsia="ru-RU" w:bidi="uk-UA"/>
        </w:rPr>
        <w:t xml:space="preserve"> </w:t>
      </w:r>
      <w:r w:rsidRPr="007A6B6C">
        <w:rPr>
          <w:rFonts w:ascii="Times New Roman" w:eastAsia="Arial Unicode MS" w:hAnsi="Times New Roman" w:cs="Times New Roman" w:hint="eastAsia"/>
          <w:b/>
          <w:bCs/>
          <w:color w:val="000000"/>
          <w:kern w:val="0"/>
          <w:sz w:val="28"/>
          <w:szCs w:val="28"/>
          <w:lang w:eastAsia="ru-RU" w:bidi="uk-UA"/>
        </w:rPr>
        <w:t>вокала</w:t>
      </w:r>
      <w:r w:rsidRPr="007A6B6C">
        <w:rPr>
          <w:rFonts w:ascii="Times New Roman" w:eastAsia="Arial Unicode MS" w:hAnsi="Times New Roman" w:cs="Times New Roman"/>
          <w:b/>
          <w:bCs/>
          <w:color w:val="000000"/>
          <w:kern w:val="0"/>
          <w:sz w:val="28"/>
          <w:szCs w:val="28"/>
          <w:lang w:eastAsia="ru-RU" w:bidi="uk-UA"/>
        </w:rPr>
        <w:t xml:space="preserve"> </w:t>
      </w:r>
      <w:r w:rsidRPr="007A6B6C">
        <w:rPr>
          <w:rFonts w:ascii="Times New Roman" w:eastAsia="Arial Unicode MS" w:hAnsi="Times New Roman" w:cs="Times New Roman" w:hint="eastAsia"/>
          <w:b/>
          <w:bCs/>
          <w:color w:val="000000"/>
          <w:kern w:val="0"/>
          <w:sz w:val="28"/>
          <w:szCs w:val="28"/>
          <w:lang w:eastAsia="ru-RU" w:bidi="uk-UA"/>
        </w:rPr>
        <w:t>к</w:t>
      </w:r>
      <w:r w:rsidRPr="007A6B6C">
        <w:rPr>
          <w:rFonts w:ascii="Times New Roman" w:eastAsia="Arial Unicode MS" w:hAnsi="Times New Roman" w:cs="Times New Roman"/>
          <w:b/>
          <w:bCs/>
          <w:color w:val="000000"/>
          <w:kern w:val="0"/>
          <w:sz w:val="28"/>
          <w:szCs w:val="28"/>
          <w:lang w:eastAsia="ru-RU" w:bidi="uk-UA"/>
        </w:rPr>
        <w:t xml:space="preserve"> </w:t>
      </w:r>
      <w:r w:rsidRPr="007A6B6C">
        <w:rPr>
          <w:rFonts w:ascii="Times New Roman" w:eastAsia="Arial Unicode MS" w:hAnsi="Times New Roman" w:cs="Times New Roman" w:hint="eastAsia"/>
          <w:b/>
          <w:bCs/>
          <w:color w:val="000000"/>
          <w:kern w:val="0"/>
          <w:sz w:val="28"/>
          <w:szCs w:val="28"/>
          <w:lang w:eastAsia="ru-RU" w:bidi="uk-UA"/>
        </w:rPr>
        <w:t>концертной</w:t>
      </w:r>
      <w:r w:rsidRPr="007A6B6C">
        <w:rPr>
          <w:rFonts w:ascii="Times New Roman" w:eastAsia="Arial Unicode MS" w:hAnsi="Times New Roman" w:cs="Times New Roman"/>
          <w:b/>
          <w:bCs/>
          <w:color w:val="000000"/>
          <w:kern w:val="0"/>
          <w:sz w:val="28"/>
          <w:szCs w:val="28"/>
          <w:lang w:eastAsia="ru-RU" w:bidi="uk-UA"/>
        </w:rPr>
        <w:t xml:space="preserve"> </w:t>
      </w:r>
      <w:r w:rsidRPr="007A6B6C">
        <w:rPr>
          <w:rFonts w:ascii="Times New Roman" w:eastAsia="Arial Unicode MS" w:hAnsi="Times New Roman" w:cs="Times New Roman" w:hint="eastAsia"/>
          <w:b/>
          <w:bCs/>
          <w:color w:val="000000"/>
          <w:kern w:val="0"/>
          <w:sz w:val="28"/>
          <w:szCs w:val="28"/>
          <w:lang w:eastAsia="ru-RU" w:bidi="uk-UA"/>
        </w:rPr>
        <w:t>деятельности</w:t>
      </w:r>
    </w:p>
    <w:p w14:paraId="4A40B73F" w14:textId="77777777" w:rsidR="007A6B6C" w:rsidRDefault="007A6B6C" w:rsidP="007A6B6C">
      <w:pPr>
        <w:rPr>
          <w:lang w:bidi="uk-UA"/>
        </w:rPr>
      </w:pPr>
      <w:r>
        <w:rPr>
          <w:rFonts w:hint="eastAsia"/>
          <w:lang w:bidi="uk-UA"/>
        </w:rPr>
        <w:t>ОГЛАВЛЕНИЕ</w:t>
      </w:r>
      <w:r>
        <w:rPr>
          <w:lang w:bidi="uk-UA"/>
        </w:rPr>
        <w:t xml:space="preserve"> </w:t>
      </w:r>
      <w:r>
        <w:rPr>
          <w:rFonts w:hint="eastAsia"/>
          <w:lang w:bidi="uk-UA"/>
        </w:rPr>
        <w:t>ДИССЕРТАЦИИ</w:t>
      </w:r>
    </w:p>
    <w:p w14:paraId="2FC2CDE5" w14:textId="77777777" w:rsidR="007A6B6C" w:rsidRDefault="007A6B6C" w:rsidP="007A6B6C">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Куко</w:t>
      </w:r>
      <w:r>
        <w:rPr>
          <w:lang w:bidi="uk-UA"/>
        </w:rPr>
        <w:t xml:space="preserve"> </w:t>
      </w:r>
      <w:r>
        <w:rPr>
          <w:rFonts w:hint="eastAsia"/>
          <w:lang w:bidi="uk-UA"/>
        </w:rPr>
        <w:t>Светлана</w:t>
      </w:r>
      <w:r>
        <w:rPr>
          <w:lang w:bidi="uk-UA"/>
        </w:rPr>
        <w:t xml:space="preserve"> </w:t>
      </w:r>
      <w:r>
        <w:rPr>
          <w:rFonts w:hint="eastAsia"/>
          <w:lang w:bidi="uk-UA"/>
        </w:rPr>
        <w:t>Сергеевна</w:t>
      </w:r>
    </w:p>
    <w:p w14:paraId="5F619425" w14:textId="77777777" w:rsidR="007A6B6C" w:rsidRDefault="007A6B6C" w:rsidP="007A6B6C">
      <w:pPr>
        <w:rPr>
          <w:lang w:bidi="uk-UA"/>
        </w:rPr>
      </w:pPr>
      <w:r>
        <w:rPr>
          <w:rFonts w:hint="eastAsia"/>
          <w:lang w:bidi="uk-UA"/>
        </w:rPr>
        <w:t>ВВЕДЕНИЕ</w:t>
      </w:r>
    </w:p>
    <w:p w14:paraId="3D7D33FF" w14:textId="77777777" w:rsidR="007A6B6C" w:rsidRDefault="007A6B6C" w:rsidP="007A6B6C">
      <w:pPr>
        <w:rPr>
          <w:lang w:bidi="uk-UA"/>
        </w:rPr>
      </w:pPr>
    </w:p>
    <w:p w14:paraId="07408E57" w14:textId="77777777" w:rsidR="007A6B6C" w:rsidRDefault="007A6B6C" w:rsidP="007A6B6C">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ИНДИВИДУАЛЬНО</w:t>
      </w:r>
      <w:r>
        <w:rPr>
          <w:lang w:bidi="uk-UA"/>
        </w:rPr>
        <w:t>-</w:t>
      </w:r>
      <w:r>
        <w:rPr>
          <w:rFonts w:hint="eastAsia"/>
          <w:lang w:bidi="uk-UA"/>
        </w:rPr>
        <w:t>ОРИЕНТИРОВАННОЙ</w:t>
      </w:r>
      <w:r>
        <w:rPr>
          <w:lang w:bidi="uk-UA"/>
        </w:rPr>
        <w:t xml:space="preserve"> </w:t>
      </w:r>
      <w:r>
        <w:rPr>
          <w:rFonts w:hint="eastAsia"/>
          <w:lang w:bidi="uk-UA"/>
        </w:rPr>
        <w:t>ПЕДАГОГИЧЕСКОЙ</w:t>
      </w:r>
      <w:r>
        <w:rPr>
          <w:lang w:bidi="uk-UA"/>
        </w:rPr>
        <w:t xml:space="preserve"> </w:t>
      </w:r>
      <w:r>
        <w:rPr>
          <w:rFonts w:hint="eastAsia"/>
          <w:lang w:bidi="uk-UA"/>
        </w:rPr>
        <w:t>ТЕХНОЛОГИИ</w:t>
      </w:r>
      <w:r>
        <w:rPr>
          <w:lang w:bidi="uk-UA"/>
        </w:rPr>
        <w:t xml:space="preserve"> </w:t>
      </w:r>
      <w:r>
        <w:rPr>
          <w:rFonts w:hint="eastAsia"/>
          <w:lang w:bidi="uk-UA"/>
        </w:rPr>
        <w:t>ПОДГОТОВКИ</w:t>
      </w:r>
      <w:r>
        <w:rPr>
          <w:lang w:bidi="uk-UA"/>
        </w:rPr>
        <w:t xml:space="preserve"> </w:t>
      </w:r>
      <w:r>
        <w:rPr>
          <w:rFonts w:hint="eastAsia"/>
          <w:lang w:bidi="uk-UA"/>
        </w:rPr>
        <w:t>СТУДЕНТОВ</w:t>
      </w:r>
      <w:r>
        <w:rPr>
          <w:lang w:bidi="uk-UA"/>
        </w:rPr>
        <w:t xml:space="preserve"> </w:t>
      </w:r>
      <w:r>
        <w:rPr>
          <w:rFonts w:hint="eastAsia"/>
          <w:lang w:bidi="uk-UA"/>
        </w:rPr>
        <w:t>ЭСТРАДНО</w:t>
      </w:r>
      <w:r>
        <w:rPr>
          <w:lang w:bidi="uk-UA"/>
        </w:rPr>
        <w:t>-</w:t>
      </w:r>
      <w:r>
        <w:rPr>
          <w:rFonts w:hint="eastAsia"/>
          <w:lang w:bidi="uk-UA"/>
        </w:rPr>
        <w:t>ДЖАЗОВОГО</w:t>
      </w:r>
      <w:r>
        <w:rPr>
          <w:lang w:bidi="uk-UA"/>
        </w:rPr>
        <w:t xml:space="preserve"> </w:t>
      </w:r>
      <w:r>
        <w:rPr>
          <w:rFonts w:hint="eastAsia"/>
          <w:lang w:bidi="uk-UA"/>
        </w:rPr>
        <w:t>ВОКАЛА</w:t>
      </w:r>
      <w:r>
        <w:rPr>
          <w:lang w:bidi="uk-UA"/>
        </w:rPr>
        <w:t xml:space="preserve"> </w:t>
      </w:r>
      <w:r>
        <w:rPr>
          <w:rFonts w:hint="eastAsia"/>
          <w:lang w:bidi="uk-UA"/>
        </w:rPr>
        <w:t>В</w:t>
      </w:r>
      <w:r>
        <w:rPr>
          <w:lang w:bidi="uk-UA"/>
        </w:rPr>
        <w:t xml:space="preserve"> </w:t>
      </w:r>
      <w:r>
        <w:rPr>
          <w:rFonts w:hint="eastAsia"/>
          <w:lang w:bidi="uk-UA"/>
        </w:rPr>
        <w:t>ВУЗЕ</w:t>
      </w:r>
    </w:p>
    <w:p w14:paraId="52A144C5" w14:textId="77777777" w:rsidR="007A6B6C" w:rsidRDefault="007A6B6C" w:rsidP="007A6B6C">
      <w:pPr>
        <w:rPr>
          <w:lang w:bidi="uk-UA"/>
        </w:rPr>
      </w:pPr>
    </w:p>
    <w:p w14:paraId="0FD81701" w14:textId="77777777" w:rsidR="007A6B6C" w:rsidRDefault="007A6B6C" w:rsidP="007A6B6C">
      <w:pPr>
        <w:rPr>
          <w:lang w:bidi="uk-UA"/>
        </w:rPr>
      </w:pPr>
      <w:r>
        <w:rPr>
          <w:lang w:bidi="uk-UA"/>
        </w:rPr>
        <w:t xml:space="preserve">1.1. </w:t>
      </w:r>
      <w:r>
        <w:rPr>
          <w:rFonts w:hint="eastAsia"/>
          <w:lang w:bidi="uk-UA"/>
        </w:rPr>
        <w:t>Подготовка</w:t>
      </w:r>
      <w:r>
        <w:rPr>
          <w:lang w:bidi="uk-UA"/>
        </w:rPr>
        <w:t xml:space="preserve"> </w:t>
      </w:r>
      <w:r>
        <w:rPr>
          <w:rFonts w:hint="eastAsia"/>
          <w:lang w:bidi="uk-UA"/>
        </w:rPr>
        <w:t>студентов</w:t>
      </w:r>
      <w:r>
        <w:rPr>
          <w:lang w:bidi="uk-UA"/>
        </w:rPr>
        <w:t xml:space="preserve"> </w:t>
      </w:r>
      <w:r>
        <w:rPr>
          <w:rFonts w:hint="eastAsia"/>
          <w:lang w:bidi="uk-UA"/>
        </w:rPr>
        <w:t>эстрадно</w:t>
      </w:r>
      <w:r>
        <w:rPr>
          <w:lang w:bidi="uk-UA"/>
        </w:rPr>
        <w:t>-</w:t>
      </w:r>
      <w:r>
        <w:rPr>
          <w:rFonts w:hint="eastAsia"/>
          <w:lang w:bidi="uk-UA"/>
        </w:rPr>
        <w:t>джазового</w:t>
      </w:r>
      <w:r>
        <w:rPr>
          <w:lang w:bidi="uk-UA"/>
        </w:rPr>
        <w:t xml:space="preserve"> </w:t>
      </w:r>
      <w:r>
        <w:rPr>
          <w:rFonts w:hint="eastAsia"/>
          <w:lang w:bidi="uk-UA"/>
        </w:rPr>
        <w:t>вокала</w:t>
      </w:r>
      <w:r>
        <w:rPr>
          <w:lang w:bidi="uk-UA"/>
        </w:rPr>
        <w:t xml:space="preserve"> </w:t>
      </w:r>
      <w:r>
        <w:rPr>
          <w:rFonts w:hint="eastAsia"/>
          <w:lang w:bidi="uk-UA"/>
        </w:rPr>
        <w:t>в</w:t>
      </w:r>
      <w:r>
        <w:rPr>
          <w:lang w:bidi="uk-UA"/>
        </w:rPr>
        <w:t xml:space="preserve"> </w:t>
      </w:r>
      <w:r>
        <w:rPr>
          <w:rFonts w:hint="eastAsia"/>
          <w:lang w:bidi="uk-UA"/>
        </w:rPr>
        <w:t>современной</w:t>
      </w:r>
      <w:r>
        <w:rPr>
          <w:lang w:bidi="uk-UA"/>
        </w:rPr>
        <w:t xml:space="preserve"> </w:t>
      </w:r>
      <w:r>
        <w:rPr>
          <w:rFonts w:hint="eastAsia"/>
          <w:lang w:bidi="uk-UA"/>
        </w:rPr>
        <w:t>системе</w:t>
      </w:r>
      <w:r>
        <w:rPr>
          <w:lang w:bidi="uk-UA"/>
        </w:rPr>
        <w:t xml:space="preserve"> </w:t>
      </w:r>
      <w:r>
        <w:rPr>
          <w:rFonts w:hint="eastAsia"/>
          <w:lang w:bidi="uk-UA"/>
        </w:rPr>
        <w:t>высшего</w:t>
      </w:r>
      <w:r>
        <w:rPr>
          <w:lang w:bidi="uk-UA"/>
        </w:rPr>
        <w:t xml:space="preserve"> </w:t>
      </w:r>
      <w:r>
        <w:rPr>
          <w:rFonts w:hint="eastAsia"/>
          <w:lang w:bidi="uk-UA"/>
        </w:rPr>
        <w:t>образования</w:t>
      </w:r>
    </w:p>
    <w:p w14:paraId="6FF7483E" w14:textId="77777777" w:rsidR="007A6B6C" w:rsidRDefault="007A6B6C" w:rsidP="007A6B6C">
      <w:pPr>
        <w:rPr>
          <w:lang w:bidi="uk-UA"/>
        </w:rPr>
      </w:pPr>
    </w:p>
    <w:p w14:paraId="7C9B6C47" w14:textId="77777777" w:rsidR="007A6B6C" w:rsidRDefault="007A6B6C" w:rsidP="007A6B6C">
      <w:pPr>
        <w:rPr>
          <w:lang w:bidi="uk-UA"/>
        </w:rPr>
      </w:pPr>
      <w:r>
        <w:rPr>
          <w:lang w:bidi="uk-UA"/>
        </w:rPr>
        <w:t xml:space="preserve">1.2. </w:t>
      </w:r>
      <w:r>
        <w:rPr>
          <w:rFonts w:hint="eastAsia"/>
          <w:lang w:bidi="uk-UA"/>
        </w:rPr>
        <w:t>Сущность</w:t>
      </w:r>
      <w:r>
        <w:rPr>
          <w:lang w:bidi="uk-UA"/>
        </w:rPr>
        <w:t xml:space="preserve"> </w:t>
      </w:r>
      <w:r>
        <w:rPr>
          <w:rFonts w:hint="eastAsia"/>
          <w:lang w:bidi="uk-UA"/>
        </w:rPr>
        <w:t>и</w:t>
      </w:r>
      <w:r>
        <w:rPr>
          <w:lang w:bidi="uk-UA"/>
        </w:rPr>
        <w:t xml:space="preserve"> </w:t>
      </w:r>
      <w:r>
        <w:rPr>
          <w:rFonts w:hint="eastAsia"/>
          <w:lang w:bidi="uk-UA"/>
        </w:rPr>
        <w:t>структура</w:t>
      </w:r>
      <w:r>
        <w:rPr>
          <w:lang w:bidi="uk-UA"/>
        </w:rPr>
        <w:t xml:space="preserve"> </w:t>
      </w:r>
      <w:r>
        <w:rPr>
          <w:rFonts w:hint="eastAsia"/>
          <w:lang w:bidi="uk-UA"/>
        </w:rPr>
        <w:t>индивидуально</w:t>
      </w:r>
      <w:r>
        <w:rPr>
          <w:lang w:bidi="uk-UA"/>
        </w:rPr>
        <w:t>-</w:t>
      </w:r>
      <w:r>
        <w:rPr>
          <w:rFonts w:hint="eastAsia"/>
          <w:lang w:bidi="uk-UA"/>
        </w:rPr>
        <w:t>ориентированной</w:t>
      </w:r>
      <w:r>
        <w:rPr>
          <w:lang w:bidi="uk-UA"/>
        </w:rPr>
        <w:t xml:space="preserve"> </w:t>
      </w:r>
      <w:r>
        <w:rPr>
          <w:rFonts w:hint="eastAsia"/>
          <w:lang w:bidi="uk-UA"/>
        </w:rPr>
        <w:t>педагогической</w:t>
      </w:r>
      <w:r>
        <w:rPr>
          <w:lang w:bidi="uk-UA"/>
        </w:rPr>
        <w:t xml:space="preserve"> </w:t>
      </w:r>
      <w:r>
        <w:rPr>
          <w:rFonts w:hint="eastAsia"/>
          <w:lang w:bidi="uk-UA"/>
        </w:rPr>
        <w:t>технологии</w:t>
      </w:r>
      <w:r>
        <w:rPr>
          <w:lang w:bidi="uk-UA"/>
        </w:rPr>
        <w:t xml:space="preserve"> </w:t>
      </w:r>
      <w:r>
        <w:rPr>
          <w:rFonts w:hint="eastAsia"/>
          <w:lang w:bidi="uk-UA"/>
        </w:rPr>
        <w:t>подготовки</w:t>
      </w:r>
      <w:r>
        <w:rPr>
          <w:lang w:bidi="uk-UA"/>
        </w:rPr>
        <w:t xml:space="preserve"> </w:t>
      </w:r>
      <w:r>
        <w:rPr>
          <w:rFonts w:hint="eastAsia"/>
          <w:lang w:bidi="uk-UA"/>
        </w:rPr>
        <w:t>студентов</w:t>
      </w:r>
      <w:r>
        <w:rPr>
          <w:lang w:bidi="uk-UA"/>
        </w:rPr>
        <w:t xml:space="preserve"> </w:t>
      </w:r>
      <w:r>
        <w:rPr>
          <w:rFonts w:hint="eastAsia"/>
          <w:lang w:bidi="uk-UA"/>
        </w:rPr>
        <w:t>эстрадно</w:t>
      </w:r>
      <w:r>
        <w:rPr>
          <w:lang w:bidi="uk-UA"/>
        </w:rPr>
        <w:t>-</w:t>
      </w:r>
      <w:r>
        <w:rPr>
          <w:rFonts w:hint="eastAsia"/>
          <w:lang w:bidi="uk-UA"/>
        </w:rPr>
        <w:t>джазового</w:t>
      </w:r>
      <w:r>
        <w:rPr>
          <w:lang w:bidi="uk-UA"/>
        </w:rPr>
        <w:t xml:space="preserve"> </w:t>
      </w:r>
      <w:r>
        <w:rPr>
          <w:rFonts w:hint="eastAsia"/>
          <w:lang w:bidi="uk-UA"/>
        </w:rPr>
        <w:t>вокала</w:t>
      </w:r>
      <w:r>
        <w:rPr>
          <w:lang w:bidi="uk-UA"/>
        </w:rPr>
        <w:t xml:space="preserve"> </w:t>
      </w:r>
      <w:r>
        <w:rPr>
          <w:rFonts w:hint="eastAsia"/>
          <w:lang w:bidi="uk-UA"/>
        </w:rPr>
        <w:t>к</w:t>
      </w:r>
      <w:r>
        <w:rPr>
          <w:lang w:bidi="uk-UA"/>
        </w:rPr>
        <w:t xml:space="preserve"> </w:t>
      </w:r>
      <w:r>
        <w:rPr>
          <w:rFonts w:hint="eastAsia"/>
          <w:lang w:bidi="uk-UA"/>
        </w:rPr>
        <w:t>концертной</w:t>
      </w:r>
      <w:r>
        <w:rPr>
          <w:lang w:bidi="uk-UA"/>
        </w:rPr>
        <w:t xml:space="preserve"> </w:t>
      </w:r>
      <w:r>
        <w:rPr>
          <w:rFonts w:hint="eastAsia"/>
          <w:lang w:bidi="uk-UA"/>
        </w:rPr>
        <w:t>деятельности</w:t>
      </w:r>
    </w:p>
    <w:p w14:paraId="7195E670" w14:textId="77777777" w:rsidR="007A6B6C" w:rsidRDefault="007A6B6C" w:rsidP="007A6B6C">
      <w:pPr>
        <w:rPr>
          <w:lang w:bidi="uk-UA"/>
        </w:rPr>
      </w:pPr>
    </w:p>
    <w:p w14:paraId="1EB64044" w14:textId="77777777" w:rsidR="007A6B6C" w:rsidRDefault="007A6B6C" w:rsidP="007A6B6C">
      <w:pPr>
        <w:rPr>
          <w:lang w:bidi="uk-UA"/>
        </w:rPr>
      </w:pPr>
      <w:r>
        <w:rPr>
          <w:lang w:bidi="uk-UA"/>
        </w:rPr>
        <w:t xml:space="preserve">1.3. </w:t>
      </w:r>
      <w:r>
        <w:rPr>
          <w:rFonts w:hint="eastAsia"/>
          <w:lang w:bidi="uk-UA"/>
        </w:rPr>
        <w:t>Факторы</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и</w:t>
      </w:r>
      <w:r>
        <w:rPr>
          <w:lang w:bidi="uk-UA"/>
        </w:rPr>
        <w:t xml:space="preserve"> </w:t>
      </w:r>
      <w:r>
        <w:rPr>
          <w:rFonts w:hint="eastAsia"/>
          <w:lang w:bidi="uk-UA"/>
        </w:rPr>
        <w:t>моделирование</w:t>
      </w:r>
      <w:r>
        <w:rPr>
          <w:lang w:bidi="uk-UA"/>
        </w:rPr>
        <w:t xml:space="preserve"> </w:t>
      </w:r>
      <w:r>
        <w:rPr>
          <w:rFonts w:hint="eastAsia"/>
          <w:lang w:bidi="uk-UA"/>
        </w:rPr>
        <w:t>процесса</w:t>
      </w:r>
      <w:r>
        <w:rPr>
          <w:lang w:bidi="uk-UA"/>
        </w:rPr>
        <w:t xml:space="preserve"> </w:t>
      </w:r>
      <w:r>
        <w:rPr>
          <w:rFonts w:hint="eastAsia"/>
          <w:lang w:bidi="uk-UA"/>
        </w:rPr>
        <w:t>подготовки</w:t>
      </w:r>
      <w:r>
        <w:rPr>
          <w:lang w:bidi="uk-UA"/>
        </w:rPr>
        <w:t xml:space="preserve"> </w:t>
      </w:r>
      <w:r>
        <w:rPr>
          <w:rFonts w:hint="eastAsia"/>
          <w:lang w:bidi="uk-UA"/>
        </w:rPr>
        <w:t>студентов</w:t>
      </w:r>
      <w:r>
        <w:rPr>
          <w:lang w:bidi="uk-UA"/>
        </w:rPr>
        <w:t xml:space="preserve"> </w:t>
      </w:r>
      <w:r>
        <w:rPr>
          <w:rFonts w:hint="eastAsia"/>
          <w:lang w:bidi="uk-UA"/>
        </w:rPr>
        <w:t>эстрадно</w:t>
      </w:r>
      <w:r>
        <w:rPr>
          <w:lang w:bidi="uk-UA"/>
        </w:rPr>
        <w:t>-</w:t>
      </w:r>
      <w:r>
        <w:rPr>
          <w:rFonts w:hint="eastAsia"/>
          <w:lang w:bidi="uk-UA"/>
        </w:rPr>
        <w:t>джазового</w:t>
      </w:r>
      <w:r>
        <w:rPr>
          <w:lang w:bidi="uk-UA"/>
        </w:rPr>
        <w:t xml:space="preserve"> </w:t>
      </w:r>
      <w:r>
        <w:rPr>
          <w:rFonts w:hint="eastAsia"/>
          <w:lang w:bidi="uk-UA"/>
        </w:rPr>
        <w:t>вокала</w:t>
      </w:r>
      <w:r>
        <w:rPr>
          <w:lang w:bidi="uk-UA"/>
        </w:rPr>
        <w:t xml:space="preserve"> </w:t>
      </w:r>
      <w:r>
        <w:rPr>
          <w:rFonts w:hint="eastAsia"/>
          <w:lang w:bidi="uk-UA"/>
        </w:rPr>
        <w:t>к</w:t>
      </w:r>
      <w:r>
        <w:rPr>
          <w:lang w:bidi="uk-UA"/>
        </w:rPr>
        <w:t xml:space="preserve"> </w:t>
      </w:r>
      <w:r>
        <w:rPr>
          <w:rFonts w:hint="eastAsia"/>
          <w:lang w:bidi="uk-UA"/>
        </w:rPr>
        <w:t>концертной</w:t>
      </w:r>
      <w:r>
        <w:rPr>
          <w:lang w:bidi="uk-UA"/>
        </w:rPr>
        <w:t xml:space="preserve"> </w:t>
      </w:r>
      <w:r>
        <w:rPr>
          <w:rFonts w:hint="eastAsia"/>
          <w:lang w:bidi="uk-UA"/>
        </w:rPr>
        <w:t>деятельности</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индивидуально</w:t>
      </w:r>
      <w:r>
        <w:rPr>
          <w:lang w:bidi="uk-UA"/>
        </w:rPr>
        <w:t>-</w:t>
      </w:r>
      <w:r>
        <w:rPr>
          <w:rFonts w:hint="eastAsia"/>
          <w:lang w:bidi="uk-UA"/>
        </w:rPr>
        <w:t>ориентированной</w:t>
      </w:r>
    </w:p>
    <w:p w14:paraId="50CC21A1" w14:textId="77777777" w:rsidR="007A6B6C" w:rsidRDefault="007A6B6C" w:rsidP="007A6B6C">
      <w:pPr>
        <w:rPr>
          <w:lang w:bidi="uk-UA"/>
        </w:rPr>
      </w:pPr>
    </w:p>
    <w:p w14:paraId="42330EC8" w14:textId="77777777" w:rsidR="007A6B6C" w:rsidRDefault="007A6B6C" w:rsidP="007A6B6C">
      <w:pPr>
        <w:rPr>
          <w:lang w:bidi="uk-UA"/>
        </w:rPr>
      </w:pPr>
      <w:r>
        <w:rPr>
          <w:rFonts w:hint="eastAsia"/>
          <w:lang w:bidi="uk-UA"/>
        </w:rPr>
        <w:t>педагогической</w:t>
      </w:r>
      <w:r>
        <w:rPr>
          <w:lang w:bidi="uk-UA"/>
        </w:rPr>
        <w:t xml:space="preserve"> </w:t>
      </w:r>
      <w:r>
        <w:rPr>
          <w:rFonts w:hint="eastAsia"/>
          <w:lang w:bidi="uk-UA"/>
        </w:rPr>
        <w:t>технологии</w:t>
      </w:r>
    </w:p>
    <w:p w14:paraId="3BCADAB6" w14:textId="77777777" w:rsidR="007A6B6C" w:rsidRDefault="007A6B6C" w:rsidP="007A6B6C">
      <w:pPr>
        <w:rPr>
          <w:lang w:bidi="uk-UA"/>
        </w:rPr>
      </w:pPr>
    </w:p>
    <w:p w14:paraId="7035399A" w14:textId="77777777" w:rsidR="007A6B6C" w:rsidRDefault="007A6B6C" w:rsidP="007A6B6C">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44EFBFB5" w14:textId="77777777" w:rsidR="007A6B6C" w:rsidRDefault="007A6B6C" w:rsidP="007A6B6C">
      <w:pPr>
        <w:rPr>
          <w:lang w:bidi="uk-UA"/>
        </w:rPr>
      </w:pPr>
    </w:p>
    <w:p w14:paraId="3C9A58D9" w14:textId="77777777" w:rsidR="007A6B6C" w:rsidRDefault="007A6B6C" w:rsidP="007A6B6C">
      <w:pPr>
        <w:rPr>
          <w:lang w:bidi="uk-UA"/>
        </w:rPr>
      </w:pPr>
      <w:r>
        <w:rPr>
          <w:rFonts w:hint="eastAsia"/>
          <w:lang w:bidi="uk-UA"/>
        </w:rPr>
        <w:t>ГЛАВА</w:t>
      </w:r>
      <w:r>
        <w:rPr>
          <w:lang w:bidi="uk-UA"/>
        </w:rPr>
        <w:t xml:space="preserve"> 2. </w:t>
      </w:r>
      <w:r>
        <w:rPr>
          <w:rFonts w:hint="eastAsia"/>
          <w:lang w:bidi="uk-UA"/>
        </w:rPr>
        <w:t>ПРАКТИЧЕСКИЕ</w:t>
      </w:r>
      <w:r>
        <w:rPr>
          <w:lang w:bidi="uk-UA"/>
        </w:rPr>
        <w:t xml:space="preserve"> </w:t>
      </w:r>
      <w:r>
        <w:rPr>
          <w:rFonts w:hint="eastAsia"/>
          <w:lang w:bidi="uk-UA"/>
        </w:rPr>
        <w:t>ОСНОВЫ</w:t>
      </w:r>
      <w:r>
        <w:rPr>
          <w:lang w:bidi="uk-UA"/>
        </w:rPr>
        <w:t xml:space="preserve"> </w:t>
      </w:r>
      <w:r>
        <w:rPr>
          <w:rFonts w:hint="eastAsia"/>
          <w:lang w:bidi="uk-UA"/>
        </w:rPr>
        <w:t>РЕАЛИЗАЦИИ</w:t>
      </w:r>
      <w:r>
        <w:rPr>
          <w:lang w:bidi="uk-UA"/>
        </w:rPr>
        <w:t xml:space="preserve"> </w:t>
      </w:r>
      <w:r>
        <w:rPr>
          <w:rFonts w:hint="eastAsia"/>
          <w:lang w:bidi="uk-UA"/>
        </w:rPr>
        <w:t>ИНДИВИДУАЛЬНО</w:t>
      </w:r>
      <w:r>
        <w:rPr>
          <w:lang w:bidi="uk-UA"/>
        </w:rPr>
        <w:t>-</w:t>
      </w:r>
      <w:r>
        <w:rPr>
          <w:rFonts w:hint="eastAsia"/>
          <w:lang w:bidi="uk-UA"/>
        </w:rPr>
        <w:t>ОРИЕНТИРОВАННОЙ</w:t>
      </w:r>
      <w:r>
        <w:rPr>
          <w:lang w:bidi="uk-UA"/>
        </w:rPr>
        <w:t xml:space="preserve"> </w:t>
      </w:r>
      <w:r>
        <w:rPr>
          <w:rFonts w:hint="eastAsia"/>
          <w:lang w:bidi="uk-UA"/>
        </w:rPr>
        <w:t>ПЕДАГОГИЧЕСКОЙ</w:t>
      </w:r>
      <w:r>
        <w:rPr>
          <w:lang w:bidi="uk-UA"/>
        </w:rPr>
        <w:t xml:space="preserve"> </w:t>
      </w:r>
      <w:r>
        <w:rPr>
          <w:rFonts w:hint="eastAsia"/>
          <w:lang w:bidi="uk-UA"/>
        </w:rPr>
        <w:t>ТЕХНОЛОГИИ</w:t>
      </w:r>
      <w:r>
        <w:rPr>
          <w:lang w:bidi="uk-UA"/>
        </w:rPr>
        <w:t xml:space="preserve"> </w:t>
      </w:r>
      <w:r>
        <w:rPr>
          <w:rFonts w:hint="eastAsia"/>
          <w:lang w:bidi="uk-UA"/>
        </w:rPr>
        <w:t>ПОДГОТОВКИ</w:t>
      </w:r>
      <w:r>
        <w:rPr>
          <w:lang w:bidi="uk-UA"/>
        </w:rPr>
        <w:t xml:space="preserve"> </w:t>
      </w:r>
      <w:r>
        <w:rPr>
          <w:rFonts w:hint="eastAsia"/>
          <w:lang w:bidi="uk-UA"/>
        </w:rPr>
        <w:t>СТУДЕНТОВ</w:t>
      </w:r>
      <w:r>
        <w:rPr>
          <w:lang w:bidi="uk-UA"/>
        </w:rPr>
        <w:t xml:space="preserve"> </w:t>
      </w:r>
      <w:r>
        <w:rPr>
          <w:rFonts w:hint="eastAsia"/>
          <w:lang w:bidi="uk-UA"/>
        </w:rPr>
        <w:t>ЭСТРАДНО</w:t>
      </w:r>
      <w:r>
        <w:rPr>
          <w:lang w:bidi="uk-UA"/>
        </w:rPr>
        <w:t>-</w:t>
      </w:r>
      <w:r>
        <w:rPr>
          <w:rFonts w:hint="eastAsia"/>
          <w:lang w:bidi="uk-UA"/>
        </w:rPr>
        <w:t>ДЖАЗОВОГО</w:t>
      </w:r>
      <w:r>
        <w:rPr>
          <w:lang w:bidi="uk-UA"/>
        </w:rPr>
        <w:t xml:space="preserve"> </w:t>
      </w:r>
      <w:r>
        <w:rPr>
          <w:rFonts w:hint="eastAsia"/>
          <w:lang w:bidi="uk-UA"/>
        </w:rPr>
        <w:t>ВОКАЛА</w:t>
      </w:r>
      <w:r>
        <w:rPr>
          <w:lang w:bidi="uk-UA"/>
        </w:rPr>
        <w:t xml:space="preserve"> </w:t>
      </w:r>
      <w:r>
        <w:rPr>
          <w:rFonts w:hint="eastAsia"/>
          <w:lang w:bidi="uk-UA"/>
        </w:rPr>
        <w:t>К</w:t>
      </w:r>
      <w:r>
        <w:rPr>
          <w:lang w:bidi="uk-UA"/>
        </w:rPr>
        <w:t xml:space="preserve"> </w:t>
      </w:r>
      <w:r>
        <w:rPr>
          <w:rFonts w:hint="eastAsia"/>
          <w:lang w:bidi="uk-UA"/>
        </w:rPr>
        <w:t>КОНЦЕРТНОЙ</w:t>
      </w:r>
      <w:r>
        <w:rPr>
          <w:lang w:bidi="uk-UA"/>
        </w:rPr>
        <w:t xml:space="preserve"> </w:t>
      </w:r>
      <w:r>
        <w:rPr>
          <w:rFonts w:hint="eastAsia"/>
          <w:lang w:bidi="uk-UA"/>
        </w:rPr>
        <w:t>ДЕЯТЕЛЬНОСТИ</w:t>
      </w:r>
    </w:p>
    <w:p w14:paraId="084F4B5C" w14:textId="77777777" w:rsidR="007A6B6C" w:rsidRDefault="007A6B6C" w:rsidP="007A6B6C">
      <w:pPr>
        <w:rPr>
          <w:lang w:bidi="uk-UA"/>
        </w:rPr>
      </w:pPr>
    </w:p>
    <w:p w14:paraId="650AC9AF" w14:textId="77777777" w:rsidR="007A6B6C" w:rsidRDefault="007A6B6C" w:rsidP="007A6B6C">
      <w:pPr>
        <w:rPr>
          <w:lang w:bidi="uk-UA"/>
        </w:rPr>
      </w:pPr>
      <w:r>
        <w:rPr>
          <w:lang w:bidi="uk-UA"/>
        </w:rPr>
        <w:t xml:space="preserve">2.1. </w:t>
      </w:r>
      <w:r>
        <w:rPr>
          <w:rFonts w:hint="eastAsia"/>
          <w:lang w:bidi="uk-UA"/>
        </w:rPr>
        <w:t>Педагогические</w:t>
      </w:r>
      <w:r>
        <w:rPr>
          <w:lang w:bidi="uk-UA"/>
        </w:rPr>
        <w:t xml:space="preserve"> </w:t>
      </w:r>
      <w:r>
        <w:rPr>
          <w:rFonts w:hint="eastAsia"/>
          <w:lang w:bidi="uk-UA"/>
        </w:rPr>
        <w:t>условия</w:t>
      </w:r>
      <w:r>
        <w:rPr>
          <w:lang w:bidi="uk-UA"/>
        </w:rPr>
        <w:t xml:space="preserve"> </w:t>
      </w:r>
      <w:r>
        <w:rPr>
          <w:rFonts w:hint="eastAsia"/>
          <w:lang w:bidi="uk-UA"/>
        </w:rPr>
        <w:t>реализации</w:t>
      </w:r>
      <w:r>
        <w:rPr>
          <w:lang w:bidi="uk-UA"/>
        </w:rPr>
        <w:t xml:space="preserve"> </w:t>
      </w:r>
      <w:r>
        <w:rPr>
          <w:rFonts w:hint="eastAsia"/>
          <w:lang w:bidi="uk-UA"/>
        </w:rPr>
        <w:t>индивидуально</w:t>
      </w:r>
      <w:r>
        <w:rPr>
          <w:lang w:bidi="uk-UA"/>
        </w:rPr>
        <w:t>-</w:t>
      </w:r>
      <w:r>
        <w:rPr>
          <w:rFonts w:hint="eastAsia"/>
          <w:lang w:bidi="uk-UA"/>
        </w:rPr>
        <w:t>ориентированной</w:t>
      </w:r>
      <w:r>
        <w:rPr>
          <w:lang w:bidi="uk-UA"/>
        </w:rPr>
        <w:t xml:space="preserve"> </w:t>
      </w:r>
      <w:r>
        <w:rPr>
          <w:rFonts w:hint="eastAsia"/>
          <w:lang w:bidi="uk-UA"/>
        </w:rPr>
        <w:t>педагогической</w:t>
      </w:r>
      <w:r>
        <w:rPr>
          <w:lang w:bidi="uk-UA"/>
        </w:rPr>
        <w:t xml:space="preserve"> </w:t>
      </w:r>
      <w:r>
        <w:rPr>
          <w:rFonts w:hint="eastAsia"/>
          <w:lang w:bidi="uk-UA"/>
        </w:rPr>
        <w:t>технологии</w:t>
      </w:r>
      <w:r>
        <w:rPr>
          <w:lang w:bidi="uk-UA"/>
        </w:rPr>
        <w:t xml:space="preserve"> </w:t>
      </w:r>
      <w:r>
        <w:rPr>
          <w:rFonts w:hint="eastAsia"/>
          <w:lang w:bidi="uk-UA"/>
        </w:rPr>
        <w:t>подготовки</w:t>
      </w:r>
      <w:r>
        <w:rPr>
          <w:lang w:bidi="uk-UA"/>
        </w:rPr>
        <w:t xml:space="preserve"> </w:t>
      </w:r>
      <w:r>
        <w:rPr>
          <w:rFonts w:hint="eastAsia"/>
          <w:lang w:bidi="uk-UA"/>
        </w:rPr>
        <w:t>студентов</w:t>
      </w:r>
      <w:r>
        <w:rPr>
          <w:lang w:bidi="uk-UA"/>
        </w:rPr>
        <w:t xml:space="preserve"> </w:t>
      </w:r>
      <w:r>
        <w:rPr>
          <w:rFonts w:hint="eastAsia"/>
          <w:lang w:bidi="uk-UA"/>
        </w:rPr>
        <w:t>эстрадно</w:t>
      </w:r>
      <w:r>
        <w:rPr>
          <w:lang w:bidi="uk-UA"/>
        </w:rPr>
        <w:t>-</w:t>
      </w:r>
      <w:r>
        <w:rPr>
          <w:rFonts w:hint="eastAsia"/>
          <w:lang w:bidi="uk-UA"/>
        </w:rPr>
        <w:t>джазового</w:t>
      </w:r>
      <w:r>
        <w:rPr>
          <w:lang w:bidi="uk-UA"/>
        </w:rPr>
        <w:t xml:space="preserve"> </w:t>
      </w:r>
      <w:r>
        <w:rPr>
          <w:rFonts w:hint="eastAsia"/>
          <w:lang w:bidi="uk-UA"/>
        </w:rPr>
        <w:t>вокала</w:t>
      </w:r>
      <w:r>
        <w:rPr>
          <w:lang w:bidi="uk-UA"/>
        </w:rPr>
        <w:t xml:space="preserve"> </w:t>
      </w:r>
      <w:r>
        <w:rPr>
          <w:rFonts w:hint="eastAsia"/>
          <w:lang w:bidi="uk-UA"/>
        </w:rPr>
        <w:t>к</w:t>
      </w:r>
      <w:r>
        <w:rPr>
          <w:lang w:bidi="uk-UA"/>
        </w:rPr>
        <w:t xml:space="preserve"> </w:t>
      </w:r>
      <w:r>
        <w:rPr>
          <w:rFonts w:hint="eastAsia"/>
          <w:lang w:bidi="uk-UA"/>
        </w:rPr>
        <w:t>к</w:t>
      </w:r>
      <w:r>
        <w:rPr>
          <w:rFonts w:hint="eastAsia"/>
          <w:lang w:bidi="uk-UA"/>
        </w:rPr>
        <w:lastRenderedPageBreak/>
        <w:t>онцертной</w:t>
      </w:r>
      <w:r>
        <w:rPr>
          <w:lang w:bidi="uk-UA"/>
        </w:rPr>
        <w:t xml:space="preserve"> </w:t>
      </w:r>
      <w:r>
        <w:rPr>
          <w:rFonts w:hint="eastAsia"/>
          <w:lang w:bidi="uk-UA"/>
        </w:rPr>
        <w:t>деятельности</w:t>
      </w:r>
    </w:p>
    <w:p w14:paraId="69E8206E" w14:textId="77777777" w:rsidR="007A6B6C" w:rsidRDefault="007A6B6C" w:rsidP="007A6B6C">
      <w:pPr>
        <w:rPr>
          <w:lang w:bidi="uk-UA"/>
        </w:rPr>
      </w:pPr>
    </w:p>
    <w:p w14:paraId="0930FE58" w14:textId="77777777" w:rsidR="007A6B6C" w:rsidRDefault="007A6B6C" w:rsidP="007A6B6C">
      <w:pPr>
        <w:rPr>
          <w:lang w:bidi="uk-UA"/>
        </w:rPr>
      </w:pPr>
      <w:r>
        <w:rPr>
          <w:lang w:bidi="uk-UA"/>
        </w:rPr>
        <w:t xml:space="preserve">2.2. </w:t>
      </w:r>
      <w:r>
        <w:rPr>
          <w:rFonts w:hint="eastAsia"/>
          <w:lang w:bidi="uk-UA"/>
        </w:rPr>
        <w:t>Методическое</w:t>
      </w:r>
      <w:r>
        <w:rPr>
          <w:lang w:bidi="uk-UA"/>
        </w:rPr>
        <w:t xml:space="preserve"> </w:t>
      </w:r>
      <w:r>
        <w:rPr>
          <w:rFonts w:hint="eastAsia"/>
          <w:lang w:bidi="uk-UA"/>
        </w:rPr>
        <w:t>обеспечение</w:t>
      </w:r>
      <w:r>
        <w:rPr>
          <w:lang w:bidi="uk-UA"/>
        </w:rPr>
        <w:t xml:space="preserve"> </w:t>
      </w:r>
      <w:r>
        <w:rPr>
          <w:rFonts w:hint="eastAsia"/>
          <w:lang w:bidi="uk-UA"/>
        </w:rPr>
        <w:t>реализации</w:t>
      </w:r>
      <w:r>
        <w:rPr>
          <w:lang w:bidi="uk-UA"/>
        </w:rPr>
        <w:t xml:space="preserve"> </w:t>
      </w:r>
      <w:r>
        <w:rPr>
          <w:rFonts w:hint="eastAsia"/>
          <w:lang w:bidi="uk-UA"/>
        </w:rPr>
        <w:t>индивидуально</w:t>
      </w:r>
      <w:r>
        <w:rPr>
          <w:lang w:bidi="uk-UA"/>
        </w:rPr>
        <w:t>-</w:t>
      </w:r>
      <w:r>
        <w:rPr>
          <w:rFonts w:hint="eastAsia"/>
          <w:lang w:bidi="uk-UA"/>
        </w:rPr>
        <w:t>ориентированной</w:t>
      </w:r>
      <w:r>
        <w:rPr>
          <w:lang w:bidi="uk-UA"/>
        </w:rPr>
        <w:t xml:space="preserve"> </w:t>
      </w:r>
      <w:r>
        <w:rPr>
          <w:rFonts w:hint="eastAsia"/>
          <w:lang w:bidi="uk-UA"/>
        </w:rPr>
        <w:t>педагогической</w:t>
      </w:r>
      <w:r>
        <w:rPr>
          <w:lang w:bidi="uk-UA"/>
        </w:rPr>
        <w:t xml:space="preserve"> </w:t>
      </w:r>
      <w:r>
        <w:rPr>
          <w:rFonts w:hint="eastAsia"/>
          <w:lang w:bidi="uk-UA"/>
        </w:rPr>
        <w:t>технологии</w:t>
      </w:r>
      <w:r>
        <w:rPr>
          <w:lang w:bidi="uk-UA"/>
        </w:rPr>
        <w:t xml:space="preserve"> </w:t>
      </w:r>
      <w:r>
        <w:rPr>
          <w:rFonts w:hint="eastAsia"/>
          <w:lang w:bidi="uk-UA"/>
        </w:rPr>
        <w:t>профессиональной</w:t>
      </w:r>
      <w:r>
        <w:rPr>
          <w:lang w:bidi="uk-UA"/>
        </w:rPr>
        <w:t xml:space="preserve"> </w:t>
      </w:r>
      <w:r>
        <w:rPr>
          <w:rFonts w:hint="eastAsia"/>
          <w:lang w:bidi="uk-UA"/>
        </w:rPr>
        <w:t>подготовки</w:t>
      </w:r>
      <w:r>
        <w:rPr>
          <w:lang w:bidi="uk-UA"/>
        </w:rPr>
        <w:t xml:space="preserve"> </w:t>
      </w:r>
      <w:r>
        <w:rPr>
          <w:rFonts w:hint="eastAsia"/>
          <w:lang w:bidi="uk-UA"/>
        </w:rPr>
        <w:t>студентов</w:t>
      </w:r>
      <w:r>
        <w:rPr>
          <w:lang w:bidi="uk-UA"/>
        </w:rPr>
        <w:t xml:space="preserve"> </w:t>
      </w:r>
      <w:r>
        <w:rPr>
          <w:rFonts w:hint="eastAsia"/>
          <w:lang w:bidi="uk-UA"/>
        </w:rPr>
        <w:t>эстрадно</w:t>
      </w:r>
      <w:r>
        <w:rPr>
          <w:lang w:bidi="uk-UA"/>
        </w:rPr>
        <w:t>-</w:t>
      </w:r>
      <w:r>
        <w:rPr>
          <w:rFonts w:hint="eastAsia"/>
          <w:lang w:bidi="uk-UA"/>
        </w:rPr>
        <w:t>джазового</w:t>
      </w:r>
      <w:r>
        <w:rPr>
          <w:lang w:bidi="uk-UA"/>
        </w:rPr>
        <w:t xml:space="preserve"> </w:t>
      </w:r>
      <w:r>
        <w:rPr>
          <w:rFonts w:hint="eastAsia"/>
          <w:lang w:bidi="uk-UA"/>
        </w:rPr>
        <w:t>вокала</w:t>
      </w:r>
      <w:r>
        <w:rPr>
          <w:lang w:bidi="uk-UA"/>
        </w:rPr>
        <w:t xml:space="preserve"> </w:t>
      </w:r>
      <w:r>
        <w:rPr>
          <w:rFonts w:hint="eastAsia"/>
          <w:lang w:bidi="uk-UA"/>
        </w:rPr>
        <w:t>к</w:t>
      </w:r>
      <w:r>
        <w:rPr>
          <w:lang w:bidi="uk-UA"/>
        </w:rPr>
        <w:t xml:space="preserve"> </w:t>
      </w:r>
      <w:r>
        <w:rPr>
          <w:rFonts w:hint="eastAsia"/>
          <w:lang w:bidi="uk-UA"/>
        </w:rPr>
        <w:t>концертной</w:t>
      </w:r>
      <w:r>
        <w:rPr>
          <w:lang w:bidi="uk-UA"/>
        </w:rPr>
        <w:t xml:space="preserve"> </w:t>
      </w:r>
      <w:r>
        <w:rPr>
          <w:rFonts w:hint="eastAsia"/>
          <w:lang w:bidi="uk-UA"/>
        </w:rPr>
        <w:t>деятельности</w:t>
      </w:r>
    </w:p>
    <w:p w14:paraId="379A3C67" w14:textId="77777777" w:rsidR="007A6B6C" w:rsidRDefault="007A6B6C" w:rsidP="007A6B6C">
      <w:pPr>
        <w:rPr>
          <w:lang w:bidi="uk-UA"/>
        </w:rPr>
      </w:pPr>
    </w:p>
    <w:p w14:paraId="330C0B5E" w14:textId="77777777" w:rsidR="007A6B6C" w:rsidRDefault="007A6B6C" w:rsidP="007A6B6C">
      <w:pPr>
        <w:rPr>
          <w:lang w:bidi="uk-UA"/>
        </w:rPr>
      </w:pPr>
      <w:r>
        <w:rPr>
          <w:lang w:bidi="uk-UA"/>
        </w:rPr>
        <w:t xml:space="preserve">2.3. </w:t>
      </w:r>
      <w:r>
        <w:rPr>
          <w:rFonts w:hint="eastAsia"/>
          <w:lang w:bidi="uk-UA"/>
        </w:rPr>
        <w:t>Ход</w:t>
      </w:r>
      <w:r>
        <w:rPr>
          <w:lang w:bidi="uk-UA"/>
        </w:rPr>
        <w:t xml:space="preserve"> </w:t>
      </w:r>
      <w:r>
        <w:rPr>
          <w:rFonts w:hint="eastAsia"/>
          <w:lang w:bidi="uk-UA"/>
        </w:rPr>
        <w:t>и</w:t>
      </w:r>
      <w:r>
        <w:rPr>
          <w:lang w:bidi="uk-UA"/>
        </w:rPr>
        <w:t xml:space="preserve"> </w:t>
      </w:r>
      <w:r>
        <w:rPr>
          <w:rFonts w:hint="eastAsia"/>
          <w:lang w:bidi="uk-UA"/>
        </w:rPr>
        <w:t>результаты</w:t>
      </w:r>
      <w:r>
        <w:rPr>
          <w:lang w:bidi="uk-UA"/>
        </w:rPr>
        <w:t xml:space="preserve"> </w:t>
      </w:r>
      <w:r>
        <w:rPr>
          <w:rFonts w:hint="eastAsia"/>
          <w:lang w:bidi="uk-UA"/>
        </w:rPr>
        <w:t>эксперимента</w:t>
      </w:r>
      <w:r>
        <w:rPr>
          <w:lang w:bidi="uk-UA"/>
        </w:rPr>
        <w:t xml:space="preserve"> </w:t>
      </w:r>
      <w:r>
        <w:rPr>
          <w:rFonts w:hint="eastAsia"/>
          <w:lang w:bidi="uk-UA"/>
        </w:rPr>
        <w:t>по</w:t>
      </w:r>
      <w:r>
        <w:rPr>
          <w:lang w:bidi="uk-UA"/>
        </w:rPr>
        <w:t xml:space="preserve"> </w:t>
      </w:r>
      <w:r>
        <w:rPr>
          <w:rFonts w:hint="eastAsia"/>
          <w:lang w:bidi="uk-UA"/>
        </w:rPr>
        <w:t>реализации</w:t>
      </w:r>
      <w:r>
        <w:rPr>
          <w:lang w:bidi="uk-UA"/>
        </w:rPr>
        <w:t xml:space="preserve"> </w:t>
      </w:r>
      <w:r>
        <w:rPr>
          <w:rFonts w:hint="eastAsia"/>
          <w:lang w:bidi="uk-UA"/>
        </w:rPr>
        <w:t>индивидуально</w:t>
      </w:r>
      <w:r>
        <w:rPr>
          <w:lang w:bidi="uk-UA"/>
        </w:rPr>
        <w:t xml:space="preserve"> -</w:t>
      </w:r>
      <w:r>
        <w:rPr>
          <w:rFonts w:hint="eastAsia"/>
          <w:lang w:bidi="uk-UA"/>
        </w:rPr>
        <w:t>ориентированной</w:t>
      </w:r>
      <w:r>
        <w:rPr>
          <w:lang w:bidi="uk-UA"/>
        </w:rPr>
        <w:t xml:space="preserve"> </w:t>
      </w:r>
      <w:r>
        <w:rPr>
          <w:rFonts w:hint="eastAsia"/>
          <w:lang w:bidi="uk-UA"/>
        </w:rPr>
        <w:t>педагогической</w:t>
      </w:r>
      <w:r>
        <w:rPr>
          <w:lang w:bidi="uk-UA"/>
        </w:rPr>
        <w:t xml:space="preserve"> </w:t>
      </w:r>
      <w:r>
        <w:rPr>
          <w:rFonts w:hint="eastAsia"/>
          <w:lang w:bidi="uk-UA"/>
        </w:rPr>
        <w:t>технологии</w:t>
      </w:r>
      <w:r>
        <w:rPr>
          <w:lang w:bidi="uk-UA"/>
        </w:rPr>
        <w:t xml:space="preserve"> </w:t>
      </w:r>
      <w:r>
        <w:rPr>
          <w:rFonts w:hint="eastAsia"/>
          <w:lang w:bidi="uk-UA"/>
        </w:rPr>
        <w:t>подготовки</w:t>
      </w:r>
      <w:r>
        <w:rPr>
          <w:lang w:bidi="uk-UA"/>
        </w:rPr>
        <w:t xml:space="preserve"> </w:t>
      </w:r>
      <w:r>
        <w:rPr>
          <w:rFonts w:hint="eastAsia"/>
          <w:lang w:bidi="uk-UA"/>
        </w:rPr>
        <w:t>студентов</w:t>
      </w:r>
    </w:p>
    <w:p w14:paraId="701CE7B8" w14:textId="77777777" w:rsidR="007A6B6C" w:rsidRDefault="007A6B6C" w:rsidP="007A6B6C">
      <w:pPr>
        <w:rPr>
          <w:lang w:bidi="uk-UA"/>
        </w:rPr>
      </w:pPr>
    </w:p>
    <w:p w14:paraId="1FF25E21" w14:textId="77777777" w:rsidR="007A6B6C" w:rsidRDefault="007A6B6C" w:rsidP="007A6B6C">
      <w:pPr>
        <w:rPr>
          <w:lang w:bidi="uk-UA"/>
        </w:rPr>
      </w:pPr>
      <w:r>
        <w:rPr>
          <w:rFonts w:hint="eastAsia"/>
          <w:lang w:bidi="uk-UA"/>
        </w:rPr>
        <w:t>эстрадно</w:t>
      </w:r>
      <w:r>
        <w:rPr>
          <w:lang w:bidi="uk-UA"/>
        </w:rPr>
        <w:t>-</w:t>
      </w:r>
      <w:r>
        <w:rPr>
          <w:rFonts w:hint="eastAsia"/>
          <w:lang w:bidi="uk-UA"/>
        </w:rPr>
        <w:t>джазового</w:t>
      </w:r>
      <w:r>
        <w:rPr>
          <w:lang w:bidi="uk-UA"/>
        </w:rPr>
        <w:t xml:space="preserve"> </w:t>
      </w:r>
      <w:r>
        <w:rPr>
          <w:rFonts w:hint="eastAsia"/>
          <w:lang w:bidi="uk-UA"/>
        </w:rPr>
        <w:t>вокала</w:t>
      </w:r>
      <w:r>
        <w:rPr>
          <w:lang w:bidi="uk-UA"/>
        </w:rPr>
        <w:t xml:space="preserve"> </w:t>
      </w:r>
      <w:r>
        <w:rPr>
          <w:rFonts w:hint="eastAsia"/>
          <w:lang w:bidi="uk-UA"/>
        </w:rPr>
        <w:t>к</w:t>
      </w:r>
      <w:r>
        <w:rPr>
          <w:lang w:bidi="uk-UA"/>
        </w:rPr>
        <w:t xml:space="preserve"> </w:t>
      </w:r>
      <w:r>
        <w:rPr>
          <w:rFonts w:hint="eastAsia"/>
          <w:lang w:bidi="uk-UA"/>
        </w:rPr>
        <w:t>концертной</w:t>
      </w:r>
      <w:r>
        <w:rPr>
          <w:lang w:bidi="uk-UA"/>
        </w:rPr>
        <w:t xml:space="preserve"> </w:t>
      </w:r>
      <w:r>
        <w:rPr>
          <w:rFonts w:hint="eastAsia"/>
          <w:lang w:bidi="uk-UA"/>
        </w:rPr>
        <w:t>деятельности</w:t>
      </w:r>
    </w:p>
    <w:p w14:paraId="3011DB33" w14:textId="77777777" w:rsidR="007A6B6C" w:rsidRDefault="007A6B6C" w:rsidP="007A6B6C">
      <w:pPr>
        <w:rPr>
          <w:lang w:bidi="uk-UA"/>
        </w:rPr>
      </w:pPr>
    </w:p>
    <w:p w14:paraId="38130ABF" w14:textId="77777777" w:rsidR="007A6B6C" w:rsidRDefault="007A6B6C" w:rsidP="007A6B6C">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4D900559" w14:textId="77777777" w:rsidR="007A6B6C" w:rsidRDefault="007A6B6C" w:rsidP="007A6B6C">
      <w:pPr>
        <w:rPr>
          <w:lang w:bidi="uk-UA"/>
        </w:rPr>
      </w:pPr>
    </w:p>
    <w:p w14:paraId="2929F782" w14:textId="77777777" w:rsidR="007A6B6C" w:rsidRDefault="007A6B6C" w:rsidP="007A6B6C">
      <w:pPr>
        <w:rPr>
          <w:lang w:bidi="uk-UA"/>
        </w:rPr>
      </w:pPr>
      <w:r>
        <w:rPr>
          <w:rFonts w:hint="eastAsia"/>
          <w:lang w:bidi="uk-UA"/>
        </w:rPr>
        <w:t>ЗАКЛЮЧЕНИЕ</w:t>
      </w:r>
    </w:p>
    <w:p w14:paraId="4A08F757" w14:textId="77777777" w:rsidR="007A6B6C" w:rsidRDefault="007A6B6C" w:rsidP="007A6B6C">
      <w:pPr>
        <w:rPr>
          <w:lang w:bidi="uk-UA"/>
        </w:rPr>
      </w:pPr>
    </w:p>
    <w:p w14:paraId="55059886" w14:textId="77777777" w:rsidR="007A6B6C" w:rsidRDefault="007A6B6C" w:rsidP="007A6B6C">
      <w:pPr>
        <w:rPr>
          <w:lang w:bidi="uk-UA"/>
        </w:rPr>
      </w:pPr>
      <w:r>
        <w:rPr>
          <w:rFonts w:hint="eastAsia"/>
          <w:lang w:bidi="uk-UA"/>
        </w:rPr>
        <w:t>СПИСОК</w:t>
      </w:r>
      <w:r>
        <w:rPr>
          <w:lang w:bidi="uk-UA"/>
        </w:rPr>
        <w:t xml:space="preserve"> </w:t>
      </w:r>
      <w:r>
        <w:rPr>
          <w:rFonts w:hint="eastAsia"/>
          <w:lang w:bidi="uk-UA"/>
        </w:rPr>
        <w:t>ЛИТЕРАТУРЫ</w:t>
      </w:r>
    </w:p>
    <w:p w14:paraId="52B9374D" w14:textId="77777777" w:rsidR="007A6B6C" w:rsidRDefault="007A6B6C" w:rsidP="007A6B6C">
      <w:pPr>
        <w:rPr>
          <w:lang w:bidi="uk-UA"/>
        </w:rPr>
      </w:pPr>
    </w:p>
    <w:p w14:paraId="44805C6D" w14:textId="268B7105" w:rsidR="007A6B6C" w:rsidRPr="007A6B6C" w:rsidRDefault="007A6B6C" w:rsidP="007A6B6C">
      <w:pPr>
        <w:rPr>
          <w:lang w:bidi="uk-UA"/>
        </w:rPr>
      </w:pPr>
      <w:r>
        <w:rPr>
          <w:rFonts w:hint="eastAsia"/>
          <w:lang w:bidi="uk-UA"/>
        </w:rPr>
        <w:t>ПРИЛОЖЕНИЕ</w:t>
      </w:r>
    </w:p>
    <w:sectPr w:rsidR="007A6B6C" w:rsidRPr="007A6B6C" w:rsidSect="00FE59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932B3" w14:textId="77777777" w:rsidR="00FE5979" w:rsidRDefault="00FE5979">
      <w:pPr>
        <w:spacing w:after="0" w:line="240" w:lineRule="auto"/>
      </w:pPr>
      <w:r>
        <w:separator/>
      </w:r>
    </w:p>
  </w:endnote>
  <w:endnote w:type="continuationSeparator" w:id="0">
    <w:p w14:paraId="238B0F99" w14:textId="77777777" w:rsidR="00FE5979" w:rsidRDefault="00FE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907C" w14:textId="77777777" w:rsidR="00FE5979" w:rsidRDefault="00FE5979"/>
    <w:p w14:paraId="0373E2A1" w14:textId="77777777" w:rsidR="00FE5979" w:rsidRDefault="00FE5979"/>
    <w:p w14:paraId="0FC9FE74" w14:textId="77777777" w:rsidR="00FE5979" w:rsidRDefault="00FE5979"/>
    <w:p w14:paraId="533351F3" w14:textId="77777777" w:rsidR="00FE5979" w:rsidRDefault="00FE5979"/>
    <w:p w14:paraId="72DBBEC0" w14:textId="77777777" w:rsidR="00FE5979" w:rsidRDefault="00FE5979"/>
    <w:p w14:paraId="7331C608" w14:textId="77777777" w:rsidR="00FE5979" w:rsidRDefault="00FE5979"/>
    <w:p w14:paraId="57870B87" w14:textId="77777777" w:rsidR="00FE5979" w:rsidRDefault="00FE59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DC6272" wp14:editId="54B99A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BAB32" w14:textId="77777777" w:rsidR="00FE5979" w:rsidRDefault="00FE59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DC62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8BAB32" w14:textId="77777777" w:rsidR="00FE5979" w:rsidRDefault="00FE59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D22629" w14:textId="77777777" w:rsidR="00FE5979" w:rsidRDefault="00FE5979"/>
    <w:p w14:paraId="030EF739" w14:textId="77777777" w:rsidR="00FE5979" w:rsidRDefault="00FE5979"/>
    <w:p w14:paraId="702EF0CA" w14:textId="77777777" w:rsidR="00FE5979" w:rsidRDefault="00FE59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5CF70E" wp14:editId="5C7EC9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D6D16" w14:textId="77777777" w:rsidR="00FE5979" w:rsidRDefault="00FE5979"/>
                          <w:p w14:paraId="1D7EC0A2" w14:textId="77777777" w:rsidR="00FE5979" w:rsidRDefault="00FE59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5CF7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ED6D16" w14:textId="77777777" w:rsidR="00FE5979" w:rsidRDefault="00FE5979"/>
                    <w:p w14:paraId="1D7EC0A2" w14:textId="77777777" w:rsidR="00FE5979" w:rsidRDefault="00FE59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D8603B" w14:textId="77777777" w:rsidR="00FE5979" w:rsidRDefault="00FE5979"/>
    <w:p w14:paraId="2EF0A91A" w14:textId="77777777" w:rsidR="00FE5979" w:rsidRDefault="00FE5979">
      <w:pPr>
        <w:rPr>
          <w:sz w:val="2"/>
          <w:szCs w:val="2"/>
        </w:rPr>
      </w:pPr>
    </w:p>
    <w:p w14:paraId="619412F9" w14:textId="77777777" w:rsidR="00FE5979" w:rsidRDefault="00FE5979"/>
    <w:p w14:paraId="08A8D412" w14:textId="77777777" w:rsidR="00FE5979" w:rsidRDefault="00FE5979">
      <w:pPr>
        <w:spacing w:after="0" w:line="240" w:lineRule="auto"/>
      </w:pPr>
    </w:p>
  </w:footnote>
  <w:footnote w:type="continuationSeparator" w:id="0">
    <w:p w14:paraId="2CA78508" w14:textId="77777777" w:rsidR="00FE5979" w:rsidRDefault="00FE5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79"/>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5175</TotalTime>
  <Pages>2</Pages>
  <Words>241</Words>
  <Characters>1376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422</cp:revision>
  <cp:lastPrinted>2009-02-06T05:36:00Z</cp:lastPrinted>
  <dcterms:created xsi:type="dcterms:W3CDTF">2024-01-07T13:43:00Z</dcterms:created>
  <dcterms:modified xsi:type="dcterms:W3CDTF">2024-01-17T14:49:00Z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