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044D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Добычин, Иван Александрович.</w:t>
      </w:r>
      <w:r w:rsidRPr="00834EDE">
        <w:rPr>
          <w:rFonts w:ascii="TimesNewRomanPSMT" w:eastAsia="Times New Roman" w:hAnsi="TimesNewRomanPSMT" w:cs="Times New Roman"/>
          <w:b/>
          <w:bCs/>
          <w:color w:val="000000"/>
          <w:kern w:val="0"/>
          <w:sz w:val="26"/>
          <w:szCs w:val="26"/>
          <w:lang w:eastAsia="ru-RU"/>
        </w:rPr>
        <w:br/>
        <w:t>Математическое моделирование и оптимизация в термомеханике технологических процессов экструзии, ковки и штамповки труднодеформируемых легких сплавов : диссертация ... доктора технических наук : 01.02.04, 05.16.05. - Екатеринбург, 2000. - 444 с. : ил.больше</w:t>
      </w:r>
    </w:p>
    <w:p w14:paraId="241D2DF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hyperlink r:id="rId8" w:history="1">
        <w:r w:rsidRPr="00834EDE">
          <w:rPr>
            <w:rStyle w:val="a8"/>
            <w:rFonts w:ascii="TimesNewRomanPSMT" w:eastAsia="Times New Roman" w:hAnsi="TimesNewRomanPSMT" w:cs="Times New Roman"/>
            <w:b/>
            <w:bCs/>
            <w:kern w:val="0"/>
            <w:sz w:val="26"/>
            <w:szCs w:val="26"/>
            <w:lang w:eastAsia="ru-RU"/>
          </w:rPr>
          <w:t>Цитаты из текста:</w:t>
        </w:r>
      </w:hyperlink>
    </w:p>
    <w:p w14:paraId="0E7A2CDD" w14:textId="77777777" w:rsidR="00834EDE" w:rsidRPr="00834EDE" w:rsidRDefault="00834EDE" w:rsidP="001073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стр. 1</w:t>
      </w:r>
    </w:p>
    <w:p w14:paraId="0017C79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621.771.01 обычин Иван Александрович Математическое моделирование и оптимизация в термомеханике технологических процессов экструзии, ковки и штамповки труднодеформируемых легких сплавов Специальности: 01.02.04 - Механика деформируемого твердого тела 05.16.05 - Обработка металлов давлением Диссертация на</w:t>
      </w:r>
    </w:p>
    <w:p w14:paraId="2B51CE1E" w14:textId="77777777" w:rsidR="00834EDE" w:rsidRPr="00834EDE" w:rsidRDefault="00834EDE" w:rsidP="001073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стр. 21</w:t>
      </w:r>
    </w:p>
    <w:p w14:paraId="7C5D26F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над рукописью диссертации. -22 - ЧАСТЬ I МАТЕМАТИЧЕСКОЕ МОДЕЛИРОВАНИЕ И ОПТИМИЗАЦИЯ ТЕХНОЛОГИЧЕСКИХ ПРОЦЕССОВ ТЕРМОПЛАСТИЧЕСКОГО ДЕФОРМИРОВАНИЯ Современные подходы и тенденции при исследовании и совершенство</w:t>
      </w:r>
      <w:r w:rsidRPr="00834EDE">
        <w:rPr>
          <w:rFonts w:ascii="TimesNewRomanPSMT" w:eastAsia="Times New Roman" w:hAnsi="TimesNewRomanPSMT" w:cs="Times New Roman"/>
          <w:b/>
          <w:bCs/>
          <w:color w:val="000000"/>
          <w:kern w:val="0"/>
          <w:sz w:val="26"/>
          <w:szCs w:val="26"/>
          <w:lang w:eastAsia="ru-RU"/>
        </w:rPr>
        <w:softHyphen/>
        <w:t xml:space="preserve"> вании технологических процессов горячего пластического деформирования материалов, в частности, труднодеформируемых алюминиевых и титановых сплавов, на основе математического моделирования предполагают решение...</w:t>
      </w:r>
    </w:p>
    <w:p w14:paraId="1CABF56C" w14:textId="77777777" w:rsidR="00834EDE" w:rsidRPr="00834EDE" w:rsidRDefault="00834EDE" w:rsidP="001073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стр. 419</w:t>
      </w:r>
    </w:p>
    <w:p w14:paraId="0BF2EC1B"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СССР, 1983. [116.] Добычин И.А., Рывкин М.В. Деформационный критерий качества и расчет рациональных технологических режимов радиальной ковки //Известия ВУЗов. Машиностроение, 1989. - № 11. - с . 117-120. [117.] Добычин И.А., Рывкин М.В. Математическое моделирование и рас</w:t>
      </w:r>
      <w:r w:rsidRPr="00834EDE">
        <w:rPr>
          <w:rFonts w:ascii="TimesNewRomanPSMT" w:eastAsia="Times New Roman" w:hAnsi="TimesNewRomanPSMT" w:cs="Times New Roman"/>
          <w:b/>
          <w:bCs/>
          <w:color w:val="000000"/>
          <w:kern w:val="0"/>
          <w:sz w:val="26"/>
          <w:szCs w:val="26"/>
          <w:lang w:eastAsia="ru-RU"/>
        </w:rPr>
        <w:softHyphen/>
        <w:t xml:space="preserve"> чет оптимальных технологических режимов процессов протяжки длинномерных заготовок. //Математическое моделирование техно</w:t>
      </w:r>
      <w:r w:rsidRPr="00834EDE">
        <w:rPr>
          <w:rFonts w:ascii="TimesNewRomanPSMT" w:eastAsia="Times New Roman" w:hAnsi="TimesNewRomanPSMT" w:cs="Times New Roman"/>
          <w:b/>
          <w:bCs/>
          <w:color w:val="000000"/>
          <w:kern w:val="0"/>
          <w:sz w:val="26"/>
          <w:szCs w:val="26"/>
          <w:lang w:eastAsia="ru-RU"/>
        </w:rPr>
        <w:softHyphen/>
        <w:t xml:space="preserve"> логических процессов...</w:t>
      </w:r>
    </w:p>
    <w:p w14:paraId="0158804F" w14:textId="77777777" w:rsidR="00834EDE" w:rsidRPr="00834EDE" w:rsidRDefault="00834EDE" w:rsidP="0010739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B3F088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Добычин, Иван Александрович</w:t>
      </w:r>
    </w:p>
    <w:p w14:paraId="7C36F4D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Введение.И)</w:t>
      </w:r>
    </w:p>
    <w:p w14:paraId="635CB51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ЧАСТЬ I. МАТЕМАТИЧЕСКОЕ МОДЕЛИРОВАНИЕ И ОПТИМИЗАЦИЯ ТЕХНОЛОГИЧЕСКИХ ПРОЦЕССОВ ТЕРМОПЛАСТИЧЕСКОГО ДЕФОРМИРОВАНИЯ.</w:t>
      </w:r>
    </w:p>
    <w:p w14:paraId="769B7E3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1 .Основные задачи и методы математического моделирования процессов термопластического деформирования.</w:t>
      </w:r>
    </w:p>
    <w:p w14:paraId="46467F9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1.1. Место и функции математических моделей.</w:t>
      </w:r>
    </w:p>
    <w:p w14:paraId="19999BE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 xml:space="preserve">1.2. Сравнительный анализ методов решения краевых задач </w:t>
      </w:r>
      <w:r w:rsidRPr="00834EDE">
        <w:rPr>
          <w:rFonts w:ascii="TimesNewRomanPSMT" w:eastAsia="Times New Roman" w:hAnsi="TimesNewRomanPSMT" w:cs="Times New Roman"/>
          <w:b/>
          <w:bCs/>
          <w:color w:val="000000"/>
          <w:kern w:val="0"/>
          <w:sz w:val="26"/>
          <w:szCs w:val="26"/>
          <w:lang w:eastAsia="ru-RU"/>
        </w:rPr>
        <w:lastRenderedPageBreak/>
        <w:t>термопластичности и реализующих их пакетов прикладных программ.</w:t>
      </w:r>
    </w:p>
    <w:p w14:paraId="34FE8A7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1.2.1. Краевая задача термопластичности для низкоскоростных процессов ОМД. .2.2. Обзор и сравнительный анализ существующих методов решения связанных краевых задач термопластичности.</w:t>
      </w:r>
    </w:p>
    <w:p w14:paraId="2411DA4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1.2.3. Пакеты прикладных программ.</w:t>
      </w:r>
    </w:p>
    <w:p w14:paraId="5BEEDB35"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1.3. Методы решения статистических краевых задач.</w:t>
      </w:r>
    </w:p>
    <w:p w14:paraId="755C7A2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 Пошаговый вариационный метод решения нестационарных связанных краевых задач термопластического деформирования.</w:t>
      </w:r>
    </w:p>
    <w:p w14:paraId="77C7650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1.4.1. Разрешающие вариационные уравнения и функционалы.</w:t>
      </w:r>
    </w:p>
    <w:p w14:paraId="377C0B1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1.4.2. Пошаговые вариационные уравнения механической части связанной задачи.</w:t>
      </w:r>
    </w:p>
    <w:p w14:paraId="2CC194A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1.4.3. Пошаговый вариационный метод решения тепловой части связанной задачи.</w:t>
      </w:r>
    </w:p>
    <w:p w14:paraId="197149E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1.4.4. Пошаговая процедура решения связанной краевой задачи приближенно-аналитическим методом.</w:t>
      </w:r>
    </w:p>
    <w:p w14:paraId="2A2BE37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1.4.5. Пошаговая процедура решения связанной краевой задачи вариационно-разностным методом.</w:t>
      </w:r>
    </w:p>
    <w:p w14:paraId="70C295A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1.4.6. Пошаговая процедура решения связанной краевой задачи с использованием МКЭ в вариационной постановке.</w:t>
      </w:r>
    </w:p>
    <w:p w14:paraId="73F371A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1.5. Регионально-вариационный метод решения задач нестационарной теплопроводности для осесимметричных тел сложной конфигурации.</w:t>
      </w:r>
    </w:p>
    <w:p w14:paraId="5D5BA24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1.5.1. Область применения РВ-метода и схема разбиения на регионы.</w:t>
      </w:r>
    </w:p>
    <w:p w14:paraId="1F6D67D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1.5.2. Задача нестационарной теплопроводности для недеформируемого тела сложной конфигурации.</w:t>
      </w:r>
    </w:p>
    <w:p w14:paraId="4334979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1.5.3. Численная реализация РВ-метода и обсуждение результатов.</w:t>
      </w:r>
    </w:p>
    <w:p w14:paraId="53A84D7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1.6. Основные результаты.</w:t>
      </w:r>
    </w:p>
    <w:p w14:paraId="7AB02D8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2.Математическое моделирование и исследование механики процесса горячей экструзии малопластичных алюминиевых сплавов.</w:t>
      </w:r>
    </w:p>
    <w:p w14:paraId="53D0BFA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2.1. Краткое описание процесса экструзии и задачи моделирования.</w:t>
      </w:r>
    </w:p>
    <w:p w14:paraId="0A5581D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2.2. Постановка краевой задачи термопластического течения.</w:t>
      </w:r>
    </w:p>
    <w:p w14:paraId="0D63384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2.3. Определение деформированного состояния.</w:t>
      </w:r>
    </w:p>
    <w:p w14:paraId="3273ACF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2.4. Определение температурных полей.</w:t>
      </w:r>
    </w:p>
    <w:p w14:paraId="1ABFC5D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2.5. Напряженное состояние и оценка опасности разрушения.</w:t>
      </w:r>
    </w:p>
    <w:p w14:paraId="4A15ACD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2.6. Численная реализация математической модели и результаты исследования.</w:t>
      </w:r>
    </w:p>
    <w:p w14:paraId="3C945E8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lastRenderedPageBreak/>
        <w:t>2.7. Основные результаты.</w:t>
      </w:r>
    </w:p>
    <w:p w14:paraId="22FAC07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3.Математические модели и исследование механики некоторых существенно нестационарных процессов горячего пластического деформирования.ill</w:t>
      </w:r>
    </w:p>
    <w:p w14:paraId="08B5D51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3.1. Математическая модель и исследование процесса осадки на гидравлическом прессе осесимметричных заготовок плоским и профилированным инструментом (приближенно-аналитическая реализация).</w:t>
      </w:r>
    </w:p>
    <w:p w14:paraId="42BCC0F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3.1.1. Определение деформированного состояния.</w:t>
      </w:r>
    </w:p>
    <w:p w14:paraId="5E4406B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3.1.2. Определение температурных полей.</w:t>
      </w:r>
    </w:p>
    <w:p w14:paraId="72C1A64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3.1.3. Реализация модели на ЭВМ и результаты расчетов.</w:t>
      </w:r>
    </w:p>
    <w:p w14:paraId="0A14631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3.2. Математическая модель процессов штамповки и осадки профилированным инструментом на гидравлическом прессе реализация на основе МКЭ в вариационной постановке).</w:t>
      </w:r>
    </w:p>
    <w:p w14:paraId="4B2AEBE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3.2.1 Пространственная дискретизация задачи.</w:t>
      </w:r>
    </w:p>
    <w:p w14:paraId="48AA039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3.2.2. Метод локальных вариаций.</w:t>
      </w:r>
    </w:p>
    <w:p w14:paraId="3D58BAE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3.2.3. Численные результаты моделирования процесса.</w:t>
      </w:r>
    </w:p>
    <w:p w14:paraId="1007243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 Математическая модель процесса протяжки длинномерных заготовок плоскими бойками на гидравлическом прессе.</w:t>
      </w:r>
    </w:p>
    <w:p w14:paraId="7D04DB7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3.3.1. Вступительные замечания.</w:t>
      </w:r>
    </w:p>
    <w:p w14:paraId="3E65739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3.3.2. Общая постановка задачи и разрешающие вариационные уравнения.</w:t>
      </w:r>
    </w:p>
    <w:p w14:paraId="5510941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3.3.3. Описание текущей геометрии заготовки и выбор подходящих функций для перемещений.</w:t>
      </w:r>
    </w:p>
    <w:p w14:paraId="780F0D1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3.3.4. Выбор подходящих функции для описания температурного поля заготовки в процессе протяжки.</w:t>
      </w:r>
    </w:p>
    <w:p w14:paraId="74758B5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3.3.5. Численная реализация алгоритма расчета деформированного состояния заготовки.</w:t>
      </w:r>
    </w:p>
    <w:p w14:paraId="5C70333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3.4. Математическая модель и исследование неизотермического процесса протяжки на радиально-ковочной машине (РКМ).</w:t>
      </w:r>
    </w:p>
    <w:p w14:paraId="5768D8D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3.4.1. Характеристика процесса протяжки на РКМ и состояние вопроса.</w:t>
      </w:r>
    </w:p>
    <w:p w14:paraId="6C5445A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3.4.2. Математическая модель механической части задачи (деформированное состояние).</w:t>
      </w:r>
    </w:p>
    <w:p w14:paraId="7800769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3.4.3. Математическая модель тепловой части задачи (температурные поля).</w:t>
      </w:r>
    </w:p>
    <w:p w14:paraId="44D3AE1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- 5</w:t>
      </w:r>
    </w:p>
    <w:p w14:paraId="07C9A935"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3.4.4. Численные результаты моделирования процесса.</w:t>
      </w:r>
    </w:p>
    <w:p w14:paraId="5E6D005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 xml:space="preserve">3.5. Многофункциональный пакет прикладных программ (назначение, </w:t>
      </w:r>
      <w:r w:rsidRPr="00834EDE">
        <w:rPr>
          <w:rFonts w:ascii="TimesNewRomanPSMT" w:eastAsia="Times New Roman" w:hAnsi="TimesNewRomanPSMT" w:cs="Times New Roman"/>
          <w:b/>
          <w:bCs/>
          <w:color w:val="000000"/>
          <w:kern w:val="0"/>
          <w:sz w:val="26"/>
          <w:szCs w:val="26"/>
          <w:lang w:eastAsia="ru-RU"/>
        </w:rPr>
        <w:lastRenderedPageBreak/>
        <w:t>структура, перспектива применения).</w:t>
      </w:r>
    </w:p>
    <w:p w14:paraId="16B3CCC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3.6. Основные результаты.</w:t>
      </w:r>
    </w:p>
    <w:p w14:paraId="0AC38B5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4.Совершенствование механики процессов пластического деформирования методами прикладного оптимального проектирования и управления.</w:t>
      </w:r>
    </w:p>
    <w:p w14:paraId="0AC65AE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4.1. Вводные замечания.</w:t>
      </w:r>
    </w:p>
    <w:p w14:paraId="769A543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4.2. Постановка задачи оптимального проектирования и выбор критериев качества при совершенствовании механики процессов ОМ Д.</w:t>
      </w:r>
    </w:p>
    <w:p w14:paraId="199E9FD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4.2.1. Постановка задачи оптимального проектирования методом "пространства состояний".</w:t>
      </w:r>
    </w:p>
    <w:p w14:paraId="7566184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4.2.2. Выбор критериев качества.</w:t>
      </w:r>
    </w:p>
    <w:p w14:paraId="68BE1F3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 Оптимальное проектирование профиля гравюры фигурного штампа и формы заготовки в процессе осадки.</w:t>
      </w:r>
    </w:p>
    <w:p w14:paraId="60C0E03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4.3.1. Постановка задачи.</w:t>
      </w:r>
    </w:p>
    <w:p w14:paraId="626595C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4.3.2. Выбор параметров проектирования.</w:t>
      </w:r>
    </w:p>
    <w:p w14:paraId="6E2F2B2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4.3.3. Определение средней высотной деформации и конечной высоты осадки.</w:t>
      </w:r>
    </w:p>
    <w:p w14:paraId="2296BAA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4.3.4. Пример решения задачи оптимального проектирования фигуры штампа.</w:t>
      </w:r>
    </w:p>
    <w:p w14:paraId="0B826EF5"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4.3.5. Оптимизация формы заготовки при осадке плоскими бойками.</w:t>
      </w:r>
    </w:p>
    <w:p w14:paraId="25E776E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4.4. Комплекс программ для математического моделирования и оптимизации процессов осесимметричной осадки и штамповки.</w:t>
      </w:r>
    </w:p>
    <w:p w14:paraId="3BC899B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4.5. Расчет технологических режимов процесса протяжки длинномерных заготовок плоскими бойками.</w:t>
      </w:r>
    </w:p>
    <w:p w14:paraId="19BCC9C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4.5.1. Критерий качества поковки в процессе протяжки и его модификации.</w:t>
      </w:r>
    </w:p>
    <w:p w14:paraId="7A94E2A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-64.5.2. Задача оптимизации процесса протяжки с использованием критериев качества.</w:t>
      </w:r>
    </w:p>
    <w:p w14:paraId="3CC71B7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4.5.3. Реализация алгоритмов решения связанной краевой задачи и расчета режимов протяжки на ПЭВМ.</w:t>
      </w:r>
    </w:p>
    <w:p w14:paraId="3D74C00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4.6. Определение оптимальных параметров процесса протяжки прутковых заготовок на РКМ.</w:t>
      </w:r>
    </w:p>
    <w:p w14:paraId="42F8922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4.6.1. Исследование х ~ критерия качества поковки.</w:t>
      </w:r>
    </w:p>
    <w:p w14:paraId="550CD84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4.6.2. Определение оптимальных параметров при двухпроходном процессе радиальной ковки.</w:t>
      </w:r>
    </w:p>
    <w:p w14:paraId="68D23FB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4.7. Программные режимы управления процессом изотермической экструзии малопластичных алюминиевых сплавов.</w:t>
      </w:r>
    </w:p>
    <w:p w14:paraId="64E3F99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lastRenderedPageBreak/>
        <w:t>4.7.1. Процесс изотермической экструзии и задачи его совершенствования.</w:t>
      </w:r>
    </w:p>
    <w:p w14:paraId="18EC18F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4.7.2. Построение скоростных режимов программного управления процессом изотермической экструзии.</w:t>
      </w:r>
    </w:p>
    <w:p w14:paraId="3485704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4.7.3. Базовые скоростные режимы изотермической экструзии.</w:t>
      </w:r>
    </w:p>
    <w:p w14:paraId="7E320DE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4.7.4. Определение оптимальных температурно-скоростных режимов экструзии.</w:t>
      </w:r>
    </w:p>
    <w:p w14:paraId="614BCE7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4.8. Основные результаты.</w:t>
      </w:r>
    </w:p>
    <w:p w14:paraId="343BFDE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ЧАСТЬ II. НЕКОТОРЫЕ ЗАДАЧИ СОВЕРШЕНСТВОВАНИЯ МЕХАНИКИ И УПРАВЛЕНИЯ ТЕХНОЛОЕИЧЕСКИМИ ПРОЦЕССАМИ В АВТОМАТИЗИРОВАННЫХ КУЗНЕЧНО-ПРЕССОВЫХ КОМПЛЕКСАХ И ЛИНИЯХ</w:t>
      </w:r>
    </w:p>
    <w:p w14:paraId="7C883E8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5. Автоматизированные технологические комплексы и линии изотермического прессования.</w:t>
      </w:r>
    </w:p>
    <w:p w14:paraId="11D31F4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5.1. Технологическое обеспечение процесса изотермического прессования.</w:t>
      </w:r>
    </w:p>
    <w:p w14:paraId="6B62B73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5.2. Адаптивная система управления процессом изотермического прессования.</w:t>
      </w:r>
    </w:p>
    <w:p w14:paraId="451C629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5.2.1. Математическое описание системы управления.</w:t>
      </w:r>
    </w:p>
    <w:p w14:paraId="6CFF4D5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5.2.2. Алгоритм управления процессом изотермического прессования</w:t>
      </w:r>
    </w:p>
    <w:p w14:paraId="1946E09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5.2.3. Управление исполнительными органами пресса.</w:t>
      </w:r>
    </w:p>
    <w:p w14:paraId="4F21EC1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5.3. Имитационная система изотермического прессования.</w:t>
      </w:r>
    </w:p>
    <w:p w14:paraId="636C4C1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5.4. Автоматизированная линия и комплекс изотермического прессования изделий из высоколегированных алюминиевых сплавов.</w:t>
      </w:r>
    </w:p>
    <w:p w14:paraId="4CB0A8C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5.4.1. Линия изотермического прессования.</w:t>
      </w:r>
    </w:p>
    <w:p w14:paraId="30470B7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5.4.2. Комплекс изотермического прессования.</w:t>
      </w:r>
    </w:p>
    <w:p w14:paraId="308FD12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5.5. Опыт проектирования и эксплуатации автоматизированных комплексов изотермического прессования.</w:t>
      </w:r>
    </w:p>
    <w:p w14:paraId="1856FDB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5.6. Основные результаты.</w:t>
      </w:r>
    </w:p>
    <w:p w14:paraId="5C4F17D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6.Автоматизированные ковочные комплексы на базе гидравлического пресса и радиально-ковочной машины (технологические алгоритмы функционирования).</w:t>
      </w:r>
    </w:p>
    <w:p w14:paraId="615250D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6.1. Вводные замечания.</w:t>
      </w:r>
    </w:p>
    <w:p w14:paraId="2DF46216"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6.2. Назначение и структурная схема автоматизированного ковочного комплекса на базе гидравлического пресса.</w:t>
      </w:r>
    </w:p>
    <w:p w14:paraId="1363A3E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6.3. Технологические схемы ковки вала в плоских бойках.</w:t>
      </w:r>
    </w:p>
    <w:p w14:paraId="7092F04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6.4. Алгоритмы управления процессом протяжки длинномерных заготовок плоскими бойками.</w:t>
      </w:r>
    </w:p>
    <w:p w14:paraId="501922E5"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lastRenderedPageBreak/>
        <w:t>6.4.1. Расчет технологических параметров.</w:t>
      </w:r>
    </w:p>
    <w:p w14:paraId="6F5C8720"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6.4.2. Оптимизация процесса протяжки.</w:t>
      </w:r>
    </w:p>
    <w:p w14:paraId="4BB8D1F5"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6.5. Система управления процессом протяжки.</w:t>
      </w:r>
    </w:p>
    <w:p w14:paraId="0C5B7D3F"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6.5.1. Программное управление.</w:t>
      </w:r>
    </w:p>
    <w:p w14:paraId="2CE09A2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-86.5.2. Управление с обратной связью.</w:t>
      </w:r>
    </w:p>
    <w:p w14:paraId="3F878458"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6.5.3. Алгоритм жесткого управления процессом протяжки.</w:t>
      </w:r>
    </w:p>
    <w:p w14:paraId="4CECEF3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6.5.4. Алгоритм управления процессом протяжки с обратной связью.</w:t>
      </w:r>
    </w:p>
    <w:p w14:paraId="38A1391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6.6. Основные результаты.</w:t>
      </w:r>
    </w:p>
    <w:p w14:paraId="1C17FEB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Глава 7.Автоматизированные технологические комплексы изотермической штамповки.</w:t>
      </w:r>
    </w:p>
    <w:p w14:paraId="5F93D11A"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7.1. Технологическое обеспечение процесса изотермической штамповки и штамповки в горячих штампах.</w:t>
      </w:r>
    </w:p>
    <w:p w14:paraId="44C9C0BD"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7.1.1. Некоторые результаты аналитического и экспериментального исследования процесса штамповки в горячих штампах.</w:t>
      </w:r>
    </w:p>
    <w:p w14:paraId="0AF3FAE4"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7.1.2. Совершенствование технологии штамповки крупногабаритных изделий в горячих штампах.</w:t>
      </w:r>
    </w:p>
    <w:p w14:paraId="4CECA357"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 .2. Структурная схема автоматизированного комплекса изотермической штамповки.</w:t>
      </w:r>
    </w:p>
    <w:p w14:paraId="2D432862"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7.3. Автоматизированная система управления процессом изотермической штамповки.</w:t>
      </w:r>
    </w:p>
    <w:p w14:paraId="04710109"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7.3.1. Математическая модель процесса нагрева штампового набора.</w:t>
      </w:r>
    </w:p>
    <w:p w14:paraId="7E416A0B"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7.3.2. Алгоритм регулирования температурного поля гравюры штампа.</w:t>
      </w:r>
    </w:p>
    <w:p w14:paraId="2E8E158B"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7.3.3. Математическая модель теплового взаимодействия заготовки и штампа.</w:t>
      </w:r>
    </w:p>
    <w:p w14:paraId="1BDD3E8E"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7.3.4. Алгоритм регулирования мощности деформирования.</w:t>
      </w:r>
    </w:p>
    <w:p w14:paraId="11B584E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7.4. Управление процессом изотермической штамповки в режимах, близких к сверхпластичности.</w:t>
      </w:r>
    </w:p>
    <w:p w14:paraId="7BB7ADE3"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7.5. Опыт проектирования и эксплуатации автоматизированных комплексов изотермической штамповки.</w:t>
      </w:r>
    </w:p>
    <w:p w14:paraId="5096CADC"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7.5.1. Автоматизированная линия горячей штамповки.</w:t>
      </w:r>
    </w:p>
    <w:p w14:paraId="43F13B41" w14:textId="77777777" w:rsidR="00834EDE" w:rsidRPr="00834EDE" w:rsidRDefault="00834EDE" w:rsidP="00834EDE">
      <w:pPr>
        <w:rPr>
          <w:rFonts w:ascii="TimesNewRomanPSMT" w:eastAsia="Times New Roman" w:hAnsi="TimesNewRomanPSMT" w:cs="Times New Roman"/>
          <w:b/>
          <w:bCs/>
          <w:color w:val="000000"/>
          <w:kern w:val="0"/>
          <w:sz w:val="26"/>
          <w:szCs w:val="26"/>
          <w:lang w:eastAsia="ru-RU"/>
        </w:rPr>
      </w:pPr>
      <w:r w:rsidRPr="00834EDE">
        <w:rPr>
          <w:rFonts w:ascii="TimesNewRomanPSMT" w:eastAsia="Times New Roman" w:hAnsi="TimesNewRomanPSMT" w:cs="Times New Roman"/>
          <w:b/>
          <w:bCs/>
          <w:color w:val="000000"/>
          <w:kern w:val="0"/>
          <w:sz w:val="26"/>
          <w:szCs w:val="26"/>
          <w:lang w:eastAsia="ru-RU"/>
        </w:rPr>
        <w:t>7.6. Основные результаты.</w:t>
      </w:r>
    </w:p>
    <w:p w14:paraId="4CCADE6E" w14:textId="70FF8550" w:rsidR="004F7911" w:rsidRPr="00834EDE" w:rsidRDefault="004F7911" w:rsidP="00834EDE"/>
    <w:sectPr w:rsidR="004F7911" w:rsidRPr="00834ED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21C64" w14:textId="77777777" w:rsidR="0010739D" w:rsidRDefault="0010739D">
      <w:pPr>
        <w:spacing w:after="0" w:line="240" w:lineRule="auto"/>
      </w:pPr>
      <w:r>
        <w:separator/>
      </w:r>
    </w:p>
  </w:endnote>
  <w:endnote w:type="continuationSeparator" w:id="0">
    <w:p w14:paraId="0949A418" w14:textId="77777777" w:rsidR="0010739D" w:rsidRDefault="0010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CF2E2" w14:textId="77777777" w:rsidR="0010739D" w:rsidRDefault="0010739D"/>
    <w:p w14:paraId="156EB5F3" w14:textId="77777777" w:rsidR="0010739D" w:rsidRDefault="0010739D"/>
    <w:p w14:paraId="5346E9B1" w14:textId="77777777" w:rsidR="0010739D" w:rsidRDefault="0010739D"/>
    <w:p w14:paraId="628010E7" w14:textId="77777777" w:rsidR="0010739D" w:rsidRDefault="0010739D"/>
    <w:p w14:paraId="66155372" w14:textId="77777777" w:rsidR="0010739D" w:rsidRDefault="0010739D"/>
    <w:p w14:paraId="5B2F1AF9" w14:textId="77777777" w:rsidR="0010739D" w:rsidRDefault="0010739D"/>
    <w:p w14:paraId="392AA523" w14:textId="77777777" w:rsidR="0010739D" w:rsidRDefault="001073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F7FC3D" wp14:editId="36946F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5CFC1" w14:textId="77777777" w:rsidR="0010739D" w:rsidRDefault="001073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7F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05CFC1" w14:textId="77777777" w:rsidR="0010739D" w:rsidRDefault="001073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0E1206" w14:textId="77777777" w:rsidR="0010739D" w:rsidRDefault="0010739D"/>
    <w:p w14:paraId="1AD62FA6" w14:textId="77777777" w:rsidR="0010739D" w:rsidRDefault="0010739D"/>
    <w:p w14:paraId="25EEA103" w14:textId="77777777" w:rsidR="0010739D" w:rsidRDefault="001073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90E0EF" wp14:editId="0C1221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63C1F" w14:textId="77777777" w:rsidR="0010739D" w:rsidRDefault="0010739D"/>
                          <w:p w14:paraId="7FCD5DFB" w14:textId="77777777" w:rsidR="0010739D" w:rsidRDefault="001073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90E0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D63C1F" w14:textId="77777777" w:rsidR="0010739D" w:rsidRDefault="0010739D"/>
                    <w:p w14:paraId="7FCD5DFB" w14:textId="77777777" w:rsidR="0010739D" w:rsidRDefault="001073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A3C249" w14:textId="77777777" w:rsidR="0010739D" w:rsidRDefault="0010739D"/>
    <w:p w14:paraId="7B614E52" w14:textId="77777777" w:rsidR="0010739D" w:rsidRDefault="0010739D">
      <w:pPr>
        <w:rPr>
          <w:sz w:val="2"/>
          <w:szCs w:val="2"/>
        </w:rPr>
      </w:pPr>
    </w:p>
    <w:p w14:paraId="5F069DE4" w14:textId="77777777" w:rsidR="0010739D" w:rsidRDefault="0010739D"/>
    <w:p w14:paraId="1BE428A5" w14:textId="77777777" w:rsidR="0010739D" w:rsidRDefault="0010739D">
      <w:pPr>
        <w:spacing w:after="0" w:line="240" w:lineRule="auto"/>
      </w:pPr>
    </w:p>
  </w:footnote>
  <w:footnote w:type="continuationSeparator" w:id="0">
    <w:p w14:paraId="233B656C" w14:textId="77777777" w:rsidR="0010739D" w:rsidRDefault="0010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4DD18A1"/>
    <w:multiLevelType w:val="multilevel"/>
    <w:tmpl w:val="276A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9D"/>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180147</TotalTime>
  <Pages>6</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5931</cp:revision>
  <cp:lastPrinted>2009-02-06T05:36:00Z</cp:lastPrinted>
  <dcterms:created xsi:type="dcterms:W3CDTF">2024-01-07T13:43:00Z</dcterms:created>
  <dcterms:modified xsi:type="dcterms:W3CDTF">2025-10-09T18:38:00Z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