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F22F" w14:textId="77777777" w:rsidR="00E154D0" w:rsidRDefault="00E154D0" w:rsidP="00E154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Ильтяков</w:t>
      </w:r>
      <w:proofErr w:type="spellEnd"/>
      <w:r>
        <w:rPr>
          <w:rFonts w:ascii="Helvetica" w:hAnsi="Helvetica" w:cs="Helvetica"/>
          <w:b/>
          <w:bCs w:val="0"/>
          <w:color w:val="222222"/>
          <w:sz w:val="21"/>
          <w:szCs w:val="21"/>
        </w:rPr>
        <w:t>, Александр Владимирович.</w:t>
      </w:r>
    </w:p>
    <w:p w14:paraId="5C14AF85" w14:textId="77777777" w:rsidR="00E154D0" w:rsidRDefault="00E154D0" w:rsidP="00E154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Алгебры общих </w:t>
      </w:r>
      <w:proofErr w:type="gramStart"/>
      <w:r>
        <w:rPr>
          <w:rFonts w:ascii="Helvetica" w:hAnsi="Helvetica" w:cs="Helvetica"/>
          <w:caps/>
          <w:color w:val="222222"/>
          <w:sz w:val="21"/>
          <w:szCs w:val="21"/>
        </w:rPr>
        <w:t>элементов :</w:t>
      </w:r>
      <w:proofErr w:type="gramEnd"/>
      <w:r>
        <w:rPr>
          <w:rFonts w:ascii="Helvetica" w:hAnsi="Helvetica" w:cs="Helvetica"/>
          <w:caps/>
          <w:color w:val="222222"/>
          <w:sz w:val="21"/>
          <w:szCs w:val="21"/>
        </w:rPr>
        <w:t xml:space="preserve"> диссертация ... доктора физико-математических наук : 01.01.06. - Новосибирск, 1998. - 142 с.</w:t>
      </w:r>
    </w:p>
    <w:p w14:paraId="209E5A5F" w14:textId="77777777" w:rsidR="00E154D0" w:rsidRDefault="00E154D0" w:rsidP="00E154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Ильтяков</w:t>
      </w:r>
      <w:proofErr w:type="spellEnd"/>
      <w:r>
        <w:rPr>
          <w:rFonts w:ascii="Arial" w:hAnsi="Arial" w:cs="Arial"/>
          <w:color w:val="646B71"/>
          <w:sz w:val="18"/>
          <w:szCs w:val="18"/>
        </w:rPr>
        <w:t>, Александр Владимирович</w:t>
      </w:r>
    </w:p>
    <w:p w14:paraId="75FDB098"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06CBF5E"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F62E4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Инварианты групп автоморфизмов</w:t>
      </w:r>
    </w:p>
    <w:p w14:paraId="2D5A04F4"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Алгебры общих элементов</w:t>
      </w:r>
    </w:p>
    <w:p w14:paraId="717CD01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Аффинные системы</w:t>
      </w:r>
    </w:p>
    <w:p w14:paraId="5C47FF2F"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Рациональные инварианты</w:t>
      </w:r>
    </w:p>
    <w:p w14:paraId="51159F9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Порождающие полиномиальные инварианты</w:t>
      </w:r>
    </w:p>
    <w:p w14:paraId="459844D0"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Оператор Лапласа</w:t>
      </w:r>
    </w:p>
    <w:p w14:paraId="7D94BB0C"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Доказательство теоремы 1.3</w:t>
      </w:r>
    </w:p>
    <w:p w14:paraId="4DD8B33E"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Инварианты простых групп</w:t>
      </w:r>
    </w:p>
    <w:p w14:paraId="0D614358"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Проблема рациональности</w:t>
      </w:r>
    </w:p>
    <w:p w14:paraId="67613712"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результаты</w:t>
      </w:r>
    </w:p>
    <w:p w14:paraId="178A9EE9"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Расширение</w:t>
      </w:r>
    </w:p>
    <w:p w14:paraId="3BFEFD4D"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Список порождающих</w:t>
      </w:r>
    </w:p>
    <w:p w14:paraId="404856B4"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сечений</w:t>
      </w:r>
    </w:p>
    <w:p w14:paraId="3233082A"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Алгебры С2 и В„</w:t>
      </w:r>
    </w:p>
    <w:p w14:paraId="6ACD05C0"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Теорема </w:t>
      </w:r>
      <w:proofErr w:type="spellStart"/>
      <w:r>
        <w:rPr>
          <w:rFonts w:ascii="Arial" w:hAnsi="Arial" w:cs="Arial"/>
          <w:color w:val="333333"/>
          <w:sz w:val="21"/>
          <w:szCs w:val="21"/>
        </w:rPr>
        <w:t>Кемера</w:t>
      </w:r>
      <w:proofErr w:type="spellEnd"/>
    </w:p>
    <w:p w14:paraId="5662966D"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Алгебры общих элементов</w:t>
      </w:r>
    </w:p>
    <w:p w14:paraId="1F31C138"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Линеаризация</w:t>
      </w:r>
    </w:p>
    <w:p w14:paraId="52CE513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Специализация некоммутативных многочленов</w:t>
      </w:r>
    </w:p>
    <w:p w14:paraId="500E9CF2"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Разложение идеалов тождеств</w:t>
      </w:r>
    </w:p>
    <w:p w14:paraId="5BA7D451"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Проблема </w:t>
      </w:r>
      <w:proofErr w:type="spellStart"/>
      <w:r>
        <w:rPr>
          <w:rFonts w:ascii="Arial" w:hAnsi="Arial" w:cs="Arial"/>
          <w:color w:val="333333"/>
          <w:sz w:val="21"/>
          <w:szCs w:val="21"/>
        </w:rPr>
        <w:t>Шпехта</w:t>
      </w:r>
      <w:proofErr w:type="spellEnd"/>
    </w:p>
    <w:p w14:paraId="5089108D"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Конечномерное вложение</w:t>
      </w:r>
    </w:p>
    <w:p w14:paraId="354CC4FE"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w:t>
      </w:r>
      <w:proofErr w:type="spellStart"/>
      <w:r>
        <w:rPr>
          <w:rFonts w:ascii="Arial" w:hAnsi="Arial" w:cs="Arial"/>
          <w:color w:val="333333"/>
          <w:sz w:val="21"/>
          <w:szCs w:val="21"/>
        </w:rPr>
        <w:t>Представимость</w:t>
      </w:r>
      <w:proofErr w:type="spellEnd"/>
      <w:r>
        <w:rPr>
          <w:rFonts w:ascii="Arial" w:hAnsi="Arial" w:cs="Arial"/>
          <w:color w:val="333333"/>
          <w:sz w:val="21"/>
          <w:szCs w:val="21"/>
        </w:rPr>
        <w:t xml:space="preserve"> относительно свободных алгебр</w:t>
      </w:r>
    </w:p>
    <w:p w14:paraId="5D2E20F5"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Тождества представлений алгебр Ли</w:t>
      </w:r>
    </w:p>
    <w:p w14:paraId="4DB34B4B"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Теорема</w:t>
      </w:r>
    </w:p>
    <w:p w14:paraId="725C527C"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Тождества </w:t>
      </w:r>
      <w:proofErr w:type="spellStart"/>
      <w:r>
        <w:rPr>
          <w:rFonts w:ascii="Arial" w:hAnsi="Arial" w:cs="Arial"/>
          <w:color w:val="333333"/>
          <w:sz w:val="21"/>
          <w:szCs w:val="21"/>
        </w:rPr>
        <w:t>Капелли</w:t>
      </w:r>
      <w:proofErr w:type="spellEnd"/>
    </w:p>
    <w:p w14:paraId="5AD561DF"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Обобщенные </w:t>
      </w:r>
      <w:proofErr w:type="spellStart"/>
      <w:r>
        <w:rPr>
          <w:rFonts w:ascii="Arial" w:hAnsi="Arial" w:cs="Arial"/>
          <w:color w:val="333333"/>
          <w:sz w:val="21"/>
          <w:szCs w:val="21"/>
        </w:rPr>
        <w:t>лиевы</w:t>
      </w:r>
      <w:proofErr w:type="spellEnd"/>
      <w:r>
        <w:rPr>
          <w:rFonts w:ascii="Arial" w:hAnsi="Arial" w:cs="Arial"/>
          <w:color w:val="333333"/>
          <w:sz w:val="21"/>
          <w:szCs w:val="21"/>
        </w:rPr>
        <w:t xml:space="preserve"> модули</w:t>
      </w:r>
    </w:p>
    <w:p w14:paraId="4718878C"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Каноническое разложение</w:t>
      </w:r>
    </w:p>
    <w:p w14:paraId="1314D00B"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Многочлен Гамильтона-Кэли</w:t>
      </w:r>
    </w:p>
    <w:p w14:paraId="207DE2BB"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Тождества неприводимых представлений</w:t>
      </w:r>
    </w:p>
    <w:p w14:paraId="186FE445"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"Контрпример"</w:t>
      </w:r>
    </w:p>
    <w:p w14:paraId="1794F7B9"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Тип "контрпримера"</w:t>
      </w:r>
    </w:p>
    <w:p w14:paraId="48F020B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Конечность базиса тождеств в конечномерных алгебрах Ли</w:t>
      </w:r>
    </w:p>
    <w:p w14:paraId="3F23E246"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Линеаризация "контрпримера"</w:t>
      </w:r>
    </w:p>
    <w:p w14:paraId="5EAC7071"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Неприводимый "контрпример"</w:t>
      </w:r>
    </w:p>
    <w:p w14:paraId="1862972A"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Конечномерное вложение</w:t>
      </w:r>
    </w:p>
    <w:p w14:paraId="194DE041"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Расщепление</w:t>
      </w:r>
    </w:p>
    <w:p w14:paraId="5BA0E7B7"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Основная Лемма</w:t>
      </w:r>
    </w:p>
    <w:p w14:paraId="46E649F9"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Сортировка переменных</w:t>
      </w:r>
    </w:p>
    <w:p w14:paraId="0BB09DEB"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Заключительный шаг</w:t>
      </w:r>
    </w:p>
    <w:p w14:paraId="11A6E64A" w14:textId="77777777" w:rsidR="00E154D0" w:rsidRDefault="00E154D0" w:rsidP="00E154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E154D0" w:rsidRDefault="00BD642D" w:rsidP="00E154D0"/>
    <w:sectPr w:rsidR="00BD642D" w:rsidRPr="00E154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7FCF" w14:textId="77777777" w:rsidR="008C06F9" w:rsidRDefault="008C06F9">
      <w:pPr>
        <w:spacing w:after="0" w:line="240" w:lineRule="auto"/>
      </w:pPr>
      <w:r>
        <w:separator/>
      </w:r>
    </w:p>
  </w:endnote>
  <w:endnote w:type="continuationSeparator" w:id="0">
    <w:p w14:paraId="794DE410" w14:textId="77777777" w:rsidR="008C06F9" w:rsidRDefault="008C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5249" w14:textId="77777777" w:rsidR="008C06F9" w:rsidRDefault="008C06F9"/>
    <w:p w14:paraId="1DF096FC" w14:textId="77777777" w:rsidR="008C06F9" w:rsidRDefault="008C06F9"/>
    <w:p w14:paraId="31DCFA92" w14:textId="77777777" w:rsidR="008C06F9" w:rsidRDefault="008C06F9"/>
    <w:p w14:paraId="05856F49" w14:textId="77777777" w:rsidR="008C06F9" w:rsidRDefault="008C06F9"/>
    <w:p w14:paraId="6B0AF87E" w14:textId="77777777" w:rsidR="008C06F9" w:rsidRDefault="008C06F9"/>
    <w:p w14:paraId="1EEBE3B9" w14:textId="77777777" w:rsidR="008C06F9" w:rsidRDefault="008C06F9"/>
    <w:p w14:paraId="5A8C040D" w14:textId="77777777" w:rsidR="008C06F9" w:rsidRDefault="008C06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B6625" wp14:editId="794A76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EA5CE" w14:textId="77777777" w:rsidR="008C06F9" w:rsidRDefault="008C06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B66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EA5CE" w14:textId="77777777" w:rsidR="008C06F9" w:rsidRDefault="008C06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44A61" w14:textId="77777777" w:rsidR="008C06F9" w:rsidRDefault="008C06F9"/>
    <w:p w14:paraId="1626350C" w14:textId="77777777" w:rsidR="008C06F9" w:rsidRDefault="008C06F9"/>
    <w:p w14:paraId="52CDBD9D" w14:textId="77777777" w:rsidR="008C06F9" w:rsidRDefault="008C06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3DD23" wp14:editId="67376B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CB5A" w14:textId="77777777" w:rsidR="008C06F9" w:rsidRDefault="008C06F9"/>
                          <w:p w14:paraId="7ABD1861" w14:textId="77777777" w:rsidR="008C06F9" w:rsidRDefault="008C06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3DD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A3CB5A" w14:textId="77777777" w:rsidR="008C06F9" w:rsidRDefault="008C06F9"/>
                    <w:p w14:paraId="7ABD1861" w14:textId="77777777" w:rsidR="008C06F9" w:rsidRDefault="008C06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F008FA" w14:textId="77777777" w:rsidR="008C06F9" w:rsidRDefault="008C06F9"/>
    <w:p w14:paraId="48952999" w14:textId="77777777" w:rsidR="008C06F9" w:rsidRDefault="008C06F9">
      <w:pPr>
        <w:rPr>
          <w:sz w:val="2"/>
          <w:szCs w:val="2"/>
        </w:rPr>
      </w:pPr>
    </w:p>
    <w:p w14:paraId="1D69B710" w14:textId="77777777" w:rsidR="008C06F9" w:rsidRDefault="008C06F9"/>
    <w:p w14:paraId="7BA0AA8A" w14:textId="77777777" w:rsidR="008C06F9" w:rsidRDefault="008C06F9">
      <w:pPr>
        <w:spacing w:after="0" w:line="240" w:lineRule="auto"/>
      </w:pPr>
    </w:p>
  </w:footnote>
  <w:footnote w:type="continuationSeparator" w:id="0">
    <w:p w14:paraId="67B03C7E" w14:textId="77777777" w:rsidR="008C06F9" w:rsidRDefault="008C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6F9"/>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97951</TotalTime>
  <Pages>3</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771</cp:revision>
  <cp:lastPrinted>2009-02-06T05:36:00Z</cp:lastPrinted>
  <dcterms:created xsi:type="dcterms:W3CDTF">2024-01-07T13:43:00Z</dcterms:created>
  <dcterms:modified xsi:type="dcterms:W3CDTF">2025-05-21T13:15:00Z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