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D6A00" w:rsidRDefault="006D6A00" w:rsidP="006D6A00">
      <w:r w:rsidRPr="00312381">
        <w:rPr>
          <w:rFonts w:ascii="Times New Roman" w:hAnsi="Times New Roman" w:cs="Times New Roman"/>
          <w:b/>
          <w:bCs/>
          <w:sz w:val="24"/>
          <w:szCs w:val="24"/>
        </w:rPr>
        <w:t xml:space="preserve">Вакуленко Максим Олегович, </w:t>
      </w:r>
      <w:r w:rsidRPr="00312381">
        <w:rPr>
          <w:rFonts w:ascii="Times New Roman" w:hAnsi="Times New Roman" w:cs="Times New Roman"/>
          <w:bCs/>
          <w:sz w:val="24"/>
          <w:szCs w:val="24"/>
        </w:rPr>
        <w:t xml:space="preserve">завідувач відділу науково-дослідної роботи Державної науково-технічної бібліотеки України. </w:t>
      </w:r>
      <w:r w:rsidRPr="00312381">
        <w:rPr>
          <w:rFonts w:ascii="Times New Roman" w:hAnsi="Times New Roman" w:cs="Times New Roman"/>
          <w:sz w:val="24"/>
          <w:szCs w:val="24"/>
        </w:rPr>
        <w:t xml:space="preserve">Назва дисертації </w:t>
      </w:r>
      <w:r w:rsidRPr="00312381">
        <w:rPr>
          <w:rFonts w:ascii="Times New Roman" w:hAnsi="Times New Roman" w:cs="Times New Roman"/>
          <w:sz w:val="24"/>
          <w:szCs w:val="24"/>
          <w:lang w:eastAsia="uk-UA"/>
        </w:rPr>
        <w:t>«</w:t>
      </w:r>
      <w:r w:rsidRPr="00312381">
        <w:rPr>
          <w:rFonts w:ascii="Times New Roman" w:hAnsi="Times New Roman" w:cs="Times New Roman"/>
          <w:sz w:val="24"/>
          <w:szCs w:val="24"/>
        </w:rPr>
        <w:t>Синтез дескриптивного та прескриптивного підходів у сучасній кодифікації українського наукового термінолексикону</w:t>
      </w:r>
      <w:r w:rsidRPr="00312381">
        <w:rPr>
          <w:rFonts w:ascii="Times New Roman" w:hAnsi="Times New Roman" w:cs="Times New Roman"/>
          <w:sz w:val="24"/>
          <w:szCs w:val="24"/>
          <w:lang w:eastAsia="uk-UA"/>
        </w:rPr>
        <w:t xml:space="preserve">». </w:t>
      </w:r>
      <w:r w:rsidRPr="00312381">
        <w:rPr>
          <w:rFonts w:ascii="Times New Roman" w:hAnsi="Times New Roman" w:cs="Times New Roman"/>
          <w:sz w:val="24"/>
          <w:szCs w:val="24"/>
        </w:rPr>
        <w:t>Шифр та назва спеціальності – 10.02.21 – структурна, прикладна та математична лінгвістика. Спецрада Д 26.053.10 Національного педагогічного університету імені М. П. Драгоманова</w:t>
      </w:r>
    </w:p>
    <w:sectPr w:rsidR="00FC36B5" w:rsidRPr="006D6A0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21DA5-2C7A-4189-B162-7608D6E7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254</cp:revision>
  <cp:lastPrinted>2009-02-06T05:36:00Z</cp:lastPrinted>
  <dcterms:created xsi:type="dcterms:W3CDTF">2020-06-01T08:43:00Z</dcterms:created>
  <dcterms:modified xsi:type="dcterms:W3CDTF">2020-06-09T21:09:00Z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