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C5" w:rsidRDefault="005223C5" w:rsidP="005223C5">
      <w:r>
        <w:rPr>
          <w:rFonts w:hint="eastAsia"/>
        </w:rPr>
        <w:t>РОССИЙСКАЯ</w:t>
      </w:r>
      <w:r>
        <w:t></w:t>
      </w:r>
      <w:r>
        <w:rPr>
          <w:rFonts w:hint="eastAsia"/>
        </w:rPr>
        <w:t>АКАДЕМИЯ</w:t>
      </w:r>
      <w:r>
        <w:t></w:t>
      </w:r>
      <w:r>
        <w:rPr>
          <w:rFonts w:hint="eastAsia"/>
        </w:rPr>
        <w:t>НАУК</w:t>
      </w:r>
    </w:p>
    <w:p w:rsidR="005223C5" w:rsidRDefault="005223C5" w:rsidP="005223C5">
      <w:r>
        <w:rPr>
          <w:rFonts w:hint="eastAsia"/>
        </w:rPr>
        <w:t>ИНСТИТУТ</w:t>
      </w:r>
      <w:r>
        <w:t></w:t>
      </w:r>
      <w:r>
        <w:rPr>
          <w:rFonts w:hint="eastAsia"/>
        </w:rPr>
        <w:t>АФРИКИ</w:t>
      </w:r>
    </w:p>
    <w:p w:rsidR="005223C5" w:rsidRDefault="005223C5" w:rsidP="005223C5">
      <w:r>
        <w:rPr>
          <w:rFonts w:hint="eastAsia"/>
        </w:rPr>
        <w:t>КОВАЛЕВ</w:t>
      </w:r>
      <w:r>
        <w:t></w:t>
      </w:r>
      <w:r>
        <w:rPr>
          <w:rFonts w:hint="eastAsia"/>
        </w:rPr>
        <w:t>ВЛАДИМИР</w:t>
      </w:r>
      <w:r>
        <w:t></w:t>
      </w:r>
      <w:r>
        <w:rPr>
          <w:rFonts w:hint="eastAsia"/>
        </w:rPr>
        <w:t>ИВАНОВИЧ</w:t>
      </w:r>
    </w:p>
    <w:p w:rsidR="005223C5" w:rsidRDefault="005223C5" w:rsidP="005223C5">
      <w:r>
        <w:rPr>
          <w:rFonts w:hint="eastAsia"/>
        </w:rPr>
        <w:t>ЗАВЕРШЕНИЕ</w:t>
      </w:r>
      <w:r>
        <w:t></w:t>
      </w:r>
      <w:r>
        <w:rPr>
          <w:rFonts w:hint="eastAsia"/>
        </w:rPr>
        <w:t>ГРАЖДАНСКОЙ</w:t>
      </w:r>
      <w:r>
        <w:t></w:t>
      </w:r>
      <w:r>
        <w:rPr>
          <w:rFonts w:hint="eastAsia"/>
        </w:rPr>
        <w:t>ВОЙНЫ</w:t>
      </w:r>
      <w:r>
        <w:t></w:t>
      </w:r>
      <w:r>
        <w:rPr>
          <w:rFonts w:hint="eastAsia"/>
        </w:rPr>
        <w:t>В</w:t>
      </w:r>
      <w:r>
        <w:t></w:t>
      </w:r>
      <w:r>
        <w:rPr>
          <w:rFonts w:hint="eastAsia"/>
        </w:rPr>
        <w:t>РЕСПУБЛИКЕ</w:t>
      </w:r>
    </w:p>
    <w:p w:rsidR="005223C5" w:rsidRDefault="005223C5" w:rsidP="005223C5">
      <w:r>
        <w:rPr>
          <w:rFonts w:hint="eastAsia"/>
        </w:rPr>
        <w:t>МОЗАМБИК</w:t>
      </w:r>
      <w:r>
        <w:t></w:t>
      </w:r>
      <w:r>
        <w:rPr>
          <w:rFonts w:hint="eastAsia"/>
        </w:rPr>
        <w:t>И</w:t>
      </w:r>
      <w:r>
        <w:t></w:t>
      </w:r>
      <w:r>
        <w:rPr>
          <w:rFonts w:hint="eastAsia"/>
        </w:rPr>
        <w:t>ПРЕОДОЛЕНИЕ</w:t>
      </w:r>
      <w:r>
        <w:t></w:t>
      </w:r>
      <w:r>
        <w:rPr>
          <w:rFonts w:hint="eastAsia"/>
        </w:rPr>
        <w:t>ЕЁ</w:t>
      </w:r>
      <w:r>
        <w:t></w:t>
      </w:r>
      <w:r>
        <w:rPr>
          <w:rFonts w:hint="eastAsia"/>
        </w:rPr>
        <w:t>ПОСЛЕДСТВИЙ</w:t>
      </w:r>
    </w:p>
    <w:p w:rsidR="005223C5" w:rsidRDefault="005223C5" w:rsidP="005223C5">
      <w:r>
        <w:t></w:t>
      </w:r>
      <w:r>
        <w:t></w:t>
      </w:r>
      <w:r>
        <w:t></w:t>
      </w:r>
      <w:r>
        <w:t></w:t>
      </w:r>
      <w:r>
        <w:t></w:t>
      </w:r>
      <w:r>
        <w:t></w:t>
      </w:r>
      <w:r>
        <w:t></w:t>
      </w:r>
      <w:r>
        <w:t></w:t>
      </w:r>
      <w:r>
        <w:t></w:t>
      </w:r>
      <w:r>
        <w:t></w:t>
      </w:r>
      <w:r>
        <w:t></w:t>
      </w:r>
      <w:proofErr w:type="gramStart"/>
      <w:r>
        <w:rPr>
          <w:rFonts w:hint="eastAsia"/>
        </w:rPr>
        <w:t>ГГ</w:t>
      </w:r>
      <w:proofErr w:type="gramEnd"/>
      <w:r>
        <w:t></w:t>
      </w:r>
      <w:r>
        <w:t></w:t>
      </w:r>
    </w:p>
    <w:p w:rsidR="005223C5" w:rsidRDefault="005223C5" w:rsidP="005223C5">
      <w:r>
        <w:rPr>
          <w:rFonts w:hint="eastAsia"/>
        </w:rPr>
        <w:t>Специальность</w:t>
      </w:r>
      <w:r>
        <w:t></w:t>
      </w:r>
      <w:r>
        <w:t></w:t>
      </w:r>
      <w:r>
        <w:t></w:t>
      </w:r>
      <w:r>
        <w:t></w:t>
      </w:r>
      <w:r>
        <w:t></w:t>
      </w:r>
      <w:r>
        <w:t></w:t>
      </w:r>
      <w:r>
        <w:t></w:t>
      </w:r>
      <w:r>
        <w:t></w:t>
      </w:r>
      <w:r>
        <w:t></w:t>
      </w:r>
      <w:r>
        <w:t></w:t>
      </w:r>
      <w:r>
        <w:t></w:t>
      </w:r>
      <w:r>
        <w:t></w:t>
      </w:r>
      <w:r>
        <w:rPr>
          <w:rFonts w:hint="eastAsia"/>
        </w:rPr>
        <w:t>Всеобщая</w:t>
      </w:r>
      <w:r>
        <w:t></w:t>
      </w:r>
      <w:r>
        <w:rPr>
          <w:rFonts w:hint="eastAsia"/>
        </w:rPr>
        <w:t>история</w:t>
      </w:r>
    </w:p>
    <w:p w:rsidR="005223C5" w:rsidRDefault="005223C5" w:rsidP="005223C5">
      <w:r>
        <w:rPr>
          <w:rFonts w:hint="eastAsia"/>
        </w:rPr>
        <w:t>Диссертация</w:t>
      </w:r>
    </w:p>
    <w:p w:rsidR="005223C5" w:rsidRDefault="005223C5" w:rsidP="005223C5">
      <w:r>
        <w:rPr>
          <w:rFonts w:hint="eastAsia"/>
        </w:rPr>
        <w:t>На</w:t>
      </w:r>
      <w:r>
        <w:t></w:t>
      </w:r>
      <w:r>
        <w:rPr>
          <w:rFonts w:hint="eastAsia"/>
        </w:rPr>
        <w:t>соискание</w:t>
      </w:r>
      <w:r>
        <w:t></w:t>
      </w:r>
      <w:r>
        <w:rPr>
          <w:rFonts w:hint="eastAsia"/>
        </w:rPr>
        <w:t>ученой</w:t>
      </w:r>
      <w:r>
        <w:t></w:t>
      </w:r>
      <w:r>
        <w:rPr>
          <w:rFonts w:hint="eastAsia"/>
        </w:rPr>
        <w:t>степени</w:t>
      </w:r>
    </w:p>
    <w:p w:rsidR="005223C5" w:rsidRDefault="005223C5" w:rsidP="005223C5">
      <w:r>
        <w:rPr>
          <w:rFonts w:hint="eastAsia"/>
        </w:rPr>
        <w:t>Кандидата</w:t>
      </w:r>
      <w:r>
        <w:t></w:t>
      </w:r>
      <w:r>
        <w:rPr>
          <w:rFonts w:hint="eastAsia"/>
        </w:rPr>
        <w:t>исторических</w:t>
      </w:r>
      <w:r>
        <w:t></w:t>
      </w:r>
      <w:r>
        <w:rPr>
          <w:rFonts w:hint="eastAsia"/>
        </w:rPr>
        <w:t>наук</w:t>
      </w:r>
    </w:p>
    <w:p w:rsidR="005223C5" w:rsidRDefault="005223C5" w:rsidP="005223C5">
      <w:r>
        <w:rPr>
          <w:rFonts w:hint="eastAsia"/>
        </w:rPr>
        <w:t>Научный</w:t>
      </w:r>
      <w:r>
        <w:t></w:t>
      </w:r>
      <w:r>
        <w:rPr>
          <w:rFonts w:hint="eastAsia"/>
        </w:rPr>
        <w:t>руководитель</w:t>
      </w:r>
      <w:r>
        <w:t></w:t>
      </w:r>
      <w:r>
        <w:rPr>
          <w:rFonts w:hint="eastAsia"/>
        </w:rPr>
        <w:t>доктор</w:t>
      </w:r>
      <w:r>
        <w:t></w:t>
      </w:r>
      <w:r>
        <w:rPr>
          <w:rFonts w:hint="eastAsia"/>
        </w:rPr>
        <w:t>исторических</w:t>
      </w:r>
      <w:r>
        <w:t></w:t>
      </w:r>
      <w:r>
        <w:rPr>
          <w:rFonts w:hint="eastAsia"/>
        </w:rPr>
        <w:t>наук</w:t>
      </w:r>
      <w:r>
        <w:t></w:t>
      </w:r>
      <w:r>
        <w:t></w:t>
      </w:r>
      <w:r>
        <w:rPr>
          <w:rFonts w:hint="eastAsia"/>
        </w:rPr>
        <w:t>В</w:t>
      </w:r>
      <w:r>
        <w:t></w:t>
      </w:r>
      <w:r>
        <w:rPr>
          <w:rFonts w:hint="eastAsia"/>
        </w:rPr>
        <w:t>Г</w:t>
      </w:r>
      <w:r>
        <w:t></w:t>
      </w:r>
      <w:r>
        <w:t></w:t>
      </w:r>
      <w:r>
        <w:rPr>
          <w:rFonts w:hint="eastAsia"/>
        </w:rPr>
        <w:t>Шубин</w:t>
      </w:r>
    </w:p>
    <w:p w:rsidR="005223C5" w:rsidRDefault="005223C5" w:rsidP="005223C5">
      <w:r>
        <w:rPr>
          <w:rFonts w:hint="eastAsia"/>
        </w:rPr>
        <w:t>Москва</w:t>
      </w:r>
      <w:r>
        <w:t></w:t>
      </w:r>
      <w:r>
        <w:t></w:t>
      </w:r>
      <w:r>
        <w:t></w:t>
      </w:r>
      <w:r>
        <w:t></w:t>
      </w:r>
      <w:r>
        <w:t></w:t>
      </w:r>
      <w:r>
        <w:t></w:t>
      </w:r>
      <w:r>
        <w:t></w:t>
      </w:r>
      <w:r>
        <w:t></w:t>
      </w:r>
      <w:r>
        <w:rPr>
          <w:rFonts w:hint="eastAsia"/>
        </w:rPr>
        <w:t>г</w:t>
      </w:r>
      <w:r>
        <w:t> </w:t>
      </w:r>
    </w:p>
    <w:p w:rsidR="005223C5" w:rsidRDefault="005223C5" w:rsidP="005223C5">
      <w:r>
        <w:rPr>
          <w:rFonts w:hint="eastAsia"/>
        </w:rPr>
        <w:t>Введение</w:t>
      </w:r>
      <w:r>
        <w:tab/>
      </w:r>
      <w:r>
        <w:t></w:t>
      </w:r>
    </w:p>
    <w:p w:rsidR="005223C5" w:rsidRDefault="005223C5" w:rsidP="005223C5">
      <w:r>
        <w:rPr>
          <w:rFonts w:hint="eastAsia"/>
        </w:rPr>
        <w:t>ГЛАВА</w:t>
      </w:r>
      <w:r>
        <w:t></w:t>
      </w:r>
      <w:r>
        <w:t></w:t>
      </w:r>
      <w:r>
        <w:t></w:t>
      </w:r>
      <w:r>
        <w:t></w:t>
      </w:r>
      <w:r>
        <w:rPr>
          <w:rFonts w:hint="eastAsia"/>
        </w:rPr>
        <w:t>Внутриполитическое</w:t>
      </w:r>
      <w:r>
        <w:t></w:t>
      </w:r>
      <w:r>
        <w:t></w:t>
      </w:r>
      <w:r>
        <w:rPr>
          <w:rFonts w:hint="eastAsia"/>
        </w:rPr>
        <w:t>социально</w:t>
      </w:r>
      <w:r>
        <w:t></w:t>
      </w:r>
      <w:r>
        <w:rPr>
          <w:rFonts w:hint="eastAsia"/>
        </w:rPr>
        <w:t>экономическое</w:t>
      </w:r>
      <w:r>
        <w:t></w:t>
      </w:r>
      <w:r>
        <w:rPr>
          <w:rFonts w:hint="eastAsia"/>
        </w:rPr>
        <w:t>и</w:t>
      </w:r>
      <w:r>
        <w:t></w:t>
      </w:r>
      <w:r>
        <w:rPr>
          <w:rFonts w:hint="eastAsia"/>
        </w:rPr>
        <w:t>этноконфессионалыюе</w:t>
      </w:r>
      <w:r>
        <w:t></w:t>
      </w:r>
      <w:r>
        <w:rPr>
          <w:rFonts w:hint="eastAsia"/>
        </w:rPr>
        <w:t>положение</w:t>
      </w:r>
      <w:r>
        <w:t></w:t>
      </w:r>
      <w:r>
        <w:rPr>
          <w:rFonts w:hint="eastAsia"/>
        </w:rPr>
        <w:t>в</w:t>
      </w:r>
      <w:r>
        <w:t></w:t>
      </w:r>
      <w:r>
        <w:rPr>
          <w:rFonts w:hint="eastAsia"/>
        </w:rPr>
        <w:t>Мозамбике</w:t>
      </w:r>
      <w:r>
        <w:t></w:t>
      </w:r>
      <w:r>
        <w:rPr>
          <w:rFonts w:hint="eastAsia"/>
        </w:rPr>
        <w:t>на</w:t>
      </w:r>
      <w:r>
        <w:t></w:t>
      </w:r>
      <w:r>
        <w:rPr>
          <w:rFonts w:hint="eastAsia"/>
        </w:rPr>
        <w:t>рубеже</w:t>
      </w:r>
      <w:r>
        <w:t></w:t>
      </w:r>
      <w:r>
        <w:t></w:t>
      </w:r>
      <w:r>
        <w:t></w:t>
      </w:r>
      <w:r>
        <w:t></w:t>
      </w:r>
      <w:r>
        <w:rPr>
          <w:rFonts w:hint="eastAsia"/>
        </w:rPr>
        <w:t>х</w:t>
      </w:r>
    </w:p>
    <w:p w:rsidR="005223C5" w:rsidRDefault="005223C5" w:rsidP="005223C5">
      <w:r>
        <w:rPr>
          <w:rFonts w:hint="eastAsia"/>
        </w:rPr>
        <w:t>годов</w:t>
      </w:r>
      <w:r>
        <w:tab/>
      </w:r>
      <w:r>
        <w:t></w:t>
      </w:r>
      <w:r>
        <w:t></w:t>
      </w:r>
    </w:p>
    <w:p w:rsidR="005223C5" w:rsidRDefault="005223C5" w:rsidP="005223C5">
      <w:r>
        <w:t></w:t>
      </w:r>
      <w:r>
        <w:rPr>
          <w:rFonts w:hint="eastAsia"/>
        </w:rPr>
        <w:t>Л</w:t>
      </w:r>
      <w:r>
        <w:t></w:t>
      </w:r>
      <w:r>
        <w:t></w:t>
      </w:r>
      <w:r>
        <w:rPr>
          <w:rFonts w:hint="eastAsia"/>
        </w:rPr>
        <w:t>Внутриполитическая</w:t>
      </w:r>
      <w:r>
        <w:t></w:t>
      </w:r>
      <w:r>
        <w:rPr>
          <w:rFonts w:hint="eastAsia"/>
        </w:rPr>
        <w:t>обстановка</w:t>
      </w:r>
      <w:r>
        <w:t></w:t>
      </w:r>
      <w:r>
        <w:rPr>
          <w:rFonts w:hint="eastAsia"/>
        </w:rPr>
        <w:t>в</w:t>
      </w:r>
      <w:r>
        <w:t></w:t>
      </w:r>
      <w:r>
        <w:rPr>
          <w:rFonts w:hint="eastAsia"/>
        </w:rPr>
        <w:t>Мозамбике</w:t>
      </w:r>
      <w:r>
        <w:t></w:t>
      </w:r>
      <w:r>
        <w:rPr>
          <w:rFonts w:hint="eastAsia"/>
        </w:rPr>
        <w:t>в</w:t>
      </w:r>
      <w:r>
        <w:t></w:t>
      </w:r>
      <w:r>
        <w:rPr>
          <w:rFonts w:hint="eastAsia"/>
        </w:rPr>
        <w:t>конце</w:t>
      </w:r>
      <w:r>
        <w:t></w:t>
      </w:r>
      <w:r>
        <w:t></w:t>
      </w:r>
      <w:r>
        <w:t></w:t>
      </w:r>
      <w:r>
        <w:t></w:t>
      </w:r>
      <w:r>
        <w:t></w:t>
      </w:r>
      <w:r>
        <w:t></w:t>
      </w:r>
      <w:r>
        <w:rPr>
          <w:rFonts w:hint="eastAsia"/>
        </w:rPr>
        <w:t>начале</w:t>
      </w:r>
      <w:r>
        <w:t></w:t>
      </w:r>
      <w:r>
        <w:t></w:t>
      </w:r>
      <w:r>
        <w:t></w:t>
      </w:r>
      <w:r>
        <w:t></w:t>
      </w:r>
      <w:r>
        <w:t></w:t>
      </w:r>
      <w:r>
        <w:rPr>
          <w:rFonts w:hint="eastAsia"/>
        </w:rPr>
        <w:t>годов</w:t>
      </w:r>
      <w:r>
        <w:tab/>
      </w:r>
      <w:r>
        <w:t></w:t>
      </w:r>
      <w:r>
        <w:t></w:t>
      </w:r>
    </w:p>
    <w:p w:rsidR="005223C5" w:rsidRDefault="005223C5" w:rsidP="005223C5">
      <w:r>
        <w:t></w:t>
      </w:r>
      <w:r>
        <w:t></w:t>
      </w:r>
      <w:r>
        <w:t></w:t>
      </w:r>
      <w:r>
        <w:t></w:t>
      </w:r>
      <w:r>
        <w:tab/>
      </w:r>
      <w:r>
        <w:rPr>
          <w:rFonts w:hint="eastAsia"/>
        </w:rPr>
        <w:t>Социально</w:t>
      </w:r>
      <w:r>
        <w:t></w:t>
      </w:r>
      <w:r>
        <w:rPr>
          <w:rFonts w:hint="eastAsia"/>
        </w:rPr>
        <w:t>экономическое</w:t>
      </w:r>
      <w:r>
        <w:t></w:t>
      </w:r>
      <w:r>
        <w:rPr>
          <w:rFonts w:hint="eastAsia"/>
        </w:rPr>
        <w:t>положение</w:t>
      </w:r>
      <w:r>
        <w:t></w:t>
      </w:r>
      <w:r>
        <w:rPr>
          <w:rFonts w:hint="eastAsia"/>
        </w:rPr>
        <w:t>в</w:t>
      </w:r>
      <w:r>
        <w:t></w:t>
      </w:r>
      <w:r>
        <w:rPr>
          <w:rFonts w:hint="eastAsia"/>
        </w:rPr>
        <w:t>Мозамбике</w:t>
      </w:r>
      <w:r>
        <w:t></w:t>
      </w:r>
      <w:r>
        <w:rPr>
          <w:rFonts w:hint="eastAsia"/>
        </w:rPr>
        <w:t>на</w:t>
      </w:r>
      <w:r>
        <w:t></w:t>
      </w:r>
      <w:r>
        <w:rPr>
          <w:rFonts w:hint="eastAsia"/>
        </w:rPr>
        <w:t>рубеже</w:t>
      </w:r>
      <w:r>
        <w:t></w:t>
      </w:r>
      <w:r>
        <w:t></w:t>
      </w:r>
      <w:r>
        <w:t></w:t>
      </w:r>
      <w:r>
        <w:t></w:t>
      </w:r>
      <w:r>
        <w:rPr>
          <w:rFonts w:hint="eastAsia"/>
        </w:rPr>
        <w:t>х</w:t>
      </w:r>
    </w:p>
    <w:p w:rsidR="005223C5" w:rsidRDefault="005223C5" w:rsidP="005223C5">
      <w:r>
        <w:rPr>
          <w:rFonts w:hint="eastAsia"/>
        </w:rPr>
        <w:t>годов</w:t>
      </w:r>
      <w:r>
        <w:tab/>
      </w:r>
      <w:r>
        <w:t></w:t>
      </w:r>
      <w:r>
        <w:t></w:t>
      </w:r>
    </w:p>
    <w:p w:rsidR="005223C5" w:rsidRDefault="005223C5" w:rsidP="005223C5">
      <w:r>
        <w:t></w:t>
      </w:r>
      <w:r>
        <w:t></w:t>
      </w:r>
      <w:r>
        <w:t></w:t>
      </w:r>
      <w:r>
        <w:t></w:t>
      </w:r>
      <w:r>
        <w:tab/>
      </w:r>
      <w:r>
        <w:rPr>
          <w:rFonts w:hint="eastAsia"/>
        </w:rPr>
        <w:t>Этноконфессиональная</w:t>
      </w:r>
      <w:r>
        <w:t></w:t>
      </w:r>
      <w:r>
        <w:rPr>
          <w:rFonts w:hint="eastAsia"/>
        </w:rPr>
        <w:t>ситуация</w:t>
      </w:r>
      <w:r>
        <w:tab/>
      </w:r>
      <w:r>
        <w:t></w:t>
      </w:r>
      <w:r>
        <w:t></w:t>
      </w:r>
    </w:p>
    <w:p w:rsidR="005223C5" w:rsidRDefault="005223C5" w:rsidP="005223C5">
      <w:r>
        <w:rPr>
          <w:rFonts w:hint="eastAsia"/>
        </w:rPr>
        <w:t>ГЛАВА</w:t>
      </w:r>
      <w:r>
        <w:t></w:t>
      </w:r>
      <w:r>
        <w:t></w:t>
      </w:r>
      <w:r>
        <w:t></w:t>
      </w:r>
      <w:r>
        <w:t></w:t>
      </w:r>
      <w:r>
        <w:t></w:t>
      </w:r>
      <w:r>
        <w:rPr>
          <w:rFonts w:hint="eastAsia"/>
        </w:rPr>
        <w:t>Процесс</w:t>
      </w:r>
      <w:r>
        <w:t></w:t>
      </w:r>
      <w:r>
        <w:rPr>
          <w:rFonts w:hint="eastAsia"/>
        </w:rPr>
        <w:t>достижения</w:t>
      </w:r>
      <w:r>
        <w:t></w:t>
      </w:r>
      <w:r>
        <w:rPr>
          <w:rFonts w:hint="eastAsia"/>
        </w:rPr>
        <w:t>национального</w:t>
      </w:r>
      <w:r>
        <w:t></w:t>
      </w:r>
      <w:r>
        <w:rPr>
          <w:rFonts w:hint="eastAsia"/>
        </w:rPr>
        <w:t>примирения</w:t>
      </w:r>
      <w:r>
        <w:tab/>
      </w:r>
      <w:r>
        <w:t></w:t>
      </w:r>
      <w:r>
        <w:t></w:t>
      </w:r>
    </w:p>
    <w:p w:rsidR="005223C5" w:rsidRDefault="005223C5" w:rsidP="005223C5">
      <w:r>
        <w:t></w:t>
      </w:r>
      <w:r>
        <w:t></w:t>
      </w:r>
      <w:r>
        <w:t></w:t>
      </w:r>
      <w:r>
        <w:t></w:t>
      </w:r>
      <w:r>
        <w:tab/>
      </w:r>
      <w:r>
        <w:rPr>
          <w:rFonts w:hint="eastAsia"/>
        </w:rPr>
        <w:t>Роль</w:t>
      </w:r>
      <w:r>
        <w:t></w:t>
      </w:r>
      <w:r>
        <w:rPr>
          <w:rFonts w:hint="eastAsia"/>
        </w:rPr>
        <w:t>мозамбикских</w:t>
      </w:r>
      <w:r>
        <w:t></w:t>
      </w:r>
      <w:r>
        <w:rPr>
          <w:rFonts w:hint="eastAsia"/>
        </w:rPr>
        <w:t>церквей</w:t>
      </w:r>
      <w:r>
        <w:t></w:t>
      </w:r>
      <w:r>
        <w:rPr>
          <w:rFonts w:hint="eastAsia"/>
        </w:rPr>
        <w:t>в</w:t>
      </w:r>
      <w:r>
        <w:t></w:t>
      </w:r>
      <w:r>
        <w:rPr>
          <w:rFonts w:hint="eastAsia"/>
        </w:rPr>
        <w:t>урегулировании</w:t>
      </w:r>
      <w:r>
        <w:t></w:t>
      </w:r>
      <w:proofErr w:type="gramStart"/>
      <w:r>
        <w:rPr>
          <w:rFonts w:hint="eastAsia"/>
        </w:rPr>
        <w:t>внутриполитического</w:t>
      </w:r>
      <w:proofErr w:type="gramEnd"/>
    </w:p>
    <w:p w:rsidR="005223C5" w:rsidRDefault="005223C5" w:rsidP="005223C5">
      <w:r>
        <w:rPr>
          <w:rFonts w:hint="eastAsia"/>
        </w:rPr>
        <w:t>кризиса</w:t>
      </w:r>
      <w:r>
        <w:tab/>
      </w:r>
      <w:r>
        <w:t></w:t>
      </w:r>
      <w:r>
        <w:t></w:t>
      </w:r>
    </w:p>
    <w:p w:rsidR="005223C5" w:rsidRDefault="005223C5" w:rsidP="005223C5">
      <w:r>
        <w:t></w:t>
      </w:r>
      <w:r>
        <w:t></w:t>
      </w:r>
      <w:r>
        <w:t></w:t>
      </w:r>
      <w:r>
        <w:t></w:t>
      </w:r>
      <w:r>
        <w:tab/>
      </w:r>
      <w:r>
        <w:rPr>
          <w:rFonts w:hint="eastAsia"/>
        </w:rPr>
        <w:t>Инициативы</w:t>
      </w:r>
      <w:r>
        <w:t></w:t>
      </w:r>
      <w:r>
        <w:rPr>
          <w:rFonts w:hint="eastAsia"/>
        </w:rPr>
        <w:t>международной</w:t>
      </w:r>
      <w:r>
        <w:t></w:t>
      </w:r>
      <w:proofErr w:type="gramStart"/>
      <w:r>
        <w:rPr>
          <w:rFonts w:hint="eastAsia"/>
        </w:rPr>
        <w:t>общественности</w:t>
      </w:r>
      <w:proofErr w:type="gramEnd"/>
      <w:r>
        <w:t></w:t>
      </w:r>
      <w:r>
        <w:rPr>
          <w:rFonts w:hint="eastAsia"/>
        </w:rPr>
        <w:t>но</w:t>
      </w:r>
      <w:r>
        <w:t></w:t>
      </w:r>
      <w:r>
        <w:rPr>
          <w:rFonts w:hint="eastAsia"/>
        </w:rPr>
        <w:t>примирению</w:t>
      </w:r>
    </w:p>
    <w:p w:rsidR="005223C5" w:rsidRDefault="005223C5" w:rsidP="005223C5">
      <w:r>
        <w:rPr>
          <w:rFonts w:hint="eastAsia"/>
        </w:rPr>
        <w:t>противоборствующих</w:t>
      </w:r>
      <w:r>
        <w:t></w:t>
      </w:r>
      <w:r>
        <w:rPr>
          <w:rFonts w:hint="eastAsia"/>
        </w:rPr>
        <w:t>сторон</w:t>
      </w:r>
      <w:r>
        <w:tab/>
      </w:r>
      <w:r>
        <w:t></w:t>
      </w:r>
      <w:r>
        <w:t></w:t>
      </w:r>
    </w:p>
    <w:p w:rsidR="005223C5" w:rsidRDefault="005223C5" w:rsidP="005223C5">
      <w:r>
        <w:t></w:t>
      </w:r>
      <w:r>
        <w:t></w:t>
      </w:r>
      <w:r>
        <w:t></w:t>
      </w:r>
      <w:r>
        <w:t></w:t>
      </w:r>
      <w:r>
        <w:tab/>
      </w:r>
      <w:r>
        <w:rPr>
          <w:rFonts w:hint="eastAsia"/>
        </w:rPr>
        <w:t>Ход</w:t>
      </w:r>
      <w:r>
        <w:t></w:t>
      </w:r>
      <w:r>
        <w:rPr>
          <w:rFonts w:hint="eastAsia"/>
        </w:rPr>
        <w:t>переговоров</w:t>
      </w:r>
      <w:r>
        <w:t></w:t>
      </w:r>
      <w:r>
        <w:rPr>
          <w:rFonts w:hint="eastAsia"/>
        </w:rPr>
        <w:t>и</w:t>
      </w:r>
      <w:r>
        <w:t></w:t>
      </w:r>
      <w:r>
        <w:rPr>
          <w:rFonts w:hint="eastAsia"/>
        </w:rPr>
        <w:t>подписание</w:t>
      </w:r>
      <w:r>
        <w:t></w:t>
      </w:r>
      <w:r>
        <w:rPr>
          <w:rFonts w:hint="eastAsia"/>
        </w:rPr>
        <w:t>Всеобщего</w:t>
      </w:r>
      <w:r>
        <w:t></w:t>
      </w:r>
      <w:r>
        <w:rPr>
          <w:rFonts w:hint="eastAsia"/>
        </w:rPr>
        <w:t>соглашения</w:t>
      </w:r>
      <w:r>
        <w:t></w:t>
      </w:r>
      <w:r>
        <w:rPr>
          <w:rFonts w:hint="eastAsia"/>
        </w:rPr>
        <w:t>о</w:t>
      </w:r>
      <w:r>
        <w:t></w:t>
      </w:r>
      <w:r>
        <w:rPr>
          <w:rFonts w:hint="eastAsia"/>
        </w:rPr>
        <w:t>мире</w:t>
      </w:r>
      <w:r>
        <w:t></w:t>
      </w:r>
      <w:r>
        <w:t></w:t>
      </w:r>
      <w:r>
        <w:t></w:t>
      </w:r>
      <w:r>
        <w:t></w:t>
      </w:r>
      <w:r>
        <w:t></w:t>
      </w:r>
      <w:r>
        <w:t></w:t>
      </w:r>
      <w:r>
        <w:t></w:t>
      </w:r>
    </w:p>
    <w:p w:rsidR="005223C5" w:rsidRDefault="005223C5" w:rsidP="005223C5">
      <w:r>
        <w:t></w:t>
      </w:r>
      <w:r>
        <w:t></w:t>
      </w:r>
      <w:r>
        <w:t></w:t>
      </w:r>
      <w:r>
        <w:t></w:t>
      </w:r>
      <w:r>
        <w:tab/>
      </w:r>
      <w:r>
        <w:rPr>
          <w:rFonts w:hint="eastAsia"/>
        </w:rPr>
        <w:t>ООН</w:t>
      </w:r>
      <w:r>
        <w:t></w:t>
      </w:r>
      <w:r>
        <w:rPr>
          <w:rFonts w:hint="eastAsia"/>
        </w:rPr>
        <w:t>и</w:t>
      </w:r>
      <w:r>
        <w:t></w:t>
      </w:r>
      <w:r>
        <w:rPr>
          <w:rFonts w:hint="eastAsia"/>
        </w:rPr>
        <w:t>её</w:t>
      </w:r>
      <w:r>
        <w:t></w:t>
      </w:r>
      <w:r>
        <w:rPr>
          <w:rFonts w:hint="eastAsia"/>
        </w:rPr>
        <w:t>миротворческая</w:t>
      </w:r>
      <w:r>
        <w:t></w:t>
      </w:r>
      <w:r>
        <w:rPr>
          <w:rFonts w:hint="eastAsia"/>
        </w:rPr>
        <w:t>миссия</w:t>
      </w:r>
      <w:r>
        <w:tab/>
      </w:r>
      <w:r>
        <w:t></w:t>
      </w:r>
      <w:r>
        <w:t></w:t>
      </w:r>
    </w:p>
    <w:p w:rsidR="005223C5" w:rsidRDefault="005223C5" w:rsidP="005223C5">
      <w:r>
        <w:rPr>
          <w:rFonts w:hint="eastAsia"/>
        </w:rPr>
        <w:t>ГЛАВА</w:t>
      </w:r>
      <w:r>
        <w:t></w:t>
      </w:r>
      <w:r>
        <w:t></w:t>
      </w:r>
      <w:r>
        <w:t></w:t>
      </w:r>
      <w:r>
        <w:t></w:t>
      </w:r>
      <w:r>
        <w:t></w:t>
      </w:r>
      <w:r>
        <w:t></w:t>
      </w:r>
      <w:r>
        <w:rPr>
          <w:rFonts w:hint="eastAsia"/>
        </w:rPr>
        <w:t>Политическое</w:t>
      </w:r>
      <w:r>
        <w:t></w:t>
      </w:r>
      <w:r>
        <w:rPr>
          <w:rFonts w:hint="eastAsia"/>
        </w:rPr>
        <w:t>и</w:t>
      </w:r>
      <w:r>
        <w:t></w:t>
      </w:r>
      <w:r>
        <w:rPr>
          <w:rFonts w:hint="eastAsia"/>
        </w:rPr>
        <w:t>социально</w:t>
      </w:r>
      <w:r>
        <w:t></w:t>
      </w:r>
      <w:r>
        <w:rPr>
          <w:rFonts w:hint="eastAsia"/>
        </w:rPr>
        <w:t>экономическое</w:t>
      </w:r>
      <w:r>
        <w:t></w:t>
      </w:r>
      <w:r>
        <w:rPr>
          <w:rFonts w:hint="eastAsia"/>
        </w:rPr>
        <w:t>развитие</w:t>
      </w:r>
      <w:r>
        <w:t></w:t>
      </w:r>
      <w:r>
        <w:rPr>
          <w:rFonts w:hint="eastAsia"/>
        </w:rPr>
        <w:t>Мозамбика</w:t>
      </w:r>
      <w:r>
        <w:t></w:t>
      </w:r>
      <w:r>
        <w:rPr>
          <w:rFonts w:hint="eastAsia"/>
        </w:rPr>
        <w:t>после</w:t>
      </w:r>
      <w:r>
        <w:t></w:t>
      </w:r>
      <w:r>
        <w:rPr>
          <w:rFonts w:hint="eastAsia"/>
        </w:rPr>
        <w:t>гражданской</w:t>
      </w:r>
      <w:r>
        <w:t></w:t>
      </w:r>
      <w:r>
        <w:rPr>
          <w:rFonts w:hint="eastAsia"/>
        </w:rPr>
        <w:t>войны</w:t>
      </w:r>
      <w:r>
        <w:t></w:t>
      </w:r>
      <w:r>
        <w:t></w:t>
      </w:r>
      <w:r>
        <w:t></w:t>
      </w:r>
      <w:r>
        <w:t></w:t>
      </w:r>
      <w:r>
        <w:t></w:t>
      </w:r>
      <w:r>
        <w:t></w:t>
      </w:r>
      <w:r>
        <w:t></w:t>
      </w:r>
      <w:r>
        <w:t></w:t>
      </w:r>
      <w:r>
        <w:t></w:t>
      </w:r>
      <w:r>
        <w:t></w:t>
      </w:r>
      <w:r>
        <w:t></w:t>
      </w:r>
      <w:r>
        <w:t></w:t>
      </w:r>
      <w:r>
        <w:t></w:t>
      </w:r>
      <w:r>
        <w:rPr>
          <w:rFonts w:hint="eastAsia"/>
        </w:rPr>
        <w:t>гг</w:t>
      </w:r>
      <w:r>
        <w:t></w:t>
      </w:r>
      <w:r>
        <w:t></w:t>
      </w:r>
      <w:r>
        <w:tab/>
      </w:r>
      <w:r>
        <w:t></w:t>
      </w:r>
      <w:r>
        <w:t></w:t>
      </w:r>
      <w:r>
        <w:t></w:t>
      </w:r>
    </w:p>
    <w:p w:rsidR="005223C5" w:rsidRDefault="005223C5" w:rsidP="005223C5">
      <w:r>
        <w:t></w:t>
      </w:r>
      <w:r>
        <w:t></w:t>
      </w:r>
      <w:r>
        <w:t></w:t>
      </w:r>
      <w:r>
        <w:t></w:t>
      </w:r>
      <w:r>
        <w:tab/>
      </w:r>
      <w:r>
        <w:rPr>
          <w:rFonts w:hint="eastAsia"/>
        </w:rPr>
        <w:t>Политические</w:t>
      </w:r>
      <w:r>
        <w:t></w:t>
      </w:r>
      <w:r>
        <w:rPr>
          <w:rFonts w:hint="eastAsia"/>
        </w:rPr>
        <w:t>основы</w:t>
      </w:r>
      <w:r>
        <w:t></w:t>
      </w:r>
      <w:r>
        <w:rPr>
          <w:rFonts w:hint="eastAsia"/>
        </w:rPr>
        <w:t>процесса</w:t>
      </w:r>
      <w:r>
        <w:t></w:t>
      </w:r>
      <w:r>
        <w:rPr>
          <w:rFonts w:hint="eastAsia"/>
        </w:rPr>
        <w:t>демократизации</w:t>
      </w:r>
      <w:r>
        <w:t></w:t>
      </w:r>
      <w:r>
        <w:t></w:t>
      </w:r>
      <w:r>
        <w:rPr>
          <w:rFonts w:hint="eastAsia"/>
        </w:rPr>
        <w:t>Результаты</w:t>
      </w:r>
    </w:p>
    <w:p w:rsidR="005223C5" w:rsidRDefault="005223C5" w:rsidP="005223C5">
      <w:r>
        <w:rPr>
          <w:rFonts w:hint="eastAsia"/>
        </w:rPr>
        <w:t>парламентских</w:t>
      </w:r>
      <w:r>
        <w:t></w:t>
      </w:r>
      <w:r>
        <w:rPr>
          <w:rFonts w:hint="eastAsia"/>
        </w:rPr>
        <w:t>и</w:t>
      </w:r>
      <w:r>
        <w:t></w:t>
      </w:r>
      <w:r>
        <w:rPr>
          <w:rFonts w:hint="eastAsia"/>
        </w:rPr>
        <w:t>президентских</w:t>
      </w:r>
      <w:r>
        <w:t></w:t>
      </w:r>
      <w:r>
        <w:rPr>
          <w:rFonts w:hint="eastAsia"/>
        </w:rPr>
        <w:t>выборов</w:t>
      </w:r>
      <w:r>
        <w:tab/>
      </w:r>
      <w:r>
        <w:t></w:t>
      </w:r>
      <w:r>
        <w:t></w:t>
      </w:r>
      <w:r>
        <w:t></w:t>
      </w:r>
    </w:p>
    <w:p w:rsidR="005223C5" w:rsidRDefault="005223C5" w:rsidP="005223C5">
      <w:r>
        <w:t></w:t>
      </w:r>
      <w:r>
        <w:t></w:t>
      </w:r>
      <w:r>
        <w:t></w:t>
      </w:r>
      <w:r>
        <w:t></w:t>
      </w:r>
      <w:r>
        <w:tab/>
      </w:r>
      <w:r>
        <w:rPr>
          <w:rFonts w:hint="eastAsia"/>
        </w:rPr>
        <w:t>Проблема</w:t>
      </w:r>
      <w:r>
        <w:t></w:t>
      </w:r>
      <w:r>
        <w:rPr>
          <w:rFonts w:hint="eastAsia"/>
        </w:rPr>
        <w:t>национальной</w:t>
      </w:r>
      <w:r>
        <w:t></w:t>
      </w:r>
      <w:r>
        <w:rPr>
          <w:rFonts w:hint="eastAsia"/>
        </w:rPr>
        <w:t>безопасности</w:t>
      </w:r>
      <w:r>
        <w:t></w:t>
      </w:r>
      <w:r>
        <w:rPr>
          <w:rFonts w:hint="eastAsia"/>
        </w:rPr>
        <w:t>и</w:t>
      </w:r>
      <w:r>
        <w:t></w:t>
      </w:r>
      <w:r>
        <w:rPr>
          <w:rFonts w:hint="eastAsia"/>
        </w:rPr>
        <w:t>формирование</w:t>
      </w:r>
      <w:r>
        <w:t></w:t>
      </w:r>
      <w:r>
        <w:rPr>
          <w:rFonts w:hint="eastAsia"/>
        </w:rPr>
        <w:t>Национальной</w:t>
      </w:r>
    </w:p>
    <w:p w:rsidR="005223C5" w:rsidRDefault="005223C5" w:rsidP="005223C5">
      <w:r>
        <w:rPr>
          <w:rFonts w:hint="eastAsia"/>
        </w:rPr>
        <w:t>армии</w:t>
      </w:r>
      <w:r>
        <w:tab/>
      </w:r>
      <w:r>
        <w:t></w:t>
      </w:r>
      <w:r>
        <w:t></w:t>
      </w:r>
      <w:r>
        <w:t></w:t>
      </w:r>
    </w:p>
    <w:p w:rsidR="005223C5" w:rsidRDefault="005223C5" w:rsidP="005223C5">
      <w:r>
        <w:t></w:t>
      </w:r>
      <w:r>
        <w:t></w:t>
      </w:r>
      <w:r>
        <w:t></w:t>
      </w:r>
      <w:r>
        <w:t></w:t>
      </w:r>
      <w:r>
        <w:tab/>
      </w:r>
      <w:r>
        <w:rPr>
          <w:rFonts w:hint="eastAsia"/>
        </w:rPr>
        <w:t>Восстановление</w:t>
      </w:r>
      <w:r>
        <w:t></w:t>
      </w:r>
      <w:r>
        <w:rPr>
          <w:rFonts w:hint="eastAsia"/>
        </w:rPr>
        <w:t>экономики</w:t>
      </w:r>
      <w:r>
        <w:t></w:t>
      </w:r>
      <w:r>
        <w:rPr>
          <w:rFonts w:hint="eastAsia"/>
        </w:rPr>
        <w:t>и</w:t>
      </w:r>
      <w:r>
        <w:t></w:t>
      </w:r>
      <w:r>
        <w:rPr>
          <w:rFonts w:hint="eastAsia"/>
        </w:rPr>
        <w:t>социальные</w:t>
      </w:r>
      <w:r>
        <w:t></w:t>
      </w:r>
      <w:r>
        <w:rPr>
          <w:rFonts w:hint="eastAsia"/>
        </w:rPr>
        <w:t>преобразования</w:t>
      </w:r>
      <w:r>
        <w:tab/>
      </w:r>
      <w:r>
        <w:t></w:t>
      </w:r>
      <w:r>
        <w:t></w:t>
      </w:r>
      <w:r>
        <w:t></w:t>
      </w:r>
    </w:p>
    <w:p w:rsidR="005223C5" w:rsidRDefault="005223C5" w:rsidP="005223C5">
      <w:r>
        <w:rPr>
          <w:rFonts w:hint="eastAsia"/>
        </w:rPr>
        <w:t>ЗАКЛЮЧЕНИЕ</w:t>
      </w:r>
      <w:r>
        <w:tab/>
      </w:r>
      <w:r>
        <w:t></w:t>
      </w:r>
      <w:r>
        <w:t></w:t>
      </w:r>
      <w:r>
        <w:t></w:t>
      </w:r>
    </w:p>
    <w:p w:rsidR="005223C5" w:rsidRDefault="005223C5" w:rsidP="005223C5">
      <w:r>
        <w:rPr>
          <w:rFonts w:hint="eastAsia"/>
        </w:rPr>
        <w:t>ПРИЛОЖЕНИЕ</w:t>
      </w:r>
      <w:r>
        <w:tab/>
      </w:r>
      <w:r>
        <w:t></w:t>
      </w:r>
      <w:r>
        <w:t></w:t>
      </w:r>
      <w:r>
        <w:t></w:t>
      </w:r>
    </w:p>
    <w:p w:rsidR="005223C5" w:rsidRDefault="005223C5" w:rsidP="005223C5">
      <w:r>
        <w:rPr>
          <w:rFonts w:hint="eastAsia"/>
        </w:rPr>
        <w:t>БИБЛИОГРАФИЯ</w:t>
      </w:r>
      <w:r>
        <w:tab/>
      </w:r>
      <w:r>
        <w:t></w:t>
      </w:r>
      <w:r>
        <w:t></w:t>
      </w:r>
      <w:r>
        <w:t></w:t>
      </w:r>
      <w:r>
        <w:t></w:t>
      </w:r>
    </w:p>
    <w:p w:rsidR="005223C5" w:rsidRDefault="005223C5" w:rsidP="005223C5">
      <w:r>
        <w:rPr>
          <w:rFonts w:hint="eastAsia"/>
        </w:rPr>
        <w:t>Изучение</w:t>
      </w:r>
      <w:r>
        <w:t></w:t>
      </w:r>
      <w:r>
        <w:rPr>
          <w:rFonts w:hint="eastAsia"/>
        </w:rPr>
        <w:t>общественно</w:t>
      </w:r>
      <w:r>
        <w:t></w:t>
      </w:r>
      <w:r>
        <w:rPr>
          <w:rFonts w:hint="eastAsia"/>
        </w:rPr>
        <w:t>политических</w:t>
      </w:r>
      <w:r>
        <w:t></w:t>
      </w:r>
      <w:r>
        <w:rPr>
          <w:rFonts w:hint="eastAsia"/>
        </w:rPr>
        <w:t>процессов</w:t>
      </w:r>
      <w:r>
        <w:t></w:t>
      </w:r>
      <w:r>
        <w:t></w:t>
      </w:r>
      <w:r>
        <w:rPr>
          <w:rFonts w:hint="eastAsia"/>
        </w:rPr>
        <w:t>протекавших</w:t>
      </w:r>
      <w:r>
        <w:t></w:t>
      </w:r>
      <w:r>
        <w:rPr>
          <w:rFonts w:hint="eastAsia"/>
        </w:rPr>
        <w:t>в</w:t>
      </w:r>
      <w:r>
        <w:t></w:t>
      </w:r>
      <w:r>
        <w:rPr>
          <w:rFonts w:hint="eastAsia"/>
        </w:rPr>
        <w:t>Мозамбике</w:t>
      </w:r>
      <w:r>
        <w:t></w:t>
      </w:r>
      <w:r>
        <w:rPr>
          <w:rFonts w:hint="eastAsia"/>
        </w:rPr>
        <w:t>в</w:t>
      </w:r>
      <w:r>
        <w:t></w:t>
      </w:r>
      <w:r>
        <w:t></w:t>
      </w:r>
      <w:r>
        <w:t></w:t>
      </w:r>
      <w:r>
        <w:t></w:t>
      </w:r>
      <w:r>
        <w:rPr>
          <w:rFonts w:hint="eastAsia"/>
        </w:rPr>
        <w:t>е</w:t>
      </w:r>
      <w:r>
        <w:t></w:t>
      </w:r>
      <w:r>
        <w:rPr>
          <w:rFonts w:hint="eastAsia"/>
        </w:rPr>
        <w:t>годы</w:t>
      </w:r>
      <w:r>
        <w:t></w:t>
      </w:r>
      <w:r>
        <w:t></w:t>
      </w:r>
      <w:r>
        <w:t></w:t>
      </w:r>
      <w:r>
        <w:t></w:t>
      </w:r>
      <w:r>
        <w:rPr>
          <w:rFonts w:hint="eastAsia"/>
        </w:rPr>
        <w:t>и</w:t>
      </w:r>
      <w:r>
        <w:t></w:t>
      </w:r>
      <w:r>
        <w:rPr>
          <w:rFonts w:hint="eastAsia"/>
        </w:rPr>
        <w:t>в</w:t>
      </w:r>
      <w:r>
        <w:t></w:t>
      </w:r>
      <w:r>
        <w:rPr>
          <w:rFonts w:hint="eastAsia"/>
        </w:rPr>
        <w:t>первые</w:t>
      </w:r>
      <w:r>
        <w:t></w:t>
      </w:r>
      <w:r>
        <w:rPr>
          <w:rFonts w:hint="eastAsia"/>
        </w:rPr>
        <w:t>годы</w:t>
      </w:r>
      <w:r>
        <w:t></w:t>
      </w:r>
      <w:r>
        <w:t></w:t>
      </w:r>
      <w:r>
        <w:t></w:t>
      </w:r>
      <w:r>
        <w:t></w:t>
      </w:r>
      <w:r>
        <w:t></w:t>
      </w:r>
      <w:r>
        <w:rPr>
          <w:rFonts w:hint="eastAsia"/>
        </w:rPr>
        <w:t>века</w:t>
      </w:r>
      <w:r>
        <w:t></w:t>
      </w:r>
      <w:r>
        <w:t></w:t>
      </w:r>
      <w:r>
        <w:rPr>
          <w:rFonts w:hint="eastAsia"/>
        </w:rPr>
        <w:t>представляют</w:t>
      </w:r>
      <w:r>
        <w:t></w:t>
      </w:r>
      <w:r>
        <w:rPr>
          <w:rFonts w:hint="eastAsia"/>
        </w:rPr>
        <w:t>значительный</w:t>
      </w:r>
      <w:r>
        <w:t></w:t>
      </w:r>
      <w:r>
        <w:rPr>
          <w:rFonts w:hint="eastAsia"/>
        </w:rPr>
        <w:t>общественный</w:t>
      </w:r>
      <w:r>
        <w:t></w:t>
      </w:r>
      <w:r>
        <w:rPr>
          <w:rFonts w:hint="eastAsia"/>
        </w:rPr>
        <w:t>и</w:t>
      </w:r>
      <w:r>
        <w:t></w:t>
      </w:r>
      <w:r>
        <w:rPr>
          <w:rFonts w:hint="eastAsia"/>
        </w:rPr>
        <w:t>научный</w:t>
      </w:r>
      <w:r>
        <w:t></w:t>
      </w:r>
      <w:r>
        <w:rPr>
          <w:rFonts w:hint="eastAsia"/>
        </w:rPr>
        <w:t>интерес</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для</w:t>
      </w:r>
      <w:r>
        <w:t></w:t>
      </w:r>
      <w:r>
        <w:rPr>
          <w:rFonts w:hint="eastAsia"/>
        </w:rPr>
        <w:t>определения</w:t>
      </w:r>
      <w:r>
        <w:t></w:t>
      </w:r>
      <w:r>
        <w:rPr>
          <w:rFonts w:hint="eastAsia"/>
        </w:rPr>
        <w:t>перспектив</w:t>
      </w:r>
      <w:r>
        <w:t></w:t>
      </w:r>
      <w:r>
        <w:rPr>
          <w:rFonts w:hint="eastAsia"/>
        </w:rPr>
        <w:t>дальнейшего</w:t>
      </w:r>
      <w:r>
        <w:t></w:t>
      </w:r>
      <w:r>
        <w:rPr>
          <w:rFonts w:hint="eastAsia"/>
        </w:rPr>
        <w:t>политического</w:t>
      </w:r>
      <w:r>
        <w:t></w:t>
      </w:r>
      <w:r>
        <w:rPr>
          <w:rFonts w:hint="eastAsia"/>
        </w:rPr>
        <w:t>и</w:t>
      </w:r>
      <w:r>
        <w:t></w:t>
      </w:r>
      <w:r>
        <w:rPr>
          <w:rFonts w:hint="eastAsia"/>
        </w:rPr>
        <w:t>социально</w:t>
      </w:r>
      <w:r>
        <w:t></w:t>
      </w:r>
      <w:r>
        <w:rPr>
          <w:rFonts w:hint="eastAsia"/>
        </w:rPr>
        <w:t>экономического</w:t>
      </w:r>
      <w:r>
        <w:t></w:t>
      </w:r>
      <w:r>
        <w:rPr>
          <w:rFonts w:hint="eastAsia"/>
        </w:rPr>
        <w:t>развития</w:t>
      </w:r>
      <w:r>
        <w:t></w:t>
      </w:r>
      <w:r>
        <w:rPr>
          <w:rFonts w:hint="eastAsia"/>
        </w:rPr>
        <w:t>этой</w:t>
      </w:r>
      <w:r>
        <w:t></w:t>
      </w:r>
      <w:r>
        <w:rPr>
          <w:rFonts w:hint="eastAsia"/>
        </w:rPr>
        <w:t>страны</w:t>
      </w:r>
      <w:r>
        <w:t></w:t>
      </w:r>
    </w:p>
    <w:p w:rsidR="005223C5" w:rsidRDefault="005223C5" w:rsidP="005223C5">
      <w:r>
        <w:rPr>
          <w:rFonts w:hint="eastAsia"/>
        </w:rPr>
        <w:t>Как</w:t>
      </w:r>
      <w:r>
        <w:t></w:t>
      </w:r>
      <w:r>
        <w:rPr>
          <w:rFonts w:hint="eastAsia"/>
        </w:rPr>
        <w:t>известно</w:t>
      </w:r>
      <w:r>
        <w:t></w:t>
      </w:r>
      <w:r>
        <w:rPr>
          <w:rFonts w:hint="eastAsia"/>
        </w:rPr>
        <w:t>Мозамбик</w:t>
      </w:r>
      <w:r>
        <w:t></w:t>
      </w:r>
      <w:r>
        <w:t></w:t>
      </w:r>
      <w:r>
        <w:rPr>
          <w:rFonts w:hint="eastAsia"/>
        </w:rPr>
        <w:t>добившийся</w:t>
      </w:r>
      <w:r>
        <w:t></w:t>
      </w:r>
      <w:r>
        <w:rPr>
          <w:rFonts w:hint="eastAsia"/>
        </w:rPr>
        <w:t>независимости</w:t>
      </w:r>
      <w:r>
        <w:t></w:t>
      </w:r>
      <w:r>
        <w:t></w:t>
      </w:r>
      <w:r>
        <w:t></w:t>
      </w:r>
      <w:r>
        <w:t></w:t>
      </w:r>
      <w:r>
        <w:rPr>
          <w:rFonts w:hint="eastAsia"/>
        </w:rPr>
        <w:t>июня</w:t>
      </w:r>
      <w:r>
        <w:t></w:t>
      </w:r>
      <w:r>
        <w:t></w:t>
      </w:r>
      <w:r>
        <w:t></w:t>
      </w:r>
      <w:r>
        <w:t></w:t>
      </w:r>
      <w:r>
        <w:t></w:t>
      </w:r>
      <w:r>
        <w:t></w:t>
      </w:r>
      <w:r>
        <w:rPr>
          <w:rFonts w:hint="eastAsia"/>
        </w:rPr>
        <w:t>года</w:t>
      </w:r>
      <w:r>
        <w:t></w:t>
      </w:r>
      <w:r>
        <w:t></w:t>
      </w:r>
      <w:r>
        <w:rPr>
          <w:rFonts w:hint="eastAsia"/>
        </w:rPr>
        <w:t>столкнулся</w:t>
      </w:r>
      <w:r>
        <w:t></w:t>
      </w:r>
      <w:r>
        <w:rPr>
          <w:rFonts w:hint="eastAsia"/>
        </w:rPr>
        <w:t>в</w:t>
      </w:r>
      <w:r>
        <w:t></w:t>
      </w:r>
      <w:r>
        <w:t></w:t>
      </w:r>
      <w:r>
        <w:t></w:t>
      </w:r>
      <w:r>
        <w:t></w:t>
      </w:r>
      <w:r>
        <w:rPr>
          <w:rFonts w:hint="eastAsia"/>
        </w:rPr>
        <w:t>е</w:t>
      </w:r>
      <w:r>
        <w:t></w:t>
      </w:r>
      <w:r>
        <w:rPr>
          <w:rFonts w:hint="eastAsia"/>
        </w:rPr>
        <w:t>годы</w:t>
      </w:r>
      <w:r>
        <w:t></w:t>
      </w:r>
      <w:r>
        <w:t></w:t>
      </w:r>
      <w:r>
        <w:t></w:t>
      </w:r>
      <w:r>
        <w:t></w:t>
      </w:r>
      <w:r>
        <w:rPr>
          <w:rFonts w:hint="eastAsia"/>
        </w:rPr>
        <w:t>века</w:t>
      </w:r>
      <w:r>
        <w:t></w:t>
      </w:r>
      <w:r>
        <w:rPr>
          <w:rFonts w:hint="eastAsia"/>
        </w:rPr>
        <w:t>с</w:t>
      </w:r>
      <w:r>
        <w:t></w:t>
      </w:r>
      <w:r>
        <w:rPr>
          <w:rFonts w:hint="eastAsia"/>
        </w:rPr>
        <w:t>затяжным</w:t>
      </w:r>
      <w:r>
        <w:t></w:t>
      </w:r>
      <w:r>
        <w:rPr>
          <w:rFonts w:hint="eastAsia"/>
        </w:rPr>
        <w:t>социально</w:t>
      </w:r>
      <w:r>
        <w:t></w:t>
      </w:r>
      <w:r>
        <w:rPr>
          <w:rFonts w:hint="eastAsia"/>
        </w:rPr>
        <w:t>экономическим</w:t>
      </w:r>
      <w:r>
        <w:t></w:t>
      </w:r>
      <w:r>
        <w:rPr>
          <w:rFonts w:hint="eastAsia"/>
        </w:rPr>
        <w:t>и</w:t>
      </w:r>
      <w:r>
        <w:t></w:t>
      </w:r>
      <w:r>
        <w:rPr>
          <w:rFonts w:hint="eastAsia"/>
        </w:rPr>
        <w:t>политическим</w:t>
      </w:r>
      <w:r>
        <w:t></w:t>
      </w:r>
      <w:r>
        <w:rPr>
          <w:rFonts w:hint="eastAsia"/>
        </w:rPr>
        <w:t>кризисом</w:t>
      </w:r>
      <w:r>
        <w:t></w:t>
      </w:r>
      <w:r>
        <w:rPr>
          <w:rFonts w:hint="eastAsia"/>
        </w:rPr>
        <w:t>и</w:t>
      </w:r>
      <w:r>
        <w:t></w:t>
      </w:r>
      <w:r>
        <w:rPr>
          <w:rFonts w:hint="eastAsia"/>
        </w:rPr>
        <w:t>вооруженным</w:t>
      </w:r>
      <w:r>
        <w:t></w:t>
      </w:r>
      <w:r>
        <w:rPr>
          <w:rFonts w:hint="eastAsia"/>
        </w:rPr>
        <w:t>конфликтом</w:t>
      </w:r>
      <w:r>
        <w:t></w:t>
      </w:r>
      <w:r>
        <w:t></w:t>
      </w:r>
      <w:r>
        <w:rPr>
          <w:rFonts w:hint="eastAsia"/>
        </w:rPr>
        <w:t>вскоре</w:t>
      </w:r>
      <w:r>
        <w:t></w:t>
      </w:r>
      <w:r>
        <w:rPr>
          <w:rFonts w:hint="eastAsia"/>
        </w:rPr>
        <w:t>переросшим</w:t>
      </w:r>
      <w:r>
        <w:t></w:t>
      </w:r>
      <w:r>
        <w:rPr>
          <w:rFonts w:hint="eastAsia"/>
        </w:rPr>
        <w:t>в</w:t>
      </w:r>
      <w:r>
        <w:t></w:t>
      </w:r>
      <w:r>
        <w:rPr>
          <w:rFonts w:hint="eastAsia"/>
        </w:rPr>
        <w:t>гражданскую</w:t>
      </w:r>
      <w:r>
        <w:t></w:t>
      </w:r>
      <w:r>
        <w:rPr>
          <w:rFonts w:hint="eastAsia"/>
        </w:rPr>
        <w:t>войну</w:t>
      </w:r>
      <w:r>
        <w:t></w:t>
      </w:r>
      <w:r>
        <w:t></w:t>
      </w:r>
      <w:r>
        <w:rPr>
          <w:rFonts w:hint="eastAsia"/>
        </w:rPr>
        <w:t>Поскольку</w:t>
      </w:r>
      <w:r>
        <w:t></w:t>
      </w:r>
      <w:r>
        <w:rPr>
          <w:rFonts w:hint="eastAsia"/>
        </w:rPr>
        <w:t>внутренних</w:t>
      </w:r>
      <w:r>
        <w:t></w:t>
      </w:r>
      <w:r>
        <w:rPr>
          <w:rFonts w:hint="eastAsia"/>
        </w:rPr>
        <w:t>ресурсов</w:t>
      </w:r>
      <w:r>
        <w:t></w:t>
      </w:r>
      <w:r>
        <w:rPr>
          <w:rFonts w:hint="eastAsia"/>
        </w:rPr>
        <w:t>для</w:t>
      </w:r>
      <w:r>
        <w:t></w:t>
      </w:r>
      <w:r>
        <w:rPr>
          <w:rFonts w:hint="eastAsia"/>
        </w:rPr>
        <w:t>его</w:t>
      </w:r>
      <w:r>
        <w:t></w:t>
      </w:r>
      <w:r>
        <w:rPr>
          <w:rFonts w:hint="eastAsia"/>
        </w:rPr>
        <w:t>преодоления</w:t>
      </w:r>
      <w:r>
        <w:t></w:t>
      </w:r>
      <w:r>
        <w:rPr>
          <w:rFonts w:hint="eastAsia"/>
        </w:rPr>
        <w:t>оказалось</w:t>
      </w:r>
      <w:r>
        <w:t></w:t>
      </w:r>
      <w:r>
        <w:rPr>
          <w:rFonts w:hint="eastAsia"/>
        </w:rPr>
        <w:t>недостаточно</w:t>
      </w:r>
      <w:r>
        <w:t></w:t>
      </w:r>
      <w:r>
        <w:t></w:t>
      </w:r>
      <w:r>
        <w:rPr>
          <w:rFonts w:hint="eastAsia"/>
        </w:rPr>
        <w:t>руководство</w:t>
      </w:r>
      <w:r>
        <w:t></w:t>
      </w:r>
      <w:r>
        <w:rPr>
          <w:rFonts w:hint="eastAsia"/>
        </w:rPr>
        <w:t>страны</w:t>
      </w:r>
      <w:r>
        <w:t></w:t>
      </w:r>
      <w:r>
        <w:rPr>
          <w:rFonts w:hint="eastAsia"/>
        </w:rPr>
        <w:t>вынуждено</w:t>
      </w:r>
      <w:r>
        <w:t></w:t>
      </w:r>
      <w:r>
        <w:rPr>
          <w:rFonts w:hint="eastAsia"/>
        </w:rPr>
        <w:t>было</w:t>
      </w:r>
      <w:r>
        <w:t></w:t>
      </w:r>
      <w:r>
        <w:rPr>
          <w:rFonts w:hint="eastAsia"/>
        </w:rPr>
        <w:t>обратиться</w:t>
      </w:r>
      <w:r>
        <w:t></w:t>
      </w:r>
      <w:r>
        <w:rPr>
          <w:rFonts w:hint="eastAsia"/>
        </w:rPr>
        <w:t>за</w:t>
      </w:r>
      <w:r>
        <w:t></w:t>
      </w:r>
      <w:r>
        <w:rPr>
          <w:rFonts w:hint="eastAsia"/>
        </w:rPr>
        <w:t>помощью</w:t>
      </w:r>
      <w:r>
        <w:t></w:t>
      </w:r>
      <w:r>
        <w:rPr>
          <w:rFonts w:hint="eastAsia"/>
        </w:rPr>
        <w:t>к</w:t>
      </w:r>
      <w:r>
        <w:t></w:t>
      </w:r>
      <w:r>
        <w:rPr>
          <w:rFonts w:hint="eastAsia"/>
        </w:rPr>
        <w:t>международным</w:t>
      </w:r>
      <w:r>
        <w:t></w:t>
      </w:r>
      <w:r>
        <w:rPr>
          <w:rFonts w:hint="eastAsia"/>
        </w:rPr>
        <w:t>организациям</w:t>
      </w:r>
      <w:r>
        <w:t></w:t>
      </w:r>
      <w:r>
        <w:t></w:t>
      </w:r>
      <w:r>
        <w:rPr>
          <w:rFonts w:hint="eastAsia"/>
        </w:rPr>
        <w:t>которые</w:t>
      </w:r>
      <w:r>
        <w:t></w:t>
      </w:r>
      <w:r>
        <w:t></w:t>
      </w:r>
      <w:r>
        <w:rPr>
          <w:rFonts w:hint="eastAsia"/>
        </w:rPr>
        <w:t>в</w:t>
      </w:r>
      <w:r>
        <w:t></w:t>
      </w:r>
      <w:r>
        <w:rPr>
          <w:rFonts w:hint="eastAsia"/>
        </w:rPr>
        <w:t>свою</w:t>
      </w:r>
      <w:r>
        <w:t></w:t>
      </w:r>
      <w:r>
        <w:rPr>
          <w:rFonts w:hint="eastAsia"/>
        </w:rPr>
        <w:t>очередь</w:t>
      </w:r>
      <w:r>
        <w:t></w:t>
      </w:r>
      <w:r>
        <w:rPr>
          <w:rFonts w:hint="eastAsia"/>
        </w:rPr>
        <w:t>в</w:t>
      </w:r>
      <w:r>
        <w:t></w:t>
      </w:r>
      <w:r>
        <w:rPr>
          <w:rFonts w:hint="eastAsia"/>
        </w:rPr>
        <w:t>обмен</w:t>
      </w:r>
      <w:r>
        <w:t></w:t>
      </w:r>
      <w:r>
        <w:rPr>
          <w:rFonts w:hint="eastAsia"/>
        </w:rPr>
        <w:t>на</w:t>
      </w:r>
      <w:r>
        <w:t></w:t>
      </w:r>
      <w:r>
        <w:rPr>
          <w:rFonts w:hint="eastAsia"/>
        </w:rPr>
        <w:t>предоставление</w:t>
      </w:r>
      <w:r>
        <w:t></w:t>
      </w:r>
      <w:r>
        <w:rPr>
          <w:rFonts w:hint="eastAsia"/>
        </w:rPr>
        <w:t>финансовой</w:t>
      </w:r>
      <w:r>
        <w:t></w:t>
      </w:r>
      <w:r>
        <w:rPr>
          <w:rFonts w:hint="eastAsia"/>
        </w:rPr>
        <w:t>поддержки</w:t>
      </w:r>
      <w:r>
        <w:t></w:t>
      </w:r>
      <w:r>
        <w:rPr>
          <w:rFonts w:hint="eastAsia"/>
        </w:rPr>
        <w:t>потребовали</w:t>
      </w:r>
      <w:r>
        <w:t></w:t>
      </w:r>
      <w:r>
        <w:rPr>
          <w:rFonts w:hint="eastAsia"/>
        </w:rPr>
        <w:t>осуществления</w:t>
      </w:r>
      <w:r>
        <w:t></w:t>
      </w:r>
      <w:r>
        <w:rPr>
          <w:rFonts w:hint="eastAsia"/>
        </w:rPr>
        <w:t>программ</w:t>
      </w:r>
      <w:r>
        <w:t></w:t>
      </w:r>
      <w:r>
        <w:rPr>
          <w:rFonts w:hint="eastAsia"/>
        </w:rPr>
        <w:t>структурных</w:t>
      </w:r>
      <w:r>
        <w:t></w:t>
      </w:r>
      <w:r>
        <w:rPr>
          <w:rFonts w:hint="eastAsia"/>
        </w:rPr>
        <w:t>изменений</w:t>
      </w:r>
      <w:r>
        <w:t></w:t>
      </w:r>
      <w:r>
        <w:t></w:t>
      </w:r>
      <w:r>
        <w:rPr>
          <w:rFonts w:hint="eastAsia"/>
        </w:rPr>
        <w:t>разработанных</w:t>
      </w:r>
      <w:r>
        <w:t></w:t>
      </w:r>
      <w:r>
        <w:rPr>
          <w:rFonts w:hint="eastAsia"/>
        </w:rPr>
        <w:t>в</w:t>
      </w:r>
      <w:r>
        <w:t></w:t>
      </w:r>
      <w:r>
        <w:rPr>
          <w:rFonts w:hint="eastAsia"/>
        </w:rPr>
        <w:t>рамках</w:t>
      </w:r>
      <w:r>
        <w:t></w:t>
      </w:r>
      <w:r>
        <w:rPr>
          <w:rFonts w:hint="eastAsia"/>
        </w:rPr>
        <w:t>МВФ</w:t>
      </w:r>
      <w:r>
        <w:t></w:t>
      </w:r>
      <w:r>
        <w:rPr>
          <w:rFonts w:hint="eastAsia"/>
        </w:rPr>
        <w:t>и</w:t>
      </w:r>
      <w:r>
        <w:t></w:t>
      </w:r>
      <w:r>
        <w:rPr>
          <w:rFonts w:hint="eastAsia"/>
        </w:rPr>
        <w:t>Всемирного</w:t>
      </w:r>
      <w:r>
        <w:t></w:t>
      </w:r>
      <w:r>
        <w:rPr>
          <w:rFonts w:hint="eastAsia"/>
        </w:rPr>
        <w:t>банка</w:t>
      </w:r>
      <w:r>
        <w:t></w:t>
      </w:r>
      <w:r>
        <w:t></w:t>
      </w:r>
      <w:r>
        <w:rPr>
          <w:rFonts w:hint="eastAsia"/>
        </w:rPr>
        <w:t>Эти</w:t>
      </w:r>
      <w:r>
        <w:t></w:t>
      </w:r>
      <w:r>
        <w:rPr>
          <w:rFonts w:hint="eastAsia"/>
        </w:rPr>
        <w:t>программы</w:t>
      </w:r>
      <w:r>
        <w:t></w:t>
      </w:r>
      <w:r>
        <w:rPr>
          <w:rFonts w:hint="eastAsia"/>
        </w:rPr>
        <w:t>сопровождались</w:t>
      </w:r>
      <w:r>
        <w:t></w:t>
      </w:r>
      <w:r>
        <w:rPr>
          <w:rFonts w:hint="eastAsia"/>
        </w:rPr>
        <w:t>рядом</w:t>
      </w:r>
      <w:r>
        <w:t></w:t>
      </w:r>
      <w:r>
        <w:rPr>
          <w:rFonts w:hint="eastAsia"/>
        </w:rPr>
        <w:t>определенных</w:t>
      </w:r>
      <w:r>
        <w:t></w:t>
      </w:r>
      <w:r>
        <w:rPr>
          <w:rFonts w:hint="eastAsia"/>
        </w:rPr>
        <w:t>политических</w:t>
      </w:r>
      <w:r>
        <w:t></w:t>
      </w:r>
      <w:r>
        <w:rPr>
          <w:rFonts w:hint="eastAsia"/>
        </w:rPr>
        <w:t>условий</w:t>
      </w:r>
      <w:r>
        <w:t></w:t>
      </w:r>
      <w:r>
        <w:t></w:t>
      </w:r>
      <w:r>
        <w:rPr>
          <w:rFonts w:hint="eastAsia"/>
        </w:rPr>
        <w:t>сводившихся</w:t>
      </w:r>
      <w:r>
        <w:t></w:t>
      </w:r>
      <w:r>
        <w:rPr>
          <w:rFonts w:hint="eastAsia"/>
        </w:rPr>
        <w:t>прежде</w:t>
      </w:r>
      <w:r>
        <w:t></w:t>
      </w:r>
      <w:r>
        <w:rPr>
          <w:rFonts w:hint="eastAsia"/>
        </w:rPr>
        <w:t>всего</w:t>
      </w:r>
      <w:r>
        <w:t></w:t>
      </w:r>
      <w:r>
        <w:rPr>
          <w:rFonts w:hint="eastAsia"/>
        </w:rPr>
        <w:t>к</w:t>
      </w:r>
      <w:r>
        <w:t></w:t>
      </w:r>
      <w:r>
        <w:rPr>
          <w:rFonts w:hint="eastAsia"/>
        </w:rPr>
        <w:t>требованиям</w:t>
      </w:r>
      <w:r>
        <w:t></w:t>
      </w:r>
      <w:r>
        <w:rPr>
          <w:rFonts w:hint="eastAsia"/>
        </w:rPr>
        <w:t>прекращения</w:t>
      </w:r>
      <w:r>
        <w:t></w:t>
      </w:r>
      <w:r>
        <w:rPr>
          <w:rFonts w:hint="eastAsia"/>
        </w:rPr>
        <w:t>военного</w:t>
      </w:r>
      <w:r>
        <w:t></w:t>
      </w:r>
      <w:r>
        <w:rPr>
          <w:rFonts w:hint="eastAsia"/>
        </w:rPr>
        <w:t>противостояния</w:t>
      </w:r>
      <w:r>
        <w:t></w:t>
      </w:r>
      <w:r>
        <w:t></w:t>
      </w:r>
      <w:r>
        <w:rPr>
          <w:rFonts w:hint="eastAsia"/>
        </w:rPr>
        <w:t>начала</w:t>
      </w:r>
      <w:r>
        <w:t></w:t>
      </w:r>
      <w:r>
        <w:rPr>
          <w:rFonts w:hint="eastAsia"/>
        </w:rPr>
        <w:t>политического</w:t>
      </w:r>
      <w:r>
        <w:t></w:t>
      </w:r>
      <w:r>
        <w:rPr>
          <w:rFonts w:hint="eastAsia"/>
        </w:rPr>
        <w:t>урегулирования</w:t>
      </w:r>
      <w:r>
        <w:t></w:t>
      </w:r>
      <w:r>
        <w:rPr>
          <w:rFonts w:hint="eastAsia"/>
        </w:rPr>
        <w:t>конфликта</w:t>
      </w:r>
      <w:r>
        <w:t></w:t>
      </w:r>
      <w:r>
        <w:t></w:t>
      </w:r>
      <w:r>
        <w:rPr>
          <w:rFonts w:hint="eastAsia"/>
        </w:rPr>
        <w:t>демократических</w:t>
      </w:r>
      <w:r>
        <w:t></w:t>
      </w:r>
      <w:r>
        <w:rPr>
          <w:rFonts w:hint="eastAsia"/>
        </w:rPr>
        <w:t>преобразований</w:t>
      </w:r>
      <w:r>
        <w:t></w:t>
      </w:r>
    </w:p>
    <w:p w:rsidR="005223C5" w:rsidRDefault="005223C5" w:rsidP="005223C5">
      <w:r>
        <w:rPr>
          <w:rFonts w:hint="eastAsia"/>
        </w:rPr>
        <w:t>В</w:t>
      </w:r>
      <w:r>
        <w:t></w:t>
      </w:r>
      <w:r>
        <w:rPr>
          <w:rFonts w:hint="eastAsia"/>
        </w:rPr>
        <w:t>условиях</w:t>
      </w:r>
      <w:r>
        <w:t></w:t>
      </w:r>
      <w:r>
        <w:rPr>
          <w:rFonts w:hint="eastAsia"/>
        </w:rPr>
        <w:t>изменившейся</w:t>
      </w:r>
      <w:r>
        <w:t></w:t>
      </w:r>
      <w:r>
        <w:rPr>
          <w:rFonts w:hint="eastAsia"/>
        </w:rPr>
        <w:t>международной</w:t>
      </w:r>
      <w:r>
        <w:t></w:t>
      </w:r>
      <w:r>
        <w:rPr>
          <w:rFonts w:hint="eastAsia"/>
        </w:rPr>
        <w:t>обстановки</w:t>
      </w:r>
      <w:r>
        <w:t></w:t>
      </w:r>
      <w:r>
        <w:rPr>
          <w:rFonts w:hint="eastAsia"/>
        </w:rPr>
        <w:t>в</w:t>
      </w:r>
      <w:r>
        <w:t></w:t>
      </w:r>
      <w:r>
        <w:rPr>
          <w:rFonts w:hint="eastAsia"/>
        </w:rPr>
        <w:t>Мозамбике</w:t>
      </w:r>
      <w:r>
        <w:t></w:t>
      </w:r>
      <w:r>
        <w:rPr>
          <w:rFonts w:hint="eastAsia"/>
        </w:rPr>
        <w:t>начался</w:t>
      </w:r>
      <w:r>
        <w:t></w:t>
      </w:r>
      <w:r>
        <w:rPr>
          <w:rFonts w:hint="eastAsia"/>
        </w:rPr>
        <w:t>процесс</w:t>
      </w:r>
      <w:r>
        <w:t></w:t>
      </w:r>
      <w:r>
        <w:rPr>
          <w:rFonts w:hint="eastAsia"/>
        </w:rPr>
        <w:t>политического</w:t>
      </w:r>
      <w:r>
        <w:t></w:t>
      </w:r>
      <w:r>
        <w:rPr>
          <w:rFonts w:hint="eastAsia"/>
        </w:rPr>
        <w:t>урегулирования</w:t>
      </w:r>
      <w:r>
        <w:t></w:t>
      </w:r>
      <w:r>
        <w:rPr>
          <w:rFonts w:hint="eastAsia"/>
        </w:rPr>
        <w:t>конфликта</w:t>
      </w:r>
      <w:r>
        <w:t></w:t>
      </w:r>
      <w:r>
        <w:t></w:t>
      </w:r>
      <w:r>
        <w:rPr>
          <w:rFonts w:hint="eastAsia"/>
        </w:rPr>
        <w:t>были</w:t>
      </w:r>
      <w:r>
        <w:t></w:t>
      </w:r>
      <w:r>
        <w:rPr>
          <w:rFonts w:hint="eastAsia"/>
        </w:rPr>
        <w:t>инициированы</w:t>
      </w:r>
      <w:r>
        <w:t></w:t>
      </w:r>
      <w:r>
        <w:rPr>
          <w:rFonts w:hint="eastAsia"/>
        </w:rPr>
        <w:t>политические</w:t>
      </w:r>
      <w:r>
        <w:t></w:t>
      </w:r>
      <w:r>
        <w:rPr>
          <w:rFonts w:hint="eastAsia"/>
        </w:rPr>
        <w:t>реформы</w:t>
      </w:r>
      <w:r>
        <w:t></w:t>
      </w:r>
      <w:r>
        <w:t></w:t>
      </w:r>
      <w:r>
        <w:rPr>
          <w:rFonts w:hint="eastAsia"/>
        </w:rPr>
        <w:t>главным</w:t>
      </w:r>
      <w:r>
        <w:t></w:t>
      </w:r>
      <w:r>
        <w:rPr>
          <w:rFonts w:hint="eastAsia"/>
        </w:rPr>
        <w:t>следствием</w:t>
      </w:r>
      <w:r>
        <w:t></w:t>
      </w:r>
      <w:r>
        <w:rPr>
          <w:rFonts w:hint="eastAsia"/>
        </w:rPr>
        <w:t>которых</w:t>
      </w:r>
      <w:r>
        <w:t></w:t>
      </w:r>
      <w:r>
        <w:rPr>
          <w:rFonts w:hint="eastAsia"/>
        </w:rPr>
        <w:t>стал</w:t>
      </w:r>
      <w:r>
        <w:t></w:t>
      </w:r>
      <w:r>
        <w:rPr>
          <w:rFonts w:hint="eastAsia"/>
        </w:rPr>
        <w:t>постепенный</w:t>
      </w:r>
      <w:r>
        <w:t></w:t>
      </w:r>
      <w:r>
        <w:rPr>
          <w:rFonts w:hint="eastAsia"/>
        </w:rPr>
        <w:t>переход</w:t>
      </w:r>
      <w:r>
        <w:t></w:t>
      </w:r>
      <w:r>
        <w:rPr>
          <w:rFonts w:hint="eastAsia"/>
        </w:rPr>
        <w:t>от</w:t>
      </w:r>
      <w:r>
        <w:t></w:t>
      </w:r>
      <w:r>
        <w:rPr>
          <w:rFonts w:hint="eastAsia"/>
        </w:rPr>
        <w:t>однопартийного</w:t>
      </w:r>
      <w:r>
        <w:t></w:t>
      </w:r>
      <w:r>
        <w:rPr>
          <w:rFonts w:hint="eastAsia"/>
        </w:rPr>
        <w:t>режима</w:t>
      </w:r>
      <w:r>
        <w:t></w:t>
      </w:r>
      <w:r>
        <w:rPr>
          <w:rFonts w:hint="eastAsia"/>
        </w:rPr>
        <w:t>к</w:t>
      </w:r>
      <w:r>
        <w:t></w:t>
      </w:r>
      <w:r>
        <w:rPr>
          <w:rFonts w:hint="eastAsia"/>
        </w:rPr>
        <w:t>системе</w:t>
      </w:r>
      <w:r>
        <w:t></w:t>
      </w:r>
      <w:r>
        <w:rPr>
          <w:rFonts w:hint="eastAsia"/>
        </w:rPr>
        <w:t>многопартийности</w:t>
      </w:r>
      <w:r>
        <w:t></w:t>
      </w:r>
      <w:r>
        <w:rPr>
          <w:rFonts w:hint="eastAsia"/>
        </w:rPr>
        <w:t>и</w:t>
      </w:r>
      <w:r>
        <w:t></w:t>
      </w:r>
      <w:r>
        <w:rPr>
          <w:rFonts w:hint="eastAsia"/>
        </w:rPr>
        <w:t>политического</w:t>
      </w:r>
      <w:r>
        <w:t></w:t>
      </w:r>
      <w:r>
        <w:rPr>
          <w:rFonts w:hint="eastAsia"/>
        </w:rPr>
        <w:t>плюрализма</w:t>
      </w:r>
      <w:r>
        <w:t></w:t>
      </w:r>
      <w:r>
        <w:t></w:t>
      </w:r>
      <w:r>
        <w:rPr>
          <w:rFonts w:hint="eastAsia"/>
        </w:rPr>
        <w:t>преодоления</w:t>
      </w:r>
      <w:r>
        <w:t></w:t>
      </w:r>
      <w:r>
        <w:rPr>
          <w:rFonts w:hint="eastAsia"/>
        </w:rPr>
        <w:t>последствий</w:t>
      </w:r>
      <w:r>
        <w:t></w:t>
      </w:r>
      <w:r>
        <w:rPr>
          <w:rFonts w:hint="eastAsia"/>
        </w:rPr>
        <w:t>гражданской</w:t>
      </w:r>
      <w:r>
        <w:t></w:t>
      </w:r>
      <w:r>
        <w:rPr>
          <w:rFonts w:hint="eastAsia"/>
        </w:rPr>
        <w:t>войны</w:t>
      </w:r>
      <w:r>
        <w:t></w:t>
      </w:r>
      <w:r>
        <w:t></w:t>
      </w:r>
      <w:r>
        <w:rPr>
          <w:rFonts w:hint="eastAsia"/>
        </w:rPr>
        <w:t>Демократические</w:t>
      </w:r>
      <w:r>
        <w:t></w:t>
      </w:r>
      <w:r>
        <w:rPr>
          <w:rFonts w:hint="eastAsia"/>
        </w:rPr>
        <w:t>перемены</w:t>
      </w:r>
      <w:r>
        <w:t></w:t>
      </w:r>
      <w:r>
        <w:t></w:t>
      </w:r>
      <w:r>
        <w:rPr>
          <w:rFonts w:hint="eastAsia"/>
        </w:rPr>
        <w:t>начавшись</w:t>
      </w:r>
      <w:r>
        <w:t></w:t>
      </w:r>
      <w:r>
        <w:rPr>
          <w:rFonts w:hint="eastAsia"/>
        </w:rPr>
        <w:t>в</w:t>
      </w:r>
      <w:r>
        <w:t></w:t>
      </w:r>
      <w:r>
        <w:rPr>
          <w:rFonts w:hint="eastAsia"/>
        </w:rPr>
        <w:t>политической</w:t>
      </w:r>
      <w:r>
        <w:t></w:t>
      </w:r>
      <w:r>
        <w:rPr>
          <w:rFonts w:hint="eastAsia"/>
        </w:rPr>
        <w:t>сфере</w:t>
      </w:r>
      <w:r>
        <w:t></w:t>
      </w:r>
      <w:r>
        <w:t></w:t>
      </w:r>
      <w:r>
        <w:rPr>
          <w:rFonts w:hint="eastAsia"/>
        </w:rPr>
        <w:t>охватили</w:t>
      </w:r>
      <w:r>
        <w:t></w:t>
      </w:r>
      <w:r>
        <w:rPr>
          <w:rFonts w:hint="eastAsia"/>
        </w:rPr>
        <w:t>также</w:t>
      </w:r>
      <w:r>
        <w:t></w:t>
      </w:r>
      <w:r>
        <w:rPr>
          <w:rFonts w:hint="eastAsia"/>
        </w:rPr>
        <w:t>и</w:t>
      </w:r>
      <w:r>
        <w:t></w:t>
      </w:r>
      <w:r>
        <w:rPr>
          <w:rFonts w:hint="eastAsia"/>
        </w:rPr>
        <w:t>социально</w:t>
      </w:r>
      <w:r>
        <w:t></w:t>
      </w:r>
      <w:r>
        <w:rPr>
          <w:rFonts w:hint="eastAsia"/>
        </w:rPr>
        <w:t>экономическую</w:t>
      </w:r>
      <w:r>
        <w:t></w:t>
      </w:r>
      <w:r>
        <w:rPr>
          <w:rFonts w:hint="eastAsia"/>
        </w:rPr>
        <w:t>область</w:t>
      </w:r>
      <w:r>
        <w:t></w:t>
      </w:r>
      <w:r>
        <w:t></w:t>
      </w:r>
      <w:r>
        <w:rPr>
          <w:rFonts w:hint="eastAsia"/>
        </w:rPr>
        <w:t>активизировали</w:t>
      </w:r>
      <w:r>
        <w:t></w:t>
      </w:r>
      <w:r>
        <w:rPr>
          <w:rFonts w:hint="eastAsia"/>
        </w:rPr>
        <w:t>общественную</w:t>
      </w:r>
      <w:r>
        <w:t></w:t>
      </w:r>
      <w:r>
        <w:rPr>
          <w:rFonts w:hint="eastAsia"/>
        </w:rPr>
        <w:t>жизнь</w:t>
      </w:r>
      <w:r>
        <w:t></w:t>
      </w:r>
      <w:r>
        <w:rPr>
          <w:rFonts w:hint="eastAsia"/>
        </w:rPr>
        <w:t>страны</w:t>
      </w:r>
      <w:r>
        <w:t></w:t>
      </w:r>
      <w:r>
        <w:rPr>
          <w:rFonts w:hint="eastAsia"/>
        </w:rPr>
        <w:t>в</w:t>
      </w:r>
      <w:r>
        <w:t></w:t>
      </w:r>
      <w:r>
        <w:rPr>
          <w:rFonts w:hint="eastAsia"/>
        </w:rPr>
        <w:t>целом</w:t>
      </w:r>
      <w:r>
        <w:t></w:t>
      </w:r>
    </w:p>
    <w:p w:rsidR="005223C5" w:rsidRDefault="005223C5" w:rsidP="005223C5">
      <w:r>
        <w:rPr>
          <w:rFonts w:hint="eastAsia"/>
        </w:rPr>
        <w:t>Актуальності</w:t>
      </w:r>
      <w:r>
        <w:t></w:t>
      </w:r>
      <w:r>
        <w:t></w:t>
      </w:r>
      <w:r>
        <w:rPr>
          <w:rFonts w:hint="eastAsia"/>
        </w:rPr>
        <w:t>темы</w:t>
      </w:r>
      <w:r>
        <w:t></w:t>
      </w:r>
      <w:r>
        <w:rPr>
          <w:rFonts w:hint="eastAsia"/>
        </w:rPr>
        <w:t>исследования</w:t>
      </w:r>
      <w:r>
        <w:t></w:t>
      </w:r>
    </w:p>
    <w:p w:rsidR="005223C5" w:rsidRDefault="005223C5" w:rsidP="005223C5">
      <w:r>
        <w:rPr>
          <w:rFonts w:hint="eastAsia"/>
        </w:rPr>
        <w:t>Изучение</w:t>
      </w:r>
      <w:r>
        <w:t></w:t>
      </w:r>
      <w:r>
        <w:rPr>
          <w:rFonts w:hint="eastAsia"/>
        </w:rPr>
        <w:t>проблем</w:t>
      </w:r>
      <w:r>
        <w:t></w:t>
      </w:r>
      <w:r>
        <w:rPr>
          <w:rFonts w:hint="eastAsia"/>
        </w:rPr>
        <w:t>современного</w:t>
      </w:r>
      <w:r>
        <w:t></w:t>
      </w:r>
      <w:r>
        <w:rPr>
          <w:rFonts w:hint="eastAsia"/>
        </w:rPr>
        <w:t>Мозамбика</w:t>
      </w:r>
      <w:r>
        <w:t></w:t>
      </w:r>
      <w:r>
        <w:rPr>
          <w:rFonts w:hint="eastAsia"/>
        </w:rPr>
        <w:t>не</w:t>
      </w:r>
      <w:r>
        <w:t></w:t>
      </w:r>
      <w:r>
        <w:rPr>
          <w:rFonts w:hint="eastAsia"/>
        </w:rPr>
        <w:t>только</w:t>
      </w:r>
      <w:r>
        <w:t></w:t>
      </w:r>
      <w:r>
        <w:rPr>
          <w:rFonts w:hint="eastAsia"/>
        </w:rPr>
        <w:t>имеет</w:t>
      </w:r>
      <w:r>
        <w:t></w:t>
      </w:r>
      <w:r>
        <w:rPr>
          <w:rFonts w:hint="eastAsia"/>
        </w:rPr>
        <w:t>страноведческий</w:t>
      </w:r>
      <w:r>
        <w:t></w:t>
      </w:r>
      <w:r>
        <w:rPr>
          <w:rFonts w:hint="eastAsia"/>
        </w:rPr>
        <w:t>характер</w:t>
      </w:r>
      <w:r>
        <w:t></w:t>
      </w:r>
      <w:r>
        <w:t></w:t>
      </w:r>
      <w:r>
        <w:rPr>
          <w:rFonts w:hint="eastAsia"/>
        </w:rPr>
        <w:t>но</w:t>
      </w:r>
      <w:r>
        <w:t></w:t>
      </w:r>
      <w:r>
        <w:rPr>
          <w:rFonts w:hint="eastAsia"/>
        </w:rPr>
        <w:t>и</w:t>
      </w:r>
      <w:r>
        <w:t></w:t>
      </w:r>
      <w:r>
        <w:rPr>
          <w:rFonts w:hint="eastAsia"/>
        </w:rPr>
        <w:t>позволяет</w:t>
      </w:r>
      <w:r>
        <w:t></w:t>
      </w:r>
      <w:r>
        <w:rPr>
          <w:rFonts w:hint="eastAsia"/>
        </w:rPr>
        <w:t>выявить</w:t>
      </w:r>
      <w:r>
        <w:t></w:t>
      </w:r>
      <w:r>
        <w:rPr>
          <w:rFonts w:hint="eastAsia"/>
        </w:rPr>
        <w:t>общие</w:t>
      </w:r>
      <w:r>
        <w:t></w:t>
      </w:r>
      <w:r>
        <w:rPr>
          <w:rFonts w:hint="eastAsia"/>
        </w:rPr>
        <w:t>тенденции</w:t>
      </w:r>
      <w:r>
        <w:t></w:t>
      </w:r>
      <w:r>
        <w:rPr>
          <w:rFonts w:hint="eastAsia"/>
        </w:rPr>
        <w:t>политического</w:t>
      </w:r>
      <w:r>
        <w:t></w:t>
      </w:r>
      <w:r>
        <w:rPr>
          <w:rFonts w:hint="eastAsia"/>
        </w:rPr>
        <w:t>развития</w:t>
      </w:r>
      <w:r>
        <w:t></w:t>
      </w:r>
      <w:r>
        <w:rPr>
          <w:rFonts w:hint="eastAsia"/>
        </w:rPr>
        <w:t>стран</w:t>
      </w:r>
      <w:r>
        <w:t></w:t>
      </w:r>
      <w:r>
        <w:rPr>
          <w:rFonts w:hint="eastAsia"/>
        </w:rPr>
        <w:t>Юга</w:t>
      </w:r>
      <w:r>
        <w:t></w:t>
      </w:r>
      <w:r>
        <w:rPr>
          <w:rFonts w:hint="eastAsia"/>
        </w:rPr>
        <w:t>Африки</w:t>
      </w:r>
      <w:r>
        <w:t></w:t>
      </w:r>
      <w:r>
        <w:t></w:t>
      </w:r>
      <w:r>
        <w:rPr>
          <w:rFonts w:hint="eastAsia"/>
        </w:rPr>
        <w:t>Кроме</w:t>
      </w:r>
      <w:r>
        <w:t></w:t>
      </w:r>
      <w:r>
        <w:rPr>
          <w:rFonts w:hint="eastAsia"/>
        </w:rPr>
        <w:t>того</w:t>
      </w:r>
      <w:r>
        <w:t></w:t>
      </w:r>
      <w:r>
        <w:t></w:t>
      </w:r>
      <w:r>
        <w:rPr>
          <w:rFonts w:hint="eastAsia"/>
        </w:rPr>
        <w:t>анализ</w:t>
      </w:r>
      <w:r>
        <w:t></w:t>
      </w:r>
      <w:r>
        <w:rPr>
          <w:rFonts w:hint="eastAsia"/>
        </w:rPr>
        <w:t>становления</w:t>
      </w:r>
      <w:r>
        <w:t></w:t>
      </w:r>
      <w:r>
        <w:rPr>
          <w:rFonts w:hint="eastAsia"/>
        </w:rPr>
        <w:t>демократических</w:t>
      </w:r>
      <w:r>
        <w:t></w:t>
      </w:r>
      <w:r>
        <w:rPr>
          <w:rFonts w:hint="eastAsia"/>
        </w:rPr>
        <w:t>институтов</w:t>
      </w:r>
      <w:r>
        <w:t></w:t>
      </w:r>
      <w:r>
        <w:rPr>
          <w:rFonts w:hint="eastAsia"/>
        </w:rPr>
        <w:t>власти</w:t>
      </w:r>
      <w:r>
        <w:t></w:t>
      </w:r>
      <w:r>
        <w:rPr>
          <w:rFonts w:hint="eastAsia"/>
        </w:rPr>
        <w:t>на</w:t>
      </w:r>
      <w:r>
        <w:t></w:t>
      </w:r>
      <w:r>
        <w:rPr>
          <w:rFonts w:hint="eastAsia"/>
        </w:rPr>
        <w:t>примере</w:t>
      </w:r>
      <w:r>
        <w:t></w:t>
      </w:r>
      <w:r>
        <w:rPr>
          <w:rFonts w:hint="eastAsia"/>
        </w:rPr>
        <w:t>Мозамбика</w:t>
      </w:r>
      <w:r>
        <w:t></w:t>
      </w:r>
      <w:r>
        <w:rPr>
          <w:rFonts w:hint="eastAsia"/>
        </w:rPr>
        <w:t>может</w:t>
      </w:r>
      <w:r>
        <w:t></w:t>
      </w:r>
      <w:r>
        <w:rPr>
          <w:rFonts w:hint="eastAsia"/>
        </w:rPr>
        <w:t>способствовать</w:t>
      </w:r>
      <w:r>
        <w:t></w:t>
      </w:r>
      <w:r>
        <w:rPr>
          <w:rFonts w:hint="eastAsia"/>
        </w:rPr>
        <w:t>более</w:t>
      </w:r>
      <w:r>
        <w:t></w:t>
      </w:r>
      <w:r>
        <w:rPr>
          <w:rFonts w:hint="eastAsia"/>
        </w:rPr>
        <w:t>эффективному</w:t>
      </w:r>
      <w:r>
        <w:t></w:t>
      </w:r>
      <w:r>
        <w:rPr>
          <w:rFonts w:hint="eastAsia"/>
        </w:rPr>
        <w:t>использованию</w:t>
      </w:r>
      <w:r>
        <w:t></w:t>
      </w:r>
      <w:r>
        <w:rPr>
          <w:rFonts w:hint="eastAsia"/>
        </w:rPr>
        <w:t>подобного</w:t>
      </w:r>
      <w:r>
        <w:t></w:t>
      </w:r>
      <w:r>
        <w:rPr>
          <w:rFonts w:hint="eastAsia"/>
        </w:rPr>
        <w:t>опыта</w:t>
      </w:r>
      <w:r>
        <w:t></w:t>
      </w:r>
      <w:r>
        <w:rPr>
          <w:rFonts w:hint="eastAsia"/>
        </w:rPr>
        <w:t>внешнеполитическими</w:t>
      </w:r>
      <w:r>
        <w:t></w:t>
      </w:r>
      <w:r>
        <w:rPr>
          <w:rFonts w:hint="eastAsia"/>
        </w:rPr>
        <w:t>ведомствами</w:t>
      </w:r>
      <w:r>
        <w:t></w:t>
      </w:r>
      <w:r>
        <w:rPr>
          <w:rFonts w:hint="eastAsia"/>
        </w:rPr>
        <w:t>стран</w:t>
      </w:r>
      <w:r>
        <w:t></w:t>
      </w:r>
      <w:r>
        <w:rPr>
          <w:rFonts w:hint="eastAsia"/>
        </w:rPr>
        <w:t>постсоветского</w:t>
      </w:r>
      <w:r>
        <w:t></w:t>
      </w:r>
    </w:p>
    <w:p w:rsidR="005223C5" w:rsidRDefault="005223C5" w:rsidP="005223C5">
      <w:r>
        <w:rPr>
          <w:rFonts w:hint="eastAsia"/>
        </w:rPr>
        <w:t>пространства</w:t>
      </w:r>
      <w:r>
        <w:t></w:t>
      </w:r>
      <w:r>
        <w:rPr>
          <w:rFonts w:hint="eastAsia"/>
        </w:rPr>
        <w:t>при</w:t>
      </w:r>
      <w:r>
        <w:t></w:t>
      </w:r>
      <w:r>
        <w:rPr>
          <w:rFonts w:hint="eastAsia"/>
        </w:rPr>
        <w:t>разработке</w:t>
      </w:r>
      <w:r>
        <w:t></w:t>
      </w:r>
      <w:r>
        <w:rPr>
          <w:rFonts w:hint="eastAsia"/>
        </w:rPr>
        <w:t>политических</w:t>
      </w:r>
      <w:r>
        <w:t></w:t>
      </w:r>
      <w:r>
        <w:rPr>
          <w:rFonts w:hint="eastAsia"/>
        </w:rPr>
        <w:t>и</w:t>
      </w:r>
      <w:r>
        <w:t></w:t>
      </w:r>
      <w:r>
        <w:rPr>
          <w:rFonts w:hint="eastAsia"/>
        </w:rPr>
        <w:t>социально</w:t>
      </w:r>
      <w:r>
        <w:t></w:t>
      </w:r>
      <w:r>
        <w:rPr>
          <w:rFonts w:hint="eastAsia"/>
        </w:rPr>
        <w:t>экономических</w:t>
      </w:r>
      <w:r>
        <w:t></w:t>
      </w:r>
      <w:r>
        <w:rPr>
          <w:rFonts w:hint="eastAsia"/>
        </w:rPr>
        <w:t>моделей</w:t>
      </w:r>
      <w:r>
        <w:t></w:t>
      </w:r>
      <w:r>
        <w:rPr>
          <w:rFonts w:hint="eastAsia"/>
        </w:rPr>
        <w:t>взаимоотношений</w:t>
      </w:r>
      <w:r>
        <w:t></w:t>
      </w:r>
      <w:r>
        <w:rPr>
          <w:rFonts w:hint="eastAsia"/>
        </w:rPr>
        <w:t>с</w:t>
      </w:r>
      <w:r>
        <w:t></w:t>
      </w:r>
      <w:r>
        <w:rPr>
          <w:rFonts w:hint="eastAsia"/>
        </w:rPr>
        <w:t>другими</w:t>
      </w:r>
      <w:r>
        <w:t></w:t>
      </w:r>
      <w:r>
        <w:rPr>
          <w:rFonts w:hint="eastAsia"/>
        </w:rPr>
        <w:t>странами</w:t>
      </w:r>
      <w:r>
        <w:t></w:t>
      </w:r>
      <w:r>
        <w:rPr>
          <w:rFonts w:hint="eastAsia"/>
        </w:rPr>
        <w:t>африканского</w:t>
      </w:r>
      <w:r>
        <w:t></w:t>
      </w:r>
      <w:r>
        <w:rPr>
          <w:rFonts w:hint="eastAsia"/>
        </w:rPr>
        <w:t>континента</w:t>
      </w:r>
      <w:r>
        <w:t></w:t>
      </w:r>
      <w:r>
        <w:t></w:t>
      </w:r>
      <w:r>
        <w:rPr>
          <w:rFonts w:hint="eastAsia"/>
        </w:rPr>
        <w:t>которые</w:t>
      </w:r>
      <w:r>
        <w:t></w:t>
      </w:r>
      <w:r>
        <w:rPr>
          <w:rFonts w:hint="eastAsia"/>
        </w:rPr>
        <w:t>встали</w:t>
      </w:r>
      <w:r>
        <w:t></w:t>
      </w:r>
      <w:r>
        <w:rPr>
          <w:rFonts w:hint="eastAsia"/>
        </w:rPr>
        <w:t>на</w:t>
      </w:r>
      <w:r>
        <w:t></w:t>
      </w:r>
      <w:r>
        <w:rPr>
          <w:rFonts w:hint="eastAsia"/>
        </w:rPr>
        <w:t>путь</w:t>
      </w:r>
      <w:r>
        <w:t></w:t>
      </w:r>
      <w:r>
        <w:rPr>
          <w:rFonts w:hint="eastAsia"/>
        </w:rPr>
        <w:t>демократических</w:t>
      </w:r>
      <w:r>
        <w:t></w:t>
      </w:r>
      <w:r>
        <w:rPr>
          <w:rFonts w:hint="eastAsia"/>
        </w:rPr>
        <w:t>преобразований</w:t>
      </w:r>
      <w:r>
        <w:t></w:t>
      </w:r>
    </w:p>
    <w:p w:rsidR="005223C5" w:rsidRDefault="005223C5" w:rsidP="005223C5">
      <w:r>
        <w:rPr>
          <w:rFonts w:hint="eastAsia"/>
        </w:rPr>
        <w:t>Значительный</w:t>
      </w:r>
      <w:r>
        <w:t></w:t>
      </w:r>
      <w:r>
        <w:rPr>
          <w:rFonts w:hint="eastAsia"/>
        </w:rPr>
        <w:t>практический</w:t>
      </w:r>
      <w:r>
        <w:t></w:t>
      </w:r>
      <w:r>
        <w:rPr>
          <w:rFonts w:hint="eastAsia"/>
        </w:rPr>
        <w:t>интерес</w:t>
      </w:r>
      <w:r>
        <w:t></w:t>
      </w:r>
      <w:r>
        <w:rPr>
          <w:rFonts w:hint="eastAsia"/>
        </w:rPr>
        <w:t>представляет</w:t>
      </w:r>
      <w:r>
        <w:t></w:t>
      </w:r>
      <w:r>
        <w:rPr>
          <w:rFonts w:hint="eastAsia"/>
        </w:rPr>
        <w:t>собой</w:t>
      </w:r>
      <w:r>
        <w:t></w:t>
      </w:r>
      <w:r>
        <w:rPr>
          <w:rFonts w:hint="eastAsia"/>
        </w:rPr>
        <w:t>также</w:t>
      </w:r>
      <w:r>
        <w:t></w:t>
      </w:r>
      <w:r>
        <w:rPr>
          <w:rFonts w:hint="eastAsia"/>
        </w:rPr>
        <w:t>анализ</w:t>
      </w:r>
      <w:r>
        <w:t></w:t>
      </w:r>
      <w:r>
        <w:rPr>
          <w:rFonts w:hint="eastAsia"/>
        </w:rPr>
        <w:t>политического</w:t>
      </w:r>
      <w:r>
        <w:t></w:t>
      </w:r>
      <w:r>
        <w:rPr>
          <w:rFonts w:hint="eastAsia"/>
        </w:rPr>
        <w:t>развития</w:t>
      </w:r>
      <w:r>
        <w:t></w:t>
      </w:r>
      <w:r>
        <w:rPr>
          <w:rFonts w:hint="eastAsia"/>
        </w:rPr>
        <w:t>Мозамбика</w:t>
      </w:r>
      <w:r>
        <w:t></w:t>
      </w:r>
      <w:r>
        <w:rPr>
          <w:rFonts w:hint="eastAsia"/>
        </w:rPr>
        <w:t>в</w:t>
      </w:r>
      <w:r>
        <w:t></w:t>
      </w:r>
      <w:r>
        <w:rPr>
          <w:rFonts w:hint="eastAsia"/>
        </w:rPr>
        <w:t>контексте</w:t>
      </w:r>
      <w:r>
        <w:t></w:t>
      </w:r>
      <w:r>
        <w:rPr>
          <w:rFonts w:hint="eastAsia"/>
        </w:rPr>
        <w:t>проведения</w:t>
      </w:r>
      <w:r>
        <w:t></w:t>
      </w:r>
      <w:r>
        <w:rPr>
          <w:rFonts w:hint="eastAsia"/>
        </w:rPr>
        <w:t>президентских</w:t>
      </w:r>
      <w:r>
        <w:t></w:t>
      </w:r>
      <w:r>
        <w:rPr>
          <w:rFonts w:hint="eastAsia"/>
        </w:rPr>
        <w:t>и</w:t>
      </w:r>
      <w:r>
        <w:t></w:t>
      </w:r>
      <w:r>
        <w:rPr>
          <w:rFonts w:hint="eastAsia"/>
        </w:rPr>
        <w:t>парламентских</w:t>
      </w:r>
      <w:r>
        <w:t></w:t>
      </w:r>
      <w:r>
        <w:rPr>
          <w:rFonts w:hint="eastAsia"/>
        </w:rPr>
        <w:t>выборов</w:t>
      </w:r>
      <w:r>
        <w:t></w:t>
      </w:r>
      <w:r>
        <w:t></w:t>
      </w:r>
      <w:r>
        <w:rPr>
          <w:rFonts w:hint="eastAsia"/>
        </w:rPr>
        <w:t>которые</w:t>
      </w:r>
      <w:r>
        <w:t></w:t>
      </w:r>
      <w:r>
        <w:rPr>
          <w:rFonts w:hint="eastAsia"/>
        </w:rPr>
        <w:t>стали</w:t>
      </w:r>
      <w:r>
        <w:t></w:t>
      </w:r>
      <w:r>
        <w:rPr>
          <w:rFonts w:hint="eastAsia"/>
        </w:rPr>
        <w:t>основой</w:t>
      </w:r>
      <w:r>
        <w:t></w:t>
      </w:r>
      <w:r>
        <w:rPr>
          <w:rFonts w:hint="eastAsia"/>
        </w:rPr>
        <w:t>для</w:t>
      </w:r>
      <w:r>
        <w:t></w:t>
      </w:r>
      <w:r>
        <w:rPr>
          <w:rFonts w:hint="eastAsia"/>
        </w:rPr>
        <w:t>формирования</w:t>
      </w:r>
      <w:r>
        <w:t></w:t>
      </w:r>
      <w:r>
        <w:rPr>
          <w:rFonts w:hint="eastAsia"/>
        </w:rPr>
        <w:t>системы</w:t>
      </w:r>
      <w:r>
        <w:t></w:t>
      </w:r>
      <w:r>
        <w:rPr>
          <w:rFonts w:hint="eastAsia"/>
        </w:rPr>
        <w:t>многопартийности</w:t>
      </w:r>
      <w:r>
        <w:t></w:t>
      </w:r>
      <w:r>
        <w:rPr>
          <w:rFonts w:hint="eastAsia"/>
        </w:rPr>
        <w:t>в</w:t>
      </w:r>
      <w:r>
        <w:t></w:t>
      </w:r>
      <w:r>
        <w:rPr>
          <w:rFonts w:hint="eastAsia"/>
        </w:rPr>
        <w:t>стране</w:t>
      </w:r>
      <w:r>
        <w:t></w:t>
      </w:r>
    </w:p>
    <w:p w:rsidR="005223C5" w:rsidRDefault="005223C5" w:rsidP="005223C5">
      <w:r>
        <w:rPr>
          <w:rFonts w:hint="eastAsia"/>
        </w:rPr>
        <w:t>Геоэкономическое</w:t>
      </w:r>
      <w:r>
        <w:t></w:t>
      </w:r>
      <w:r>
        <w:rPr>
          <w:rFonts w:hint="eastAsia"/>
        </w:rPr>
        <w:t>и</w:t>
      </w:r>
      <w:r>
        <w:t></w:t>
      </w:r>
      <w:r>
        <w:rPr>
          <w:rFonts w:hint="eastAsia"/>
        </w:rPr>
        <w:t>геополитическое</w:t>
      </w:r>
      <w:r>
        <w:t></w:t>
      </w:r>
      <w:r>
        <w:rPr>
          <w:rFonts w:hint="eastAsia"/>
        </w:rPr>
        <w:t>положение</w:t>
      </w:r>
      <w:r>
        <w:t></w:t>
      </w:r>
      <w:r>
        <w:rPr>
          <w:rFonts w:hint="eastAsia"/>
        </w:rPr>
        <w:t>Мозамбика</w:t>
      </w:r>
      <w:r>
        <w:t></w:t>
      </w:r>
      <w:r>
        <w:t></w:t>
      </w:r>
      <w:r>
        <w:rPr>
          <w:rFonts w:hint="eastAsia"/>
        </w:rPr>
        <w:t>его</w:t>
      </w:r>
      <w:r>
        <w:t></w:t>
      </w:r>
      <w:r>
        <w:rPr>
          <w:rFonts w:hint="eastAsia"/>
        </w:rPr>
        <w:t>потенциальные</w:t>
      </w:r>
      <w:r>
        <w:t></w:t>
      </w:r>
      <w:r>
        <w:rPr>
          <w:rFonts w:hint="eastAsia"/>
        </w:rPr>
        <w:t>возможности</w:t>
      </w:r>
      <w:r>
        <w:t></w:t>
      </w:r>
      <w:r>
        <w:t></w:t>
      </w:r>
      <w:r>
        <w:rPr>
          <w:rFonts w:hint="eastAsia"/>
        </w:rPr>
        <w:t>наличие</w:t>
      </w:r>
      <w:r>
        <w:t></w:t>
      </w:r>
      <w:r>
        <w:rPr>
          <w:rFonts w:hint="eastAsia"/>
        </w:rPr>
        <w:t>портов</w:t>
      </w:r>
      <w:r>
        <w:t></w:t>
      </w:r>
      <w:r>
        <w:t></w:t>
      </w:r>
      <w:r>
        <w:rPr>
          <w:rFonts w:hint="eastAsia"/>
        </w:rPr>
        <w:t>значительные</w:t>
      </w:r>
      <w:r>
        <w:t></w:t>
      </w:r>
      <w:r>
        <w:rPr>
          <w:rFonts w:hint="eastAsia"/>
        </w:rPr>
        <w:t>залежи</w:t>
      </w:r>
      <w:r>
        <w:t></w:t>
      </w:r>
      <w:r>
        <w:rPr>
          <w:rFonts w:hint="eastAsia"/>
        </w:rPr>
        <w:t>некоторых</w:t>
      </w:r>
      <w:r>
        <w:t></w:t>
      </w:r>
      <w:r>
        <w:rPr>
          <w:rFonts w:hint="eastAsia"/>
        </w:rPr>
        <w:t>минеральных</w:t>
      </w:r>
      <w:r>
        <w:t></w:t>
      </w:r>
      <w:r>
        <w:t></w:t>
      </w:r>
      <w:r>
        <w:rPr>
          <w:rFonts w:hint="eastAsia"/>
        </w:rPr>
        <w:t>энергетических</w:t>
      </w:r>
      <w:r>
        <w:t></w:t>
      </w:r>
      <w:r>
        <w:rPr>
          <w:rFonts w:hint="eastAsia"/>
        </w:rPr>
        <w:t>ресурсов</w:t>
      </w:r>
      <w:r>
        <w:t></w:t>
      </w:r>
      <w:r>
        <w:t></w:t>
      </w:r>
      <w:r>
        <w:rPr>
          <w:rFonts w:hint="eastAsia"/>
        </w:rPr>
        <w:t>большой</w:t>
      </w:r>
      <w:r>
        <w:t></w:t>
      </w:r>
      <w:r>
        <w:rPr>
          <w:rFonts w:hint="eastAsia"/>
        </w:rPr>
        <w:t>земельный</w:t>
      </w:r>
      <w:r>
        <w:t></w:t>
      </w:r>
      <w:r>
        <w:rPr>
          <w:rFonts w:hint="eastAsia"/>
        </w:rPr>
        <w:t>фонд</w:t>
      </w:r>
      <w:r>
        <w:t></w:t>
      </w:r>
      <w:r>
        <w:t></w:t>
      </w:r>
      <w:r>
        <w:rPr>
          <w:rFonts w:hint="eastAsia"/>
        </w:rPr>
        <w:t>туристическая</w:t>
      </w:r>
      <w:r>
        <w:t></w:t>
      </w:r>
      <w:r>
        <w:rPr>
          <w:rFonts w:hint="eastAsia"/>
        </w:rPr>
        <w:t>сфера</w:t>
      </w:r>
      <w:r>
        <w:t></w:t>
      </w:r>
      <w:r>
        <w:t></w:t>
      </w:r>
      <w:r>
        <w:rPr>
          <w:rFonts w:hint="eastAsia"/>
        </w:rPr>
        <w:t>делают</w:t>
      </w:r>
      <w:r>
        <w:t></w:t>
      </w:r>
      <w:r>
        <w:rPr>
          <w:rFonts w:hint="eastAsia"/>
        </w:rPr>
        <w:t>перспективным</w:t>
      </w:r>
      <w:r>
        <w:t></w:t>
      </w:r>
      <w:r>
        <w:rPr>
          <w:rFonts w:hint="eastAsia"/>
        </w:rPr>
        <w:t>сотрудничество</w:t>
      </w:r>
      <w:r>
        <w:t></w:t>
      </w:r>
      <w:r>
        <w:rPr>
          <w:rFonts w:hint="eastAsia"/>
        </w:rPr>
        <w:t>с</w:t>
      </w:r>
      <w:r>
        <w:t></w:t>
      </w:r>
      <w:r>
        <w:rPr>
          <w:rFonts w:hint="eastAsia"/>
        </w:rPr>
        <w:t>ним</w:t>
      </w:r>
      <w:r>
        <w:t></w:t>
      </w:r>
      <w:r>
        <w:rPr>
          <w:rFonts w:hint="eastAsia"/>
        </w:rPr>
        <w:t>России</w:t>
      </w:r>
      <w:r>
        <w:t></w:t>
      </w:r>
      <w:r>
        <w:rPr>
          <w:rFonts w:hint="eastAsia"/>
        </w:rPr>
        <w:t>и</w:t>
      </w:r>
      <w:r>
        <w:t></w:t>
      </w:r>
      <w:r>
        <w:rPr>
          <w:rFonts w:hint="eastAsia"/>
        </w:rPr>
        <w:t>ряда</w:t>
      </w:r>
      <w:r>
        <w:t></w:t>
      </w:r>
      <w:r>
        <w:rPr>
          <w:rFonts w:hint="eastAsia"/>
        </w:rPr>
        <w:t>других</w:t>
      </w:r>
      <w:r>
        <w:t></w:t>
      </w:r>
      <w:r>
        <w:rPr>
          <w:rFonts w:hint="eastAsia"/>
        </w:rPr>
        <w:t>бывших</w:t>
      </w:r>
      <w:r>
        <w:t></w:t>
      </w:r>
      <w:r>
        <w:rPr>
          <w:rFonts w:hint="eastAsia"/>
        </w:rPr>
        <w:t>союзных</w:t>
      </w:r>
      <w:r>
        <w:t></w:t>
      </w:r>
      <w:r>
        <w:rPr>
          <w:rFonts w:hint="eastAsia"/>
        </w:rPr>
        <w:t>республик</w:t>
      </w:r>
      <w:r>
        <w:t></w:t>
      </w:r>
    </w:p>
    <w:p w:rsidR="005223C5" w:rsidRDefault="005223C5" w:rsidP="005223C5">
      <w:r>
        <w:rPr>
          <w:rFonts w:hint="eastAsia"/>
        </w:rPr>
        <w:t>С</w:t>
      </w:r>
      <w:r>
        <w:t></w:t>
      </w:r>
      <w:r>
        <w:rPr>
          <w:rFonts w:hint="eastAsia"/>
        </w:rPr>
        <w:t>научной</w:t>
      </w:r>
      <w:r>
        <w:t></w:t>
      </w:r>
      <w:r>
        <w:rPr>
          <w:rFonts w:hint="eastAsia"/>
        </w:rPr>
        <w:t>точки</w:t>
      </w:r>
      <w:r>
        <w:t></w:t>
      </w:r>
      <w:r>
        <w:rPr>
          <w:rFonts w:hint="eastAsia"/>
        </w:rPr>
        <w:t>зрения</w:t>
      </w:r>
      <w:r>
        <w:t></w:t>
      </w:r>
      <w:r>
        <w:rPr>
          <w:rFonts w:hint="eastAsia"/>
        </w:rPr>
        <w:t>данное</w:t>
      </w:r>
      <w:r>
        <w:t></w:t>
      </w:r>
      <w:r>
        <w:rPr>
          <w:rFonts w:hint="eastAsia"/>
        </w:rPr>
        <w:t>исследование</w:t>
      </w:r>
      <w:r>
        <w:t></w:t>
      </w:r>
      <w:r>
        <w:rPr>
          <w:rFonts w:hint="eastAsia"/>
        </w:rPr>
        <w:t>может</w:t>
      </w:r>
      <w:r>
        <w:t></w:t>
      </w:r>
      <w:r>
        <w:rPr>
          <w:rFonts w:hint="eastAsia"/>
        </w:rPr>
        <w:t>послужить</w:t>
      </w:r>
      <w:r>
        <w:t></w:t>
      </w:r>
      <w:r>
        <w:rPr>
          <w:rFonts w:hint="eastAsia"/>
        </w:rPr>
        <w:t>основой</w:t>
      </w:r>
      <w:r>
        <w:t></w:t>
      </w:r>
      <w:r>
        <w:rPr>
          <w:rFonts w:hint="eastAsia"/>
        </w:rPr>
        <w:t>для</w:t>
      </w:r>
      <w:r>
        <w:t></w:t>
      </w:r>
      <w:r>
        <w:rPr>
          <w:rFonts w:hint="eastAsia"/>
        </w:rPr>
        <w:t>проведения</w:t>
      </w:r>
      <w:r>
        <w:t></w:t>
      </w:r>
      <w:r>
        <w:rPr>
          <w:rFonts w:hint="eastAsia"/>
        </w:rPr>
        <w:t>сравнительных</w:t>
      </w:r>
      <w:r>
        <w:t></w:t>
      </w:r>
      <w:r>
        <w:rPr>
          <w:rFonts w:hint="eastAsia"/>
        </w:rPr>
        <w:t>исследований</w:t>
      </w:r>
      <w:r>
        <w:t></w:t>
      </w:r>
      <w:r>
        <w:rPr>
          <w:rFonts w:hint="eastAsia"/>
        </w:rPr>
        <w:t>политических</w:t>
      </w:r>
      <w:r>
        <w:t></w:t>
      </w:r>
      <w:r>
        <w:rPr>
          <w:rFonts w:hint="eastAsia"/>
        </w:rPr>
        <w:t>и</w:t>
      </w:r>
      <w:r>
        <w:t></w:t>
      </w:r>
      <w:r>
        <w:rPr>
          <w:rFonts w:hint="eastAsia"/>
        </w:rPr>
        <w:t>социально</w:t>
      </w:r>
      <w:r>
        <w:t></w:t>
      </w:r>
      <w:r>
        <w:rPr>
          <w:rFonts w:hint="eastAsia"/>
        </w:rPr>
        <w:t>экономических</w:t>
      </w:r>
      <w:r>
        <w:t></w:t>
      </w:r>
      <w:r>
        <w:rPr>
          <w:rFonts w:hint="eastAsia"/>
        </w:rPr>
        <w:t>процессов</w:t>
      </w:r>
      <w:r>
        <w:t></w:t>
      </w:r>
      <w:r>
        <w:t></w:t>
      </w:r>
      <w:r>
        <w:rPr>
          <w:rFonts w:hint="eastAsia"/>
        </w:rPr>
        <w:t>происходящих</w:t>
      </w:r>
      <w:r>
        <w:t></w:t>
      </w:r>
      <w:r>
        <w:rPr>
          <w:rFonts w:hint="eastAsia"/>
        </w:rPr>
        <w:t>на</w:t>
      </w:r>
      <w:r>
        <w:t></w:t>
      </w:r>
      <w:r>
        <w:rPr>
          <w:rFonts w:hint="eastAsia"/>
        </w:rPr>
        <w:t>современном</w:t>
      </w:r>
      <w:r>
        <w:t></w:t>
      </w:r>
      <w:r>
        <w:rPr>
          <w:rFonts w:hint="eastAsia"/>
        </w:rPr>
        <w:t>этапе</w:t>
      </w:r>
      <w:r>
        <w:t></w:t>
      </w:r>
      <w:r>
        <w:rPr>
          <w:rFonts w:hint="eastAsia"/>
        </w:rPr>
        <w:t>в</w:t>
      </w:r>
      <w:r>
        <w:t></w:t>
      </w:r>
      <w:r>
        <w:rPr>
          <w:rFonts w:hint="eastAsia"/>
        </w:rPr>
        <w:t>странах</w:t>
      </w:r>
      <w:r>
        <w:t></w:t>
      </w:r>
      <w:r>
        <w:rPr>
          <w:rFonts w:hint="eastAsia"/>
        </w:rPr>
        <w:t>региона</w:t>
      </w:r>
      <w:r>
        <w:t></w:t>
      </w:r>
      <w:r>
        <w:rPr>
          <w:rFonts w:hint="eastAsia"/>
        </w:rPr>
        <w:t>Юга</w:t>
      </w:r>
      <w:r>
        <w:t></w:t>
      </w:r>
      <w:r>
        <w:rPr>
          <w:rFonts w:hint="eastAsia"/>
        </w:rPr>
        <w:t>Африки</w:t>
      </w:r>
      <w:r>
        <w:t></w:t>
      </w:r>
      <w:r>
        <w:t></w:t>
      </w:r>
      <w:r>
        <w:rPr>
          <w:rFonts w:hint="eastAsia"/>
        </w:rPr>
        <w:t>Кроме</w:t>
      </w:r>
      <w:r>
        <w:t></w:t>
      </w:r>
      <w:r>
        <w:rPr>
          <w:rFonts w:hint="eastAsia"/>
        </w:rPr>
        <w:t>того</w:t>
      </w:r>
      <w:r>
        <w:t></w:t>
      </w:r>
      <w:r>
        <w:t></w:t>
      </w:r>
      <w:r>
        <w:rPr>
          <w:rFonts w:hint="eastAsia"/>
        </w:rPr>
        <w:t>данное</w:t>
      </w:r>
      <w:r>
        <w:t></w:t>
      </w:r>
      <w:r>
        <w:rPr>
          <w:rFonts w:hint="eastAsia"/>
        </w:rPr>
        <w:t>исследование</w:t>
      </w:r>
      <w:r>
        <w:t></w:t>
      </w:r>
      <w:r>
        <w:rPr>
          <w:rFonts w:hint="eastAsia"/>
        </w:rPr>
        <w:t>может</w:t>
      </w:r>
      <w:r>
        <w:t></w:t>
      </w:r>
      <w:r>
        <w:rPr>
          <w:rFonts w:hint="eastAsia"/>
        </w:rPr>
        <w:t>способствовать</w:t>
      </w:r>
      <w:r>
        <w:t></w:t>
      </w:r>
      <w:r>
        <w:rPr>
          <w:rFonts w:hint="eastAsia"/>
        </w:rPr>
        <w:t>пониманию</w:t>
      </w:r>
      <w:r>
        <w:t></w:t>
      </w:r>
      <w:r>
        <w:rPr>
          <w:rFonts w:hint="eastAsia"/>
        </w:rPr>
        <w:t>роли</w:t>
      </w:r>
      <w:r>
        <w:t></w:t>
      </w:r>
      <w:r>
        <w:rPr>
          <w:rFonts w:hint="eastAsia"/>
        </w:rPr>
        <w:t>и</w:t>
      </w:r>
      <w:r>
        <w:t></w:t>
      </w:r>
      <w:r>
        <w:rPr>
          <w:rFonts w:hint="eastAsia"/>
        </w:rPr>
        <w:t>значения</w:t>
      </w:r>
      <w:r>
        <w:t></w:t>
      </w:r>
      <w:r>
        <w:rPr>
          <w:rFonts w:hint="eastAsia"/>
        </w:rPr>
        <w:t>различных</w:t>
      </w:r>
      <w:r>
        <w:t></w:t>
      </w:r>
      <w:r>
        <w:rPr>
          <w:rFonts w:hint="eastAsia"/>
        </w:rPr>
        <w:t>международных</w:t>
      </w:r>
      <w:r>
        <w:t></w:t>
      </w:r>
      <w:r>
        <w:rPr>
          <w:rFonts w:hint="eastAsia"/>
        </w:rPr>
        <w:t>организаций</w:t>
      </w:r>
      <w:r>
        <w:t></w:t>
      </w:r>
      <w:r>
        <w:t></w:t>
      </w:r>
      <w:r>
        <w:rPr>
          <w:rFonts w:hint="eastAsia"/>
        </w:rPr>
        <w:t>например</w:t>
      </w:r>
      <w:r>
        <w:t></w:t>
      </w:r>
      <w:r>
        <w:t></w:t>
      </w:r>
      <w:r>
        <w:rPr>
          <w:rFonts w:hint="eastAsia"/>
        </w:rPr>
        <w:t>ООН</w:t>
      </w:r>
      <w:r>
        <w:t></w:t>
      </w:r>
      <w:r>
        <w:t></w:t>
      </w:r>
      <w:r>
        <w:rPr>
          <w:rFonts w:hint="eastAsia"/>
        </w:rPr>
        <w:t>МВФ</w:t>
      </w:r>
      <w:r>
        <w:t></w:t>
      </w:r>
      <w:r>
        <w:t></w:t>
      </w:r>
      <w:r>
        <w:rPr>
          <w:rFonts w:hint="eastAsia"/>
        </w:rPr>
        <w:t>в</w:t>
      </w:r>
      <w:r>
        <w:t></w:t>
      </w:r>
      <w:r>
        <w:rPr>
          <w:rFonts w:hint="eastAsia"/>
        </w:rPr>
        <w:t>деле</w:t>
      </w:r>
      <w:r>
        <w:t></w:t>
      </w:r>
      <w:r>
        <w:rPr>
          <w:rFonts w:hint="eastAsia"/>
        </w:rPr>
        <w:t>урегулирования</w:t>
      </w:r>
      <w:r>
        <w:t></w:t>
      </w:r>
      <w:r>
        <w:rPr>
          <w:rFonts w:hint="eastAsia"/>
        </w:rPr>
        <w:t>конфликтов</w:t>
      </w:r>
      <w:r>
        <w:t></w:t>
      </w:r>
      <w:r>
        <w:rPr>
          <w:rFonts w:hint="eastAsia"/>
        </w:rPr>
        <w:t>на</w:t>
      </w:r>
      <w:r>
        <w:t></w:t>
      </w:r>
      <w:r>
        <w:rPr>
          <w:rFonts w:hint="eastAsia"/>
        </w:rPr>
        <w:t>африканском</w:t>
      </w:r>
      <w:r>
        <w:t></w:t>
      </w:r>
      <w:r>
        <w:rPr>
          <w:rFonts w:hint="eastAsia"/>
        </w:rPr>
        <w:t>пространстве</w:t>
      </w:r>
      <w:r>
        <w:t></w:t>
      </w:r>
    </w:p>
    <w:p w:rsidR="005223C5" w:rsidRDefault="005223C5" w:rsidP="005223C5">
      <w:r>
        <w:rPr>
          <w:rFonts w:hint="eastAsia"/>
        </w:rPr>
        <w:t>Объект</w:t>
      </w:r>
      <w:r>
        <w:t></w:t>
      </w:r>
      <w:r>
        <w:rPr>
          <w:rFonts w:hint="eastAsia"/>
        </w:rPr>
        <w:t>исследования</w:t>
      </w:r>
      <w:r>
        <w:t></w:t>
      </w:r>
      <w:r>
        <w:t></w:t>
      </w:r>
      <w:r>
        <w:t></w:t>
      </w:r>
      <w:r>
        <w:rPr>
          <w:rFonts w:hint="eastAsia"/>
        </w:rPr>
        <w:t>мозамбикское</w:t>
      </w:r>
      <w:r>
        <w:t></w:t>
      </w:r>
      <w:r>
        <w:rPr>
          <w:rFonts w:hint="eastAsia"/>
        </w:rPr>
        <w:t>общество</w:t>
      </w:r>
      <w:r>
        <w:t></w:t>
      </w:r>
      <w:r>
        <w:rPr>
          <w:rFonts w:hint="eastAsia"/>
        </w:rPr>
        <w:t>в</w:t>
      </w:r>
      <w:r>
        <w:t></w:t>
      </w:r>
      <w:r>
        <w:t></w:t>
      </w:r>
      <w:r>
        <w:t></w:t>
      </w:r>
      <w:r>
        <w:t></w:t>
      </w:r>
      <w:r>
        <w:rPr>
          <w:rFonts w:hint="eastAsia"/>
        </w:rPr>
        <w:t>е</w:t>
      </w:r>
      <w:r>
        <w:t></w:t>
      </w:r>
      <w:r>
        <w:rPr>
          <w:rFonts w:hint="eastAsia"/>
        </w:rPr>
        <w:t>годы</w:t>
      </w:r>
      <w:r>
        <w:t></w:t>
      </w:r>
      <w:r>
        <w:t></w:t>
      </w:r>
      <w:r>
        <w:t></w:t>
      </w:r>
      <w:r>
        <w:t></w:t>
      </w:r>
      <w:r>
        <w:t></w:t>
      </w:r>
      <w:r>
        <w:t></w:t>
      </w:r>
      <w:r>
        <w:rPr>
          <w:rFonts w:hint="eastAsia"/>
        </w:rPr>
        <w:t>начале</w:t>
      </w:r>
      <w:r>
        <w:t></w:t>
      </w:r>
      <w:r>
        <w:t></w:t>
      </w:r>
      <w:r>
        <w:t></w:t>
      </w:r>
      <w:r>
        <w:t></w:t>
      </w:r>
    </w:p>
    <w:p w:rsidR="005223C5" w:rsidRDefault="005223C5" w:rsidP="005223C5">
      <w:r>
        <w:rPr>
          <w:rFonts w:hint="eastAsia"/>
        </w:rPr>
        <w:t>века</w:t>
      </w:r>
      <w:r>
        <w:t></w:t>
      </w:r>
    </w:p>
    <w:p w:rsidR="005223C5" w:rsidRDefault="005223C5" w:rsidP="005223C5">
      <w:r>
        <w:rPr>
          <w:rFonts w:hint="eastAsia"/>
        </w:rPr>
        <w:t>Предметом</w:t>
      </w:r>
      <w:r>
        <w:t></w:t>
      </w:r>
      <w:r>
        <w:rPr>
          <w:rFonts w:hint="eastAsia"/>
        </w:rPr>
        <w:t>исследования</w:t>
      </w:r>
      <w:r>
        <w:t></w:t>
      </w:r>
      <w:r>
        <w:rPr>
          <w:rFonts w:hint="eastAsia"/>
        </w:rPr>
        <w:t>является</w:t>
      </w:r>
      <w:r>
        <w:t></w:t>
      </w:r>
      <w:r>
        <w:rPr>
          <w:rFonts w:hint="eastAsia"/>
        </w:rPr>
        <w:t>комплексный</w:t>
      </w:r>
      <w:r>
        <w:t></w:t>
      </w:r>
      <w:r>
        <w:rPr>
          <w:rFonts w:hint="eastAsia"/>
        </w:rPr>
        <w:t>анализ</w:t>
      </w:r>
      <w:r>
        <w:t></w:t>
      </w:r>
      <w:r>
        <w:rPr>
          <w:rFonts w:hint="eastAsia"/>
        </w:rPr>
        <w:t>процесса</w:t>
      </w:r>
      <w:r>
        <w:t></w:t>
      </w:r>
      <w:r>
        <w:rPr>
          <w:rFonts w:hint="eastAsia"/>
        </w:rPr>
        <w:t>политического</w:t>
      </w:r>
      <w:r>
        <w:t></w:t>
      </w:r>
      <w:r>
        <w:rPr>
          <w:rFonts w:hint="eastAsia"/>
        </w:rPr>
        <w:t>урегулирования</w:t>
      </w:r>
      <w:r>
        <w:t></w:t>
      </w:r>
      <w:r>
        <w:rPr>
          <w:rFonts w:hint="eastAsia"/>
        </w:rPr>
        <w:t>вооруженного</w:t>
      </w:r>
      <w:r>
        <w:t></w:t>
      </w:r>
      <w:r>
        <w:rPr>
          <w:rFonts w:hint="eastAsia"/>
        </w:rPr>
        <w:t>конфликта</w:t>
      </w:r>
      <w:r>
        <w:t></w:t>
      </w:r>
      <w:r>
        <w:rPr>
          <w:rFonts w:hint="eastAsia"/>
        </w:rPr>
        <w:t>между</w:t>
      </w:r>
      <w:r>
        <w:t></w:t>
      </w:r>
      <w:r>
        <w:rPr>
          <w:rFonts w:hint="eastAsia"/>
        </w:rPr>
        <w:t>правительством</w:t>
      </w:r>
      <w:r>
        <w:t></w:t>
      </w:r>
      <w:r>
        <w:rPr>
          <w:rFonts w:hint="eastAsia"/>
        </w:rPr>
        <w:t>и</w:t>
      </w:r>
      <w:r>
        <w:t></w:t>
      </w:r>
      <w:r>
        <w:rPr>
          <w:rFonts w:hint="eastAsia"/>
        </w:rPr>
        <w:t>РЕНАМО</w:t>
      </w:r>
      <w:r>
        <w:t></w:t>
      </w:r>
      <w:r>
        <w:t></w:t>
      </w:r>
      <w:r>
        <w:rPr>
          <w:rFonts w:hint="eastAsia"/>
        </w:rPr>
        <w:t>политического</w:t>
      </w:r>
      <w:r>
        <w:t></w:t>
      </w:r>
      <w:r>
        <w:rPr>
          <w:rFonts w:hint="eastAsia"/>
        </w:rPr>
        <w:t>и</w:t>
      </w:r>
      <w:r>
        <w:t></w:t>
      </w:r>
      <w:r>
        <w:rPr>
          <w:rFonts w:hint="eastAsia"/>
        </w:rPr>
        <w:t>социально</w:t>
      </w:r>
      <w:r>
        <w:t></w:t>
      </w:r>
      <w:r>
        <w:rPr>
          <w:rFonts w:hint="eastAsia"/>
        </w:rPr>
        <w:t>экономического</w:t>
      </w:r>
      <w:r>
        <w:t></w:t>
      </w:r>
      <w:r>
        <w:rPr>
          <w:rFonts w:hint="eastAsia"/>
        </w:rPr>
        <w:t>развития</w:t>
      </w:r>
      <w:r>
        <w:t></w:t>
      </w:r>
      <w:r>
        <w:rPr>
          <w:rFonts w:hint="eastAsia"/>
        </w:rPr>
        <w:t>Мозамбика</w:t>
      </w:r>
      <w:r>
        <w:t></w:t>
      </w:r>
      <w:r>
        <w:rPr>
          <w:rFonts w:hint="eastAsia"/>
        </w:rPr>
        <w:t>в</w:t>
      </w:r>
      <w:r>
        <w:t></w:t>
      </w:r>
      <w:r>
        <w:t></w:t>
      </w:r>
      <w:r>
        <w:t></w:t>
      </w:r>
      <w:r>
        <w:t></w:t>
      </w:r>
      <w:r>
        <w:t></w:t>
      </w:r>
      <w:r>
        <w:t></w:t>
      </w:r>
      <w:r>
        <w:rPr>
          <w:rFonts w:hint="eastAsia"/>
        </w:rPr>
        <w:t>е</w:t>
      </w:r>
      <w:r>
        <w:t></w:t>
      </w:r>
      <w:r>
        <w:rPr>
          <w:rFonts w:hint="eastAsia"/>
        </w:rPr>
        <w:t>годы</w:t>
      </w:r>
      <w:r>
        <w:t></w:t>
      </w:r>
      <w:r>
        <w:rPr>
          <w:rFonts w:hint="eastAsia"/>
        </w:rPr>
        <w:t>и</w:t>
      </w:r>
      <w:r>
        <w:t></w:t>
      </w:r>
      <w:r>
        <w:rPr>
          <w:rFonts w:hint="eastAsia"/>
        </w:rPr>
        <w:t>в</w:t>
      </w:r>
      <w:r>
        <w:t></w:t>
      </w:r>
      <w:r>
        <w:rPr>
          <w:rFonts w:hint="eastAsia"/>
        </w:rPr>
        <w:t>первые</w:t>
      </w:r>
      <w:r>
        <w:t></w:t>
      </w:r>
      <w:r>
        <w:rPr>
          <w:rFonts w:hint="eastAsia"/>
        </w:rPr>
        <w:t>годы</w:t>
      </w:r>
      <w:r>
        <w:t></w:t>
      </w:r>
      <w:r>
        <w:rPr>
          <w:rFonts w:hint="eastAsia"/>
        </w:rPr>
        <w:t>нового</w:t>
      </w:r>
      <w:r>
        <w:t></w:t>
      </w:r>
      <w:r>
        <w:rPr>
          <w:rFonts w:hint="eastAsia"/>
        </w:rPr>
        <w:t>века</w:t>
      </w:r>
      <w:r>
        <w:t></w:t>
      </w:r>
      <w:r>
        <w:t></w:t>
      </w:r>
      <w:r>
        <w:rPr>
          <w:rFonts w:hint="eastAsia"/>
        </w:rPr>
        <w:t>особенностей</w:t>
      </w:r>
      <w:r>
        <w:t></w:t>
      </w:r>
      <w:r>
        <w:rPr>
          <w:rFonts w:hint="eastAsia"/>
        </w:rPr>
        <w:t>перехода</w:t>
      </w:r>
      <w:r>
        <w:t></w:t>
      </w:r>
      <w:r>
        <w:rPr>
          <w:rFonts w:hint="eastAsia"/>
        </w:rPr>
        <w:t>к</w:t>
      </w:r>
      <w:r>
        <w:t></w:t>
      </w:r>
      <w:r>
        <w:rPr>
          <w:rFonts w:hint="eastAsia"/>
        </w:rPr>
        <w:t>многопартийности</w:t>
      </w:r>
      <w:r>
        <w:t></w:t>
      </w:r>
      <w:r>
        <w:rPr>
          <w:rFonts w:hint="eastAsia"/>
        </w:rPr>
        <w:t>и</w:t>
      </w:r>
      <w:r>
        <w:t></w:t>
      </w:r>
      <w:r>
        <w:rPr>
          <w:rFonts w:hint="eastAsia"/>
        </w:rPr>
        <w:t>политической</w:t>
      </w:r>
      <w:r>
        <w:t></w:t>
      </w:r>
      <w:r>
        <w:rPr>
          <w:rFonts w:hint="eastAsia"/>
        </w:rPr>
        <w:t>демократизации</w:t>
      </w:r>
      <w:r>
        <w:t></w:t>
      </w:r>
      <w:r>
        <w:t></w:t>
      </w:r>
      <w:r>
        <w:rPr>
          <w:rFonts w:hint="eastAsia"/>
        </w:rPr>
        <w:t>В</w:t>
      </w:r>
      <w:r>
        <w:t></w:t>
      </w:r>
      <w:r>
        <w:rPr>
          <w:rFonts w:hint="eastAsia"/>
        </w:rPr>
        <w:t>работе</w:t>
      </w:r>
      <w:r>
        <w:t></w:t>
      </w:r>
      <w:r>
        <w:rPr>
          <w:rFonts w:hint="eastAsia"/>
        </w:rPr>
        <w:t>дан</w:t>
      </w:r>
      <w:r>
        <w:t></w:t>
      </w:r>
      <w:r>
        <w:rPr>
          <w:rFonts w:hint="eastAsia"/>
        </w:rPr>
        <w:t>анализ</w:t>
      </w:r>
      <w:r>
        <w:t></w:t>
      </w:r>
      <w:r>
        <w:rPr>
          <w:rFonts w:hint="eastAsia"/>
        </w:rPr>
        <w:t>роли</w:t>
      </w:r>
      <w:r>
        <w:t></w:t>
      </w:r>
      <w:r>
        <w:rPr>
          <w:rFonts w:hint="eastAsia"/>
        </w:rPr>
        <w:t>и</w:t>
      </w:r>
      <w:r>
        <w:t></w:t>
      </w:r>
      <w:r>
        <w:rPr>
          <w:rFonts w:hint="eastAsia"/>
        </w:rPr>
        <w:t>влияния</w:t>
      </w:r>
      <w:r>
        <w:t></w:t>
      </w:r>
      <w:r>
        <w:rPr>
          <w:rFonts w:hint="eastAsia"/>
        </w:rPr>
        <w:t>внутренних</w:t>
      </w:r>
      <w:r>
        <w:t></w:t>
      </w:r>
      <w:r>
        <w:rPr>
          <w:rFonts w:hint="eastAsia"/>
        </w:rPr>
        <w:t>и</w:t>
      </w:r>
      <w:r>
        <w:t></w:t>
      </w:r>
      <w:r>
        <w:rPr>
          <w:rFonts w:hint="eastAsia"/>
        </w:rPr>
        <w:t>внешних</w:t>
      </w:r>
      <w:r>
        <w:t></w:t>
      </w:r>
      <w:r>
        <w:rPr>
          <w:rFonts w:hint="eastAsia"/>
        </w:rPr>
        <w:t>факторов</w:t>
      </w:r>
      <w:r>
        <w:t></w:t>
      </w:r>
      <w:r>
        <w:rPr>
          <w:rFonts w:hint="eastAsia"/>
        </w:rPr>
        <w:t>на</w:t>
      </w:r>
      <w:r>
        <w:t></w:t>
      </w:r>
      <w:r>
        <w:rPr>
          <w:rFonts w:hint="eastAsia"/>
        </w:rPr>
        <w:t>развитие</w:t>
      </w:r>
      <w:r>
        <w:t></w:t>
      </w:r>
      <w:r>
        <w:rPr>
          <w:rFonts w:hint="eastAsia"/>
        </w:rPr>
        <w:t>этих</w:t>
      </w:r>
      <w:r>
        <w:t></w:t>
      </w:r>
      <w:r>
        <w:rPr>
          <w:rFonts w:hint="eastAsia"/>
        </w:rPr>
        <w:t>процессов</w:t>
      </w:r>
      <w:r>
        <w:t></w:t>
      </w:r>
    </w:p>
    <w:p w:rsidR="005223C5" w:rsidRDefault="005223C5" w:rsidP="005223C5">
      <w:r>
        <w:rPr>
          <w:rFonts w:hint="eastAsia"/>
        </w:rPr>
        <w:t>Так</w:t>
      </w:r>
      <w:r>
        <w:t></w:t>
      </w:r>
      <w:r>
        <w:rPr>
          <w:rFonts w:hint="eastAsia"/>
        </w:rPr>
        <w:t>как</w:t>
      </w:r>
      <w:r>
        <w:t></w:t>
      </w:r>
      <w:r>
        <w:rPr>
          <w:rFonts w:hint="eastAsia"/>
        </w:rPr>
        <w:t>политические</w:t>
      </w:r>
      <w:r>
        <w:t></w:t>
      </w:r>
      <w:r>
        <w:rPr>
          <w:rFonts w:hint="eastAsia"/>
        </w:rPr>
        <w:t>вопросы</w:t>
      </w:r>
      <w:r>
        <w:t></w:t>
      </w:r>
      <w:r>
        <w:rPr>
          <w:rFonts w:hint="eastAsia"/>
        </w:rPr>
        <w:t>тесно</w:t>
      </w:r>
      <w:r>
        <w:t></w:t>
      </w:r>
      <w:r>
        <w:rPr>
          <w:rFonts w:hint="eastAsia"/>
        </w:rPr>
        <w:t>переплетаются</w:t>
      </w:r>
      <w:r>
        <w:t></w:t>
      </w:r>
      <w:r>
        <w:rPr>
          <w:rFonts w:hint="eastAsia"/>
        </w:rPr>
        <w:t>с</w:t>
      </w:r>
      <w:r>
        <w:t></w:t>
      </w:r>
      <w:r>
        <w:rPr>
          <w:rFonts w:hint="eastAsia"/>
        </w:rPr>
        <w:t>экономическими</w:t>
      </w:r>
      <w:r>
        <w:t></w:t>
      </w:r>
      <w:r>
        <w:t></w:t>
      </w:r>
      <w:r>
        <w:rPr>
          <w:rFonts w:hint="eastAsia"/>
        </w:rPr>
        <w:t>социальными</w:t>
      </w:r>
      <w:r>
        <w:t></w:t>
      </w:r>
      <w:r>
        <w:rPr>
          <w:rFonts w:hint="eastAsia"/>
        </w:rPr>
        <w:t>и</w:t>
      </w:r>
      <w:r>
        <w:t></w:t>
      </w:r>
      <w:r>
        <w:rPr>
          <w:rFonts w:hint="eastAsia"/>
        </w:rPr>
        <w:t>другими</w:t>
      </w:r>
      <w:r>
        <w:t></w:t>
      </w:r>
      <w:r>
        <w:t></w:t>
      </w:r>
      <w:r>
        <w:rPr>
          <w:rFonts w:hint="eastAsia"/>
        </w:rPr>
        <w:t>в</w:t>
      </w:r>
      <w:r>
        <w:t></w:t>
      </w:r>
      <w:r>
        <w:rPr>
          <w:rFonts w:hint="eastAsia"/>
        </w:rPr>
        <w:t>работе</w:t>
      </w:r>
      <w:r>
        <w:t></w:t>
      </w:r>
      <w:r>
        <w:rPr>
          <w:rFonts w:hint="eastAsia"/>
        </w:rPr>
        <w:t>рассмотрены</w:t>
      </w:r>
      <w:r>
        <w:t></w:t>
      </w:r>
      <w:r>
        <w:rPr>
          <w:rFonts w:hint="eastAsia"/>
        </w:rPr>
        <w:t>различные</w:t>
      </w:r>
      <w:r>
        <w:t></w:t>
      </w:r>
      <w:r>
        <w:rPr>
          <w:rFonts w:hint="eastAsia"/>
        </w:rPr>
        <w:t>аспекты</w:t>
      </w:r>
      <w:r>
        <w:t></w:t>
      </w:r>
      <w:r>
        <w:rPr>
          <w:rFonts w:hint="eastAsia"/>
        </w:rPr>
        <w:t>развития</w:t>
      </w:r>
      <w:r>
        <w:t></w:t>
      </w:r>
      <w:r>
        <w:t></w:t>
      </w:r>
      <w:r>
        <w:rPr>
          <w:rFonts w:hint="eastAsia"/>
        </w:rPr>
        <w:t>в</w:t>
      </w:r>
      <w:r>
        <w:t></w:t>
      </w:r>
      <w:r>
        <w:rPr>
          <w:rFonts w:hint="eastAsia"/>
        </w:rPr>
        <w:t>частности</w:t>
      </w:r>
      <w:r>
        <w:t></w:t>
      </w:r>
      <w:r>
        <w:t></w:t>
      </w:r>
      <w:r>
        <w:rPr>
          <w:rFonts w:hint="eastAsia"/>
        </w:rPr>
        <w:t>влияние</w:t>
      </w:r>
      <w:r>
        <w:t></w:t>
      </w:r>
      <w:r>
        <w:rPr>
          <w:rFonts w:hint="eastAsia"/>
        </w:rPr>
        <w:t>на</w:t>
      </w:r>
      <w:r>
        <w:t></w:t>
      </w:r>
      <w:r>
        <w:rPr>
          <w:rFonts w:hint="eastAsia"/>
        </w:rPr>
        <w:t>политическую</w:t>
      </w:r>
      <w:r>
        <w:t></w:t>
      </w:r>
      <w:r>
        <w:rPr>
          <w:rFonts w:hint="eastAsia"/>
        </w:rPr>
        <w:t>жизнь</w:t>
      </w:r>
      <w:r>
        <w:t></w:t>
      </w:r>
      <w:r>
        <w:rPr>
          <w:rFonts w:hint="eastAsia"/>
        </w:rPr>
        <w:t>страны</w:t>
      </w:r>
      <w:r>
        <w:t></w:t>
      </w:r>
      <w:r>
        <w:rPr>
          <w:rFonts w:hint="eastAsia"/>
        </w:rPr>
        <w:t>особенностей</w:t>
      </w:r>
      <w:r>
        <w:t></w:t>
      </w:r>
      <w:r>
        <w:rPr>
          <w:rFonts w:hint="eastAsia"/>
        </w:rPr>
        <w:t>этнорелигиозных</w:t>
      </w:r>
      <w:r>
        <w:t></w:t>
      </w:r>
      <w:r>
        <w:rPr>
          <w:rFonts w:hint="eastAsia"/>
        </w:rPr>
        <w:t>отношений</w:t>
      </w:r>
      <w:r>
        <w:t></w:t>
      </w:r>
      <w:r>
        <w:t></w:t>
      </w:r>
      <w:r>
        <w:rPr>
          <w:rFonts w:hint="eastAsia"/>
        </w:rPr>
        <w:t>систем</w:t>
      </w:r>
      <w:r>
        <w:t></w:t>
      </w:r>
      <w:r>
        <w:rPr>
          <w:rFonts w:hint="eastAsia"/>
        </w:rPr>
        <w:t>традиционных</w:t>
      </w:r>
      <w:r>
        <w:t></w:t>
      </w:r>
      <w:r>
        <w:rPr>
          <w:rFonts w:hint="eastAsia"/>
        </w:rPr>
        <w:t>ценностей</w:t>
      </w:r>
      <w:r>
        <w:t></w:t>
      </w:r>
      <w:r>
        <w:rPr>
          <w:rFonts w:hint="eastAsia"/>
        </w:rPr>
        <w:t>и</w:t>
      </w:r>
      <w:r>
        <w:t></w:t>
      </w:r>
      <w:r>
        <w:rPr>
          <w:rFonts w:hint="eastAsia"/>
        </w:rPr>
        <w:t>взглядов</w:t>
      </w:r>
      <w:r>
        <w:t></w:t>
      </w:r>
    </w:p>
    <w:p w:rsidR="005223C5" w:rsidRDefault="005223C5" w:rsidP="005223C5">
      <w:r>
        <w:rPr>
          <w:rFonts w:hint="eastAsia"/>
        </w:rPr>
        <w:t>Хронологические</w:t>
      </w:r>
      <w:r>
        <w:t></w:t>
      </w:r>
      <w:r>
        <w:rPr>
          <w:rFonts w:hint="eastAsia"/>
        </w:rPr>
        <w:t>рамки</w:t>
      </w:r>
      <w:r>
        <w:t></w:t>
      </w:r>
      <w:r>
        <w:rPr>
          <w:rFonts w:hint="eastAsia"/>
        </w:rPr>
        <w:t>исследования</w:t>
      </w:r>
      <w:r>
        <w:t></w:t>
      </w:r>
      <w:r>
        <w:rPr>
          <w:rFonts w:hint="eastAsia"/>
        </w:rPr>
        <w:t>охватывают</w:t>
      </w:r>
      <w:r>
        <w:t></w:t>
      </w:r>
      <w:r>
        <w:rPr>
          <w:rFonts w:hint="eastAsia"/>
        </w:rPr>
        <w:t>период</w:t>
      </w:r>
      <w:r>
        <w:t></w:t>
      </w:r>
      <w:r>
        <w:rPr>
          <w:rFonts w:hint="eastAsia"/>
        </w:rPr>
        <w:t>в</w:t>
      </w:r>
      <w:r>
        <w:t></w:t>
      </w:r>
      <w:r>
        <w:rPr>
          <w:rFonts w:hint="eastAsia"/>
        </w:rPr>
        <w:t>истории</w:t>
      </w:r>
      <w:r>
        <w:t></w:t>
      </w:r>
      <w:r>
        <w:rPr>
          <w:rFonts w:hint="eastAsia"/>
        </w:rPr>
        <w:t>Мозамбика</w:t>
      </w:r>
      <w:r>
        <w:t></w:t>
      </w:r>
      <w:r>
        <w:rPr>
          <w:rFonts w:hint="eastAsia"/>
        </w:rPr>
        <w:t>с</w:t>
      </w:r>
      <w:r>
        <w:t></w:t>
      </w:r>
      <w:r>
        <w:t></w:t>
      </w:r>
      <w:r>
        <w:t></w:t>
      </w:r>
      <w:r>
        <w:t></w:t>
      </w:r>
      <w:r>
        <w:t></w:t>
      </w:r>
      <w:r>
        <w:t></w:t>
      </w:r>
      <w:r>
        <w:rPr>
          <w:rFonts w:hint="eastAsia"/>
        </w:rPr>
        <w:t>года</w:t>
      </w:r>
      <w:r>
        <w:t></w:t>
      </w:r>
      <w:r>
        <w:t></w:t>
      </w:r>
      <w:r>
        <w:rPr>
          <w:rFonts w:hint="eastAsia"/>
        </w:rPr>
        <w:t>когда</w:t>
      </w:r>
      <w:r>
        <w:t></w:t>
      </w:r>
      <w:r>
        <w:rPr>
          <w:rFonts w:hint="eastAsia"/>
        </w:rPr>
        <w:t>начался</w:t>
      </w:r>
      <w:r>
        <w:t></w:t>
      </w:r>
      <w:r>
        <w:rPr>
          <w:rFonts w:hint="eastAsia"/>
        </w:rPr>
        <w:t>процесс</w:t>
      </w:r>
      <w:r>
        <w:t></w:t>
      </w:r>
      <w:r>
        <w:rPr>
          <w:rFonts w:hint="eastAsia"/>
        </w:rPr>
        <w:t>демократизации</w:t>
      </w:r>
      <w:r>
        <w:t></w:t>
      </w:r>
      <w:r>
        <w:rPr>
          <w:rFonts w:hint="eastAsia"/>
        </w:rPr>
        <w:t>и</w:t>
      </w:r>
      <w:r>
        <w:t></w:t>
      </w:r>
      <w:r>
        <w:rPr>
          <w:rFonts w:hint="eastAsia"/>
        </w:rPr>
        <w:t>была</w:t>
      </w:r>
      <w:r>
        <w:t></w:t>
      </w:r>
      <w:r>
        <w:rPr>
          <w:rFonts w:hint="eastAsia"/>
        </w:rPr>
        <w:t>принята</w:t>
      </w:r>
      <w:r>
        <w:t></w:t>
      </w:r>
      <w:r>
        <w:rPr>
          <w:rFonts w:hint="eastAsia"/>
        </w:rPr>
        <w:t>новая</w:t>
      </w:r>
      <w:r>
        <w:t></w:t>
      </w:r>
      <w:r>
        <w:rPr>
          <w:rFonts w:hint="eastAsia"/>
        </w:rPr>
        <w:t>Конституция</w:t>
      </w:r>
      <w:r>
        <w:t></w:t>
      </w:r>
      <w:r>
        <w:t></w:t>
      </w:r>
      <w:r>
        <w:rPr>
          <w:rFonts w:hint="eastAsia"/>
        </w:rPr>
        <w:t>вплоть</w:t>
      </w:r>
      <w:r>
        <w:t></w:t>
      </w:r>
      <w:r>
        <w:rPr>
          <w:rFonts w:hint="eastAsia"/>
        </w:rPr>
        <w:t>до</w:t>
      </w:r>
      <w:r>
        <w:t></w:t>
      </w:r>
      <w:r>
        <w:rPr>
          <w:rFonts w:hint="eastAsia"/>
        </w:rPr>
        <w:t>настоящего</w:t>
      </w:r>
      <w:r>
        <w:t></w:t>
      </w:r>
      <w:r>
        <w:rPr>
          <w:rFonts w:hint="eastAsia"/>
        </w:rPr>
        <w:t>времени</w:t>
      </w:r>
      <w:r>
        <w:t></w:t>
      </w:r>
    </w:p>
    <w:p w:rsidR="005223C5" w:rsidRDefault="005223C5" w:rsidP="005223C5">
      <w:r>
        <w:rPr>
          <w:rFonts w:hint="eastAsia"/>
        </w:rPr>
        <w:t>Цели</w:t>
      </w:r>
      <w:r>
        <w:t></w:t>
      </w:r>
      <w:r>
        <w:rPr>
          <w:rFonts w:hint="eastAsia"/>
        </w:rPr>
        <w:t>и</w:t>
      </w:r>
      <w:r>
        <w:t></w:t>
      </w:r>
      <w:r>
        <w:rPr>
          <w:rFonts w:hint="eastAsia"/>
        </w:rPr>
        <w:t>задачи</w:t>
      </w:r>
      <w:r>
        <w:t></w:t>
      </w:r>
      <w:r>
        <w:rPr>
          <w:rFonts w:hint="eastAsia"/>
        </w:rPr>
        <w:t>диссертационной</w:t>
      </w:r>
      <w:r>
        <w:t></w:t>
      </w:r>
      <w:r>
        <w:rPr>
          <w:rFonts w:hint="eastAsia"/>
        </w:rPr>
        <w:t>работы</w:t>
      </w:r>
      <w:r>
        <w:t></w:t>
      </w:r>
      <w:r>
        <w:t></w:t>
      </w:r>
      <w:r>
        <w:rPr>
          <w:rFonts w:hint="eastAsia"/>
        </w:rPr>
        <w:t>Целью</w:t>
      </w:r>
      <w:r>
        <w:t></w:t>
      </w:r>
      <w:r>
        <w:rPr>
          <w:rFonts w:hint="eastAsia"/>
        </w:rPr>
        <w:t>данной</w:t>
      </w:r>
      <w:r>
        <w:t></w:t>
      </w:r>
      <w:r>
        <w:rPr>
          <w:rFonts w:hint="eastAsia"/>
        </w:rPr>
        <w:t>работы</w:t>
      </w:r>
      <w:r>
        <w:t></w:t>
      </w:r>
      <w:r>
        <w:rPr>
          <w:rFonts w:hint="eastAsia"/>
        </w:rPr>
        <w:t>является</w:t>
      </w:r>
      <w:r>
        <w:t></w:t>
      </w:r>
      <w:r>
        <w:rPr>
          <w:rFonts w:hint="eastAsia"/>
        </w:rPr>
        <w:t>исследование</w:t>
      </w:r>
      <w:r>
        <w:t></w:t>
      </w:r>
      <w:r>
        <w:t></w:t>
      </w:r>
      <w:r>
        <w:rPr>
          <w:rFonts w:hint="eastAsia"/>
        </w:rPr>
        <w:t>анализ</w:t>
      </w:r>
      <w:r>
        <w:t></w:t>
      </w:r>
      <w:r>
        <w:rPr>
          <w:rFonts w:hint="eastAsia"/>
        </w:rPr>
        <w:t>и</w:t>
      </w:r>
      <w:r>
        <w:t></w:t>
      </w:r>
      <w:r>
        <w:rPr>
          <w:rFonts w:hint="eastAsia"/>
        </w:rPr>
        <w:t>обобщение</w:t>
      </w:r>
      <w:r>
        <w:t></w:t>
      </w:r>
      <w:r>
        <w:rPr>
          <w:rFonts w:hint="eastAsia"/>
        </w:rPr>
        <w:t>роли</w:t>
      </w:r>
      <w:r>
        <w:t></w:t>
      </w:r>
      <w:r>
        <w:rPr>
          <w:rFonts w:hint="eastAsia"/>
        </w:rPr>
        <w:t>внутренних</w:t>
      </w:r>
      <w:r>
        <w:t></w:t>
      </w:r>
      <w:r>
        <w:rPr>
          <w:rFonts w:hint="eastAsia"/>
        </w:rPr>
        <w:t>и</w:t>
      </w:r>
      <w:r>
        <w:t></w:t>
      </w:r>
      <w:r>
        <w:rPr>
          <w:rFonts w:hint="eastAsia"/>
        </w:rPr>
        <w:t>внешних</w:t>
      </w:r>
      <w:r>
        <w:t></w:t>
      </w:r>
      <w:r>
        <w:rPr>
          <w:rFonts w:hint="eastAsia"/>
        </w:rPr>
        <w:t>факторов</w:t>
      </w:r>
      <w:r>
        <w:t></w:t>
      </w:r>
      <w:r>
        <w:rPr>
          <w:rFonts w:hint="eastAsia"/>
        </w:rPr>
        <w:t>на</w:t>
      </w:r>
      <w:r>
        <w:t></w:t>
      </w:r>
      <w:r>
        <w:rPr>
          <w:rFonts w:hint="eastAsia"/>
        </w:rPr>
        <w:t>пути</w:t>
      </w:r>
      <w:r>
        <w:t></w:t>
      </w:r>
      <w:r>
        <w:rPr>
          <w:rFonts w:hint="eastAsia"/>
        </w:rPr>
        <w:t>мозамбикского</w:t>
      </w:r>
      <w:r>
        <w:t></w:t>
      </w:r>
      <w:r>
        <w:rPr>
          <w:rFonts w:hint="eastAsia"/>
        </w:rPr>
        <w:t>общества</w:t>
      </w:r>
      <w:r>
        <w:t></w:t>
      </w:r>
      <w:r>
        <w:rPr>
          <w:rFonts w:hint="eastAsia"/>
        </w:rPr>
        <w:t>к</w:t>
      </w:r>
      <w:r>
        <w:t></w:t>
      </w:r>
      <w:r>
        <w:rPr>
          <w:rFonts w:hint="eastAsia"/>
        </w:rPr>
        <w:t>мирному</w:t>
      </w:r>
      <w:r>
        <w:t></w:t>
      </w:r>
      <w:r>
        <w:rPr>
          <w:rFonts w:hint="eastAsia"/>
        </w:rPr>
        <w:t>урегулированию</w:t>
      </w:r>
      <w:r>
        <w:t></w:t>
      </w:r>
      <w:r>
        <w:rPr>
          <w:rFonts w:hint="eastAsia"/>
        </w:rPr>
        <w:t>длительного</w:t>
      </w:r>
      <w:r>
        <w:t></w:t>
      </w:r>
      <w:r>
        <w:rPr>
          <w:rFonts w:hint="eastAsia"/>
        </w:rPr>
        <w:t>вооруженного</w:t>
      </w:r>
      <w:r>
        <w:t></w:t>
      </w:r>
      <w:r>
        <w:rPr>
          <w:rFonts w:hint="eastAsia"/>
        </w:rPr>
        <w:t>конфликта</w:t>
      </w:r>
      <w:r>
        <w:t></w:t>
      </w:r>
      <w:r>
        <w:t></w:t>
      </w:r>
      <w:r>
        <w:rPr>
          <w:rFonts w:hint="eastAsia"/>
        </w:rPr>
        <w:t>социально</w:t>
      </w:r>
      <w:r>
        <w:t></w:t>
      </w:r>
      <w:r>
        <w:rPr>
          <w:rFonts w:hint="eastAsia"/>
        </w:rPr>
        <w:t>политической</w:t>
      </w:r>
      <w:r>
        <w:t></w:t>
      </w:r>
      <w:r>
        <w:rPr>
          <w:rFonts w:hint="eastAsia"/>
        </w:rPr>
        <w:t>стабилизации</w:t>
      </w:r>
      <w:r>
        <w:t></w:t>
      </w:r>
      <w:r>
        <w:t></w:t>
      </w:r>
      <w:r>
        <w:rPr>
          <w:rFonts w:hint="eastAsia"/>
        </w:rPr>
        <w:t>формирования</w:t>
      </w:r>
      <w:r>
        <w:t></w:t>
      </w:r>
      <w:r>
        <w:rPr>
          <w:rFonts w:hint="eastAsia"/>
        </w:rPr>
        <w:t>нового</w:t>
      </w:r>
      <w:r>
        <w:t></w:t>
      </w:r>
      <w:r>
        <w:rPr>
          <w:rFonts w:hint="eastAsia"/>
        </w:rPr>
        <w:t>вектора</w:t>
      </w:r>
      <w:r>
        <w:t></w:t>
      </w:r>
      <w:r>
        <w:rPr>
          <w:rFonts w:hint="eastAsia"/>
        </w:rPr>
        <w:t>государственного</w:t>
      </w:r>
      <w:r>
        <w:t></w:t>
      </w:r>
      <w:r>
        <w:rPr>
          <w:rFonts w:hint="eastAsia"/>
        </w:rPr>
        <w:t>развития</w:t>
      </w:r>
      <w:r>
        <w:t></w:t>
      </w:r>
      <w:r>
        <w:rPr>
          <w:rFonts w:hint="eastAsia"/>
        </w:rPr>
        <w:t>в</w:t>
      </w:r>
      <w:r>
        <w:t></w:t>
      </w:r>
      <w:r>
        <w:rPr>
          <w:rFonts w:hint="eastAsia"/>
        </w:rPr>
        <w:t>сторону</w:t>
      </w:r>
      <w:r>
        <w:t></w:t>
      </w:r>
      <w:r>
        <w:rPr>
          <w:rFonts w:hint="eastAsia"/>
        </w:rPr>
        <w:t>постепенной</w:t>
      </w:r>
      <w:r>
        <w:t></w:t>
      </w:r>
      <w:r>
        <w:rPr>
          <w:rFonts w:hint="eastAsia"/>
        </w:rPr>
        <w:t>демократизации</w:t>
      </w:r>
      <w:r>
        <w:t></w:t>
      </w:r>
    </w:p>
    <w:p w:rsidR="005223C5" w:rsidRDefault="005223C5" w:rsidP="005223C5">
      <w:r>
        <w:rPr>
          <w:rFonts w:hint="eastAsia"/>
        </w:rPr>
        <w:t>Поставленная</w:t>
      </w:r>
      <w:r>
        <w:t></w:t>
      </w:r>
      <w:r>
        <w:rPr>
          <w:rFonts w:hint="eastAsia"/>
        </w:rPr>
        <w:t>цель</w:t>
      </w:r>
      <w:r>
        <w:t></w:t>
      </w:r>
      <w:r>
        <w:rPr>
          <w:rFonts w:hint="eastAsia"/>
        </w:rPr>
        <w:t>потребовала</w:t>
      </w:r>
      <w:r>
        <w:t></w:t>
      </w:r>
      <w:r>
        <w:rPr>
          <w:rFonts w:hint="eastAsia"/>
        </w:rPr>
        <w:t>решения</w:t>
      </w:r>
      <w:r>
        <w:t></w:t>
      </w:r>
      <w:r>
        <w:rPr>
          <w:rFonts w:hint="eastAsia"/>
        </w:rPr>
        <w:t>следующих</w:t>
      </w:r>
      <w:r>
        <w:t></w:t>
      </w:r>
      <w:r>
        <w:rPr>
          <w:rFonts w:hint="eastAsia"/>
        </w:rPr>
        <w:t>конкретных</w:t>
      </w:r>
      <w:r>
        <w:t></w:t>
      </w:r>
      <w:r>
        <w:rPr>
          <w:rFonts w:hint="eastAsia"/>
        </w:rPr>
        <w:t>задач</w:t>
      </w:r>
      <w:r>
        <w:t></w:t>
      </w:r>
    </w:p>
    <w:p w:rsidR="005223C5" w:rsidRDefault="005223C5" w:rsidP="005223C5">
      <w:r>
        <w:t></w:t>
      </w:r>
      <w:r>
        <w:tab/>
      </w:r>
      <w:r>
        <w:rPr>
          <w:rFonts w:hint="eastAsia"/>
        </w:rPr>
        <w:t>проанализировать</w:t>
      </w:r>
      <w:r>
        <w:t></w:t>
      </w:r>
      <w:r>
        <w:rPr>
          <w:rFonts w:hint="eastAsia"/>
        </w:rPr>
        <w:t>социально</w:t>
      </w:r>
      <w:r>
        <w:t></w:t>
      </w:r>
      <w:r>
        <w:rPr>
          <w:rFonts w:hint="eastAsia"/>
        </w:rPr>
        <w:t>экономическую</w:t>
      </w:r>
      <w:r>
        <w:t></w:t>
      </w:r>
      <w:r>
        <w:t></w:t>
      </w:r>
      <w:r>
        <w:rPr>
          <w:rFonts w:hint="eastAsia"/>
        </w:rPr>
        <w:t>политическую</w:t>
      </w:r>
      <w:r>
        <w:t></w:t>
      </w:r>
      <w:r>
        <w:rPr>
          <w:rFonts w:hint="eastAsia"/>
        </w:rPr>
        <w:t>и</w:t>
      </w:r>
      <w:r>
        <w:t></w:t>
      </w:r>
      <w:r>
        <w:rPr>
          <w:rFonts w:hint="eastAsia"/>
        </w:rPr>
        <w:t>этноконфессиональную</w:t>
      </w:r>
      <w:r>
        <w:t></w:t>
      </w:r>
      <w:proofErr w:type="gramStart"/>
      <w:r>
        <w:rPr>
          <w:rFonts w:hint="eastAsia"/>
        </w:rPr>
        <w:t>ситуацию</w:t>
      </w:r>
      <w:proofErr w:type="gramEnd"/>
      <w:r>
        <w:t></w:t>
      </w:r>
      <w:r>
        <w:t></w:t>
      </w:r>
      <w:r>
        <w:rPr>
          <w:rFonts w:hint="eastAsia"/>
        </w:rPr>
        <w:t>которая</w:t>
      </w:r>
      <w:r>
        <w:t></w:t>
      </w:r>
      <w:r>
        <w:rPr>
          <w:rFonts w:hint="eastAsia"/>
        </w:rPr>
        <w:t>сложилась</w:t>
      </w:r>
      <w:r>
        <w:t></w:t>
      </w:r>
      <w:r>
        <w:rPr>
          <w:rFonts w:hint="eastAsia"/>
        </w:rPr>
        <w:t>в</w:t>
      </w:r>
      <w:r>
        <w:t></w:t>
      </w:r>
      <w:r>
        <w:rPr>
          <w:rFonts w:hint="eastAsia"/>
        </w:rPr>
        <w:t>Мозамбике</w:t>
      </w:r>
      <w:r>
        <w:t></w:t>
      </w:r>
      <w:r>
        <w:rPr>
          <w:rFonts w:hint="eastAsia"/>
        </w:rPr>
        <w:t>в</w:t>
      </w:r>
      <w:r>
        <w:t></w:t>
      </w:r>
      <w:r>
        <w:rPr>
          <w:rFonts w:hint="eastAsia"/>
        </w:rPr>
        <w:t>начале</w:t>
      </w:r>
      <w:r>
        <w:t></w:t>
      </w:r>
      <w:r>
        <w:t></w:t>
      </w:r>
      <w:r>
        <w:t></w:t>
      </w:r>
      <w:r>
        <w:t></w:t>
      </w:r>
      <w:r>
        <w:rPr>
          <w:rFonts w:hint="eastAsia"/>
        </w:rPr>
        <w:t>х</w:t>
      </w:r>
      <w:r>
        <w:t></w:t>
      </w:r>
      <w:r>
        <w:rPr>
          <w:rFonts w:hint="eastAsia"/>
        </w:rPr>
        <w:t>годов</w:t>
      </w:r>
      <w:r>
        <w:t></w:t>
      </w:r>
      <w:r>
        <w:t></w:t>
      </w:r>
      <w:r>
        <w:t></w:t>
      </w:r>
      <w:r>
        <w:t></w:t>
      </w:r>
      <w:r>
        <w:rPr>
          <w:rFonts w:hint="eastAsia"/>
        </w:rPr>
        <w:t>века</w:t>
      </w:r>
      <w:r>
        <w:t></w:t>
      </w:r>
    </w:p>
    <w:p w:rsidR="005223C5" w:rsidRDefault="005223C5" w:rsidP="005223C5">
      <w:r>
        <w:t></w:t>
      </w:r>
      <w:r>
        <w:tab/>
      </w:r>
      <w:r>
        <w:rPr>
          <w:rFonts w:hint="eastAsia"/>
        </w:rPr>
        <w:t>изучить</w:t>
      </w:r>
      <w:r>
        <w:t></w:t>
      </w:r>
      <w:r>
        <w:rPr>
          <w:rFonts w:hint="eastAsia"/>
        </w:rPr>
        <w:t>роль</w:t>
      </w:r>
      <w:r>
        <w:t></w:t>
      </w:r>
      <w:r>
        <w:rPr>
          <w:rFonts w:hint="eastAsia"/>
        </w:rPr>
        <w:t>и</w:t>
      </w:r>
      <w:r>
        <w:t></w:t>
      </w:r>
      <w:r>
        <w:rPr>
          <w:rFonts w:hint="eastAsia"/>
        </w:rPr>
        <w:t>влияние</w:t>
      </w:r>
      <w:r>
        <w:t></w:t>
      </w:r>
      <w:r>
        <w:rPr>
          <w:rFonts w:hint="eastAsia"/>
        </w:rPr>
        <w:t>внутренних</w:t>
      </w:r>
      <w:r>
        <w:t></w:t>
      </w:r>
      <w:r>
        <w:rPr>
          <w:rFonts w:hint="eastAsia"/>
        </w:rPr>
        <w:t>факторов</w:t>
      </w:r>
      <w:r>
        <w:t></w:t>
      </w:r>
      <w:r>
        <w:t></w:t>
      </w:r>
      <w:r>
        <w:rPr>
          <w:rFonts w:hint="eastAsia"/>
        </w:rPr>
        <w:t>в</w:t>
      </w:r>
      <w:r>
        <w:t></w:t>
      </w:r>
      <w:r>
        <w:rPr>
          <w:rFonts w:hint="eastAsia"/>
        </w:rPr>
        <w:t>частности</w:t>
      </w:r>
      <w:r>
        <w:t></w:t>
      </w:r>
      <w:r>
        <w:rPr>
          <w:rFonts w:hint="eastAsia"/>
        </w:rPr>
        <w:t>инициативы</w:t>
      </w:r>
      <w:r>
        <w:t></w:t>
      </w:r>
      <w:r>
        <w:rPr>
          <w:rFonts w:hint="eastAsia"/>
        </w:rPr>
        <w:t>мозамбикских</w:t>
      </w:r>
      <w:r>
        <w:t></w:t>
      </w:r>
      <w:r>
        <w:rPr>
          <w:rFonts w:hint="eastAsia"/>
        </w:rPr>
        <w:t>церквей</w:t>
      </w:r>
      <w:r>
        <w:t></w:t>
      </w:r>
      <w:r>
        <w:t></w:t>
      </w:r>
      <w:r>
        <w:rPr>
          <w:rFonts w:hint="eastAsia"/>
        </w:rPr>
        <w:t>в</w:t>
      </w:r>
      <w:r>
        <w:t></w:t>
      </w:r>
      <w:r>
        <w:rPr>
          <w:rFonts w:hint="eastAsia"/>
        </w:rPr>
        <w:t>процессе</w:t>
      </w:r>
      <w:r>
        <w:t></w:t>
      </w:r>
      <w:r>
        <w:rPr>
          <w:rFonts w:hint="eastAsia"/>
        </w:rPr>
        <w:t>политического</w:t>
      </w:r>
      <w:r>
        <w:t></w:t>
      </w:r>
      <w:r>
        <w:rPr>
          <w:rFonts w:hint="eastAsia"/>
        </w:rPr>
        <w:t>урегулирования</w:t>
      </w:r>
      <w:r>
        <w:t></w:t>
      </w:r>
      <w:r>
        <w:t></w:t>
      </w:r>
      <w:r>
        <w:rPr>
          <w:rFonts w:hint="eastAsia"/>
        </w:rPr>
        <w:t>начале</w:t>
      </w:r>
      <w:r>
        <w:t></w:t>
      </w:r>
      <w:r>
        <w:rPr>
          <w:rFonts w:hint="eastAsia"/>
        </w:rPr>
        <w:t>мирных</w:t>
      </w:r>
      <w:r>
        <w:t></w:t>
      </w:r>
      <w:r>
        <w:rPr>
          <w:rFonts w:hint="eastAsia"/>
        </w:rPr>
        <w:t>переговоров</w:t>
      </w:r>
      <w:r>
        <w:t></w:t>
      </w:r>
      <w:r>
        <w:rPr>
          <w:rFonts w:hint="eastAsia"/>
        </w:rPr>
        <w:t>и</w:t>
      </w:r>
      <w:r>
        <w:t></w:t>
      </w:r>
      <w:r>
        <w:rPr>
          <w:rFonts w:hint="eastAsia"/>
        </w:rPr>
        <w:t>демократических</w:t>
      </w:r>
      <w:r>
        <w:t></w:t>
      </w:r>
      <w:r>
        <w:rPr>
          <w:rFonts w:hint="eastAsia"/>
        </w:rPr>
        <w:t>преобразований</w:t>
      </w:r>
      <w:r>
        <w:t></w:t>
      </w:r>
    </w:p>
    <w:p w:rsidR="005223C5" w:rsidRDefault="005223C5" w:rsidP="005223C5">
      <w:r>
        <w:t></w:t>
      </w:r>
      <w:r>
        <w:tab/>
      </w:r>
      <w:r>
        <w:rPr>
          <w:rFonts w:hint="eastAsia"/>
        </w:rPr>
        <w:t>дать</w:t>
      </w:r>
      <w:r>
        <w:t></w:t>
      </w:r>
      <w:r>
        <w:rPr>
          <w:rFonts w:hint="eastAsia"/>
        </w:rPr>
        <w:t>оценку</w:t>
      </w:r>
      <w:r>
        <w:t></w:t>
      </w:r>
      <w:proofErr w:type="gramStart"/>
      <w:r>
        <w:rPr>
          <w:rFonts w:hint="eastAsia"/>
        </w:rPr>
        <w:t>событиям</w:t>
      </w:r>
      <w:proofErr w:type="gramEnd"/>
      <w:r>
        <w:t></w:t>
      </w:r>
      <w:r>
        <w:rPr>
          <w:rFonts w:hint="eastAsia"/>
        </w:rPr>
        <w:t>на</w:t>
      </w:r>
      <w:r>
        <w:t></w:t>
      </w:r>
      <w:r>
        <w:rPr>
          <w:rFonts w:hint="eastAsia"/>
        </w:rPr>
        <w:t>международной</w:t>
      </w:r>
      <w:r>
        <w:t></w:t>
      </w:r>
      <w:r>
        <w:rPr>
          <w:rFonts w:hint="eastAsia"/>
        </w:rPr>
        <w:t>арене</w:t>
      </w:r>
      <w:r>
        <w:t></w:t>
      </w:r>
      <w:r>
        <w:t></w:t>
      </w:r>
      <w:r>
        <w:rPr>
          <w:rFonts w:hint="eastAsia"/>
        </w:rPr>
        <w:t>определившим</w:t>
      </w:r>
      <w:r>
        <w:t></w:t>
      </w:r>
      <w:r>
        <w:rPr>
          <w:rFonts w:hint="eastAsia"/>
        </w:rPr>
        <w:t>во</w:t>
      </w:r>
      <w:r>
        <w:t></w:t>
      </w:r>
      <w:r>
        <w:rPr>
          <w:rFonts w:hint="eastAsia"/>
        </w:rPr>
        <w:t>многом</w:t>
      </w:r>
      <w:r>
        <w:t></w:t>
      </w:r>
      <w:r>
        <w:rPr>
          <w:rFonts w:hint="eastAsia"/>
        </w:rPr>
        <w:t>характер</w:t>
      </w:r>
      <w:r>
        <w:t></w:t>
      </w:r>
      <w:r>
        <w:rPr>
          <w:rFonts w:hint="eastAsia"/>
        </w:rPr>
        <w:t>существующих</w:t>
      </w:r>
      <w:r>
        <w:t></w:t>
      </w:r>
      <w:r>
        <w:rPr>
          <w:rFonts w:hint="eastAsia"/>
        </w:rPr>
        <w:t>изменений</w:t>
      </w:r>
      <w:r>
        <w:t></w:t>
      </w:r>
      <w:r>
        <w:rPr>
          <w:rFonts w:hint="eastAsia"/>
        </w:rPr>
        <w:t>в</w:t>
      </w:r>
      <w:r>
        <w:t></w:t>
      </w:r>
      <w:r>
        <w:rPr>
          <w:rFonts w:hint="eastAsia"/>
        </w:rPr>
        <w:t>мозамбикском</w:t>
      </w:r>
      <w:r>
        <w:t></w:t>
      </w:r>
      <w:r>
        <w:rPr>
          <w:rFonts w:hint="eastAsia"/>
        </w:rPr>
        <w:t>обществе</w:t>
      </w:r>
      <w:r>
        <w:t></w:t>
      </w:r>
      <w:r>
        <w:t></w:t>
      </w:r>
      <w:r>
        <w:rPr>
          <w:rFonts w:hint="eastAsia"/>
        </w:rPr>
        <w:t>показать</w:t>
      </w:r>
      <w:r>
        <w:t></w:t>
      </w:r>
      <w:r>
        <w:rPr>
          <w:rFonts w:hint="eastAsia"/>
        </w:rPr>
        <w:t>роль</w:t>
      </w:r>
      <w:r>
        <w:t></w:t>
      </w:r>
      <w:r>
        <w:rPr>
          <w:rFonts w:hint="eastAsia"/>
        </w:rPr>
        <w:t>и</w:t>
      </w:r>
      <w:r>
        <w:t></w:t>
      </w:r>
      <w:r>
        <w:rPr>
          <w:rFonts w:hint="eastAsia"/>
        </w:rPr>
        <w:t>значение</w:t>
      </w:r>
      <w:r>
        <w:t></w:t>
      </w:r>
      <w:r>
        <w:rPr>
          <w:rFonts w:hint="eastAsia"/>
        </w:rPr>
        <w:t>внешних</w:t>
      </w:r>
      <w:r>
        <w:t></w:t>
      </w:r>
      <w:r>
        <w:rPr>
          <w:rFonts w:hint="eastAsia"/>
        </w:rPr>
        <w:t>факторов</w:t>
      </w:r>
      <w:r>
        <w:t></w:t>
      </w:r>
      <w:r>
        <w:rPr>
          <w:rFonts w:hint="eastAsia"/>
        </w:rPr>
        <w:t>в</w:t>
      </w:r>
      <w:r>
        <w:t></w:t>
      </w:r>
      <w:r>
        <w:rPr>
          <w:rFonts w:hint="eastAsia"/>
        </w:rPr>
        <w:t>прекращении</w:t>
      </w:r>
      <w:r>
        <w:t></w:t>
      </w:r>
      <w:r>
        <w:rPr>
          <w:rFonts w:hint="eastAsia"/>
        </w:rPr>
        <w:t>силового</w:t>
      </w:r>
      <w:r>
        <w:t></w:t>
      </w:r>
      <w:r>
        <w:rPr>
          <w:rFonts w:hint="eastAsia"/>
        </w:rPr>
        <w:t>противостояния</w:t>
      </w:r>
      <w:r>
        <w:t></w:t>
      </w:r>
      <w:r>
        <w:t></w:t>
      </w:r>
      <w:r>
        <w:rPr>
          <w:rFonts w:hint="eastAsia"/>
        </w:rPr>
        <w:t>последующего</w:t>
      </w:r>
      <w:r>
        <w:t></w:t>
      </w:r>
      <w:r>
        <w:rPr>
          <w:rFonts w:hint="eastAsia"/>
        </w:rPr>
        <w:t>развития</w:t>
      </w:r>
      <w:r>
        <w:t></w:t>
      </w:r>
      <w:r>
        <w:rPr>
          <w:rFonts w:hint="eastAsia"/>
        </w:rPr>
        <w:t>ситуации</w:t>
      </w:r>
      <w:r>
        <w:t></w:t>
      </w:r>
      <w:r>
        <w:rPr>
          <w:rFonts w:hint="eastAsia"/>
        </w:rPr>
        <w:t>в</w:t>
      </w:r>
      <w:r>
        <w:t></w:t>
      </w:r>
      <w:r>
        <w:rPr>
          <w:rFonts w:hint="eastAsia"/>
        </w:rPr>
        <w:t>Мозамбике</w:t>
      </w:r>
      <w:r>
        <w:t></w:t>
      </w:r>
      <w:r>
        <w:rPr>
          <w:rFonts w:hint="eastAsia"/>
        </w:rPr>
        <w:t>в</w:t>
      </w:r>
      <w:r>
        <w:t></w:t>
      </w:r>
      <w:r>
        <w:rPr>
          <w:rFonts w:hint="eastAsia"/>
        </w:rPr>
        <w:t>изучаемый</w:t>
      </w:r>
      <w:r>
        <w:t></w:t>
      </w:r>
      <w:r>
        <w:rPr>
          <w:rFonts w:hint="eastAsia"/>
        </w:rPr>
        <w:t>период</w:t>
      </w:r>
      <w:r>
        <w:t></w:t>
      </w:r>
    </w:p>
    <w:p w:rsidR="005223C5" w:rsidRDefault="005223C5" w:rsidP="005223C5">
      <w:r>
        <w:t></w:t>
      </w:r>
      <w:r>
        <w:tab/>
      </w:r>
      <w:r>
        <w:rPr>
          <w:rFonts w:hint="eastAsia"/>
        </w:rPr>
        <w:t>рассмотреть</w:t>
      </w:r>
      <w:r>
        <w:t></w:t>
      </w:r>
      <w:r>
        <w:rPr>
          <w:rFonts w:hint="eastAsia"/>
        </w:rPr>
        <w:t>миротворческую</w:t>
      </w:r>
      <w:r>
        <w:t></w:t>
      </w:r>
      <w:r>
        <w:rPr>
          <w:rFonts w:hint="eastAsia"/>
        </w:rPr>
        <w:t>миссию</w:t>
      </w:r>
      <w:r>
        <w:t></w:t>
      </w:r>
      <w:r>
        <w:rPr>
          <w:rFonts w:hint="eastAsia"/>
        </w:rPr>
        <w:t>ООН</w:t>
      </w:r>
      <w:r>
        <w:t></w:t>
      </w:r>
      <w:r>
        <w:rPr>
          <w:rFonts w:hint="eastAsia"/>
        </w:rPr>
        <w:t>в</w:t>
      </w:r>
      <w:r>
        <w:t></w:t>
      </w:r>
      <w:r>
        <w:rPr>
          <w:rFonts w:hint="eastAsia"/>
        </w:rPr>
        <w:t>Мозамбике</w:t>
      </w:r>
      <w:r>
        <w:t></w:t>
      </w:r>
      <w:r>
        <w:rPr>
          <w:rFonts w:hint="eastAsia"/>
        </w:rPr>
        <w:t>и</w:t>
      </w:r>
      <w:r>
        <w:t></w:t>
      </w:r>
      <w:r>
        <w:rPr>
          <w:rFonts w:hint="eastAsia"/>
        </w:rPr>
        <w:t>ее</w:t>
      </w:r>
      <w:r>
        <w:t></w:t>
      </w:r>
      <w:r>
        <w:rPr>
          <w:rFonts w:hint="eastAsia"/>
        </w:rPr>
        <w:t>результаты</w:t>
      </w:r>
      <w:r>
        <w:t></w:t>
      </w:r>
    </w:p>
    <w:p w:rsidR="005223C5" w:rsidRDefault="005223C5" w:rsidP="005223C5">
      <w:r>
        <w:t></w:t>
      </w:r>
      <w:r>
        <w:tab/>
      </w:r>
      <w:r>
        <w:rPr>
          <w:rFonts w:hint="eastAsia"/>
        </w:rPr>
        <w:t>проанализировать</w:t>
      </w:r>
      <w:r>
        <w:t></w:t>
      </w:r>
      <w:r>
        <w:rPr>
          <w:rFonts w:hint="eastAsia"/>
        </w:rPr>
        <w:t>политическое</w:t>
      </w:r>
      <w:r>
        <w:t></w:t>
      </w:r>
      <w:r>
        <w:rPr>
          <w:rFonts w:hint="eastAsia"/>
        </w:rPr>
        <w:t>и</w:t>
      </w:r>
      <w:r>
        <w:t></w:t>
      </w:r>
      <w:r>
        <w:rPr>
          <w:rFonts w:hint="eastAsia"/>
        </w:rPr>
        <w:t>социально</w:t>
      </w:r>
      <w:r>
        <w:t></w:t>
      </w:r>
      <w:r>
        <w:rPr>
          <w:rFonts w:hint="eastAsia"/>
        </w:rPr>
        <w:t>экономическое</w:t>
      </w:r>
      <w:r>
        <w:t></w:t>
      </w:r>
      <w:r>
        <w:rPr>
          <w:rFonts w:hint="eastAsia"/>
        </w:rPr>
        <w:t>развитие</w:t>
      </w:r>
      <w:r>
        <w:t></w:t>
      </w:r>
      <w:r>
        <w:rPr>
          <w:rFonts w:hint="eastAsia"/>
        </w:rPr>
        <w:t>Мозамбика</w:t>
      </w:r>
      <w:r>
        <w:t></w:t>
      </w:r>
      <w:r>
        <w:rPr>
          <w:rFonts w:hint="eastAsia"/>
        </w:rPr>
        <w:t>после</w:t>
      </w:r>
      <w:r>
        <w:t></w:t>
      </w:r>
      <w:r>
        <w:rPr>
          <w:rFonts w:hint="eastAsia"/>
        </w:rPr>
        <w:t>окончания</w:t>
      </w:r>
      <w:r>
        <w:t></w:t>
      </w:r>
      <w:r>
        <w:rPr>
          <w:rFonts w:hint="eastAsia"/>
        </w:rPr>
        <w:t>гражданской</w:t>
      </w:r>
      <w:r>
        <w:t></w:t>
      </w:r>
      <w:r>
        <w:rPr>
          <w:rFonts w:hint="eastAsia"/>
        </w:rPr>
        <w:t>войны</w:t>
      </w:r>
      <w:r>
        <w:t></w:t>
      </w:r>
    </w:p>
    <w:p w:rsidR="005223C5" w:rsidRDefault="005223C5" w:rsidP="005223C5">
      <w:r>
        <w:t></w:t>
      </w:r>
      <w:r>
        <w:tab/>
      </w:r>
      <w:r>
        <w:rPr>
          <w:rFonts w:hint="eastAsia"/>
        </w:rPr>
        <w:t>выделить</w:t>
      </w:r>
      <w:r>
        <w:t></w:t>
      </w:r>
      <w:r>
        <w:rPr>
          <w:rFonts w:hint="eastAsia"/>
        </w:rPr>
        <w:t>специфические</w:t>
      </w:r>
      <w:r>
        <w:t></w:t>
      </w:r>
      <w:r>
        <w:rPr>
          <w:rFonts w:hint="eastAsia"/>
        </w:rPr>
        <w:t>черты</w:t>
      </w:r>
      <w:r>
        <w:t></w:t>
      </w:r>
      <w:proofErr w:type="gramStart"/>
      <w:r>
        <w:rPr>
          <w:rFonts w:hint="eastAsia"/>
        </w:rPr>
        <w:t>формирования</w:t>
      </w:r>
      <w:r>
        <w:t></w:t>
      </w:r>
      <w:r>
        <w:rPr>
          <w:rFonts w:hint="eastAsia"/>
        </w:rPr>
        <w:t>многопартийности</w:t>
      </w:r>
      <w:r>
        <w:t></w:t>
      </w:r>
      <w:r>
        <w:rPr>
          <w:rFonts w:hint="eastAsia"/>
        </w:rPr>
        <w:t>политической</w:t>
      </w:r>
      <w:r>
        <w:t></w:t>
      </w:r>
      <w:r>
        <w:rPr>
          <w:rFonts w:hint="eastAsia"/>
        </w:rPr>
        <w:t>системы</w:t>
      </w:r>
      <w:r>
        <w:t></w:t>
      </w:r>
      <w:r>
        <w:t></w:t>
      </w:r>
      <w:r>
        <w:rPr>
          <w:rFonts w:hint="eastAsia"/>
        </w:rPr>
        <w:t>протекания</w:t>
      </w:r>
      <w:r>
        <w:t></w:t>
      </w:r>
      <w:r>
        <w:rPr>
          <w:rFonts w:hint="eastAsia"/>
        </w:rPr>
        <w:t>избирательных</w:t>
      </w:r>
      <w:r>
        <w:t></w:t>
      </w:r>
      <w:r>
        <w:rPr>
          <w:rFonts w:hint="eastAsia"/>
        </w:rPr>
        <w:t>компаний</w:t>
      </w:r>
      <w:proofErr w:type="gramEnd"/>
      <w:r>
        <w:t></w:t>
      </w:r>
      <w:r>
        <w:rPr>
          <w:rFonts w:hint="eastAsia"/>
        </w:rPr>
        <w:t>в</w:t>
      </w:r>
      <w:r>
        <w:t></w:t>
      </w:r>
      <w:r>
        <w:rPr>
          <w:rFonts w:hint="eastAsia"/>
        </w:rPr>
        <w:t>условиях</w:t>
      </w:r>
      <w:r>
        <w:t></w:t>
      </w:r>
      <w:r>
        <w:rPr>
          <w:rFonts w:hint="eastAsia"/>
        </w:rPr>
        <w:t>мирной</w:t>
      </w:r>
      <w:r>
        <w:t></w:t>
      </w:r>
      <w:r>
        <w:rPr>
          <w:rFonts w:hint="eastAsia"/>
        </w:rPr>
        <w:t>борьбы</w:t>
      </w:r>
      <w:r>
        <w:t></w:t>
      </w:r>
      <w:r>
        <w:rPr>
          <w:rFonts w:hint="eastAsia"/>
        </w:rPr>
        <w:t>за</w:t>
      </w:r>
      <w:r>
        <w:t></w:t>
      </w:r>
      <w:r>
        <w:rPr>
          <w:rFonts w:hint="eastAsia"/>
        </w:rPr>
        <w:t>власть</w:t>
      </w:r>
      <w:r>
        <w:t></w:t>
      </w:r>
      <w:r>
        <w:rPr>
          <w:rFonts w:hint="eastAsia"/>
        </w:rPr>
        <w:t>и</w:t>
      </w:r>
      <w:r>
        <w:t></w:t>
      </w:r>
      <w:r>
        <w:rPr>
          <w:rFonts w:hint="eastAsia"/>
        </w:rPr>
        <w:t>рычаги</w:t>
      </w:r>
      <w:r>
        <w:t></w:t>
      </w:r>
      <w:r>
        <w:rPr>
          <w:rFonts w:hint="eastAsia"/>
        </w:rPr>
        <w:t>управления</w:t>
      </w:r>
      <w:r>
        <w:t></w:t>
      </w:r>
      <w:r>
        <w:rPr>
          <w:rFonts w:hint="eastAsia"/>
        </w:rPr>
        <w:t>государством</w:t>
      </w:r>
      <w:r>
        <w:t></w:t>
      </w:r>
      <w:r>
        <w:t></w:t>
      </w:r>
    </w:p>
    <w:p w:rsidR="005223C5" w:rsidRDefault="005223C5" w:rsidP="005223C5">
      <w:r>
        <w:rPr>
          <w:rFonts w:hint="eastAsia"/>
        </w:rPr>
        <w:t>В</w:t>
      </w:r>
      <w:r>
        <w:t></w:t>
      </w:r>
      <w:r>
        <w:rPr>
          <w:rFonts w:hint="eastAsia"/>
        </w:rPr>
        <w:t>ходе</w:t>
      </w:r>
      <w:r>
        <w:t></w:t>
      </w:r>
      <w:r>
        <w:rPr>
          <w:rFonts w:hint="eastAsia"/>
        </w:rPr>
        <w:t>исследования</w:t>
      </w:r>
      <w:r>
        <w:t></w:t>
      </w:r>
      <w:r>
        <w:rPr>
          <w:rFonts w:hint="eastAsia"/>
        </w:rPr>
        <w:t>использовался</w:t>
      </w:r>
      <w:r>
        <w:t></w:t>
      </w:r>
      <w:r>
        <w:rPr>
          <w:rFonts w:hint="eastAsia"/>
        </w:rPr>
        <w:t>широкий</w:t>
      </w:r>
      <w:r>
        <w:t></w:t>
      </w:r>
      <w:r>
        <w:rPr>
          <w:rFonts w:hint="eastAsia"/>
        </w:rPr>
        <w:t>и</w:t>
      </w:r>
      <w:r>
        <w:t></w:t>
      </w:r>
      <w:r>
        <w:rPr>
          <w:rFonts w:hint="eastAsia"/>
        </w:rPr>
        <w:t>разнообразный</w:t>
      </w:r>
      <w:r>
        <w:t></w:t>
      </w:r>
      <w:r>
        <w:rPr>
          <w:rFonts w:hint="eastAsia"/>
        </w:rPr>
        <w:t>круг</w:t>
      </w:r>
      <w:r>
        <w:t></w:t>
      </w:r>
      <w:r>
        <w:rPr>
          <w:rFonts w:hint="eastAsia"/>
        </w:rPr>
        <w:t>источников</w:t>
      </w:r>
      <w:r>
        <w:t></w:t>
      </w:r>
      <w:r>
        <w:t></w:t>
      </w:r>
      <w:r>
        <w:rPr>
          <w:rFonts w:hint="eastAsia"/>
        </w:rPr>
        <w:t>При</w:t>
      </w:r>
      <w:r>
        <w:t></w:t>
      </w:r>
      <w:r>
        <w:rPr>
          <w:rFonts w:hint="eastAsia"/>
        </w:rPr>
        <w:t>написании</w:t>
      </w:r>
      <w:r>
        <w:t></w:t>
      </w:r>
      <w:r>
        <w:rPr>
          <w:rFonts w:hint="eastAsia"/>
        </w:rPr>
        <w:t>диссертации</w:t>
      </w:r>
      <w:r>
        <w:t></w:t>
      </w:r>
      <w:r>
        <w:rPr>
          <w:rFonts w:hint="eastAsia"/>
        </w:rPr>
        <w:t>были</w:t>
      </w:r>
      <w:r>
        <w:t></w:t>
      </w:r>
      <w:r>
        <w:rPr>
          <w:rFonts w:hint="eastAsia"/>
        </w:rPr>
        <w:t>использованы</w:t>
      </w:r>
      <w:r>
        <w:t></w:t>
      </w:r>
      <w:r>
        <w:rPr>
          <w:rFonts w:hint="eastAsia"/>
        </w:rPr>
        <w:t>документы</w:t>
      </w:r>
      <w:r>
        <w:t></w:t>
      </w:r>
      <w:r>
        <w:rPr>
          <w:rFonts w:hint="eastAsia"/>
        </w:rPr>
        <w:t>правительства</w:t>
      </w:r>
      <w:r>
        <w:t></w:t>
      </w:r>
      <w:r>
        <w:rPr>
          <w:rFonts w:hint="eastAsia"/>
        </w:rPr>
        <w:t>и</w:t>
      </w:r>
      <w:r>
        <w:t></w:t>
      </w:r>
      <w:r>
        <w:rPr>
          <w:rFonts w:hint="eastAsia"/>
        </w:rPr>
        <w:t>ведущих</w:t>
      </w:r>
      <w:r>
        <w:t></w:t>
      </w:r>
      <w:r>
        <w:rPr>
          <w:rFonts w:hint="eastAsia"/>
        </w:rPr>
        <w:t>политических</w:t>
      </w:r>
      <w:r>
        <w:t></w:t>
      </w:r>
      <w:r>
        <w:rPr>
          <w:rFonts w:hint="eastAsia"/>
        </w:rPr>
        <w:t>партий</w:t>
      </w:r>
      <w:r>
        <w:t></w:t>
      </w:r>
      <w:r>
        <w:rPr>
          <w:rFonts w:hint="eastAsia"/>
        </w:rPr>
        <w:t>Мозамбика</w:t>
      </w:r>
      <w:r>
        <w:t></w:t>
      </w:r>
      <w:r>
        <w:t></w:t>
      </w:r>
      <w:r>
        <w:rPr>
          <w:rFonts w:hint="eastAsia"/>
        </w:rPr>
        <w:t>международных</w:t>
      </w:r>
      <w:r>
        <w:t></w:t>
      </w:r>
      <w:r>
        <w:rPr>
          <w:rFonts w:hint="eastAsia"/>
        </w:rPr>
        <w:t>организаций</w:t>
      </w:r>
      <w:r>
        <w:t></w:t>
      </w:r>
      <w:r>
        <w:t></w:t>
      </w:r>
      <w:r>
        <w:rPr>
          <w:rFonts w:hint="eastAsia"/>
        </w:rPr>
        <w:t>прежде</w:t>
      </w:r>
      <w:r>
        <w:t></w:t>
      </w:r>
      <w:r>
        <w:rPr>
          <w:rFonts w:hint="eastAsia"/>
        </w:rPr>
        <w:t>всего</w:t>
      </w:r>
      <w:r>
        <w:t></w:t>
      </w:r>
      <w:r>
        <w:rPr>
          <w:rFonts w:hint="eastAsia"/>
        </w:rPr>
        <w:t>ООН</w:t>
      </w:r>
      <w:r>
        <w:t></w:t>
      </w:r>
      <w:r>
        <w:rPr>
          <w:rFonts w:hint="eastAsia"/>
        </w:rPr>
        <w:t>и</w:t>
      </w:r>
      <w:r>
        <w:t></w:t>
      </w:r>
      <w:r>
        <w:rPr>
          <w:rFonts w:hint="eastAsia"/>
        </w:rPr>
        <w:t>ее</w:t>
      </w:r>
      <w:r>
        <w:t></w:t>
      </w:r>
      <w:r>
        <w:rPr>
          <w:rFonts w:hint="eastAsia"/>
        </w:rPr>
        <w:t>миссии</w:t>
      </w:r>
      <w:r>
        <w:t></w:t>
      </w:r>
      <w:r>
        <w:rPr>
          <w:rFonts w:hint="eastAsia"/>
        </w:rPr>
        <w:t>в</w:t>
      </w:r>
      <w:r>
        <w:t></w:t>
      </w:r>
      <w:r>
        <w:rPr>
          <w:rFonts w:hint="eastAsia"/>
        </w:rPr>
        <w:t>Мозамбике</w:t>
      </w:r>
      <w:r>
        <w:t></w:t>
      </w:r>
      <w:r>
        <w:t></w:t>
      </w:r>
      <w:r>
        <w:rPr>
          <w:rFonts w:hint="eastAsia"/>
        </w:rPr>
        <w:t>отдельных</w:t>
      </w:r>
      <w:r>
        <w:t></w:t>
      </w:r>
      <w:r>
        <w:rPr>
          <w:rFonts w:hint="eastAsia"/>
        </w:rPr>
        <w:t>стран</w:t>
      </w:r>
      <w:r>
        <w:t></w:t>
      </w:r>
      <w:r>
        <w:t></w:t>
      </w:r>
      <w:r>
        <w:t></w:t>
      </w:r>
      <w:r>
        <w:tab/>
      </w:r>
      <w:r>
        <w:rPr>
          <w:rFonts w:hint="eastAsia"/>
        </w:rPr>
        <w:t>Особенно</w:t>
      </w:r>
      <w:r>
        <w:t></w:t>
      </w:r>
      <w:r>
        <w:rPr>
          <w:rFonts w:hint="eastAsia"/>
        </w:rPr>
        <w:t>важными</w:t>
      </w:r>
      <w:r>
        <w:t></w:t>
      </w:r>
      <w:r>
        <w:rPr>
          <w:rFonts w:hint="eastAsia"/>
        </w:rPr>
        <w:t>для</w:t>
      </w:r>
      <w:r>
        <w:t></w:t>
      </w:r>
      <w:r>
        <w:rPr>
          <w:rFonts w:hint="eastAsia"/>
        </w:rPr>
        <w:t>понимания</w:t>
      </w:r>
      <w:r>
        <w:t></w:t>
      </w:r>
      <w:r>
        <w:rPr>
          <w:rFonts w:hint="eastAsia"/>
        </w:rPr>
        <w:t>особенностей</w:t>
      </w:r>
      <w:r>
        <w:t></w:t>
      </w:r>
      <w:r>
        <w:rPr>
          <w:rFonts w:hint="eastAsia"/>
        </w:rPr>
        <w:t>мирного</w:t>
      </w:r>
      <w:r>
        <w:t></w:t>
      </w:r>
      <w:r>
        <w:rPr>
          <w:rFonts w:hint="eastAsia"/>
        </w:rPr>
        <w:t>урегулирования</w:t>
      </w:r>
    </w:p>
    <w:p w:rsidR="005223C5" w:rsidRDefault="005223C5" w:rsidP="005223C5">
      <w:r>
        <w:rPr>
          <w:rFonts w:hint="eastAsia"/>
        </w:rPr>
        <w:t>конфликта</w:t>
      </w:r>
      <w:r>
        <w:t></w:t>
      </w:r>
      <w:r>
        <w:rPr>
          <w:rFonts w:hint="eastAsia"/>
        </w:rPr>
        <w:t>в</w:t>
      </w:r>
      <w:r>
        <w:t></w:t>
      </w:r>
      <w:r>
        <w:rPr>
          <w:rFonts w:hint="eastAsia"/>
        </w:rPr>
        <w:t>Мозамбике</w:t>
      </w:r>
      <w:r>
        <w:t></w:t>
      </w:r>
      <w:r>
        <w:t></w:t>
      </w:r>
      <w:r>
        <w:rPr>
          <w:rFonts w:hint="eastAsia"/>
        </w:rPr>
        <w:t>а</w:t>
      </w:r>
      <w:r>
        <w:t></w:t>
      </w:r>
      <w:r>
        <w:rPr>
          <w:rFonts w:hint="eastAsia"/>
        </w:rPr>
        <w:t>также</w:t>
      </w:r>
      <w:r>
        <w:t></w:t>
      </w:r>
      <w:r>
        <w:rPr>
          <w:rFonts w:hint="eastAsia"/>
        </w:rPr>
        <w:t>роли</w:t>
      </w:r>
      <w:r>
        <w:t></w:t>
      </w:r>
      <w:r>
        <w:rPr>
          <w:rFonts w:hint="eastAsia"/>
        </w:rPr>
        <w:t>международной</w:t>
      </w:r>
      <w:r>
        <w:t></w:t>
      </w:r>
      <w:r>
        <w:rPr>
          <w:rFonts w:hint="eastAsia"/>
        </w:rPr>
        <w:t>общественности</w:t>
      </w:r>
      <w:r>
        <w:t></w:t>
      </w:r>
      <w:r>
        <w:rPr>
          <w:rFonts w:hint="eastAsia"/>
        </w:rPr>
        <w:t>в</w:t>
      </w:r>
      <w:r>
        <w:t></w:t>
      </w:r>
      <w:r>
        <w:rPr>
          <w:rFonts w:hint="eastAsia"/>
        </w:rPr>
        <w:t>этом</w:t>
      </w:r>
      <w:r>
        <w:t></w:t>
      </w:r>
      <w:r>
        <w:rPr>
          <w:rFonts w:hint="eastAsia"/>
        </w:rPr>
        <w:t>процессе</w:t>
      </w:r>
      <w:r>
        <w:t></w:t>
      </w:r>
      <w:r>
        <w:t></w:t>
      </w:r>
      <w:r>
        <w:rPr>
          <w:rFonts w:hint="eastAsia"/>
        </w:rPr>
        <w:t>прежде</w:t>
      </w:r>
      <w:r>
        <w:t></w:t>
      </w:r>
      <w:r>
        <w:rPr>
          <w:rFonts w:hint="eastAsia"/>
        </w:rPr>
        <w:t>всего</w:t>
      </w:r>
      <w:r>
        <w:t></w:t>
      </w:r>
      <w:r>
        <w:rPr>
          <w:rFonts w:hint="eastAsia"/>
        </w:rPr>
        <w:t>ООН</w:t>
      </w:r>
      <w:r>
        <w:t></w:t>
      </w:r>
      <w:r>
        <w:t></w:t>
      </w:r>
      <w:r>
        <w:rPr>
          <w:rFonts w:hint="eastAsia"/>
        </w:rPr>
        <w:t>является</w:t>
      </w:r>
      <w:r>
        <w:t></w:t>
      </w:r>
      <w:r>
        <w:rPr>
          <w:rFonts w:hint="eastAsia"/>
        </w:rPr>
        <w:t>сборник</w:t>
      </w:r>
      <w:r>
        <w:t></w:t>
      </w:r>
      <w:r>
        <w:rPr>
          <w:rFonts w:hint="eastAsia"/>
        </w:rPr>
        <w:t>документов</w:t>
      </w:r>
      <w:r>
        <w:t></w:t>
      </w:r>
      <w:r>
        <w:rPr>
          <w:rFonts w:hint="eastAsia"/>
        </w:rPr>
        <w:t>под</w:t>
      </w:r>
      <w:r>
        <w:t></w:t>
      </w:r>
      <w:r>
        <w:rPr>
          <w:rFonts w:hint="eastAsia"/>
        </w:rPr>
        <w:t>названием</w:t>
      </w:r>
      <w:r>
        <w:t></w:t>
      </w:r>
      <w:r>
        <w:t></w:t>
      </w:r>
      <w:r>
        <w:rPr>
          <w:rFonts w:hint="eastAsia"/>
        </w:rPr>
        <w:t>ООН</w:t>
      </w:r>
      <w:r>
        <w:t></w:t>
      </w:r>
      <w:r>
        <w:rPr>
          <w:rFonts w:hint="eastAsia"/>
        </w:rPr>
        <w:t>и</w:t>
      </w:r>
      <w:r>
        <w:t></w:t>
      </w:r>
      <w:r>
        <w:rPr>
          <w:rFonts w:hint="eastAsia"/>
        </w:rPr>
        <w:t>Мозамбик</w:t>
      </w:r>
      <w:r>
        <w:t></w:t>
      </w:r>
      <w:r>
        <w:t></w:t>
      </w:r>
      <w:r>
        <w:t></w:t>
      </w:r>
      <w:r>
        <w:t></w:t>
      </w:r>
      <w:r>
        <w:t></w:t>
      </w:r>
      <w:r>
        <w:t></w:t>
      </w:r>
      <w:r>
        <w:t></w:t>
      </w:r>
      <w:r>
        <w:t></w:t>
      </w:r>
      <w:r>
        <w:t></w:t>
      </w:r>
      <w:r>
        <w:t></w:t>
      </w:r>
      <w:r>
        <w:t></w:t>
      </w:r>
      <w:r>
        <w:t></w:t>
      </w:r>
      <w:r>
        <w:rPr>
          <w:rFonts w:hint="eastAsia"/>
        </w:rPr>
        <w:t>годы</w:t>
      </w:r>
      <w:r>
        <w:t></w:t>
      </w:r>
      <w:r>
        <w:t></w:t>
      </w:r>
      <w:r>
        <w:t></w:t>
      </w:r>
      <w:r>
        <w:rPr>
          <w:rFonts w:hint="eastAsia"/>
        </w:rPr>
        <w:t>изданный</w:t>
      </w:r>
      <w:r>
        <w:t></w:t>
      </w:r>
      <w:r>
        <w:rPr>
          <w:rFonts w:hint="eastAsia"/>
        </w:rPr>
        <w:t>Департаментом</w:t>
      </w:r>
      <w:r>
        <w:t></w:t>
      </w:r>
      <w:r>
        <w:rPr>
          <w:rFonts w:hint="eastAsia"/>
        </w:rPr>
        <w:t>общественной</w:t>
      </w:r>
      <w:r>
        <w:t></w:t>
      </w:r>
      <w:r>
        <w:rPr>
          <w:rFonts w:hint="eastAsia"/>
        </w:rPr>
        <w:t>информации</w:t>
      </w:r>
      <w:r>
        <w:t></w:t>
      </w:r>
      <w:r>
        <w:rPr>
          <w:rFonts w:hint="eastAsia"/>
        </w:rPr>
        <w:t>ООН</w:t>
      </w:r>
      <w:r>
        <w:t></w:t>
      </w:r>
      <w:r>
        <w:t></w:t>
      </w:r>
      <w:r>
        <w:t></w:t>
      </w:r>
      <w:r>
        <w:t></w:t>
      </w:r>
      <w:r>
        <w:t></w:t>
      </w:r>
      <w:r>
        <w:rPr>
          <w:rFonts w:hint="eastAsia"/>
        </w:rPr>
        <w:t>Сборник</w:t>
      </w:r>
      <w:r>
        <w:t></w:t>
      </w:r>
      <w:r>
        <w:t></w:t>
      </w:r>
      <w:r>
        <w:rPr>
          <w:rFonts w:hint="eastAsia"/>
        </w:rPr>
        <w:t>состоящий</w:t>
      </w:r>
      <w:r>
        <w:t></w:t>
      </w:r>
      <w:r>
        <w:rPr>
          <w:rFonts w:hint="eastAsia"/>
        </w:rPr>
        <w:t>из</w:t>
      </w:r>
      <w:r>
        <w:t></w:t>
      </w:r>
      <w:r>
        <w:rPr>
          <w:rFonts w:hint="eastAsia"/>
        </w:rPr>
        <w:t>двух</w:t>
      </w:r>
      <w:r>
        <w:t></w:t>
      </w:r>
      <w:r>
        <w:rPr>
          <w:rFonts w:hint="eastAsia"/>
        </w:rPr>
        <w:t>частей</w:t>
      </w:r>
      <w:r>
        <w:t></w:t>
      </w:r>
      <w:r>
        <w:t></w:t>
      </w:r>
      <w:r>
        <w:rPr>
          <w:rFonts w:hint="eastAsia"/>
        </w:rPr>
        <w:t>включает</w:t>
      </w:r>
      <w:r>
        <w:t></w:t>
      </w:r>
      <w:r>
        <w:rPr>
          <w:rFonts w:hint="eastAsia"/>
        </w:rPr>
        <w:t>в</w:t>
      </w:r>
      <w:r>
        <w:t></w:t>
      </w:r>
      <w:r>
        <w:rPr>
          <w:rFonts w:hint="eastAsia"/>
        </w:rPr>
        <w:t>себя</w:t>
      </w:r>
      <w:r>
        <w:t></w:t>
      </w:r>
      <w:r>
        <w:rPr>
          <w:rFonts w:hint="eastAsia"/>
        </w:rPr>
        <w:t>обзорную</w:t>
      </w:r>
      <w:r>
        <w:t></w:t>
      </w:r>
      <w:r>
        <w:rPr>
          <w:rFonts w:hint="eastAsia"/>
        </w:rPr>
        <w:t>часть</w:t>
      </w:r>
      <w:r>
        <w:t></w:t>
      </w:r>
      <w:r>
        <w:t></w:t>
      </w:r>
      <w:r>
        <w:rPr>
          <w:rFonts w:hint="eastAsia"/>
        </w:rPr>
        <w:t>что</w:t>
      </w:r>
      <w:r>
        <w:t></w:t>
      </w:r>
      <w:r>
        <w:rPr>
          <w:rFonts w:hint="eastAsia"/>
        </w:rPr>
        <w:t>касается</w:t>
      </w:r>
      <w:r>
        <w:t></w:t>
      </w:r>
      <w:r>
        <w:rPr>
          <w:rFonts w:hint="eastAsia"/>
        </w:rPr>
        <w:t>истории</w:t>
      </w:r>
      <w:r>
        <w:t></w:t>
      </w:r>
      <w:r>
        <w:rPr>
          <w:rFonts w:hint="eastAsia"/>
        </w:rPr>
        <w:t>вооруженного</w:t>
      </w:r>
      <w:r>
        <w:t></w:t>
      </w:r>
      <w:r>
        <w:rPr>
          <w:rFonts w:hint="eastAsia"/>
        </w:rPr>
        <w:t>противостояния</w:t>
      </w:r>
      <w:r>
        <w:t></w:t>
      </w:r>
      <w:r>
        <w:rPr>
          <w:rFonts w:hint="eastAsia"/>
        </w:rPr>
        <w:t>правительства</w:t>
      </w:r>
      <w:r>
        <w:t></w:t>
      </w:r>
      <w:r>
        <w:rPr>
          <w:rFonts w:hint="eastAsia"/>
        </w:rPr>
        <w:t>и</w:t>
      </w:r>
      <w:r>
        <w:t></w:t>
      </w:r>
      <w:r>
        <w:rPr>
          <w:rFonts w:hint="eastAsia"/>
        </w:rPr>
        <w:t>РЕНАМО</w:t>
      </w:r>
      <w:r>
        <w:t></w:t>
      </w:r>
      <w:r>
        <w:t></w:t>
      </w:r>
      <w:r>
        <w:rPr>
          <w:rFonts w:hint="eastAsia"/>
        </w:rPr>
        <w:t>гуманитарные</w:t>
      </w:r>
      <w:r>
        <w:t></w:t>
      </w:r>
      <w:r>
        <w:rPr>
          <w:rFonts w:hint="eastAsia"/>
        </w:rPr>
        <w:t>последствия</w:t>
      </w:r>
      <w:r>
        <w:t></w:t>
      </w:r>
      <w:r>
        <w:rPr>
          <w:rFonts w:hint="eastAsia"/>
        </w:rPr>
        <w:t>этого</w:t>
      </w:r>
      <w:r>
        <w:t></w:t>
      </w:r>
      <w:r>
        <w:rPr>
          <w:rFonts w:hint="eastAsia"/>
        </w:rPr>
        <w:t>конфликта</w:t>
      </w:r>
      <w:r>
        <w:t></w:t>
      </w:r>
      <w:r>
        <w:t></w:t>
      </w:r>
      <w:r>
        <w:rPr>
          <w:rFonts w:hint="eastAsia"/>
        </w:rPr>
        <w:t>начало</w:t>
      </w:r>
      <w:r>
        <w:t></w:t>
      </w:r>
      <w:r>
        <w:rPr>
          <w:rFonts w:hint="eastAsia"/>
        </w:rPr>
        <w:t>переговорного</w:t>
      </w:r>
      <w:r>
        <w:t></w:t>
      </w:r>
      <w:r>
        <w:rPr>
          <w:rFonts w:hint="eastAsia"/>
        </w:rPr>
        <w:t>процесса</w:t>
      </w:r>
      <w:r>
        <w:t></w:t>
      </w:r>
      <w:r>
        <w:rPr>
          <w:rFonts w:hint="eastAsia"/>
        </w:rPr>
        <w:t>и</w:t>
      </w:r>
      <w:r>
        <w:t></w:t>
      </w:r>
      <w:r>
        <w:rPr>
          <w:rFonts w:hint="eastAsia"/>
        </w:rPr>
        <w:t>подписание</w:t>
      </w:r>
      <w:r>
        <w:t></w:t>
      </w:r>
      <w:r>
        <w:rPr>
          <w:rFonts w:hint="eastAsia"/>
        </w:rPr>
        <w:t>мирного</w:t>
      </w:r>
      <w:r>
        <w:t></w:t>
      </w:r>
      <w:r>
        <w:rPr>
          <w:rFonts w:hint="eastAsia"/>
        </w:rPr>
        <w:t>соглашения</w:t>
      </w:r>
      <w:r>
        <w:t></w:t>
      </w:r>
      <w:r>
        <w:t></w:t>
      </w:r>
      <w:r>
        <w:rPr>
          <w:rFonts w:hint="eastAsia"/>
        </w:rPr>
        <w:t>а</w:t>
      </w:r>
      <w:r>
        <w:t></w:t>
      </w:r>
      <w:r>
        <w:rPr>
          <w:rFonts w:hint="eastAsia"/>
        </w:rPr>
        <w:t>также</w:t>
      </w:r>
      <w:r>
        <w:t></w:t>
      </w:r>
      <w:r>
        <w:rPr>
          <w:rFonts w:hint="eastAsia"/>
        </w:rPr>
        <w:t>деятельность</w:t>
      </w:r>
      <w:r>
        <w:t></w:t>
      </w:r>
      <w:r>
        <w:rPr>
          <w:rFonts w:hint="eastAsia"/>
        </w:rPr>
        <w:t>миссии</w:t>
      </w:r>
      <w:r>
        <w:t></w:t>
      </w:r>
      <w:r>
        <w:rPr>
          <w:rFonts w:hint="eastAsia"/>
        </w:rPr>
        <w:t>ООН</w:t>
      </w:r>
      <w:r>
        <w:t></w:t>
      </w:r>
      <w:r>
        <w:rPr>
          <w:rFonts w:hint="eastAsia"/>
        </w:rPr>
        <w:t>в</w:t>
      </w:r>
      <w:r>
        <w:t></w:t>
      </w:r>
      <w:r>
        <w:rPr>
          <w:rFonts w:hint="eastAsia"/>
        </w:rPr>
        <w:t>Мозамбике</w:t>
      </w:r>
      <w:r>
        <w:t></w:t>
      </w:r>
      <w:r>
        <w:t></w:t>
      </w:r>
      <w:r>
        <w:rPr>
          <w:rFonts w:hint="eastAsia"/>
        </w:rPr>
        <w:t>роль</w:t>
      </w:r>
      <w:r>
        <w:t></w:t>
      </w:r>
      <w:r>
        <w:rPr>
          <w:rFonts w:hint="eastAsia"/>
        </w:rPr>
        <w:t>этой</w:t>
      </w:r>
      <w:r>
        <w:t></w:t>
      </w:r>
      <w:r>
        <w:rPr>
          <w:rFonts w:hint="eastAsia"/>
        </w:rPr>
        <w:t>международной</w:t>
      </w:r>
      <w:r>
        <w:t></w:t>
      </w:r>
      <w:r>
        <w:rPr>
          <w:rFonts w:hint="eastAsia"/>
        </w:rPr>
        <w:t>организации</w:t>
      </w:r>
      <w:r>
        <w:t></w:t>
      </w:r>
      <w:r>
        <w:rPr>
          <w:rFonts w:hint="eastAsia"/>
        </w:rPr>
        <w:t>в</w:t>
      </w:r>
      <w:r>
        <w:t></w:t>
      </w:r>
      <w:r>
        <w:rPr>
          <w:rFonts w:hint="eastAsia"/>
        </w:rPr>
        <w:t>процессе</w:t>
      </w:r>
      <w:r>
        <w:t></w:t>
      </w:r>
      <w:r>
        <w:rPr>
          <w:rFonts w:hint="eastAsia"/>
        </w:rPr>
        <w:t>демобилизации</w:t>
      </w:r>
      <w:r>
        <w:t></w:t>
      </w:r>
      <w:r>
        <w:t></w:t>
      </w:r>
      <w:r>
        <w:rPr>
          <w:rFonts w:hint="eastAsia"/>
        </w:rPr>
        <w:t>улучшении</w:t>
      </w:r>
      <w:r>
        <w:t></w:t>
      </w:r>
      <w:r>
        <w:rPr>
          <w:rFonts w:hint="eastAsia"/>
        </w:rPr>
        <w:t>ш</w:t>
      </w:r>
      <w:r>
        <w:tab/>
      </w:r>
      <w:r>
        <w:rPr>
          <w:rFonts w:hint="eastAsia"/>
        </w:rPr>
        <w:t>гуманитарной</w:t>
      </w:r>
      <w:r>
        <w:t></w:t>
      </w:r>
      <w:r>
        <w:rPr>
          <w:rFonts w:hint="eastAsia"/>
        </w:rPr>
        <w:t>ситуации</w:t>
      </w:r>
      <w:r>
        <w:t></w:t>
      </w:r>
      <w:r>
        <w:t></w:t>
      </w:r>
      <w:r>
        <w:rPr>
          <w:rFonts w:hint="eastAsia"/>
        </w:rPr>
        <w:t>проведении</w:t>
      </w:r>
      <w:r>
        <w:t></w:t>
      </w:r>
      <w:r>
        <w:rPr>
          <w:rFonts w:hint="eastAsia"/>
        </w:rPr>
        <w:t>выборов</w:t>
      </w:r>
      <w:r>
        <w:t></w:t>
      </w:r>
      <w:r>
        <w:rPr>
          <w:rFonts w:hint="eastAsia"/>
        </w:rPr>
        <w:t>в</w:t>
      </w:r>
      <w:r>
        <w:t></w:t>
      </w:r>
      <w:r>
        <w:rPr>
          <w:rFonts w:hint="eastAsia"/>
        </w:rPr>
        <w:t>стране</w:t>
      </w:r>
      <w:r>
        <w:t></w:t>
      </w:r>
      <w:r>
        <w:t></w:t>
      </w:r>
      <w:r>
        <w:t></w:t>
      </w:r>
      <w:r>
        <w:rPr>
          <w:rFonts w:hint="eastAsia"/>
        </w:rPr>
        <w:t>Во</w:t>
      </w:r>
      <w:r>
        <w:t></w:t>
      </w:r>
      <w:r>
        <w:rPr>
          <w:rFonts w:hint="eastAsia"/>
        </w:rPr>
        <w:t>второй</w:t>
      </w:r>
      <w:r>
        <w:t></w:t>
      </w:r>
      <w:r>
        <w:t></w:t>
      </w:r>
      <w:r>
        <w:rPr>
          <w:rFonts w:hint="eastAsia"/>
        </w:rPr>
        <w:t>наиболее</w:t>
      </w:r>
      <w:r>
        <w:t></w:t>
      </w:r>
      <w:r>
        <w:rPr>
          <w:rFonts w:hint="eastAsia"/>
        </w:rPr>
        <w:t>емкой</w:t>
      </w:r>
      <w:r>
        <w:t></w:t>
      </w:r>
    </w:p>
    <w:p w:rsidR="005223C5" w:rsidRDefault="005223C5" w:rsidP="005223C5">
      <w:r>
        <w:rPr>
          <w:rFonts w:hint="eastAsia"/>
        </w:rPr>
        <w:t>содержатся</w:t>
      </w:r>
      <w:r>
        <w:t></w:t>
      </w:r>
      <w:r>
        <w:rPr>
          <w:rFonts w:hint="eastAsia"/>
        </w:rPr>
        <w:t>тексты</w:t>
      </w:r>
      <w:r>
        <w:t></w:t>
      </w:r>
      <w:r>
        <w:rPr>
          <w:rFonts w:hint="eastAsia"/>
        </w:rPr>
        <w:t>документов</w:t>
      </w:r>
      <w:r>
        <w:t></w:t>
      </w:r>
      <w:r>
        <w:t></w:t>
      </w:r>
      <w:r>
        <w:rPr>
          <w:rFonts w:hint="eastAsia"/>
        </w:rPr>
        <w:t>которые</w:t>
      </w:r>
      <w:r>
        <w:t></w:t>
      </w:r>
      <w:r>
        <w:rPr>
          <w:rFonts w:hint="eastAsia"/>
        </w:rPr>
        <w:t>хронологически</w:t>
      </w:r>
      <w:r>
        <w:t></w:t>
      </w:r>
      <w:r>
        <w:rPr>
          <w:rFonts w:hint="eastAsia"/>
        </w:rPr>
        <w:t>охватывают</w:t>
      </w:r>
      <w:r>
        <w:t></w:t>
      </w:r>
      <w:r>
        <w:rPr>
          <w:rFonts w:hint="eastAsia"/>
        </w:rPr>
        <w:t>период</w:t>
      </w:r>
      <w:r>
        <w:t></w:t>
      </w:r>
      <w:r>
        <w:rPr>
          <w:rFonts w:hint="eastAsia"/>
        </w:rPr>
        <w:t>от</w:t>
      </w:r>
      <w:r>
        <w:t></w:t>
      </w:r>
      <w:r>
        <w:rPr>
          <w:rFonts w:hint="eastAsia"/>
        </w:rPr>
        <w:t>подписания</w:t>
      </w:r>
      <w:r>
        <w:t></w:t>
      </w:r>
      <w:r>
        <w:rPr>
          <w:rFonts w:hint="eastAsia"/>
        </w:rPr>
        <w:t>в</w:t>
      </w:r>
      <w:r>
        <w:t></w:t>
      </w:r>
      <w:r>
        <w:rPr>
          <w:rFonts w:hint="eastAsia"/>
        </w:rPr>
        <w:t>Риме</w:t>
      </w:r>
      <w:r>
        <w:t></w:t>
      </w:r>
      <w:r>
        <w:rPr>
          <w:rFonts w:hint="eastAsia"/>
        </w:rPr>
        <w:t>Соглашения</w:t>
      </w:r>
      <w:r>
        <w:t></w:t>
      </w:r>
      <w:r>
        <w:rPr>
          <w:rFonts w:hint="eastAsia"/>
        </w:rPr>
        <w:t>о</w:t>
      </w:r>
      <w:r>
        <w:t></w:t>
      </w:r>
      <w:r>
        <w:rPr>
          <w:rFonts w:hint="eastAsia"/>
        </w:rPr>
        <w:t>временном</w:t>
      </w:r>
      <w:r>
        <w:t></w:t>
      </w:r>
      <w:r>
        <w:rPr>
          <w:rFonts w:hint="eastAsia"/>
        </w:rPr>
        <w:t>прекращении</w:t>
      </w:r>
      <w:r>
        <w:t></w:t>
      </w:r>
      <w:r>
        <w:rPr>
          <w:rFonts w:hint="eastAsia"/>
        </w:rPr>
        <w:t>огня</w:t>
      </w:r>
      <w:r>
        <w:t></w:t>
      </w:r>
      <w:r>
        <w:rPr>
          <w:rFonts w:hint="eastAsia"/>
        </w:rPr>
        <w:t>между</w:t>
      </w:r>
      <w:r>
        <w:t></w:t>
      </w:r>
      <w:r>
        <w:rPr>
          <w:rFonts w:hint="eastAsia"/>
        </w:rPr>
        <w:t>ФРЕЛИМО</w:t>
      </w:r>
      <w:r>
        <w:t></w:t>
      </w:r>
      <w:r>
        <w:rPr>
          <w:rFonts w:hint="eastAsia"/>
        </w:rPr>
        <w:t>и</w:t>
      </w:r>
      <w:r>
        <w:t></w:t>
      </w:r>
      <w:r>
        <w:rPr>
          <w:rFonts w:hint="eastAsia"/>
        </w:rPr>
        <w:t>РЕНАМО</w:t>
      </w:r>
      <w:r>
        <w:t></w:t>
      </w:r>
      <w:r>
        <w:t></w:t>
      </w:r>
      <w:r>
        <w:t></w:t>
      </w:r>
      <w:r>
        <w:t></w:t>
      </w:r>
      <w:r>
        <w:rPr>
          <w:rFonts w:hint="eastAsia"/>
        </w:rPr>
        <w:t>декабря</w:t>
      </w:r>
      <w:r>
        <w:t></w:t>
      </w:r>
      <w:r>
        <w:t></w:t>
      </w:r>
      <w:r>
        <w:t></w:t>
      </w:r>
      <w:r>
        <w:t></w:t>
      </w:r>
      <w:r>
        <w:t></w:t>
      </w:r>
      <w:r>
        <w:t></w:t>
      </w:r>
      <w:r>
        <w:rPr>
          <w:rFonts w:hint="eastAsia"/>
        </w:rPr>
        <w:t>года</w:t>
      </w:r>
      <w:r>
        <w:t></w:t>
      </w:r>
      <w:r>
        <w:t></w:t>
      </w:r>
      <w:r>
        <w:rPr>
          <w:rFonts w:hint="eastAsia"/>
        </w:rPr>
        <w:t>и</w:t>
      </w:r>
      <w:r>
        <w:t></w:t>
      </w:r>
      <w:r>
        <w:rPr>
          <w:rFonts w:hint="eastAsia"/>
        </w:rPr>
        <w:t>заканчивая</w:t>
      </w:r>
      <w:r>
        <w:t></w:t>
      </w:r>
      <w:r>
        <w:rPr>
          <w:rFonts w:hint="eastAsia"/>
        </w:rPr>
        <w:t>свертыванием</w:t>
      </w:r>
      <w:r>
        <w:t></w:t>
      </w:r>
      <w:r>
        <w:rPr>
          <w:rFonts w:hint="eastAsia"/>
        </w:rPr>
        <w:t>операции</w:t>
      </w:r>
      <w:r>
        <w:t></w:t>
      </w:r>
      <w:r>
        <w:rPr>
          <w:rFonts w:hint="eastAsia"/>
        </w:rPr>
        <w:t>ООН</w:t>
      </w:r>
      <w:r>
        <w:t></w:t>
      </w:r>
      <w:r>
        <w:rPr>
          <w:rFonts w:hint="eastAsia"/>
        </w:rPr>
        <w:t>в</w:t>
      </w:r>
      <w:r>
        <w:t></w:t>
      </w:r>
      <w:r>
        <w:rPr>
          <w:rFonts w:hint="eastAsia"/>
        </w:rPr>
        <w:t>Мозамбике</w:t>
      </w:r>
      <w:r>
        <w:t></w:t>
      </w:r>
      <w:r>
        <w:rPr>
          <w:rFonts w:hint="eastAsia"/>
        </w:rPr>
        <w:t>и</w:t>
      </w:r>
      <w:r>
        <w:t></w:t>
      </w:r>
      <w:r>
        <w:rPr>
          <w:rFonts w:hint="eastAsia"/>
        </w:rPr>
        <w:t>проведением</w:t>
      </w:r>
      <w:r>
        <w:t></w:t>
      </w:r>
      <w:r>
        <w:rPr>
          <w:rFonts w:hint="eastAsia"/>
        </w:rPr>
        <w:t>парламентских</w:t>
      </w:r>
      <w:r>
        <w:t></w:t>
      </w:r>
      <w:r>
        <w:rPr>
          <w:rFonts w:hint="eastAsia"/>
        </w:rPr>
        <w:t>и</w:t>
      </w:r>
      <w:r>
        <w:t></w:t>
      </w:r>
      <w:r>
        <w:rPr>
          <w:rFonts w:hint="eastAsia"/>
        </w:rPr>
        <w:t>президентских</w:t>
      </w:r>
      <w:r>
        <w:t></w:t>
      </w:r>
      <w:r>
        <w:rPr>
          <w:rFonts w:hint="eastAsia"/>
        </w:rPr>
        <w:t>выборов</w:t>
      </w:r>
      <w:r>
        <w:t></w:t>
      </w:r>
      <w:r>
        <w:rPr>
          <w:rFonts w:hint="eastAsia"/>
        </w:rPr>
        <w:t>в</w:t>
      </w:r>
      <w:r>
        <w:t></w:t>
      </w:r>
      <w:r>
        <w:t></w:t>
      </w:r>
      <w:r>
        <w:t></w:t>
      </w:r>
      <w:r>
        <w:t></w:t>
      </w:r>
      <w:r>
        <w:t></w:t>
      </w:r>
      <w:r>
        <w:t></w:t>
      </w:r>
      <w:r>
        <w:rPr>
          <w:rFonts w:hint="eastAsia"/>
        </w:rPr>
        <w:t>году</w:t>
      </w:r>
      <w:r>
        <w:t></w:t>
      </w:r>
      <w:r>
        <w:t></w:t>
      </w:r>
      <w:r>
        <w:rPr>
          <w:rFonts w:hint="eastAsia"/>
        </w:rPr>
        <w:t>последние</w:t>
      </w:r>
      <w:r>
        <w:t></w:t>
      </w:r>
      <w:r>
        <w:rPr>
          <w:rFonts w:hint="eastAsia"/>
        </w:rPr>
        <w:t>же</w:t>
      </w:r>
      <w:r>
        <w:t></w:t>
      </w:r>
      <w:r>
        <w:rPr>
          <w:rFonts w:hint="eastAsia"/>
        </w:rPr>
        <w:t>документы</w:t>
      </w:r>
      <w:r>
        <w:t></w:t>
      </w:r>
      <w:r>
        <w:rPr>
          <w:rFonts w:hint="eastAsia"/>
        </w:rPr>
        <w:t>относятся</w:t>
      </w:r>
      <w:r>
        <w:t></w:t>
      </w:r>
      <w:r>
        <w:rPr>
          <w:rFonts w:hint="eastAsia"/>
        </w:rPr>
        <w:t>к</w:t>
      </w:r>
      <w:r>
        <w:t></w:t>
      </w:r>
      <w:r>
        <w:rPr>
          <w:rFonts w:hint="eastAsia"/>
        </w:rPr>
        <w:t>началу</w:t>
      </w:r>
      <w:r>
        <w:t></w:t>
      </w:r>
      <w:r>
        <w:t></w:t>
      </w:r>
      <w:r>
        <w:t></w:t>
      </w:r>
      <w:r>
        <w:t></w:t>
      </w:r>
      <w:r>
        <w:t></w:t>
      </w:r>
      <w:r>
        <w:t></w:t>
      </w:r>
      <w:r>
        <w:rPr>
          <w:rFonts w:hint="eastAsia"/>
        </w:rPr>
        <w:t>года</w:t>
      </w:r>
      <w:r>
        <w:t></w:t>
      </w:r>
      <w:r>
        <w:t></w:t>
      </w:r>
    </w:p>
    <w:p w:rsidR="005223C5" w:rsidRDefault="005223C5" w:rsidP="005223C5">
      <w:r>
        <w:rPr>
          <w:rFonts w:hint="eastAsia"/>
        </w:rPr>
        <w:t>Отдельно</w:t>
      </w:r>
      <w:r>
        <w:t></w:t>
      </w:r>
      <w:r>
        <w:rPr>
          <w:rFonts w:hint="eastAsia"/>
        </w:rPr>
        <w:t>следует</w:t>
      </w:r>
      <w:r>
        <w:t></w:t>
      </w:r>
      <w:r>
        <w:rPr>
          <w:rFonts w:hint="eastAsia"/>
        </w:rPr>
        <w:t>вспомнить</w:t>
      </w:r>
      <w:r>
        <w:t></w:t>
      </w:r>
      <w:r>
        <w:rPr>
          <w:rFonts w:hint="eastAsia"/>
        </w:rPr>
        <w:t>также</w:t>
      </w:r>
      <w:r>
        <w:t></w:t>
      </w:r>
      <w:r>
        <w:rPr>
          <w:rFonts w:hint="eastAsia"/>
        </w:rPr>
        <w:t>о</w:t>
      </w:r>
      <w:r>
        <w:t></w:t>
      </w:r>
      <w:r>
        <w:rPr>
          <w:rFonts w:hint="eastAsia"/>
        </w:rPr>
        <w:t>таком</w:t>
      </w:r>
      <w:r>
        <w:t></w:t>
      </w:r>
      <w:r>
        <w:rPr>
          <w:rFonts w:hint="eastAsia"/>
        </w:rPr>
        <w:t>типе</w:t>
      </w:r>
      <w:r>
        <w:t></w:t>
      </w:r>
      <w:r>
        <w:rPr>
          <w:rFonts w:hint="eastAsia"/>
        </w:rPr>
        <w:t>источников</w:t>
      </w:r>
      <w:r>
        <w:t></w:t>
      </w:r>
      <w:r>
        <w:rPr>
          <w:rFonts w:hint="eastAsia"/>
        </w:rPr>
        <w:t>как</w:t>
      </w:r>
      <w:r>
        <w:t></w:t>
      </w:r>
      <w:r>
        <w:rPr>
          <w:rFonts w:hint="eastAsia"/>
        </w:rPr>
        <w:t>мемуарная</w:t>
      </w:r>
      <w:r>
        <w:t></w:t>
      </w:r>
      <w:r>
        <w:rPr>
          <w:rFonts w:hint="eastAsia"/>
        </w:rPr>
        <w:t>литература</w:t>
      </w:r>
      <w:r>
        <w:t></w:t>
      </w:r>
      <w:r>
        <w:t></w:t>
      </w:r>
      <w:r>
        <w:rPr>
          <w:rFonts w:hint="eastAsia"/>
        </w:rPr>
        <w:t>Речь</w:t>
      </w:r>
      <w:r>
        <w:t></w:t>
      </w:r>
      <w:r>
        <w:rPr>
          <w:rFonts w:hint="eastAsia"/>
        </w:rPr>
        <w:t>идет</w:t>
      </w:r>
      <w:r>
        <w:t></w:t>
      </w:r>
      <w:r>
        <w:t></w:t>
      </w:r>
      <w:r>
        <w:rPr>
          <w:rFonts w:hint="eastAsia"/>
        </w:rPr>
        <w:t>прежде</w:t>
      </w:r>
      <w:r>
        <w:t></w:t>
      </w:r>
      <w:r>
        <w:rPr>
          <w:rFonts w:hint="eastAsia"/>
        </w:rPr>
        <w:t>всего</w:t>
      </w:r>
      <w:r>
        <w:t></w:t>
      </w:r>
      <w:r>
        <w:t></w:t>
      </w:r>
      <w:r>
        <w:rPr>
          <w:rFonts w:hint="eastAsia"/>
        </w:rPr>
        <w:t>об</w:t>
      </w:r>
      <w:r>
        <w:t></w:t>
      </w:r>
      <w:r>
        <w:rPr>
          <w:rFonts w:hint="eastAsia"/>
        </w:rPr>
        <w:t>издаваемых</w:t>
      </w:r>
      <w:r>
        <w:t></w:t>
      </w:r>
      <w:r>
        <w:rPr>
          <w:rFonts w:hint="eastAsia"/>
        </w:rPr>
        <w:t>под</w:t>
      </w:r>
      <w:r>
        <w:t></w:t>
      </w:r>
      <w:r>
        <w:rPr>
          <w:rFonts w:hint="eastAsia"/>
        </w:rPr>
        <w:t>эгидой</w:t>
      </w:r>
      <w:r>
        <w:t></w:t>
      </w:r>
      <w:r>
        <w:rPr>
          <w:rFonts w:hint="eastAsia"/>
        </w:rPr>
        <w:t>Института</w:t>
      </w:r>
      <w:r>
        <w:t></w:t>
      </w:r>
      <w:r>
        <w:rPr>
          <w:rFonts w:hint="eastAsia"/>
        </w:rPr>
        <w:t>Африки</w:t>
      </w:r>
      <w:r>
        <w:t></w:t>
      </w:r>
      <w:r>
        <w:rPr>
          <w:rFonts w:hint="eastAsia"/>
        </w:rPr>
        <w:t>РАН</w:t>
      </w:r>
      <w:r>
        <w:t></w:t>
      </w:r>
      <w:r>
        <w:rPr>
          <w:rFonts w:hint="eastAsia"/>
        </w:rPr>
        <w:t>и</w:t>
      </w:r>
      <w:r>
        <w:t></w:t>
      </w:r>
      <w:r>
        <w:rPr>
          <w:rFonts w:hint="eastAsia"/>
        </w:rPr>
        <w:t>Совета</w:t>
      </w:r>
      <w:r>
        <w:t></w:t>
      </w:r>
      <w:r>
        <w:rPr>
          <w:rFonts w:hint="eastAsia"/>
        </w:rPr>
        <w:t>ветеранов</w:t>
      </w:r>
      <w:r>
        <w:t></w:t>
      </w:r>
      <w:r>
        <w:rPr>
          <w:rFonts w:hint="eastAsia"/>
        </w:rPr>
        <w:t>МИД</w:t>
      </w:r>
      <w:r>
        <w:t></w:t>
      </w:r>
      <w:r>
        <w:rPr>
          <w:rFonts w:hint="eastAsia"/>
        </w:rPr>
        <w:t>РФ</w:t>
      </w:r>
      <w:r>
        <w:t></w:t>
      </w:r>
      <w:r>
        <w:rPr>
          <w:rFonts w:hint="eastAsia"/>
        </w:rPr>
        <w:t>сборниках</w:t>
      </w:r>
      <w:r>
        <w:t></w:t>
      </w:r>
      <w:r>
        <w:rPr>
          <w:rFonts w:hint="eastAsia"/>
        </w:rPr>
        <w:t>мемуаров</w:t>
      </w:r>
      <w:r>
        <w:t></w:t>
      </w:r>
      <w:r>
        <w:rPr>
          <w:rFonts w:hint="eastAsia"/>
        </w:rPr>
        <w:t>под</w:t>
      </w:r>
      <w:r>
        <w:t></w:t>
      </w:r>
      <w:r>
        <w:rPr>
          <w:rFonts w:hint="eastAsia"/>
        </w:rPr>
        <w:t>названием</w:t>
      </w:r>
      <w:r>
        <w:t></w:t>
      </w:r>
      <w:r>
        <w:t></w:t>
      </w:r>
      <w:r>
        <w:rPr>
          <w:rFonts w:hint="eastAsia"/>
        </w:rPr>
        <w:t>Африка</w:t>
      </w:r>
      <w:r>
        <w:t></w:t>
      </w:r>
      <w:r>
        <w:rPr>
          <w:rFonts w:hint="eastAsia"/>
        </w:rPr>
        <w:t>в</w:t>
      </w:r>
      <w:r>
        <w:t></w:t>
      </w:r>
      <w:r>
        <w:t></w:t>
      </w:r>
      <w:r>
        <w:tab/>
      </w:r>
      <w:r>
        <w:rPr>
          <w:rFonts w:hint="eastAsia"/>
        </w:rPr>
        <w:t>воспоминаниях</w:t>
      </w:r>
      <w:r>
        <w:t></w:t>
      </w:r>
      <w:r>
        <w:rPr>
          <w:rFonts w:hint="eastAsia"/>
        </w:rPr>
        <w:t>ветеранов</w:t>
      </w:r>
      <w:r>
        <w:t></w:t>
      </w:r>
      <w:r>
        <w:rPr>
          <w:rFonts w:hint="eastAsia"/>
        </w:rPr>
        <w:t>дипломатической</w:t>
      </w:r>
      <w:r>
        <w:t></w:t>
      </w:r>
      <w:r>
        <w:rPr>
          <w:rFonts w:hint="eastAsia"/>
        </w:rPr>
        <w:t>службы</w:t>
      </w:r>
      <w:r>
        <w:t></w:t>
      </w:r>
      <w:r>
        <w:t></w:t>
      </w:r>
      <w:r>
        <w:rPr>
          <w:rFonts w:hint="eastAsia"/>
        </w:rPr>
        <w:t>где</w:t>
      </w:r>
      <w:r>
        <w:t></w:t>
      </w:r>
      <w:r>
        <w:t></w:t>
      </w:r>
      <w:r>
        <w:rPr>
          <w:rFonts w:hint="eastAsia"/>
        </w:rPr>
        <w:t>имеются</w:t>
      </w:r>
      <w:r>
        <w:t></w:t>
      </w:r>
      <w:r>
        <w:rPr>
          <w:rFonts w:hint="eastAsia"/>
        </w:rPr>
        <w:t>воспоминания</w:t>
      </w:r>
      <w:r>
        <w:t></w:t>
      </w:r>
      <w:r>
        <w:rPr>
          <w:rFonts w:hint="eastAsia"/>
        </w:rPr>
        <w:t>о</w:t>
      </w:r>
    </w:p>
    <w:p w:rsidR="005223C5" w:rsidRDefault="005223C5" w:rsidP="005223C5">
      <w:r>
        <w:rPr>
          <w:rFonts w:hint="eastAsia"/>
        </w:rPr>
        <w:t>Мозамбике</w:t>
      </w:r>
      <w:r>
        <w:t></w:t>
      </w:r>
      <w:r>
        <w:rPr>
          <w:rFonts w:hint="eastAsia"/>
        </w:rPr>
        <w:t>советских</w:t>
      </w:r>
      <w:r>
        <w:t></w:t>
      </w:r>
      <w:r>
        <w:rPr>
          <w:rFonts w:hint="eastAsia"/>
        </w:rPr>
        <w:t>дипломатов</w:t>
      </w:r>
      <w:r>
        <w:t></w:t>
      </w:r>
      <w:r>
        <w:t></w:t>
      </w:r>
      <w:r>
        <w:rPr>
          <w:rFonts w:hint="eastAsia"/>
        </w:rPr>
        <w:t>работавших</w:t>
      </w:r>
      <w:r>
        <w:t></w:t>
      </w:r>
      <w:r>
        <w:rPr>
          <w:rFonts w:hint="eastAsia"/>
        </w:rPr>
        <w:t>в</w:t>
      </w:r>
      <w:r>
        <w:t></w:t>
      </w:r>
      <w:r>
        <w:rPr>
          <w:rFonts w:hint="eastAsia"/>
        </w:rPr>
        <w:t>ИРМ</w:t>
      </w:r>
      <w:r>
        <w:t></w:t>
      </w:r>
      <w:r>
        <w:t></w:t>
      </w:r>
      <w:r>
        <w:rPr>
          <w:rFonts w:hint="eastAsia"/>
        </w:rPr>
        <w:t>П</w:t>
      </w:r>
      <w:r>
        <w:t></w:t>
      </w:r>
      <w:r>
        <w:rPr>
          <w:rFonts w:hint="eastAsia"/>
        </w:rPr>
        <w:t>Н</w:t>
      </w:r>
      <w:r>
        <w:t></w:t>
      </w:r>
      <w:r>
        <w:t></w:t>
      </w:r>
      <w:r>
        <w:rPr>
          <w:rFonts w:hint="eastAsia"/>
        </w:rPr>
        <w:t>Евсюкова</w:t>
      </w:r>
      <w:r>
        <w:t></w:t>
      </w:r>
      <w:r>
        <w:t></w:t>
      </w:r>
      <w:r>
        <w:rPr>
          <w:rFonts w:hint="eastAsia"/>
        </w:rPr>
        <w:t>П</w:t>
      </w:r>
      <w:r>
        <w:t></w:t>
      </w:r>
      <w:r>
        <w:rPr>
          <w:rFonts w:hint="eastAsia"/>
        </w:rPr>
        <w:t>М</w:t>
      </w:r>
      <w:r>
        <w:t></w:t>
      </w:r>
      <w:r>
        <w:t></w:t>
      </w:r>
      <w:r>
        <w:rPr>
          <w:rFonts w:hint="eastAsia"/>
        </w:rPr>
        <w:t>Шмелькова</w:t>
      </w:r>
      <w:r>
        <w:t></w:t>
      </w:r>
      <w:r>
        <w:rPr>
          <w:rFonts w:hint="eastAsia"/>
        </w:rPr>
        <w:t>и</w:t>
      </w:r>
      <w:r>
        <w:t></w:t>
      </w:r>
      <w:r>
        <w:rPr>
          <w:rFonts w:hint="eastAsia"/>
        </w:rPr>
        <w:t>А</w:t>
      </w:r>
      <w:r>
        <w:t></w:t>
      </w:r>
      <w:r>
        <w:t></w:t>
      </w:r>
      <w:r>
        <w:rPr>
          <w:rFonts w:hint="eastAsia"/>
        </w:rPr>
        <w:t>М</w:t>
      </w:r>
      <w:r>
        <w:t></w:t>
      </w:r>
      <w:r>
        <w:t></w:t>
      </w:r>
      <w:r>
        <w:rPr>
          <w:rFonts w:hint="eastAsia"/>
        </w:rPr>
        <w:t>Глухова</w:t>
      </w:r>
      <w:r>
        <w:t></w:t>
      </w:r>
      <w:r>
        <w:t></w:t>
      </w:r>
      <w:r>
        <w:t></w:t>
      </w:r>
    </w:p>
    <w:p w:rsidR="005223C5" w:rsidRDefault="005223C5" w:rsidP="005223C5"/>
    <w:p w:rsidR="005223C5" w:rsidRDefault="005223C5" w:rsidP="005223C5">
      <w:r>
        <w:t></w:t>
      </w:r>
    </w:p>
    <w:p w:rsidR="005223C5" w:rsidRDefault="005223C5" w:rsidP="005223C5">
      <w:r>
        <w:rPr>
          <w:rFonts w:hint="eastAsia"/>
        </w:rPr>
        <w:t>Остановимся</w:t>
      </w:r>
      <w:r>
        <w:t></w:t>
      </w:r>
      <w:r>
        <w:rPr>
          <w:rFonts w:hint="eastAsia"/>
        </w:rPr>
        <w:t>теперь</w:t>
      </w:r>
      <w:r>
        <w:t></w:t>
      </w:r>
      <w:r>
        <w:rPr>
          <w:rFonts w:hint="eastAsia"/>
        </w:rPr>
        <w:t>более</w:t>
      </w:r>
      <w:r>
        <w:t></w:t>
      </w:r>
      <w:r>
        <w:rPr>
          <w:rFonts w:hint="eastAsia"/>
        </w:rPr>
        <w:t>детально</w:t>
      </w:r>
      <w:r>
        <w:t></w:t>
      </w:r>
      <w:r>
        <w:rPr>
          <w:rFonts w:hint="eastAsia"/>
        </w:rPr>
        <w:t>на</w:t>
      </w:r>
      <w:r>
        <w:t></w:t>
      </w:r>
      <w:r>
        <w:rPr>
          <w:rFonts w:hint="eastAsia"/>
        </w:rPr>
        <w:t>характеристике</w:t>
      </w:r>
      <w:r>
        <w:t></w:t>
      </w:r>
      <w:r>
        <w:rPr>
          <w:rFonts w:hint="eastAsia"/>
        </w:rPr>
        <w:t>собственно</w:t>
      </w:r>
      <w:r>
        <w:t></w:t>
      </w:r>
      <w:r>
        <w:rPr>
          <w:rFonts w:hint="eastAsia"/>
        </w:rPr>
        <w:t>самих</w:t>
      </w:r>
      <w:r>
        <w:t></w:t>
      </w:r>
      <w:r>
        <w:rPr>
          <w:rFonts w:hint="eastAsia"/>
        </w:rPr>
        <w:t>воспоминаний</w:t>
      </w:r>
      <w:r>
        <w:t></w:t>
      </w:r>
      <w:r>
        <w:rPr>
          <w:rFonts w:hint="eastAsia"/>
        </w:rPr>
        <w:t>этих</w:t>
      </w:r>
      <w:r>
        <w:t></w:t>
      </w:r>
      <w:r>
        <w:rPr>
          <w:rFonts w:hint="eastAsia"/>
        </w:rPr>
        <w:t>дипломатов</w:t>
      </w:r>
      <w:r>
        <w:t></w:t>
      </w:r>
      <w:r>
        <w:t></w:t>
      </w:r>
      <w:r>
        <w:rPr>
          <w:rFonts w:hint="eastAsia"/>
        </w:rPr>
        <w:t>которые</w:t>
      </w:r>
      <w:r>
        <w:t></w:t>
      </w:r>
      <w:r>
        <w:rPr>
          <w:rFonts w:hint="eastAsia"/>
        </w:rPr>
        <w:t>являются</w:t>
      </w:r>
      <w:r>
        <w:t></w:t>
      </w:r>
      <w:r>
        <w:rPr>
          <w:rFonts w:hint="eastAsia"/>
        </w:rPr>
        <w:t>ценными</w:t>
      </w:r>
      <w:r>
        <w:t></w:t>
      </w:r>
      <w:r>
        <w:rPr>
          <w:rFonts w:hint="eastAsia"/>
        </w:rPr>
        <w:t>историческими</w:t>
      </w:r>
      <w:r>
        <w:t></w:t>
      </w:r>
      <w:r>
        <w:rPr>
          <w:rFonts w:hint="eastAsia"/>
        </w:rPr>
        <w:t>источниками</w:t>
      </w:r>
      <w:r>
        <w:t></w:t>
      </w:r>
      <w:r>
        <w:t></w:t>
      </w:r>
      <w:r>
        <w:rPr>
          <w:rFonts w:hint="eastAsia"/>
        </w:rPr>
        <w:t>в</w:t>
      </w:r>
      <w:r>
        <w:t></w:t>
      </w:r>
      <w:r>
        <w:rPr>
          <w:rFonts w:hint="eastAsia"/>
        </w:rPr>
        <w:t>особенности</w:t>
      </w:r>
      <w:r>
        <w:t></w:t>
      </w:r>
      <w:r>
        <w:t></w:t>
      </w:r>
      <w:r>
        <w:rPr>
          <w:rFonts w:hint="eastAsia"/>
        </w:rPr>
        <w:t>что</w:t>
      </w:r>
      <w:r>
        <w:t></w:t>
      </w:r>
      <w:r>
        <w:rPr>
          <w:rFonts w:hint="eastAsia"/>
        </w:rPr>
        <w:t>касается</w:t>
      </w:r>
      <w:r>
        <w:t></w:t>
      </w:r>
      <w:r>
        <w:rPr>
          <w:rFonts w:hint="eastAsia"/>
        </w:rPr>
        <w:t>первых</w:t>
      </w:r>
      <w:r>
        <w:t></w:t>
      </w:r>
      <w:r>
        <w:rPr>
          <w:rFonts w:hint="eastAsia"/>
        </w:rPr>
        <w:t>шагов</w:t>
      </w:r>
      <w:r>
        <w:t></w:t>
      </w:r>
      <w:r>
        <w:rPr>
          <w:rFonts w:hint="eastAsia"/>
        </w:rPr>
        <w:t>в</w:t>
      </w:r>
      <w:r>
        <w:t></w:t>
      </w:r>
      <w:r>
        <w:rPr>
          <w:rFonts w:hint="eastAsia"/>
        </w:rPr>
        <w:t>становлении</w:t>
      </w:r>
      <w:r>
        <w:t></w:t>
      </w:r>
      <w:r>
        <w:rPr>
          <w:rFonts w:hint="eastAsia"/>
        </w:rPr>
        <w:t>и</w:t>
      </w:r>
      <w:r>
        <w:t></w:t>
      </w:r>
      <w:r>
        <w:rPr>
          <w:rFonts w:hint="eastAsia"/>
        </w:rPr>
        <w:t>развитии</w:t>
      </w:r>
      <w:r>
        <w:t></w:t>
      </w:r>
      <w:r>
        <w:rPr>
          <w:rFonts w:hint="eastAsia"/>
        </w:rPr>
        <w:t>Мозамбика</w:t>
      </w:r>
      <w:r>
        <w:t></w:t>
      </w:r>
      <w:r>
        <w:rPr>
          <w:rFonts w:hint="eastAsia"/>
        </w:rPr>
        <w:t>как</w:t>
      </w:r>
      <w:r>
        <w:t></w:t>
      </w:r>
      <w:r>
        <w:rPr>
          <w:rFonts w:hint="eastAsia"/>
        </w:rPr>
        <w:t>независимого</w:t>
      </w:r>
      <w:r>
        <w:t></w:t>
      </w:r>
      <w:r>
        <w:rPr>
          <w:rFonts w:hint="eastAsia"/>
        </w:rPr>
        <w:t>государства</w:t>
      </w:r>
      <w:r>
        <w:t></w:t>
      </w:r>
    </w:p>
    <w:p w:rsidR="005223C5" w:rsidRDefault="005223C5" w:rsidP="005223C5">
      <w:r>
        <w:rPr>
          <w:rFonts w:hint="eastAsia"/>
        </w:rPr>
        <w:t>Говоря</w:t>
      </w:r>
      <w:r>
        <w:t></w:t>
      </w:r>
      <w:r>
        <w:rPr>
          <w:rFonts w:hint="eastAsia"/>
        </w:rPr>
        <w:t>о</w:t>
      </w:r>
      <w:r>
        <w:t></w:t>
      </w:r>
      <w:r>
        <w:rPr>
          <w:rFonts w:hint="eastAsia"/>
        </w:rPr>
        <w:t>Петре</w:t>
      </w:r>
      <w:r>
        <w:t></w:t>
      </w:r>
      <w:r>
        <w:rPr>
          <w:rFonts w:hint="eastAsia"/>
        </w:rPr>
        <w:t>Никитиче</w:t>
      </w:r>
      <w:r>
        <w:t></w:t>
      </w:r>
      <w:r>
        <w:rPr>
          <w:rFonts w:hint="eastAsia"/>
        </w:rPr>
        <w:t>Евсюкове</w:t>
      </w:r>
      <w:r>
        <w:t></w:t>
      </w:r>
      <w:r>
        <w:t></w:t>
      </w:r>
      <w:r>
        <w:rPr>
          <w:rFonts w:hint="eastAsia"/>
        </w:rPr>
        <w:t>следует</w:t>
      </w:r>
      <w:r>
        <w:t></w:t>
      </w:r>
      <w:r>
        <w:rPr>
          <w:rFonts w:hint="eastAsia"/>
        </w:rPr>
        <w:t>отметить</w:t>
      </w:r>
      <w:r>
        <w:t></w:t>
      </w:r>
      <w:r>
        <w:t></w:t>
      </w:r>
      <w:r>
        <w:rPr>
          <w:rFonts w:hint="eastAsia"/>
        </w:rPr>
        <w:t>что</w:t>
      </w:r>
      <w:r>
        <w:t></w:t>
      </w:r>
      <w:r>
        <w:rPr>
          <w:rFonts w:hint="eastAsia"/>
        </w:rPr>
        <w:t>в</w:t>
      </w:r>
      <w:r>
        <w:t></w:t>
      </w:r>
      <w:r>
        <w:rPr>
          <w:rFonts w:hint="eastAsia"/>
        </w:rPr>
        <w:t>течение</w:t>
      </w:r>
      <w:r>
        <w:t></w:t>
      </w:r>
      <w:r>
        <w:rPr>
          <w:rFonts w:hint="eastAsia"/>
        </w:rPr>
        <w:t>многих</w:t>
      </w:r>
      <w:r>
        <w:t></w:t>
      </w:r>
      <w:r>
        <w:rPr>
          <w:rFonts w:hint="eastAsia"/>
        </w:rPr>
        <w:t>лет</w:t>
      </w:r>
      <w:r>
        <w:t></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гг</w:t>
      </w:r>
      <w:r>
        <w:t></w:t>
      </w:r>
      <w:r>
        <w:t></w:t>
      </w:r>
      <w:r>
        <w:t></w:t>
      </w:r>
      <w:r>
        <w:rPr>
          <w:rFonts w:hint="eastAsia"/>
        </w:rPr>
        <w:t>он</w:t>
      </w:r>
      <w:r>
        <w:t></w:t>
      </w:r>
      <w:r>
        <w:rPr>
          <w:rFonts w:hint="eastAsia"/>
        </w:rPr>
        <w:t>отвечал</w:t>
      </w:r>
      <w:r>
        <w:t></w:t>
      </w:r>
      <w:r>
        <w:rPr>
          <w:rFonts w:hint="eastAsia"/>
        </w:rPr>
        <w:t>за</w:t>
      </w:r>
      <w:r>
        <w:t></w:t>
      </w:r>
      <w:r>
        <w:rPr>
          <w:rFonts w:hint="eastAsia"/>
        </w:rPr>
        <w:t>поддержание</w:t>
      </w:r>
      <w:r>
        <w:t></w:t>
      </w:r>
      <w:r>
        <w:rPr>
          <w:rFonts w:hint="eastAsia"/>
        </w:rPr>
        <w:t>связей</w:t>
      </w:r>
      <w:r>
        <w:t></w:t>
      </w:r>
      <w:r>
        <w:rPr>
          <w:rFonts w:hint="eastAsia"/>
        </w:rPr>
        <w:t>и</w:t>
      </w:r>
      <w:r>
        <w:t></w:t>
      </w:r>
      <w:r>
        <w:rPr>
          <w:rFonts w:hint="eastAsia"/>
        </w:rPr>
        <w:t>оказание</w:t>
      </w:r>
      <w:r>
        <w:t></w:t>
      </w:r>
      <w:r>
        <w:rPr>
          <w:rFonts w:hint="eastAsia"/>
        </w:rPr>
        <w:t>поддержки</w:t>
      </w:r>
      <w:r>
        <w:t></w:t>
      </w:r>
      <w:r>
        <w:rPr>
          <w:rFonts w:hint="eastAsia"/>
        </w:rPr>
        <w:t>национально</w:t>
      </w:r>
      <w:r>
        <w:t></w:t>
      </w:r>
      <w:r>
        <w:rPr>
          <w:rFonts w:hint="eastAsia"/>
        </w:rPr>
        <w:t>освободительным</w:t>
      </w:r>
      <w:r>
        <w:t></w:t>
      </w:r>
      <w:r>
        <w:rPr>
          <w:rFonts w:hint="eastAsia"/>
        </w:rPr>
        <w:t>движениям</w:t>
      </w:r>
      <w:r>
        <w:t></w:t>
      </w:r>
      <w:r>
        <w:rPr>
          <w:rFonts w:hint="eastAsia"/>
        </w:rPr>
        <w:t>португальских</w:t>
      </w:r>
      <w:r>
        <w:t></w:t>
      </w:r>
      <w:r>
        <w:rPr>
          <w:rFonts w:hint="eastAsia"/>
        </w:rPr>
        <w:t>колоний</w:t>
      </w:r>
      <w:r>
        <w:t></w:t>
      </w:r>
      <w:r>
        <w:rPr>
          <w:rFonts w:hint="eastAsia"/>
        </w:rPr>
        <w:t>в</w:t>
      </w:r>
      <w:r>
        <w:t></w:t>
      </w:r>
      <w:r>
        <w:rPr>
          <w:rFonts w:hint="eastAsia"/>
        </w:rPr>
        <w:t>международном</w:t>
      </w:r>
      <w:r>
        <w:t></w:t>
      </w:r>
      <w:r>
        <w:rPr>
          <w:rFonts w:hint="eastAsia"/>
        </w:rPr>
        <w:t>отделе</w:t>
      </w:r>
      <w:r>
        <w:t></w:t>
      </w:r>
      <w:r>
        <w:rPr>
          <w:rFonts w:hint="eastAsia"/>
        </w:rPr>
        <w:t>ЦК</w:t>
      </w:r>
      <w:r>
        <w:t></w:t>
      </w:r>
      <w:r>
        <w:rPr>
          <w:rFonts w:hint="eastAsia"/>
        </w:rPr>
        <w:t>КПСС</w:t>
      </w:r>
      <w:r>
        <w:t></w:t>
      </w:r>
      <w:r>
        <w:t></w:t>
      </w:r>
      <w:r>
        <w:rPr>
          <w:rFonts w:hint="eastAsia"/>
        </w:rPr>
        <w:t>Затем</w:t>
      </w:r>
      <w:r>
        <w:t></w:t>
      </w:r>
      <w:r>
        <w:rPr>
          <w:rFonts w:hint="eastAsia"/>
        </w:rPr>
        <w:t>он</w:t>
      </w:r>
      <w:r>
        <w:t></w:t>
      </w:r>
      <w:r>
        <w:rPr>
          <w:rFonts w:hint="eastAsia"/>
        </w:rPr>
        <w:t>был</w:t>
      </w:r>
      <w:r>
        <w:t></w:t>
      </w:r>
      <w:r>
        <w:rPr>
          <w:rFonts w:hint="eastAsia"/>
        </w:rPr>
        <w:t>направлен</w:t>
      </w:r>
      <w:r>
        <w:t></w:t>
      </w:r>
      <w:r>
        <w:rPr>
          <w:rFonts w:hint="eastAsia"/>
        </w:rPr>
        <w:t>послом</w:t>
      </w:r>
      <w:r>
        <w:t></w:t>
      </w:r>
      <w:r>
        <w:rPr>
          <w:rFonts w:hint="eastAsia"/>
        </w:rPr>
        <w:t>СССР</w:t>
      </w:r>
      <w:r>
        <w:t></w:t>
      </w:r>
      <w:r>
        <w:rPr>
          <w:rFonts w:hint="eastAsia"/>
        </w:rPr>
        <w:t>в</w:t>
      </w:r>
      <w:r>
        <w:t></w:t>
      </w:r>
      <w:r>
        <w:rPr>
          <w:rFonts w:hint="eastAsia"/>
        </w:rPr>
        <w:t>Мозамбик</w:t>
      </w:r>
      <w:r>
        <w:t></w:t>
      </w:r>
      <w:r>
        <w:t></w:t>
      </w:r>
      <w:r>
        <w:rPr>
          <w:rFonts w:hint="eastAsia"/>
        </w:rPr>
        <w:t>позднее</w:t>
      </w:r>
      <w:r>
        <w:t></w:t>
      </w:r>
      <w:r>
        <w:rPr>
          <w:rFonts w:hint="eastAsia"/>
        </w:rPr>
        <w:t>занимал</w:t>
      </w:r>
      <w:r>
        <w:t></w:t>
      </w:r>
      <w:r>
        <w:rPr>
          <w:rFonts w:hint="eastAsia"/>
        </w:rPr>
        <w:t>должность</w:t>
      </w:r>
      <w:r>
        <w:t></w:t>
      </w:r>
      <w:r>
        <w:rPr>
          <w:rFonts w:hint="eastAsia"/>
        </w:rPr>
        <w:t>советского</w:t>
      </w:r>
      <w:r>
        <w:t></w:t>
      </w:r>
      <w:r>
        <w:rPr>
          <w:rFonts w:hint="eastAsia"/>
        </w:rPr>
        <w:t>в</w:t>
      </w:r>
      <w:r>
        <w:t></w:t>
      </w:r>
      <w:r>
        <w:rPr>
          <w:rFonts w:hint="eastAsia"/>
        </w:rPr>
        <w:t>Сан</w:t>
      </w:r>
      <w:r>
        <w:t></w:t>
      </w:r>
      <w:r>
        <w:rPr>
          <w:rFonts w:hint="eastAsia"/>
        </w:rPr>
        <w:t>Томе</w:t>
      </w:r>
      <w:r>
        <w:t></w:t>
      </w:r>
      <w:r>
        <w:rPr>
          <w:rFonts w:hint="eastAsia"/>
        </w:rPr>
        <w:t>и</w:t>
      </w:r>
      <w:r>
        <w:t></w:t>
      </w:r>
      <w:r>
        <w:rPr>
          <w:rFonts w:hint="eastAsia"/>
        </w:rPr>
        <w:t>Принсипи</w:t>
      </w:r>
      <w:r>
        <w:t></w:t>
      </w:r>
      <w:r>
        <w:t></w:t>
      </w:r>
      <w:r>
        <w:rPr>
          <w:rFonts w:hint="eastAsia"/>
        </w:rPr>
        <w:t>работал</w:t>
      </w:r>
      <w:r>
        <w:t></w:t>
      </w:r>
      <w:r>
        <w:rPr>
          <w:rFonts w:hint="eastAsia"/>
        </w:rPr>
        <w:t>в</w:t>
      </w:r>
      <w:r>
        <w:t></w:t>
      </w:r>
      <w:r>
        <w:rPr>
          <w:rFonts w:hint="eastAsia"/>
        </w:rPr>
        <w:t>центральном</w:t>
      </w:r>
      <w:r>
        <w:t></w:t>
      </w:r>
      <w:r>
        <w:rPr>
          <w:rFonts w:hint="eastAsia"/>
        </w:rPr>
        <w:t>аппарате</w:t>
      </w:r>
      <w:r>
        <w:t></w:t>
      </w:r>
      <w:r>
        <w:rPr>
          <w:rFonts w:hint="eastAsia"/>
        </w:rPr>
        <w:t>МИД</w:t>
      </w:r>
      <w:r>
        <w:t></w:t>
      </w:r>
      <w:r>
        <w:rPr>
          <w:rFonts w:hint="eastAsia"/>
        </w:rPr>
        <w:t>СССР</w:t>
      </w:r>
      <w:r>
        <w:t></w:t>
      </w:r>
      <w:r>
        <w:t></w:t>
      </w:r>
      <w:r>
        <w:rPr>
          <w:rFonts w:hint="eastAsia"/>
        </w:rPr>
        <w:t>В</w:t>
      </w:r>
      <w:r>
        <w:t></w:t>
      </w:r>
      <w:r>
        <w:t></w:t>
      </w:r>
      <w:r>
        <w:t></w:t>
      </w:r>
      <w:r>
        <w:t></w:t>
      </w:r>
      <w:r>
        <w:t></w:t>
      </w:r>
      <w:r>
        <w:t></w:t>
      </w:r>
      <w:r>
        <w:rPr>
          <w:rFonts w:hint="eastAsia"/>
        </w:rPr>
        <w:t>году</w:t>
      </w:r>
      <w:r>
        <w:t></w:t>
      </w:r>
      <w:r>
        <w:t></w:t>
      </w:r>
      <w:r>
        <w:rPr>
          <w:rFonts w:hint="eastAsia"/>
        </w:rPr>
        <w:t>за</w:t>
      </w:r>
      <w:r>
        <w:t></w:t>
      </w:r>
      <w:r>
        <w:rPr>
          <w:rFonts w:hint="eastAsia"/>
        </w:rPr>
        <w:t>несколько</w:t>
      </w:r>
      <w:r>
        <w:t></w:t>
      </w:r>
      <w:r>
        <w:rPr>
          <w:rFonts w:hint="eastAsia"/>
        </w:rPr>
        <w:t>лет</w:t>
      </w:r>
      <w:r>
        <w:t></w:t>
      </w:r>
      <w:r>
        <w:rPr>
          <w:rFonts w:hint="eastAsia"/>
        </w:rPr>
        <w:t>до</w:t>
      </w:r>
      <w:r>
        <w:t></w:t>
      </w:r>
      <w:r>
        <w:rPr>
          <w:rFonts w:hint="eastAsia"/>
        </w:rPr>
        <w:t>своей</w:t>
      </w:r>
      <w:r>
        <w:t></w:t>
      </w:r>
      <w:r>
        <w:rPr>
          <w:rFonts w:hint="eastAsia"/>
        </w:rPr>
        <w:t>кончины</w:t>
      </w:r>
      <w:r>
        <w:t></w:t>
      </w:r>
      <w:r>
        <w:t></w:t>
      </w:r>
      <w:r>
        <w:rPr>
          <w:rFonts w:hint="eastAsia"/>
        </w:rPr>
        <w:t>он</w:t>
      </w:r>
      <w:r>
        <w:t></w:t>
      </w:r>
      <w:r>
        <w:rPr>
          <w:rFonts w:hint="eastAsia"/>
        </w:rPr>
        <w:t>написал</w:t>
      </w:r>
      <w:r>
        <w:t></w:t>
      </w:r>
      <w:r>
        <w:rPr>
          <w:rFonts w:hint="eastAsia"/>
        </w:rPr>
        <w:t>воспоминания</w:t>
      </w:r>
      <w:r>
        <w:t></w:t>
      </w:r>
      <w:r>
        <w:rPr>
          <w:rFonts w:hint="eastAsia"/>
        </w:rPr>
        <w:t>о</w:t>
      </w:r>
      <w:r>
        <w:t></w:t>
      </w:r>
      <w:r>
        <w:rPr>
          <w:rFonts w:hint="eastAsia"/>
        </w:rPr>
        <w:t>своей</w:t>
      </w:r>
      <w:r>
        <w:t></w:t>
      </w:r>
      <w:r>
        <w:rPr>
          <w:rFonts w:hint="eastAsia"/>
        </w:rPr>
        <w:t>деятельности</w:t>
      </w:r>
      <w:r>
        <w:t></w:t>
      </w:r>
      <w:r>
        <w:rPr>
          <w:rFonts w:hint="eastAsia"/>
        </w:rPr>
        <w:t>в</w:t>
      </w:r>
      <w:r>
        <w:t></w:t>
      </w:r>
      <w:r>
        <w:rPr>
          <w:rFonts w:hint="eastAsia"/>
        </w:rPr>
        <w:t>этом</w:t>
      </w:r>
      <w:r>
        <w:t></w:t>
      </w:r>
      <w:r>
        <w:rPr>
          <w:rFonts w:hint="eastAsia"/>
        </w:rPr>
        <w:t>направлении</w:t>
      </w:r>
      <w:r>
        <w:t></w:t>
      </w:r>
    </w:p>
    <w:p w:rsidR="005223C5" w:rsidRDefault="005223C5" w:rsidP="005223C5">
      <w:r>
        <w:rPr>
          <w:rFonts w:hint="eastAsia"/>
        </w:rPr>
        <w:t>Евсюков</w:t>
      </w:r>
      <w:r>
        <w:t></w:t>
      </w:r>
      <w:r>
        <w:rPr>
          <w:rFonts w:hint="eastAsia"/>
        </w:rPr>
        <w:t>вспоминает</w:t>
      </w:r>
      <w:r>
        <w:t></w:t>
      </w:r>
      <w:r>
        <w:rPr>
          <w:rFonts w:hint="eastAsia"/>
        </w:rPr>
        <w:t>об</w:t>
      </w:r>
      <w:r>
        <w:t></w:t>
      </w:r>
      <w:r>
        <w:rPr>
          <w:rFonts w:hint="eastAsia"/>
        </w:rPr>
        <w:t>особенностях</w:t>
      </w:r>
      <w:r>
        <w:t></w:t>
      </w:r>
      <w:r>
        <w:rPr>
          <w:rFonts w:hint="eastAsia"/>
        </w:rPr>
        <w:t>работы</w:t>
      </w:r>
      <w:r>
        <w:t></w:t>
      </w:r>
      <w:r>
        <w:rPr>
          <w:rFonts w:hint="eastAsia"/>
        </w:rPr>
        <w:t>Послом</w:t>
      </w:r>
      <w:r>
        <w:t></w:t>
      </w:r>
      <w:r>
        <w:rPr>
          <w:rFonts w:hint="eastAsia"/>
        </w:rPr>
        <w:t>в</w:t>
      </w:r>
      <w:r>
        <w:t></w:t>
      </w:r>
      <w:r>
        <w:rPr>
          <w:rFonts w:hint="eastAsia"/>
        </w:rPr>
        <w:t>НРМ</w:t>
      </w:r>
      <w:r>
        <w:t></w:t>
      </w:r>
      <w:r>
        <w:rPr>
          <w:rFonts w:hint="eastAsia"/>
        </w:rPr>
        <w:t>и</w:t>
      </w:r>
      <w:r>
        <w:t></w:t>
      </w:r>
      <w:r>
        <w:rPr>
          <w:rFonts w:hint="eastAsia"/>
        </w:rPr>
        <w:t>о</w:t>
      </w:r>
      <w:r>
        <w:t></w:t>
      </w:r>
      <w:r>
        <w:rPr>
          <w:rFonts w:hint="eastAsia"/>
        </w:rPr>
        <w:t>тех</w:t>
      </w:r>
      <w:r>
        <w:t></w:t>
      </w:r>
      <w:r>
        <w:rPr>
          <w:rFonts w:hint="eastAsia"/>
        </w:rPr>
        <w:t>личных</w:t>
      </w:r>
      <w:r>
        <w:t></w:t>
      </w:r>
      <w:r>
        <w:rPr>
          <w:rFonts w:hint="eastAsia"/>
        </w:rPr>
        <w:t>способностях</w:t>
      </w:r>
      <w:r>
        <w:t></w:t>
      </w:r>
      <w:r>
        <w:t></w:t>
      </w:r>
      <w:r>
        <w:rPr>
          <w:rFonts w:hint="eastAsia"/>
        </w:rPr>
        <w:t>которые</w:t>
      </w:r>
      <w:r>
        <w:t></w:t>
      </w:r>
      <w:r>
        <w:rPr>
          <w:rFonts w:hint="eastAsia"/>
        </w:rPr>
        <w:t>являлись</w:t>
      </w:r>
      <w:r>
        <w:t></w:t>
      </w:r>
      <w:r>
        <w:rPr>
          <w:rFonts w:hint="eastAsia"/>
        </w:rPr>
        <w:t>приемлемыми</w:t>
      </w:r>
      <w:r>
        <w:t></w:t>
      </w:r>
      <w:r>
        <w:rPr>
          <w:rFonts w:hint="eastAsia"/>
        </w:rPr>
        <w:t>для</w:t>
      </w:r>
      <w:r>
        <w:t></w:t>
      </w:r>
      <w:r>
        <w:rPr>
          <w:rFonts w:hint="eastAsia"/>
        </w:rPr>
        <w:t>руководства</w:t>
      </w:r>
      <w:r>
        <w:t></w:t>
      </w:r>
      <w:r>
        <w:rPr>
          <w:rFonts w:hint="eastAsia"/>
        </w:rPr>
        <w:t>этой</w:t>
      </w:r>
      <w:r>
        <w:t></w:t>
      </w:r>
      <w:r>
        <w:rPr>
          <w:rFonts w:hint="eastAsia"/>
        </w:rPr>
        <w:t>страны</w:t>
      </w:r>
      <w:r>
        <w:t></w:t>
      </w:r>
      <w:r>
        <w:rPr>
          <w:rFonts w:hint="eastAsia"/>
        </w:rPr>
        <w:t>при</w:t>
      </w:r>
      <w:r>
        <w:t></w:t>
      </w:r>
      <w:r>
        <w:rPr>
          <w:rFonts w:hint="eastAsia"/>
        </w:rPr>
        <w:t>решении</w:t>
      </w:r>
      <w:r>
        <w:t></w:t>
      </w:r>
      <w:r>
        <w:rPr>
          <w:rFonts w:hint="eastAsia"/>
        </w:rPr>
        <w:t>тех</w:t>
      </w:r>
      <w:r>
        <w:t></w:t>
      </w:r>
      <w:r>
        <w:rPr>
          <w:rFonts w:hint="eastAsia"/>
        </w:rPr>
        <w:t>или</w:t>
      </w:r>
      <w:r>
        <w:t></w:t>
      </w:r>
      <w:r>
        <w:rPr>
          <w:rFonts w:hint="eastAsia"/>
        </w:rPr>
        <w:t>иных</w:t>
      </w:r>
      <w:r>
        <w:t></w:t>
      </w:r>
      <w:r>
        <w:rPr>
          <w:rFonts w:hint="eastAsia"/>
        </w:rPr>
        <w:t>вопросов</w:t>
      </w:r>
      <w:r>
        <w:t></w:t>
      </w:r>
      <w:r>
        <w:rPr>
          <w:rFonts w:hint="eastAsia"/>
        </w:rPr>
        <w:t>двустороннего</w:t>
      </w:r>
      <w:r>
        <w:t></w:t>
      </w:r>
      <w:r>
        <w:rPr>
          <w:rFonts w:hint="eastAsia"/>
        </w:rPr>
        <w:t>сотрудничества</w:t>
      </w:r>
      <w:r>
        <w:t></w:t>
      </w:r>
      <w:r>
        <w:t></w:t>
      </w:r>
      <w:r>
        <w:t></w:t>
      </w:r>
      <w:r>
        <w:rPr>
          <w:rFonts w:hint="eastAsia"/>
        </w:rPr>
        <w:t>Если</w:t>
      </w:r>
      <w:r>
        <w:t></w:t>
      </w:r>
      <w:r>
        <w:rPr>
          <w:rFonts w:hint="eastAsia"/>
        </w:rPr>
        <w:t>у</w:t>
      </w:r>
      <w:r>
        <w:t></w:t>
      </w:r>
      <w:r>
        <w:rPr>
          <w:rFonts w:hint="eastAsia"/>
        </w:rPr>
        <w:t>посла</w:t>
      </w:r>
      <w:r>
        <w:t></w:t>
      </w:r>
      <w:r>
        <w:rPr>
          <w:rFonts w:hint="eastAsia"/>
        </w:rPr>
        <w:t>есть</w:t>
      </w:r>
      <w:r>
        <w:t></w:t>
      </w:r>
      <w:r>
        <w:rPr>
          <w:rFonts w:hint="eastAsia"/>
        </w:rPr>
        <w:t>личные</w:t>
      </w:r>
      <w:r>
        <w:t></w:t>
      </w:r>
      <w:r>
        <w:rPr>
          <w:rFonts w:hint="eastAsia"/>
        </w:rPr>
        <w:t>связи</w:t>
      </w:r>
      <w:r>
        <w:t></w:t>
      </w:r>
      <w:r>
        <w:rPr>
          <w:rFonts w:hint="eastAsia"/>
        </w:rPr>
        <w:t>в</w:t>
      </w:r>
      <w:r>
        <w:t></w:t>
      </w:r>
      <w:r>
        <w:rPr>
          <w:rFonts w:hint="eastAsia"/>
        </w:rPr>
        <w:t>Москве</w:t>
      </w:r>
      <w:r>
        <w:t></w:t>
      </w:r>
      <w:r>
        <w:t></w:t>
      </w:r>
      <w:r>
        <w:rPr>
          <w:rFonts w:hint="eastAsia"/>
        </w:rPr>
        <w:t>то</w:t>
      </w:r>
      <w:r>
        <w:t></w:t>
      </w:r>
      <w:r>
        <w:rPr>
          <w:rFonts w:hint="eastAsia"/>
        </w:rPr>
        <w:t>ему</w:t>
      </w:r>
      <w:r>
        <w:t></w:t>
      </w:r>
      <w:r>
        <w:rPr>
          <w:rFonts w:hint="eastAsia"/>
        </w:rPr>
        <w:t>легко</w:t>
      </w:r>
      <w:r>
        <w:t></w:t>
      </w:r>
      <w:r>
        <w:rPr>
          <w:rFonts w:hint="eastAsia"/>
        </w:rPr>
        <w:t>добиться</w:t>
      </w:r>
      <w:r>
        <w:t></w:t>
      </w:r>
      <w:r>
        <w:rPr>
          <w:rFonts w:hint="eastAsia"/>
        </w:rPr>
        <w:t>нужного</w:t>
      </w:r>
      <w:r>
        <w:t></w:t>
      </w:r>
      <w:r>
        <w:rPr>
          <w:rFonts w:hint="eastAsia"/>
        </w:rPr>
        <w:t>положительного</w:t>
      </w:r>
      <w:r>
        <w:t></w:t>
      </w:r>
      <w:r>
        <w:rPr>
          <w:rFonts w:hint="eastAsia"/>
        </w:rPr>
        <w:t>решения</w:t>
      </w:r>
      <w:r>
        <w:t></w:t>
      </w:r>
      <w:r>
        <w:t></w:t>
      </w:r>
      <w:r>
        <w:rPr>
          <w:rFonts w:hint="eastAsia"/>
        </w:rPr>
        <w:t>В</w:t>
      </w:r>
      <w:r>
        <w:t></w:t>
      </w:r>
      <w:r>
        <w:rPr>
          <w:rFonts w:hint="eastAsia"/>
        </w:rPr>
        <w:t>этих</w:t>
      </w:r>
      <w:r>
        <w:t></w:t>
      </w:r>
      <w:r>
        <w:rPr>
          <w:rFonts w:hint="eastAsia"/>
        </w:rPr>
        <w:t>случаях</w:t>
      </w:r>
      <w:r>
        <w:t></w:t>
      </w:r>
      <w:r>
        <w:rPr>
          <w:rFonts w:hint="eastAsia"/>
        </w:rPr>
        <w:t>авторитет</w:t>
      </w:r>
      <w:r>
        <w:t></w:t>
      </w:r>
      <w:r>
        <w:rPr>
          <w:rFonts w:hint="eastAsia"/>
        </w:rPr>
        <w:t>посла</w:t>
      </w:r>
      <w:r>
        <w:t></w:t>
      </w:r>
      <w:r>
        <w:rPr>
          <w:rFonts w:hint="eastAsia"/>
        </w:rPr>
        <w:t>в</w:t>
      </w:r>
      <w:r>
        <w:t></w:t>
      </w:r>
      <w:r>
        <w:rPr>
          <w:rFonts w:hint="eastAsia"/>
        </w:rPr>
        <w:t>глазах</w:t>
      </w:r>
      <w:r>
        <w:t></w:t>
      </w:r>
      <w:r>
        <w:rPr>
          <w:rFonts w:hint="eastAsia"/>
        </w:rPr>
        <w:t>Президента</w:t>
      </w:r>
      <w:r>
        <w:t></w:t>
      </w:r>
      <w:r>
        <w:rPr>
          <w:rFonts w:hint="eastAsia"/>
        </w:rPr>
        <w:t>и</w:t>
      </w:r>
      <w:r>
        <w:t></w:t>
      </w:r>
      <w:r>
        <w:rPr>
          <w:rFonts w:hint="eastAsia"/>
        </w:rPr>
        <w:t>других</w:t>
      </w:r>
      <w:r>
        <w:t></w:t>
      </w:r>
      <w:r>
        <w:rPr>
          <w:rFonts w:hint="eastAsia"/>
        </w:rPr>
        <w:t>высших</w:t>
      </w:r>
      <w:r>
        <w:t></w:t>
      </w:r>
      <w:r>
        <w:rPr>
          <w:rFonts w:hint="eastAsia"/>
        </w:rPr>
        <w:t>чиновников</w:t>
      </w:r>
      <w:r>
        <w:t></w:t>
      </w:r>
      <w:r>
        <w:rPr>
          <w:rFonts w:hint="eastAsia"/>
        </w:rPr>
        <w:t>страны</w:t>
      </w:r>
      <w:r>
        <w:t></w:t>
      </w:r>
      <w:r>
        <w:rPr>
          <w:rFonts w:hint="eastAsia"/>
        </w:rPr>
        <w:t>пребывания</w:t>
      </w:r>
      <w:r>
        <w:t></w:t>
      </w:r>
      <w:r>
        <w:rPr>
          <w:rFonts w:hint="eastAsia"/>
        </w:rPr>
        <w:t>высок</w:t>
      </w:r>
      <w:r>
        <w:t></w:t>
      </w:r>
      <w:r>
        <w:t></w:t>
      </w:r>
      <w:r>
        <w:rPr>
          <w:rFonts w:hint="eastAsia"/>
        </w:rPr>
        <w:t>И</w:t>
      </w:r>
      <w:r>
        <w:t></w:t>
      </w:r>
      <w:r>
        <w:t></w:t>
      </w:r>
      <w:r>
        <w:rPr>
          <w:rFonts w:hint="eastAsia"/>
        </w:rPr>
        <w:t>наоборот</w:t>
      </w:r>
      <w:r>
        <w:t></w:t>
      </w:r>
      <w:r>
        <w:t></w:t>
      </w:r>
      <w:r>
        <w:rPr>
          <w:rFonts w:hint="eastAsia"/>
        </w:rPr>
        <w:t>если</w:t>
      </w:r>
      <w:r>
        <w:t></w:t>
      </w:r>
      <w:r>
        <w:rPr>
          <w:rFonts w:hint="eastAsia"/>
        </w:rPr>
        <w:t>советский</w:t>
      </w:r>
      <w:r>
        <w:t></w:t>
      </w:r>
      <w:r>
        <w:rPr>
          <w:rFonts w:hint="eastAsia"/>
        </w:rPr>
        <w:t>посол</w:t>
      </w:r>
      <w:r>
        <w:t></w:t>
      </w:r>
      <w:r>
        <w:rPr>
          <w:rFonts w:hint="eastAsia"/>
        </w:rPr>
        <w:t>не</w:t>
      </w:r>
      <w:r>
        <w:t></w:t>
      </w:r>
      <w:r>
        <w:rPr>
          <w:rFonts w:hint="eastAsia"/>
        </w:rPr>
        <w:t>добивается</w:t>
      </w:r>
      <w:r>
        <w:t></w:t>
      </w:r>
      <w:r>
        <w:rPr>
          <w:rFonts w:hint="eastAsia"/>
        </w:rPr>
        <w:t>удовлетворения</w:t>
      </w:r>
      <w:r>
        <w:t></w:t>
      </w:r>
      <w:r>
        <w:rPr>
          <w:rFonts w:hint="eastAsia"/>
        </w:rPr>
        <w:t>очередной</w:t>
      </w:r>
      <w:r>
        <w:t></w:t>
      </w:r>
      <w:r>
        <w:rPr>
          <w:rFonts w:hint="eastAsia"/>
        </w:rPr>
        <w:t>просьбы</w:t>
      </w:r>
      <w:r>
        <w:t></w:t>
      </w:r>
      <w:r>
        <w:rPr>
          <w:rFonts w:hint="eastAsia"/>
        </w:rPr>
        <w:t>о</w:t>
      </w:r>
      <w:r>
        <w:t></w:t>
      </w:r>
      <w:r>
        <w:rPr>
          <w:rFonts w:hint="eastAsia"/>
        </w:rPr>
        <w:t>помощи</w:t>
      </w:r>
      <w:r>
        <w:t></w:t>
      </w:r>
      <w:r>
        <w:t></w:t>
      </w:r>
      <w:r>
        <w:rPr>
          <w:rFonts w:hint="eastAsia"/>
        </w:rPr>
        <w:t>то</w:t>
      </w:r>
      <w:r>
        <w:t></w:t>
      </w:r>
      <w:r>
        <w:rPr>
          <w:rFonts w:hint="eastAsia"/>
        </w:rPr>
        <w:t>на</w:t>
      </w:r>
      <w:r>
        <w:t></w:t>
      </w:r>
      <w:r>
        <w:rPr>
          <w:rFonts w:hint="eastAsia"/>
        </w:rPr>
        <w:t>него</w:t>
      </w:r>
      <w:r>
        <w:t></w:t>
      </w:r>
      <w:r>
        <w:rPr>
          <w:rFonts w:hint="eastAsia"/>
        </w:rPr>
        <w:t>смотрят</w:t>
      </w:r>
      <w:r>
        <w:t></w:t>
      </w:r>
      <w:r>
        <w:rPr>
          <w:rFonts w:hint="eastAsia"/>
        </w:rPr>
        <w:t>косо</w:t>
      </w:r>
      <w:r>
        <w:t></w:t>
      </w:r>
      <w:r>
        <w:rPr>
          <w:rFonts w:hint="eastAsia"/>
        </w:rPr>
        <w:t>и</w:t>
      </w:r>
      <w:r>
        <w:t></w:t>
      </w:r>
      <w:r>
        <w:rPr>
          <w:rFonts w:hint="eastAsia"/>
        </w:rPr>
        <w:t>даже</w:t>
      </w:r>
      <w:r>
        <w:t></w:t>
      </w:r>
      <w:r>
        <w:rPr>
          <w:rFonts w:hint="eastAsia"/>
        </w:rPr>
        <w:t>подолгу</w:t>
      </w:r>
      <w:r>
        <w:t></w:t>
      </w:r>
      <w:r>
        <w:rPr>
          <w:rFonts w:hint="eastAsia"/>
        </w:rPr>
        <w:t>не</w:t>
      </w:r>
      <w:r>
        <w:t></w:t>
      </w:r>
      <w:r>
        <w:rPr>
          <w:rFonts w:hint="eastAsia"/>
        </w:rPr>
        <w:t>принимают</w:t>
      </w:r>
      <w:r>
        <w:t></w:t>
      </w:r>
      <w:r>
        <w:rPr>
          <w:rFonts w:hint="eastAsia"/>
        </w:rPr>
        <w:t>по</w:t>
      </w:r>
      <w:r>
        <w:t></w:t>
      </w:r>
      <w:r>
        <w:rPr>
          <w:rFonts w:hint="eastAsia"/>
        </w:rPr>
        <w:t>его</w:t>
      </w:r>
      <w:r>
        <w:t></w:t>
      </w:r>
      <w:r>
        <w:rPr>
          <w:rFonts w:hint="eastAsia"/>
        </w:rPr>
        <w:t>просьбе</w:t>
      </w:r>
      <w:r>
        <w:t></w:t>
      </w:r>
      <w:r>
        <w:t></w:t>
      </w:r>
      <w:r>
        <w:rPr>
          <w:rFonts w:hint="eastAsia"/>
        </w:rPr>
        <w:t>Послы</w:t>
      </w:r>
      <w:r>
        <w:t></w:t>
      </w:r>
      <w:r>
        <w:rPr>
          <w:rFonts w:hint="eastAsia"/>
        </w:rPr>
        <w:t>между</w:t>
      </w:r>
      <w:r>
        <w:t></w:t>
      </w:r>
      <w:r>
        <w:rPr>
          <w:rFonts w:hint="eastAsia"/>
        </w:rPr>
        <w:t>собой</w:t>
      </w:r>
      <w:r>
        <w:t></w:t>
      </w:r>
      <w:r>
        <w:rPr>
          <w:rFonts w:hint="eastAsia"/>
        </w:rPr>
        <w:t>называли</w:t>
      </w:r>
      <w:r>
        <w:t></w:t>
      </w:r>
      <w:r>
        <w:rPr>
          <w:rFonts w:hint="eastAsia"/>
        </w:rPr>
        <w:t>этот</w:t>
      </w:r>
      <w:r>
        <w:t></w:t>
      </w:r>
      <w:r>
        <w:rPr>
          <w:rFonts w:hint="eastAsia"/>
        </w:rPr>
        <w:t>феномен</w:t>
      </w:r>
      <w:r>
        <w:t></w:t>
      </w:r>
      <w:r>
        <w:t></w:t>
      </w:r>
      <w:r>
        <w:rPr>
          <w:rFonts w:hint="eastAsia"/>
        </w:rPr>
        <w:t>пробивной</w:t>
      </w:r>
      <w:r>
        <w:t></w:t>
      </w:r>
      <w:r>
        <w:t></w:t>
      </w:r>
      <w:r>
        <w:rPr>
          <w:rFonts w:hint="eastAsia"/>
        </w:rPr>
        <w:t>способностью</w:t>
      </w:r>
      <w:r>
        <w:t></w:t>
      </w:r>
      <w:r>
        <w:t></w:t>
      </w:r>
      <w:r>
        <w:t></w:t>
      </w:r>
      <w:r>
        <w:t></w:t>
      </w:r>
      <w:r>
        <w:t></w:t>
      </w:r>
    </w:p>
    <w:p w:rsidR="005223C5" w:rsidRDefault="005223C5" w:rsidP="005223C5">
      <w:r>
        <w:rPr>
          <w:rFonts w:hint="eastAsia"/>
        </w:rPr>
        <w:t>Кроме</w:t>
      </w:r>
      <w:r>
        <w:t></w:t>
      </w:r>
      <w:r>
        <w:rPr>
          <w:rFonts w:hint="eastAsia"/>
        </w:rPr>
        <w:t>того</w:t>
      </w:r>
      <w:r>
        <w:t></w:t>
      </w:r>
      <w:r>
        <w:t></w:t>
      </w:r>
      <w:r>
        <w:rPr>
          <w:rFonts w:hint="eastAsia"/>
        </w:rPr>
        <w:t>дипломат</w:t>
      </w:r>
      <w:r>
        <w:t></w:t>
      </w:r>
      <w:r>
        <w:rPr>
          <w:rFonts w:hint="eastAsia"/>
        </w:rPr>
        <w:t>дает</w:t>
      </w:r>
      <w:r>
        <w:t></w:t>
      </w:r>
      <w:r>
        <w:rPr>
          <w:rFonts w:hint="eastAsia"/>
        </w:rPr>
        <w:t>характеристику</w:t>
      </w:r>
      <w:r>
        <w:t></w:t>
      </w:r>
      <w:r>
        <w:rPr>
          <w:rFonts w:hint="eastAsia"/>
        </w:rPr>
        <w:t>политического</w:t>
      </w:r>
      <w:r>
        <w:t></w:t>
      </w:r>
      <w:r>
        <w:rPr>
          <w:rFonts w:hint="eastAsia"/>
        </w:rPr>
        <w:t>портрета</w:t>
      </w:r>
      <w:r>
        <w:t></w:t>
      </w:r>
      <w:r>
        <w:rPr>
          <w:rFonts w:hint="eastAsia"/>
        </w:rPr>
        <w:t>первого</w:t>
      </w:r>
      <w:r>
        <w:t></w:t>
      </w:r>
      <w:r>
        <w:rPr>
          <w:rFonts w:hint="eastAsia"/>
        </w:rPr>
        <w:t>президента</w:t>
      </w:r>
      <w:r>
        <w:t></w:t>
      </w:r>
      <w:r>
        <w:rPr>
          <w:rFonts w:hint="eastAsia"/>
        </w:rPr>
        <w:t>Мозамбика</w:t>
      </w:r>
      <w:r>
        <w:t></w:t>
      </w:r>
      <w:r>
        <w:rPr>
          <w:rFonts w:hint="eastAsia"/>
        </w:rPr>
        <w:t>Саморы</w:t>
      </w:r>
      <w:r>
        <w:t></w:t>
      </w:r>
      <w:r>
        <w:rPr>
          <w:rFonts w:hint="eastAsia"/>
        </w:rPr>
        <w:t>Машела</w:t>
      </w:r>
      <w:r>
        <w:t></w:t>
      </w:r>
      <w:r>
        <w:t></w:t>
      </w:r>
      <w:r>
        <w:t></w:t>
      </w:r>
      <w:r>
        <w:rPr>
          <w:rFonts w:hint="eastAsia"/>
        </w:rPr>
        <w:t>Он</w:t>
      </w:r>
      <w:r>
        <w:t></w:t>
      </w:r>
      <w:r>
        <w:rPr>
          <w:rFonts w:hint="eastAsia"/>
        </w:rPr>
        <w:t>был</w:t>
      </w:r>
      <w:r>
        <w:t></w:t>
      </w:r>
      <w:r>
        <w:rPr>
          <w:rFonts w:hint="eastAsia"/>
        </w:rPr>
        <w:t>талантлив</w:t>
      </w:r>
      <w:r>
        <w:t></w:t>
      </w:r>
      <w:r>
        <w:rPr>
          <w:rFonts w:hint="eastAsia"/>
        </w:rPr>
        <w:t>от</w:t>
      </w:r>
      <w:r>
        <w:t></w:t>
      </w:r>
      <w:r>
        <w:rPr>
          <w:rFonts w:hint="eastAsia"/>
        </w:rPr>
        <w:t>природы</w:t>
      </w:r>
      <w:r>
        <w:t></w:t>
      </w:r>
      <w:r>
        <w:t></w:t>
      </w:r>
      <w:r>
        <w:rPr>
          <w:rFonts w:hint="eastAsia"/>
        </w:rPr>
        <w:t>как</w:t>
      </w:r>
      <w:r>
        <w:t></w:t>
      </w:r>
      <w:r>
        <w:rPr>
          <w:rFonts w:hint="eastAsia"/>
        </w:rPr>
        <w:t>говорят</w:t>
      </w:r>
      <w:r>
        <w:t></w:t>
      </w:r>
      <w:r>
        <w:t></w:t>
      </w:r>
      <w:r>
        <w:rPr>
          <w:rFonts w:hint="eastAsia"/>
        </w:rPr>
        <w:t>самородок</w:t>
      </w:r>
      <w:r>
        <w:t></w:t>
      </w:r>
      <w:r>
        <w:t></w:t>
      </w:r>
      <w:r>
        <w:rPr>
          <w:rFonts w:hint="eastAsia"/>
        </w:rPr>
        <w:t>но</w:t>
      </w:r>
      <w:r>
        <w:t></w:t>
      </w:r>
      <w:r>
        <w:rPr>
          <w:rFonts w:hint="eastAsia"/>
        </w:rPr>
        <w:t>ему</w:t>
      </w:r>
      <w:r>
        <w:t></w:t>
      </w:r>
      <w:r>
        <w:rPr>
          <w:rFonts w:hint="eastAsia"/>
        </w:rPr>
        <w:t>не</w:t>
      </w:r>
      <w:r>
        <w:t></w:t>
      </w:r>
      <w:r>
        <w:rPr>
          <w:rFonts w:hint="eastAsia"/>
        </w:rPr>
        <w:t>хватало</w:t>
      </w:r>
      <w:r>
        <w:t></w:t>
      </w:r>
      <w:r>
        <w:rPr>
          <w:rFonts w:hint="eastAsia"/>
        </w:rPr>
        <w:t>образования</w:t>
      </w:r>
      <w:r>
        <w:t></w:t>
      </w:r>
      <w:r>
        <w:t></w:t>
      </w:r>
      <w:r>
        <w:rPr>
          <w:rFonts w:hint="eastAsia"/>
        </w:rPr>
        <w:t>каким</w:t>
      </w:r>
      <w:r>
        <w:t></w:t>
      </w:r>
      <w:r>
        <w:t></w:t>
      </w:r>
      <w:r>
        <w:rPr>
          <w:rFonts w:hint="eastAsia"/>
        </w:rPr>
        <w:t>скажем</w:t>
      </w:r>
      <w:r>
        <w:t></w:t>
      </w:r>
      <w:r>
        <w:t></w:t>
      </w:r>
      <w:r>
        <w:rPr>
          <w:rFonts w:hint="eastAsia"/>
        </w:rPr>
        <w:t>обладал</w:t>
      </w:r>
      <w:r>
        <w:t></w:t>
      </w:r>
      <w:r>
        <w:rPr>
          <w:rFonts w:hint="eastAsia"/>
        </w:rPr>
        <w:t>первый</w:t>
      </w:r>
      <w:r>
        <w:t></w:t>
      </w:r>
      <w:r>
        <w:rPr>
          <w:rFonts w:hint="eastAsia"/>
        </w:rPr>
        <w:t>президент</w:t>
      </w:r>
      <w:r>
        <w:t></w:t>
      </w:r>
      <w:r>
        <w:rPr>
          <w:rFonts w:hint="eastAsia"/>
        </w:rPr>
        <w:t>ФРЕЛИМО</w:t>
      </w:r>
      <w:r>
        <w:t></w:t>
      </w:r>
      <w:r>
        <w:rPr>
          <w:rFonts w:hint="eastAsia"/>
        </w:rPr>
        <w:t>Э</w:t>
      </w:r>
      <w:r>
        <w:t></w:t>
      </w:r>
      <w:r>
        <w:t></w:t>
      </w:r>
      <w:r>
        <w:rPr>
          <w:rFonts w:hint="eastAsia"/>
        </w:rPr>
        <w:t>Мондлане</w:t>
      </w:r>
      <w:r>
        <w:t></w:t>
      </w:r>
      <w:r>
        <w:t></w:t>
      </w:r>
      <w:r>
        <w:rPr>
          <w:rFonts w:hint="eastAsia"/>
        </w:rPr>
        <w:t>Он</w:t>
      </w:r>
      <w:r>
        <w:t></w:t>
      </w:r>
      <w:r>
        <w:rPr>
          <w:rFonts w:hint="eastAsia"/>
        </w:rPr>
        <w:t>был</w:t>
      </w:r>
      <w:r>
        <w:t></w:t>
      </w:r>
      <w:r>
        <w:rPr>
          <w:rFonts w:hint="eastAsia"/>
        </w:rPr>
        <w:t>решителен</w:t>
      </w:r>
      <w:r>
        <w:t></w:t>
      </w:r>
      <w:r>
        <w:rPr>
          <w:rFonts w:hint="eastAsia"/>
        </w:rPr>
        <w:t>и</w:t>
      </w:r>
      <w:r>
        <w:t></w:t>
      </w:r>
      <w:r>
        <w:rPr>
          <w:rFonts w:hint="eastAsia"/>
        </w:rPr>
        <w:t>умел</w:t>
      </w:r>
      <w:r>
        <w:t></w:t>
      </w:r>
      <w:r>
        <w:rPr>
          <w:rFonts w:hint="eastAsia"/>
        </w:rPr>
        <w:t>заражать</w:t>
      </w:r>
      <w:r>
        <w:t></w:t>
      </w:r>
      <w:r>
        <w:rPr>
          <w:rFonts w:hint="eastAsia"/>
        </w:rPr>
        <w:t>своим</w:t>
      </w:r>
      <w:r>
        <w:t></w:t>
      </w:r>
      <w:r>
        <w:rPr>
          <w:rFonts w:hint="eastAsia"/>
        </w:rPr>
        <w:t>этузиазмом</w:t>
      </w:r>
      <w:r>
        <w:t></w:t>
      </w:r>
      <w:r>
        <w:rPr>
          <w:rFonts w:hint="eastAsia"/>
        </w:rPr>
        <w:t>людей</w:t>
      </w:r>
      <w:r>
        <w:t></w:t>
      </w:r>
      <w:r>
        <w:t></w:t>
      </w:r>
      <w:r>
        <w:rPr>
          <w:rFonts w:hint="eastAsia"/>
        </w:rPr>
        <w:t>знал</w:t>
      </w:r>
      <w:r>
        <w:t></w:t>
      </w:r>
      <w:r>
        <w:rPr>
          <w:rFonts w:hint="eastAsia"/>
        </w:rPr>
        <w:t>толпу</w:t>
      </w:r>
      <w:r>
        <w:t></w:t>
      </w:r>
      <w:r>
        <w:rPr>
          <w:rFonts w:hint="eastAsia"/>
        </w:rPr>
        <w:t>и</w:t>
      </w:r>
      <w:r>
        <w:t></w:t>
      </w:r>
      <w:r>
        <w:rPr>
          <w:rFonts w:hint="eastAsia"/>
        </w:rPr>
        <w:t>знал</w:t>
      </w:r>
      <w:r>
        <w:t></w:t>
      </w:r>
      <w:r>
        <w:t></w:t>
      </w:r>
      <w:r>
        <w:rPr>
          <w:rFonts w:hint="eastAsia"/>
        </w:rPr>
        <w:t>как</w:t>
      </w:r>
      <w:r>
        <w:t></w:t>
      </w:r>
      <w:r>
        <w:rPr>
          <w:rFonts w:hint="eastAsia"/>
        </w:rPr>
        <w:t>повлиять</w:t>
      </w:r>
      <w:r>
        <w:t></w:t>
      </w:r>
      <w:r>
        <w:rPr>
          <w:rFonts w:hint="eastAsia"/>
        </w:rPr>
        <w:t>на</w:t>
      </w:r>
      <w:r>
        <w:t></w:t>
      </w:r>
      <w:r>
        <w:rPr>
          <w:rFonts w:hint="eastAsia"/>
        </w:rPr>
        <w:t>нее</w:t>
      </w:r>
      <w:r>
        <w:t></w:t>
      </w:r>
      <w:r>
        <w:t></w:t>
      </w:r>
      <w:r>
        <w:rPr>
          <w:rFonts w:hint="eastAsia"/>
        </w:rPr>
        <w:t>Умел</w:t>
      </w:r>
      <w:r>
        <w:t></w:t>
      </w:r>
      <w:r>
        <w:rPr>
          <w:rFonts w:hint="eastAsia"/>
        </w:rPr>
        <w:t>разговаривать</w:t>
      </w:r>
      <w:r>
        <w:t></w:t>
      </w:r>
      <w:r>
        <w:rPr>
          <w:rFonts w:hint="eastAsia"/>
        </w:rPr>
        <w:t>с</w:t>
      </w:r>
      <w:r>
        <w:t></w:t>
      </w:r>
      <w:r>
        <w:rPr>
          <w:rFonts w:hint="eastAsia"/>
        </w:rPr>
        <w:t>простым</w:t>
      </w:r>
      <w:r>
        <w:t></w:t>
      </w:r>
      <w:r>
        <w:rPr>
          <w:rFonts w:hint="eastAsia"/>
        </w:rPr>
        <w:t>людом</w:t>
      </w:r>
      <w:r>
        <w:t></w:t>
      </w:r>
      <w:r>
        <w:rPr>
          <w:rFonts w:hint="eastAsia"/>
        </w:rPr>
        <w:t>и</w:t>
      </w:r>
      <w:r>
        <w:t></w:t>
      </w:r>
      <w:r>
        <w:rPr>
          <w:rFonts w:hint="eastAsia"/>
        </w:rPr>
        <w:t>порожал</w:t>
      </w:r>
      <w:r>
        <w:t></w:t>
      </w:r>
      <w:r>
        <w:rPr>
          <w:rFonts w:hint="eastAsia"/>
        </w:rPr>
        <w:t>своим</w:t>
      </w:r>
      <w:r>
        <w:t></w:t>
      </w:r>
      <w:r>
        <w:rPr>
          <w:rFonts w:hint="eastAsia"/>
        </w:rPr>
        <w:t>умом</w:t>
      </w:r>
      <w:r>
        <w:t></w:t>
      </w:r>
      <w:r>
        <w:rPr>
          <w:rFonts w:hint="eastAsia"/>
        </w:rPr>
        <w:t>многоопытных</w:t>
      </w:r>
      <w:r>
        <w:t></w:t>
      </w:r>
      <w:r>
        <w:rPr>
          <w:rFonts w:hint="eastAsia"/>
        </w:rPr>
        <w:t>дипломатов</w:t>
      </w:r>
      <w:r>
        <w:t></w:t>
      </w:r>
      <w:r>
        <w:rPr>
          <w:rFonts w:hint="eastAsia"/>
        </w:rPr>
        <w:t>и</w:t>
      </w:r>
      <w:r>
        <w:t></w:t>
      </w:r>
      <w:r>
        <w:rPr>
          <w:rFonts w:hint="eastAsia"/>
        </w:rPr>
        <w:t>политиков</w:t>
      </w:r>
      <w:r>
        <w:t></w:t>
      </w:r>
      <w:r>
        <w:t></w:t>
      </w:r>
      <w:r>
        <w:t></w:t>
      </w:r>
    </w:p>
    <w:p w:rsidR="005223C5" w:rsidRDefault="005223C5" w:rsidP="005223C5">
      <w:r>
        <w:rPr>
          <w:rFonts w:hint="eastAsia"/>
        </w:rPr>
        <w:t>Кроме</w:t>
      </w:r>
      <w:r>
        <w:t></w:t>
      </w:r>
      <w:r>
        <w:rPr>
          <w:rFonts w:hint="eastAsia"/>
        </w:rPr>
        <w:t>того</w:t>
      </w:r>
      <w:r>
        <w:t></w:t>
      </w:r>
      <w:r>
        <w:t></w:t>
      </w:r>
      <w:r>
        <w:rPr>
          <w:rFonts w:hint="eastAsia"/>
        </w:rPr>
        <w:t>Евсюков</w:t>
      </w:r>
      <w:r>
        <w:t></w:t>
      </w:r>
      <w:r>
        <w:rPr>
          <w:rFonts w:hint="eastAsia"/>
        </w:rPr>
        <w:t>отмечает</w:t>
      </w:r>
      <w:r>
        <w:t></w:t>
      </w:r>
      <w:r>
        <w:t></w:t>
      </w:r>
      <w:r>
        <w:rPr>
          <w:rFonts w:hint="eastAsia"/>
        </w:rPr>
        <w:t>что</w:t>
      </w:r>
      <w:r>
        <w:t></w:t>
      </w:r>
      <w:r>
        <w:rPr>
          <w:rFonts w:hint="eastAsia"/>
        </w:rPr>
        <w:t>для</w:t>
      </w:r>
      <w:r>
        <w:t></w:t>
      </w:r>
      <w:r>
        <w:rPr>
          <w:rFonts w:hint="eastAsia"/>
        </w:rPr>
        <w:t>Саморы</w:t>
      </w:r>
      <w:r>
        <w:t></w:t>
      </w:r>
      <w:r>
        <w:rPr>
          <w:rFonts w:hint="eastAsia"/>
        </w:rPr>
        <w:t>Машела</w:t>
      </w:r>
      <w:r>
        <w:t></w:t>
      </w:r>
      <w:r>
        <w:t></w:t>
      </w:r>
      <w:r>
        <w:rPr>
          <w:rFonts w:hint="eastAsia"/>
        </w:rPr>
        <w:t>на</w:t>
      </w:r>
      <w:r>
        <w:t></w:t>
      </w:r>
      <w:r>
        <w:rPr>
          <w:rFonts w:hint="eastAsia"/>
        </w:rPr>
        <w:t>всем</w:t>
      </w:r>
      <w:r>
        <w:t></w:t>
      </w:r>
      <w:r>
        <w:rPr>
          <w:rFonts w:hint="eastAsia"/>
        </w:rPr>
        <w:t>известном</w:t>
      </w:r>
      <w:r>
        <w:t></w:t>
      </w:r>
      <w:r>
        <w:rPr>
          <w:rFonts w:hint="eastAsia"/>
        </w:rPr>
        <w:t>мне</w:t>
      </w:r>
      <w:r>
        <w:t></w:t>
      </w:r>
      <w:r>
        <w:rPr>
          <w:rFonts w:hint="eastAsia"/>
        </w:rPr>
        <w:t>отрезке</w:t>
      </w:r>
      <w:r>
        <w:t></w:t>
      </w:r>
      <w:r>
        <w:rPr>
          <w:rFonts w:hint="eastAsia"/>
        </w:rPr>
        <w:t>времени</w:t>
      </w:r>
      <w:r>
        <w:t></w:t>
      </w:r>
      <w:r>
        <w:rPr>
          <w:rFonts w:hint="eastAsia"/>
        </w:rPr>
        <w:t>был</w:t>
      </w:r>
      <w:r>
        <w:t></w:t>
      </w:r>
      <w:r>
        <w:rPr>
          <w:rFonts w:hint="eastAsia"/>
        </w:rPr>
        <w:t>характерен</w:t>
      </w:r>
      <w:r>
        <w:t></w:t>
      </w:r>
      <w:r>
        <w:rPr>
          <w:rFonts w:hint="eastAsia"/>
        </w:rPr>
        <w:t>экстремизм</w:t>
      </w:r>
      <w:r>
        <w:t></w:t>
      </w:r>
      <w:r>
        <w:rPr>
          <w:rFonts w:hint="eastAsia"/>
        </w:rPr>
        <w:t>левого</w:t>
      </w:r>
      <w:r>
        <w:t></w:t>
      </w:r>
      <w:r>
        <w:rPr>
          <w:rFonts w:hint="eastAsia"/>
        </w:rPr>
        <w:t>толка</w:t>
      </w:r>
      <w:r>
        <w:t></w:t>
      </w:r>
      <w:r>
        <w:t></w:t>
      </w:r>
      <w:r>
        <w:t></w:t>
      </w:r>
      <w:r>
        <w:rPr>
          <w:rFonts w:hint="eastAsia"/>
        </w:rPr>
        <w:t>что</w:t>
      </w:r>
      <w:r>
        <w:t></w:t>
      </w:r>
      <w:r>
        <w:rPr>
          <w:rFonts w:hint="eastAsia"/>
        </w:rPr>
        <w:t>нашло</w:t>
      </w:r>
      <w:r>
        <w:t></w:t>
      </w:r>
      <w:r>
        <w:rPr>
          <w:rFonts w:hint="eastAsia"/>
        </w:rPr>
        <w:t>свое</w:t>
      </w:r>
      <w:r>
        <w:t></w:t>
      </w:r>
      <w:r>
        <w:rPr>
          <w:rFonts w:hint="eastAsia"/>
        </w:rPr>
        <w:t>выражение</w:t>
      </w:r>
      <w:r>
        <w:t></w:t>
      </w:r>
      <w:r>
        <w:rPr>
          <w:rFonts w:hint="eastAsia"/>
        </w:rPr>
        <w:t>в</w:t>
      </w:r>
      <w:r>
        <w:t></w:t>
      </w:r>
      <w:r>
        <w:rPr>
          <w:rFonts w:hint="eastAsia"/>
        </w:rPr>
        <w:t>подражании</w:t>
      </w:r>
      <w:r>
        <w:t></w:t>
      </w:r>
      <w:r>
        <w:t></w:t>
      </w:r>
      <w:r>
        <w:rPr>
          <w:rFonts w:hint="eastAsia"/>
        </w:rPr>
        <w:t>китайскому</w:t>
      </w:r>
      <w:r>
        <w:t></w:t>
      </w:r>
      <w:r>
        <w:t></w:t>
      </w:r>
      <w:r>
        <w:rPr>
          <w:rFonts w:hint="eastAsia"/>
        </w:rPr>
        <w:t>как</w:t>
      </w:r>
      <w:r>
        <w:t></w:t>
      </w:r>
      <w:r>
        <w:rPr>
          <w:rFonts w:hint="eastAsia"/>
        </w:rPr>
        <w:t>оказалось</w:t>
      </w:r>
      <w:r>
        <w:t></w:t>
      </w:r>
      <w:r>
        <w:rPr>
          <w:rFonts w:hint="eastAsia"/>
        </w:rPr>
        <w:t>потом</w:t>
      </w:r>
      <w:r>
        <w:t></w:t>
      </w:r>
      <w:r>
        <w:t></w:t>
      </w:r>
      <w:r>
        <w:rPr>
          <w:rFonts w:hint="eastAsia"/>
        </w:rPr>
        <w:t>горькому</w:t>
      </w:r>
      <w:r>
        <w:t></w:t>
      </w:r>
      <w:r>
        <w:rPr>
          <w:rFonts w:hint="eastAsia"/>
        </w:rPr>
        <w:t>опыту</w:t>
      </w:r>
      <w:r>
        <w:t></w:t>
      </w:r>
      <w:r>
        <w:t></w:t>
      </w:r>
      <w:r>
        <w:t></w:t>
      </w:r>
      <w:r>
        <w:rPr>
          <w:rFonts w:hint="eastAsia"/>
        </w:rPr>
        <w:t>а</w:t>
      </w:r>
      <w:r>
        <w:t></w:t>
      </w:r>
      <w:r>
        <w:t></w:t>
      </w:r>
      <w:r>
        <w:t></w:t>
      </w:r>
      <w:r>
        <w:rPr>
          <w:rFonts w:hint="eastAsia"/>
        </w:rPr>
        <w:t>также</w:t>
      </w:r>
      <w:r>
        <w:t></w:t>
      </w:r>
      <w:r>
        <w:rPr>
          <w:rFonts w:hint="eastAsia"/>
        </w:rPr>
        <w:t>в</w:t>
      </w:r>
      <w:r>
        <w:t></w:t>
      </w:r>
      <w:r>
        <w:rPr>
          <w:rFonts w:hint="eastAsia"/>
        </w:rPr>
        <w:t>его</w:t>
      </w:r>
      <w:r>
        <w:t></w:t>
      </w:r>
      <w:r>
        <w:t></w:t>
      </w:r>
      <w:r>
        <w:rPr>
          <w:rFonts w:hint="eastAsia"/>
        </w:rPr>
        <w:t>приверженности</w:t>
      </w:r>
      <w:r>
        <w:t></w:t>
      </w:r>
      <w:r>
        <w:rPr>
          <w:rFonts w:hint="eastAsia"/>
        </w:rPr>
        <w:t>и</w:t>
      </w:r>
      <w:r>
        <w:t></w:t>
      </w:r>
      <w:r>
        <w:rPr>
          <w:rFonts w:hint="eastAsia"/>
        </w:rPr>
        <w:t>уважении</w:t>
      </w:r>
      <w:r>
        <w:t></w:t>
      </w:r>
      <w:r>
        <w:rPr>
          <w:rFonts w:hint="eastAsia"/>
        </w:rPr>
        <w:t>к</w:t>
      </w:r>
      <w:r>
        <w:t></w:t>
      </w:r>
      <w:r>
        <w:rPr>
          <w:rFonts w:hint="eastAsia"/>
        </w:rPr>
        <w:t>И</w:t>
      </w:r>
      <w:r>
        <w:t></w:t>
      </w:r>
      <w:r>
        <w:t></w:t>
      </w:r>
      <w:r>
        <w:rPr>
          <w:rFonts w:hint="eastAsia"/>
        </w:rPr>
        <w:t>Сталину</w:t>
      </w:r>
      <w:r>
        <w:t></w:t>
      </w:r>
      <w:r>
        <w:t></w:t>
      </w:r>
      <w:r>
        <w:t></w:t>
      </w:r>
    </w:p>
    <w:p w:rsidR="005223C5" w:rsidRDefault="005223C5" w:rsidP="005223C5">
      <w:r>
        <w:rPr>
          <w:rFonts w:hint="eastAsia"/>
        </w:rPr>
        <w:t>Обобщая</w:t>
      </w:r>
      <w:r>
        <w:t></w:t>
      </w:r>
      <w:r>
        <w:rPr>
          <w:rFonts w:hint="eastAsia"/>
        </w:rPr>
        <w:t>политический</w:t>
      </w:r>
      <w:r>
        <w:t></w:t>
      </w:r>
      <w:r>
        <w:rPr>
          <w:rFonts w:hint="eastAsia"/>
        </w:rPr>
        <w:t>портрет</w:t>
      </w:r>
      <w:r>
        <w:t></w:t>
      </w:r>
      <w:r>
        <w:rPr>
          <w:rFonts w:hint="eastAsia"/>
        </w:rPr>
        <w:t>Саморы</w:t>
      </w:r>
      <w:r>
        <w:t></w:t>
      </w:r>
      <w:r>
        <w:rPr>
          <w:rFonts w:hint="eastAsia"/>
        </w:rPr>
        <w:t>Машела</w:t>
      </w:r>
      <w:r>
        <w:t></w:t>
      </w:r>
      <w:r>
        <w:t></w:t>
      </w:r>
      <w:r>
        <w:rPr>
          <w:rFonts w:hint="eastAsia"/>
        </w:rPr>
        <w:t>Евсюков</w:t>
      </w:r>
      <w:r>
        <w:t></w:t>
      </w:r>
      <w:r>
        <w:rPr>
          <w:rFonts w:hint="eastAsia"/>
        </w:rPr>
        <w:t>приходит</w:t>
      </w:r>
      <w:r>
        <w:t></w:t>
      </w:r>
      <w:r>
        <w:rPr>
          <w:rFonts w:hint="eastAsia"/>
        </w:rPr>
        <w:t>к</w:t>
      </w:r>
      <w:r>
        <w:t></w:t>
      </w:r>
      <w:r>
        <w:rPr>
          <w:rFonts w:hint="eastAsia"/>
        </w:rPr>
        <w:t>мысли</w:t>
      </w:r>
      <w:r>
        <w:t></w:t>
      </w:r>
      <w:r>
        <w:rPr>
          <w:rFonts w:hint="eastAsia"/>
        </w:rPr>
        <w:t>о</w:t>
      </w:r>
      <w:r>
        <w:t></w:t>
      </w:r>
      <w:r>
        <w:rPr>
          <w:rFonts w:hint="eastAsia"/>
        </w:rPr>
        <w:t>том</w:t>
      </w:r>
      <w:r>
        <w:t></w:t>
      </w:r>
      <w:r>
        <w:t></w:t>
      </w:r>
      <w:r>
        <w:rPr>
          <w:rFonts w:hint="eastAsia"/>
        </w:rPr>
        <w:t>что</w:t>
      </w:r>
      <w:r>
        <w:t></w:t>
      </w:r>
      <w:r>
        <w:t></w:t>
      </w:r>
      <w:r>
        <w:rPr>
          <w:rFonts w:hint="eastAsia"/>
        </w:rPr>
        <w:t>понять</w:t>
      </w:r>
      <w:r>
        <w:t></w:t>
      </w:r>
      <w:r>
        <w:rPr>
          <w:rFonts w:hint="eastAsia"/>
        </w:rPr>
        <w:t>и</w:t>
      </w:r>
      <w:r>
        <w:t></w:t>
      </w:r>
      <w:r>
        <w:rPr>
          <w:rFonts w:hint="eastAsia"/>
        </w:rPr>
        <w:t>оценить</w:t>
      </w:r>
      <w:r>
        <w:t></w:t>
      </w:r>
      <w:r>
        <w:rPr>
          <w:rFonts w:hint="eastAsia"/>
        </w:rPr>
        <w:t>жизнь</w:t>
      </w:r>
      <w:r>
        <w:t></w:t>
      </w:r>
      <w:r>
        <w:rPr>
          <w:rFonts w:hint="eastAsia"/>
        </w:rPr>
        <w:t>и</w:t>
      </w:r>
      <w:r>
        <w:t></w:t>
      </w:r>
      <w:r>
        <w:rPr>
          <w:rFonts w:hint="eastAsia"/>
        </w:rPr>
        <w:t>деятельность</w:t>
      </w:r>
      <w:r>
        <w:t></w:t>
      </w:r>
      <w:r>
        <w:rPr>
          <w:rFonts w:hint="eastAsia"/>
        </w:rPr>
        <w:t>С</w:t>
      </w:r>
      <w:r>
        <w:t></w:t>
      </w:r>
      <w:r>
        <w:t></w:t>
      </w:r>
      <w:r>
        <w:rPr>
          <w:rFonts w:hint="eastAsia"/>
        </w:rPr>
        <w:t>Машела</w:t>
      </w:r>
      <w:r>
        <w:t></w:t>
      </w:r>
      <w:r>
        <w:rPr>
          <w:rFonts w:hint="eastAsia"/>
        </w:rPr>
        <w:t>можно</w:t>
      </w:r>
      <w:r>
        <w:t></w:t>
      </w:r>
      <w:r>
        <w:t></w:t>
      </w:r>
      <w:r>
        <w:rPr>
          <w:rFonts w:hint="eastAsia"/>
        </w:rPr>
        <w:t>только</w:t>
      </w:r>
      <w:r>
        <w:t></w:t>
      </w:r>
      <w:r>
        <w:rPr>
          <w:rFonts w:hint="eastAsia"/>
        </w:rPr>
        <w:t>хорошо</w:t>
      </w:r>
      <w:r>
        <w:t></w:t>
      </w:r>
      <w:r>
        <w:rPr>
          <w:rFonts w:hint="eastAsia"/>
        </w:rPr>
        <w:t>зная</w:t>
      </w:r>
      <w:r>
        <w:t></w:t>
      </w:r>
      <w:r>
        <w:rPr>
          <w:rFonts w:hint="eastAsia"/>
        </w:rPr>
        <w:t>факты</w:t>
      </w:r>
      <w:r>
        <w:t></w:t>
      </w:r>
      <w:r>
        <w:rPr>
          <w:rFonts w:hint="eastAsia"/>
        </w:rPr>
        <w:t>из</w:t>
      </w:r>
      <w:r>
        <w:t></w:t>
      </w:r>
      <w:r>
        <w:rPr>
          <w:rFonts w:hint="eastAsia"/>
        </w:rPr>
        <w:t>его</w:t>
      </w:r>
      <w:r>
        <w:t></w:t>
      </w:r>
      <w:r>
        <w:rPr>
          <w:rFonts w:hint="eastAsia"/>
        </w:rPr>
        <w:t>противоречивого</w:t>
      </w:r>
      <w:r>
        <w:t></w:t>
      </w:r>
      <w:r>
        <w:rPr>
          <w:rFonts w:hint="eastAsia"/>
        </w:rPr>
        <w:t>жизненного</w:t>
      </w:r>
      <w:r>
        <w:t></w:t>
      </w:r>
      <w:r>
        <w:rPr>
          <w:rFonts w:hint="eastAsia"/>
        </w:rPr>
        <w:t>пути</w:t>
      </w:r>
      <w:r>
        <w:t></w:t>
      </w:r>
      <w:r>
        <w:rPr>
          <w:rFonts w:hint="eastAsia"/>
        </w:rPr>
        <w:t>и</w:t>
      </w:r>
      <w:r>
        <w:t></w:t>
      </w:r>
      <w:r>
        <w:rPr>
          <w:rFonts w:hint="eastAsia"/>
        </w:rPr>
        <w:t>черты</w:t>
      </w:r>
      <w:r>
        <w:t></w:t>
      </w:r>
      <w:r>
        <w:rPr>
          <w:rFonts w:hint="eastAsia"/>
        </w:rPr>
        <w:t>характера</w:t>
      </w:r>
      <w:r>
        <w:t></w:t>
      </w:r>
      <w:r>
        <w:t></w:t>
      </w:r>
      <w:r>
        <w:t></w:t>
      </w:r>
      <w:r>
        <w:rPr>
          <w:rFonts w:hint="eastAsia"/>
        </w:rPr>
        <w:t>одаренность</w:t>
      </w:r>
      <w:r>
        <w:t></w:t>
      </w:r>
      <w:r>
        <w:rPr>
          <w:rFonts w:hint="eastAsia"/>
        </w:rPr>
        <w:t>от</w:t>
      </w:r>
      <w:r>
        <w:t></w:t>
      </w:r>
      <w:r>
        <w:rPr>
          <w:rFonts w:hint="eastAsia"/>
        </w:rPr>
        <w:t>природы</w:t>
      </w:r>
      <w:r>
        <w:t></w:t>
      </w:r>
      <w:r>
        <w:t></w:t>
      </w:r>
      <w:r>
        <w:rPr>
          <w:rFonts w:hint="eastAsia"/>
        </w:rPr>
        <w:t>с</w:t>
      </w:r>
      <w:r>
        <w:t></w:t>
      </w:r>
      <w:r>
        <w:rPr>
          <w:rFonts w:hint="eastAsia"/>
        </w:rPr>
        <w:t>одной</w:t>
      </w:r>
      <w:r>
        <w:t></w:t>
      </w:r>
      <w:r>
        <w:rPr>
          <w:rFonts w:hint="eastAsia"/>
        </w:rPr>
        <w:t>стороны</w:t>
      </w:r>
      <w:r>
        <w:t></w:t>
      </w:r>
      <w:r>
        <w:t></w:t>
      </w:r>
      <w:r>
        <w:rPr>
          <w:rFonts w:hint="eastAsia"/>
        </w:rPr>
        <w:t>и</w:t>
      </w:r>
      <w:r>
        <w:t></w:t>
      </w:r>
      <w:r>
        <w:rPr>
          <w:rFonts w:hint="eastAsia"/>
        </w:rPr>
        <w:t>недостаточность</w:t>
      </w:r>
      <w:r>
        <w:t></w:t>
      </w:r>
      <w:r>
        <w:rPr>
          <w:rFonts w:hint="eastAsia"/>
        </w:rPr>
        <w:t>образования</w:t>
      </w:r>
      <w:r>
        <w:t></w:t>
      </w:r>
      <w:r>
        <w:rPr>
          <w:rFonts w:hint="eastAsia"/>
        </w:rPr>
        <w:t>в</w:t>
      </w:r>
      <w:r>
        <w:t></w:t>
      </w:r>
      <w:r>
        <w:rPr>
          <w:rFonts w:hint="eastAsia"/>
        </w:rPr>
        <w:t>сочетании</w:t>
      </w:r>
      <w:r>
        <w:t></w:t>
      </w:r>
      <w:r>
        <w:rPr>
          <w:rFonts w:hint="eastAsia"/>
        </w:rPr>
        <w:t>с</w:t>
      </w:r>
      <w:r>
        <w:t></w:t>
      </w:r>
      <w:r>
        <w:rPr>
          <w:rFonts w:hint="eastAsia"/>
        </w:rPr>
        <w:t>попытками</w:t>
      </w:r>
      <w:r>
        <w:t></w:t>
      </w:r>
      <w:r>
        <w:rPr>
          <w:rFonts w:hint="eastAsia"/>
        </w:rPr>
        <w:t>компенсировать</w:t>
      </w:r>
      <w:r>
        <w:t></w:t>
      </w:r>
      <w:r>
        <w:rPr>
          <w:rFonts w:hint="eastAsia"/>
        </w:rPr>
        <w:t>этот</w:t>
      </w:r>
      <w:r>
        <w:t></w:t>
      </w:r>
      <w:r>
        <w:rPr>
          <w:rFonts w:hint="eastAsia"/>
        </w:rPr>
        <w:t>недостаток</w:t>
      </w:r>
      <w:r>
        <w:t></w:t>
      </w:r>
      <w:r>
        <w:rPr>
          <w:rFonts w:hint="eastAsia"/>
        </w:rPr>
        <w:t>путем</w:t>
      </w:r>
      <w:r>
        <w:t></w:t>
      </w:r>
      <w:r>
        <w:rPr>
          <w:rFonts w:hint="eastAsia"/>
        </w:rPr>
        <w:t>подрожания</w:t>
      </w:r>
      <w:r>
        <w:t></w:t>
      </w:r>
      <w:r>
        <w:rPr>
          <w:rFonts w:hint="eastAsia"/>
        </w:rPr>
        <w:t>сильным</w:t>
      </w:r>
      <w:r>
        <w:t></w:t>
      </w:r>
      <w:r>
        <w:rPr>
          <w:rFonts w:hint="eastAsia"/>
        </w:rPr>
        <w:t>мира</w:t>
      </w:r>
      <w:r>
        <w:t></w:t>
      </w:r>
      <w:r>
        <w:rPr>
          <w:rFonts w:hint="eastAsia"/>
        </w:rPr>
        <w:t>сего</w:t>
      </w:r>
      <w:r>
        <w:t></w:t>
      </w:r>
      <w:r>
        <w:t></w:t>
      </w:r>
      <w:r>
        <w:t></w:t>
      </w:r>
      <w:r>
        <w:t></w:t>
      </w:r>
      <w:r>
        <w:rPr>
          <w:rFonts w:hint="eastAsia"/>
        </w:rPr>
        <w:t>с</w:t>
      </w:r>
      <w:r>
        <w:t></w:t>
      </w:r>
      <w:r>
        <w:rPr>
          <w:rFonts w:hint="eastAsia"/>
        </w:rPr>
        <w:t>другой</w:t>
      </w:r>
      <w:r>
        <w:t></w:t>
      </w:r>
      <w:r>
        <w:rPr>
          <w:rFonts w:hint="eastAsia"/>
        </w:rPr>
        <w:t>стороны</w:t>
      </w:r>
      <w:r>
        <w:t></w:t>
      </w:r>
      <w:r>
        <w:t></w:t>
      </w:r>
      <w:r>
        <w:t></w:t>
      </w:r>
      <w:r>
        <w:t></w:t>
      </w:r>
      <w:r>
        <w:t></w:t>
      </w:r>
    </w:p>
    <w:p w:rsidR="005223C5" w:rsidRDefault="005223C5" w:rsidP="005223C5">
      <w:r>
        <w:rPr>
          <w:rFonts w:hint="eastAsia"/>
        </w:rPr>
        <w:t>Автор</w:t>
      </w:r>
      <w:r>
        <w:t></w:t>
      </w:r>
      <w:r>
        <w:rPr>
          <w:rFonts w:hint="eastAsia"/>
        </w:rPr>
        <w:t>мемуаров</w:t>
      </w:r>
      <w:r>
        <w:t></w:t>
      </w:r>
      <w:r>
        <w:rPr>
          <w:rFonts w:hint="eastAsia"/>
        </w:rPr>
        <w:t>уделяет</w:t>
      </w:r>
      <w:r>
        <w:t></w:t>
      </w:r>
      <w:r>
        <w:rPr>
          <w:rFonts w:hint="eastAsia"/>
        </w:rPr>
        <w:t>свое</w:t>
      </w:r>
      <w:r>
        <w:t></w:t>
      </w:r>
      <w:r>
        <w:rPr>
          <w:rFonts w:hint="eastAsia"/>
        </w:rPr>
        <w:t>внимание</w:t>
      </w:r>
      <w:r>
        <w:t></w:t>
      </w:r>
      <w:r>
        <w:rPr>
          <w:rFonts w:hint="eastAsia"/>
        </w:rPr>
        <w:t>и</w:t>
      </w:r>
      <w:r>
        <w:t></w:t>
      </w:r>
      <w:r>
        <w:rPr>
          <w:rFonts w:hint="eastAsia"/>
        </w:rPr>
        <w:t>другому</w:t>
      </w:r>
      <w:r>
        <w:t></w:t>
      </w:r>
      <w:r>
        <w:rPr>
          <w:rFonts w:hint="eastAsia"/>
        </w:rPr>
        <w:t>известному</w:t>
      </w:r>
      <w:r>
        <w:t></w:t>
      </w:r>
      <w:r>
        <w:rPr>
          <w:rFonts w:hint="eastAsia"/>
        </w:rPr>
        <w:t>мозамбикскому</w:t>
      </w:r>
      <w:r>
        <w:t></w:t>
      </w:r>
      <w:r>
        <w:rPr>
          <w:rFonts w:hint="eastAsia"/>
        </w:rPr>
        <w:t>политику</w:t>
      </w:r>
      <w:r>
        <w:t></w:t>
      </w:r>
      <w:r>
        <w:t></w:t>
      </w:r>
      <w:r>
        <w:rPr>
          <w:rFonts w:hint="eastAsia"/>
        </w:rPr>
        <w:t>министру</w:t>
      </w:r>
      <w:r>
        <w:t></w:t>
      </w:r>
      <w:r>
        <w:rPr>
          <w:rFonts w:hint="eastAsia"/>
        </w:rPr>
        <w:t>иностранных</w:t>
      </w:r>
      <w:r>
        <w:t></w:t>
      </w:r>
      <w:r>
        <w:rPr>
          <w:rFonts w:hint="eastAsia"/>
        </w:rPr>
        <w:t>дел</w:t>
      </w:r>
      <w:r>
        <w:t></w:t>
      </w:r>
      <w:r>
        <w:t></w:t>
      </w:r>
      <w:r>
        <w:rPr>
          <w:rFonts w:hint="eastAsia"/>
        </w:rPr>
        <w:t>после</w:t>
      </w:r>
      <w:r>
        <w:t></w:t>
      </w:r>
      <w:r>
        <w:rPr>
          <w:rFonts w:hint="eastAsia"/>
        </w:rPr>
        <w:t>гибели</w:t>
      </w:r>
      <w:r>
        <w:t></w:t>
      </w:r>
      <w:r>
        <w:rPr>
          <w:rFonts w:hint="eastAsia"/>
        </w:rPr>
        <w:t>Машела</w:t>
      </w:r>
      <w:r>
        <w:t></w:t>
      </w:r>
      <w:r>
        <w:rPr>
          <w:rFonts w:hint="eastAsia"/>
        </w:rPr>
        <w:t>ставшему</w:t>
      </w:r>
      <w:r>
        <w:t></w:t>
      </w:r>
      <w:r>
        <w:t></w:t>
      </w:r>
      <w:r>
        <w:t></w:t>
      </w:r>
      <w:r>
        <w:rPr>
          <w:rFonts w:hint="eastAsia"/>
        </w:rPr>
        <w:t>президентом</w:t>
      </w:r>
      <w:r>
        <w:t></w:t>
      </w:r>
      <w:r>
        <w:t></w:t>
      </w:r>
      <w:r>
        <w:rPr>
          <w:rFonts w:hint="eastAsia"/>
        </w:rPr>
        <w:t>Жоакину</w:t>
      </w:r>
      <w:r>
        <w:t></w:t>
      </w:r>
      <w:r>
        <w:rPr>
          <w:rFonts w:hint="eastAsia"/>
        </w:rPr>
        <w:t>Чиссано</w:t>
      </w:r>
      <w:r>
        <w:t></w:t>
      </w:r>
      <w:r>
        <w:t></w:t>
      </w:r>
      <w:r>
        <w:rPr>
          <w:rFonts w:hint="eastAsia"/>
        </w:rPr>
        <w:t>По</w:t>
      </w:r>
      <w:r>
        <w:t></w:t>
      </w:r>
      <w:r>
        <w:rPr>
          <w:rFonts w:hint="eastAsia"/>
        </w:rPr>
        <w:t>мнению</w:t>
      </w:r>
      <w:r>
        <w:t></w:t>
      </w:r>
      <w:r>
        <w:rPr>
          <w:rFonts w:hint="eastAsia"/>
        </w:rPr>
        <w:t>Евсюкова</w:t>
      </w:r>
      <w:r>
        <w:t></w:t>
      </w:r>
      <w:r>
        <w:t></w:t>
      </w:r>
      <w:r>
        <w:rPr>
          <w:rFonts w:hint="eastAsia"/>
        </w:rPr>
        <w:t>в</w:t>
      </w:r>
      <w:r>
        <w:t></w:t>
      </w:r>
      <w:r>
        <w:rPr>
          <w:rFonts w:hint="eastAsia"/>
        </w:rPr>
        <w:t>отличии</w:t>
      </w:r>
      <w:r>
        <w:t></w:t>
      </w:r>
      <w:r>
        <w:rPr>
          <w:rFonts w:hint="eastAsia"/>
        </w:rPr>
        <w:t>от</w:t>
      </w:r>
      <w:r>
        <w:t></w:t>
      </w:r>
      <w:r>
        <w:rPr>
          <w:rFonts w:hint="eastAsia"/>
        </w:rPr>
        <w:t>С</w:t>
      </w:r>
      <w:r>
        <w:t></w:t>
      </w:r>
      <w:r>
        <w:t></w:t>
      </w:r>
      <w:r>
        <w:rPr>
          <w:rFonts w:hint="eastAsia"/>
        </w:rPr>
        <w:t>Машела</w:t>
      </w:r>
      <w:r>
        <w:t></w:t>
      </w:r>
      <w:r>
        <w:t></w:t>
      </w:r>
      <w:r>
        <w:rPr>
          <w:rFonts w:hint="eastAsia"/>
        </w:rPr>
        <w:t>обращала</w:t>
      </w:r>
      <w:r>
        <w:t></w:t>
      </w:r>
      <w:r>
        <w:t></w:t>
      </w:r>
      <w:r>
        <w:rPr>
          <w:rFonts w:hint="eastAsia"/>
        </w:rPr>
        <w:t>на</w:t>
      </w:r>
      <w:r>
        <w:t></w:t>
      </w:r>
      <w:r>
        <w:rPr>
          <w:rFonts w:hint="eastAsia"/>
        </w:rPr>
        <w:t>себя</w:t>
      </w:r>
      <w:r>
        <w:t></w:t>
      </w:r>
      <w:r>
        <w:rPr>
          <w:rFonts w:hint="eastAsia"/>
        </w:rPr>
        <w:t>внимание</w:t>
      </w:r>
      <w:r>
        <w:t></w:t>
      </w:r>
      <w:r>
        <w:rPr>
          <w:rFonts w:hint="eastAsia"/>
        </w:rPr>
        <w:t>его</w:t>
      </w:r>
      <w:r>
        <w:t></w:t>
      </w:r>
      <w:r>
        <w:rPr>
          <w:rFonts w:hint="eastAsia"/>
        </w:rPr>
        <w:t>интеллигентность</w:t>
      </w:r>
      <w:r>
        <w:t></w:t>
      </w:r>
      <w:r>
        <w:t></w:t>
      </w:r>
      <w:r>
        <w:rPr>
          <w:rFonts w:hint="eastAsia"/>
        </w:rPr>
        <w:t>рассудительность</w:t>
      </w:r>
      <w:r>
        <w:t></w:t>
      </w:r>
      <w:r>
        <w:t></w:t>
      </w:r>
      <w:r>
        <w:rPr>
          <w:rFonts w:hint="eastAsia"/>
        </w:rPr>
        <w:t>уравновешенность</w:t>
      </w:r>
      <w:r>
        <w:t></w:t>
      </w:r>
      <w:r>
        <w:rPr>
          <w:rFonts w:hint="eastAsia"/>
        </w:rPr>
        <w:t>в</w:t>
      </w:r>
      <w:r>
        <w:t></w:t>
      </w:r>
      <w:r>
        <w:rPr>
          <w:rFonts w:hint="eastAsia"/>
        </w:rPr>
        <w:t>высказываниях</w:t>
      </w:r>
      <w:r>
        <w:t></w:t>
      </w:r>
      <w:r>
        <w:rPr>
          <w:rFonts w:hint="eastAsia"/>
        </w:rPr>
        <w:t>и</w:t>
      </w:r>
      <w:r>
        <w:t></w:t>
      </w:r>
      <w:r>
        <w:rPr>
          <w:rFonts w:hint="eastAsia"/>
        </w:rPr>
        <w:t>умение</w:t>
      </w:r>
      <w:r>
        <w:t></w:t>
      </w:r>
      <w:r>
        <w:rPr>
          <w:rFonts w:hint="eastAsia"/>
        </w:rPr>
        <w:t>вести</w:t>
      </w:r>
      <w:r>
        <w:t></w:t>
      </w:r>
      <w:r>
        <w:rPr>
          <w:rFonts w:hint="eastAsia"/>
        </w:rPr>
        <w:t>политический</w:t>
      </w:r>
      <w:r>
        <w:t></w:t>
      </w:r>
      <w:r>
        <w:rPr>
          <w:rFonts w:hint="eastAsia"/>
        </w:rPr>
        <w:t>разговор</w:t>
      </w:r>
      <w:r>
        <w:t></w:t>
      </w:r>
      <w:r>
        <w:rPr>
          <w:rFonts w:hint="eastAsia"/>
        </w:rPr>
        <w:t>и</w:t>
      </w:r>
      <w:r>
        <w:t></w:t>
      </w:r>
      <w:r>
        <w:rPr>
          <w:rFonts w:hint="eastAsia"/>
        </w:rPr>
        <w:t>находить</w:t>
      </w:r>
      <w:r>
        <w:t></w:t>
      </w:r>
      <w:r>
        <w:rPr>
          <w:rFonts w:hint="eastAsia"/>
        </w:rPr>
        <w:t>удовлетворительное</w:t>
      </w:r>
      <w:r>
        <w:t></w:t>
      </w:r>
      <w:r>
        <w:rPr>
          <w:rFonts w:hint="eastAsia"/>
        </w:rPr>
        <w:t>решение</w:t>
      </w:r>
      <w:r>
        <w:t></w:t>
      </w:r>
      <w:r>
        <w:t></w:t>
      </w:r>
      <w:r>
        <w:t></w:t>
      </w:r>
      <w:r>
        <w:rPr>
          <w:rFonts w:hint="eastAsia"/>
        </w:rPr>
        <w:t>Более</w:t>
      </w:r>
      <w:r>
        <w:t></w:t>
      </w:r>
      <w:r>
        <w:rPr>
          <w:rFonts w:hint="eastAsia"/>
        </w:rPr>
        <w:t>того</w:t>
      </w:r>
      <w:r>
        <w:t></w:t>
      </w:r>
      <w:r>
        <w:t></w:t>
      </w:r>
      <w:r>
        <w:rPr>
          <w:rFonts w:hint="eastAsia"/>
        </w:rPr>
        <w:t>утверждает</w:t>
      </w:r>
      <w:r>
        <w:t></w:t>
      </w:r>
      <w:r>
        <w:rPr>
          <w:rFonts w:hint="eastAsia"/>
        </w:rPr>
        <w:t>дипломат</w:t>
      </w:r>
      <w:r>
        <w:t></w:t>
      </w:r>
      <w:r>
        <w:t></w:t>
      </w:r>
      <w:r>
        <w:t></w:t>
      </w:r>
      <w:r>
        <w:rPr>
          <w:rFonts w:hint="eastAsia"/>
        </w:rPr>
        <w:t>если</w:t>
      </w:r>
      <w:r>
        <w:t></w:t>
      </w:r>
      <w:r>
        <w:rPr>
          <w:rFonts w:hint="eastAsia"/>
        </w:rPr>
        <w:t>сравнивать</w:t>
      </w:r>
      <w:r>
        <w:t></w:t>
      </w:r>
      <w:r>
        <w:rPr>
          <w:rFonts w:hint="eastAsia"/>
        </w:rPr>
        <w:t>его</w:t>
      </w:r>
      <w:r>
        <w:t></w:t>
      </w:r>
      <w:r>
        <w:rPr>
          <w:rFonts w:hint="eastAsia"/>
        </w:rPr>
        <w:t>с</w:t>
      </w:r>
      <w:r>
        <w:t></w:t>
      </w:r>
      <w:r>
        <w:rPr>
          <w:rFonts w:hint="eastAsia"/>
        </w:rPr>
        <w:t>Машелом</w:t>
      </w:r>
      <w:r>
        <w:t></w:t>
      </w:r>
      <w:r>
        <w:t></w:t>
      </w:r>
      <w:r>
        <w:rPr>
          <w:rFonts w:hint="eastAsia"/>
        </w:rPr>
        <w:t>то</w:t>
      </w:r>
      <w:r>
        <w:t></w:t>
      </w:r>
      <w:r>
        <w:rPr>
          <w:rFonts w:hint="eastAsia"/>
        </w:rPr>
        <w:t>по</w:t>
      </w:r>
      <w:r>
        <w:t></w:t>
      </w:r>
      <w:r>
        <w:rPr>
          <w:rFonts w:hint="eastAsia"/>
        </w:rPr>
        <w:t>своему</w:t>
      </w:r>
      <w:r>
        <w:t></w:t>
      </w:r>
      <w:r>
        <w:rPr>
          <w:rFonts w:hint="eastAsia"/>
        </w:rPr>
        <w:t>темпераменту</w:t>
      </w:r>
      <w:r>
        <w:t></w:t>
      </w:r>
      <w:r>
        <w:rPr>
          <w:rFonts w:hint="eastAsia"/>
        </w:rPr>
        <w:t>это</w:t>
      </w:r>
      <w:r>
        <w:t></w:t>
      </w:r>
      <w:r>
        <w:rPr>
          <w:rFonts w:hint="eastAsia"/>
        </w:rPr>
        <w:t>были</w:t>
      </w:r>
      <w:r>
        <w:t></w:t>
      </w:r>
      <w:r>
        <w:rPr>
          <w:rFonts w:hint="eastAsia"/>
        </w:rPr>
        <w:t>абсолютно</w:t>
      </w:r>
    </w:p>
    <w:p w:rsidR="005223C5" w:rsidRDefault="005223C5" w:rsidP="005223C5">
      <w:r>
        <w:rPr>
          <w:rFonts w:hint="eastAsia"/>
        </w:rPr>
        <w:t>о</w:t>
      </w:r>
    </w:p>
    <w:p w:rsidR="005223C5" w:rsidRDefault="005223C5" w:rsidP="005223C5">
      <w:r>
        <w:rPr>
          <w:rFonts w:hint="eastAsia"/>
        </w:rPr>
        <w:t>противоположные</w:t>
      </w:r>
      <w:r>
        <w:t></w:t>
      </w:r>
      <w:r>
        <w:rPr>
          <w:rFonts w:hint="eastAsia"/>
        </w:rPr>
        <w:t>люди</w:t>
      </w:r>
      <w:r>
        <w:t></w:t>
      </w:r>
      <w:r>
        <w:t></w:t>
      </w:r>
      <w:r>
        <w:t></w:t>
      </w:r>
    </w:p>
    <w:p w:rsidR="005223C5" w:rsidRDefault="005223C5" w:rsidP="005223C5">
      <w:r>
        <w:rPr>
          <w:rFonts w:hint="eastAsia"/>
        </w:rPr>
        <w:t>Другой</w:t>
      </w:r>
      <w:r>
        <w:t></w:t>
      </w:r>
      <w:r>
        <w:rPr>
          <w:rFonts w:hint="eastAsia"/>
        </w:rPr>
        <w:t>известный</w:t>
      </w:r>
      <w:r>
        <w:t></w:t>
      </w:r>
      <w:r>
        <w:rPr>
          <w:rFonts w:hint="eastAsia"/>
        </w:rPr>
        <w:t>советский</w:t>
      </w:r>
      <w:r>
        <w:t></w:t>
      </w:r>
      <w:r>
        <w:rPr>
          <w:rFonts w:hint="eastAsia"/>
        </w:rPr>
        <w:t>дипломат</w:t>
      </w:r>
      <w:r>
        <w:t></w:t>
      </w:r>
      <w:r>
        <w:rPr>
          <w:rFonts w:hint="eastAsia"/>
        </w:rPr>
        <w:t>А</w:t>
      </w:r>
      <w:r>
        <w:t></w:t>
      </w:r>
      <w:r>
        <w:rPr>
          <w:rFonts w:hint="eastAsia"/>
        </w:rPr>
        <w:t>М</w:t>
      </w:r>
      <w:r>
        <w:t></w:t>
      </w:r>
      <w:r>
        <w:t></w:t>
      </w:r>
      <w:r>
        <w:rPr>
          <w:rFonts w:hint="eastAsia"/>
        </w:rPr>
        <w:t>Глухов</w:t>
      </w:r>
      <w:r>
        <w:t></w:t>
      </w:r>
      <w:r>
        <w:t></w:t>
      </w:r>
      <w:r>
        <w:rPr>
          <w:rFonts w:hint="eastAsia"/>
        </w:rPr>
        <w:t>который</w:t>
      </w:r>
      <w:r>
        <w:t></w:t>
      </w:r>
      <w:r>
        <w:rPr>
          <w:rFonts w:hint="eastAsia"/>
        </w:rPr>
        <w:t>в</w:t>
      </w:r>
      <w:r>
        <w:t></w:t>
      </w:r>
      <w:r>
        <w:t></w:t>
      </w:r>
      <w:r>
        <w:t></w:t>
      </w:r>
      <w:r>
        <w:t></w:t>
      </w:r>
      <w:r>
        <w:t></w:t>
      </w:r>
      <w:r>
        <w:t></w:t>
      </w:r>
      <w:r>
        <w:rPr>
          <w:rFonts w:hint="eastAsia"/>
        </w:rPr>
        <w:t>году</w:t>
      </w:r>
      <w:r>
        <w:t></w:t>
      </w:r>
      <w:r>
        <w:rPr>
          <w:rFonts w:hint="eastAsia"/>
        </w:rPr>
        <w:t>был</w:t>
      </w:r>
      <w:r>
        <w:t></w:t>
      </w:r>
      <w:r>
        <w:rPr>
          <w:rFonts w:hint="eastAsia"/>
        </w:rPr>
        <w:t>назначен</w:t>
      </w:r>
      <w:r>
        <w:t></w:t>
      </w:r>
      <w:r>
        <w:rPr>
          <w:rFonts w:hint="eastAsia"/>
        </w:rPr>
        <w:t>временным</w:t>
      </w:r>
      <w:r>
        <w:t></w:t>
      </w:r>
      <w:r>
        <w:rPr>
          <w:rFonts w:hint="eastAsia"/>
        </w:rPr>
        <w:t>поверенным</w:t>
      </w:r>
      <w:r>
        <w:t></w:t>
      </w:r>
      <w:r>
        <w:rPr>
          <w:rFonts w:hint="eastAsia"/>
        </w:rPr>
        <w:t>в</w:t>
      </w:r>
      <w:r>
        <w:t></w:t>
      </w:r>
      <w:r>
        <w:rPr>
          <w:rFonts w:hint="eastAsia"/>
        </w:rPr>
        <w:t>делах</w:t>
      </w:r>
      <w:r>
        <w:t></w:t>
      </w:r>
      <w:r>
        <w:rPr>
          <w:rFonts w:hint="eastAsia"/>
        </w:rPr>
        <w:t>Советского</w:t>
      </w:r>
      <w:r>
        <w:t></w:t>
      </w:r>
      <w:r>
        <w:rPr>
          <w:rFonts w:hint="eastAsia"/>
        </w:rPr>
        <w:t>Союза</w:t>
      </w:r>
      <w:r>
        <w:t></w:t>
      </w:r>
      <w:r>
        <w:rPr>
          <w:rFonts w:hint="eastAsia"/>
        </w:rPr>
        <w:t>в</w:t>
      </w:r>
      <w:r>
        <w:t></w:t>
      </w:r>
      <w:r>
        <w:rPr>
          <w:rFonts w:hint="eastAsia"/>
        </w:rPr>
        <w:t>Мозамбике</w:t>
      </w:r>
      <w:r>
        <w:t></w:t>
      </w:r>
      <w:r>
        <w:t></w:t>
      </w:r>
      <w:r>
        <w:rPr>
          <w:rFonts w:hint="eastAsia"/>
        </w:rPr>
        <w:t>также</w:t>
      </w:r>
      <w:r>
        <w:t></w:t>
      </w:r>
      <w:r>
        <w:rPr>
          <w:rFonts w:hint="eastAsia"/>
        </w:rPr>
        <w:t>оставил</w:t>
      </w:r>
      <w:r>
        <w:t></w:t>
      </w:r>
      <w:r>
        <w:rPr>
          <w:rFonts w:hint="eastAsia"/>
        </w:rPr>
        <w:t>после</w:t>
      </w:r>
      <w:r>
        <w:t></w:t>
      </w:r>
      <w:r>
        <w:rPr>
          <w:rFonts w:hint="eastAsia"/>
        </w:rPr>
        <w:t>себя</w:t>
      </w:r>
      <w:r>
        <w:t></w:t>
      </w:r>
      <w:r>
        <w:rPr>
          <w:rFonts w:hint="eastAsia"/>
        </w:rPr>
        <w:t>воспоминания</w:t>
      </w:r>
      <w:r>
        <w:t></w:t>
      </w:r>
      <w:r>
        <w:rPr>
          <w:rFonts w:hint="eastAsia"/>
        </w:rPr>
        <w:t>о</w:t>
      </w:r>
      <w:r>
        <w:t></w:t>
      </w:r>
      <w:r>
        <w:rPr>
          <w:rFonts w:hint="eastAsia"/>
        </w:rPr>
        <w:t>своих</w:t>
      </w:r>
      <w:r>
        <w:t></w:t>
      </w:r>
      <w:r>
        <w:rPr>
          <w:rFonts w:hint="eastAsia"/>
        </w:rPr>
        <w:t>первых</w:t>
      </w:r>
      <w:r>
        <w:t></w:t>
      </w:r>
      <w:r>
        <w:rPr>
          <w:rFonts w:hint="eastAsia"/>
        </w:rPr>
        <w:t>шагах</w:t>
      </w:r>
      <w:r>
        <w:t></w:t>
      </w:r>
      <w:r>
        <w:rPr>
          <w:rFonts w:hint="eastAsia"/>
        </w:rPr>
        <w:t>в</w:t>
      </w:r>
      <w:r>
        <w:t></w:t>
      </w:r>
      <w:r>
        <w:rPr>
          <w:rFonts w:hint="eastAsia"/>
        </w:rPr>
        <w:t>молодом</w:t>
      </w:r>
      <w:r>
        <w:t></w:t>
      </w:r>
      <w:r>
        <w:rPr>
          <w:rFonts w:hint="eastAsia"/>
        </w:rPr>
        <w:t>африканском</w:t>
      </w:r>
      <w:r>
        <w:t></w:t>
      </w:r>
      <w:r>
        <w:t></w:t>
      </w:r>
      <w:r>
        <w:t></w:t>
      </w:r>
      <w:r>
        <w:rPr>
          <w:rFonts w:hint="eastAsia"/>
        </w:rPr>
        <w:t>государстве</w:t>
      </w:r>
      <w:r>
        <w:t></w:t>
      </w:r>
      <w:r>
        <w:t></w:t>
      </w:r>
      <w:r>
        <w:rPr>
          <w:rFonts w:hint="eastAsia"/>
        </w:rPr>
        <w:t>На</w:t>
      </w:r>
      <w:r>
        <w:t></w:t>
      </w:r>
      <w:r>
        <w:rPr>
          <w:rFonts w:hint="eastAsia"/>
        </w:rPr>
        <w:t>этом</w:t>
      </w:r>
      <w:r>
        <w:t></w:t>
      </w:r>
      <w:r>
        <w:rPr>
          <w:rFonts w:hint="eastAsia"/>
        </w:rPr>
        <w:t>этапе</w:t>
      </w:r>
      <w:r>
        <w:t></w:t>
      </w:r>
      <w:r>
        <w:t></w:t>
      </w:r>
      <w:r>
        <w:rPr>
          <w:rFonts w:hint="eastAsia"/>
        </w:rPr>
        <w:t>ему</w:t>
      </w:r>
      <w:r>
        <w:t></w:t>
      </w:r>
      <w:r>
        <w:rPr>
          <w:rFonts w:hint="eastAsia"/>
        </w:rPr>
        <w:t>предстояло</w:t>
      </w:r>
      <w:r>
        <w:t></w:t>
      </w:r>
      <w:r>
        <w:t></w:t>
      </w:r>
      <w:r>
        <w:rPr>
          <w:rFonts w:hint="eastAsia"/>
        </w:rPr>
        <w:t>трансформировать</w:t>
      </w:r>
      <w:r>
        <w:t></w:t>
      </w:r>
      <w:r>
        <w:t></w:t>
      </w:r>
      <w:r>
        <w:rPr>
          <w:rFonts w:hint="eastAsia"/>
        </w:rPr>
        <w:t>миссию</w:t>
      </w:r>
      <w:r>
        <w:t></w:t>
      </w:r>
      <w:r>
        <w:rPr>
          <w:rFonts w:hint="eastAsia"/>
        </w:rPr>
        <w:t>в</w:t>
      </w:r>
      <w:r>
        <w:t></w:t>
      </w:r>
      <w:r>
        <w:rPr>
          <w:rFonts w:hint="eastAsia"/>
        </w:rPr>
        <w:t>полноценное</w:t>
      </w:r>
      <w:r>
        <w:t></w:t>
      </w:r>
      <w:r>
        <w:rPr>
          <w:rFonts w:hint="eastAsia"/>
        </w:rPr>
        <w:t>дипломатическое</w:t>
      </w:r>
      <w:r>
        <w:t></w:t>
      </w:r>
      <w:r>
        <w:rPr>
          <w:rFonts w:hint="eastAsia"/>
        </w:rPr>
        <w:t>представительство</w:t>
      </w:r>
      <w:r>
        <w:t></w:t>
      </w:r>
      <w:r>
        <w:rPr>
          <w:rFonts w:hint="eastAsia"/>
        </w:rPr>
        <w:t>советского</w:t>
      </w:r>
      <w:r>
        <w:t></w:t>
      </w:r>
      <w:r>
        <w:rPr>
          <w:rFonts w:hint="eastAsia"/>
        </w:rPr>
        <w:t>государства</w:t>
      </w:r>
      <w:r>
        <w:t></w:t>
      </w:r>
    </w:p>
    <w:p w:rsidR="005223C5" w:rsidRDefault="005223C5" w:rsidP="005223C5">
      <w:r>
        <w:rPr>
          <w:rFonts w:hint="eastAsia"/>
        </w:rPr>
        <w:t>подготовить</w:t>
      </w:r>
      <w:r>
        <w:t></w:t>
      </w:r>
      <w:r>
        <w:rPr>
          <w:rFonts w:hint="eastAsia"/>
        </w:rPr>
        <w:t>необходимую</w:t>
      </w:r>
      <w:r>
        <w:t></w:t>
      </w:r>
      <w:r>
        <w:rPr>
          <w:rFonts w:hint="eastAsia"/>
        </w:rPr>
        <w:t>почву</w:t>
      </w:r>
      <w:r>
        <w:t></w:t>
      </w:r>
      <w:r>
        <w:rPr>
          <w:rFonts w:hint="eastAsia"/>
        </w:rPr>
        <w:t>для</w:t>
      </w:r>
      <w:r>
        <w:t></w:t>
      </w:r>
      <w:r>
        <w:rPr>
          <w:rFonts w:hint="eastAsia"/>
        </w:rPr>
        <w:t>нормальной</w:t>
      </w:r>
      <w:r>
        <w:t></w:t>
      </w:r>
      <w:r>
        <w:rPr>
          <w:rFonts w:hint="eastAsia"/>
        </w:rPr>
        <w:t>работы</w:t>
      </w:r>
      <w:r>
        <w:t></w:t>
      </w:r>
      <w:r>
        <w:rPr>
          <w:rFonts w:hint="eastAsia"/>
        </w:rPr>
        <w:t>следующего</w:t>
      </w:r>
      <w:r>
        <w:t></w:t>
      </w:r>
      <w:r>
        <w:rPr>
          <w:rFonts w:hint="eastAsia"/>
        </w:rPr>
        <w:t>поколения</w:t>
      </w:r>
      <w:r>
        <w:t></w:t>
      </w:r>
      <w:r>
        <w:rPr>
          <w:rFonts w:hint="eastAsia"/>
        </w:rPr>
        <w:t>дипломатов</w:t>
      </w:r>
      <w:r>
        <w:t></w:t>
      </w:r>
      <w:r>
        <w:rPr>
          <w:rFonts w:hint="eastAsia"/>
        </w:rPr>
        <w:t>в</w:t>
      </w:r>
      <w:r>
        <w:t></w:t>
      </w:r>
      <w:r>
        <w:rPr>
          <w:rFonts w:hint="eastAsia"/>
        </w:rPr>
        <w:t>этой</w:t>
      </w:r>
      <w:r>
        <w:t></w:t>
      </w:r>
      <w:r>
        <w:rPr>
          <w:rFonts w:hint="eastAsia"/>
        </w:rPr>
        <w:t>стране</w:t>
      </w:r>
      <w:r>
        <w:t></w:t>
      </w:r>
    </w:p>
    <w:p w:rsidR="005223C5" w:rsidRDefault="005223C5" w:rsidP="005223C5">
      <w:r>
        <w:rPr>
          <w:rFonts w:hint="eastAsia"/>
        </w:rPr>
        <w:t>Вспоминая</w:t>
      </w:r>
      <w:r>
        <w:t></w:t>
      </w:r>
      <w:r>
        <w:rPr>
          <w:rFonts w:hint="eastAsia"/>
        </w:rPr>
        <w:t>о</w:t>
      </w:r>
      <w:r>
        <w:t></w:t>
      </w:r>
      <w:r>
        <w:rPr>
          <w:rFonts w:hint="eastAsia"/>
        </w:rPr>
        <w:t>своих</w:t>
      </w:r>
      <w:r>
        <w:t></w:t>
      </w:r>
      <w:r>
        <w:rPr>
          <w:rFonts w:hint="eastAsia"/>
        </w:rPr>
        <w:t>первых</w:t>
      </w:r>
      <w:r>
        <w:t></w:t>
      </w:r>
      <w:r>
        <w:rPr>
          <w:rFonts w:hint="eastAsia"/>
        </w:rPr>
        <w:t>впечатлениях</w:t>
      </w:r>
      <w:r>
        <w:t></w:t>
      </w:r>
      <w:r>
        <w:rPr>
          <w:rFonts w:hint="eastAsia"/>
        </w:rPr>
        <w:t>от</w:t>
      </w:r>
      <w:r>
        <w:t></w:t>
      </w:r>
      <w:r>
        <w:rPr>
          <w:rFonts w:hint="eastAsia"/>
        </w:rPr>
        <w:t>увиденного</w:t>
      </w:r>
      <w:r>
        <w:t></w:t>
      </w:r>
      <w:r>
        <w:rPr>
          <w:rFonts w:hint="eastAsia"/>
        </w:rPr>
        <w:t>в</w:t>
      </w:r>
      <w:r>
        <w:t></w:t>
      </w:r>
      <w:r>
        <w:rPr>
          <w:rFonts w:hint="eastAsia"/>
        </w:rPr>
        <w:t>Мозамбике</w:t>
      </w:r>
      <w:r>
        <w:t></w:t>
      </w:r>
      <w:r>
        <w:t></w:t>
      </w:r>
      <w:r>
        <w:rPr>
          <w:rFonts w:hint="eastAsia"/>
        </w:rPr>
        <w:t>Глухов</w:t>
      </w:r>
      <w:r>
        <w:t></w:t>
      </w:r>
      <w:r>
        <w:rPr>
          <w:rFonts w:hint="eastAsia"/>
        </w:rPr>
        <w:t>вынужден</w:t>
      </w:r>
      <w:r>
        <w:t></w:t>
      </w:r>
      <w:r>
        <w:rPr>
          <w:rFonts w:hint="eastAsia"/>
        </w:rPr>
        <w:t>констатировать</w:t>
      </w:r>
      <w:r>
        <w:t></w:t>
      </w:r>
      <w:r>
        <w:t></w:t>
      </w:r>
      <w:r>
        <w:t></w:t>
      </w:r>
      <w:r>
        <w:rPr>
          <w:rFonts w:hint="eastAsia"/>
        </w:rPr>
        <w:t>Трудно</w:t>
      </w:r>
      <w:r>
        <w:t></w:t>
      </w:r>
      <w:r>
        <w:rPr>
          <w:rFonts w:hint="eastAsia"/>
        </w:rPr>
        <w:t>было</w:t>
      </w:r>
      <w:r>
        <w:t></w:t>
      </w:r>
      <w:r>
        <w:rPr>
          <w:rFonts w:hint="eastAsia"/>
        </w:rPr>
        <w:t>ожидать</w:t>
      </w:r>
      <w:r>
        <w:t></w:t>
      </w:r>
      <w:r>
        <w:rPr>
          <w:rFonts w:hint="eastAsia"/>
        </w:rPr>
        <w:t>такого</w:t>
      </w:r>
      <w:r>
        <w:t></w:t>
      </w:r>
      <w:r>
        <w:rPr>
          <w:rFonts w:hint="eastAsia"/>
        </w:rPr>
        <w:t>приятного</w:t>
      </w:r>
      <w:r>
        <w:t></w:t>
      </w:r>
      <w:r>
        <w:rPr>
          <w:rFonts w:hint="eastAsia"/>
        </w:rPr>
        <w:t>сюрприза</w:t>
      </w:r>
      <w:r>
        <w:t></w:t>
      </w:r>
      <w:r>
        <w:rPr>
          <w:rFonts w:hint="eastAsia"/>
        </w:rPr>
        <w:t>от</w:t>
      </w:r>
      <w:r>
        <w:t></w:t>
      </w:r>
      <w:r>
        <w:t></w:t>
      </w:r>
      <w:r>
        <w:rPr>
          <w:rFonts w:hint="eastAsia"/>
        </w:rPr>
        <w:t>отсталого</w:t>
      </w:r>
      <w:r>
        <w:t></w:t>
      </w:r>
      <w:r>
        <w:rPr>
          <w:rFonts w:hint="eastAsia"/>
        </w:rPr>
        <w:t>и</w:t>
      </w:r>
      <w:r>
        <w:t></w:t>
      </w:r>
      <w:r>
        <w:rPr>
          <w:rFonts w:hint="eastAsia"/>
        </w:rPr>
        <w:t>примитивного</w:t>
      </w:r>
      <w:r>
        <w:t></w:t>
      </w:r>
      <w:r>
        <w:t></w:t>
      </w:r>
      <w:r>
        <w:t></w:t>
      </w:r>
      <w:r>
        <w:rPr>
          <w:rFonts w:hint="eastAsia"/>
        </w:rPr>
        <w:t>по</w:t>
      </w:r>
      <w:r>
        <w:t></w:t>
      </w:r>
      <w:r>
        <w:rPr>
          <w:rFonts w:hint="eastAsia"/>
        </w:rPr>
        <w:t>нашим</w:t>
      </w:r>
      <w:r>
        <w:t></w:t>
      </w:r>
      <w:r>
        <w:rPr>
          <w:rFonts w:hint="eastAsia"/>
        </w:rPr>
        <w:t>понятиям</w:t>
      </w:r>
      <w:r>
        <w:t></w:t>
      </w:r>
      <w:r>
        <w:t></w:t>
      </w:r>
      <w:r>
        <w:rPr>
          <w:rFonts w:hint="eastAsia"/>
        </w:rPr>
        <w:t>португальского</w:t>
      </w:r>
      <w:r>
        <w:t></w:t>
      </w:r>
      <w:r>
        <w:rPr>
          <w:rFonts w:hint="eastAsia"/>
        </w:rPr>
        <w:t>колониализма</w:t>
      </w:r>
      <w:r>
        <w:t></w:t>
      </w:r>
      <w:r>
        <w:t></w:t>
      </w:r>
      <w:r>
        <w:rPr>
          <w:rFonts w:hint="eastAsia"/>
        </w:rPr>
        <w:t>Знакомясь</w:t>
      </w:r>
      <w:r>
        <w:t></w:t>
      </w:r>
      <w:r>
        <w:rPr>
          <w:rFonts w:hint="eastAsia"/>
        </w:rPr>
        <w:t>с</w:t>
      </w:r>
      <w:r>
        <w:t></w:t>
      </w:r>
      <w:r>
        <w:rPr>
          <w:rFonts w:hint="eastAsia"/>
        </w:rPr>
        <w:t>городом</w:t>
      </w:r>
      <w:r>
        <w:t></w:t>
      </w:r>
      <w:r>
        <w:rPr>
          <w:rFonts w:hint="eastAsia"/>
        </w:rPr>
        <w:t>и</w:t>
      </w:r>
      <w:r>
        <w:t></w:t>
      </w:r>
      <w:r>
        <w:rPr>
          <w:rFonts w:hint="eastAsia"/>
        </w:rPr>
        <w:t>посещая</w:t>
      </w:r>
      <w:r>
        <w:t></w:t>
      </w:r>
      <w:r>
        <w:rPr>
          <w:rFonts w:hint="eastAsia"/>
        </w:rPr>
        <w:t>различные</w:t>
      </w:r>
      <w:r>
        <w:t></w:t>
      </w:r>
      <w:r>
        <w:rPr>
          <w:rFonts w:hint="eastAsia"/>
        </w:rPr>
        <w:t>общественные</w:t>
      </w:r>
      <w:r>
        <w:t></w:t>
      </w:r>
      <w:r>
        <w:rPr>
          <w:rFonts w:hint="eastAsia"/>
        </w:rPr>
        <w:t>места</w:t>
      </w:r>
      <w:r>
        <w:t></w:t>
      </w:r>
      <w:r>
        <w:rPr>
          <w:rFonts w:hint="eastAsia"/>
        </w:rPr>
        <w:t>и</w:t>
      </w:r>
      <w:r>
        <w:t></w:t>
      </w:r>
      <w:r>
        <w:rPr>
          <w:rFonts w:hint="eastAsia"/>
        </w:rPr>
        <w:t>заведения</w:t>
      </w:r>
      <w:r>
        <w:t></w:t>
      </w:r>
      <w:r>
        <w:t></w:t>
      </w:r>
      <w:r>
        <w:rPr>
          <w:rFonts w:hint="eastAsia"/>
        </w:rPr>
        <w:t>мы</w:t>
      </w:r>
      <w:r>
        <w:t></w:t>
      </w:r>
      <w:r>
        <w:t></w:t>
      </w:r>
      <w:r>
        <w:rPr>
          <w:rFonts w:hint="eastAsia"/>
        </w:rPr>
        <w:t>к</w:t>
      </w:r>
      <w:r>
        <w:t></w:t>
      </w:r>
      <w:r>
        <w:rPr>
          <w:rFonts w:hint="eastAsia"/>
        </w:rPr>
        <w:t>своему</w:t>
      </w:r>
      <w:r>
        <w:t></w:t>
      </w:r>
      <w:r>
        <w:rPr>
          <w:rFonts w:hint="eastAsia"/>
        </w:rPr>
        <w:t>удивлению</w:t>
      </w:r>
      <w:r>
        <w:t></w:t>
      </w:r>
      <w:r>
        <w:t></w:t>
      </w:r>
      <w:r>
        <w:rPr>
          <w:rFonts w:hint="eastAsia"/>
        </w:rPr>
        <w:t>обнаружили</w:t>
      </w:r>
      <w:r>
        <w:t></w:t>
      </w:r>
      <w:r>
        <w:rPr>
          <w:rFonts w:hint="eastAsia"/>
        </w:rPr>
        <w:t>абсолютное</w:t>
      </w:r>
      <w:r>
        <w:t></w:t>
      </w:r>
      <w:r>
        <w:rPr>
          <w:rFonts w:hint="eastAsia"/>
        </w:rPr>
        <w:t>отсутствие</w:t>
      </w:r>
      <w:r>
        <w:t></w:t>
      </w:r>
      <w:r>
        <w:rPr>
          <w:rFonts w:hint="eastAsia"/>
        </w:rPr>
        <w:t>какой</w:t>
      </w:r>
      <w:r>
        <w:t></w:t>
      </w:r>
      <w:r>
        <w:rPr>
          <w:rFonts w:hint="eastAsia"/>
        </w:rPr>
        <w:t>либо</w:t>
      </w:r>
      <w:r>
        <w:t></w:t>
      </w:r>
      <w:r>
        <w:rPr>
          <w:rFonts w:hint="eastAsia"/>
        </w:rPr>
        <w:t>видимой</w:t>
      </w:r>
      <w:r>
        <w:t></w:t>
      </w:r>
      <w:r>
        <w:rPr>
          <w:rFonts w:hint="eastAsia"/>
        </w:rPr>
        <w:t>расовой</w:t>
      </w:r>
      <w:r>
        <w:t></w:t>
      </w:r>
      <w:r>
        <w:rPr>
          <w:rFonts w:hint="eastAsia"/>
        </w:rPr>
        <w:t>сегрегации</w:t>
      </w:r>
      <w:r>
        <w:t></w:t>
      </w:r>
      <w:r>
        <w:rPr>
          <w:rFonts w:hint="eastAsia"/>
        </w:rPr>
        <w:t>или</w:t>
      </w:r>
      <w:r>
        <w:t></w:t>
      </w:r>
      <w:r>
        <w:rPr>
          <w:rFonts w:hint="eastAsia"/>
        </w:rPr>
        <w:t>напряженности</w:t>
      </w:r>
      <w:r>
        <w:t></w:t>
      </w:r>
      <w:r>
        <w:rPr>
          <w:rFonts w:hint="eastAsia"/>
        </w:rPr>
        <w:t>между</w:t>
      </w:r>
      <w:r>
        <w:t></w:t>
      </w:r>
      <w:r>
        <w:rPr>
          <w:rFonts w:hint="eastAsia"/>
        </w:rPr>
        <w:t>белыми</w:t>
      </w:r>
      <w:r>
        <w:t></w:t>
      </w:r>
      <w:r>
        <w:rPr>
          <w:rFonts w:hint="eastAsia"/>
        </w:rPr>
        <w:t>и</w:t>
      </w:r>
      <w:r>
        <w:t></w:t>
      </w:r>
      <w:r>
        <w:rPr>
          <w:rFonts w:hint="eastAsia"/>
        </w:rPr>
        <w:t>черными</w:t>
      </w:r>
      <w:r>
        <w:t></w:t>
      </w:r>
      <w:r>
        <w:t></w:t>
      </w:r>
    </w:p>
    <w:p w:rsidR="005223C5" w:rsidRDefault="005223C5" w:rsidP="005223C5">
      <w:r>
        <w:rPr>
          <w:rFonts w:hint="eastAsia"/>
        </w:rPr>
        <w:t>При</w:t>
      </w:r>
      <w:r>
        <w:t></w:t>
      </w:r>
      <w:r>
        <w:rPr>
          <w:rFonts w:hint="eastAsia"/>
        </w:rPr>
        <w:t>этом</w:t>
      </w:r>
      <w:r>
        <w:t></w:t>
      </w:r>
      <w:r>
        <w:t></w:t>
      </w:r>
      <w:r>
        <w:rPr>
          <w:rFonts w:hint="eastAsia"/>
        </w:rPr>
        <w:t>как</w:t>
      </w:r>
      <w:r>
        <w:t></w:t>
      </w:r>
      <w:r>
        <w:rPr>
          <w:rFonts w:hint="eastAsia"/>
        </w:rPr>
        <w:t>отмечает</w:t>
      </w:r>
      <w:r>
        <w:t></w:t>
      </w:r>
      <w:r>
        <w:rPr>
          <w:rFonts w:hint="eastAsia"/>
        </w:rPr>
        <w:t>автор</w:t>
      </w:r>
      <w:r>
        <w:t></w:t>
      </w:r>
      <w:r>
        <w:rPr>
          <w:rFonts w:hint="eastAsia"/>
        </w:rPr>
        <w:t>мемуаров</w:t>
      </w:r>
      <w:r>
        <w:t></w:t>
      </w:r>
      <w:r>
        <w:t></w:t>
      </w:r>
      <w:r>
        <w:rPr>
          <w:rFonts w:hint="eastAsia"/>
        </w:rPr>
        <w:t>такая</w:t>
      </w:r>
      <w:r>
        <w:t></w:t>
      </w:r>
      <w:r>
        <w:rPr>
          <w:rFonts w:hint="eastAsia"/>
        </w:rPr>
        <w:t>идеологическая</w:t>
      </w:r>
      <w:r>
        <w:t></w:t>
      </w:r>
      <w:r>
        <w:rPr>
          <w:rFonts w:hint="eastAsia"/>
        </w:rPr>
        <w:t>ориентация</w:t>
      </w:r>
      <w:r>
        <w:t></w:t>
      </w:r>
      <w:r>
        <w:rPr>
          <w:rFonts w:hint="eastAsia"/>
        </w:rPr>
        <w:t>на</w:t>
      </w:r>
      <w:r>
        <w:t></w:t>
      </w:r>
      <w:r>
        <w:rPr>
          <w:rFonts w:hint="eastAsia"/>
        </w:rPr>
        <w:t>построение</w:t>
      </w:r>
      <w:r>
        <w:t></w:t>
      </w:r>
      <w:r>
        <w:rPr>
          <w:rFonts w:hint="eastAsia"/>
        </w:rPr>
        <w:t>социализма</w:t>
      </w:r>
      <w:r>
        <w:t></w:t>
      </w:r>
      <w:r>
        <w:rPr>
          <w:rFonts w:hint="eastAsia"/>
        </w:rPr>
        <w:t>в</w:t>
      </w:r>
      <w:r>
        <w:t></w:t>
      </w:r>
      <w:r>
        <w:rPr>
          <w:rFonts w:hint="eastAsia"/>
        </w:rPr>
        <w:t>своей</w:t>
      </w:r>
      <w:r>
        <w:t></w:t>
      </w:r>
      <w:r>
        <w:rPr>
          <w:rFonts w:hint="eastAsia"/>
        </w:rPr>
        <w:t>стране</w:t>
      </w:r>
      <w:r>
        <w:t></w:t>
      </w:r>
      <w:r>
        <w:rPr>
          <w:rFonts w:hint="eastAsia"/>
        </w:rPr>
        <w:t>и</w:t>
      </w:r>
      <w:r>
        <w:t></w:t>
      </w:r>
      <w:r>
        <w:rPr>
          <w:rFonts w:hint="eastAsia"/>
        </w:rPr>
        <w:t>курс</w:t>
      </w:r>
      <w:r>
        <w:t></w:t>
      </w:r>
      <w:r>
        <w:rPr>
          <w:rFonts w:hint="eastAsia"/>
        </w:rPr>
        <w:t>на</w:t>
      </w:r>
      <w:r>
        <w:t></w:t>
      </w:r>
      <w:r>
        <w:rPr>
          <w:rFonts w:hint="eastAsia"/>
        </w:rPr>
        <w:t>партнерство</w:t>
      </w:r>
      <w:r>
        <w:t></w:t>
      </w:r>
      <w:r>
        <w:rPr>
          <w:rFonts w:hint="eastAsia"/>
        </w:rPr>
        <w:t>с</w:t>
      </w:r>
      <w:r>
        <w:t></w:t>
      </w:r>
      <w:r>
        <w:rPr>
          <w:rFonts w:hint="eastAsia"/>
        </w:rPr>
        <w:t>СССР</w:t>
      </w:r>
      <w:r>
        <w:t></w:t>
      </w:r>
      <w:r>
        <w:rPr>
          <w:rFonts w:hint="eastAsia"/>
        </w:rPr>
        <w:t>предусматривали</w:t>
      </w:r>
      <w:r>
        <w:t></w:t>
      </w:r>
      <w:r>
        <w:t></w:t>
      </w:r>
      <w:r>
        <w:rPr>
          <w:rFonts w:hint="eastAsia"/>
        </w:rPr>
        <w:t>что</w:t>
      </w:r>
      <w:r>
        <w:t></w:t>
      </w:r>
      <w:r>
        <w:t></w:t>
      </w:r>
      <w:r>
        <w:rPr>
          <w:rFonts w:hint="eastAsia"/>
        </w:rPr>
        <w:t>мозамбикцы</w:t>
      </w:r>
      <w:r>
        <w:t></w:t>
      </w:r>
      <w:r>
        <w:rPr>
          <w:rFonts w:hint="eastAsia"/>
        </w:rPr>
        <w:t>уже</w:t>
      </w:r>
      <w:r>
        <w:t></w:t>
      </w:r>
      <w:r>
        <w:rPr>
          <w:rFonts w:hint="eastAsia"/>
        </w:rPr>
        <w:t>с</w:t>
      </w:r>
      <w:r>
        <w:t></w:t>
      </w:r>
      <w:r>
        <w:rPr>
          <w:rFonts w:hint="eastAsia"/>
        </w:rPr>
        <w:t>первых</w:t>
      </w:r>
      <w:r>
        <w:t></w:t>
      </w:r>
      <w:r>
        <w:rPr>
          <w:rFonts w:hint="eastAsia"/>
        </w:rPr>
        <w:t>дней</w:t>
      </w:r>
      <w:r>
        <w:t></w:t>
      </w:r>
      <w:r>
        <w:rPr>
          <w:rFonts w:hint="eastAsia"/>
        </w:rPr>
        <w:t>независимости</w:t>
      </w:r>
      <w:r>
        <w:t></w:t>
      </w:r>
      <w:r>
        <w:rPr>
          <w:rFonts w:hint="eastAsia"/>
        </w:rPr>
        <w:t>стали</w:t>
      </w:r>
      <w:r>
        <w:t></w:t>
      </w:r>
      <w:r>
        <w:rPr>
          <w:rFonts w:hint="eastAsia"/>
        </w:rPr>
        <w:t>возлагать</w:t>
      </w:r>
      <w:r>
        <w:t></w:t>
      </w:r>
      <w:r>
        <w:rPr>
          <w:rFonts w:hint="eastAsia"/>
        </w:rPr>
        <w:t>на</w:t>
      </w:r>
      <w:r>
        <w:t></w:t>
      </w:r>
      <w:r>
        <w:rPr>
          <w:rFonts w:hint="eastAsia"/>
        </w:rPr>
        <w:t>него</w:t>
      </w:r>
      <w:r>
        <w:t></w:t>
      </w:r>
      <w:r>
        <w:rPr>
          <w:rFonts w:hint="eastAsia"/>
        </w:rPr>
        <w:t>слишком</w:t>
      </w:r>
      <w:r>
        <w:t></w:t>
      </w:r>
      <w:r>
        <w:rPr>
          <w:rFonts w:hint="eastAsia"/>
        </w:rPr>
        <w:t>большие</w:t>
      </w:r>
      <w:r>
        <w:t></w:t>
      </w:r>
      <w:r>
        <w:rPr>
          <w:rFonts w:hint="eastAsia"/>
        </w:rPr>
        <w:t>надежды</w:t>
      </w:r>
      <w:r>
        <w:t></w:t>
      </w:r>
      <w:r>
        <w:rPr>
          <w:rFonts w:hint="eastAsia"/>
        </w:rPr>
        <w:t>с</w:t>
      </w:r>
      <w:r>
        <w:t></w:t>
      </w:r>
      <w:r>
        <w:rPr>
          <w:rFonts w:hint="eastAsia"/>
        </w:rPr>
        <w:t>точки</w:t>
      </w:r>
      <w:r>
        <w:t></w:t>
      </w:r>
      <w:r>
        <w:rPr>
          <w:rFonts w:hint="eastAsia"/>
        </w:rPr>
        <w:t>зрения</w:t>
      </w:r>
      <w:r>
        <w:t></w:t>
      </w:r>
      <w:r>
        <w:rPr>
          <w:rFonts w:hint="eastAsia"/>
        </w:rPr>
        <w:t>оказания</w:t>
      </w:r>
      <w:r>
        <w:t></w:t>
      </w:r>
      <w:r>
        <w:rPr>
          <w:rFonts w:hint="eastAsia"/>
        </w:rPr>
        <w:t>им</w:t>
      </w:r>
      <w:r>
        <w:t></w:t>
      </w:r>
      <w:r>
        <w:rPr>
          <w:rFonts w:hint="eastAsia"/>
        </w:rPr>
        <w:t>разного</w:t>
      </w:r>
      <w:r>
        <w:t></w:t>
      </w:r>
      <w:r>
        <w:rPr>
          <w:rFonts w:hint="eastAsia"/>
        </w:rPr>
        <w:t>рода</w:t>
      </w:r>
      <w:r>
        <w:t></w:t>
      </w:r>
      <w:r>
        <w:rPr>
          <w:rFonts w:hint="eastAsia"/>
        </w:rPr>
        <w:t>помощи</w:t>
      </w:r>
      <w:r>
        <w:t></w:t>
      </w:r>
      <w:r>
        <w:t></w:t>
      </w:r>
      <w:r>
        <w:rPr>
          <w:rFonts w:hint="eastAsia"/>
        </w:rPr>
        <w:t>просьбы</w:t>
      </w:r>
      <w:r>
        <w:t></w:t>
      </w:r>
      <w:r>
        <w:rPr>
          <w:rFonts w:hint="eastAsia"/>
        </w:rPr>
        <w:t>о</w:t>
      </w:r>
      <w:r>
        <w:t></w:t>
      </w:r>
      <w:r>
        <w:rPr>
          <w:rFonts w:hint="eastAsia"/>
        </w:rPr>
        <w:t>которой</w:t>
      </w:r>
      <w:r>
        <w:t></w:t>
      </w:r>
      <w:r>
        <w:rPr>
          <w:rFonts w:hint="eastAsia"/>
        </w:rPr>
        <w:t>становилось</w:t>
      </w:r>
      <w:r>
        <w:t></w:t>
      </w:r>
      <w:r>
        <w:rPr>
          <w:rFonts w:hint="eastAsia"/>
        </w:rPr>
        <w:t>главной</w:t>
      </w:r>
      <w:r>
        <w:t></w:t>
      </w:r>
      <w:r>
        <w:rPr>
          <w:rFonts w:hint="eastAsia"/>
        </w:rPr>
        <w:t>темой</w:t>
      </w:r>
      <w:r>
        <w:t></w:t>
      </w:r>
      <w:r>
        <w:rPr>
          <w:rFonts w:hint="eastAsia"/>
        </w:rPr>
        <w:t>бесед</w:t>
      </w:r>
      <w:r>
        <w:t></w:t>
      </w:r>
      <w:r>
        <w:rPr>
          <w:rFonts w:hint="eastAsia"/>
        </w:rPr>
        <w:t>и</w:t>
      </w:r>
      <w:r>
        <w:t></w:t>
      </w:r>
      <w:r>
        <w:rPr>
          <w:rFonts w:hint="eastAsia"/>
        </w:rPr>
        <w:t>встреч</w:t>
      </w:r>
      <w:r>
        <w:t></w:t>
      </w:r>
      <w:r>
        <w:rPr>
          <w:rFonts w:hint="eastAsia"/>
        </w:rPr>
        <w:t>на</w:t>
      </w:r>
      <w:r>
        <w:t></w:t>
      </w:r>
      <w:r>
        <w:rPr>
          <w:rFonts w:hint="eastAsia"/>
        </w:rPr>
        <w:t>всех</w:t>
      </w:r>
      <w:r>
        <w:t></w:t>
      </w:r>
      <w:r>
        <w:rPr>
          <w:rFonts w:hint="eastAsia"/>
        </w:rPr>
        <w:t>уровнях</w:t>
      </w:r>
      <w:r>
        <w:t></w:t>
      </w:r>
      <w:r>
        <w:t></w:t>
      </w:r>
      <w:r>
        <w:t></w:t>
      </w:r>
    </w:p>
    <w:p w:rsidR="005223C5" w:rsidRDefault="005223C5" w:rsidP="005223C5">
      <w:r>
        <w:rPr>
          <w:rFonts w:hint="eastAsia"/>
        </w:rPr>
        <w:t>Обращаясь</w:t>
      </w:r>
      <w:r>
        <w:t></w:t>
      </w:r>
      <w:r>
        <w:rPr>
          <w:rFonts w:hint="eastAsia"/>
        </w:rPr>
        <w:t>в</w:t>
      </w:r>
      <w:r>
        <w:t></w:t>
      </w:r>
      <w:r>
        <w:rPr>
          <w:rFonts w:hint="eastAsia"/>
        </w:rPr>
        <w:t>своих</w:t>
      </w:r>
      <w:r>
        <w:t></w:t>
      </w:r>
      <w:r>
        <w:rPr>
          <w:rFonts w:hint="eastAsia"/>
        </w:rPr>
        <w:t>мемуарах</w:t>
      </w:r>
      <w:r>
        <w:t></w:t>
      </w:r>
      <w:r>
        <w:rPr>
          <w:rFonts w:hint="eastAsia"/>
        </w:rPr>
        <w:t>к</w:t>
      </w:r>
      <w:r>
        <w:t></w:t>
      </w:r>
      <w:r>
        <w:rPr>
          <w:rFonts w:hint="eastAsia"/>
        </w:rPr>
        <w:t>Ж</w:t>
      </w:r>
      <w:r>
        <w:t></w:t>
      </w:r>
      <w:r>
        <w:t></w:t>
      </w:r>
      <w:r>
        <w:rPr>
          <w:rFonts w:hint="eastAsia"/>
        </w:rPr>
        <w:t>Чиссано</w:t>
      </w:r>
      <w:r>
        <w:t></w:t>
      </w:r>
      <w:r>
        <w:t></w:t>
      </w:r>
      <w:r>
        <w:rPr>
          <w:rFonts w:hint="eastAsia"/>
        </w:rPr>
        <w:t>Глухов</w:t>
      </w:r>
      <w:r>
        <w:t></w:t>
      </w:r>
      <w:r>
        <w:rPr>
          <w:rFonts w:hint="eastAsia"/>
        </w:rPr>
        <w:t>выделяет</w:t>
      </w:r>
      <w:r>
        <w:t></w:t>
      </w:r>
      <w:r>
        <w:rPr>
          <w:rFonts w:hint="eastAsia"/>
        </w:rPr>
        <w:t>его</w:t>
      </w:r>
      <w:r>
        <w:t></w:t>
      </w:r>
      <w:r>
        <w:rPr>
          <w:rFonts w:hint="eastAsia"/>
        </w:rPr>
        <w:t>личные</w:t>
      </w:r>
      <w:r>
        <w:t></w:t>
      </w:r>
      <w:r>
        <w:rPr>
          <w:rFonts w:hint="eastAsia"/>
        </w:rPr>
        <w:t>черты</w:t>
      </w:r>
      <w:r>
        <w:t></w:t>
      </w:r>
      <w:r>
        <w:rPr>
          <w:rFonts w:hint="eastAsia"/>
        </w:rPr>
        <w:t>характера</w:t>
      </w:r>
      <w:r>
        <w:t></w:t>
      </w:r>
      <w:r>
        <w:t></w:t>
      </w:r>
      <w:r>
        <w:rPr>
          <w:rFonts w:hint="eastAsia"/>
        </w:rPr>
        <w:t>отмечая</w:t>
      </w:r>
      <w:r>
        <w:t></w:t>
      </w:r>
      <w:r>
        <w:t></w:t>
      </w:r>
      <w:r>
        <w:rPr>
          <w:rFonts w:hint="eastAsia"/>
        </w:rPr>
        <w:t>что</w:t>
      </w:r>
      <w:r>
        <w:t></w:t>
      </w:r>
      <w:r>
        <w:rPr>
          <w:rFonts w:hint="eastAsia"/>
        </w:rPr>
        <w:t>он</w:t>
      </w:r>
      <w:r>
        <w:t></w:t>
      </w:r>
      <w:r>
        <w:t></w:t>
      </w:r>
      <w:r>
        <w:rPr>
          <w:rFonts w:hint="eastAsia"/>
        </w:rPr>
        <w:t>выделялся</w:t>
      </w:r>
      <w:r>
        <w:t></w:t>
      </w:r>
      <w:r>
        <w:rPr>
          <w:rFonts w:hint="eastAsia"/>
        </w:rPr>
        <w:t>среди</w:t>
      </w:r>
      <w:r>
        <w:t></w:t>
      </w:r>
      <w:r>
        <w:rPr>
          <w:rFonts w:hint="eastAsia"/>
        </w:rPr>
        <w:t>других</w:t>
      </w:r>
      <w:r>
        <w:t></w:t>
      </w:r>
      <w:r>
        <w:rPr>
          <w:rFonts w:hint="eastAsia"/>
        </w:rPr>
        <w:t>руководителей</w:t>
      </w:r>
      <w:r>
        <w:t></w:t>
      </w:r>
      <w:r>
        <w:rPr>
          <w:rFonts w:hint="eastAsia"/>
        </w:rPr>
        <w:t>ФРЕЛИМО</w:t>
      </w:r>
      <w:r>
        <w:t></w:t>
      </w:r>
      <w:r>
        <w:rPr>
          <w:rFonts w:hint="eastAsia"/>
        </w:rPr>
        <w:t>проницательным</w:t>
      </w:r>
      <w:r>
        <w:t></w:t>
      </w:r>
      <w:r>
        <w:rPr>
          <w:rFonts w:hint="eastAsia"/>
        </w:rPr>
        <w:t>умом</w:t>
      </w:r>
      <w:r>
        <w:t></w:t>
      </w:r>
      <w:r>
        <w:t></w:t>
      </w:r>
      <w:r>
        <w:rPr>
          <w:rFonts w:hint="eastAsia"/>
        </w:rPr>
        <w:t>интеллигентностью</w:t>
      </w:r>
      <w:r>
        <w:t></w:t>
      </w:r>
      <w:r>
        <w:rPr>
          <w:rFonts w:hint="eastAsia"/>
        </w:rPr>
        <w:t>и</w:t>
      </w:r>
      <w:r>
        <w:t></w:t>
      </w:r>
      <w:r>
        <w:rPr>
          <w:rFonts w:hint="eastAsia"/>
        </w:rPr>
        <w:t>организаторскими</w:t>
      </w:r>
      <w:r>
        <w:t></w:t>
      </w:r>
      <w:r>
        <w:rPr>
          <w:rFonts w:hint="eastAsia"/>
        </w:rPr>
        <w:t>способностями</w:t>
      </w:r>
      <w:r>
        <w:t></w:t>
      </w:r>
      <w:r>
        <w:rPr>
          <w:rFonts w:hint="eastAsia"/>
        </w:rPr>
        <w:t>в</w:t>
      </w:r>
      <w:r>
        <w:t></w:t>
      </w:r>
      <w:r>
        <w:rPr>
          <w:rFonts w:hint="eastAsia"/>
        </w:rPr>
        <w:t>сочетании</w:t>
      </w:r>
      <w:r>
        <w:t></w:t>
      </w:r>
      <w:r>
        <w:rPr>
          <w:rFonts w:hint="eastAsia"/>
        </w:rPr>
        <w:t>с</w:t>
      </w:r>
      <w:r>
        <w:t></w:t>
      </w:r>
      <w:r>
        <w:rPr>
          <w:rFonts w:hint="eastAsia"/>
        </w:rPr>
        <w:t>мягким</w:t>
      </w:r>
      <w:r>
        <w:t></w:t>
      </w:r>
      <w:r>
        <w:rPr>
          <w:rFonts w:hint="eastAsia"/>
        </w:rPr>
        <w:t>и</w:t>
      </w:r>
      <w:r>
        <w:t></w:t>
      </w:r>
      <w:r>
        <w:rPr>
          <w:rFonts w:hint="eastAsia"/>
        </w:rPr>
        <w:t>внимательным</w:t>
      </w:r>
      <w:r>
        <w:t></w:t>
      </w:r>
      <w:r>
        <w:rPr>
          <w:rFonts w:hint="eastAsia"/>
        </w:rPr>
        <w:t>отношением</w:t>
      </w:r>
      <w:r>
        <w:t></w:t>
      </w:r>
      <w:r>
        <w:rPr>
          <w:rFonts w:hint="eastAsia"/>
        </w:rPr>
        <w:t>к</w:t>
      </w:r>
      <w:r>
        <w:t></w:t>
      </w:r>
      <w:r>
        <w:rPr>
          <w:rFonts w:hint="eastAsia"/>
        </w:rPr>
        <w:t>людям</w:t>
      </w:r>
      <w:r>
        <w:t></w:t>
      </w:r>
      <w:r>
        <w:t></w:t>
      </w:r>
      <w:r>
        <w:rPr>
          <w:rFonts w:hint="eastAsia"/>
        </w:rPr>
        <w:t>Он</w:t>
      </w:r>
      <w:r>
        <w:t></w:t>
      </w:r>
      <w:r>
        <w:rPr>
          <w:rFonts w:hint="eastAsia"/>
        </w:rPr>
        <w:t>был</w:t>
      </w:r>
      <w:r>
        <w:t></w:t>
      </w:r>
      <w:r>
        <w:rPr>
          <w:rFonts w:hint="eastAsia"/>
        </w:rPr>
        <w:t>явным</w:t>
      </w:r>
      <w:r>
        <w:t></w:t>
      </w:r>
      <w:r>
        <w:rPr>
          <w:rFonts w:hint="eastAsia"/>
        </w:rPr>
        <w:t>противовесом</w:t>
      </w:r>
      <w:r>
        <w:t></w:t>
      </w:r>
      <w:r>
        <w:rPr>
          <w:rFonts w:hint="eastAsia"/>
        </w:rPr>
        <w:t>суровому</w:t>
      </w:r>
      <w:r>
        <w:t></w:t>
      </w:r>
      <w:r>
        <w:rPr>
          <w:rFonts w:hint="eastAsia"/>
        </w:rPr>
        <w:t>и</w:t>
      </w:r>
      <w:r>
        <w:t></w:t>
      </w:r>
      <w:r>
        <w:rPr>
          <w:rFonts w:hint="eastAsia"/>
        </w:rPr>
        <w:t>по</w:t>
      </w:r>
      <w:r>
        <w:t></w:t>
      </w:r>
      <w:r>
        <w:rPr>
          <w:rFonts w:hint="eastAsia"/>
        </w:rPr>
        <w:t>солдатски</w:t>
      </w:r>
      <w:r>
        <w:t></w:t>
      </w:r>
      <w:r>
        <w:rPr>
          <w:rFonts w:hint="eastAsia"/>
        </w:rPr>
        <w:t>жесткому</w:t>
      </w:r>
      <w:r>
        <w:t></w:t>
      </w:r>
      <w:r>
        <w:rPr>
          <w:rFonts w:hint="eastAsia"/>
        </w:rPr>
        <w:t>С</w:t>
      </w:r>
      <w:r>
        <w:t></w:t>
      </w:r>
      <w:r>
        <w:t></w:t>
      </w:r>
      <w:r>
        <w:rPr>
          <w:rFonts w:hint="eastAsia"/>
        </w:rPr>
        <w:t>Машелу</w:t>
      </w:r>
      <w:r>
        <w:t></w:t>
      </w:r>
      <w:r>
        <w:t></w:t>
      </w:r>
      <w:r>
        <w:rPr>
          <w:rFonts w:hint="eastAsia"/>
        </w:rPr>
        <w:t>который</w:t>
      </w:r>
      <w:r>
        <w:t></w:t>
      </w:r>
      <w:r>
        <w:t></w:t>
      </w:r>
      <w:r>
        <w:rPr>
          <w:rFonts w:hint="eastAsia"/>
        </w:rPr>
        <w:t>однако</w:t>
      </w:r>
      <w:r>
        <w:t></w:t>
      </w:r>
      <w:r>
        <w:t></w:t>
      </w:r>
      <w:r>
        <w:rPr>
          <w:rFonts w:hint="eastAsia"/>
        </w:rPr>
        <w:t>оказывал</w:t>
      </w:r>
      <w:r>
        <w:t></w:t>
      </w:r>
      <w:r>
        <w:rPr>
          <w:rFonts w:hint="eastAsia"/>
        </w:rPr>
        <w:t>ему</w:t>
      </w:r>
      <w:r>
        <w:t></w:t>
      </w:r>
      <w:r>
        <w:rPr>
          <w:rFonts w:hint="eastAsia"/>
        </w:rPr>
        <w:t>полное</w:t>
      </w:r>
      <w:r>
        <w:t></w:t>
      </w:r>
      <w:r>
        <w:rPr>
          <w:rFonts w:hint="eastAsia"/>
        </w:rPr>
        <w:t>доверие</w:t>
      </w:r>
      <w:r>
        <w:t></w:t>
      </w:r>
      <w:r>
        <w:rPr>
          <w:rFonts w:hint="eastAsia"/>
        </w:rPr>
        <w:t>и</w:t>
      </w:r>
      <w:r>
        <w:t></w:t>
      </w:r>
      <w:r>
        <w:rPr>
          <w:rFonts w:hint="eastAsia"/>
        </w:rPr>
        <w:t>высоко</w:t>
      </w:r>
      <w:r>
        <w:t></w:t>
      </w:r>
      <w:r>
        <w:rPr>
          <w:rFonts w:hint="eastAsia"/>
        </w:rPr>
        <w:t>ценил</w:t>
      </w:r>
      <w:r>
        <w:t></w:t>
      </w:r>
      <w:r>
        <w:rPr>
          <w:rFonts w:hint="eastAsia"/>
        </w:rPr>
        <w:t>его</w:t>
      </w:r>
      <w:r>
        <w:t></w:t>
      </w:r>
      <w:r>
        <w:rPr>
          <w:rFonts w:hint="eastAsia"/>
        </w:rPr>
        <w:t>способности</w:t>
      </w:r>
      <w:r>
        <w:t></w:t>
      </w:r>
      <w:r>
        <w:t></w:t>
      </w:r>
      <w:r>
        <w:t></w:t>
      </w:r>
      <w:r>
        <w:t></w:t>
      </w:r>
      <w:r>
        <w:rPr>
          <w:rFonts w:hint="eastAsia"/>
        </w:rPr>
        <w:t>Более</w:t>
      </w:r>
      <w:r>
        <w:t></w:t>
      </w:r>
      <w:r>
        <w:rPr>
          <w:rFonts w:hint="eastAsia"/>
        </w:rPr>
        <w:t>того</w:t>
      </w:r>
      <w:r>
        <w:t></w:t>
      </w:r>
      <w:r>
        <w:t></w:t>
      </w:r>
      <w:r>
        <w:rPr>
          <w:rFonts w:hint="eastAsia"/>
        </w:rPr>
        <w:t>по</w:t>
      </w:r>
      <w:r>
        <w:t></w:t>
      </w:r>
      <w:r>
        <w:rPr>
          <w:rFonts w:hint="eastAsia"/>
        </w:rPr>
        <w:t>его</w:t>
      </w:r>
      <w:r>
        <w:t></w:t>
      </w:r>
      <w:r>
        <w:rPr>
          <w:rFonts w:hint="eastAsia"/>
        </w:rPr>
        <w:t>словам</w:t>
      </w:r>
      <w:r>
        <w:t></w:t>
      </w:r>
      <w:r>
        <w:t></w:t>
      </w:r>
      <w:r>
        <w:t></w:t>
      </w:r>
      <w:r>
        <w:rPr>
          <w:rFonts w:hint="eastAsia"/>
        </w:rPr>
        <w:t>в</w:t>
      </w:r>
      <w:r>
        <w:t></w:t>
      </w:r>
      <w:r>
        <w:rPr>
          <w:rFonts w:hint="eastAsia"/>
        </w:rPr>
        <w:t>руководстве</w:t>
      </w:r>
      <w:r>
        <w:t></w:t>
      </w:r>
      <w:r>
        <w:rPr>
          <w:rFonts w:hint="eastAsia"/>
        </w:rPr>
        <w:t>ФРЕЛИМО</w:t>
      </w:r>
      <w:r>
        <w:t></w:t>
      </w:r>
      <w:r>
        <w:rPr>
          <w:rFonts w:hint="eastAsia"/>
        </w:rPr>
        <w:t>нет</w:t>
      </w:r>
      <w:r>
        <w:t></w:t>
      </w:r>
      <w:r>
        <w:rPr>
          <w:rFonts w:hint="eastAsia"/>
        </w:rPr>
        <w:t>достаточного</w:t>
      </w:r>
      <w:r>
        <w:t></w:t>
      </w:r>
      <w:r>
        <w:rPr>
          <w:rFonts w:hint="eastAsia"/>
        </w:rPr>
        <w:t>единства</w:t>
      </w:r>
      <w:r>
        <w:t></w:t>
      </w:r>
      <w:r>
        <w:rPr>
          <w:rFonts w:hint="eastAsia"/>
        </w:rPr>
        <w:t>между</w:t>
      </w:r>
      <w:r>
        <w:t></w:t>
      </w:r>
      <w:r>
        <w:rPr>
          <w:rFonts w:hint="eastAsia"/>
        </w:rPr>
        <w:t>Саморой</w:t>
      </w:r>
      <w:r>
        <w:t></w:t>
      </w:r>
      <w:r>
        <w:rPr>
          <w:rFonts w:hint="eastAsia"/>
        </w:rPr>
        <w:t>Машелом</w:t>
      </w:r>
      <w:r>
        <w:t></w:t>
      </w:r>
      <w:r>
        <w:t></w:t>
      </w:r>
      <w:r>
        <w:rPr>
          <w:rFonts w:hint="eastAsia"/>
        </w:rPr>
        <w:t>пребывающим</w:t>
      </w:r>
      <w:r>
        <w:t></w:t>
      </w:r>
      <w:r>
        <w:rPr>
          <w:rFonts w:hint="eastAsia"/>
        </w:rPr>
        <w:t>еще</w:t>
      </w:r>
      <w:r>
        <w:t></w:t>
      </w:r>
      <w:r>
        <w:rPr>
          <w:rFonts w:hint="eastAsia"/>
        </w:rPr>
        <w:t>в</w:t>
      </w:r>
      <w:r>
        <w:t></w:t>
      </w:r>
      <w:r>
        <w:rPr>
          <w:rFonts w:hint="eastAsia"/>
        </w:rPr>
        <w:t>Танзании</w:t>
      </w:r>
      <w:r>
        <w:t></w:t>
      </w:r>
      <w:r>
        <w:t></w:t>
      </w:r>
      <w:r>
        <w:rPr>
          <w:rFonts w:hint="eastAsia"/>
        </w:rPr>
        <w:t>и</w:t>
      </w:r>
      <w:r>
        <w:t></w:t>
      </w:r>
      <w:r>
        <w:rPr>
          <w:rFonts w:hint="eastAsia"/>
        </w:rPr>
        <w:t>премьер</w:t>
      </w:r>
      <w:r>
        <w:t></w:t>
      </w:r>
      <w:r>
        <w:rPr>
          <w:rFonts w:hint="eastAsia"/>
        </w:rPr>
        <w:t>министром</w:t>
      </w:r>
      <w:r>
        <w:t></w:t>
      </w:r>
      <w:r>
        <w:rPr>
          <w:rFonts w:hint="eastAsia"/>
        </w:rPr>
        <w:t>переходного</w:t>
      </w:r>
      <w:r>
        <w:t></w:t>
      </w:r>
      <w:r>
        <w:rPr>
          <w:rFonts w:hint="eastAsia"/>
        </w:rPr>
        <w:t>правительства</w:t>
      </w:r>
      <w:r>
        <w:t></w:t>
      </w:r>
      <w:r>
        <w:rPr>
          <w:rFonts w:hint="eastAsia"/>
        </w:rPr>
        <w:t>Ж</w:t>
      </w:r>
      <w:r>
        <w:t></w:t>
      </w:r>
      <w:r>
        <w:t></w:t>
      </w:r>
      <w:r>
        <w:rPr>
          <w:rFonts w:hint="eastAsia"/>
        </w:rPr>
        <w:t>Чиссано</w:t>
      </w:r>
      <w:r>
        <w:t></w:t>
      </w:r>
      <w:r>
        <w:t></w:t>
      </w:r>
      <w:r>
        <w:t></w:t>
      </w:r>
      <w:r>
        <w:t></w:t>
      </w:r>
      <w:r>
        <w:rPr>
          <w:rFonts w:hint="eastAsia"/>
        </w:rPr>
        <w:t>Как</w:t>
      </w:r>
      <w:r>
        <w:t></w:t>
      </w:r>
      <w:r>
        <w:rPr>
          <w:rFonts w:hint="eastAsia"/>
        </w:rPr>
        <w:t>видим</w:t>
      </w:r>
      <w:r>
        <w:t></w:t>
      </w:r>
      <w:r>
        <w:t></w:t>
      </w:r>
      <w:r>
        <w:rPr>
          <w:rFonts w:hint="eastAsia"/>
        </w:rPr>
        <w:t>Глухов</w:t>
      </w:r>
      <w:r>
        <w:t></w:t>
      </w:r>
      <w:r>
        <w:rPr>
          <w:rFonts w:hint="eastAsia"/>
        </w:rPr>
        <w:t>и</w:t>
      </w:r>
      <w:r>
        <w:t></w:t>
      </w:r>
      <w:r>
        <w:rPr>
          <w:rFonts w:hint="eastAsia"/>
        </w:rPr>
        <w:t>Евсюков</w:t>
      </w:r>
      <w:r>
        <w:t></w:t>
      </w:r>
      <w:r>
        <w:rPr>
          <w:rFonts w:hint="eastAsia"/>
        </w:rPr>
        <w:t>близки</w:t>
      </w:r>
      <w:r>
        <w:t></w:t>
      </w:r>
      <w:r>
        <w:rPr>
          <w:rFonts w:hint="eastAsia"/>
        </w:rPr>
        <w:t>в</w:t>
      </w:r>
      <w:r>
        <w:t></w:t>
      </w:r>
      <w:r>
        <w:rPr>
          <w:rFonts w:hint="eastAsia"/>
        </w:rPr>
        <w:t>своих</w:t>
      </w:r>
      <w:r>
        <w:t></w:t>
      </w:r>
      <w:r>
        <w:rPr>
          <w:rFonts w:hint="eastAsia"/>
        </w:rPr>
        <w:t>оценках</w:t>
      </w:r>
      <w:r>
        <w:t></w:t>
      </w:r>
      <w:r>
        <w:rPr>
          <w:rFonts w:hint="eastAsia"/>
        </w:rPr>
        <w:t>двух</w:t>
      </w:r>
      <w:r>
        <w:t></w:t>
      </w:r>
      <w:r>
        <w:rPr>
          <w:rFonts w:hint="eastAsia"/>
        </w:rPr>
        <w:t>известных</w:t>
      </w:r>
      <w:r>
        <w:t></w:t>
      </w:r>
      <w:r>
        <w:rPr>
          <w:rFonts w:hint="eastAsia"/>
        </w:rPr>
        <w:t>мозамбикских</w:t>
      </w:r>
      <w:r>
        <w:t></w:t>
      </w:r>
      <w:r>
        <w:rPr>
          <w:rFonts w:hint="eastAsia"/>
        </w:rPr>
        <w:t>политиков</w:t>
      </w:r>
      <w:r>
        <w:t></w:t>
      </w:r>
      <w:r>
        <w:rPr>
          <w:rFonts w:hint="eastAsia"/>
        </w:rPr>
        <w:t>Ж</w:t>
      </w:r>
      <w:r>
        <w:t></w:t>
      </w:r>
      <w:r>
        <w:t></w:t>
      </w:r>
      <w:r>
        <w:rPr>
          <w:rFonts w:hint="eastAsia"/>
        </w:rPr>
        <w:t>Чиссано</w:t>
      </w:r>
      <w:r>
        <w:t></w:t>
      </w:r>
      <w:r>
        <w:rPr>
          <w:rFonts w:hint="eastAsia"/>
        </w:rPr>
        <w:t>и</w:t>
      </w:r>
      <w:r>
        <w:t></w:t>
      </w:r>
      <w:r>
        <w:rPr>
          <w:rFonts w:hint="eastAsia"/>
        </w:rPr>
        <w:t>С</w:t>
      </w:r>
      <w:r>
        <w:t></w:t>
      </w:r>
      <w:r>
        <w:t></w:t>
      </w:r>
      <w:r>
        <w:rPr>
          <w:rFonts w:hint="eastAsia"/>
        </w:rPr>
        <w:t>Машела</w:t>
      </w:r>
      <w:r>
        <w:t></w:t>
      </w:r>
    </w:p>
    <w:p w:rsidR="005223C5" w:rsidRDefault="005223C5" w:rsidP="005223C5">
      <w:r>
        <w:rPr>
          <w:rFonts w:hint="eastAsia"/>
        </w:rPr>
        <w:t>Как</w:t>
      </w:r>
      <w:r>
        <w:t></w:t>
      </w:r>
      <w:r>
        <w:rPr>
          <w:rFonts w:hint="eastAsia"/>
        </w:rPr>
        <w:t>и</w:t>
      </w:r>
      <w:r>
        <w:t></w:t>
      </w:r>
      <w:r>
        <w:rPr>
          <w:rFonts w:hint="eastAsia"/>
        </w:rPr>
        <w:t>Евсюков</w:t>
      </w:r>
      <w:r>
        <w:t></w:t>
      </w:r>
      <w:r>
        <w:t></w:t>
      </w:r>
      <w:r>
        <w:rPr>
          <w:rFonts w:hint="eastAsia"/>
        </w:rPr>
        <w:t>он</w:t>
      </w:r>
      <w:r>
        <w:t></w:t>
      </w:r>
      <w:r>
        <w:rPr>
          <w:rFonts w:hint="eastAsia"/>
        </w:rPr>
        <w:t>апеллирует</w:t>
      </w:r>
      <w:r>
        <w:t></w:t>
      </w:r>
      <w:r>
        <w:rPr>
          <w:rFonts w:hint="eastAsia"/>
        </w:rPr>
        <w:t>к</w:t>
      </w:r>
      <w:r>
        <w:t></w:t>
      </w:r>
      <w:r>
        <w:rPr>
          <w:rFonts w:hint="eastAsia"/>
        </w:rPr>
        <w:t>тем</w:t>
      </w:r>
      <w:r>
        <w:t></w:t>
      </w:r>
      <w:r>
        <w:rPr>
          <w:rFonts w:hint="eastAsia"/>
        </w:rPr>
        <w:t>прблемам</w:t>
      </w:r>
      <w:r>
        <w:t></w:t>
      </w:r>
      <w:r>
        <w:t></w:t>
      </w:r>
      <w:r>
        <w:rPr>
          <w:rFonts w:hint="eastAsia"/>
        </w:rPr>
        <w:t>с</w:t>
      </w:r>
      <w:r>
        <w:t></w:t>
      </w:r>
      <w:r>
        <w:rPr>
          <w:rFonts w:hint="eastAsia"/>
        </w:rPr>
        <w:t>которыми</w:t>
      </w:r>
      <w:r>
        <w:t></w:t>
      </w:r>
      <w:r>
        <w:rPr>
          <w:rFonts w:hint="eastAsia"/>
        </w:rPr>
        <w:t>пришлось</w:t>
      </w:r>
      <w:r>
        <w:t></w:t>
      </w:r>
      <w:r>
        <w:rPr>
          <w:rFonts w:hint="eastAsia"/>
        </w:rPr>
        <w:t>столкнуться</w:t>
      </w:r>
      <w:r>
        <w:t></w:t>
      </w:r>
      <w:r>
        <w:rPr>
          <w:rFonts w:hint="eastAsia"/>
        </w:rPr>
        <w:t>руководству</w:t>
      </w:r>
      <w:r>
        <w:t></w:t>
      </w:r>
      <w:r>
        <w:rPr>
          <w:rFonts w:hint="eastAsia"/>
        </w:rPr>
        <w:t>ФРЕЛИМО</w:t>
      </w:r>
      <w:r>
        <w:t></w:t>
      </w:r>
      <w:r>
        <w:rPr>
          <w:rFonts w:hint="eastAsia"/>
        </w:rPr>
        <w:t>сразу</w:t>
      </w:r>
      <w:r>
        <w:t></w:t>
      </w:r>
      <w:r>
        <w:rPr>
          <w:rFonts w:hint="eastAsia"/>
        </w:rPr>
        <w:t>после</w:t>
      </w:r>
      <w:r>
        <w:t></w:t>
      </w:r>
      <w:r>
        <w:rPr>
          <w:rFonts w:hint="eastAsia"/>
        </w:rPr>
        <w:t>провозглашения</w:t>
      </w:r>
      <w:r>
        <w:t></w:t>
      </w:r>
      <w:r>
        <w:rPr>
          <w:rFonts w:hint="eastAsia"/>
        </w:rPr>
        <w:t>независимости</w:t>
      </w:r>
    </w:p>
    <w:p w:rsidR="005223C5" w:rsidRDefault="005223C5" w:rsidP="005223C5">
      <w:r>
        <w:rPr>
          <w:rFonts w:hint="eastAsia"/>
        </w:rPr>
        <w:t>Мозамбика</w:t>
      </w:r>
      <w:r>
        <w:t></w:t>
      </w:r>
      <w:r>
        <w:t></w:t>
      </w:r>
      <w:r>
        <w:rPr>
          <w:rFonts w:hint="eastAsia"/>
        </w:rPr>
        <w:t>В</w:t>
      </w:r>
      <w:r>
        <w:t></w:t>
      </w:r>
      <w:r>
        <w:rPr>
          <w:rFonts w:hint="eastAsia"/>
        </w:rPr>
        <w:t>частности</w:t>
      </w:r>
      <w:r>
        <w:t></w:t>
      </w:r>
      <w:r>
        <w:t></w:t>
      </w:r>
      <w:r>
        <w:rPr>
          <w:rFonts w:hint="eastAsia"/>
        </w:rPr>
        <w:t>беспокойство</w:t>
      </w:r>
      <w:r>
        <w:t></w:t>
      </w:r>
      <w:r>
        <w:rPr>
          <w:rFonts w:hint="eastAsia"/>
        </w:rPr>
        <w:t>вызывала</w:t>
      </w:r>
      <w:r>
        <w:t></w:t>
      </w:r>
      <w:r>
        <w:t></w:t>
      </w:r>
      <w:r>
        <w:rPr>
          <w:rFonts w:hint="eastAsia"/>
        </w:rPr>
        <w:t>партизанская</w:t>
      </w:r>
      <w:r>
        <w:t></w:t>
      </w:r>
      <w:r>
        <w:rPr>
          <w:rFonts w:hint="eastAsia"/>
        </w:rPr>
        <w:t>армия</w:t>
      </w:r>
      <w:r>
        <w:t></w:t>
      </w:r>
      <w:r>
        <w:rPr>
          <w:rFonts w:hint="eastAsia"/>
        </w:rPr>
        <w:t>ФРЕЛИМО</w:t>
      </w:r>
      <w:r>
        <w:t></w:t>
      </w:r>
      <w:r>
        <w:t></w:t>
      </w:r>
      <w:r>
        <w:rPr>
          <w:rFonts w:hint="eastAsia"/>
        </w:rPr>
        <w:t>оказавшаяся</w:t>
      </w:r>
      <w:r>
        <w:t></w:t>
      </w:r>
      <w:r>
        <w:rPr>
          <w:rFonts w:hint="eastAsia"/>
        </w:rPr>
        <w:t>с</w:t>
      </w:r>
      <w:r>
        <w:t></w:t>
      </w:r>
      <w:r>
        <w:rPr>
          <w:rFonts w:hint="eastAsia"/>
        </w:rPr>
        <w:t>окончанием</w:t>
      </w:r>
      <w:r>
        <w:t></w:t>
      </w:r>
      <w:r>
        <w:rPr>
          <w:rFonts w:hint="eastAsia"/>
        </w:rPr>
        <w:t>боевых</w:t>
      </w:r>
      <w:r>
        <w:t></w:t>
      </w:r>
      <w:r>
        <w:rPr>
          <w:rFonts w:hint="eastAsia"/>
        </w:rPr>
        <w:t>действий</w:t>
      </w:r>
      <w:r>
        <w:t></w:t>
      </w:r>
      <w:r>
        <w:t></w:t>
      </w:r>
      <w:r>
        <w:rPr>
          <w:rFonts w:hint="eastAsia"/>
        </w:rPr>
        <w:t>без</w:t>
      </w:r>
      <w:r>
        <w:t></w:t>
      </w:r>
      <w:r>
        <w:rPr>
          <w:rFonts w:hint="eastAsia"/>
        </w:rPr>
        <w:t>дела</w:t>
      </w:r>
      <w:r>
        <w:t></w:t>
      </w:r>
      <w:r>
        <w:t></w:t>
      </w:r>
      <w:r>
        <w:t></w:t>
      </w:r>
      <w:r>
        <w:rPr>
          <w:rFonts w:hint="eastAsia"/>
        </w:rPr>
        <w:t>в</w:t>
      </w:r>
      <w:r>
        <w:t></w:t>
      </w:r>
      <w:r>
        <w:rPr>
          <w:rFonts w:hint="eastAsia"/>
        </w:rPr>
        <w:t>которой</w:t>
      </w:r>
      <w:r>
        <w:t></w:t>
      </w:r>
      <w:r>
        <w:rPr>
          <w:rFonts w:hint="eastAsia"/>
        </w:rPr>
        <w:t>и</w:t>
      </w:r>
      <w:r>
        <w:t></w:t>
      </w:r>
      <w:r>
        <w:rPr>
          <w:rFonts w:hint="eastAsia"/>
        </w:rPr>
        <w:t>раньше</w:t>
      </w:r>
      <w:r>
        <w:t></w:t>
      </w:r>
      <w:r>
        <w:rPr>
          <w:rFonts w:hint="eastAsia"/>
        </w:rPr>
        <w:t>процветали</w:t>
      </w:r>
      <w:r>
        <w:t></w:t>
      </w:r>
      <w:r>
        <w:rPr>
          <w:rFonts w:hint="eastAsia"/>
        </w:rPr>
        <w:t>экстремистские</w:t>
      </w:r>
      <w:r>
        <w:t></w:t>
      </w:r>
      <w:r>
        <w:rPr>
          <w:rFonts w:hint="eastAsia"/>
        </w:rPr>
        <w:t>настроения</w:t>
      </w:r>
      <w:r>
        <w:t></w:t>
      </w:r>
      <w:r>
        <w:t></w:t>
      </w:r>
      <w:r>
        <w:rPr>
          <w:rFonts w:hint="eastAsia"/>
        </w:rPr>
        <w:t>выражавшиеся</w:t>
      </w:r>
      <w:r>
        <w:t></w:t>
      </w:r>
      <w:r>
        <w:t></w:t>
      </w:r>
      <w:r>
        <w:rPr>
          <w:rFonts w:hint="eastAsia"/>
        </w:rPr>
        <w:t>прежде</w:t>
      </w:r>
      <w:r>
        <w:t></w:t>
      </w:r>
      <w:r>
        <w:rPr>
          <w:rFonts w:hint="eastAsia"/>
        </w:rPr>
        <w:t>всего</w:t>
      </w:r>
      <w:r>
        <w:t></w:t>
      </w:r>
      <w:r>
        <w:t></w:t>
      </w:r>
      <w:r>
        <w:rPr>
          <w:rFonts w:hint="eastAsia"/>
        </w:rPr>
        <w:t>в</w:t>
      </w:r>
      <w:r>
        <w:t></w:t>
      </w:r>
      <w:r>
        <w:rPr>
          <w:rFonts w:hint="eastAsia"/>
        </w:rPr>
        <w:t>том</w:t>
      </w:r>
      <w:r>
        <w:t></w:t>
      </w:r>
      <w:r>
        <w:t></w:t>
      </w:r>
      <w:r>
        <w:rPr>
          <w:rFonts w:hint="eastAsia"/>
        </w:rPr>
        <w:t>чтобы</w:t>
      </w:r>
      <w:r>
        <w:t></w:t>
      </w:r>
      <w:r>
        <w:rPr>
          <w:rFonts w:hint="eastAsia"/>
        </w:rPr>
        <w:t>взять</w:t>
      </w:r>
      <w:r>
        <w:t></w:t>
      </w:r>
      <w:r>
        <w:rPr>
          <w:rFonts w:hint="eastAsia"/>
        </w:rPr>
        <w:t>Лоренсу</w:t>
      </w:r>
      <w:r>
        <w:t></w:t>
      </w:r>
      <w:r>
        <w:rPr>
          <w:rFonts w:hint="eastAsia"/>
        </w:rPr>
        <w:t>Маркеш</w:t>
      </w:r>
      <w:r>
        <w:t></w:t>
      </w:r>
      <w:r>
        <w:t></w:t>
      </w:r>
      <w:r>
        <w:rPr>
          <w:rFonts w:hint="eastAsia"/>
        </w:rPr>
        <w:t>с</w:t>
      </w:r>
      <w:r>
        <w:t></w:t>
      </w:r>
      <w:r>
        <w:rPr>
          <w:rFonts w:hint="eastAsia"/>
        </w:rPr>
        <w:t>боем</w:t>
      </w:r>
      <w:r>
        <w:t></w:t>
      </w:r>
      <w:r>
        <w:t></w:t>
      </w:r>
      <w:r>
        <w:rPr>
          <w:rFonts w:hint="eastAsia"/>
        </w:rPr>
        <w:t>и</w:t>
      </w:r>
      <w:r>
        <w:t></w:t>
      </w:r>
      <w:r>
        <w:t></w:t>
      </w:r>
      <w:r>
        <w:rPr>
          <w:rFonts w:hint="eastAsia"/>
        </w:rPr>
        <w:t>не</w:t>
      </w:r>
      <w:r>
        <w:t></w:t>
      </w:r>
      <w:r>
        <w:rPr>
          <w:rFonts w:hint="eastAsia"/>
        </w:rPr>
        <w:t>либеральничать</w:t>
      </w:r>
      <w:r>
        <w:t></w:t>
      </w:r>
      <w:r>
        <w:t></w:t>
      </w:r>
      <w:r>
        <w:rPr>
          <w:rFonts w:hint="eastAsia"/>
        </w:rPr>
        <w:t>с</w:t>
      </w:r>
      <w:r>
        <w:t></w:t>
      </w:r>
      <w:r>
        <w:rPr>
          <w:rFonts w:hint="eastAsia"/>
        </w:rPr>
        <w:t>белым</w:t>
      </w:r>
      <w:r>
        <w:t></w:t>
      </w:r>
      <w:r>
        <w:rPr>
          <w:rFonts w:hint="eastAsia"/>
        </w:rPr>
        <w:t>населением</w:t>
      </w:r>
      <w:r>
        <w:t></w:t>
      </w:r>
      <w:r>
        <w:t></w:t>
      </w:r>
      <w:r>
        <w:t></w:t>
      </w:r>
      <w:r>
        <w:t></w:t>
      </w:r>
      <w:r>
        <w:t></w:t>
      </w:r>
      <w:r>
        <w:t></w:t>
      </w:r>
      <w:r>
        <w:t></w:t>
      </w:r>
    </w:p>
    <w:p w:rsidR="005223C5" w:rsidRDefault="005223C5" w:rsidP="005223C5">
      <w:r>
        <w:rPr>
          <w:rFonts w:hint="eastAsia"/>
        </w:rPr>
        <w:t>Подобные</w:t>
      </w:r>
      <w:r>
        <w:t></w:t>
      </w:r>
      <w:r>
        <w:rPr>
          <w:rFonts w:hint="eastAsia"/>
        </w:rPr>
        <w:t>настроения</w:t>
      </w:r>
      <w:r>
        <w:t></w:t>
      </w:r>
      <w:r>
        <w:rPr>
          <w:rFonts w:hint="eastAsia"/>
        </w:rPr>
        <w:t>по</w:t>
      </w:r>
      <w:r>
        <w:t></w:t>
      </w:r>
      <w:r>
        <w:rPr>
          <w:rFonts w:hint="eastAsia"/>
        </w:rPr>
        <w:t>отношению</w:t>
      </w:r>
      <w:r>
        <w:t></w:t>
      </w:r>
      <w:r>
        <w:rPr>
          <w:rFonts w:hint="eastAsia"/>
        </w:rPr>
        <w:t>к</w:t>
      </w:r>
      <w:r>
        <w:t></w:t>
      </w:r>
      <w:r>
        <w:rPr>
          <w:rFonts w:hint="eastAsia"/>
        </w:rPr>
        <w:t>белому</w:t>
      </w:r>
      <w:r>
        <w:t></w:t>
      </w:r>
      <w:r>
        <w:rPr>
          <w:rFonts w:hint="eastAsia"/>
        </w:rPr>
        <w:t>населению</w:t>
      </w:r>
      <w:r>
        <w:t></w:t>
      </w:r>
      <w:r>
        <w:rPr>
          <w:rFonts w:hint="eastAsia"/>
        </w:rPr>
        <w:t>вскоре</w:t>
      </w:r>
      <w:r>
        <w:t></w:t>
      </w:r>
      <w:r>
        <w:rPr>
          <w:rFonts w:hint="eastAsia"/>
        </w:rPr>
        <w:t>привели</w:t>
      </w:r>
      <w:r>
        <w:t></w:t>
      </w:r>
      <w:r>
        <w:rPr>
          <w:rFonts w:hint="eastAsia"/>
        </w:rPr>
        <w:t>к</w:t>
      </w:r>
      <w:r>
        <w:t></w:t>
      </w:r>
      <w:r>
        <w:rPr>
          <w:rFonts w:hint="eastAsia"/>
        </w:rPr>
        <w:t>непродуманным</w:t>
      </w:r>
      <w:r>
        <w:t></w:t>
      </w:r>
      <w:r>
        <w:rPr>
          <w:rFonts w:hint="eastAsia"/>
        </w:rPr>
        <w:t>действиям</w:t>
      </w:r>
      <w:r>
        <w:t></w:t>
      </w:r>
      <w:r>
        <w:t></w:t>
      </w:r>
      <w:r>
        <w:rPr>
          <w:rFonts w:hint="eastAsia"/>
        </w:rPr>
        <w:t>направленным</w:t>
      </w:r>
      <w:r>
        <w:t></w:t>
      </w:r>
      <w:r>
        <w:rPr>
          <w:rFonts w:hint="eastAsia"/>
        </w:rPr>
        <w:t>на</w:t>
      </w:r>
      <w:r>
        <w:t></w:t>
      </w:r>
      <w:r>
        <w:rPr>
          <w:rFonts w:hint="eastAsia"/>
        </w:rPr>
        <w:t>выселение</w:t>
      </w:r>
      <w:r>
        <w:t></w:t>
      </w:r>
      <w:r>
        <w:rPr>
          <w:rFonts w:hint="eastAsia"/>
        </w:rPr>
        <w:t>португальцев</w:t>
      </w:r>
      <w:r>
        <w:t></w:t>
      </w:r>
      <w:r>
        <w:rPr>
          <w:rFonts w:hint="eastAsia"/>
        </w:rPr>
        <w:t>из</w:t>
      </w:r>
      <w:r>
        <w:t></w:t>
      </w:r>
      <w:r>
        <w:rPr>
          <w:rFonts w:hint="eastAsia"/>
        </w:rPr>
        <w:t>страны</w:t>
      </w:r>
      <w:r>
        <w:t></w:t>
      </w:r>
      <w:r>
        <w:t></w:t>
      </w:r>
      <w:r>
        <w:rPr>
          <w:rFonts w:hint="eastAsia"/>
        </w:rPr>
        <w:t>которые</w:t>
      </w:r>
      <w:r>
        <w:t></w:t>
      </w:r>
      <w:r>
        <w:rPr>
          <w:rFonts w:hint="eastAsia"/>
        </w:rPr>
        <w:t>в</w:t>
      </w:r>
      <w:r>
        <w:t></w:t>
      </w:r>
      <w:r>
        <w:rPr>
          <w:rFonts w:hint="eastAsia"/>
        </w:rPr>
        <w:t>большинстве</w:t>
      </w:r>
      <w:r>
        <w:t></w:t>
      </w:r>
      <w:r>
        <w:rPr>
          <w:rFonts w:hint="eastAsia"/>
        </w:rPr>
        <w:t>своем</w:t>
      </w:r>
      <w:r>
        <w:t></w:t>
      </w:r>
      <w:r>
        <w:rPr>
          <w:rFonts w:hint="eastAsia"/>
        </w:rPr>
        <w:t>проявляли</w:t>
      </w:r>
      <w:r>
        <w:t></w:t>
      </w:r>
      <w:r>
        <w:rPr>
          <w:rFonts w:hint="eastAsia"/>
        </w:rPr>
        <w:t>лояльность</w:t>
      </w:r>
      <w:r>
        <w:t></w:t>
      </w:r>
      <w:r>
        <w:rPr>
          <w:rFonts w:hint="eastAsia"/>
        </w:rPr>
        <w:t>и</w:t>
      </w:r>
      <w:r>
        <w:t></w:t>
      </w:r>
      <w:r>
        <w:rPr>
          <w:rFonts w:hint="eastAsia"/>
        </w:rPr>
        <w:t>готовность</w:t>
      </w:r>
      <w:r>
        <w:t></w:t>
      </w:r>
      <w:r>
        <w:rPr>
          <w:rFonts w:hint="eastAsia"/>
        </w:rPr>
        <w:t>к</w:t>
      </w:r>
      <w:r>
        <w:t></w:t>
      </w:r>
      <w:r>
        <w:rPr>
          <w:rFonts w:hint="eastAsia"/>
        </w:rPr>
        <w:t>сотрудничеству</w:t>
      </w:r>
      <w:r>
        <w:t></w:t>
      </w:r>
      <w:r>
        <w:rPr>
          <w:rFonts w:hint="eastAsia"/>
        </w:rPr>
        <w:t>с</w:t>
      </w:r>
      <w:r>
        <w:t></w:t>
      </w:r>
      <w:r>
        <w:rPr>
          <w:rFonts w:hint="eastAsia"/>
        </w:rPr>
        <w:t>новой</w:t>
      </w:r>
      <w:r>
        <w:t></w:t>
      </w:r>
      <w:r>
        <w:rPr>
          <w:rFonts w:hint="eastAsia"/>
        </w:rPr>
        <w:t>властью</w:t>
      </w:r>
      <w:r>
        <w:t></w:t>
      </w:r>
      <w:r>
        <w:t></w:t>
      </w:r>
      <w:r>
        <w:rPr>
          <w:rFonts w:hint="eastAsia"/>
        </w:rPr>
        <w:t>В</w:t>
      </w:r>
      <w:r>
        <w:t></w:t>
      </w:r>
      <w:r>
        <w:rPr>
          <w:rFonts w:hint="eastAsia"/>
        </w:rPr>
        <w:t>конечном</w:t>
      </w:r>
      <w:r>
        <w:t></w:t>
      </w:r>
      <w:r>
        <w:rPr>
          <w:rFonts w:hint="eastAsia"/>
        </w:rPr>
        <w:t>счете</w:t>
      </w:r>
      <w:r>
        <w:t></w:t>
      </w:r>
      <w:r>
        <w:t></w:t>
      </w:r>
      <w:r>
        <w:rPr>
          <w:rFonts w:hint="eastAsia"/>
        </w:rPr>
        <w:t>по</w:t>
      </w:r>
      <w:r>
        <w:t></w:t>
      </w:r>
      <w:r>
        <w:rPr>
          <w:rFonts w:hint="eastAsia"/>
        </w:rPr>
        <w:t>словам</w:t>
      </w:r>
      <w:r>
        <w:t></w:t>
      </w:r>
      <w:r>
        <w:rPr>
          <w:rFonts w:hint="eastAsia"/>
        </w:rPr>
        <w:t>дипломата</w:t>
      </w:r>
      <w:r>
        <w:t></w:t>
      </w:r>
      <w:r>
        <w:t></w:t>
      </w:r>
      <w:r>
        <w:t></w:t>
      </w:r>
      <w:r>
        <w:rPr>
          <w:rFonts w:hint="eastAsia"/>
        </w:rPr>
        <w:t>это</w:t>
      </w:r>
      <w:r>
        <w:t></w:t>
      </w:r>
      <w:r>
        <w:rPr>
          <w:rFonts w:hint="eastAsia"/>
        </w:rPr>
        <w:t>привело</w:t>
      </w:r>
      <w:r>
        <w:t></w:t>
      </w:r>
      <w:r>
        <w:rPr>
          <w:rFonts w:hint="eastAsia"/>
        </w:rPr>
        <w:t>к</w:t>
      </w:r>
      <w:r>
        <w:t></w:t>
      </w:r>
      <w:r>
        <w:rPr>
          <w:rFonts w:hint="eastAsia"/>
        </w:rPr>
        <w:t>массовому</w:t>
      </w:r>
      <w:r>
        <w:t></w:t>
      </w:r>
      <w:r>
        <w:rPr>
          <w:rFonts w:hint="eastAsia"/>
        </w:rPr>
        <w:t>отъезду</w:t>
      </w:r>
      <w:r>
        <w:t></w:t>
      </w:r>
      <w:r>
        <w:rPr>
          <w:rFonts w:hint="eastAsia"/>
        </w:rPr>
        <w:t>португальцев</w:t>
      </w:r>
      <w:r>
        <w:t></w:t>
      </w:r>
      <w:r>
        <w:rPr>
          <w:rFonts w:hint="eastAsia"/>
        </w:rPr>
        <w:t>из</w:t>
      </w:r>
      <w:r>
        <w:t></w:t>
      </w:r>
      <w:r>
        <w:rPr>
          <w:rFonts w:hint="eastAsia"/>
        </w:rPr>
        <w:t>страны</w:t>
      </w:r>
      <w:r>
        <w:t></w:t>
      </w:r>
      <w:r>
        <w:t></w:t>
      </w:r>
      <w:r>
        <w:rPr>
          <w:rFonts w:hint="eastAsia"/>
        </w:rPr>
        <w:t>тяжелейшим</w:t>
      </w:r>
      <w:r>
        <w:t></w:t>
      </w:r>
      <w:r>
        <w:rPr>
          <w:rFonts w:hint="eastAsia"/>
        </w:rPr>
        <w:t>образом</w:t>
      </w:r>
      <w:r>
        <w:t></w:t>
      </w:r>
      <w:r>
        <w:rPr>
          <w:rFonts w:hint="eastAsia"/>
        </w:rPr>
        <w:t>отразившемуся</w:t>
      </w:r>
      <w:r>
        <w:t></w:t>
      </w:r>
      <w:r>
        <w:rPr>
          <w:rFonts w:hint="eastAsia"/>
        </w:rPr>
        <w:t>на</w:t>
      </w:r>
      <w:r>
        <w:t></w:t>
      </w:r>
      <w:r>
        <w:rPr>
          <w:rFonts w:hint="eastAsia"/>
        </w:rPr>
        <w:t>ее</w:t>
      </w:r>
      <w:r>
        <w:t></w:t>
      </w:r>
      <w:r>
        <w:rPr>
          <w:rFonts w:hint="eastAsia"/>
        </w:rPr>
        <w:t>экономике</w:t>
      </w:r>
      <w:r>
        <w:t></w:t>
      </w:r>
      <w:r>
        <w:rPr>
          <w:rFonts w:hint="eastAsia"/>
        </w:rPr>
        <w:t>и</w:t>
      </w:r>
      <w:r>
        <w:t></w:t>
      </w:r>
      <w:r>
        <w:rPr>
          <w:rFonts w:hint="eastAsia"/>
        </w:rPr>
        <w:t>хозяйственной</w:t>
      </w:r>
      <w:r>
        <w:t></w:t>
      </w:r>
      <w:r>
        <w:rPr>
          <w:rFonts w:hint="eastAsia"/>
        </w:rPr>
        <w:t>жизни</w:t>
      </w:r>
      <w:r>
        <w:t></w:t>
      </w:r>
      <w:r>
        <w:rPr>
          <w:rFonts w:hint="eastAsia"/>
        </w:rPr>
        <w:t>и</w:t>
      </w:r>
      <w:r>
        <w:t></w:t>
      </w:r>
      <w:r>
        <w:rPr>
          <w:rFonts w:hint="eastAsia"/>
        </w:rPr>
        <w:t>внешнему</w:t>
      </w:r>
      <w:r>
        <w:t></w:t>
      </w:r>
      <w:r>
        <w:rPr>
          <w:rFonts w:hint="eastAsia"/>
        </w:rPr>
        <w:t>напряженность</w:t>
      </w:r>
      <w:r>
        <w:t></w:t>
      </w:r>
      <w:r>
        <w:rPr>
          <w:rFonts w:hint="eastAsia"/>
        </w:rPr>
        <w:t>в</w:t>
      </w:r>
      <w:r>
        <w:t></w:t>
      </w:r>
      <w:r>
        <w:rPr>
          <w:rFonts w:hint="eastAsia"/>
        </w:rPr>
        <w:t>межрасовые</w:t>
      </w:r>
    </w:p>
    <w:p w:rsidR="005223C5" w:rsidRDefault="005223C5" w:rsidP="005223C5">
      <w:r>
        <w:t></w:t>
      </w:r>
      <w:r>
        <w:t></w:t>
      </w:r>
    </w:p>
    <w:p w:rsidR="005223C5" w:rsidRDefault="005223C5" w:rsidP="005223C5">
      <w:r>
        <w:rPr>
          <w:rFonts w:hint="eastAsia"/>
        </w:rPr>
        <w:t>отношения</w:t>
      </w:r>
      <w:r>
        <w:t></w:t>
      </w:r>
      <w:r>
        <w:t></w:t>
      </w:r>
      <w:r>
        <w:t></w:t>
      </w:r>
    </w:p>
    <w:p w:rsidR="005223C5" w:rsidRDefault="005223C5" w:rsidP="005223C5">
      <w:r>
        <w:rPr>
          <w:rFonts w:hint="eastAsia"/>
        </w:rPr>
        <w:t>Кроме</w:t>
      </w:r>
      <w:r>
        <w:t></w:t>
      </w:r>
      <w:r>
        <w:rPr>
          <w:rFonts w:hint="eastAsia"/>
        </w:rPr>
        <w:t>того</w:t>
      </w:r>
      <w:r>
        <w:t></w:t>
      </w:r>
      <w:r>
        <w:t></w:t>
      </w:r>
      <w:r>
        <w:rPr>
          <w:rFonts w:hint="eastAsia"/>
        </w:rPr>
        <w:t>в</w:t>
      </w:r>
      <w:r>
        <w:t></w:t>
      </w:r>
      <w:r>
        <w:rPr>
          <w:rFonts w:hint="eastAsia"/>
        </w:rPr>
        <w:t>диссертации</w:t>
      </w:r>
      <w:r>
        <w:t></w:t>
      </w:r>
      <w:r>
        <w:rPr>
          <w:rFonts w:hint="eastAsia"/>
        </w:rPr>
        <w:t>были</w:t>
      </w:r>
      <w:r>
        <w:t></w:t>
      </w:r>
      <w:r>
        <w:rPr>
          <w:rFonts w:hint="eastAsia"/>
        </w:rPr>
        <w:t>использованы</w:t>
      </w:r>
      <w:r>
        <w:t></w:t>
      </w:r>
      <w:r>
        <w:rPr>
          <w:rFonts w:hint="eastAsia"/>
        </w:rPr>
        <w:t>воспоминания</w:t>
      </w:r>
      <w:r>
        <w:t></w:t>
      </w:r>
      <w:r>
        <w:rPr>
          <w:rFonts w:hint="eastAsia"/>
        </w:rPr>
        <w:t>и</w:t>
      </w:r>
      <w:r>
        <w:t></w:t>
      </w:r>
      <w:r>
        <w:rPr>
          <w:rFonts w:hint="eastAsia"/>
        </w:rPr>
        <w:t>личные</w:t>
      </w:r>
      <w:r>
        <w:t></w:t>
      </w:r>
      <w:r>
        <w:rPr>
          <w:rFonts w:hint="eastAsia"/>
        </w:rPr>
        <w:t>наблюдения</w:t>
      </w:r>
      <w:r>
        <w:t></w:t>
      </w:r>
      <w:r>
        <w:rPr>
          <w:rFonts w:hint="eastAsia"/>
        </w:rPr>
        <w:t>В</w:t>
      </w:r>
      <w:r>
        <w:t></w:t>
      </w:r>
      <w:r>
        <w:rPr>
          <w:rFonts w:hint="eastAsia"/>
        </w:rPr>
        <w:t>В</w:t>
      </w:r>
      <w:r>
        <w:t></w:t>
      </w:r>
      <w:r>
        <w:t></w:t>
      </w:r>
      <w:r>
        <w:rPr>
          <w:rFonts w:hint="eastAsia"/>
        </w:rPr>
        <w:t>Корнеева</w:t>
      </w:r>
      <w:r>
        <w:t></w:t>
      </w:r>
      <w:r>
        <w:t></w:t>
      </w:r>
      <w:r>
        <w:rPr>
          <w:rFonts w:hint="eastAsia"/>
        </w:rPr>
        <w:t>Посла</w:t>
      </w:r>
      <w:r>
        <w:t></w:t>
      </w:r>
      <w:r>
        <w:rPr>
          <w:rFonts w:hint="eastAsia"/>
        </w:rPr>
        <w:t>Российской</w:t>
      </w:r>
      <w:r>
        <w:t></w:t>
      </w:r>
      <w:r>
        <w:rPr>
          <w:rFonts w:hint="eastAsia"/>
        </w:rPr>
        <w:t>Федерации</w:t>
      </w:r>
      <w:r>
        <w:t></w:t>
      </w:r>
      <w:r>
        <w:rPr>
          <w:rFonts w:hint="eastAsia"/>
        </w:rPr>
        <w:t>в</w:t>
      </w:r>
      <w:r>
        <w:t></w:t>
      </w:r>
      <w:r>
        <w:rPr>
          <w:rFonts w:hint="eastAsia"/>
        </w:rPr>
        <w:t>Республике</w:t>
      </w:r>
      <w:r>
        <w:t></w:t>
      </w:r>
      <w:r>
        <w:rPr>
          <w:rFonts w:hint="eastAsia"/>
        </w:rPr>
        <w:t>Мозамбик</w:t>
      </w:r>
      <w:r>
        <w:t></w:t>
      </w:r>
      <w:r>
        <w:rPr>
          <w:rFonts w:hint="eastAsia"/>
        </w:rPr>
        <w:t>в</w:t>
      </w:r>
      <w:r>
        <w:t></w:t>
      </w:r>
      <w:r>
        <w:t></w:t>
      </w:r>
      <w:r>
        <w:t></w:t>
      </w:r>
      <w:r>
        <w:t></w:t>
      </w:r>
      <w:r>
        <w:t></w:t>
      </w:r>
      <w:r>
        <w:t></w:t>
      </w:r>
      <w:r>
        <w:t></w:t>
      </w:r>
      <w:r>
        <w:t></w:t>
      </w:r>
      <w:r>
        <w:t></w:t>
      </w:r>
      <w:r>
        <w:t></w:t>
      </w:r>
      <w:r>
        <w:t></w:t>
      </w:r>
      <w:r>
        <w:rPr>
          <w:rFonts w:hint="eastAsia"/>
        </w:rPr>
        <w:t>годах</w:t>
      </w:r>
      <w:r>
        <w:t></w:t>
      </w:r>
      <w:r>
        <w:t></w:t>
      </w:r>
      <w:r>
        <w:rPr>
          <w:rFonts w:hint="eastAsia"/>
        </w:rPr>
        <w:t>которыми</w:t>
      </w:r>
      <w:r>
        <w:t></w:t>
      </w:r>
      <w:r>
        <w:rPr>
          <w:rFonts w:hint="eastAsia"/>
        </w:rPr>
        <w:t>он</w:t>
      </w:r>
      <w:r>
        <w:t></w:t>
      </w:r>
      <w:r>
        <w:rPr>
          <w:rFonts w:hint="eastAsia"/>
        </w:rPr>
        <w:t>поделился</w:t>
      </w:r>
      <w:r>
        <w:t></w:t>
      </w:r>
      <w:r>
        <w:rPr>
          <w:rFonts w:hint="eastAsia"/>
        </w:rPr>
        <w:t>в</w:t>
      </w:r>
      <w:r>
        <w:t></w:t>
      </w:r>
      <w:r>
        <w:rPr>
          <w:rFonts w:hint="eastAsia"/>
        </w:rPr>
        <w:t>личной</w:t>
      </w:r>
      <w:r>
        <w:t></w:t>
      </w:r>
      <w:r>
        <w:rPr>
          <w:rFonts w:hint="eastAsia"/>
        </w:rPr>
        <w:t>беседе</w:t>
      </w:r>
      <w:r>
        <w:t></w:t>
      </w:r>
      <w:r>
        <w:t></w:t>
      </w:r>
      <w:r>
        <w:rPr>
          <w:rFonts w:hint="eastAsia"/>
        </w:rPr>
        <w:t>В</w:t>
      </w:r>
      <w:r>
        <w:t></w:t>
      </w:r>
      <w:r>
        <w:rPr>
          <w:rFonts w:hint="eastAsia"/>
        </w:rPr>
        <w:t>частности</w:t>
      </w:r>
      <w:r>
        <w:t></w:t>
      </w:r>
      <w:r>
        <w:t></w:t>
      </w:r>
      <w:r>
        <w:rPr>
          <w:rFonts w:hint="eastAsia"/>
        </w:rPr>
        <w:t>речь</w:t>
      </w:r>
      <w:r>
        <w:t></w:t>
      </w:r>
      <w:r>
        <w:rPr>
          <w:rFonts w:hint="eastAsia"/>
        </w:rPr>
        <w:t>идет</w:t>
      </w:r>
      <w:r>
        <w:t></w:t>
      </w:r>
      <w:r>
        <w:rPr>
          <w:rFonts w:hint="eastAsia"/>
        </w:rPr>
        <w:t>о</w:t>
      </w:r>
      <w:r>
        <w:t></w:t>
      </w:r>
      <w:r>
        <w:rPr>
          <w:rFonts w:hint="eastAsia"/>
        </w:rPr>
        <w:t>прояснении</w:t>
      </w:r>
      <w:r>
        <w:t></w:t>
      </w:r>
      <w:r>
        <w:rPr>
          <w:rFonts w:hint="eastAsia"/>
        </w:rPr>
        <w:t>вопросов</w:t>
      </w:r>
      <w:r>
        <w:t></w:t>
      </w:r>
      <w:r>
        <w:t></w:t>
      </w:r>
      <w:r>
        <w:rPr>
          <w:rFonts w:hint="eastAsia"/>
        </w:rPr>
        <w:t>связанных</w:t>
      </w:r>
      <w:r>
        <w:t></w:t>
      </w:r>
      <w:r>
        <w:rPr>
          <w:rFonts w:hint="eastAsia"/>
        </w:rPr>
        <w:t>с</w:t>
      </w:r>
      <w:r>
        <w:t></w:t>
      </w:r>
      <w:r>
        <w:rPr>
          <w:rFonts w:hint="eastAsia"/>
        </w:rPr>
        <w:t>политическим</w:t>
      </w:r>
      <w:r>
        <w:t></w:t>
      </w:r>
      <w:r>
        <w:t></w:t>
      </w:r>
      <w:r>
        <w:rPr>
          <w:rFonts w:hint="eastAsia"/>
        </w:rPr>
        <w:t>социально</w:t>
      </w:r>
      <w:r>
        <w:t></w:t>
      </w:r>
      <w:r>
        <w:rPr>
          <w:rFonts w:hint="eastAsia"/>
        </w:rPr>
        <w:t>экономическим</w:t>
      </w:r>
      <w:r>
        <w:t></w:t>
      </w:r>
      <w:r>
        <w:rPr>
          <w:rFonts w:hint="eastAsia"/>
        </w:rPr>
        <w:t>развитием</w:t>
      </w:r>
      <w:r>
        <w:t></w:t>
      </w:r>
      <w:r>
        <w:rPr>
          <w:rFonts w:hint="eastAsia"/>
        </w:rPr>
        <w:t>Мозамбика</w:t>
      </w:r>
      <w:r>
        <w:t></w:t>
      </w:r>
      <w:r>
        <w:t></w:t>
      </w:r>
      <w:r>
        <w:rPr>
          <w:rFonts w:hint="eastAsia"/>
        </w:rPr>
        <w:t>развитием</w:t>
      </w:r>
      <w:r>
        <w:t></w:t>
      </w:r>
      <w:r>
        <w:rPr>
          <w:rFonts w:hint="eastAsia"/>
        </w:rPr>
        <w:t>мирных</w:t>
      </w:r>
      <w:r>
        <w:t></w:t>
      </w:r>
      <w:r>
        <w:rPr>
          <w:rFonts w:hint="eastAsia"/>
        </w:rPr>
        <w:t>инициатив</w:t>
      </w:r>
      <w:r>
        <w:t></w:t>
      </w:r>
      <w:r>
        <w:rPr>
          <w:rFonts w:hint="eastAsia"/>
        </w:rPr>
        <w:t>относительно</w:t>
      </w:r>
      <w:r>
        <w:t></w:t>
      </w:r>
      <w:r>
        <w:rPr>
          <w:rFonts w:hint="eastAsia"/>
        </w:rPr>
        <w:t>урегулирования</w:t>
      </w:r>
      <w:r>
        <w:t></w:t>
      </w:r>
      <w:r>
        <w:rPr>
          <w:rFonts w:hint="eastAsia"/>
        </w:rPr>
        <w:t>военного</w:t>
      </w:r>
      <w:r>
        <w:t></w:t>
      </w:r>
      <w:r>
        <w:rPr>
          <w:rFonts w:hint="eastAsia"/>
        </w:rPr>
        <w:t>конфликта</w:t>
      </w:r>
      <w:r>
        <w:t></w:t>
      </w:r>
      <w:r>
        <w:t></w:t>
      </w:r>
      <w:r>
        <w:rPr>
          <w:rFonts w:hint="eastAsia"/>
        </w:rPr>
        <w:t>особенностями</w:t>
      </w:r>
      <w:r>
        <w:t></w:t>
      </w:r>
      <w:r>
        <w:rPr>
          <w:rFonts w:hint="eastAsia"/>
        </w:rPr>
        <w:t>проведения</w:t>
      </w:r>
      <w:r>
        <w:t></w:t>
      </w:r>
      <w:r>
        <w:rPr>
          <w:rFonts w:hint="eastAsia"/>
        </w:rPr>
        <w:t>президентских</w:t>
      </w:r>
      <w:r>
        <w:t></w:t>
      </w:r>
      <w:r>
        <w:rPr>
          <w:rFonts w:hint="eastAsia"/>
        </w:rPr>
        <w:t>и</w:t>
      </w:r>
      <w:r>
        <w:t></w:t>
      </w:r>
      <w:r>
        <w:rPr>
          <w:rFonts w:hint="eastAsia"/>
        </w:rPr>
        <w:t>парламентских</w:t>
      </w:r>
      <w:r>
        <w:t></w:t>
      </w:r>
      <w:r>
        <w:rPr>
          <w:rFonts w:hint="eastAsia"/>
        </w:rPr>
        <w:t>выборов</w:t>
      </w:r>
      <w:r>
        <w:t></w:t>
      </w:r>
      <w:r>
        <w:t></w:t>
      </w:r>
      <w:r>
        <w:t></w:t>
      </w:r>
      <w:r>
        <w:t></w:t>
      </w:r>
      <w:r>
        <w:t></w:t>
      </w:r>
      <w:r>
        <w:t></w:t>
      </w:r>
      <w:r>
        <w:rPr>
          <w:rFonts w:hint="eastAsia"/>
        </w:rPr>
        <w:t>года</w:t>
      </w:r>
      <w:r>
        <w:t></w:t>
      </w:r>
      <w:r>
        <w:t></w:t>
      </w:r>
      <w:r>
        <w:rPr>
          <w:rFonts w:hint="eastAsia"/>
        </w:rPr>
        <w:t>роли</w:t>
      </w:r>
      <w:r>
        <w:t></w:t>
      </w:r>
      <w:r>
        <w:rPr>
          <w:rFonts w:hint="eastAsia"/>
        </w:rPr>
        <w:t>в</w:t>
      </w:r>
      <w:r>
        <w:t></w:t>
      </w:r>
      <w:r>
        <w:rPr>
          <w:rFonts w:hint="eastAsia"/>
        </w:rPr>
        <w:t>них</w:t>
      </w:r>
      <w:r>
        <w:t></w:t>
      </w:r>
      <w:r>
        <w:rPr>
          <w:rFonts w:hint="eastAsia"/>
        </w:rPr>
        <w:t>различных</w:t>
      </w:r>
      <w:r>
        <w:t></w:t>
      </w:r>
      <w:r>
        <w:rPr>
          <w:rFonts w:hint="eastAsia"/>
        </w:rPr>
        <w:t>субъектов</w:t>
      </w:r>
      <w:r>
        <w:t></w:t>
      </w:r>
      <w:r>
        <w:rPr>
          <w:rFonts w:hint="eastAsia"/>
        </w:rPr>
        <w:t>избирательного</w:t>
      </w:r>
      <w:r>
        <w:t></w:t>
      </w:r>
      <w:r>
        <w:rPr>
          <w:rFonts w:hint="eastAsia"/>
        </w:rPr>
        <w:t>процесса</w:t>
      </w:r>
      <w:r>
        <w:t></w:t>
      </w:r>
      <w:r>
        <w:rPr>
          <w:rFonts w:hint="eastAsia"/>
        </w:rPr>
        <w:t>и</w:t>
      </w:r>
      <w:r>
        <w:t></w:t>
      </w:r>
      <w:r>
        <w:rPr>
          <w:rFonts w:hint="eastAsia"/>
        </w:rPr>
        <w:t>т</w:t>
      </w:r>
      <w:r>
        <w:t></w:t>
      </w:r>
      <w:r>
        <w:rPr>
          <w:rFonts w:hint="eastAsia"/>
        </w:rPr>
        <w:t>п</w:t>
      </w:r>
      <w:r>
        <w:t></w:t>
      </w:r>
    </w:p>
    <w:p w:rsidR="005223C5" w:rsidRDefault="005223C5" w:rsidP="005223C5">
      <w:r>
        <w:rPr>
          <w:rFonts w:hint="eastAsia"/>
        </w:rPr>
        <w:t>Наряду</w:t>
      </w:r>
      <w:r>
        <w:t></w:t>
      </w:r>
      <w:r>
        <w:rPr>
          <w:rFonts w:hint="eastAsia"/>
        </w:rPr>
        <w:t>с</w:t>
      </w:r>
      <w:r>
        <w:t></w:t>
      </w:r>
      <w:r>
        <w:rPr>
          <w:rFonts w:hint="eastAsia"/>
        </w:rPr>
        <w:t>российской</w:t>
      </w:r>
      <w:r>
        <w:t></w:t>
      </w:r>
      <w:r>
        <w:rPr>
          <w:rFonts w:hint="eastAsia"/>
        </w:rPr>
        <w:t>и</w:t>
      </w:r>
      <w:r>
        <w:t></w:t>
      </w:r>
      <w:r>
        <w:rPr>
          <w:rFonts w:hint="eastAsia"/>
        </w:rPr>
        <w:t>украинской</w:t>
      </w:r>
      <w:r>
        <w:t></w:t>
      </w:r>
      <w:r>
        <w:rPr>
          <w:rFonts w:hint="eastAsia"/>
        </w:rPr>
        <w:t>прессой</w:t>
      </w:r>
      <w:r>
        <w:t></w:t>
      </w:r>
      <w:r>
        <w:t></w:t>
      </w:r>
      <w:r>
        <w:rPr>
          <w:rFonts w:hint="eastAsia"/>
        </w:rPr>
        <w:t>изучены</w:t>
      </w:r>
      <w:r>
        <w:t></w:t>
      </w:r>
      <w:r>
        <w:rPr>
          <w:rFonts w:hint="eastAsia"/>
        </w:rPr>
        <w:t>материалы</w:t>
      </w:r>
      <w:r>
        <w:t></w:t>
      </w:r>
      <w:r>
        <w:rPr>
          <w:rFonts w:hint="eastAsia"/>
        </w:rPr>
        <w:t>по</w:t>
      </w:r>
      <w:r>
        <w:t></w:t>
      </w:r>
      <w:r>
        <w:rPr>
          <w:rFonts w:hint="eastAsia"/>
        </w:rPr>
        <w:t>данной</w:t>
      </w:r>
      <w:r>
        <w:t></w:t>
      </w:r>
      <w:r>
        <w:rPr>
          <w:rFonts w:hint="eastAsia"/>
        </w:rPr>
        <w:t>тематике</w:t>
      </w:r>
      <w:r>
        <w:t></w:t>
      </w:r>
      <w:r>
        <w:rPr>
          <w:rFonts w:hint="eastAsia"/>
        </w:rPr>
        <w:t>в</w:t>
      </w:r>
      <w:r>
        <w:t></w:t>
      </w:r>
      <w:r>
        <w:rPr>
          <w:rFonts w:hint="eastAsia"/>
        </w:rPr>
        <w:t>периодических</w:t>
      </w:r>
      <w:r>
        <w:t></w:t>
      </w:r>
      <w:r>
        <w:rPr>
          <w:rFonts w:hint="eastAsia"/>
        </w:rPr>
        <w:t>изданиях</w:t>
      </w:r>
      <w:r>
        <w:t></w:t>
      </w:r>
      <w:r>
        <w:t></w:t>
      </w:r>
      <w:r>
        <w:rPr>
          <w:rFonts w:hint="eastAsia"/>
        </w:rPr>
        <w:t>вышедших</w:t>
      </w:r>
      <w:r>
        <w:t></w:t>
      </w:r>
      <w:r>
        <w:rPr>
          <w:rFonts w:hint="eastAsia"/>
        </w:rPr>
        <w:t>за</w:t>
      </w:r>
      <w:r>
        <w:t></w:t>
      </w:r>
      <w:r>
        <w:rPr>
          <w:rFonts w:hint="eastAsia"/>
        </w:rPr>
        <w:t>рубежом</w:t>
      </w:r>
      <w:r>
        <w:t></w:t>
      </w:r>
      <w:r>
        <w:rPr>
          <w:rFonts w:hint="eastAsia"/>
        </w:rPr>
        <w:t>на</w:t>
      </w:r>
      <w:r>
        <w:t></w:t>
      </w:r>
      <w:r>
        <w:rPr>
          <w:rFonts w:hint="eastAsia"/>
        </w:rPr>
        <w:t>английском</w:t>
      </w:r>
      <w:r>
        <w:t></w:t>
      </w:r>
      <w:r>
        <w:t></w:t>
      </w:r>
      <w:r>
        <w:rPr>
          <w:rFonts w:hint="eastAsia"/>
        </w:rPr>
        <w:t>французском</w:t>
      </w:r>
      <w:r>
        <w:t></w:t>
      </w:r>
      <w:r>
        <w:rPr>
          <w:rFonts w:hint="eastAsia"/>
        </w:rPr>
        <w:t>и</w:t>
      </w:r>
      <w:r>
        <w:t></w:t>
      </w:r>
      <w:r>
        <w:rPr>
          <w:rFonts w:hint="eastAsia"/>
        </w:rPr>
        <w:t>португальском</w:t>
      </w:r>
      <w:r>
        <w:t></w:t>
      </w:r>
      <w:r>
        <w:rPr>
          <w:rFonts w:hint="eastAsia"/>
        </w:rPr>
        <w:t>языках</w:t>
      </w:r>
      <w:r>
        <w:t></w:t>
      </w:r>
      <w:r>
        <w:t></w:t>
      </w:r>
      <w:r>
        <w:rPr>
          <w:rFonts w:hint="eastAsia"/>
        </w:rPr>
        <w:t>в</w:t>
      </w:r>
      <w:r>
        <w:t></w:t>
      </w:r>
      <w:r>
        <w:rPr>
          <w:rFonts w:hint="eastAsia"/>
        </w:rPr>
        <w:t>частности</w:t>
      </w:r>
      <w:r>
        <w:t></w:t>
      </w:r>
      <w:r>
        <w:t></w:t>
      </w:r>
      <w:r>
        <w:rPr>
          <w:rFonts w:hint="eastAsia"/>
        </w:rPr>
        <w:t>“Африка</w:t>
      </w:r>
      <w:r>
        <w:t></w:t>
      </w:r>
      <w:r>
        <w:rPr>
          <w:rFonts w:hint="eastAsia"/>
        </w:rPr>
        <w:t>Хисторикэл</w:t>
      </w:r>
      <w:r>
        <w:t></w:t>
      </w:r>
      <w:r>
        <w:rPr>
          <w:rFonts w:hint="eastAsia"/>
        </w:rPr>
        <w:t>Стадис”</w:t>
      </w:r>
      <w:r>
        <w:t></w:t>
      </w:r>
      <w:r>
        <w:t></w:t>
      </w:r>
      <w:r>
        <w:rPr>
          <w:rFonts w:hint="eastAsia"/>
        </w:rPr>
        <w:t>“</w:t>
      </w:r>
      <w:r>
        <w:t></w:t>
      </w:r>
      <w:r>
        <w:rPr>
          <w:rFonts w:hint="eastAsia"/>
        </w:rPr>
        <w:t>Африка</w:t>
      </w:r>
      <w:r>
        <w:t></w:t>
      </w:r>
      <w:r>
        <w:rPr>
          <w:rFonts w:hint="eastAsia"/>
        </w:rPr>
        <w:t>Рекавери”</w:t>
      </w:r>
      <w:r>
        <w:t></w:t>
      </w:r>
      <w:r>
        <w:t></w:t>
      </w:r>
      <w:r>
        <w:rPr>
          <w:rFonts w:hint="eastAsia"/>
        </w:rPr>
        <w:t>“Джорнал</w:t>
      </w:r>
      <w:r>
        <w:t></w:t>
      </w:r>
      <w:r>
        <w:rPr>
          <w:rFonts w:hint="eastAsia"/>
        </w:rPr>
        <w:t>оф</w:t>
      </w:r>
      <w:r>
        <w:t></w:t>
      </w:r>
      <w:r>
        <w:rPr>
          <w:rFonts w:hint="eastAsia"/>
        </w:rPr>
        <w:t>Африкэн</w:t>
      </w:r>
      <w:r>
        <w:t></w:t>
      </w:r>
      <w:r>
        <w:rPr>
          <w:rFonts w:hint="eastAsia"/>
        </w:rPr>
        <w:t>Стадис”</w:t>
      </w:r>
      <w:r>
        <w:t></w:t>
      </w:r>
      <w:r>
        <w:t></w:t>
      </w:r>
      <w:r>
        <w:rPr>
          <w:rFonts w:hint="eastAsia"/>
        </w:rPr>
        <w:t>“Жен</w:t>
      </w:r>
      <w:r>
        <w:t></w:t>
      </w:r>
      <w:r>
        <w:rPr>
          <w:rFonts w:hint="eastAsia"/>
        </w:rPr>
        <w:t>Африк</w:t>
      </w:r>
      <w:r>
        <w:t></w:t>
      </w:r>
      <w:r>
        <w:rPr>
          <w:rFonts w:hint="eastAsia"/>
        </w:rPr>
        <w:t>”</w:t>
      </w:r>
      <w:r>
        <w:t></w:t>
      </w:r>
      <w:r>
        <w:t></w:t>
      </w:r>
      <w:r>
        <w:rPr>
          <w:rFonts w:hint="eastAsia"/>
        </w:rPr>
        <w:t>“Ле</w:t>
      </w:r>
      <w:r>
        <w:t></w:t>
      </w:r>
      <w:r>
        <w:rPr>
          <w:rFonts w:hint="eastAsia"/>
        </w:rPr>
        <w:t>Монд”</w:t>
      </w:r>
      <w:r>
        <w:t></w:t>
      </w:r>
      <w:r>
        <w:t></w:t>
      </w:r>
      <w:r>
        <w:rPr>
          <w:rFonts w:hint="eastAsia"/>
        </w:rPr>
        <w:t>“Диарио</w:t>
      </w:r>
      <w:r>
        <w:t></w:t>
      </w:r>
      <w:r>
        <w:rPr>
          <w:rFonts w:hint="eastAsia"/>
        </w:rPr>
        <w:t>де</w:t>
      </w:r>
      <w:r>
        <w:t></w:t>
      </w:r>
      <w:r>
        <w:rPr>
          <w:rFonts w:hint="eastAsia"/>
        </w:rPr>
        <w:t>Мозамбик”</w:t>
      </w:r>
      <w:r>
        <w:t></w:t>
      </w:r>
      <w:r>
        <w:t></w:t>
      </w:r>
      <w:r>
        <w:rPr>
          <w:rFonts w:hint="eastAsia"/>
        </w:rPr>
        <w:t>“Темпу”</w:t>
      </w:r>
      <w:r>
        <w:t></w:t>
      </w:r>
      <w:r>
        <w:t></w:t>
      </w:r>
      <w:r>
        <w:rPr>
          <w:rFonts w:hint="eastAsia"/>
        </w:rPr>
        <w:t>“Нотисиаш”</w:t>
      </w:r>
      <w:r>
        <w:t></w:t>
      </w:r>
      <w:r>
        <w:t></w:t>
      </w:r>
      <w:r>
        <w:rPr>
          <w:rFonts w:hint="eastAsia"/>
        </w:rPr>
        <w:t>Очень</w:t>
      </w:r>
      <w:r>
        <w:t></w:t>
      </w:r>
      <w:r>
        <w:rPr>
          <w:rFonts w:hint="eastAsia"/>
        </w:rPr>
        <w:t>ценным</w:t>
      </w:r>
      <w:r>
        <w:t></w:t>
      </w:r>
      <w:r>
        <w:rPr>
          <w:rFonts w:hint="eastAsia"/>
        </w:rPr>
        <w:t>источником</w:t>
      </w:r>
      <w:r>
        <w:t></w:t>
      </w:r>
      <w:r>
        <w:rPr>
          <w:rFonts w:hint="eastAsia"/>
        </w:rPr>
        <w:t>сведений</w:t>
      </w:r>
      <w:r>
        <w:t></w:t>
      </w:r>
      <w:r>
        <w:rPr>
          <w:rFonts w:hint="eastAsia"/>
        </w:rPr>
        <w:t>о</w:t>
      </w:r>
      <w:r>
        <w:t></w:t>
      </w:r>
      <w:r>
        <w:rPr>
          <w:rFonts w:hint="eastAsia"/>
        </w:rPr>
        <w:t>политическох</w:t>
      </w:r>
      <w:r>
        <w:t></w:t>
      </w:r>
      <w:r>
        <w:rPr>
          <w:rFonts w:hint="eastAsia"/>
        </w:rPr>
        <w:t>процессах</w:t>
      </w:r>
      <w:r>
        <w:t></w:t>
      </w:r>
      <w:r>
        <w:rPr>
          <w:rFonts w:hint="eastAsia"/>
        </w:rPr>
        <w:t>в</w:t>
      </w:r>
      <w:r>
        <w:t></w:t>
      </w:r>
      <w:r>
        <w:rPr>
          <w:rFonts w:hint="eastAsia"/>
        </w:rPr>
        <w:t>Мозамбике</w:t>
      </w:r>
      <w:r>
        <w:t></w:t>
      </w:r>
      <w:r>
        <w:rPr>
          <w:rFonts w:hint="eastAsia"/>
        </w:rPr>
        <w:t>является</w:t>
      </w:r>
      <w:r>
        <w:t></w:t>
      </w:r>
      <w:r>
        <w:rPr>
          <w:rFonts w:hint="eastAsia"/>
        </w:rPr>
        <w:t>доступный</w:t>
      </w:r>
      <w:r>
        <w:t></w:t>
      </w:r>
      <w:r>
        <w:rPr>
          <w:rFonts w:hint="eastAsia"/>
        </w:rPr>
        <w:t>в</w:t>
      </w:r>
      <w:r>
        <w:t></w:t>
      </w:r>
      <w:r>
        <w:rPr>
          <w:rFonts w:hint="eastAsia"/>
        </w:rPr>
        <w:t>Интернете</w:t>
      </w:r>
      <w:r>
        <w:t></w:t>
      </w:r>
      <w:r>
        <w:t></w:t>
      </w:r>
      <w:r>
        <w:rPr>
          <w:rFonts w:hint="eastAsia"/>
        </w:rPr>
        <w:t>Мозамбикский</w:t>
      </w:r>
      <w:r>
        <w:t></w:t>
      </w:r>
      <w:r>
        <w:rPr>
          <w:rFonts w:hint="eastAsia"/>
        </w:rPr>
        <w:t>бюллетень</w:t>
      </w:r>
      <w:r>
        <w:t></w:t>
      </w:r>
      <w:r>
        <w:rPr>
          <w:rFonts w:hint="eastAsia"/>
        </w:rPr>
        <w:t>мира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издаваемый</w:t>
      </w:r>
      <w:r>
        <w:t></w:t>
      </w:r>
      <w:r>
        <w:rPr>
          <w:rFonts w:hint="eastAsia"/>
        </w:rPr>
        <w:t>ведущим</w:t>
      </w:r>
      <w:r>
        <w:t></w:t>
      </w:r>
      <w:r>
        <w:rPr>
          <w:rFonts w:hint="eastAsia"/>
        </w:rPr>
        <w:t>западным</w:t>
      </w:r>
      <w:r>
        <w:t></w:t>
      </w:r>
      <w:r>
        <w:rPr>
          <w:rFonts w:hint="eastAsia"/>
        </w:rPr>
        <w:t>исследователем</w:t>
      </w:r>
      <w:r>
        <w:t></w:t>
      </w:r>
      <w:r>
        <w:rPr>
          <w:rFonts w:hint="eastAsia"/>
        </w:rPr>
        <w:t>современного</w:t>
      </w:r>
      <w:r>
        <w:t></w:t>
      </w:r>
      <w:r>
        <w:rPr>
          <w:rFonts w:hint="eastAsia"/>
        </w:rPr>
        <w:t>Мозамбика</w:t>
      </w:r>
      <w:r>
        <w:t></w:t>
      </w:r>
      <w:r>
        <w:rPr>
          <w:rFonts w:hint="eastAsia"/>
        </w:rPr>
        <w:t>Дж</w:t>
      </w:r>
      <w:r>
        <w:t></w:t>
      </w:r>
      <w:r>
        <w:t></w:t>
      </w:r>
      <w:r>
        <w:rPr>
          <w:rFonts w:hint="eastAsia"/>
        </w:rPr>
        <w:t>Ханлоном</w:t>
      </w:r>
      <w:r>
        <w:t></w:t>
      </w:r>
    </w:p>
    <w:p w:rsidR="005223C5" w:rsidRDefault="005223C5" w:rsidP="005223C5">
      <w:r>
        <w:rPr>
          <w:rFonts w:hint="eastAsia"/>
        </w:rPr>
        <w:t>Степень</w:t>
      </w:r>
      <w:r>
        <w:t></w:t>
      </w:r>
      <w:r>
        <w:rPr>
          <w:rFonts w:hint="eastAsia"/>
        </w:rPr>
        <w:t>разработанности</w:t>
      </w:r>
      <w:r>
        <w:t></w:t>
      </w:r>
      <w:r>
        <w:rPr>
          <w:rFonts w:hint="eastAsia"/>
        </w:rPr>
        <w:t>темы</w:t>
      </w:r>
      <w:r>
        <w:t></w:t>
      </w:r>
      <w:r>
        <w:t></w:t>
      </w:r>
      <w:r>
        <w:rPr>
          <w:rFonts w:hint="eastAsia"/>
        </w:rPr>
        <w:t>До</w:t>
      </w:r>
      <w:r>
        <w:t></w:t>
      </w:r>
      <w:r>
        <w:rPr>
          <w:rFonts w:hint="eastAsia"/>
        </w:rPr>
        <w:t>настоящего</w:t>
      </w:r>
      <w:r>
        <w:t></w:t>
      </w:r>
      <w:r>
        <w:rPr>
          <w:rFonts w:hint="eastAsia"/>
        </w:rPr>
        <w:t>времени</w:t>
      </w:r>
      <w:r>
        <w:t></w:t>
      </w:r>
      <w:r>
        <w:rPr>
          <w:rFonts w:hint="eastAsia"/>
        </w:rPr>
        <w:t>историческая</w:t>
      </w:r>
      <w:r>
        <w:t></w:t>
      </w:r>
      <w:r>
        <w:rPr>
          <w:rFonts w:hint="eastAsia"/>
        </w:rPr>
        <w:t>наука</w:t>
      </w:r>
      <w:r>
        <w:t></w:t>
      </w:r>
      <w:r>
        <w:t></w:t>
      </w:r>
      <w:r>
        <w:rPr>
          <w:rFonts w:hint="eastAsia"/>
        </w:rPr>
        <w:t>как</w:t>
      </w:r>
      <w:r>
        <w:t></w:t>
      </w:r>
      <w:r>
        <w:rPr>
          <w:rFonts w:hint="eastAsia"/>
        </w:rPr>
        <w:t>зарубежная</w:t>
      </w:r>
      <w:r>
        <w:t></w:t>
      </w:r>
      <w:r>
        <w:t></w:t>
      </w:r>
      <w:r>
        <w:rPr>
          <w:rFonts w:hint="eastAsia"/>
        </w:rPr>
        <w:t>так</w:t>
      </w:r>
      <w:r>
        <w:t></w:t>
      </w:r>
      <w:r>
        <w:rPr>
          <w:rFonts w:hint="eastAsia"/>
        </w:rPr>
        <w:t>и</w:t>
      </w:r>
      <w:r>
        <w:t></w:t>
      </w:r>
      <w:r>
        <w:t></w:t>
      </w:r>
      <w:r>
        <w:rPr>
          <w:rFonts w:hint="eastAsia"/>
        </w:rPr>
        <w:t>в</w:t>
      </w:r>
      <w:r>
        <w:t></w:t>
      </w:r>
      <w:r>
        <w:rPr>
          <w:rFonts w:hint="eastAsia"/>
        </w:rPr>
        <w:t>значительной</w:t>
      </w:r>
      <w:r>
        <w:t></w:t>
      </w:r>
      <w:r>
        <w:rPr>
          <w:rFonts w:hint="eastAsia"/>
        </w:rPr>
        <w:t>мере</w:t>
      </w:r>
      <w:r>
        <w:t></w:t>
      </w:r>
      <w:r>
        <w:t></w:t>
      </w:r>
      <w:r>
        <w:rPr>
          <w:rFonts w:hint="eastAsia"/>
        </w:rPr>
        <w:t>российская</w:t>
      </w:r>
      <w:r>
        <w:t></w:t>
      </w:r>
      <w:r>
        <w:t></w:t>
      </w:r>
      <w:r>
        <w:rPr>
          <w:rFonts w:hint="eastAsia"/>
        </w:rPr>
        <w:t>характеризуется</w:t>
      </w:r>
      <w:r>
        <w:t></w:t>
      </w:r>
      <w:r>
        <w:rPr>
          <w:rFonts w:hint="eastAsia"/>
        </w:rPr>
        <w:t>недостаточным</w:t>
      </w:r>
      <w:r>
        <w:t></w:t>
      </w:r>
      <w:r>
        <w:rPr>
          <w:rFonts w:hint="eastAsia"/>
        </w:rPr>
        <w:t>вниманием</w:t>
      </w:r>
      <w:r>
        <w:t></w:t>
      </w:r>
      <w:r>
        <w:rPr>
          <w:rFonts w:hint="eastAsia"/>
        </w:rPr>
        <w:t>к</w:t>
      </w:r>
      <w:r>
        <w:t></w:t>
      </w:r>
      <w:r>
        <w:rPr>
          <w:rFonts w:hint="eastAsia"/>
        </w:rPr>
        <w:t>изучению</w:t>
      </w:r>
      <w:r>
        <w:t></w:t>
      </w:r>
      <w:r>
        <w:rPr>
          <w:rFonts w:hint="eastAsia"/>
        </w:rPr>
        <w:t>данной</w:t>
      </w:r>
      <w:r>
        <w:t></w:t>
      </w:r>
      <w:r>
        <w:rPr>
          <w:rFonts w:hint="eastAsia"/>
        </w:rPr>
        <w:t>проблемы</w:t>
      </w:r>
      <w:r>
        <w:t></w:t>
      </w:r>
    </w:p>
    <w:p w:rsidR="005223C5" w:rsidRDefault="005223C5" w:rsidP="005223C5">
      <w:r>
        <w:rPr>
          <w:rFonts w:hint="eastAsia"/>
        </w:rPr>
        <w:t>В</w:t>
      </w:r>
      <w:r>
        <w:t></w:t>
      </w:r>
      <w:r>
        <w:rPr>
          <w:rFonts w:hint="eastAsia"/>
        </w:rPr>
        <w:t>большинстве</w:t>
      </w:r>
      <w:r>
        <w:t></w:t>
      </w:r>
      <w:r>
        <w:rPr>
          <w:rFonts w:hint="eastAsia"/>
        </w:rPr>
        <w:t>написанных</w:t>
      </w:r>
      <w:r>
        <w:t></w:t>
      </w:r>
      <w:r>
        <w:rPr>
          <w:rFonts w:hint="eastAsia"/>
        </w:rPr>
        <w:t>за</w:t>
      </w:r>
      <w:r>
        <w:t></w:t>
      </w:r>
      <w:r>
        <w:rPr>
          <w:rFonts w:hint="eastAsia"/>
        </w:rPr>
        <w:t>недавнее</w:t>
      </w:r>
      <w:r>
        <w:t></w:t>
      </w:r>
      <w:r>
        <w:rPr>
          <w:rFonts w:hint="eastAsia"/>
        </w:rPr>
        <w:t>время</w:t>
      </w:r>
      <w:r>
        <w:t></w:t>
      </w:r>
      <w:r>
        <w:rPr>
          <w:rFonts w:hint="eastAsia"/>
        </w:rPr>
        <w:t>зарубежных</w:t>
      </w:r>
      <w:r>
        <w:t></w:t>
      </w:r>
      <w:r>
        <w:rPr>
          <w:rFonts w:hint="eastAsia"/>
        </w:rPr>
        <w:t>монографиях</w:t>
      </w:r>
      <w:r>
        <w:t></w:t>
      </w:r>
      <w:r>
        <w:rPr>
          <w:rFonts w:hint="eastAsia"/>
        </w:rPr>
        <w:t>и</w:t>
      </w:r>
      <w:r>
        <w:t></w:t>
      </w:r>
      <w:r>
        <w:rPr>
          <w:rFonts w:hint="eastAsia"/>
        </w:rPr>
        <w:t>статьях</w:t>
      </w:r>
      <w:r>
        <w:t></w:t>
      </w:r>
      <w:r>
        <w:rPr>
          <w:rFonts w:hint="eastAsia"/>
        </w:rPr>
        <w:t>по</w:t>
      </w:r>
      <w:r>
        <w:t></w:t>
      </w:r>
      <w:r>
        <w:rPr>
          <w:rFonts w:hint="eastAsia"/>
        </w:rPr>
        <w:t>новейшей</w:t>
      </w:r>
      <w:r>
        <w:t></w:t>
      </w:r>
      <w:r>
        <w:rPr>
          <w:rFonts w:hint="eastAsia"/>
        </w:rPr>
        <w:t>истории</w:t>
      </w:r>
      <w:r>
        <w:t></w:t>
      </w:r>
      <w:r>
        <w:rPr>
          <w:rFonts w:hint="eastAsia"/>
        </w:rPr>
        <w:t>Мозамбика</w:t>
      </w:r>
      <w:r>
        <w:t></w:t>
      </w:r>
      <w:r>
        <w:rPr>
          <w:rFonts w:hint="eastAsia"/>
        </w:rPr>
        <w:t>делается</w:t>
      </w:r>
      <w:r>
        <w:t></w:t>
      </w:r>
      <w:r>
        <w:rPr>
          <w:rFonts w:hint="eastAsia"/>
        </w:rPr>
        <w:t>акцент</w:t>
      </w:r>
      <w:r>
        <w:t></w:t>
      </w:r>
      <w:r>
        <w:rPr>
          <w:rFonts w:hint="eastAsia"/>
        </w:rPr>
        <w:t>в</w:t>
      </w:r>
      <w:r>
        <w:t></w:t>
      </w:r>
      <w:r>
        <w:rPr>
          <w:rFonts w:hint="eastAsia"/>
        </w:rPr>
        <w:t>основном</w:t>
      </w:r>
      <w:r>
        <w:t></w:t>
      </w:r>
      <w:r>
        <w:rPr>
          <w:rFonts w:hint="eastAsia"/>
        </w:rPr>
        <w:t>на</w:t>
      </w:r>
      <w:r>
        <w:t></w:t>
      </w:r>
      <w:r>
        <w:rPr>
          <w:rFonts w:hint="eastAsia"/>
        </w:rPr>
        <w:t>одну</w:t>
      </w:r>
      <w:r>
        <w:t></w:t>
      </w:r>
      <w:r>
        <w:rPr>
          <w:rFonts w:hint="eastAsia"/>
        </w:rPr>
        <w:t>из</w:t>
      </w:r>
      <w:r>
        <w:t></w:t>
      </w:r>
      <w:r>
        <w:rPr>
          <w:rFonts w:hint="eastAsia"/>
        </w:rPr>
        <w:t>трех</w:t>
      </w:r>
      <w:r>
        <w:t></w:t>
      </w:r>
      <w:r>
        <w:rPr>
          <w:rFonts w:hint="eastAsia"/>
        </w:rPr>
        <w:t>ниже</w:t>
      </w:r>
      <w:r>
        <w:t></w:t>
      </w:r>
      <w:r>
        <w:rPr>
          <w:rFonts w:hint="eastAsia"/>
        </w:rPr>
        <w:t>перечисленных</w:t>
      </w:r>
      <w:r>
        <w:t></w:t>
      </w:r>
      <w:r>
        <w:rPr>
          <w:rFonts w:hint="eastAsia"/>
        </w:rPr>
        <w:t>проблем</w:t>
      </w:r>
      <w:r>
        <w:t></w:t>
      </w:r>
    </w:p>
    <w:p w:rsidR="005223C5" w:rsidRDefault="005223C5" w:rsidP="005223C5">
      <w:r>
        <w:t></w:t>
      </w:r>
      <w:r>
        <w:t></w:t>
      </w:r>
      <w:r>
        <w:tab/>
      </w:r>
      <w:r>
        <w:rPr>
          <w:rFonts w:hint="eastAsia"/>
        </w:rPr>
        <w:t>Проблемы</w:t>
      </w:r>
      <w:r>
        <w:t></w:t>
      </w:r>
      <w:r>
        <w:rPr>
          <w:rFonts w:hint="eastAsia"/>
        </w:rPr>
        <w:t>экономического</w:t>
      </w:r>
      <w:r>
        <w:t></w:t>
      </w:r>
      <w:r>
        <w:rPr>
          <w:rFonts w:hint="eastAsia"/>
        </w:rPr>
        <w:t>развития</w:t>
      </w:r>
      <w:r>
        <w:t></w:t>
      </w:r>
      <w:r>
        <w:rPr>
          <w:rFonts w:hint="eastAsia"/>
        </w:rPr>
        <w:t>Мозамбика</w:t>
      </w:r>
      <w:r>
        <w:t></w:t>
      </w:r>
      <w:r>
        <w:rPr>
          <w:rFonts w:hint="eastAsia"/>
        </w:rPr>
        <w:t>во</w:t>
      </w:r>
      <w:r>
        <w:t></w:t>
      </w:r>
      <w:r>
        <w:rPr>
          <w:rFonts w:hint="eastAsia"/>
        </w:rPr>
        <w:t>второй</w:t>
      </w:r>
      <w:r>
        <w:t></w:t>
      </w:r>
      <w:r>
        <w:rPr>
          <w:rFonts w:hint="eastAsia"/>
        </w:rPr>
        <w:t>половине</w:t>
      </w:r>
      <w:r>
        <w:t></w:t>
      </w:r>
      <w:r>
        <w:t></w:t>
      </w:r>
      <w:r>
        <w:t></w:t>
      </w:r>
      <w:r>
        <w:t></w:t>
      </w:r>
      <w:r>
        <w:rPr>
          <w:rFonts w:hint="eastAsia"/>
        </w:rPr>
        <w:t>века</w:t>
      </w:r>
      <w:r>
        <w:t></w:t>
      </w:r>
      <w:r>
        <w:rPr>
          <w:rFonts w:hint="eastAsia"/>
        </w:rPr>
        <w:t>и</w:t>
      </w:r>
      <w:r>
        <w:t></w:t>
      </w:r>
      <w:r>
        <w:rPr>
          <w:rFonts w:hint="eastAsia"/>
        </w:rPr>
        <w:t>его</w:t>
      </w:r>
      <w:r>
        <w:t></w:t>
      </w:r>
      <w:r>
        <w:rPr>
          <w:rFonts w:hint="eastAsia"/>
        </w:rPr>
        <w:t>хозяйственные</w:t>
      </w:r>
      <w:r>
        <w:t></w:t>
      </w:r>
      <w:r>
        <w:rPr>
          <w:rFonts w:hint="eastAsia"/>
        </w:rPr>
        <w:t>связи</w:t>
      </w:r>
      <w:r>
        <w:t></w:t>
      </w:r>
      <w:r>
        <w:rPr>
          <w:rFonts w:hint="eastAsia"/>
        </w:rPr>
        <w:t>с</w:t>
      </w:r>
      <w:r>
        <w:t></w:t>
      </w:r>
      <w:r>
        <w:rPr>
          <w:rFonts w:hint="eastAsia"/>
        </w:rPr>
        <w:t>другими</w:t>
      </w:r>
      <w:r>
        <w:t></w:t>
      </w:r>
      <w:r>
        <w:rPr>
          <w:rFonts w:hint="eastAsia"/>
        </w:rPr>
        <w:t>странами</w:t>
      </w:r>
      <w:r>
        <w:t></w:t>
      </w:r>
      <w:r>
        <w:rPr>
          <w:rFonts w:hint="eastAsia"/>
        </w:rPr>
        <w:t>южноафриканского</w:t>
      </w:r>
      <w:r>
        <w:t></w:t>
      </w:r>
      <w:r>
        <w:rPr>
          <w:rFonts w:hint="eastAsia"/>
        </w:rPr>
        <w:t>региона</w:t>
      </w:r>
      <w:r>
        <w:t></w:t>
      </w:r>
    </w:p>
    <w:p w:rsidR="005223C5" w:rsidRDefault="005223C5" w:rsidP="005223C5">
      <w:r>
        <w:t></w:t>
      </w:r>
      <w:r>
        <w:t></w:t>
      </w:r>
      <w:r>
        <w:tab/>
      </w:r>
      <w:r>
        <w:rPr>
          <w:rFonts w:hint="eastAsia"/>
        </w:rPr>
        <w:t>Перипетии</w:t>
      </w:r>
      <w:r>
        <w:t></w:t>
      </w:r>
      <w:r>
        <w:rPr>
          <w:rFonts w:hint="eastAsia"/>
        </w:rPr>
        <w:t>исторического</w:t>
      </w:r>
      <w:r>
        <w:t></w:t>
      </w:r>
      <w:proofErr w:type="gramStart"/>
      <w:r>
        <w:rPr>
          <w:rFonts w:hint="eastAsia"/>
        </w:rPr>
        <w:t>процесса</w:t>
      </w:r>
      <w:proofErr w:type="gramEnd"/>
      <w:r>
        <w:t></w:t>
      </w:r>
      <w:r>
        <w:rPr>
          <w:rFonts w:hint="eastAsia"/>
        </w:rPr>
        <w:t>в</w:t>
      </w:r>
      <w:r>
        <w:t></w:t>
      </w:r>
      <w:r>
        <w:rPr>
          <w:rFonts w:hint="eastAsia"/>
        </w:rPr>
        <w:t>Мозамбике</w:t>
      </w:r>
      <w:r>
        <w:t></w:t>
      </w:r>
      <w:r>
        <w:rPr>
          <w:rFonts w:hint="eastAsia"/>
        </w:rPr>
        <w:t>последней</w:t>
      </w:r>
      <w:r>
        <w:t></w:t>
      </w:r>
      <w:r>
        <w:rPr>
          <w:rFonts w:hint="eastAsia"/>
        </w:rPr>
        <w:t>четверти</w:t>
      </w:r>
      <w:r>
        <w:t></w:t>
      </w:r>
      <w:r>
        <w:t></w:t>
      </w:r>
      <w:r>
        <w:t></w:t>
      </w:r>
      <w:r>
        <w:t></w:t>
      </w:r>
      <w:r>
        <w:rPr>
          <w:rFonts w:hint="eastAsia"/>
        </w:rPr>
        <w:t>века</w:t>
      </w:r>
      <w:r>
        <w:t></w:t>
      </w:r>
      <w:r>
        <w:t></w:t>
      </w:r>
      <w:r>
        <w:rPr>
          <w:rFonts w:hint="eastAsia"/>
        </w:rPr>
        <w:t>начиная</w:t>
      </w:r>
      <w:r>
        <w:t></w:t>
      </w:r>
      <w:r>
        <w:rPr>
          <w:rFonts w:hint="eastAsia"/>
        </w:rPr>
        <w:t>со</w:t>
      </w:r>
      <w:r>
        <w:t></w:t>
      </w:r>
      <w:r>
        <w:rPr>
          <w:rFonts w:hint="eastAsia"/>
        </w:rPr>
        <w:t>времени</w:t>
      </w:r>
      <w:r>
        <w:t></w:t>
      </w:r>
      <w:r>
        <w:rPr>
          <w:rFonts w:hint="eastAsia"/>
        </w:rPr>
        <w:t>обретения</w:t>
      </w:r>
      <w:r>
        <w:t></w:t>
      </w:r>
      <w:r>
        <w:rPr>
          <w:rFonts w:hint="eastAsia"/>
        </w:rPr>
        <w:t>статуса</w:t>
      </w:r>
      <w:r>
        <w:t></w:t>
      </w:r>
      <w:r>
        <w:rPr>
          <w:rFonts w:hint="eastAsia"/>
        </w:rPr>
        <w:t>независимого</w:t>
      </w:r>
      <w:r>
        <w:t></w:t>
      </w:r>
      <w:r>
        <w:rPr>
          <w:rFonts w:hint="eastAsia"/>
        </w:rPr>
        <w:t>государства</w:t>
      </w:r>
      <w:r>
        <w:t></w:t>
      </w:r>
      <w:r>
        <w:t></w:t>
      </w:r>
      <w:r>
        <w:rPr>
          <w:rFonts w:hint="eastAsia"/>
        </w:rPr>
        <w:t>а</w:t>
      </w:r>
      <w:r>
        <w:t></w:t>
      </w:r>
      <w:r>
        <w:rPr>
          <w:rFonts w:hint="eastAsia"/>
        </w:rPr>
        <w:t>также</w:t>
      </w:r>
      <w:r>
        <w:t></w:t>
      </w:r>
      <w:r>
        <w:rPr>
          <w:rFonts w:hint="eastAsia"/>
        </w:rPr>
        <w:t>особенности</w:t>
      </w:r>
      <w:r>
        <w:t></w:t>
      </w:r>
      <w:r>
        <w:rPr>
          <w:rFonts w:hint="eastAsia"/>
        </w:rPr>
        <w:t>и</w:t>
      </w:r>
      <w:r>
        <w:t></w:t>
      </w:r>
      <w:r>
        <w:rPr>
          <w:rFonts w:hint="eastAsia"/>
        </w:rPr>
        <w:t>проблемы</w:t>
      </w:r>
      <w:r>
        <w:t></w:t>
      </w:r>
      <w:r>
        <w:rPr>
          <w:rFonts w:hint="eastAsia"/>
        </w:rPr>
        <w:t>становления</w:t>
      </w:r>
      <w:r>
        <w:t></w:t>
      </w:r>
      <w:r>
        <w:rPr>
          <w:rFonts w:hint="eastAsia"/>
        </w:rPr>
        <w:t>демократических</w:t>
      </w:r>
      <w:r>
        <w:t></w:t>
      </w:r>
      <w:r>
        <w:rPr>
          <w:rFonts w:hint="eastAsia"/>
        </w:rPr>
        <w:t>структур</w:t>
      </w:r>
      <w:r>
        <w:t></w:t>
      </w:r>
      <w:r>
        <w:rPr>
          <w:rFonts w:hint="eastAsia"/>
        </w:rPr>
        <w:t>в</w:t>
      </w:r>
      <w:r>
        <w:t></w:t>
      </w:r>
      <w:r>
        <w:rPr>
          <w:rFonts w:hint="eastAsia"/>
        </w:rPr>
        <w:t>общественной</w:t>
      </w:r>
      <w:r>
        <w:t></w:t>
      </w:r>
      <w:r>
        <w:rPr>
          <w:rFonts w:hint="eastAsia"/>
        </w:rPr>
        <w:t>системе</w:t>
      </w:r>
      <w:r>
        <w:t></w:t>
      </w:r>
      <w:r>
        <w:rPr>
          <w:rFonts w:hint="eastAsia"/>
        </w:rPr>
        <w:t>Мозамбика</w:t>
      </w:r>
      <w:r>
        <w:t></w:t>
      </w:r>
      <w:r>
        <w:rPr>
          <w:rFonts w:hint="eastAsia"/>
        </w:rPr>
        <w:t>в</w:t>
      </w:r>
      <w:r>
        <w:t></w:t>
      </w:r>
      <w:r>
        <w:rPr>
          <w:rFonts w:hint="eastAsia"/>
        </w:rPr>
        <w:t>целом</w:t>
      </w:r>
      <w:r>
        <w:t></w:t>
      </w:r>
    </w:p>
    <w:p w:rsidR="005223C5" w:rsidRDefault="005223C5" w:rsidP="005223C5">
      <w:r>
        <w:t></w:t>
      </w:r>
      <w:r>
        <w:t></w:t>
      </w:r>
      <w:r>
        <w:tab/>
      </w:r>
      <w:r>
        <w:rPr>
          <w:rFonts w:hint="eastAsia"/>
        </w:rPr>
        <w:t>Роль</w:t>
      </w:r>
      <w:r>
        <w:t></w:t>
      </w:r>
      <w:r>
        <w:rPr>
          <w:rFonts w:hint="eastAsia"/>
        </w:rPr>
        <w:t>и</w:t>
      </w:r>
      <w:r>
        <w:t></w:t>
      </w:r>
      <w:r>
        <w:rPr>
          <w:rFonts w:hint="eastAsia"/>
        </w:rPr>
        <w:t>значение</w:t>
      </w:r>
      <w:r>
        <w:t></w:t>
      </w:r>
      <w:r>
        <w:rPr>
          <w:rFonts w:hint="eastAsia"/>
        </w:rPr>
        <w:t>внешних</w:t>
      </w:r>
      <w:r>
        <w:t></w:t>
      </w:r>
      <w:r>
        <w:rPr>
          <w:rFonts w:hint="eastAsia"/>
        </w:rPr>
        <w:t>факторов</w:t>
      </w:r>
      <w:r>
        <w:t></w:t>
      </w:r>
      <w:r>
        <w:t></w:t>
      </w:r>
      <w:r>
        <w:rPr>
          <w:rFonts w:hint="eastAsia"/>
        </w:rPr>
        <w:t>в</w:t>
      </w:r>
      <w:r>
        <w:t></w:t>
      </w:r>
      <w:r>
        <w:rPr>
          <w:rFonts w:hint="eastAsia"/>
        </w:rPr>
        <w:t>данном</w:t>
      </w:r>
      <w:r>
        <w:t></w:t>
      </w:r>
      <w:r>
        <w:rPr>
          <w:rFonts w:hint="eastAsia"/>
        </w:rPr>
        <w:t>случае</w:t>
      </w:r>
      <w:r>
        <w:t></w:t>
      </w:r>
      <w:r>
        <w:rPr>
          <w:rFonts w:hint="eastAsia"/>
        </w:rPr>
        <w:t>влияние</w:t>
      </w:r>
      <w:r>
        <w:t></w:t>
      </w:r>
      <w:r>
        <w:rPr>
          <w:rFonts w:hint="eastAsia"/>
        </w:rPr>
        <w:t>международных</w:t>
      </w:r>
      <w:r>
        <w:t></w:t>
      </w:r>
      <w:r>
        <w:rPr>
          <w:rFonts w:hint="eastAsia"/>
        </w:rPr>
        <w:t>организаций</w:t>
      </w:r>
      <w:r>
        <w:t></w:t>
      </w:r>
      <w:r>
        <w:rPr>
          <w:rFonts w:hint="eastAsia"/>
        </w:rPr>
        <w:t>на</w:t>
      </w:r>
      <w:r>
        <w:t></w:t>
      </w:r>
      <w:r>
        <w:rPr>
          <w:rFonts w:hint="eastAsia"/>
        </w:rPr>
        <w:t>функционирование</w:t>
      </w:r>
      <w:r>
        <w:t></w:t>
      </w:r>
      <w:r>
        <w:rPr>
          <w:rFonts w:hint="eastAsia"/>
        </w:rPr>
        <w:t>мозамбикского</w:t>
      </w:r>
      <w:r>
        <w:t></w:t>
      </w:r>
      <w:r>
        <w:rPr>
          <w:rFonts w:hint="eastAsia"/>
        </w:rPr>
        <w:t>общества</w:t>
      </w:r>
      <w:r>
        <w:t></w:t>
      </w:r>
      <w:r>
        <w:rPr>
          <w:rFonts w:hint="eastAsia"/>
        </w:rPr>
        <w:t>в</w:t>
      </w:r>
      <w:r>
        <w:t></w:t>
      </w:r>
      <w:r>
        <w:rPr>
          <w:rFonts w:hint="eastAsia"/>
        </w:rPr>
        <w:t>послевоенный</w:t>
      </w:r>
      <w:r>
        <w:t></w:t>
      </w:r>
      <w:r>
        <w:rPr>
          <w:rFonts w:hint="eastAsia"/>
        </w:rPr>
        <w:t>период</w:t>
      </w:r>
      <w:r>
        <w:t></w:t>
      </w:r>
      <w:r>
        <w:rPr>
          <w:rFonts w:hint="eastAsia"/>
        </w:rPr>
        <w:t>развития</w:t>
      </w:r>
      <w:r>
        <w:t></w:t>
      </w:r>
    </w:p>
    <w:p w:rsidR="005223C5" w:rsidRDefault="005223C5" w:rsidP="005223C5">
      <w:r>
        <w:rPr>
          <w:rFonts w:hint="eastAsia"/>
        </w:rPr>
        <w:t>Вышеуказанные</w:t>
      </w:r>
      <w:r>
        <w:t></w:t>
      </w:r>
      <w:r>
        <w:rPr>
          <w:rFonts w:hint="eastAsia"/>
        </w:rPr>
        <w:t>вопросы</w:t>
      </w:r>
      <w:r>
        <w:t></w:t>
      </w:r>
      <w:r>
        <w:rPr>
          <w:rFonts w:hint="eastAsia"/>
        </w:rPr>
        <w:t>затрагиваются</w:t>
      </w:r>
      <w:r>
        <w:t></w:t>
      </w:r>
      <w:r>
        <w:rPr>
          <w:rFonts w:hint="eastAsia"/>
        </w:rPr>
        <w:t>в</w:t>
      </w:r>
      <w:r>
        <w:t></w:t>
      </w:r>
      <w:r>
        <w:rPr>
          <w:rFonts w:hint="eastAsia"/>
        </w:rPr>
        <w:t>работах</w:t>
      </w:r>
      <w:r>
        <w:t></w:t>
      </w:r>
      <w:r>
        <w:rPr>
          <w:rFonts w:hint="eastAsia"/>
        </w:rPr>
        <w:t>таких</w:t>
      </w:r>
      <w:r>
        <w:t></w:t>
      </w:r>
      <w:r>
        <w:rPr>
          <w:rFonts w:hint="eastAsia"/>
        </w:rPr>
        <w:t>иностранных</w:t>
      </w:r>
      <w:r>
        <w:t></w:t>
      </w:r>
      <w:r>
        <w:rPr>
          <w:rFonts w:hint="eastAsia"/>
        </w:rPr>
        <w:t>исследователей</w:t>
      </w:r>
      <w:r>
        <w:t></w:t>
      </w:r>
      <w:r>
        <w:t></w:t>
      </w:r>
      <w:r>
        <w:rPr>
          <w:rFonts w:hint="eastAsia"/>
        </w:rPr>
        <w:t>как</w:t>
      </w:r>
      <w:r>
        <w:t></w:t>
      </w:r>
      <w:r>
        <w:t></w:t>
      </w:r>
      <w:r>
        <w:rPr>
          <w:rFonts w:hint="eastAsia"/>
        </w:rPr>
        <w:t>М</w:t>
      </w:r>
      <w:r>
        <w:t></w:t>
      </w:r>
      <w:r>
        <w:t></w:t>
      </w:r>
      <w:r>
        <w:rPr>
          <w:rFonts w:hint="eastAsia"/>
        </w:rPr>
        <w:t>Холл</w:t>
      </w:r>
      <w:r>
        <w:t></w:t>
      </w:r>
      <w:r>
        <w:rPr>
          <w:rFonts w:hint="eastAsia"/>
        </w:rPr>
        <w:t>и</w:t>
      </w:r>
      <w:r>
        <w:t></w:t>
      </w:r>
      <w:r>
        <w:rPr>
          <w:rFonts w:hint="eastAsia"/>
        </w:rPr>
        <w:t>Т</w:t>
      </w:r>
      <w:r>
        <w:t></w:t>
      </w:r>
      <w:r>
        <w:t></w:t>
      </w:r>
      <w:r>
        <w:rPr>
          <w:rFonts w:hint="eastAsia"/>
        </w:rPr>
        <w:t>Янг</w:t>
      </w:r>
      <w:r>
        <w:t></w:t>
      </w:r>
      <w:r>
        <w:t></w:t>
      </w:r>
      <w:r>
        <w:rPr>
          <w:rFonts w:hint="eastAsia"/>
        </w:rPr>
        <w:t>Противостояние</w:t>
      </w:r>
      <w:r>
        <w:t></w:t>
      </w:r>
      <w:r>
        <w:rPr>
          <w:rFonts w:hint="eastAsia"/>
        </w:rPr>
        <w:t>Левиафану</w:t>
      </w:r>
      <w:r>
        <w:t></w:t>
      </w:r>
      <w:r>
        <w:t></w:t>
      </w:r>
      <w:r>
        <w:t></w:t>
      </w:r>
      <w:r>
        <w:rPr>
          <w:rFonts w:hint="eastAsia"/>
        </w:rPr>
        <w:t>Мозамбик</w:t>
      </w:r>
      <w:r>
        <w:t></w:t>
      </w:r>
      <w:r>
        <w:rPr>
          <w:rFonts w:hint="eastAsia"/>
        </w:rPr>
        <w:t>после</w:t>
      </w:r>
      <w:r>
        <w:t></w:t>
      </w:r>
      <w:r>
        <w:rPr>
          <w:rFonts w:hint="eastAsia"/>
        </w:rPr>
        <w:t>обретения</w:t>
      </w:r>
      <w:r>
        <w:t></w:t>
      </w:r>
      <w:r>
        <w:rPr>
          <w:rFonts w:hint="eastAsia"/>
        </w:rPr>
        <w:t>независимости</w:t>
      </w:r>
      <w:r>
        <w:t></w:t>
      </w:r>
      <w:r>
        <w:t></w:t>
      </w:r>
      <w:r>
        <w:t></w:t>
      </w:r>
      <w:r>
        <w:t></w:t>
      </w:r>
      <w:r>
        <w:t></w:t>
      </w:r>
      <w:r>
        <w:t></w:t>
      </w:r>
      <w:r>
        <w:t></w:t>
      </w:r>
      <w:r>
        <w:t></w:t>
      </w:r>
      <w:r>
        <w:rPr>
          <w:rFonts w:hint="eastAsia"/>
        </w:rPr>
        <w:t>С</w:t>
      </w:r>
      <w:r>
        <w:t></w:t>
      </w:r>
      <w:r>
        <w:t></w:t>
      </w:r>
      <w:r>
        <w:rPr>
          <w:rFonts w:hint="eastAsia"/>
        </w:rPr>
        <w:t>Чан</w:t>
      </w:r>
      <w:r>
        <w:t></w:t>
      </w:r>
      <w:r>
        <w:rPr>
          <w:rFonts w:hint="eastAsia"/>
        </w:rPr>
        <w:t>и</w:t>
      </w:r>
      <w:r>
        <w:t></w:t>
      </w:r>
      <w:r>
        <w:rPr>
          <w:rFonts w:hint="eastAsia"/>
        </w:rPr>
        <w:t>М</w:t>
      </w:r>
      <w:r>
        <w:t></w:t>
      </w:r>
      <w:r>
        <w:t></w:t>
      </w:r>
      <w:r>
        <w:rPr>
          <w:rFonts w:hint="eastAsia"/>
        </w:rPr>
        <w:t>Венансио</w:t>
      </w:r>
      <w:r>
        <w:t></w:t>
      </w:r>
      <w:r>
        <w:t></w:t>
      </w:r>
      <w:r>
        <w:rPr>
          <w:rFonts w:hint="eastAsia"/>
        </w:rPr>
        <w:t>Мир</w:t>
      </w:r>
      <w:r>
        <w:t></w:t>
      </w:r>
      <w:r>
        <w:rPr>
          <w:rFonts w:hint="eastAsia"/>
        </w:rPr>
        <w:t>и</w:t>
      </w:r>
      <w:r>
        <w:t></w:t>
      </w:r>
      <w:r>
        <w:rPr>
          <w:rFonts w:hint="eastAsia"/>
        </w:rPr>
        <w:t>война</w:t>
      </w:r>
      <w:r>
        <w:t></w:t>
      </w:r>
      <w:r>
        <w:rPr>
          <w:rFonts w:hint="eastAsia"/>
        </w:rPr>
        <w:t>в</w:t>
      </w:r>
      <w:r>
        <w:t></w:t>
      </w:r>
      <w:r>
        <w:rPr>
          <w:rFonts w:hint="eastAsia"/>
        </w:rPr>
        <w:t>Мозамбике</w:t>
      </w:r>
      <w:r>
        <w:t></w:t>
      </w:r>
      <w:r>
        <w:t></w:t>
      </w:r>
      <w:r>
        <w:t></w:t>
      </w:r>
      <w:r>
        <w:t></w:t>
      </w:r>
      <w:r>
        <w:rPr>
          <w:rFonts w:hint="eastAsia"/>
        </w:rPr>
        <w:t>М</w:t>
      </w:r>
      <w:r>
        <w:t></w:t>
      </w:r>
      <w:r>
        <w:t></w:t>
      </w:r>
      <w:r>
        <w:rPr>
          <w:rFonts w:hint="eastAsia"/>
        </w:rPr>
        <w:t>Ныоит</w:t>
      </w:r>
      <w:r>
        <w:t></w:t>
      </w:r>
      <w:r>
        <w:t></w:t>
      </w:r>
      <w:r>
        <w:rPr>
          <w:rFonts w:hint="eastAsia"/>
        </w:rPr>
        <w:t>История</w:t>
      </w:r>
      <w:r>
        <w:t></w:t>
      </w:r>
      <w:r>
        <w:rPr>
          <w:rFonts w:hint="eastAsia"/>
        </w:rPr>
        <w:t>Мозамбика</w:t>
      </w:r>
      <w:r>
        <w:t></w:t>
      </w:r>
      <w:r>
        <w:t></w:t>
      </w:r>
      <w:r>
        <w:t></w:t>
      </w:r>
      <w:r>
        <w:t></w:t>
      </w:r>
      <w:r>
        <w:rPr>
          <w:rFonts w:hint="eastAsia"/>
        </w:rPr>
        <w:t>Р</w:t>
      </w:r>
      <w:r>
        <w:t></w:t>
      </w:r>
      <w:r>
        <w:t></w:t>
      </w:r>
      <w:r>
        <w:rPr>
          <w:rFonts w:hint="eastAsia"/>
        </w:rPr>
        <w:t>Синж</w:t>
      </w:r>
      <w:r>
        <w:t></w:t>
      </w:r>
      <w:r>
        <w:t></w:t>
      </w:r>
      <w:r>
        <w:rPr>
          <w:rFonts w:hint="eastAsia"/>
        </w:rPr>
        <w:t>Мозамбик</w:t>
      </w:r>
      <w:r>
        <w:t></w:t>
      </w:r>
      <w:r>
        <w:t></w:t>
      </w:r>
      <w:r>
        <w:rPr>
          <w:rFonts w:hint="eastAsia"/>
        </w:rPr>
        <w:t>Миротворческие</w:t>
      </w:r>
      <w:r>
        <w:t></w:t>
      </w:r>
      <w:r>
        <w:rPr>
          <w:rFonts w:hint="eastAsia"/>
        </w:rPr>
        <w:t>действия</w:t>
      </w:r>
      <w:r>
        <w:t></w:t>
      </w:r>
      <w:r>
        <w:rPr>
          <w:rFonts w:hint="eastAsia"/>
        </w:rPr>
        <w:t>ООН</w:t>
      </w:r>
      <w:r>
        <w:t></w:t>
      </w:r>
      <w:r>
        <w:rPr>
          <w:rFonts w:hint="eastAsia"/>
        </w:rPr>
        <w:t>в</w:t>
      </w:r>
      <w:r>
        <w:t></w:t>
      </w:r>
      <w:r>
        <w:t></w:t>
      </w:r>
      <w:r>
        <w:t></w:t>
      </w:r>
      <w:r>
        <w:t></w:t>
      </w:r>
      <w:r>
        <w:t></w:t>
      </w:r>
      <w:r>
        <w:t></w:t>
      </w:r>
      <w:r>
        <w:t></w:t>
      </w:r>
      <w:r>
        <w:t></w:t>
      </w:r>
      <w:r>
        <w:t></w:t>
      </w:r>
      <w:r>
        <w:t></w:t>
      </w:r>
      <w:r>
        <w:t></w:t>
      </w:r>
      <w:r>
        <w:t></w:t>
      </w:r>
      <w:r>
        <w:rPr>
          <w:rFonts w:hint="eastAsia"/>
        </w:rPr>
        <w:t>Ж</w:t>
      </w:r>
      <w:r>
        <w:t></w:t>
      </w:r>
      <w:r>
        <w:t></w:t>
      </w:r>
      <w:r>
        <w:rPr>
          <w:rFonts w:hint="eastAsia"/>
        </w:rPr>
        <w:t>Кабриты</w:t>
      </w:r>
      <w:r>
        <w:t></w:t>
      </w:r>
      <w:r>
        <w:t></w:t>
      </w:r>
      <w:r>
        <w:rPr>
          <w:rFonts w:hint="eastAsia"/>
        </w:rPr>
        <w:t>Мозамбик</w:t>
      </w:r>
      <w:r>
        <w:t></w:t>
      </w:r>
      <w:r>
        <w:t></w:t>
      </w:r>
      <w:r>
        <w:rPr>
          <w:rFonts w:hint="eastAsia"/>
        </w:rPr>
        <w:t>извилистый</w:t>
      </w:r>
      <w:r>
        <w:t></w:t>
      </w:r>
      <w:r>
        <w:rPr>
          <w:rFonts w:hint="eastAsia"/>
        </w:rPr>
        <w:t>путь</w:t>
      </w:r>
      <w:r>
        <w:t></w:t>
      </w:r>
      <w:r>
        <w:rPr>
          <w:rFonts w:hint="eastAsia"/>
        </w:rPr>
        <w:t>к</w:t>
      </w:r>
      <w:r>
        <w:t></w:t>
      </w:r>
      <w:r>
        <w:rPr>
          <w:rFonts w:hint="eastAsia"/>
        </w:rPr>
        <w:t>демократии</w:t>
      </w:r>
      <w:r>
        <w:t></w:t>
      </w:r>
      <w:r>
        <w:t></w:t>
      </w:r>
      <w:r>
        <w:t></w:t>
      </w:r>
      <w:r>
        <w:t></w:t>
      </w:r>
      <w:r>
        <w:rPr>
          <w:rFonts w:hint="eastAsia"/>
        </w:rPr>
        <w:t>Э</w:t>
      </w:r>
      <w:r>
        <w:t></w:t>
      </w:r>
      <w:r>
        <w:t></w:t>
      </w:r>
      <w:r>
        <w:rPr>
          <w:rFonts w:hint="eastAsia"/>
        </w:rPr>
        <w:t>Берман</w:t>
      </w:r>
      <w:r>
        <w:t></w:t>
      </w:r>
      <w:r>
        <w:t></w:t>
      </w:r>
      <w:r>
        <w:rPr>
          <w:rFonts w:hint="eastAsia"/>
        </w:rPr>
        <w:t>Контроль</w:t>
      </w:r>
      <w:r>
        <w:t></w:t>
      </w:r>
      <w:r>
        <w:rPr>
          <w:rFonts w:hint="eastAsia"/>
        </w:rPr>
        <w:t>за</w:t>
      </w:r>
      <w:r>
        <w:t></w:t>
      </w:r>
      <w:r>
        <w:rPr>
          <w:rFonts w:hint="eastAsia"/>
        </w:rPr>
        <w:t>вооружением</w:t>
      </w:r>
      <w:r>
        <w:t></w:t>
      </w:r>
      <w:r>
        <w:rPr>
          <w:rFonts w:hint="eastAsia"/>
        </w:rPr>
        <w:t>в</w:t>
      </w:r>
      <w:r>
        <w:t></w:t>
      </w:r>
      <w:r>
        <w:rPr>
          <w:rFonts w:hint="eastAsia"/>
        </w:rPr>
        <w:t>миротворческом</w:t>
      </w:r>
      <w:r>
        <w:t></w:t>
      </w:r>
      <w:r>
        <w:rPr>
          <w:rFonts w:hint="eastAsia"/>
        </w:rPr>
        <w:t>процессе</w:t>
      </w:r>
      <w:r>
        <w:t></w:t>
      </w:r>
      <w:r>
        <w:t></w:t>
      </w:r>
      <w:r>
        <w:rPr>
          <w:rFonts w:hint="eastAsia"/>
        </w:rPr>
        <w:t>Мозамбик</w:t>
      </w:r>
      <w:r>
        <w:t></w:t>
      </w:r>
      <w:r>
        <w:t></w:t>
      </w:r>
      <w:r>
        <w:t></w:t>
      </w:r>
      <w:r>
        <w:t></w:t>
      </w:r>
      <w:r>
        <w:rPr>
          <w:rFonts w:hint="eastAsia"/>
        </w:rPr>
        <w:t>П</w:t>
      </w:r>
      <w:r>
        <w:t></w:t>
      </w:r>
      <w:r>
        <w:t></w:t>
      </w:r>
      <w:r>
        <w:rPr>
          <w:rFonts w:hint="eastAsia"/>
        </w:rPr>
        <w:t>Шабал</w:t>
      </w:r>
      <w:r>
        <w:t></w:t>
      </w:r>
      <w:r>
        <w:t></w:t>
      </w:r>
      <w:r>
        <w:rPr>
          <w:rFonts w:hint="eastAsia"/>
        </w:rPr>
        <w:t>История</w:t>
      </w:r>
      <w:r>
        <w:t></w:t>
      </w:r>
      <w:r>
        <w:rPr>
          <w:rFonts w:hint="eastAsia"/>
        </w:rPr>
        <w:t>постколониальной</w:t>
      </w:r>
      <w:r>
        <w:t></w:t>
      </w:r>
      <w:r>
        <w:rPr>
          <w:rFonts w:hint="eastAsia"/>
        </w:rPr>
        <w:t>лузофонной</w:t>
      </w:r>
    </w:p>
    <w:p w:rsidR="005223C5" w:rsidRDefault="005223C5" w:rsidP="005223C5">
      <w:r>
        <w:rPr>
          <w:rFonts w:hint="eastAsia"/>
        </w:rPr>
        <w:t>Африки</w:t>
      </w:r>
      <w:r>
        <w:t></w:t>
      </w:r>
      <w:r>
        <w:t></w:t>
      </w:r>
      <w:r>
        <w:t></w:t>
      </w:r>
      <w:r>
        <w:t></w:t>
      </w:r>
      <w:r>
        <w:t></w:t>
      </w:r>
      <w:r>
        <w:rPr>
          <w:rFonts w:hint="eastAsia"/>
        </w:rPr>
        <w:t>М</w:t>
      </w:r>
      <w:r>
        <w:t></w:t>
      </w:r>
      <w:r>
        <w:t></w:t>
      </w:r>
      <w:r>
        <w:rPr>
          <w:rFonts w:hint="eastAsia"/>
        </w:rPr>
        <w:t>Чингоно</w:t>
      </w:r>
      <w:r>
        <w:t></w:t>
      </w:r>
      <w:r>
        <w:t></w:t>
      </w:r>
      <w:r>
        <w:rPr>
          <w:rFonts w:hint="eastAsia"/>
        </w:rPr>
        <w:t>Государство</w:t>
      </w:r>
      <w:r>
        <w:t></w:t>
      </w:r>
      <w:r>
        <w:t></w:t>
      </w:r>
      <w:r>
        <w:rPr>
          <w:rFonts w:hint="eastAsia"/>
        </w:rPr>
        <w:t>насилие</w:t>
      </w:r>
      <w:r>
        <w:t></w:t>
      </w:r>
      <w:r>
        <w:rPr>
          <w:rFonts w:hint="eastAsia"/>
        </w:rPr>
        <w:t>и</w:t>
      </w:r>
      <w:r>
        <w:t></w:t>
      </w:r>
      <w:r>
        <w:rPr>
          <w:rFonts w:hint="eastAsia"/>
        </w:rPr>
        <w:t>развитие</w:t>
      </w:r>
      <w:r>
        <w:t></w:t>
      </w:r>
      <w:r>
        <w:rPr>
          <w:rFonts w:hint="eastAsia"/>
        </w:rPr>
        <w:t>—</w:t>
      </w:r>
      <w:r>
        <w:t></w:t>
      </w:r>
      <w:r>
        <w:rPr>
          <w:rFonts w:hint="eastAsia"/>
        </w:rPr>
        <w:t>политическая</w:t>
      </w:r>
      <w:r>
        <w:t></w:t>
      </w:r>
      <w:r>
        <w:rPr>
          <w:rFonts w:hint="eastAsia"/>
        </w:rPr>
        <w:t>экономия</w:t>
      </w:r>
      <w:r>
        <w:t></w:t>
      </w:r>
      <w:r>
        <w:rPr>
          <w:rFonts w:hint="eastAsia"/>
        </w:rPr>
        <w:t>войны</w:t>
      </w:r>
      <w:r>
        <w:t></w:t>
      </w:r>
      <w:r>
        <w:rPr>
          <w:rFonts w:hint="eastAsia"/>
        </w:rPr>
        <w:t>в</w:t>
      </w:r>
      <w:r>
        <w:t></w:t>
      </w:r>
      <w:r>
        <w:rPr>
          <w:rFonts w:hint="eastAsia"/>
        </w:rPr>
        <w:t>Мозамбике</w:t>
      </w:r>
      <w:r>
        <w:t></w:t>
      </w:r>
      <w:r>
        <w:t></w:t>
      </w:r>
      <w:r>
        <w:t></w:t>
      </w:r>
      <w:r>
        <w:t></w:t>
      </w:r>
      <w:r>
        <w:rPr>
          <w:rFonts w:hint="eastAsia"/>
        </w:rPr>
        <w:t>К</w:t>
      </w:r>
      <w:r>
        <w:t></w:t>
      </w:r>
      <w:r>
        <w:t></w:t>
      </w:r>
      <w:r>
        <w:rPr>
          <w:rFonts w:hint="eastAsia"/>
        </w:rPr>
        <w:t>Олден</w:t>
      </w:r>
      <w:r>
        <w:t></w:t>
      </w:r>
      <w:r>
        <w:t></w:t>
      </w:r>
      <w:r>
        <w:rPr>
          <w:rFonts w:hint="eastAsia"/>
        </w:rPr>
        <w:t>Мозамбик</w:t>
      </w:r>
      <w:r>
        <w:t></w:t>
      </w:r>
      <w:r>
        <w:rPr>
          <w:rFonts w:hint="eastAsia"/>
        </w:rPr>
        <w:t>и</w:t>
      </w:r>
      <w:r>
        <w:t></w:t>
      </w:r>
      <w:r>
        <w:rPr>
          <w:rFonts w:hint="eastAsia"/>
        </w:rPr>
        <w:t>создание</w:t>
      </w:r>
      <w:r>
        <w:t></w:t>
      </w:r>
      <w:r>
        <w:rPr>
          <w:rFonts w:hint="eastAsia"/>
        </w:rPr>
        <w:t>нового</w:t>
      </w:r>
      <w:r>
        <w:t></w:t>
      </w:r>
      <w:r>
        <w:rPr>
          <w:rFonts w:hint="eastAsia"/>
        </w:rPr>
        <w:t>африканского</w:t>
      </w:r>
      <w:r>
        <w:t></w:t>
      </w:r>
      <w:r>
        <w:rPr>
          <w:rFonts w:hint="eastAsia"/>
        </w:rPr>
        <w:t>государства</w:t>
      </w:r>
      <w:r>
        <w:t></w:t>
      </w:r>
      <w:r>
        <w:t></w:t>
      </w:r>
      <w:r>
        <w:rPr>
          <w:rFonts w:hint="eastAsia"/>
        </w:rPr>
        <w:t>от</w:t>
      </w:r>
      <w:r>
        <w:t></w:t>
      </w:r>
      <w:r>
        <w:rPr>
          <w:rFonts w:hint="eastAsia"/>
        </w:rPr>
        <w:t>переговоров</w:t>
      </w:r>
      <w:r>
        <w:t></w:t>
      </w:r>
      <w:r>
        <w:rPr>
          <w:rFonts w:hint="eastAsia"/>
        </w:rPr>
        <w:t>к</w:t>
      </w:r>
      <w:r>
        <w:t></w:t>
      </w:r>
      <w:r>
        <w:rPr>
          <w:rFonts w:hint="eastAsia"/>
        </w:rPr>
        <w:t>формированию</w:t>
      </w:r>
      <w:r>
        <w:t></w:t>
      </w:r>
      <w:r>
        <w:rPr>
          <w:rFonts w:hint="eastAsia"/>
        </w:rPr>
        <w:t>нации</w:t>
      </w:r>
      <w:r>
        <w:t></w:t>
      </w:r>
      <w:r>
        <w:t></w:t>
      </w:r>
      <w:r>
        <w:rPr>
          <w:rFonts w:hint="eastAsia"/>
        </w:rPr>
        <w:t>и</w:t>
      </w:r>
      <w:r>
        <w:t></w:t>
      </w:r>
      <w:r>
        <w:rPr>
          <w:rFonts w:hint="eastAsia"/>
        </w:rPr>
        <w:t>др</w:t>
      </w:r>
      <w:r>
        <w:t></w:t>
      </w:r>
      <w:r>
        <w:t></w:t>
      </w:r>
      <w:r>
        <w:t></w:t>
      </w:r>
    </w:p>
    <w:p w:rsidR="005223C5" w:rsidRDefault="005223C5" w:rsidP="005223C5">
      <w:r>
        <w:rPr>
          <w:rFonts w:hint="eastAsia"/>
        </w:rPr>
        <w:t>Что</w:t>
      </w:r>
      <w:r>
        <w:t></w:t>
      </w:r>
      <w:r>
        <w:rPr>
          <w:rFonts w:hint="eastAsia"/>
        </w:rPr>
        <w:t>касается</w:t>
      </w:r>
      <w:r>
        <w:t></w:t>
      </w:r>
      <w:r>
        <w:rPr>
          <w:rFonts w:hint="eastAsia"/>
        </w:rPr>
        <w:t>советской</w:t>
      </w:r>
      <w:r>
        <w:t></w:t>
      </w:r>
      <w:r>
        <w:rPr>
          <w:rFonts w:hint="eastAsia"/>
        </w:rPr>
        <w:t>и</w:t>
      </w:r>
      <w:r>
        <w:t></w:t>
      </w:r>
      <w:r>
        <w:rPr>
          <w:rFonts w:hint="eastAsia"/>
        </w:rPr>
        <w:t>частично</w:t>
      </w:r>
      <w:r>
        <w:t></w:t>
      </w:r>
      <w:r>
        <w:rPr>
          <w:rFonts w:hint="eastAsia"/>
        </w:rPr>
        <w:t>российской</w:t>
      </w:r>
      <w:r>
        <w:t></w:t>
      </w:r>
      <w:r>
        <w:rPr>
          <w:rFonts w:hint="eastAsia"/>
        </w:rPr>
        <w:t>историографической</w:t>
      </w:r>
      <w:r>
        <w:t></w:t>
      </w:r>
      <w:r>
        <w:rPr>
          <w:rFonts w:hint="eastAsia"/>
        </w:rPr>
        <w:t>базы</w:t>
      </w:r>
      <w:r>
        <w:t></w:t>
      </w:r>
      <w:r>
        <w:rPr>
          <w:rFonts w:hint="eastAsia"/>
        </w:rPr>
        <w:t>по</w:t>
      </w:r>
      <w:r>
        <w:t></w:t>
      </w:r>
      <w:r>
        <w:rPr>
          <w:rFonts w:hint="eastAsia"/>
        </w:rPr>
        <w:t>данному</w:t>
      </w:r>
      <w:r>
        <w:t></w:t>
      </w:r>
      <w:r>
        <w:rPr>
          <w:rFonts w:hint="eastAsia"/>
        </w:rPr>
        <w:t>вопросу</w:t>
      </w:r>
      <w:r>
        <w:t></w:t>
      </w:r>
      <w:r>
        <w:t></w:t>
      </w:r>
      <w:r>
        <w:rPr>
          <w:rFonts w:hint="eastAsia"/>
        </w:rPr>
        <w:t>следует</w:t>
      </w:r>
      <w:r>
        <w:t></w:t>
      </w:r>
      <w:r>
        <w:rPr>
          <w:rFonts w:hint="eastAsia"/>
        </w:rPr>
        <w:t>заметить</w:t>
      </w:r>
      <w:r>
        <w:t></w:t>
      </w:r>
      <w:r>
        <w:t></w:t>
      </w:r>
      <w:r>
        <w:rPr>
          <w:rFonts w:hint="eastAsia"/>
        </w:rPr>
        <w:t>что</w:t>
      </w:r>
      <w:r>
        <w:t></w:t>
      </w:r>
      <w:r>
        <w:rPr>
          <w:rFonts w:hint="eastAsia"/>
        </w:rPr>
        <w:t>она</w:t>
      </w:r>
      <w:r>
        <w:t></w:t>
      </w:r>
      <w:r>
        <w:rPr>
          <w:rFonts w:hint="eastAsia"/>
        </w:rPr>
        <w:t>менее</w:t>
      </w:r>
      <w:r>
        <w:t></w:t>
      </w:r>
      <w:r>
        <w:rPr>
          <w:rFonts w:hint="eastAsia"/>
        </w:rPr>
        <w:t>представительная</w:t>
      </w:r>
      <w:r>
        <w:t></w:t>
      </w:r>
      <w:r>
        <w:rPr>
          <w:rFonts w:hint="eastAsia"/>
        </w:rPr>
        <w:t>по</w:t>
      </w:r>
      <w:r>
        <w:t></w:t>
      </w:r>
      <w:r>
        <w:rPr>
          <w:rFonts w:hint="eastAsia"/>
        </w:rPr>
        <w:t>сравнению</w:t>
      </w:r>
      <w:r>
        <w:t></w:t>
      </w:r>
      <w:r>
        <w:rPr>
          <w:rFonts w:hint="eastAsia"/>
        </w:rPr>
        <w:t>с</w:t>
      </w:r>
      <w:r>
        <w:t></w:t>
      </w:r>
      <w:r>
        <w:rPr>
          <w:rFonts w:hint="eastAsia"/>
        </w:rPr>
        <w:t>зарубежной</w:t>
      </w:r>
      <w:r>
        <w:t></w:t>
      </w:r>
      <w:r>
        <w:rPr>
          <w:rFonts w:hint="eastAsia"/>
        </w:rPr>
        <w:t>традицией</w:t>
      </w:r>
      <w:r>
        <w:t></w:t>
      </w:r>
      <w:r>
        <w:rPr>
          <w:rFonts w:hint="eastAsia"/>
        </w:rPr>
        <w:t>изучения</w:t>
      </w:r>
      <w:r>
        <w:t></w:t>
      </w:r>
      <w:r>
        <w:rPr>
          <w:rFonts w:hint="eastAsia"/>
        </w:rPr>
        <w:t>проблем</w:t>
      </w:r>
      <w:r>
        <w:t></w:t>
      </w:r>
      <w:r>
        <w:rPr>
          <w:rFonts w:hint="eastAsia"/>
        </w:rPr>
        <w:t>исторического</w:t>
      </w:r>
      <w:r>
        <w:t></w:t>
      </w:r>
      <w:r>
        <w:rPr>
          <w:rFonts w:hint="eastAsia"/>
        </w:rPr>
        <w:t>развития</w:t>
      </w:r>
      <w:r>
        <w:t></w:t>
      </w:r>
      <w:r>
        <w:rPr>
          <w:rFonts w:hint="eastAsia"/>
        </w:rPr>
        <w:t>Мозамбика</w:t>
      </w:r>
      <w:r>
        <w:t></w:t>
      </w:r>
      <w:r>
        <w:rPr>
          <w:rFonts w:hint="eastAsia"/>
        </w:rPr>
        <w:t>в</w:t>
      </w:r>
      <w:r>
        <w:t></w:t>
      </w:r>
      <w:r>
        <w:t></w:t>
      </w:r>
      <w:r>
        <w:t></w:t>
      </w:r>
      <w:r>
        <w:t></w:t>
      </w:r>
      <w:r>
        <w:t></w:t>
      </w:r>
      <w:r>
        <w:t></w:t>
      </w:r>
      <w:r>
        <w:t></w:t>
      </w:r>
      <w:r>
        <w:rPr>
          <w:rFonts w:hint="eastAsia"/>
        </w:rPr>
        <w:t>е</w:t>
      </w:r>
      <w:r>
        <w:t></w:t>
      </w:r>
      <w:r>
        <w:rPr>
          <w:rFonts w:hint="eastAsia"/>
        </w:rPr>
        <w:t>годы</w:t>
      </w:r>
      <w:r>
        <w:t></w:t>
      </w:r>
      <w:r>
        <w:t></w:t>
      </w:r>
      <w:r>
        <w:t></w:t>
      </w:r>
      <w:r>
        <w:t></w:t>
      </w:r>
      <w:r>
        <w:rPr>
          <w:rFonts w:hint="eastAsia"/>
        </w:rPr>
        <w:t>века</w:t>
      </w:r>
      <w:r>
        <w:t></w:t>
      </w:r>
    </w:p>
    <w:p w:rsidR="005223C5" w:rsidRDefault="005223C5" w:rsidP="005223C5">
      <w:r>
        <w:rPr>
          <w:rFonts w:hint="eastAsia"/>
        </w:rPr>
        <w:t>В</w:t>
      </w:r>
      <w:r>
        <w:t></w:t>
      </w:r>
      <w:r>
        <w:rPr>
          <w:rFonts w:hint="eastAsia"/>
        </w:rPr>
        <w:t>случае</w:t>
      </w:r>
      <w:r>
        <w:t></w:t>
      </w:r>
      <w:r>
        <w:rPr>
          <w:rFonts w:hint="eastAsia"/>
        </w:rPr>
        <w:t>с</w:t>
      </w:r>
      <w:r>
        <w:t></w:t>
      </w:r>
      <w:r>
        <w:rPr>
          <w:rFonts w:hint="eastAsia"/>
        </w:rPr>
        <w:t>советской</w:t>
      </w:r>
      <w:r>
        <w:t></w:t>
      </w:r>
      <w:r>
        <w:rPr>
          <w:rFonts w:hint="eastAsia"/>
        </w:rPr>
        <w:t>историографией</w:t>
      </w:r>
      <w:r>
        <w:t></w:t>
      </w:r>
      <w:r>
        <w:rPr>
          <w:rFonts w:hint="eastAsia"/>
        </w:rPr>
        <w:t>можем</w:t>
      </w:r>
      <w:r>
        <w:t></w:t>
      </w:r>
      <w:r>
        <w:rPr>
          <w:rFonts w:hint="eastAsia"/>
        </w:rPr>
        <w:t>констатировать</w:t>
      </w:r>
      <w:r>
        <w:t></w:t>
      </w:r>
      <w:r>
        <w:rPr>
          <w:rFonts w:hint="eastAsia"/>
        </w:rPr>
        <w:t>тот</w:t>
      </w:r>
      <w:r>
        <w:t></w:t>
      </w:r>
      <w:r>
        <w:rPr>
          <w:rFonts w:hint="eastAsia"/>
        </w:rPr>
        <w:t>факт</w:t>
      </w:r>
      <w:r>
        <w:t></w:t>
      </w:r>
      <w:r>
        <w:t></w:t>
      </w:r>
      <w:r>
        <w:rPr>
          <w:rFonts w:hint="eastAsia"/>
        </w:rPr>
        <w:t>что</w:t>
      </w:r>
      <w:r>
        <w:t></w:t>
      </w:r>
      <w:r>
        <w:rPr>
          <w:rFonts w:hint="eastAsia"/>
        </w:rPr>
        <w:t>помимо</w:t>
      </w:r>
      <w:r>
        <w:t></w:t>
      </w:r>
      <w:r>
        <w:rPr>
          <w:rFonts w:hint="eastAsia"/>
        </w:rPr>
        <w:t>работ</w:t>
      </w:r>
      <w:r>
        <w:t></w:t>
      </w:r>
      <w:r>
        <w:rPr>
          <w:rFonts w:hint="eastAsia"/>
        </w:rPr>
        <w:t>работы</w:t>
      </w:r>
      <w:r>
        <w:t></w:t>
      </w:r>
      <w:r>
        <w:rPr>
          <w:rFonts w:hint="eastAsia"/>
        </w:rPr>
        <w:t>по</w:t>
      </w:r>
      <w:r>
        <w:t></w:t>
      </w:r>
      <w:r>
        <w:rPr>
          <w:rFonts w:hint="eastAsia"/>
        </w:rPr>
        <w:t>истории</w:t>
      </w:r>
      <w:r>
        <w:t></w:t>
      </w:r>
      <w:r>
        <w:rPr>
          <w:rFonts w:hint="eastAsia"/>
        </w:rPr>
        <w:t>освободительной</w:t>
      </w:r>
      <w:r>
        <w:t></w:t>
      </w:r>
      <w:r>
        <w:rPr>
          <w:rFonts w:hint="eastAsia"/>
        </w:rPr>
        <w:t>войны</w:t>
      </w:r>
      <w:r>
        <w:t></w:t>
      </w:r>
      <w:r>
        <w:rPr>
          <w:rFonts w:hint="eastAsia"/>
        </w:rPr>
        <w:t>в</w:t>
      </w:r>
      <w:r>
        <w:t></w:t>
      </w:r>
      <w:r>
        <w:rPr>
          <w:rFonts w:hint="eastAsia"/>
        </w:rPr>
        <w:t>Мозамбике</w:t>
      </w:r>
      <w:r>
        <w:t></w:t>
      </w:r>
      <w:r>
        <w:t></w:t>
      </w:r>
      <w:r>
        <w:rPr>
          <w:rFonts w:hint="eastAsia"/>
        </w:rPr>
        <w:t>выходили</w:t>
      </w:r>
      <w:r>
        <w:t></w:t>
      </w:r>
      <w:r>
        <w:rPr>
          <w:rFonts w:hint="eastAsia"/>
        </w:rPr>
        <w:t>в</w:t>
      </w:r>
      <w:r>
        <w:t></w:t>
      </w:r>
      <w:r>
        <w:rPr>
          <w:rFonts w:hint="eastAsia"/>
        </w:rPr>
        <w:t>свет</w:t>
      </w:r>
      <w:r>
        <w:t></w:t>
      </w:r>
      <w:r>
        <w:rPr>
          <w:rFonts w:hint="eastAsia"/>
        </w:rPr>
        <w:t>также</w:t>
      </w:r>
      <w:r>
        <w:t></w:t>
      </w:r>
      <w:r>
        <w:rPr>
          <w:rFonts w:hint="eastAsia"/>
        </w:rPr>
        <w:t>исследования</w:t>
      </w:r>
      <w:r>
        <w:t></w:t>
      </w:r>
      <w:r>
        <w:t></w:t>
      </w:r>
      <w:r>
        <w:rPr>
          <w:rFonts w:hint="eastAsia"/>
        </w:rPr>
        <w:t>посвященные</w:t>
      </w:r>
      <w:r>
        <w:t></w:t>
      </w:r>
      <w:r>
        <w:rPr>
          <w:rFonts w:hint="eastAsia"/>
        </w:rPr>
        <w:t>социально</w:t>
      </w:r>
      <w:r>
        <w:t></w:t>
      </w:r>
      <w:r>
        <w:rPr>
          <w:rFonts w:hint="eastAsia"/>
        </w:rPr>
        <w:t>экономическим</w:t>
      </w:r>
      <w:r>
        <w:t></w:t>
      </w:r>
      <w:r>
        <w:t></w:t>
      </w:r>
      <w:r>
        <w:rPr>
          <w:rFonts w:hint="eastAsia"/>
        </w:rPr>
        <w:t>политическим</w:t>
      </w:r>
      <w:r>
        <w:t></w:t>
      </w:r>
      <w:r>
        <w:rPr>
          <w:rFonts w:hint="eastAsia"/>
        </w:rPr>
        <w:t>и</w:t>
      </w:r>
      <w:r>
        <w:t></w:t>
      </w:r>
      <w:r>
        <w:rPr>
          <w:rFonts w:hint="eastAsia"/>
        </w:rPr>
        <w:t>внешнеполитическим</w:t>
      </w:r>
      <w:r>
        <w:t></w:t>
      </w:r>
      <w:r>
        <w:rPr>
          <w:rFonts w:hint="eastAsia"/>
        </w:rPr>
        <w:t>аспектам</w:t>
      </w:r>
      <w:r>
        <w:t></w:t>
      </w:r>
      <w:r>
        <w:rPr>
          <w:rFonts w:hint="eastAsia"/>
        </w:rPr>
        <w:t>развития</w:t>
      </w:r>
      <w:r>
        <w:t></w:t>
      </w:r>
      <w:r>
        <w:rPr>
          <w:rFonts w:hint="eastAsia"/>
        </w:rPr>
        <w:t>этого</w:t>
      </w:r>
      <w:r>
        <w:t></w:t>
      </w:r>
      <w:r>
        <w:rPr>
          <w:rFonts w:hint="eastAsia"/>
        </w:rPr>
        <w:t>молодого</w:t>
      </w:r>
      <w:r>
        <w:t></w:t>
      </w:r>
      <w:r>
        <w:rPr>
          <w:rFonts w:hint="eastAsia"/>
        </w:rPr>
        <w:t>африканского</w:t>
      </w:r>
      <w:r>
        <w:t></w:t>
      </w:r>
      <w:r>
        <w:rPr>
          <w:rFonts w:hint="eastAsia"/>
        </w:rPr>
        <w:t>государства</w:t>
      </w:r>
      <w:r>
        <w:t></w:t>
      </w:r>
      <w:r>
        <w:t></w:t>
      </w:r>
      <w:r>
        <w:rPr>
          <w:rFonts w:hint="eastAsia"/>
        </w:rPr>
        <w:t>К</w:t>
      </w:r>
      <w:r>
        <w:t></w:t>
      </w:r>
      <w:r>
        <w:rPr>
          <w:rFonts w:hint="eastAsia"/>
        </w:rPr>
        <w:t>этому</w:t>
      </w:r>
      <w:r>
        <w:t></w:t>
      </w:r>
      <w:r>
        <w:rPr>
          <w:rFonts w:hint="eastAsia"/>
        </w:rPr>
        <w:t>комплексу</w:t>
      </w:r>
      <w:r>
        <w:t></w:t>
      </w:r>
      <w:r>
        <w:rPr>
          <w:rFonts w:hint="eastAsia"/>
        </w:rPr>
        <w:t>работ</w:t>
      </w:r>
      <w:r>
        <w:t></w:t>
      </w:r>
      <w:r>
        <w:rPr>
          <w:rFonts w:hint="eastAsia"/>
        </w:rPr>
        <w:t>следует</w:t>
      </w:r>
      <w:r>
        <w:t></w:t>
      </w:r>
      <w:r>
        <w:rPr>
          <w:rFonts w:hint="eastAsia"/>
        </w:rPr>
        <w:t>отнести</w:t>
      </w:r>
      <w:r>
        <w:t></w:t>
      </w:r>
      <w:r>
        <w:rPr>
          <w:rFonts w:hint="eastAsia"/>
        </w:rPr>
        <w:t>монографию</w:t>
      </w:r>
      <w:r>
        <w:t></w:t>
      </w:r>
      <w:r>
        <w:rPr>
          <w:rFonts w:hint="eastAsia"/>
        </w:rPr>
        <w:t>А</w:t>
      </w:r>
      <w:r>
        <w:t></w:t>
      </w:r>
      <w:r>
        <w:rPr>
          <w:rFonts w:hint="eastAsia"/>
        </w:rPr>
        <w:t>М</w:t>
      </w:r>
      <w:r>
        <w:t></w:t>
      </w:r>
      <w:r>
        <w:t></w:t>
      </w:r>
      <w:r>
        <w:rPr>
          <w:rFonts w:hint="eastAsia"/>
        </w:rPr>
        <w:t>Хазанова</w:t>
      </w:r>
      <w:r>
        <w:t></w:t>
      </w:r>
      <w:r>
        <w:t></w:t>
      </w:r>
      <w:r>
        <w:t></w:t>
      </w:r>
      <w:r>
        <w:t></w:t>
      </w:r>
      <w:r>
        <w:rPr>
          <w:rFonts w:hint="eastAsia"/>
        </w:rPr>
        <w:t>диссертацию</w:t>
      </w:r>
      <w:r>
        <w:t></w:t>
      </w:r>
      <w:r>
        <w:rPr>
          <w:rFonts w:hint="eastAsia"/>
        </w:rPr>
        <w:t>В</w:t>
      </w:r>
      <w:r>
        <w:t></w:t>
      </w:r>
      <w:r>
        <w:rPr>
          <w:rFonts w:hint="eastAsia"/>
        </w:rPr>
        <w:t>В</w:t>
      </w:r>
      <w:r>
        <w:t></w:t>
      </w:r>
      <w:r>
        <w:t></w:t>
      </w:r>
      <w:r>
        <w:rPr>
          <w:rFonts w:hint="eastAsia"/>
        </w:rPr>
        <w:t>Будякова</w:t>
      </w:r>
      <w:r>
        <w:t></w:t>
      </w:r>
      <w:r>
        <w:t></w:t>
      </w:r>
      <w:r>
        <w:t></w:t>
      </w:r>
      <w:r>
        <w:rPr>
          <w:rFonts w:hint="eastAsia"/>
        </w:rPr>
        <w:t>и</w:t>
      </w:r>
      <w:r>
        <w:t></w:t>
      </w:r>
      <w:r>
        <w:rPr>
          <w:rFonts w:hint="eastAsia"/>
        </w:rPr>
        <w:t>др</w:t>
      </w:r>
      <w:r>
        <w:t></w:t>
      </w:r>
      <w:r>
        <w:t></w:t>
      </w:r>
      <w:r>
        <w:rPr>
          <w:rFonts w:hint="eastAsia"/>
        </w:rPr>
        <w:t>В</w:t>
      </w:r>
      <w:r>
        <w:t></w:t>
      </w:r>
      <w:r>
        <w:rPr>
          <w:rFonts w:hint="eastAsia"/>
        </w:rPr>
        <w:t>работах</w:t>
      </w:r>
      <w:r>
        <w:t></w:t>
      </w:r>
      <w:r>
        <w:rPr>
          <w:rFonts w:hint="eastAsia"/>
        </w:rPr>
        <w:t>А</w:t>
      </w:r>
      <w:r>
        <w:t></w:t>
      </w:r>
      <w:r>
        <w:rPr>
          <w:rFonts w:hint="eastAsia"/>
        </w:rPr>
        <w:t>Н</w:t>
      </w:r>
      <w:r>
        <w:t></w:t>
      </w:r>
      <w:r>
        <w:t></w:t>
      </w:r>
      <w:r>
        <w:rPr>
          <w:rFonts w:hint="eastAsia"/>
        </w:rPr>
        <w:t>Исаевой</w:t>
      </w:r>
      <w:r>
        <w:t></w:t>
      </w:r>
      <w:r>
        <w:t></w:t>
      </w:r>
      <w:r>
        <w:rPr>
          <w:rFonts w:hint="eastAsia"/>
        </w:rPr>
        <w:t>И</w:t>
      </w:r>
      <w:r>
        <w:t></w:t>
      </w:r>
      <w:r>
        <w:rPr>
          <w:rFonts w:hint="eastAsia"/>
        </w:rPr>
        <w:t>В</w:t>
      </w:r>
      <w:r>
        <w:t></w:t>
      </w:r>
      <w:r>
        <w:t></w:t>
      </w:r>
      <w:r>
        <w:rPr>
          <w:rFonts w:hint="eastAsia"/>
        </w:rPr>
        <w:t>Черкасовой</w:t>
      </w:r>
      <w:r>
        <w:t></w:t>
      </w:r>
      <w:r>
        <w:t></w:t>
      </w:r>
      <w:r>
        <w:rPr>
          <w:rFonts w:hint="eastAsia"/>
        </w:rPr>
        <w:t>Е</w:t>
      </w:r>
      <w:r>
        <w:t></w:t>
      </w:r>
      <w:r>
        <w:rPr>
          <w:rFonts w:hint="eastAsia"/>
        </w:rPr>
        <w:t>И</w:t>
      </w:r>
      <w:r>
        <w:t></w:t>
      </w:r>
      <w:r>
        <w:t></w:t>
      </w:r>
      <w:r>
        <w:rPr>
          <w:rFonts w:hint="eastAsia"/>
        </w:rPr>
        <w:t>Васильевой</w:t>
      </w:r>
      <w:r>
        <w:t></w:t>
      </w:r>
      <w:r>
        <w:t></w:t>
      </w:r>
      <w:r>
        <w:rPr>
          <w:rFonts w:hint="eastAsia"/>
        </w:rPr>
        <w:t>диссертации</w:t>
      </w:r>
      <w:r>
        <w:t></w:t>
      </w:r>
      <w:r>
        <w:rPr>
          <w:rFonts w:hint="eastAsia"/>
        </w:rPr>
        <w:t>Ю</w:t>
      </w:r>
      <w:r>
        <w:t></w:t>
      </w:r>
      <w:r>
        <w:rPr>
          <w:rFonts w:hint="eastAsia"/>
        </w:rPr>
        <w:t>С</w:t>
      </w:r>
      <w:r>
        <w:t></w:t>
      </w:r>
      <w:r>
        <w:t></w:t>
      </w:r>
      <w:r>
        <w:rPr>
          <w:rFonts w:hint="eastAsia"/>
        </w:rPr>
        <w:t>Гарабяна</w:t>
      </w:r>
      <w:r>
        <w:t></w:t>
      </w:r>
      <w:r>
        <w:rPr>
          <w:rFonts w:hint="eastAsia"/>
        </w:rPr>
        <w:t>анализируются</w:t>
      </w:r>
      <w:r>
        <w:t></w:t>
      </w:r>
      <w:r>
        <w:rPr>
          <w:rFonts w:hint="eastAsia"/>
        </w:rPr>
        <w:t>вопросы</w:t>
      </w:r>
      <w:r>
        <w:t></w:t>
      </w:r>
      <w:r>
        <w:t></w:t>
      </w:r>
      <w:r>
        <w:rPr>
          <w:rFonts w:hint="eastAsia"/>
        </w:rPr>
        <w:t>связанные</w:t>
      </w:r>
      <w:r>
        <w:t></w:t>
      </w:r>
      <w:r>
        <w:rPr>
          <w:rFonts w:hint="eastAsia"/>
        </w:rPr>
        <w:t>с</w:t>
      </w:r>
    </w:p>
    <w:p w:rsidR="005223C5" w:rsidRDefault="005223C5" w:rsidP="005223C5">
      <w:r>
        <w:t></w:t>
      </w:r>
      <w:r>
        <w:t></w:t>
      </w:r>
      <w:r>
        <w:tab/>
      </w:r>
      <w:r>
        <w:t></w:t>
      </w:r>
      <w:r>
        <w:t></w:t>
      </w:r>
      <w:r>
        <w:t></w:t>
      </w:r>
      <w:r>
        <w:t></w:t>
      </w:r>
      <w:r>
        <w:t></w:t>
      </w:r>
      <w:r>
        <w:t></w:t>
      </w:r>
      <w:r>
        <w:t></w:t>
      </w:r>
      <w:proofErr w:type="gramStart"/>
      <w:r>
        <w:rPr>
          <w:rFonts w:hint="eastAsia"/>
        </w:rPr>
        <w:t>Р</w:t>
      </w:r>
      <w:proofErr w:type="gramEn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223C5" w:rsidRDefault="005223C5" w:rsidP="005223C5">
      <w:r>
        <w:t></w:t>
      </w:r>
      <w:r>
        <w:t></w:t>
      </w:r>
      <w:r>
        <w:t></w:t>
      </w:r>
      <w:r>
        <w:t></w:t>
      </w:r>
      <w:r>
        <w:t></w:t>
      </w:r>
    </w:p>
    <w:p w:rsidR="005223C5" w:rsidRDefault="005223C5" w:rsidP="005223C5">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223C5" w:rsidRDefault="005223C5" w:rsidP="005223C5">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223C5" w:rsidRDefault="005223C5" w:rsidP="005223C5">
      <w:r>
        <w:t></w:t>
      </w:r>
      <w:r>
        <w:t></w:t>
      </w:r>
      <w:r>
        <w:tab/>
      </w:r>
      <w:r>
        <w:rPr>
          <w:rFonts w:hint="eastAsia"/>
        </w:rPr>
        <w:t>Хазанов</w:t>
      </w:r>
      <w:proofErr w:type="gramStart"/>
      <w:r>
        <w:t></w:t>
      </w:r>
      <w:r>
        <w:rPr>
          <w:rFonts w:hint="eastAsia"/>
        </w:rPr>
        <w:t>А</w:t>
      </w:r>
      <w:proofErr w:type="gramEnd"/>
      <w:r>
        <w:t></w:t>
      </w:r>
      <w:r>
        <w:rPr>
          <w:rFonts w:hint="eastAsia"/>
        </w:rPr>
        <w:t>М</w:t>
      </w:r>
      <w:r>
        <w:t></w:t>
      </w:r>
      <w:r>
        <w:t></w:t>
      </w:r>
      <w:r>
        <w:rPr>
          <w:rFonts w:hint="eastAsia"/>
        </w:rPr>
        <w:t>Крушение</w:t>
      </w:r>
      <w:r>
        <w:t></w:t>
      </w:r>
      <w:r>
        <w:rPr>
          <w:rFonts w:hint="eastAsia"/>
        </w:rPr>
        <w:t>последней</w:t>
      </w:r>
      <w:r>
        <w:t></w:t>
      </w:r>
      <w:r>
        <w:rPr>
          <w:rFonts w:hint="eastAsia"/>
        </w:rPr>
        <w:t>колониальной</w:t>
      </w:r>
      <w:r>
        <w:t></w:t>
      </w:r>
      <w:r>
        <w:rPr>
          <w:rFonts w:hint="eastAsia"/>
        </w:rPr>
        <w:t>империи</w:t>
      </w:r>
      <w:r>
        <w:t></w:t>
      </w:r>
      <w:r>
        <w:t></w:t>
      </w:r>
      <w:r>
        <w:t></w:t>
      </w:r>
      <w:r>
        <w:t></w:t>
      </w:r>
      <w:r>
        <w:rPr>
          <w:rFonts w:hint="eastAsia"/>
        </w:rPr>
        <w:t>М</w:t>
      </w:r>
      <w:r>
        <w:t></w:t>
      </w:r>
      <w:r>
        <w:t></w:t>
      </w:r>
      <w:r>
        <w:t></w:t>
      </w:r>
      <w:r>
        <w:t></w:t>
      </w:r>
      <w:r>
        <w:rPr>
          <w:rFonts w:hint="eastAsia"/>
        </w:rPr>
        <w:t>Мысль</w:t>
      </w:r>
      <w:r>
        <w:t></w:t>
      </w:r>
      <w:r>
        <w:t></w:t>
      </w:r>
      <w:r>
        <w:t></w:t>
      </w:r>
      <w:r>
        <w:t></w:t>
      </w:r>
      <w:r>
        <w:t></w:t>
      </w:r>
      <w:r>
        <w:t></w:t>
      </w:r>
      <w:r>
        <w:t></w:t>
      </w:r>
      <w:r>
        <w:t></w:t>
      </w:r>
    </w:p>
    <w:p w:rsidR="005223C5" w:rsidRDefault="005223C5" w:rsidP="005223C5">
      <w:r>
        <w:t></w:t>
      </w:r>
      <w:r>
        <w:t></w:t>
      </w:r>
      <w:r>
        <w:tab/>
      </w:r>
      <w:r>
        <w:rPr>
          <w:rFonts w:hint="eastAsia"/>
        </w:rPr>
        <w:t>Будяков</w:t>
      </w:r>
      <w:r>
        <w:t></w:t>
      </w:r>
      <w:r>
        <w:rPr>
          <w:rFonts w:hint="eastAsia"/>
        </w:rPr>
        <w:t>В</w:t>
      </w:r>
      <w:r>
        <w:t></w:t>
      </w:r>
      <w:proofErr w:type="gramStart"/>
      <w:r>
        <w:rPr>
          <w:rFonts w:hint="eastAsia"/>
        </w:rPr>
        <w:t>В</w:t>
      </w:r>
      <w:proofErr w:type="gramEnd"/>
      <w:r>
        <w:t></w:t>
      </w:r>
      <w:r>
        <w:t></w:t>
      </w:r>
      <w:r>
        <w:rPr>
          <w:rFonts w:hint="eastAsia"/>
        </w:rPr>
        <w:t>Борьба</w:t>
      </w:r>
      <w:r>
        <w:t></w:t>
      </w:r>
      <w:r>
        <w:rPr>
          <w:rFonts w:hint="eastAsia"/>
        </w:rPr>
        <w:t>народов</w:t>
      </w:r>
      <w:r>
        <w:t></w:t>
      </w:r>
      <w:r>
        <w:rPr>
          <w:rFonts w:hint="eastAsia"/>
        </w:rPr>
        <w:t>Анголы</w:t>
      </w:r>
      <w:r>
        <w:t></w:t>
      </w:r>
      <w:r>
        <w:t></w:t>
      </w:r>
      <w:r>
        <w:rPr>
          <w:rFonts w:hint="eastAsia"/>
        </w:rPr>
        <w:t>Гвинеи</w:t>
      </w:r>
      <w:r>
        <w:t></w:t>
      </w:r>
      <w:r>
        <w:rPr>
          <w:rFonts w:hint="eastAsia"/>
        </w:rPr>
        <w:t>Бисау</w:t>
      </w:r>
      <w:r>
        <w:t></w:t>
      </w:r>
      <w:r>
        <w:rPr>
          <w:rFonts w:hint="eastAsia"/>
        </w:rPr>
        <w:t>и</w:t>
      </w:r>
      <w:r>
        <w:t></w:t>
      </w:r>
      <w:r>
        <w:rPr>
          <w:rFonts w:hint="eastAsia"/>
        </w:rPr>
        <w:t>Мозамбика</w:t>
      </w:r>
      <w:r>
        <w:t></w:t>
      </w:r>
      <w:r>
        <w:rPr>
          <w:rFonts w:hint="eastAsia"/>
        </w:rPr>
        <w:t>за</w:t>
      </w:r>
      <w:r>
        <w:t></w:t>
      </w:r>
      <w:r>
        <w:rPr>
          <w:rFonts w:hint="eastAsia"/>
        </w:rPr>
        <w:t>свободу</w:t>
      </w:r>
      <w:r>
        <w:t></w:t>
      </w:r>
      <w:r>
        <w:rPr>
          <w:rFonts w:hint="eastAsia"/>
        </w:rPr>
        <w:t>и</w:t>
      </w:r>
      <w:r>
        <w:t></w:t>
      </w:r>
      <w:r>
        <w:rPr>
          <w:rFonts w:hint="eastAsia"/>
        </w:rPr>
        <w:t>независимость</w:t>
      </w:r>
      <w:r>
        <w:t></w:t>
      </w:r>
      <w:r>
        <w:t></w:t>
      </w:r>
      <w:r>
        <w:t></w:t>
      </w:r>
      <w:r>
        <w:t></w:t>
      </w:r>
      <w:r>
        <w:t></w:t>
      </w:r>
      <w:r>
        <w:t></w:t>
      </w:r>
      <w:r>
        <w:t></w:t>
      </w:r>
      <w:r>
        <w:t></w:t>
      </w:r>
      <w:r>
        <w:t></w:t>
      </w:r>
      <w:r>
        <w:t></w:t>
      </w:r>
      <w:r>
        <w:t></w:t>
      </w:r>
      <w:r>
        <w:t></w:t>
      </w:r>
      <w:r>
        <w:t></w:t>
      </w:r>
      <w:r>
        <w:t></w:t>
      </w:r>
      <w:r>
        <w:rPr>
          <w:rFonts w:hint="eastAsia"/>
        </w:rPr>
        <w:t>Афтореф</w:t>
      </w:r>
      <w:r>
        <w:t></w:t>
      </w:r>
      <w:r>
        <w:t></w:t>
      </w:r>
      <w:r>
        <w:rPr>
          <w:rFonts w:hint="eastAsia"/>
        </w:rPr>
        <w:t>дис</w:t>
      </w:r>
      <w:r>
        <w:t></w:t>
      </w:r>
      <w:r>
        <w:t></w:t>
      </w:r>
      <w:r>
        <w:rPr>
          <w:rFonts w:hint="eastAsia"/>
        </w:rPr>
        <w:t>канд</w:t>
      </w:r>
      <w:r>
        <w:t></w:t>
      </w:r>
      <w:r>
        <w:t></w:t>
      </w:r>
      <w:r>
        <w:rPr>
          <w:rFonts w:hint="eastAsia"/>
        </w:rPr>
        <w:t>ист</w:t>
      </w:r>
      <w:r>
        <w:t></w:t>
      </w:r>
      <w:r>
        <w:t></w:t>
      </w:r>
      <w:r>
        <w:rPr>
          <w:rFonts w:hint="eastAsia"/>
        </w:rPr>
        <w:t>Наук</w:t>
      </w:r>
      <w:r>
        <w:t></w:t>
      </w:r>
      <w:r>
        <w:t></w:t>
      </w:r>
      <w:r>
        <w:rPr>
          <w:rFonts w:hint="eastAsia"/>
        </w:rPr>
        <w:t>Институт</w:t>
      </w:r>
      <w:r>
        <w:t></w:t>
      </w:r>
      <w:r>
        <w:rPr>
          <w:rFonts w:hint="eastAsia"/>
        </w:rPr>
        <w:t>истории</w:t>
      </w:r>
      <w:r>
        <w:t></w:t>
      </w:r>
      <w:r>
        <w:rPr>
          <w:rFonts w:hint="eastAsia"/>
        </w:rPr>
        <w:t>АН</w:t>
      </w:r>
      <w:r>
        <w:t></w:t>
      </w:r>
      <w:r>
        <w:rPr>
          <w:rFonts w:hint="eastAsia"/>
        </w:rPr>
        <w:t>УССР</w:t>
      </w:r>
      <w:r>
        <w:t></w:t>
      </w:r>
      <w:r>
        <w:t></w:t>
      </w:r>
      <w:r>
        <w:rPr>
          <w:rFonts w:hint="eastAsia"/>
        </w:rPr>
        <w:t>Киев</w:t>
      </w:r>
      <w:r>
        <w:t></w:t>
      </w:r>
      <w:r>
        <w:t></w:t>
      </w:r>
      <w:r>
        <w:t></w:t>
      </w:r>
      <w:r>
        <w:t></w:t>
      </w:r>
      <w:r>
        <w:t></w:t>
      </w:r>
      <w:r>
        <w:t></w:t>
      </w:r>
      <w:r>
        <w:t></w:t>
      </w:r>
    </w:p>
    <w:p w:rsidR="005223C5" w:rsidRDefault="005223C5" w:rsidP="005223C5">
      <w:r>
        <w:t></w:t>
      </w:r>
      <w:r>
        <w:t></w:t>
      </w:r>
      <w:r>
        <w:tab/>
      </w:r>
      <w:r>
        <w:rPr>
          <w:rFonts w:hint="eastAsia"/>
        </w:rPr>
        <w:t>Исаева</w:t>
      </w:r>
      <w:r>
        <w:t></w:t>
      </w:r>
      <w:r>
        <w:rPr>
          <w:rFonts w:hint="eastAsia"/>
        </w:rPr>
        <w:t>А</w:t>
      </w:r>
      <w:r>
        <w:t></w:t>
      </w:r>
      <w:r>
        <w:rPr>
          <w:rFonts w:hint="eastAsia"/>
        </w:rPr>
        <w:t>Н</w:t>
      </w:r>
      <w:r>
        <w:t></w:t>
      </w:r>
      <w:r>
        <w:t></w:t>
      </w:r>
      <w:r>
        <w:rPr>
          <w:rFonts w:hint="eastAsia"/>
        </w:rPr>
        <w:t>Экономика</w:t>
      </w:r>
      <w:r>
        <w:t></w:t>
      </w:r>
      <w:r>
        <w:rPr>
          <w:rFonts w:hint="eastAsia"/>
        </w:rPr>
        <w:t>Мозамбика</w:t>
      </w:r>
      <w:r>
        <w:t></w:t>
      </w:r>
      <w:r>
        <w:t></w:t>
      </w:r>
      <w:r>
        <w:t></w:t>
      </w:r>
      <w:r>
        <w:t></w:t>
      </w:r>
      <w:r>
        <w:rPr>
          <w:rFonts w:hint="eastAsia"/>
        </w:rPr>
        <w:t>М</w:t>
      </w:r>
      <w:r>
        <w:t></w:t>
      </w:r>
      <w:r>
        <w:t></w:t>
      </w:r>
      <w:r>
        <w:t></w:t>
      </w:r>
      <w:r>
        <w:t></w:t>
      </w:r>
      <w:r>
        <w:rPr>
          <w:rFonts w:hint="eastAsia"/>
        </w:rPr>
        <w:t>Наука</w:t>
      </w:r>
      <w:r>
        <w:t></w:t>
      </w:r>
      <w:r>
        <w:t></w:t>
      </w:r>
      <w:r>
        <w:t></w:t>
      </w:r>
      <w:r>
        <w:t></w:t>
      </w:r>
      <w:r>
        <w:t></w:t>
      </w:r>
      <w:r>
        <w:t></w:t>
      </w:r>
      <w:r>
        <w:t></w:t>
      </w:r>
      <w:r>
        <w:t></w:t>
      </w:r>
      <w:r>
        <w:t></w:t>
      </w:r>
      <w:r>
        <w:rPr>
          <w:rFonts w:hint="eastAsia"/>
        </w:rPr>
        <w:t>Черкасова</w:t>
      </w:r>
      <w:r>
        <w:t></w:t>
      </w:r>
      <w:r>
        <w:rPr>
          <w:rFonts w:hint="eastAsia"/>
        </w:rPr>
        <w:t>И</w:t>
      </w:r>
      <w:r>
        <w:t></w:t>
      </w:r>
      <w:r>
        <w:rPr>
          <w:rFonts w:hint="eastAsia"/>
        </w:rPr>
        <w:t>В</w:t>
      </w:r>
      <w:r>
        <w:t></w:t>
      </w:r>
      <w:r>
        <w:t></w:t>
      </w:r>
      <w:r>
        <w:rPr>
          <w:rFonts w:hint="eastAsia"/>
        </w:rPr>
        <w:t>Экономическая</w:t>
      </w:r>
      <w:r>
        <w:t></w:t>
      </w:r>
      <w:r>
        <w:rPr>
          <w:rFonts w:hint="eastAsia"/>
        </w:rPr>
        <w:t>интеграция</w:t>
      </w:r>
      <w:r>
        <w:t></w:t>
      </w:r>
      <w:r>
        <w:rPr>
          <w:rFonts w:hint="eastAsia"/>
        </w:rPr>
        <w:t>на</w:t>
      </w:r>
      <w:r>
        <w:t></w:t>
      </w:r>
      <w:r>
        <w:rPr>
          <w:rFonts w:hint="eastAsia"/>
        </w:rPr>
        <w:t>Юге</w:t>
      </w:r>
      <w:r>
        <w:t></w:t>
      </w:r>
      <w:r>
        <w:rPr>
          <w:rFonts w:hint="eastAsia"/>
        </w:rPr>
        <w:t>Африки</w:t>
      </w:r>
      <w:r>
        <w:t></w:t>
      </w:r>
      <w:r>
        <w:t></w:t>
      </w:r>
      <w:r>
        <w:t></w:t>
      </w:r>
      <w:r>
        <w:t></w:t>
      </w:r>
      <w:r>
        <w:rPr>
          <w:rFonts w:hint="eastAsia"/>
        </w:rPr>
        <w:t>М</w:t>
      </w:r>
      <w:r>
        <w:t></w:t>
      </w:r>
      <w:r>
        <w:t></w:t>
      </w:r>
      <w:r>
        <w:t></w:t>
      </w:r>
      <w:r>
        <w:t></w:t>
      </w:r>
      <w:r>
        <w:rPr>
          <w:rFonts w:hint="eastAsia"/>
        </w:rPr>
        <w:t>Восточная</w:t>
      </w:r>
      <w:r>
        <w:t></w:t>
      </w:r>
      <w:r>
        <w:rPr>
          <w:rFonts w:hint="eastAsia"/>
        </w:rPr>
        <w:t>литература</w:t>
      </w:r>
      <w:r>
        <w:t></w:t>
      </w:r>
      <w:r>
        <w:t></w:t>
      </w:r>
      <w:r>
        <w:t></w:t>
      </w:r>
      <w:r>
        <w:t></w:t>
      </w:r>
      <w:r>
        <w:t></w:t>
      </w:r>
      <w:r>
        <w:t></w:t>
      </w:r>
      <w:r>
        <w:t></w:t>
      </w:r>
      <w:r>
        <w:t></w:t>
      </w:r>
      <w:r>
        <w:t></w:t>
      </w:r>
      <w:r>
        <w:rPr>
          <w:rFonts w:hint="eastAsia"/>
        </w:rPr>
        <w:t>Васильева</w:t>
      </w:r>
      <w:r>
        <w:t></w:t>
      </w:r>
      <w:r>
        <w:rPr>
          <w:rFonts w:hint="eastAsia"/>
        </w:rPr>
        <w:t>Е</w:t>
      </w:r>
      <w:r>
        <w:t></w:t>
      </w:r>
      <w:r>
        <w:rPr>
          <w:rFonts w:hint="eastAsia"/>
        </w:rPr>
        <w:t>Н</w:t>
      </w:r>
      <w:r>
        <w:t></w:t>
      </w:r>
      <w:r>
        <w:t></w:t>
      </w:r>
      <w:r>
        <w:rPr>
          <w:rFonts w:hint="eastAsia"/>
        </w:rPr>
        <w:t>Кооперирование</w:t>
      </w:r>
      <w:r>
        <w:t></w:t>
      </w:r>
      <w:r>
        <w:rPr>
          <w:rFonts w:hint="eastAsia"/>
        </w:rPr>
        <w:t>крестьянства</w:t>
      </w:r>
      <w:r>
        <w:t></w:t>
      </w:r>
      <w:r>
        <w:rPr>
          <w:rFonts w:hint="eastAsia"/>
        </w:rPr>
        <w:t>в</w:t>
      </w:r>
      <w:r>
        <w:t></w:t>
      </w:r>
      <w:r>
        <w:rPr>
          <w:rFonts w:hint="eastAsia"/>
        </w:rPr>
        <w:t>африканских</w:t>
      </w:r>
      <w:r>
        <w:t></w:t>
      </w:r>
      <w:r>
        <w:rPr>
          <w:rFonts w:hint="eastAsia"/>
        </w:rPr>
        <w:t>странах</w:t>
      </w:r>
      <w:r>
        <w:t></w:t>
      </w:r>
      <w:r>
        <w:rPr>
          <w:rFonts w:hint="eastAsia"/>
        </w:rPr>
        <w:t>социалистической</w:t>
      </w:r>
      <w:r>
        <w:t></w:t>
      </w:r>
      <w:r>
        <w:rPr>
          <w:rFonts w:hint="eastAsia"/>
        </w:rPr>
        <w:t>ориентации</w:t>
      </w:r>
      <w:r>
        <w:t></w:t>
      </w:r>
      <w:r>
        <w:t></w:t>
      </w:r>
      <w:r>
        <w:rPr>
          <w:rFonts w:hint="eastAsia"/>
        </w:rPr>
        <w:t>Политико</w:t>
      </w:r>
      <w:r>
        <w:t></w:t>
      </w:r>
      <w:r>
        <w:rPr>
          <w:rFonts w:hint="eastAsia"/>
        </w:rPr>
        <w:t>правовые</w:t>
      </w:r>
      <w:r>
        <w:t></w:t>
      </w:r>
      <w:r>
        <w:rPr>
          <w:rFonts w:hint="eastAsia"/>
        </w:rPr>
        <w:t>аспекты</w:t>
      </w:r>
      <w:r>
        <w:t></w:t>
      </w:r>
      <w:r>
        <w:t></w:t>
      </w:r>
      <w:r>
        <w:t></w:t>
      </w:r>
      <w:r>
        <w:t></w:t>
      </w:r>
      <w:r>
        <w:t></w:t>
      </w:r>
      <w:r>
        <w:rPr>
          <w:rFonts w:hint="eastAsia"/>
        </w:rPr>
        <w:t>М</w:t>
      </w:r>
      <w:r>
        <w:t></w:t>
      </w:r>
      <w:r>
        <w:t></w:t>
      </w:r>
      <w:r>
        <w:t></w:t>
      </w:r>
      <w:r>
        <w:t></w:t>
      </w:r>
      <w:r>
        <w:rPr>
          <w:rFonts w:hint="eastAsia"/>
        </w:rPr>
        <w:t>Наука</w:t>
      </w:r>
      <w:r>
        <w:t></w:t>
      </w:r>
      <w:r>
        <w:t></w:t>
      </w:r>
      <w:r>
        <w:t></w:t>
      </w:r>
      <w:r>
        <w:t></w:t>
      </w:r>
      <w:r>
        <w:t></w:t>
      </w:r>
      <w:r>
        <w:t></w:t>
      </w:r>
      <w:r>
        <w:t></w:t>
      </w:r>
      <w:r>
        <w:t></w:t>
      </w:r>
      <w:r>
        <w:t></w:t>
      </w:r>
      <w:r>
        <w:rPr>
          <w:rFonts w:hint="eastAsia"/>
        </w:rPr>
        <w:t>Гарабян</w:t>
      </w:r>
      <w:r>
        <w:t></w:t>
      </w:r>
      <w:proofErr w:type="gramStart"/>
      <w:r>
        <w:rPr>
          <w:rFonts w:hint="eastAsia"/>
        </w:rPr>
        <w:t>Ю</w:t>
      </w:r>
      <w:proofErr w:type="gramEnd"/>
      <w:r>
        <w:t></w:t>
      </w:r>
      <w:r>
        <w:rPr>
          <w:rFonts w:hint="eastAsia"/>
        </w:rPr>
        <w:t>С</w:t>
      </w:r>
      <w:r>
        <w:t></w:t>
      </w:r>
      <w:r>
        <w:t></w:t>
      </w:r>
      <w:r>
        <w:rPr>
          <w:rFonts w:hint="eastAsia"/>
        </w:rPr>
        <w:t>Аграрные</w:t>
      </w:r>
      <w:r>
        <w:t></w:t>
      </w:r>
      <w:r>
        <w:rPr>
          <w:rFonts w:hint="eastAsia"/>
        </w:rPr>
        <w:t>преобразования</w:t>
      </w:r>
      <w:r>
        <w:t></w:t>
      </w:r>
      <w:r>
        <w:rPr>
          <w:rFonts w:hint="eastAsia"/>
        </w:rPr>
        <w:t>и</w:t>
      </w:r>
      <w:r>
        <w:t></w:t>
      </w:r>
      <w:r>
        <w:rPr>
          <w:rFonts w:hint="eastAsia"/>
        </w:rPr>
        <w:t>борьба</w:t>
      </w:r>
      <w:r>
        <w:t></w:t>
      </w:r>
      <w:r>
        <w:rPr>
          <w:rFonts w:hint="eastAsia"/>
        </w:rPr>
        <w:t>за</w:t>
      </w:r>
      <w:r>
        <w:t></w:t>
      </w:r>
      <w:r>
        <w:rPr>
          <w:rFonts w:hint="eastAsia"/>
        </w:rPr>
        <w:t>решение</w:t>
      </w:r>
      <w:r>
        <w:t></w:t>
      </w:r>
      <w:r>
        <w:rPr>
          <w:rFonts w:hint="eastAsia"/>
        </w:rPr>
        <w:t>продовольственной</w:t>
      </w:r>
      <w:r>
        <w:t></w:t>
      </w:r>
      <w:r>
        <w:rPr>
          <w:rFonts w:hint="eastAsia"/>
        </w:rPr>
        <w:t>социально</w:t>
      </w:r>
      <w:r>
        <w:t></w:t>
      </w:r>
      <w:r>
        <w:rPr>
          <w:rFonts w:hint="eastAsia"/>
        </w:rPr>
        <w:t>экономическими</w:t>
      </w:r>
      <w:r>
        <w:t></w:t>
      </w:r>
      <w:r>
        <w:rPr>
          <w:rFonts w:hint="eastAsia"/>
        </w:rPr>
        <w:t>проблемами</w:t>
      </w:r>
      <w:r>
        <w:t></w:t>
      </w:r>
      <w:r>
        <w:rPr>
          <w:rFonts w:hint="eastAsia"/>
        </w:rPr>
        <w:t>развития</w:t>
      </w:r>
      <w:r>
        <w:t></w:t>
      </w:r>
      <w:r>
        <w:rPr>
          <w:rFonts w:hint="eastAsia"/>
        </w:rPr>
        <w:t>мозамбикского</w:t>
      </w:r>
      <w:r>
        <w:t></w:t>
      </w:r>
      <w:r>
        <w:rPr>
          <w:rFonts w:hint="eastAsia"/>
        </w:rPr>
        <w:t>государства</w:t>
      </w:r>
      <w:r>
        <w:t></w:t>
      </w:r>
      <w:r>
        <w:rPr>
          <w:rFonts w:hint="eastAsia"/>
        </w:rPr>
        <w:t>после</w:t>
      </w:r>
      <w:r>
        <w:t></w:t>
      </w:r>
      <w:r>
        <w:rPr>
          <w:rFonts w:hint="eastAsia"/>
        </w:rPr>
        <w:t>обретения</w:t>
      </w:r>
      <w:r>
        <w:t></w:t>
      </w:r>
      <w:r>
        <w:rPr>
          <w:rFonts w:hint="eastAsia"/>
        </w:rPr>
        <w:t>независимости</w:t>
      </w:r>
      <w:r>
        <w:t></w:t>
      </w:r>
    </w:p>
    <w:p w:rsidR="005223C5" w:rsidRDefault="005223C5" w:rsidP="005223C5">
      <w:r>
        <w:rPr>
          <w:rFonts w:hint="eastAsia"/>
        </w:rPr>
        <w:t>Отдельно</w:t>
      </w:r>
      <w:r>
        <w:t></w:t>
      </w:r>
      <w:r>
        <w:rPr>
          <w:rFonts w:hint="eastAsia"/>
        </w:rPr>
        <w:t>следует</w:t>
      </w:r>
      <w:r>
        <w:t></w:t>
      </w:r>
      <w:r>
        <w:rPr>
          <w:rFonts w:hint="eastAsia"/>
        </w:rPr>
        <w:t>выделить</w:t>
      </w:r>
      <w:r>
        <w:t></w:t>
      </w:r>
      <w:r>
        <w:rPr>
          <w:rFonts w:hint="eastAsia"/>
        </w:rPr>
        <w:t>работы</w:t>
      </w:r>
      <w:r>
        <w:t></w:t>
      </w:r>
      <w:r>
        <w:t></w:t>
      </w:r>
      <w:r>
        <w:rPr>
          <w:rFonts w:hint="eastAsia"/>
        </w:rPr>
        <w:t>предметом</w:t>
      </w:r>
      <w:r>
        <w:t></w:t>
      </w:r>
      <w:r>
        <w:rPr>
          <w:rFonts w:hint="eastAsia"/>
        </w:rPr>
        <w:t>исследования</w:t>
      </w:r>
      <w:r>
        <w:t></w:t>
      </w:r>
      <w:r>
        <w:rPr>
          <w:rFonts w:hint="eastAsia"/>
        </w:rPr>
        <w:t>которых</w:t>
      </w:r>
      <w:r>
        <w:t></w:t>
      </w:r>
      <w:r>
        <w:rPr>
          <w:rFonts w:hint="eastAsia"/>
        </w:rPr>
        <w:t>стало</w:t>
      </w:r>
      <w:r>
        <w:t></w:t>
      </w:r>
      <w:r>
        <w:rPr>
          <w:rFonts w:hint="eastAsia"/>
        </w:rPr>
        <w:t>политическое</w:t>
      </w:r>
      <w:r>
        <w:t></w:t>
      </w:r>
      <w:r>
        <w:rPr>
          <w:rFonts w:hint="eastAsia"/>
        </w:rPr>
        <w:t>развитие</w:t>
      </w:r>
      <w:r>
        <w:t></w:t>
      </w:r>
      <w:r>
        <w:rPr>
          <w:rFonts w:hint="eastAsia"/>
        </w:rPr>
        <w:t>Народной</w:t>
      </w:r>
      <w:r>
        <w:t></w:t>
      </w:r>
      <w:r>
        <w:rPr>
          <w:rFonts w:hint="eastAsia"/>
        </w:rPr>
        <w:t>Республики</w:t>
      </w:r>
      <w:r>
        <w:t></w:t>
      </w:r>
      <w:r>
        <w:rPr>
          <w:rFonts w:hint="eastAsia"/>
        </w:rPr>
        <w:t>Мозамбик</w:t>
      </w:r>
      <w:r>
        <w:t></w:t>
      </w:r>
      <w:r>
        <w:t></w:t>
      </w:r>
      <w:r>
        <w:rPr>
          <w:rFonts w:hint="eastAsia"/>
        </w:rPr>
        <w:t>а</w:t>
      </w:r>
      <w:r>
        <w:t></w:t>
      </w:r>
      <w:r>
        <w:rPr>
          <w:rFonts w:hint="eastAsia"/>
        </w:rPr>
        <w:t>также</w:t>
      </w:r>
      <w:r>
        <w:t></w:t>
      </w:r>
      <w:r>
        <w:rPr>
          <w:rFonts w:hint="eastAsia"/>
        </w:rPr>
        <w:t>внешняя</w:t>
      </w:r>
      <w:r>
        <w:t></w:t>
      </w:r>
      <w:r>
        <w:rPr>
          <w:rFonts w:hint="eastAsia"/>
        </w:rPr>
        <w:t>политика</w:t>
      </w:r>
      <w:r>
        <w:t></w:t>
      </w:r>
      <w:r>
        <w:rPr>
          <w:rFonts w:hint="eastAsia"/>
        </w:rPr>
        <w:t>ЮАР</w:t>
      </w:r>
      <w:r>
        <w:t></w:t>
      </w:r>
      <w:r>
        <w:rPr>
          <w:rFonts w:hint="eastAsia"/>
        </w:rPr>
        <w:t>по</w:t>
      </w:r>
      <w:r>
        <w:t></w:t>
      </w:r>
      <w:r>
        <w:rPr>
          <w:rFonts w:hint="eastAsia"/>
        </w:rPr>
        <w:t>отношению</w:t>
      </w:r>
      <w:r>
        <w:t></w:t>
      </w:r>
      <w:r>
        <w:rPr>
          <w:rFonts w:hint="eastAsia"/>
        </w:rPr>
        <w:t>к</w:t>
      </w:r>
      <w:r>
        <w:t></w:t>
      </w:r>
      <w:r>
        <w:rPr>
          <w:rFonts w:hint="eastAsia"/>
        </w:rPr>
        <w:t>соседним</w:t>
      </w:r>
      <w:r>
        <w:t></w:t>
      </w:r>
      <w:r>
        <w:rPr>
          <w:rFonts w:hint="eastAsia"/>
        </w:rPr>
        <w:t>государствам</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Мозамбику</w:t>
      </w:r>
      <w:r>
        <w:t></w:t>
      </w:r>
      <w:r>
        <w:t></w:t>
      </w:r>
      <w:r>
        <w:rPr>
          <w:rFonts w:hint="eastAsia"/>
        </w:rPr>
        <w:t>Б</w:t>
      </w:r>
      <w:r>
        <w:t></w:t>
      </w:r>
      <w:r>
        <w:t></w:t>
      </w:r>
      <w:r>
        <w:rPr>
          <w:rFonts w:hint="eastAsia"/>
        </w:rPr>
        <w:t>Р</w:t>
      </w:r>
      <w:r>
        <w:t></w:t>
      </w:r>
      <w:r>
        <w:t></w:t>
      </w:r>
      <w:r>
        <w:rPr>
          <w:rFonts w:hint="eastAsia"/>
        </w:rPr>
        <w:t>Асояна</w:t>
      </w:r>
      <w:r>
        <w:t></w:t>
      </w:r>
      <w:r>
        <w:t></w:t>
      </w:r>
      <w:r>
        <w:rPr>
          <w:rFonts w:hint="eastAsia"/>
        </w:rPr>
        <w:t>Ан</w:t>
      </w:r>
      <w:r>
        <w:t></w:t>
      </w:r>
      <w:r>
        <w:t></w:t>
      </w:r>
      <w:r>
        <w:rPr>
          <w:rFonts w:hint="eastAsia"/>
        </w:rPr>
        <w:t>А</w:t>
      </w:r>
      <w:r>
        <w:t></w:t>
      </w:r>
      <w:r>
        <w:t></w:t>
      </w:r>
      <w:r>
        <w:rPr>
          <w:rFonts w:hint="eastAsia"/>
        </w:rPr>
        <w:t>Громыко</w:t>
      </w:r>
      <w:r>
        <w:t></w:t>
      </w:r>
      <w:r>
        <w:t></w:t>
      </w:r>
      <w:r>
        <w:rPr>
          <w:rFonts w:hint="eastAsia"/>
        </w:rPr>
        <w:t>О</w:t>
      </w:r>
      <w:r>
        <w:t></w:t>
      </w:r>
      <w:r>
        <w:rPr>
          <w:rFonts w:hint="eastAsia"/>
        </w:rPr>
        <w:t>В</w:t>
      </w:r>
      <w:r>
        <w:t></w:t>
      </w:r>
      <w:r>
        <w:t></w:t>
      </w:r>
      <w:r>
        <w:rPr>
          <w:rFonts w:hint="eastAsia"/>
        </w:rPr>
        <w:t>Мартышина</w:t>
      </w:r>
      <w:r>
        <w:t></w:t>
      </w:r>
      <w:r>
        <w:t></w:t>
      </w:r>
      <w:r>
        <w:t></w:t>
      </w:r>
      <w:r>
        <w:rPr>
          <w:rFonts w:hint="eastAsia"/>
        </w:rPr>
        <w:t>С</w:t>
      </w:r>
      <w:r>
        <w:t></w:t>
      </w:r>
      <w:r>
        <w:rPr>
          <w:rFonts w:hint="eastAsia"/>
        </w:rPr>
        <w:t>А</w:t>
      </w:r>
      <w:r>
        <w:t></w:t>
      </w:r>
      <w:r>
        <w:t></w:t>
      </w:r>
      <w:r>
        <w:rPr>
          <w:rFonts w:hint="eastAsia"/>
        </w:rPr>
        <w:t>Слипченко</w:t>
      </w:r>
      <w:r>
        <w:t></w:t>
      </w:r>
      <w:r>
        <w:t></w:t>
      </w:r>
      <w:r>
        <w:rPr>
          <w:rFonts w:hint="eastAsia"/>
        </w:rPr>
        <w:t>АЛО</w:t>
      </w:r>
      <w:r>
        <w:t></w:t>
      </w:r>
      <w:r>
        <w:t></w:t>
      </w:r>
      <w:r>
        <w:rPr>
          <w:rFonts w:hint="eastAsia"/>
        </w:rPr>
        <w:t>Урнова</w:t>
      </w:r>
      <w:r>
        <w:t></w:t>
      </w:r>
      <w:r>
        <w:t></w:t>
      </w:r>
      <w:r>
        <w:rPr>
          <w:rFonts w:hint="eastAsia"/>
        </w:rPr>
        <w:t>а</w:t>
      </w:r>
      <w:r>
        <w:t></w:t>
      </w:r>
      <w:r>
        <w:rPr>
          <w:rFonts w:hint="eastAsia"/>
        </w:rPr>
        <w:t>также</w:t>
      </w:r>
      <w:r>
        <w:t></w:t>
      </w:r>
      <w:r>
        <w:rPr>
          <w:rFonts w:hint="eastAsia"/>
        </w:rPr>
        <w:t>диссертации</w:t>
      </w:r>
      <w:r>
        <w:t></w:t>
      </w:r>
      <w:r>
        <w:rPr>
          <w:rFonts w:hint="eastAsia"/>
        </w:rPr>
        <w:t>Ю</w:t>
      </w:r>
      <w:r>
        <w:t></w:t>
      </w:r>
      <w:r>
        <w:rPr>
          <w:rFonts w:hint="eastAsia"/>
        </w:rPr>
        <w:t>А</w:t>
      </w:r>
      <w:r>
        <w:t></w:t>
      </w:r>
      <w:r>
        <w:t></w:t>
      </w:r>
      <w:r>
        <w:rPr>
          <w:rFonts w:hint="eastAsia"/>
        </w:rPr>
        <w:t>Горячева</w:t>
      </w:r>
      <w:r>
        <w:t></w:t>
      </w:r>
      <w:r>
        <w:t></w:t>
      </w:r>
      <w:r>
        <w:rPr>
          <w:rFonts w:hint="eastAsia"/>
        </w:rPr>
        <w:t>В</w:t>
      </w:r>
      <w:r>
        <w:t></w:t>
      </w:r>
      <w:r>
        <w:rPr>
          <w:rFonts w:hint="eastAsia"/>
        </w:rPr>
        <w:t>В</w:t>
      </w:r>
      <w:r>
        <w:t></w:t>
      </w:r>
      <w:r>
        <w:t></w:t>
      </w:r>
      <w:r>
        <w:rPr>
          <w:rFonts w:hint="eastAsia"/>
        </w:rPr>
        <w:t>Крапивина</w:t>
      </w:r>
      <w:r>
        <w:t></w:t>
      </w:r>
      <w:r>
        <w:t></w:t>
      </w:r>
      <w:r>
        <w:t></w:t>
      </w:r>
      <w:r>
        <w:t></w:t>
      </w:r>
      <w:r>
        <w:t></w:t>
      </w:r>
      <w:r>
        <w:t></w:t>
      </w:r>
    </w:p>
    <w:p w:rsidR="005223C5" w:rsidRDefault="005223C5" w:rsidP="005223C5">
      <w:r>
        <w:rPr>
          <w:rFonts w:hint="eastAsia"/>
        </w:rPr>
        <w:t>Кроме</w:t>
      </w:r>
      <w:r>
        <w:t></w:t>
      </w:r>
      <w:r>
        <w:rPr>
          <w:rFonts w:hint="eastAsia"/>
        </w:rPr>
        <w:t>того</w:t>
      </w:r>
      <w:r>
        <w:t></w:t>
      </w:r>
      <w:r>
        <w:t></w:t>
      </w:r>
      <w:r>
        <w:rPr>
          <w:rFonts w:hint="eastAsia"/>
        </w:rPr>
        <w:t>в</w:t>
      </w:r>
      <w:r>
        <w:t></w:t>
      </w:r>
      <w:r>
        <w:rPr>
          <w:rFonts w:hint="eastAsia"/>
        </w:rPr>
        <w:t>них</w:t>
      </w:r>
      <w:r>
        <w:t></w:t>
      </w:r>
      <w:r>
        <w:rPr>
          <w:rFonts w:hint="eastAsia"/>
        </w:rPr>
        <w:t>затрагивались</w:t>
      </w:r>
      <w:r>
        <w:t></w:t>
      </w:r>
      <w:r>
        <w:rPr>
          <w:rFonts w:hint="eastAsia"/>
        </w:rPr>
        <w:t>вопросы</w:t>
      </w:r>
      <w:r>
        <w:t></w:t>
      </w:r>
      <w:r>
        <w:t></w:t>
      </w:r>
      <w:r>
        <w:rPr>
          <w:rFonts w:hint="eastAsia"/>
        </w:rPr>
        <w:t>связанные</w:t>
      </w:r>
      <w:r>
        <w:t></w:t>
      </w:r>
      <w:r>
        <w:rPr>
          <w:rFonts w:hint="eastAsia"/>
        </w:rPr>
        <w:t>с</w:t>
      </w:r>
      <w:r>
        <w:t></w:t>
      </w:r>
      <w:r>
        <w:rPr>
          <w:rFonts w:hint="eastAsia"/>
        </w:rPr>
        <w:t>реальными</w:t>
      </w:r>
      <w:r>
        <w:t></w:t>
      </w:r>
      <w:r>
        <w:rPr>
          <w:rFonts w:hint="eastAsia"/>
        </w:rPr>
        <w:t>политическими</w:t>
      </w:r>
      <w:r>
        <w:t></w:t>
      </w:r>
      <w:r>
        <w:rPr>
          <w:rFonts w:hint="eastAsia"/>
        </w:rPr>
        <w:t>шагами</w:t>
      </w:r>
      <w:r>
        <w:t></w:t>
      </w:r>
      <w:r>
        <w:rPr>
          <w:rFonts w:hint="eastAsia"/>
        </w:rPr>
        <w:t>по</w:t>
      </w:r>
      <w:r>
        <w:t></w:t>
      </w:r>
      <w:r>
        <w:rPr>
          <w:rFonts w:hint="eastAsia"/>
        </w:rPr>
        <w:t>прекращению</w:t>
      </w:r>
      <w:r>
        <w:t></w:t>
      </w:r>
      <w:r>
        <w:rPr>
          <w:rFonts w:hint="eastAsia"/>
        </w:rPr>
        <w:t>конфронтации</w:t>
      </w:r>
      <w:r>
        <w:t></w:t>
      </w:r>
      <w:r>
        <w:rPr>
          <w:rFonts w:hint="eastAsia"/>
        </w:rPr>
        <w:t>и</w:t>
      </w:r>
      <w:r>
        <w:t></w:t>
      </w:r>
      <w:r>
        <w:rPr>
          <w:rFonts w:hint="eastAsia"/>
        </w:rPr>
        <w:t>поиска</w:t>
      </w:r>
      <w:r>
        <w:t></w:t>
      </w:r>
      <w:r>
        <w:rPr>
          <w:rFonts w:hint="eastAsia"/>
        </w:rPr>
        <w:t>путей</w:t>
      </w:r>
      <w:r>
        <w:t></w:t>
      </w:r>
      <w:r>
        <w:rPr>
          <w:rFonts w:hint="eastAsia"/>
        </w:rPr>
        <w:t>разрешения</w:t>
      </w:r>
      <w:r>
        <w:t></w:t>
      </w:r>
      <w:r>
        <w:rPr>
          <w:rFonts w:hint="eastAsia"/>
        </w:rPr>
        <w:t>конфликта</w:t>
      </w:r>
      <w:r>
        <w:t></w:t>
      </w:r>
      <w:r>
        <w:rPr>
          <w:rFonts w:hint="eastAsia"/>
        </w:rPr>
        <w:t>в</w:t>
      </w:r>
      <w:r>
        <w:t></w:t>
      </w:r>
      <w:r>
        <w:rPr>
          <w:rFonts w:hint="eastAsia"/>
        </w:rPr>
        <w:t>указанном</w:t>
      </w:r>
      <w:r>
        <w:t></w:t>
      </w:r>
      <w:r>
        <w:rPr>
          <w:rFonts w:hint="eastAsia"/>
        </w:rPr>
        <w:t>регионе</w:t>
      </w:r>
      <w:r>
        <w:t></w:t>
      </w:r>
      <w:r>
        <w:t></w:t>
      </w:r>
      <w:r>
        <w:rPr>
          <w:rFonts w:hint="eastAsia"/>
        </w:rPr>
        <w:t>достижения</w:t>
      </w:r>
      <w:r>
        <w:t></w:t>
      </w:r>
      <w:r>
        <w:rPr>
          <w:rFonts w:hint="eastAsia"/>
        </w:rPr>
        <w:t>приемлемого</w:t>
      </w:r>
      <w:r>
        <w:t></w:t>
      </w:r>
      <w:r>
        <w:rPr>
          <w:rFonts w:hint="eastAsia"/>
        </w:rPr>
        <w:t>уровня</w:t>
      </w:r>
      <w:r>
        <w:t></w:t>
      </w:r>
      <w:r>
        <w:rPr>
          <w:rFonts w:hint="eastAsia"/>
        </w:rPr>
        <w:t>для</w:t>
      </w:r>
      <w:r>
        <w:t></w:t>
      </w:r>
      <w:r>
        <w:rPr>
          <w:rFonts w:hint="eastAsia"/>
        </w:rPr>
        <w:t>продолжения</w:t>
      </w:r>
      <w:r>
        <w:t></w:t>
      </w:r>
      <w:r>
        <w:rPr>
          <w:rFonts w:hint="eastAsia"/>
        </w:rPr>
        <w:t>начавшегося</w:t>
      </w:r>
      <w:r>
        <w:t></w:t>
      </w:r>
      <w:r>
        <w:rPr>
          <w:rFonts w:hint="eastAsia"/>
        </w:rPr>
        <w:t>переговорного</w:t>
      </w:r>
      <w:r>
        <w:t></w:t>
      </w:r>
      <w:r>
        <w:rPr>
          <w:rFonts w:hint="eastAsia"/>
        </w:rPr>
        <w:t>процесса</w:t>
      </w:r>
      <w:r>
        <w:t></w:t>
      </w:r>
      <w:r>
        <w:t></w:t>
      </w:r>
      <w:r>
        <w:rPr>
          <w:rFonts w:hint="eastAsia"/>
        </w:rPr>
        <w:t>выхода</w:t>
      </w:r>
      <w:r>
        <w:t></w:t>
      </w:r>
      <w:r>
        <w:rPr>
          <w:rFonts w:hint="eastAsia"/>
        </w:rPr>
        <w:t>на</w:t>
      </w:r>
      <w:r>
        <w:t></w:t>
      </w:r>
      <w:r>
        <w:rPr>
          <w:rFonts w:hint="eastAsia"/>
        </w:rPr>
        <w:t>качественно</w:t>
      </w:r>
      <w:r>
        <w:t></w:t>
      </w:r>
      <w:r>
        <w:rPr>
          <w:rFonts w:hint="eastAsia"/>
        </w:rPr>
        <w:t>новую</w:t>
      </w:r>
      <w:r>
        <w:t></w:t>
      </w:r>
      <w:r>
        <w:rPr>
          <w:rFonts w:hint="eastAsia"/>
        </w:rPr>
        <w:t>ступень</w:t>
      </w:r>
      <w:r>
        <w:t></w:t>
      </w:r>
      <w:r>
        <w:rPr>
          <w:rFonts w:hint="eastAsia"/>
        </w:rPr>
        <w:t>ведения</w:t>
      </w:r>
      <w:r>
        <w:t></w:t>
      </w:r>
      <w:r>
        <w:rPr>
          <w:rFonts w:hint="eastAsia"/>
        </w:rPr>
        <w:t>диалога</w:t>
      </w:r>
      <w:r>
        <w:t></w:t>
      </w:r>
      <w:r>
        <w:rPr>
          <w:rFonts w:hint="eastAsia"/>
        </w:rPr>
        <w:t>между</w:t>
      </w:r>
      <w:r>
        <w:t></w:t>
      </w:r>
      <w:r>
        <w:rPr>
          <w:rFonts w:hint="eastAsia"/>
        </w:rPr>
        <w:t>конфликтующими</w:t>
      </w:r>
      <w:r>
        <w:t></w:t>
      </w:r>
      <w:r>
        <w:rPr>
          <w:rFonts w:hint="eastAsia"/>
        </w:rPr>
        <w:t>сторонами</w:t>
      </w:r>
      <w:r>
        <w:t></w:t>
      </w:r>
    </w:p>
    <w:p w:rsidR="005223C5" w:rsidRDefault="005223C5" w:rsidP="005223C5">
      <w:r>
        <w:rPr>
          <w:rFonts w:hint="eastAsia"/>
        </w:rPr>
        <w:t>Среди</w:t>
      </w:r>
      <w:r>
        <w:t></w:t>
      </w:r>
      <w:r>
        <w:rPr>
          <w:rFonts w:hint="eastAsia"/>
        </w:rPr>
        <w:t>таких</w:t>
      </w:r>
      <w:r>
        <w:t></w:t>
      </w:r>
      <w:r>
        <w:rPr>
          <w:rFonts w:hint="eastAsia"/>
        </w:rPr>
        <w:t>работ</w:t>
      </w:r>
      <w:r>
        <w:t></w:t>
      </w:r>
      <w:r>
        <w:t></w:t>
      </w:r>
      <w:r>
        <w:rPr>
          <w:rFonts w:hint="eastAsia"/>
        </w:rPr>
        <w:t>в</w:t>
      </w:r>
      <w:r>
        <w:t></w:t>
      </w:r>
      <w:r>
        <w:rPr>
          <w:rFonts w:hint="eastAsia"/>
        </w:rPr>
        <w:t>которых</w:t>
      </w:r>
      <w:r>
        <w:t></w:t>
      </w:r>
      <w:r>
        <w:rPr>
          <w:rFonts w:hint="eastAsia"/>
        </w:rPr>
        <w:t>так</w:t>
      </w:r>
      <w:r>
        <w:t></w:t>
      </w:r>
      <w:r>
        <w:rPr>
          <w:rFonts w:hint="eastAsia"/>
        </w:rPr>
        <w:t>или</w:t>
      </w:r>
      <w:r>
        <w:t></w:t>
      </w:r>
      <w:r>
        <w:rPr>
          <w:rFonts w:hint="eastAsia"/>
        </w:rPr>
        <w:t>иначе</w:t>
      </w:r>
      <w:r>
        <w:t></w:t>
      </w:r>
      <w:r>
        <w:rPr>
          <w:rFonts w:hint="eastAsia"/>
        </w:rPr>
        <w:t>затрагивается</w:t>
      </w:r>
      <w:r>
        <w:t></w:t>
      </w:r>
      <w:r>
        <w:rPr>
          <w:rFonts w:hint="eastAsia"/>
        </w:rPr>
        <w:t>мозамбикская</w:t>
      </w:r>
      <w:r>
        <w:t></w:t>
      </w:r>
      <w:r>
        <w:rPr>
          <w:rFonts w:hint="eastAsia"/>
        </w:rPr>
        <w:t>проблематика</w:t>
      </w:r>
      <w:r>
        <w:t></w:t>
      </w:r>
      <w:r>
        <w:t></w:t>
      </w:r>
      <w:r>
        <w:rPr>
          <w:rFonts w:hint="eastAsia"/>
        </w:rPr>
        <w:t>можно</w:t>
      </w:r>
      <w:r>
        <w:t></w:t>
      </w:r>
      <w:r>
        <w:rPr>
          <w:rFonts w:hint="eastAsia"/>
        </w:rPr>
        <w:t>выделить</w:t>
      </w:r>
      <w:r>
        <w:t></w:t>
      </w:r>
      <w:r>
        <w:rPr>
          <w:rFonts w:hint="eastAsia"/>
        </w:rPr>
        <w:t>монографию</w:t>
      </w:r>
      <w:r>
        <w:t></w:t>
      </w:r>
      <w:r>
        <w:rPr>
          <w:rFonts w:hint="eastAsia"/>
        </w:rPr>
        <w:t>В</w:t>
      </w:r>
      <w:r>
        <w:t></w:t>
      </w:r>
      <w:r>
        <w:rPr>
          <w:rFonts w:hint="eastAsia"/>
        </w:rPr>
        <w:t>И</w:t>
      </w:r>
      <w:r>
        <w:t></w:t>
      </w:r>
      <w:r>
        <w:t></w:t>
      </w:r>
      <w:r>
        <w:rPr>
          <w:rFonts w:hint="eastAsia"/>
        </w:rPr>
        <w:t>Гончарова</w:t>
      </w:r>
      <w:r>
        <w:t></w:t>
      </w:r>
      <w:r>
        <w:t></w:t>
      </w:r>
      <w:r>
        <w:rPr>
          <w:rFonts w:hint="eastAsia"/>
        </w:rPr>
        <w:t>Политический</w:t>
      </w:r>
      <w:r>
        <w:t></w:t>
      </w:r>
      <w:r>
        <w:rPr>
          <w:rFonts w:hint="eastAsia"/>
        </w:rPr>
        <w:t>диалог</w:t>
      </w:r>
      <w:r>
        <w:t></w:t>
      </w:r>
      <w:r>
        <w:rPr>
          <w:rFonts w:hint="eastAsia"/>
        </w:rPr>
        <w:t>на</w:t>
      </w:r>
      <w:r>
        <w:t></w:t>
      </w:r>
      <w:r>
        <w:rPr>
          <w:rFonts w:hint="eastAsia"/>
        </w:rPr>
        <w:t>Юге</w:t>
      </w:r>
      <w:r>
        <w:t></w:t>
      </w:r>
      <w:r>
        <w:rPr>
          <w:rFonts w:hint="eastAsia"/>
        </w:rPr>
        <w:t>Африки</w:t>
      </w:r>
      <w:r>
        <w:t></w:t>
      </w:r>
      <w:r>
        <w:t></w:t>
      </w:r>
      <w:r>
        <w:t></w:t>
      </w:r>
      <w:r>
        <w:t></w:t>
      </w:r>
      <w:r>
        <w:t></w:t>
      </w:r>
      <w:r>
        <w:t></w:t>
      </w:r>
      <w:r>
        <w:t></w:t>
      </w:r>
      <w:r>
        <w:t></w:t>
      </w:r>
      <w:r>
        <w:t></w:t>
      </w:r>
      <w:r>
        <w:t></w:t>
      </w:r>
      <w:r>
        <w:t></w:t>
      </w:r>
      <w:r>
        <w:rPr>
          <w:rFonts w:hint="eastAsia"/>
        </w:rPr>
        <w:t>Вишневского</w:t>
      </w:r>
      <w:r>
        <w:t></w:t>
      </w:r>
      <w:r>
        <w:t></w:t>
      </w:r>
      <w:r>
        <w:rPr>
          <w:rFonts w:hint="eastAsia"/>
        </w:rPr>
        <w:t>Африка</w:t>
      </w:r>
      <w:r>
        <w:t></w:t>
      </w:r>
      <w:r>
        <w:t></w:t>
      </w:r>
      <w:r>
        <w:rPr>
          <w:rFonts w:hint="eastAsia"/>
        </w:rPr>
        <w:t>взгляд</w:t>
      </w:r>
      <w:r>
        <w:t></w:t>
      </w:r>
      <w:r>
        <w:rPr>
          <w:rFonts w:hint="eastAsia"/>
        </w:rPr>
        <w:t>с</w:t>
      </w:r>
      <w:r>
        <w:t></w:t>
      </w:r>
      <w:r>
        <w:rPr>
          <w:rFonts w:hint="eastAsia"/>
        </w:rPr>
        <w:t>Капитолийского</w:t>
      </w:r>
      <w:r>
        <w:t></w:t>
      </w:r>
      <w:r>
        <w:rPr>
          <w:rFonts w:hint="eastAsia"/>
        </w:rPr>
        <w:t>холма</w:t>
      </w:r>
      <w:r>
        <w:t></w:t>
      </w:r>
      <w:r>
        <w:t></w:t>
      </w:r>
      <w:r>
        <w:t></w:t>
      </w:r>
      <w:r>
        <w:t></w:t>
      </w:r>
      <w:r>
        <w:t></w:t>
      </w:r>
      <w:r>
        <w:t></w:t>
      </w:r>
      <w:r>
        <w:t></w:t>
      </w:r>
      <w:r>
        <w:t></w:t>
      </w:r>
      <w:r>
        <w:rPr>
          <w:rFonts w:hint="eastAsia"/>
        </w:rPr>
        <w:t>е</w:t>
      </w:r>
      <w:r>
        <w:t></w:t>
      </w:r>
      <w:r>
        <w:rPr>
          <w:rFonts w:hint="eastAsia"/>
        </w:rPr>
        <w:t>годы</w:t>
      </w:r>
      <w:r>
        <w:t></w:t>
      </w:r>
      <w:r>
        <w:t></w:t>
      </w:r>
      <w:r>
        <w:t></w:t>
      </w:r>
      <w:r>
        <w:t></w:t>
      </w:r>
      <w:r>
        <w:rPr>
          <w:rFonts w:hint="eastAsia"/>
        </w:rPr>
        <w:t>Г</w:t>
      </w:r>
      <w:r>
        <w:t></w:t>
      </w:r>
      <w:r>
        <w:t></w:t>
      </w:r>
      <w:r>
        <w:rPr>
          <w:rFonts w:hint="eastAsia"/>
        </w:rPr>
        <w:t>Дерлугьяна</w:t>
      </w:r>
      <w:r>
        <w:t></w:t>
      </w:r>
      <w:r>
        <w:t></w:t>
      </w:r>
      <w:r>
        <w:rPr>
          <w:rFonts w:hint="eastAsia"/>
        </w:rPr>
        <w:t>Узлы</w:t>
      </w:r>
      <w:r>
        <w:t></w:t>
      </w:r>
      <w:r>
        <w:rPr>
          <w:rFonts w:hint="eastAsia"/>
        </w:rPr>
        <w:t>мозамбикской</w:t>
      </w:r>
      <w:r>
        <w:t></w:t>
      </w:r>
      <w:r>
        <w:rPr>
          <w:rFonts w:hint="eastAsia"/>
        </w:rPr>
        <w:t>истории</w:t>
      </w:r>
      <w:r>
        <w:t></w:t>
      </w:r>
      <w:r>
        <w:t></w:t>
      </w:r>
      <w:r>
        <w:t></w:t>
      </w:r>
      <w:r>
        <w:t></w:t>
      </w:r>
      <w:r>
        <w:rPr>
          <w:rFonts w:hint="eastAsia"/>
        </w:rPr>
        <w:t>статью</w:t>
      </w:r>
      <w:r>
        <w:t></w:t>
      </w:r>
      <w:r>
        <w:rPr>
          <w:rFonts w:hint="eastAsia"/>
        </w:rPr>
        <w:t>И</w:t>
      </w:r>
      <w:r>
        <w:t></w:t>
      </w:r>
      <w:r>
        <w:rPr>
          <w:rFonts w:hint="eastAsia"/>
        </w:rPr>
        <w:t>О</w:t>
      </w:r>
      <w:r>
        <w:t></w:t>
      </w:r>
    </w:p>
    <w:p w:rsidR="005223C5" w:rsidRDefault="005223C5" w:rsidP="005223C5">
      <w:r>
        <w:rPr>
          <w:rFonts w:hint="eastAsia"/>
        </w:rPr>
        <w:t>Иванова</w:t>
      </w:r>
      <w:r>
        <w:t></w:t>
      </w:r>
      <w:r>
        <w:t></w:t>
      </w:r>
      <w:r>
        <w:rPr>
          <w:rFonts w:hint="eastAsia"/>
        </w:rPr>
        <w:t>Южная</w:t>
      </w:r>
      <w:r>
        <w:t></w:t>
      </w:r>
      <w:r>
        <w:rPr>
          <w:rFonts w:hint="eastAsia"/>
        </w:rPr>
        <w:t>Африка</w:t>
      </w:r>
      <w:r>
        <w:t></w:t>
      </w:r>
      <w:r>
        <w:t></w:t>
      </w:r>
      <w:r>
        <w:rPr>
          <w:rFonts w:hint="eastAsia"/>
        </w:rPr>
        <w:t>диалог</w:t>
      </w:r>
      <w:r>
        <w:t></w:t>
      </w:r>
      <w:r>
        <w:rPr>
          <w:rFonts w:hint="eastAsia"/>
        </w:rPr>
        <w:t>или</w:t>
      </w:r>
      <w:r>
        <w:t></w:t>
      </w:r>
      <w:r>
        <w:rPr>
          <w:rFonts w:hint="eastAsia"/>
        </w:rPr>
        <w:t>конфронтация</w:t>
      </w:r>
      <w:r>
        <w:t></w:t>
      </w:r>
      <w:r>
        <w:t></w:t>
      </w:r>
      <w:r>
        <w:rPr>
          <w:rFonts w:hint="eastAsia"/>
        </w:rPr>
        <w:t>и</w:t>
      </w:r>
      <w:r>
        <w:t></w:t>
      </w:r>
      <w:r>
        <w:rPr>
          <w:rFonts w:hint="eastAsia"/>
        </w:rPr>
        <w:t>И</w:t>
      </w:r>
      <w:r>
        <w:t></w:t>
      </w:r>
      <w:r>
        <w:rPr>
          <w:rFonts w:hint="eastAsia"/>
        </w:rPr>
        <w:t>Н</w:t>
      </w:r>
      <w:r>
        <w:t></w:t>
      </w:r>
      <w:r>
        <w:t></w:t>
      </w:r>
      <w:r>
        <w:rPr>
          <w:rFonts w:hint="eastAsia"/>
        </w:rPr>
        <w:t>Куклиной</w:t>
      </w:r>
      <w:r>
        <w:t></w:t>
      </w:r>
      <w:r>
        <w:t></w:t>
      </w:r>
      <w:r>
        <w:rPr>
          <w:rFonts w:hint="eastAsia"/>
        </w:rPr>
        <w:t>ООН</w:t>
      </w:r>
      <w:r>
        <w:t></w:t>
      </w:r>
      <w:r>
        <w:rPr>
          <w:rFonts w:hint="eastAsia"/>
        </w:rPr>
        <w:t>и</w:t>
      </w:r>
      <w:r>
        <w:t></w:t>
      </w:r>
      <w:r>
        <w:rPr>
          <w:rFonts w:hint="eastAsia"/>
        </w:rPr>
        <w:t>проблемы</w:t>
      </w:r>
      <w:r>
        <w:t></w:t>
      </w:r>
      <w:r>
        <w:rPr>
          <w:rFonts w:hint="eastAsia"/>
        </w:rPr>
        <w:t>Южно</w:t>
      </w:r>
      <w:r>
        <w:t></w:t>
      </w:r>
      <w:r>
        <w:rPr>
          <w:rFonts w:hint="eastAsia"/>
        </w:rPr>
        <w:t>Африканского</w:t>
      </w:r>
      <w:r>
        <w:t></w:t>
      </w:r>
      <w:r>
        <w:rPr>
          <w:rFonts w:hint="eastAsia"/>
        </w:rPr>
        <w:t>региона</w:t>
      </w:r>
      <w:r>
        <w:t></w:t>
      </w:r>
      <w:r>
        <w:t></w:t>
      </w:r>
      <w:r>
        <w:t></w:t>
      </w:r>
      <w:r>
        <w:t></w:t>
      </w:r>
      <w:r>
        <w:t></w:t>
      </w:r>
      <w:r>
        <w:t></w:t>
      </w:r>
      <w:r>
        <w:t></w:t>
      </w:r>
      <w:r>
        <w:t></w:t>
      </w:r>
      <w:r>
        <w:t></w:t>
      </w:r>
    </w:p>
    <w:p w:rsidR="005223C5" w:rsidRDefault="005223C5" w:rsidP="005223C5">
      <w:r>
        <w:rPr>
          <w:rFonts w:hint="eastAsia"/>
        </w:rPr>
        <w:t>Говоря</w:t>
      </w:r>
      <w:r>
        <w:t></w:t>
      </w:r>
      <w:r>
        <w:rPr>
          <w:rFonts w:hint="eastAsia"/>
        </w:rPr>
        <w:t>же</w:t>
      </w:r>
      <w:r>
        <w:t></w:t>
      </w:r>
      <w:r>
        <w:rPr>
          <w:rFonts w:hint="eastAsia"/>
        </w:rPr>
        <w:t>о</w:t>
      </w:r>
      <w:r>
        <w:t></w:t>
      </w:r>
      <w:r>
        <w:rPr>
          <w:rFonts w:hint="eastAsia"/>
        </w:rPr>
        <w:t>современной</w:t>
      </w:r>
      <w:r>
        <w:t></w:t>
      </w:r>
      <w:r>
        <w:rPr>
          <w:rFonts w:hint="eastAsia"/>
        </w:rPr>
        <w:t>российской</w:t>
      </w:r>
      <w:r>
        <w:t></w:t>
      </w:r>
      <w:r>
        <w:rPr>
          <w:rFonts w:hint="eastAsia"/>
        </w:rPr>
        <w:t>историографии</w:t>
      </w:r>
      <w:r>
        <w:t></w:t>
      </w:r>
      <w:r>
        <w:t></w:t>
      </w:r>
      <w:r>
        <w:rPr>
          <w:rFonts w:hint="eastAsia"/>
        </w:rPr>
        <w:t>к</w:t>
      </w:r>
      <w:r>
        <w:t></w:t>
      </w:r>
      <w:r>
        <w:rPr>
          <w:rFonts w:hint="eastAsia"/>
        </w:rPr>
        <w:t>сожалению</w:t>
      </w:r>
      <w:r>
        <w:t></w:t>
      </w:r>
      <w:r>
        <w:t></w:t>
      </w:r>
      <w:r>
        <w:rPr>
          <w:rFonts w:hint="eastAsia"/>
        </w:rPr>
        <w:t>можем</w:t>
      </w:r>
      <w:r>
        <w:t></w:t>
      </w:r>
      <w:r>
        <w:rPr>
          <w:rFonts w:hint="eastAsia"/>
        </w:rPr>
        <w:t>назвать</w:t>
      </w:r>
      <w:r>
        <w:t></w:t>
      </w:r>
      <w:r>
        <w:rPr>
          <w:rFonts w:hint="eastAsia"/>
        </w:rPr>
        <w:t>лишь</w:t>
      </w:r>
      <w:r>
        <w:t></w:t>
      </w:r>
      <w:r>
        <w:rPr>
          <w:rFonts w:hint="eastAsia"/>
        </w:rPr>
        <w:t>несколько</w:t>
      </w:r>
      <w:r>
        <w:t></w:t>
      </w:r>
      <w:r>
        <w:rPr>
          <w:rFonts w:hint="eastAsia"/>
        </w:rPr>
        <w:t>имен</w:t>
      </w:r>
      <w:r>
        <w:t></w:t>
      </w:r>
      <w:r>
        <w:rPr>
          <w:rFonts w:hint="eastAsia"/>
        </w:rPr>
        <w:t>тех</w:t>
      </w:r>
      <w:r>
        <w:t></w:t>
      </w:r>
      <w:r>
        <w:rPr>
          <w:rFonts w:hint="eastAsia"/>
        </w:rPr>
        <w:t>исследователей</w:t>
      </w:r>
      <w:r>
        <w:t></w:t>
      </w:r>
      <w:r>
        <w:t></w:t>
      </w:r>
      <w:r>
        <w:rPr>
          <w:rFonts w:hint="eastAsia"/>
        </w:rPr>
        <w:t>которые</w:t>
      </w:r>
      <w:r>
        <w:t></w:t>
      </w:r>
      <w:r>
        <w:t></w:t>
      </w:r>
      <w:r>
        <w:rPr>
          <w:rFonts w:hint="eastAsia"/>
        </w:rPr>
        <w:t>так</w:t>
      </w:r>
      <w:r>
        <w:t></w:t>
      </w:r>
      <w:r>
        <w:rPr>
          <w:rFonts w:hint="eastAsia"/>
        </w:rPr>
        <w:t>или</w:t>
      </w:r>
      <w:r>
        <w:t></w:t>
      </w:r>
      <w:r>
        <w:rPr>
          <w:rFonts w:hint="eastAsia"/>
        </w:rPr>
        <w:t>иначе</w:t>
      </w:r>
      <w:r>
        <w:t></w:t>
      </w:r>
      <w:r>
        <w:t></w:t>
      </w:r>
      <w:r>
        <w:rPr>
          <w:rFonts w:hint="eastAsia"/>
        </w:rPr>
        <w:t>занимаются</w:t>
      </w:r>
      <w:r>
        <w:t></w:t>
      </w:r>
      <w:r>
        <w:rPr>
          <w:rFonts w:hint="eastAsia"/>
        </w:rPr>
        <w:t>проблемами</w:t>
      </w:r>
      <w:r>
        <w:t></w:t>
      </w:r>
      <w:r>
        <w:rPr>
          <w:rFonts w:hint="eastAsia"/>
        </w:rPr>
        <w:t>новейшей</w:t>
      </w:r>
      <w:r>
        <w:t></w:t>
      </w:r>
      <w:r>
        <w:rPr>
          <w:rFonts w:hint="eastAsia"/>
        </w:rPr>
        <w:t>истории</w:t>
      </w:r>
      <w:r>
        <w:t></w:t>
      </w:r>
      <w:r>
        <w:rPr>
          <w:rFonts w:hint="eastAsia"/>
        </w:rPr>
        <w:t>Мозамбика</w:t>
      </w:r>
      <w:r>
        <w:t></w:t>
      </w:r>
      <w:r>
        <w:t></w:t>
      </w:r>
      <w:r>
        <w:rPr>
          <w:rFonts w:hint="eastAsia"/>
        </w:rPr>
        <w:t>Среди</w:t>
      </w:r>
      <w:r>
        <w:t></w:t>
      </w:r>
      <w:r>
        <w:rPr>
          <w:rFonts w:hint="eastAsia"/>
        </w:rPr>
        <w:t>них</w:t>
      </w:r>
      <w:r>
        <w:t></w:t>
      </w:r>
      <w:r>
        <w:t></w:t>
      </w:r>
      <w:r>
        <w:rPr>
          <w:rFonts w:hint="eastAsia"/>
        </w:rPr>
        <w:t>А</w:t>
      </w:r>
      <w:r>
        <w:t></w:t>
      </w:r>
      <w:r>
        <w:rPr>
          <w:rFonts w:hint="eastAsia"/>
        </w:rPr>
        <w:t>В</w:t>
      </w:r>
      <w:r>
        <w:t></w:t>
      </w:r>
      <w:r>
        <w:t></w:t>
      </w:r>
      <w:r>
        <w:rPr>
          <w:rFonts w:hint="eastAsia"/>
        </w:rPr>
        <w:t>Притворов</w:t>
      </w:r>
      <w:r>
        <w:t></w:t>
      </w:r>
      <w:r>
        <w:t></w:t>
      </w:r>
      <w:r>
        <w:t></w:t>
      </w:r>
      <w:r>
        <w:rPr>
          <w:rFonts w:hint="eastAsia"/>
        </w:rPr>
        <w:t>уделяющий</w:t>
      </w:r>
      <w:r>
        <w:t></w:t>
      </w:r>
      <w:r>
        <w:rPr>
          <w:rFonts w:hint="eastAsia"/>
        </w:rPr>
        <w:t>определенное</w:t>
      </w:r>
      <w:r>
        <w:t></w:t>
      </w:r>
      <w:r>
        <w:rPr>
          <w:rFonts w:hint="eastAsia"/>
        </w:rPr>
        <w:t>внимание</w:t>
      </w:r>
      <w:r>
        <w:t></w:t>
      </w:r>
      <w:r>
        <w:rPr>
          <w:rFonts w:hint="eastAsia"/>
        </w:rPr>
        <w:t>Мозамбику</w:t>
      </w:r>
      <w:r>
        <w:t></w:t>
      </w:r>
      <w:r>
        <w:rPr>
          <w:rFonts w:hint="eastAsia"/>
        </w:rPr>
        <w:t>в</w:t>
      </w:r>
      <w:r>
        <w:t></w:t>
      </w:r>
      <w:r>
        <w:rPr>
          <w:rFonts w:hint="eastAsia"/>
        </w:rPr>
        <w:t>контексте</w:t>
      </w:r>
      <w:r>
        <w:t></w:t>
      </w:r>
      <w:r>
        <w:rPr>
          <w:rFonts w:hint="eastAsia"/>
        </w:rPr>
        <w:t>рассмотрения</w:t>
      </w:r>
      <w:r>
        <w:t></w:t>
      </w:r>
      <w:r>
        <w:rPr>
          <w:rFonts w:hint="eastAsia"/>
        </w:rPr>
        <w:t>судеб</w:t>
      </w:r>
      <w:r>
        <w:t></w:t>
      </w:r>
      <w:r>
        <w:rPr>
          <w:rFonts w:hint="eastAsia"/>
        </w:rPr>
        <w:t>южноафриканских</w:t>
      </w:r>
      <w:r>
        <w:t></w:t>
      </w:r>
      <w:r>
        <w:rPr>
          <w:rFonts w:hint="eastAsia"/>
        </w:rPr>
        <w:t>государств</w:t>
      </w:r>
      <w:r>
        <w:t></w:t>
      </w:r>
      <w:r>
        <w:rPr>
          <w:rFonts w:hint="eastAsia"/>
        </w:rPr>
        <w:t>в</w:t>
      </w:r>
      <w:r>
        <w:t></w:t>
      </w:r>
      <w:r>
        <w:rPr>
          <w:rFonts w:hint="eastAsia"/>
        </w:rPr>
        <w:t>эпоху</w:t>
      </w:r>
      <w:r>
        <w:t></w:t>
      </w:r>
      <w:r>
        <w:rPr>
          <w:rFonts w:hint="eastAsia"/>
        </w:rPr>
        <w:t>перемен</w:t>
      </w:r>
      <w:r>
        <w:t></w:t>
      </w:r>
      <w:r>
        <w:rPr>
          <w:rFonts w:hint="eastAsia"/>
        </w:rPr>
        <w:t>и</w:t>
      </w:r>
      <w:r>
        <w:t></w:t>
      </w:r>
      <w:r>
        <w:rPr>
          <w:rFonts w:hint="eastAsia"/>
        </w:rPr>
        <w:t>перехода</w:t>
      </w:r>
      <w:r>
        <w:t></w:t>
      </w:r>
      <w:r>
        <w:rPr>
          <w:rFonts w:hint="eastAsia"/>
        </w:rPr>
        <w:t>к</w:t>
      </w:r>
      <w:r>
        <w:t></w:t>
      </w:r>
      <w:r>
        <w:rPr>
          <w:rFonts w:hint="eastAsia"/>
        </w:rPr>
        <w:t>новой</w:t>
      </w:r>
      <w:r>
        <w:t></w:t>
      </w:r>
      <w:r>
        <w:rPr>
          <w:rFonts w:hint="eastAsia"/>
        </w:rPr>
        <w:t>модели</w:t>
      </w:r>
      <w:r>
        <w:t></w:t>
      </w:r>
      <w:r>
        <w:rPr>
          <w:rFonts w:hint="eastAsia"/>
        </w:rPr>
        <w:t>социально</w:t>
      </w:r>
      <w:r>
        <w:t></w:t>
      </w:r>
      <w:r>
        <w:rPr>
          <w:rFonts w:hint="eastAsia"/>
        </w:rPr>
        <w:t>экономического</w:t>
      </w:r>
      <w:r>
        <w:t></w:t>
      </w:r>
      <w:r>
        <w:rPr>
          <w:rFonts w:hint="eastAsia"/>
        </w:rPr>
        <w:t>и</w:t>
      </w:r>
      <w:r>
        <w:t></w:t>
      </w:r>
      <w:r>
        <w:rPr>
          <w:rFonts w:hint="eastAsia"/>
        </w:rPr>
        <w:t>политического</w:t>
      </w:r>
      <w:r>
        <w:t></w:t>
      </w:r>
      <w:r>
        <w:rPr>
          <w:rFonts w:hint="eastAsia"/>
        </w:rPr>
        <w:t>развития</w:t>
      </w:r>
      <w:r>
        <w:t></w:t>
      </w:r>
    </w:p>
    <w:p w:rsidR="005223C5" w:rsidRDefault="005223C5" w:rsidP="005223C5">
      <w:r>
        <w:rPr>
          <w:rFonts w:hint="eastAsia"/>
        </w:rPr>
        <w:t>Кроме</w:t>
      </w:r>
      <w:r>
        <w:t></w:t>
      </w:r>
      <w:r>
        <w:rPr>
          <w:rFonts w:hint="eastAsia"/>
        </w:rPr>
        <w:t>того</w:t>
      </w:r>
      <w:r>
        <w:t></w:t>
      </w:r>
      <w:r>
        <w:t></w:t>
      </w:r>
      <w:r>
        <w:rPr>
          <w:rFonts w:hint="eastAsia"/>
        </w:rPr>
        <w:t>в</w:t>
      </w:r>
      <w:r>
        <w:t></w:t>
      </w:r>
      <w:r>
        <w:rPr>
          <w:rFonts w:hint="eastAsia"/>
        </w:rPr>
        <w:t>современной</w:t>
      </w:r>
      <w:r>
        <w:t></w:t>
      </w:r>
      <w:r>
        <w:rPr>
          <w:rFonts w:hint="eastAsia"/>
        </w:rPr>
        <w:t>российской</w:t>
      </w:r>
      <w:r>
        <w:t></w:t>
      </w:r>
      <w:r>
        <w:rPr>
          <w:rFonts w:hint="eastAsia"/>
        </w:rPr>
        <w:t>историографии</w:t>
      </w:r>
      <w:r>
        <w:t></w:t>
      </w:r>
      <w:r>
        <w:rPr>
          <w:rFonts w:hint="eastAsia"/>
        </w:rPr>
        <w:t>проблемы</w:t>
      </w:r>
      <w:r>
        <w:t></w:t>
      </w:r>
      <w:r>
        <w:rPr>
          <w:rFonts w:hint="eastAsia"/>
        </w:rPr>
        <w:t>новейшей</w:t>
      </w:r>
      <w:r>
        <w:t></w:t>
      </w:r>
      <w:r>
        <w:rPr>
          <w:rFonts w:hint="eastAsia"/>
        </w:rPr>
        <w:t>истории</w:t>
      </w:r>
      <w:r>
        <w:t></w:t>
      </w:r>
      <w:r>
        <w:rPr>
          <w:rFonts w:hint="eastAsia"/>
        </w:rPr>
        <w:t>Мозамбика</w:t>
      </w:r>
      <w:r>
        <w:t></w:t>
      </w:r>
      <w:r>
        <w:rPr>
          <w:rFonts w:hint="eastAsia"/>
        </w:rPr>
        <w:t>частично</w:t>
      </w:r>
      <w:r>
        <w:t></w:t>
      </w:r>
      <w:r>
        <w:rPr>
          <w:rFonts w:hint="eastAsia"/>
        </w:rPr>
        <w:t>отображены</w:t>
      </w:r>
      <w:r>
        <w:t></w:t>
      </w:r>
      <w:r>
        <w:rPr>
          <w:rFonts w:hint="eastAsia"/>
        </w:rPr>
        <w:t>в</w:t>
      </w:r>
      <w:r>
        <w:t></w:t>
      </w:r>
      <w:r>
        <w:rPr>
          <w:rFonts w:hint="eastAsia"/>
        </w:rPr>
        <w:t>научных</w:t>
      </w:r>
      <w:r>
        <w:t></w:t>
      </w:r>
      <w:r>
        <w:rPr>
          <w:rFonts w:hint="eastAsia"/>
        </w:rPr>
        <w:t>работах</w:t>
      </w:r>
      <w:r>
        <w:t></w:t>
      </w:r>
      <w:r>
        <w:t></w:t>
      </w:r>
      <w:r>
        <w:rPr>
          <w:rFonts w:hint="eastAsia"/>
        </w:rPr>
        <w:t>связанных</w:t>
      </w:r>
      <w:r>
        <w:t></w:t>
      </w:r>
      <w:r>
        <w:rPr>
          <w:rFonts w:hint="eastAsia"/>
        </w:rPr>
        <w:t>с</w:t>
      </w:r>
      <w:r>
        <w:t></w:t>
      </w:r>
      <w:r>
        <w:rPr>
          <w:rFonts w:hint="eastAsia"/>
        </w:rPr>
        <w:t>различного</w:t>
      </w:r>
      <w:r>
        <w:t></w:t>
      </w:r>
      <w:r>
        <w:rPr>
          <w:rFonts w:hint="eastAsia"/>
        </w:rPr>
        <w:t>рода</w:t>
      </w:r>
      <w:r>
        <w:t></w:t>
      </w:r>
      <w:r>
        <w:rPr>
          <w:rFonts w:hint="eastAsia"/>
        </w:rPr>
        <w:t>вопросами</w:t>
      </w:r>
      <w:r>
        <w:t></w:t>
      </w:r>
      <w:r>
        <w:rPr>
          <w:rFonts w:hint="eastAsia"/>
        </w:rPr>
        <w:t>государственного</w:t>
      </w:r>
      <w:r>
        <w:t></w:t>
      </w:r>
      <w:r>
        <w:rPr>
          <w:rFonts w:hint="eastAsia"/>
        </w:rPr>
        <w:t>развития</w:t>
      </w:r>
      <w:r>
        <w:t></w:t>
      </w:r>
      <w:r>
        <w:rPr>
          <w:rFonts w:hint="eastAsia"/>
        </w:rPr>
        <w:t>стран</w:t>
      </w:r>
      <w:r>
        <w:t></w:t>
      </w:r>
      <w:r>
        <w:rPr>
          <w:rFonts w:hint="eastAsia"/>
        </w:rPr>
        <w:t>Африки</w:t>
      </w:r>
      <w:r>
        <w:t></w:t>
      </w:r>
      <w:r>
        <w:t></w:t>
      </w:r>
      <w:r>
        <w:rPr>
          <w:rFonts w:hint="eastAsia"/>
        </w:rPr>
        <w:t>Ю</w:t>
      </w:r>
      <w:r>
        <w:t></w:t>
      </w:r>
      <w:r>
        <w:rPr>
          <w:rFonts w:hint="eastAsia"/>
        </w:rPr>
        <w:t>М</w:t>
      </w:r>
      <w:r>
        <w:t></w:t>
      </w:r>
      <w:r>
        <w:t></w:t>
      </w:r>
      <w:r>
        <w:rPr>
          <w:rFonts w:hint="eastAsia"/>
        </w:rPr>
        <w:t>Иванова</w:t>
      </w:r>
      <w:r>
        <w:t></w:t>
      </w:r>
      <w:r>
        <w:t></w:t>
      </w:r>
      <w:r>
        <w:rPr>
          <w:rFonts w:hint="eastAsia"/>
        </w:rPr>
        <w:t>В</w:t>
      </w:r>
      <w:r>
        <w:t></w:t>
      </w:r>
      <w:r>
        <w:rPr>
          <w:rFonts w:hint="eastAsia"/>
        </w:rPr>
        <w:t>В</w:t>
      </w:r>
      <w:r>
        <w:t></w:t>
      </w:r>
      <w:r>
        <w:t></w:t>
      </w:r>
      <w:r>
        <w:rPr>
          <w:rFonts w:hint="eastAsia"/>
        </w:rPr>
        <w:t>Павловой</w:t>
      </w:r>
      <w:r>
        <w:t></w:t>
      </w:r>
      <w:r>
        <w:t></w:t>
      </w:r>
      <w:r>
        <w:t></w:t>
      </w:r>
      <w:r>
        <w:t></w:t>
      </w:r>
      <w:r>
        <w:t></w:t>
      </w:r>
      <w:r>
        <w:rPr>
          <w:rFonts w:hint="eastAsia"/>
        </w:rPr>
        <w:t>а</w:t>
      </w:r>
      <w:r>
        <w:t></w:t>
      </w:r>
      <w:r>
        <w:rPr>
          <w:rFonts w:hint="eastAsia"/>
        </w:rPr>
        <w:t>также</w:t>
      </w:r>
      <w:r>
        <w:t></w:t>
      </w:r>
      <w:r>
        <w:rPr>
          <w:rFonts w:hint="eastAsia"/>
        </w:rPr>
        <w:t>в</w:t>
      </w:r>
      <w:r>
        <w:t></w:t>
      </w:r>
      <w:r>
        <w:rPr>
          <w:rFonts w:hint="eastAsia"/>
        </w:rPr>
        <w:t>коллективных</w:t>
      </w:r>
      <w:r>
        <w:t></w:t>
      </w:r>
      <w:r>
        <w:rPr>
          <w:rFonts w:hint="eastAsia"/>
        </w:rPr>
        <w:t>монографиях</w:t>
      </w:r>
      <w:r>
        <w:t></w:t>
      </w:r>
      <w:r>
        <w:rPr>
          <w:rFonts w:hint="eastAsia"/>
        </w:rPr>
        <w:t>по</w:t>
      </w:r>
      <w:r>
        <w:t></w:t>
      </w:r>
      <w:r>
        <w:rPr>
          <w:rFonts w:hint="eastAsia"/>
        </w:rPr>
        <w:t>социально</w:t>
      </w:r>
      <w:r>
        <w:t></w:t>
      </w:r>
    </w:p>
    <w:p w:rsidR="005223C5" w:rsidRDefault="005223C5" w:rsidP="005223C5">
      <w:r>
        <w:t></w:t>
      </w:r>
      <w:r>
        <w:rPr>
          <w:rFonts w:hint="eastAsia"/>
        </w:rPr>
        <w:t>ХП</w:t>
      </w:r>
      <w:r>
        <w:t></w:t>
      </w:r>
      <w:r>
        <w:t></w:t>
      </w:r>
    </w:p>
    <w:p w:rsidR="005223C5" w:rsidRDefault="005223C5" w:rsidP="005223C5">
      <w:r>
        <w:rPr>
          <w:rFonts w:hint="eastAsia"/>
        </w:rPr>
        <w:t>экономическим</w:t>
      </w:r>
      <w:r>
        <w:t></w:t>
      </w:r>
      <w:r>
        <w:rPr>
          <w:rFonts w:hint="eastAsia"/>
        </w:rPr>
        <w:t>проблемам</w:t>
      </w:r>
      <w:r>
        <w:t></w:t>
      </w:r>
      <w:r>
        <w:rPr>
          <w:rFonts w:hint="eastAsia"/>
        </w:rPr>
        <w:t>Африки</w:t>
      </w:r>
      <w:r>
        <w:t></w:t>
      </w:r>
      <w:r>
        <w:t></w:t>
      </w:r>
      <w:r>
        <w:t></w:t>
      </w:r>
      <w:r>
        <w:rPr>
          <w:rFonts w:hint="eastAsia"/>
        </w:rPr>
        <w:t>Оощеафриканские</w:t>
      </w:r>
      <w:r>
        <w:t></w:t>
      </w:r>
      <w:r>
        <w:rPr>
          <w:rFonts w:hint="eastAsia"/>
        </w:rPr>
        <w:t>проблемы</w:t>
      </w:r>
      <w:r>
        <w:t></w:t>
      </w:r>
      <w:r>
        <w:rPr>
          <w:rFonts w:hint="eastAsia"/>
        </w:rPr>
        <w:t>и</w:t>
      </w:r>
      <w:r>
        <w:t></w:t>
      </w:r>
      <w:r>
        <w:rPr>
          <w:rFonts w:hint="eastAsia"/>
        </w:rPr>
        <w:t>проблемы</w:t>
      </w:r>
      <w:r>
        <w:t></w:t>
      </w:r>
      <w:r>
        <w:rPr>
          <w:rFonts w:hint="eastAsia"/>
        </w:rPr>
        <w:t>южноафриканского</w:t>
      </w:r>
      <w:r>
        <w:t></w:t>
      </w:r>
      <w:r>
        <w:rPr>
          <w:rFonts w:hint="eastAsia"/>
        </w:rPr>
        <w:t>региона</w:t>
      </w:r>
      <w:r>
        <w:t></w:t>
      </w:r>
      <w:r>
        <w:t></w:t>
      </w:r>
      <w:r>
        <w:rPr>
          <w:rFonts w:hint="eastAsia"/>
        </w:rPr>
        <w:t>характерны</w:t>
      </w:r>
      <w:r>
        <w:t></w:t>
      </w:r>
      <w:r>
        <w:rPr>
          <w:rFonts w:hint="eastAsia"/>
        </w:rPr>
        <w:t>в</w:t>
      </w:r>
      <w:r>
        <w:t></w:t>
      </w:r>
      <w:r>
        <w:rPr>
          <w:rFonts w:hint="eastAsia"/>
        </w:rPr>
        <w:t>какой</w:t>
      </w:r>
      <w:r>
        <w:t></w:t>
      </w:r>
      <w:r>
        <w:rPr>
          <w:rFonts w:hint="eastAsia"/>
        </w:rPr>
        <w:t>то</w:t>
      </w:r>
      <w:r>
        <w:t></w:t>
      </w:r>
      <w:r>
        <w:rPr>
          <w:rFonts w:hint="eastAsia"/>
        </w:rPr>
        <w:t>степени</w:t>
      </w:r>
      <w:r>
        <w:t></w:t>
      </w:r>
      <w:r>
        <w:rPr>
          <w:rFonts w:hint="eastAsia"/>
        </w:rPr>
        <w:t>и</w:t>
      </w:r>
      <w:r>
        <w:t></w:t>
      </w:r>
      <w:r>
        <w:rPr>
          <w:rFonts w:hint="eastAsia"/>
        </w:rPr>
        <w:t>для</w:t>
      </w:r>
      <w:r>
        <w:t></w:t>
      </w:r>
      <w:r>
        <w:rPr>
          <w:rFonts w:hint="eastAsia"/>
        </w:rPr>
        <w:t>Мозамбика</w:t>
      </w:r>
      <w:r>
        <w:t></w:t>
      </w:r>
    </w:p>
    <w:p w:rsidR="005223C5" w:rsidRDefault="005223C5" w:rsidP="005223C5">
      <w:r>
        <w:rPr>
          <w:rFonts w:hint="eastAsia"/>
        </w:rPr>
        <w:t>исследовались</w:t>
      </w:r>
      <w:r>
        <w:t></w:t>
      </w:r>
      <w:r>
        <w:rPr>
          <w:rFonts w:hint="eastAsia"/>
        </w:rPr>
        <w:t>российскими</w:t>
      </w:r>
      <w:r>
        <w:t></w:t>
      </w:r>
      <w:r>
        <w:rPr>
          <w:rFonts w:hint="eastAsia"/>
        </w:rPr>
        <w:t>ученными</w:t>
      </w:r>
      <w:r>
        <w:t></w:t>
      </w:r>
      <w:r>
        <w:t></w:t>
      </w:r>
      <w:r>
        <w:rPr>
          <w:rFonts w:hint="eastAsia"/>
        </w:rPr>
        <w:t>Л</w:t>
      </w:r>
      <w:r>
        <w:t></w:t>
      </w:r>
      <w:r>
        <w:rPr>
          <w:rFonts w:hint="eastAsia"/>
        </w:rPr>
        <w:t>М</w:t>
      </w:r>
      <w:r>
        <w:t></w:t>
      </w:r>
      <w:r>
        <w:t></w:t>
      </w:r>
      <w:r>
        <w:rPr>
          <w:rFonts w:hint="eastAsia"/>
        </w:rPr>
        <w:t>Васильевым</w:t>
      </w:r>
      <w:r>
        <w:t></w:t>
      </w:r>
      <w:r>
        <w:t></w:t>
      </w:r>
      <w:r>
        <w:rPr>
          <w:rFonts w:hint="eastAsia"/>
        </w:rPr>
        <w:t>Н</w:t>
      </w:r>
      <w:r>
        <w:t></w:t>
      </w:r>
      <w:r>
        <w:rPr>
          <w:rFonts w:hint="eastAsia"/>
        </w:rPr>
        <w:t>Д</w:t>
      </w:r>
      <w:r>
        <w:t></w:t>
      </w:r>
      <w:r>
        <w:t></w:t>
      </w:r>
      <w:r>
        <w:rPr>
          <w:rFonts w:hint="eastAsia"/>
        </w:rPr>
        <w:t>Косухиным</w:t>
      </w:r>
      <w:r>
        <w:t></w:t>
      </w:r>
      <w:r>
        <w:t></w:t>
      </w:r>
      <w:r>
        <w:rPr>
          <w:rFonts w:hint="eastAsia"/>
        </w:rPr>
        <w:t>Н</w:t>
      </w:r>
      <w:r>
        <w:t></w:t>
      </w:r>
      <w:r>
        <w:rPr>
          <w:rFonts w:hint="eastAsia"/>
        </w:rPr>
        <w:t>И</w:t>
      </w:r>
      <w:r>
        <w:t></w:t>
      </w:r>
      <w:r>
        <w:t></w:t>
      </w:r>
      <w:r>
        <w:rPr>
          <w:rFonts w:hint="eastAsia"/>
        </w:rPr>
        <w:t>Высоцкой</w:t>
      </w:r>
      <w:r>
        <w:t></w:t>
      </w:r>
      <w:r>
        <w:t></w:t>
      </w:r>
      <w:r>
        <w:rPr>
          <w:rFonts w:hint="eastAsia"/>
        </w:rPr>
        <w:t>Р</w:t>
      </w:r>
      <w:r>
        <w:t></w:t>
      </w:r>
      <w:r>
        <w:rPr>
          <w:rFonts w:hint="eastAsia"/>
        </w:rPr>
        <w:t>Н</w:t>
      </w:r>
      <w:r>
        <w:t></w:t>
      </w:r>
      <w:r>
        <w:t></w:t>
      </w:r>
      <w:r>
        <w:rPr>
          <w:rFonts w:hint="eastAsia"/>
        </w:rPr>
        <w:t>Исмагиловой</w:t>
      </w:r>
      <w:r>
        <w:t></w:t>
      </w:r>
      <w:r>
        <w:t></w:t>
      </w:r>
      <w:r>
        <w:rPr>
          <w:rFonts w:hint="eastAsia"/>
        </w:rPr>
        <w:t>Л</w:t>
      </w:r>
      <w:r>
        <w:t></w:t>
      </w:r>
      <w:r>
        <w:rPr>
          <w:rFonts w:hint="eastAsia"/>
        </w:rPr>
        <w:t>А</w:t>
      </w:r>
      <w:r>
        <w:t></w:t>
      </w:r>
      <w:r>
        <w:t></w:t>
      </w:r>
      <w:r>
        <w:rPr>
          <w:rFonts w:hint="eastAsia"/>
        </w:rPr>
        <w:t>Демкиной</w:t>
      </w:r>
      <w:r>
        <w:t></w:t>
      </w:r>
      <w:r>
        <w:t></w:t>
      </w:r>
      <w:r>
        <w:rPr>
          <w:rFonts w:hint="eastAsia"/>
        </w:rPr>
        <w:t>Севортьяном</w:t>
      </w:r>
      <w:r>
        <w:t></w:t>
      </w:r>
      <w:r>
        <w:rPr>
          <w:rFonts w:hint="eastAsia"/>
        </w:rPr>
        <w:t>Р</w:t>
      </w:r>
      <w:r>
        <w:t></w:t>
      </w:r>
      <w:r>
        <w:rPr>
          <w:rFonts w:hint="eastAsia"/>
        </w:rPr>
        <w:t>Э</w:t>
      </w:r>
      <w:r>
        <w:t></w:t>
      </w:r>
      <w:r>
        <w:rPr>
          <w:rFonts w:hint="eastAsia"/>
        </w:rPr>
        <w:t>и</w:t>
      </w:r>
      <w:r>
        <w:t></w:t>
      </w:r>
      <w:r>
        <w:rPr>
          <w:rFonts w:hint="eastAsia"/>
        </w:rPr>
        <w:t>др</w:t>
      </w:r>
      <w:r>
        <w:t></w:t>
      </w:r>
      <w:r>
        <w:t></w:t>
      </w:r>
    </w:p>
    <w:p w:rsidR="005223C5" w:rsidRDefault="005223C5" w:rsidP="005223C5">
      <w:r>
        <w:rPr>
          <w:rFonts w:hint="eastAsia"/>
        </w:rPr>
        <w:t>Меюдологическая</w:t>
      </w:r>
      <w:r>
        <w:t></w:t>
      </w:r>
      <w:r>
        <w:rPr>
          <w:rFonts w:hint="eastAsia"/>
        </w:rPr>
        <w:t>и</w:t>
      </w:r>
      <w:r>
        <w:t></w:t>
      </w:r>
      <w:r>
        <w:rPr>
          <w:rFonts w:hint="eastAsia"/>
        </w:rPr>
        <w:t>теоретическая</w:t>
      </w:r>
      <w:r>
        <w:t></w:t>
      </w:r>
      <w:r>
        <w:rPr>
          <w:rFonts w:hint="eastAsia"/>
        </w:rPr>
        <w:t>основа</w:t>
      </w:r>
      <w:r>
        <w:t></w:t>
      </w:r>
      <w:r>
        <w:rPr>
          <w:rFonts w:hint="eastAsia"/>
        </w:rPr>
        <w:t>п</w:t>
      </w:r>
      <w:r>
        <w:t></w:t>
      </w:r>
      <w:r>
        <w:rPr>
          <w:rFonts w:hint="eastAsia"/>
        </w:rPr>
        <w:t>сел</w:t>
      </w:r>
      <w:r>
        <w:t></w:t>
      </w:r>
      <w:r>
        <w:rPr>
          <w:rFonts w:hint="eastAsia"/>
        </w:rPr>
        <w:t>слоит</w:t>
      </w:r>
      <w:r>
        <w:t></w:t>
      </w:r>
      <w:r>
        <w:rPr>
          <w:rFonts w:hint="eastAsia"/>
        </w:rPr>
        <w:t>и</w:t>
      </w:r>
      <w:r>
        <w:t></w:t>
      </w:r>
      <w:r>
        <w:rPr>
          <w:rFonts w:hint="eastAsia"/>
        </w:rPr>
        <w:t>пт</w:t>
      </w:r>
      <w:r>
        <w:t></w:t>
      </w:r>
      <w:r>
        <w:t></w:t>
      </w:r>
      <w:r>
        <w:rPr>
          <w:rFonts w:hint="eastAsia"/>
        </w:rPr>
        <w:t>Специфика</w:t>
      </w:r>
      <w:r>
        <w:t></w:t>
      </w:r>
      <w:r>
        <w:rPr>
          <w:rFonts w:hint="eastAsia"/>
        </w:rPr>
        <w:t>объекта</w:t>
      </w:r>
      <w:r>
        <w:t></w:t>
      </w:r>
      <w:r>
        <w:rPr>
          <w:rFonts w:hint="eastAsia"/>
        </w:rPr>
        <w:t>и</w:t>
      </w:r>
      <w:r>
        <w:t></w:t>
      </w:r>
      <w:r>
        <w:rPr>
          <w:rFonts w:hint="eastAsia"/>
        </w:rPr>
        <w:t>предмета</w:t>
      </w:r>
      <w:r>
        <w:t></w:t>
      </w:r>
      <w:r>
        <w:rPr>
          <w:rFonts w:hint="eastAsia"/>
        </w:rPr>
        <w:t>исследования</w:t>
      </w:r>
      <w:r>
        <w:t></w:t>
      </w:r>
      <w:r>
        <w:t></w:t>
      </w:r>
      <w:r>
        <w:rPr>
          <w:rFonts w:hint="eastAsia"/>
        </w:rPr>
        <w:t>характер</w:t>
      </w:r>
      <w:r>
        <w:t></w:t>
      </w:r>
      <w:r>
        <w:rPr>
          <w:rFonts w:hint="eastAsia"/>
        </w:rPr>
        <w:t>исследовательских</w:t>
      </w:r>
      <w:r>
        <w:t></w:t>
      </w:r>
      <w:r>
        <w:rPr>
          <w:rFonts w:hint="eastAsia"/>
        </w:rPr>
        <w:t>задач</w:t>
      </w:r>
      <w:r>
        <w:t></w:t>
      </w:r>
      <w:r>
        <w:rPr>
          <w:rFonts w:hint="eastAsia"/>
        </w:rPr>
        <w:t>обусловили</w:t>
      </w:r>
      <w:r>
        <w:t></w:t>
      </w:r>
      <w:r>
        <w:rPr>
          <w:rFonts w:hint="eastAsia"/>
        </w:rPr>
        <w:t>выбор</w:t>
      </w:r>
      <w:r>
        <w:t></w:t>
      </w:r>
      <w:r>
        <w:rPr>
          <w:rFonts w:hint="eastAsia"/>
        </w:rPr>
        <w:t>методов</w:t>
      </w:r>
    </w:p>
    <w:p w:rsidR="005223C5" w:rsidRDefault="005223C5" w:rsidP="005223C5">
      <w:r>
        <w:rPr>
          <w:rFonts w:hint="eastAsia"/>
        </w:rPr>
        <w:t>диссертационной</w:t>
      </w:r>
      <w:r>
        <w:t></w:t>
      </w:r>
      <w:r>
        <w:rPr>
          <w:rFonts w:hint="eastAsia"/>
        </w:rPr>
        <w:t>работы</w:t>
      </w:r>
      <w:r>
        <w:t></w:t>
      </w:r>
      <w:r>
        <w:t></w:t>
      </w:r>
      <w:r>
        <w:rPr>
          <w:rFonts w:hint="eastAsia"/>
        </w:rPr>
        <w:t>Главным</w:t>
      </w:r>
      <w:r>
        <w:t></w:t>
      </w:r>
      <w:r>
        <w:rPr>
          <w:rFonts w:hint="eastAsia"/>
        </w:rPr>
        <w:t>позитив</w:t>
      </w:r>
      <w:r>
        <w:t></w:t>
      </w:r>
      <w:r>
        <w:rPr>
          <w:rFonts w:hint="eastAsia"/>
        </w:rPr>
        <w:t>инструментом</w:t>
      </w:r>
      <w:r>
        <w:t></w:t>
      </w:r>
      <w:r>
        <w:rPr>
          <w:rFonts w:hint="eastAsia"/>
        </w:rPr>
        <w:t>стал</w:t>
      </w:r>
      <w:r>
        <w:t></w:t>
      </w:r>
      <w:r>
        <w:rPr>
          <w:rFonts w:hint="eastAsia"/>
        </w:rPr>
        <w:t>сравнительно</w:t>
      </w:r>
      <w:r>
        <w:t></w:t>
      </w:r>
      <w:r>
        <w:rPr>
          <w:rFonts w:hint="eastAsia"/>
        </w:rPr>
        <w:t>исторический</w:t>
      </w:r>
      <w:r>
        <w:t></w:t>
      </w:r>
      <w:r>
        <w:t></w:t>
      </w:r>
      <w:r>
        <w:rPr>
          <w:rFonts w:hint="eastAsia"/>
        </w:rPr>
        <w:t>ф</w:t>
      </w:r>
      <w:r>
        <w:tab/>
      </w:r>
      <w:r>
        <w:rPr>
          <w:rFonts w:hint="eastAsia"/>
        </w:rPr>
        <w:t>метод</w:t>
      </w:r>
      <w:r>
        <w:t></w:t>
      </w:r>
    </w:p>
    <w:p w:rsidR="005223C5" w:rsidRDefault="005223C5" w:rsidP="005223C5">
      <w:r>
        <w:rPr>
          <w:rFonts w:hint="eastAsia"/>
        </w:rPr>
        <w:t>Научная</w:t>
      </w:r>
      <w:r>
        <w:t></w:t>
      </w:r>
      <w:r>
        <w:rPr>
          <w:rFonts w:hint="eastAsia"/>
        </w:rPr>
        <w:t>новизна</w:t>
      </w:r>
      <w:r>
        <w:t></w:t>
      </w:r>
      <w:r>
        <w:rPr>
          <w:rFonts w:hint="eastAsia"/>
        </w:rPr>
        <w:t>диссертации</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на</w:t>
      </w:r>
      <w:r>
        <w:t></w:t>
      </w:r>
      <w:r>
        <w:rPr>
          <w:rFonts w:hint="eastAsia"/>
        </w:rPr>
        <w:t>сегодняшний</w:t>
      </w:r>
      <w:r>
        <w:t></w:t>
      </w:r>
      <w:r>
        <w:rPr>
          <w:rFonts w:hint="eastAsia"/>
        </w:rPr>
        <w:t>день</w:t>
      </w:r>
      <w:r>
        <w:t></w:t>
      </w:r>
      <w:r>
        <w:rPr>
          <w:rFonts w:hint="eastAsia"/>
        </w:rPr>
        <w:t>в</w:t>
      </w:r>
      <w:r>
        <w:t></w:t>
      </w:r>
      <w:r>
        <w:rPr>
          <w:rFonts w:hint="eastAsia"/>
        </w:rPr>
        <w:t>российской</w:t>
      </w:r>
      <w:r>
        <w:t></w:t>
      </w:r>
      <w:r>
        <w:rPr>
          <w:rFonts w:hint="eastAsia"/>
        </w:rPr>
        <w:t>историографии</w:t>
      </w:r>
      <w:r>
        <w:t></w:t>
      </w:r>
      <w:r>
        <w:rPr>
          <w:rFonts w:hint="eastAsia"/>
        </w:rPr>
        <w:t>отсутствуют</w:t>
      </w:r>
      <w:r>
        <w:t></w:t>
      </w:r>
      <w:r>
        <w:rPr>
          <w:rFonts w:hint="eastAsia"/>
        </w:rPr>
        <w:t>специальные</w:t>
      </w:r>
      <w:r>
        <w:t></w:t>
      </w:r>
      <w:r>
        <w:rPr>
          <w:rFonts w:hint="eastAsia"/>
        </w:rPr>
        <w:t>исследования</w:t>
      </w:r>
      <w:r>
        <w:t></w:t>
      </w:r>
      <w:r>
        <w:rPr>
          <w:rFonts w:hint="eastAsia"/>
        </w:rPr>
        <w:t>по</w:t>
      </w:r>
      <w:r>
        <w:t></w:t>
      </w:r>
      <w:r>
        <w:rPr>
          <w:rFonts w:hint="eastAsia"/>
        </w:rPr>
        <w:t>этой</w:t>
      </w:r>
      <w:r>
        <w:t></w:t>
      </w:r>
      <w:r>
        <w:rPr>
          <w:rFonts w:hint="eastAsia"/>
        </w:rPr>
        <w:t>проблеме</w:t>
      </w:r>
      <w:r>
        <w:t></w:t>
      </w:r>
      <w:r>
        <w:t></w:t>
      </w:r>
      <w:r>
        <w:rPr>
          <w:rFonts w:hint="eastAsia"/>
        </w:rPr>
        <w:t>Новизна</w:t>
      </w:r>
      <w:r>
        <w:t></w:t>
      </w:r>
      <w:r>
        <w:rPr>
          <w:rFonts w:hint="eastAsia"/>
        </w:rPr>
        <w:t>полученных</w:t>
      </w:r>
      <w:r>
        <w:t></w:t>
      </w:r>
      <w:r>
        <w:rPr>
          <w:rFonts w:hint="eastAsia"/>
        </w:rPr>
        <w:t>результатов</w:t>
      </w:r>
      <w:r>
        <w:t></w:t>
      </w:r>
      <w:r>
        <w:rPr>
          <w:rFonts w:hint="eastAsia"/>
        </w:rPr>
        <w:t>также</w:t>
      </w:r>
      <w:r>
        <w:t></w:t>
      </w:r>
      <w:r>
        <w:rPr>
          <w:rFonts w:hint="eastAsia"/>
        </w:rPr>
        <w:t>определяется</w:t>
      </w:r>
      <w:r>
        <w:t></w:t>
      </w:r>
      <w:r>
        <w:rPr>
          <w:rFonts w:hint="eastAsia"/>
        </w:rPr>
        <w:t>использованием</w:t>
      </w:r>
      <w:r>
        <w:t></w:t>
      </w:r>
      <w:r>
        <w:rPr>
          <w:rFonts w:hint="eastAsia"/>
        </w:rPr>
        <w:t>значительного</w:t>
      </w:r>
      <w:r>
        <w:t></w:t>
      </w:r>
      <w:r>
        <w:rPr>
          <w:rFonts w:hint="eastAsia"/>
        </w:rPr>
        <w:t>комплекса</w:t>
      </w:r>
      <w:r>
        <w:t></w:t>
      </w:r>
      <w:r>
        <w:rPr>
          <w:rFonts w:hint="eastAsia"/>
        </w:rPr>
        <w:t>иностранных</w:t>
      </w:r>
      <w:r>
        <w:t></w:t>
      </w:r>
      <w:r>
        <w:rPr>
          <w:rFonts w:hint="eastAsia"/>
        </w:rPr>
        <w:t>источников</w:t>
      </w:r>
      <w:r>
        <w:t></w:t>
      </w:r>
      <w:r>
        <w:t></w:t>
      </w:r>
      <w:r>
        <w:rPr>
          <w:rFonts w:hint="eastAsia"/>
        </w:rPr>
        <w:t>документов</w:t>
      </w:r>
      <w:r>
        <w:t></w:t>
      </w:r>
      <w:r>
        <w:rPr>
          <w:rFonts w:hint="eastAsia"/>
        </w:rPr>
        <w:t>международных</w:t>
      </w:r>
      <w:r>
        <w:t></w:t>
      </w:r>
      <w:r>
        <w:rPr>
          <w:rFonts w:hint="eastAsia"/>
        </w:rPr>
        <w:t>организаций</w:t>
      </w:r>
      <w:r>
        <w:t></w:t>
      </w:r>
      <w:r>
        <w:t></w:t>
      </w:r>
      <w:r>
        <w:rPr>
          <w:rFonts w:hint="eastAsia"/>
        </w:rPr>
        <w:t>текстов</w:t>
      </w:r>
      <w:r>
        <w:t></w:t>
      </w:r>
      <w:r>
        <w:rPr>
          <w:rFonts w:hint="eastAsia"/>
        </w:rPr>
        <w:t>договоров</w:t>
      </w:r>
      <w:r>
        <w:t></w:t>
      </w:r>
      <w:r>
        <w:t></w:t>
      </w:r>
      <w:r>
        <w:rPr>
          <w:rFonts w:hint="eastAsia"/>
        </w:rPr>
        <w:t>статистических</w:t>
      </w:r>
      <w:r>
        <w:t></w:t>
      </w:r>
      <w:r>
        <w:rPr>
          <w:rFonts w:hint="eastAsia"/>
        </w:rPr>
        <w:t>материалов</w:t>
      </w:r>
      <w:r>
        <w:t></w:t>
      </w:r>
      <w:r>
        <w:rPr>
          <w:rFonts w:hint="eastAsia"/>
        </w:rPr>
        <w:t>и</w:t>
      </w:r>
      <w:r>
        <w:t></w:t>
      </w:r>
      <w:r>
        <w:rPr>
          <w:rFonts w:hint="eastAsia"/>
        </w:rPr>
        <w:t>тли</w:t>
      </w:r>
      <w:r>
        <w:t></w:t>
      </w:r>
      <w:r>
        <w:t></w:t>
      </w:r>
      <w:r>
        <w:t></w:t>
      </w:r>
      <w:r>
        <w:rPr>
          <w:rFonts w:hint="eastAsia"/>
        </w:rPr>
        <w:t>которые</w:t>
      </w:r>
      <w:r>
        <w:t></w:t>
      </w:r>
      <w:r>
        <w:rPr>
          <w:rFonts w:hint="eastAsia"/>
        </w:rPr>
        <w:t>вводятся</w:t>
      </w:r>
      <w:r>
        <w:t></w:t>
      </w:r>
      <w:r>
        <w:rPr>
          <w:rFonts w:hint="eastAsia"/>
        </w:rPr>
        <w:t>в</w:t>
      </w:r>
      <w:r>
        <w:t></w:t>
      </w:r>
      <w:r>
        <w:rPr>
          <w:rFonts w:hint="eastAsia"/>
        </w:rPr>
        <w:t>научный</w:t>
      </w:r>
      <w:r>
        <w:t></w:t>
      </w:r>
      <w:r>
        <w:rPr>
          <w:rFonts w:hint="eastAsia"/>
        </w:rPr>
        <w:t>оборот</w:t>
      </w:r>
      <w:r>
        <w:t></w:t>
      </w:r>
    </w:p>
    <w:p w:rsidR="005223C5" w:rsidRDefault="005223C5" w:rsidP="005223C5">
      <w:r>
        <w:rPr>
          <w:rFonts w:hint="eastAsia"/>
        </w:rPr>
        <w:t>Практическая</w:t>
      </w:r>
      <w:r>
        <w:t></w:t>
      </w:r>
      <w:r>
        <w:rPr>
          <w:rFonts w:hint="eastAsia"/>
        </w:rPr>
        <w:t>значимость</w:t>
      </w:r>
      <w:r>
        <w:t></w:t>
      </w:r>
      <w:r>
        <w:rPr>
          <w:rFonts w:hint="eastAsia"/>
        </w:rPr>
        <w:t>результатов</w:t>
      </w:r>
      <w:r>
        <w:t></w:t>
      </w:r>
      <w:r>
        <w:rPr>
          <w:rFonts w:hint="eastAsia"/>
        </w:rPr>
        <w:t>исследовании</w:t>
      </w:r>
      <w:r>
        <w:t></w:t>
      </w:r>
      <w:r>
        <w:rPr>
          <w:rFonts w:hint="eastAsia"/>
        </w:rPr>
        <w:t>заключается</w:t>
      </w:r>
      <w:r>
        <w:t></w:t>
      </w:r>
      <w:r>
        <w:rPr>
          <w:rFonts w:hint="eastAsia"/>
        </w:rPr>
        <w:t>в</w:t>
      </w:r>
      <w:r>
        <w:t></w:t>
      </w:r>
      <w:r>
        <w:rPr>
          <w:rFonts w:hint="eastAsia"/>
        </w:rPr>
        <w:t>возможности</w:t>
      </w:r>
      <w:r>
        <w:t></w:t>
      </w:r>
      <w:r>
        <w:rPr>
          <w:rFonts w:hint="eastAsia"/>
        </w:rPr>
        <w:t>их</w:t>
      </w:r>
      <w:r>
        <w:t></w:t>
      </w:r>
      <w:r>
        <w:rPr>
          <w:rFonts w:hint="eastAsia"/>
        </w:rPr>
        <w:t>использования</w:t>
      </w:r>
      <w:r>
        <w:t></w:t>
      </w:r>
      <w:r>
        <w:rPr>
          <w:rFonts w:hint="eastAsia"/>
        </w:rPr>
        <w:t>в</w:t>
      </w:r>
      <w:r>
        <w:t></w:t>
      </w:r>
      <w:r>
        <w:rPr>
          <w:rFonts w:hint="eastAsia"/>
        </w:rPr>
        <w:t>области</w:t>
      </w:r>
      <w:r>
        <w:t></w:t>
      </w:r>
      <w:r>
        <w:rPr>
          <w:rFonts w:hint="eastAsia"/>
        </w:rPr>
        <w:t>новейшей</w:t>
      </w:r>
      <w:r>
        <w:t></w:t>
      </w:r>
      <w:r>
        <w:rPr>
          <w:rFonts w:hint="eastAsia"/>
        </w:rPr>
        <w:t>истории</w:t>
      </w:r>
      <w:r>
        <w:t></w:t>
      </w:r>
      <w:r>
        <w:rPr>
          <w:rFonts w:hint="eastAsia"/>
        </w:rPr>
        <w:t>стран</w:t>
      </w:r>
      <w:r>
        <w:t></w:t>
      </w:r>
      <w:r>
        <w:rPr>
          <w:rFonts w:hint="eastAsia"/>
        </w:rPr>
        <w:t>Африки</w:t>
      </w:r>
      <w:r>
        <w:t></w:t>
      </w:r>
      <w:r>
        <w:t></w:t>
      </w:r>
      <w:r>
        <w:rPr>
          <w:rFonts w:hint="eastAsia"/>
        </w:rPr>
        <w:t>при</w:t>
      </w:r>
      <w:r>
        <w:t></w:t>
      </w:r>
      <w:r>
        <w:rPr>
          <w:rFonts w:hint="eastAsia"/>
        </w:rPr>
        <w:t>разработке</w:t>
      </w:r>
      <w:r>
        <w:t></w:t>
      </w:r>
      <w:r>
        <w:rPr>
          <w:rFonts w:hint="eastAsia"/>
        </w:rPr>
        <w:t>специальных</w:t>
      </w:r>
      <w:r>
        <w:t></w:t>
      </w:r>
      <w:r>
        <w:rPr>
          <w:rFonts w:hint="eastAsia"/>
        </w:rPr>
        <w:t>курсов</w:t>
      </w:r>
      <w:r>
        <w:t></w:t>
      </w:r>
      <w:r>
        <w:rPr>
          <w:rFonts w:hint="eastAsia"/>
        </w:rPr>
        <w:t>но</w:t>
      </w:r>
      <w:r>
        <w:t></w:t>
      </w:r>
      <w:r>
        <w:rPr>
          <w:rFonts w:hint="eastAsia"/>
        </w:rPr>
        <w:t>истории</w:t>
      </w:r>
      <w:r>
        <w:t></w:t>
      </w:r>
      <w:r>
        <w:rPr>
          <w:rFonts w:hint="eastAsia"/>
        </w:rPr>
        <w:t>Мозамбика</w:t>
      </w:r>
      <w:r>
        <w:t></w:t>
      </w:r>
      <w:r>
        <w:rPr>
          <w:rFonts w:hint="eastAsia"/>
        </w:rPr>
        <w:t>и</w:t>
      </w:r>
      <w:r>
        <w:t></w:t>
      </w:r>
      <w:r>
        <w:rPr>
          <w:rFonts w:hint="eastAsia"/>
        </w:rPr>
        <w:t>других</w:t>
      </w:r>
      <w:r>
        <w:t></w:t>
      </w:r>
      <w:r>
        <w:rPr>
          <w:rFonts w:hint="eastAsia"/>
        </w:rPr>
        <w:t>стран</w:t>
      </w:r>
      <w:r>
        <w:t></w:t>
      </w:r>
      <w:r>
        <w:rPr>
          <w:rFonts w:hint="eastAsia"/>
        </w:rPr>
        <w:t>южноафриканского</w:t>
      </w:r>
      <w:r>
        <w:t></w:t>
      </w:r>
      <w:r>
        <w:rPr>
          <w:rFonts w:hint="eastAsia"/>
        </w:rPr>
        <w:t>региона</w:t>
      </w:r>
      <w:r>
        <w:t></w:t>
      </w:r>
      <w:r>
        <w:t></w:t>
      </w:r>
      <w:r>
        <w:rPr>
          <w:rFonts w:hint="eastAsia"/>
        </w:rPr>
        <w:t>Полученные</w:t>
      </w:r>
      <w:r>
        <w:t></w:t>
      </w:r>
      <w:r>
        <w:rPr>
          <w:rFonts w:hint="eastAsia"/>
        </w:rPr>
        <w:t>результаты</w:t>
      </w:r>
      <w:r>
        <w:t></w:t>
      </w:r>
      <w:r>
        <w:rPr>
          <w:rFonts w:hint="eastAsia"/>
        </w:rPr>
        <w:t>могут</w:t>
      </w:r>
      <w:r>
        <w:t></w:t>
      </w:r>
      <w:r>
        <w:rPr>
          <w:rFonts w:hint="eastAsia"/>
        </w:rPr>
        <w:t>быть</w:t>
      </w:r>
      <w:r>
        <w:t></w:t>
      </w:r>
      <w:r>
        <w:rPr>
          <w:rFonts w:hint="eastAsia"/>
        </w:rPr>
        <w:t>также</w:t>
      </w:r>
      <w:r>
        <w:t></w:t>
      </w:r>
      <w:r>
        <w:rPr>
          <w:rFonts w:hint="eastAsia"/>
        </w:rPr>
        <w:t>использованы</w:t>
      </w:r>
      <w:r>
        <w:t></w:t>
      </w:r>
      <w:r>
        <w:rPr>
          <w:rFonts w:hint="eastAsia"/>
        </w:rPr>
        <w:t>в</w:t>
      </w:r>
      <w:r>
        <w:t></w:t>
      </w:r>
      <w:r>
        <w:rPr>
          <w:rFonts w:hint="eastAsia"/>
        </w:rPr>
        <w:t>вузовском</w:t>
      </w:r>
      <w:r>
        <w:t></w:t>
      </w:r>
      <w:r>
        <w:rPr>
          <w:rFonts w:hint="eastAsia"/>
        </w:rPr>
        <w:t>преподавании</w:t>
      </w:r>
      <w:r>
        <w:t></w:t>
      </w:r>
      <w:r>
        <w:rPr>
          <w:rFonts w:hint="eastAsia"/>
        </w:rPr>
        <w:t>дисциплин</w:t>
      </w:r>
      <w:r>
        <w:t></w:t>
      </w:r>
      <w:r>
        <w:t></w:t>
      </w:r>
      <w:r>
        <w:rPr>
          <w:rFonts w:hint="eastAsia"/>
        </w:rPr>
        <w:t>связанных</w:t>
      </w:r>
      <w:r>
        <w:t></w:t>
      </w:r>
      <w:r>
        <w:rPr>
          <w:rFonts w:hint="eastAsia"/>
        </w:rPr>
        <w:t>с</w:t>
      </w:r>
      <w:r>
        <w:t></w:t>
      </w:r>
      <w:r>
        <w:rPr>
          <w:rFonts w:hint="eastAsia"/>
        </w:rPr>
        <w:t>изучением</w:t>
      </w:r>
      <w:r>
        <w:t></w:t>
      </w:r>
      <w:r>
        <w:rPr>
          <w:rFonts w:hint="eastAsia"/>
        </w:rPr>
        <w:t>системі</w:t>
      </w:r>
      <w:r>
        <w:t></w:t>
      </w:r>
      <w:r>
        <w:t></w:t>
      </w:r>
      <w:r>
        <w:t></w:t>
      </w:r>
      <w:r>
        <w:rPr>
          <w:rFonts w:hint="eastAsia"/>
        </w:rPr>
        <w:t>щ</w:t>
      </w:r>
      <w:r>
        <w:t></w:t>
      </w:r>
      <w:r>
        <w:tab/>
      </w:r>
      <w:r>
        <w:rPr>
          <w:rFonts w:hint="eastAsia"/>
        </w:rPr>
        <w:t>современных</w:t>
      </w:r>
      <w:r>
        <w:t></w:t>
      </w:r>
      <w:r>
        <w:rPr>
          <w:rFonts w:hint="eastAsia"/>
        </w:rPr>
        <w:t>международных</w:t>
      </w:r>
      <w:r>
        <w:t></w:t>
      </w:r>
      <w:r>
        <w:rPr>
          <w:rFonts w:hint="eastAsia"/>
        </w:rPr>
        <w:t>отношений</w:t>
      </w:r>
      <w:r>
        <w:t></w:t>
      </w:r>
      <w:r>
        <w:t></w:t>
      </w:r>
      <w:r>
        <w:rPr>
          <w:rFonts w:hint="eastAsia"/>
        </w:rPr>
        <w:t>а</w:t>
      </w:r>
      <w:r>
        <w:t></w:t>
      </w:r>
      <w:r>
        <w:rPr>
          <w:rFonts w:hint="eastAsia"/>
        </w:rPr>
        <w:t>также</w:t>
      </w:r>
      <w:r>
        <w:t></w:t>
      </w:r>
      <w:r>
        <w:rPr>
          <w:rFonts w:hint="eastAsia"/>
        </w:rPr>
        <w:t>будут</w:t>
      </w:r>
      <w:r>
        <w:t></w:t>
      </w:r>
      <w:r>
        <w:rPr>
          <w:rFonts w:hint="eastAsia"/>
        </w:rPr>
        <w:t>полезны</w:t>
      </w:r>
      <w:r>
        <w:t></w:t>
      </w:r>
      <w:r>
        <w:rPr>
          <w:rFonts w:hint="eastAsia"/>
        </w:rPr>
        <w:t>для</w:t>
      </w:r>
      <w:r>
        <w:t></w:t>
      </w:r>
      <w:r>
        <w:rPr>
          <w:rFonts w:hint="eastAsia"/>
        </w:rPr>
        <w:t>специалистов</w:t>
      </w:r>
      <w:r>
        <w:t></w:t>
      </w:r>
    </w:p>
    <w:p w:rsidR="005223C5" w:rsidRDefault="005223C5" w:rsidP="005223C5">
      <w:r>
        <w:rPr>
          <w:rFonts w:hint="eastAsia"/>
        </w:rPr>
        <w:t>занимающихся</w:t>
      </w:r>
      <w:r>
        <w:t></w:t>
      </w:r>
      <w:r>
        <w:rPr>
          <w:rFonts w:hint="eastAsia"/>
        </w:rPr>
        <w:t>проблемами</w:t>
      </w:r>
      <w:r>
        <w:t></w:t>
      </w:r>
      <w:r>
        <w:rPr>
          <w:rFonts w:hint="eastAsia"/>
        </w:rPr>
        <w:t>демократического</w:t>
      </w:r>
      <w:r>
        <w:t></w:t>
      </w:r>
      <w:r>
        <w:rPr>
          <w:rFonts w:hint="eastAsia"/>
        </w:rPr>
        <w:t>развития</w:t>
      </w:r>
      <w:r>
        <w:t></w:t>
      </w:r>
      <w:r>
        <w:rPr>
          <w:rFonts w:hint="eastAsia"/>
        </w:rPr>
        <w:t>стран</w:t>
      </w:r>
      <w:r>
        <w:t></w:t>
      </w:r>
      <w:r>
        <w:t></w:t>
      </w:r>
      <w:r>
        <w:rPr>
          <w:rFonts w:hint="eastAsia"/>
        </w:rPr>
        <w:t>третьего</w:t>
      </w:r>
      <w:r>
        <w:t></w:t>
      </w:r>
      <w:r>
        <w:rPr>
          <w:rFonts w:hint="eastAsia"/>
        </w:rPr>
        <w:t>мира</w:t>
      </w:r>
      <w:r>
        <w:t></w:t>
      </w:r>
      <w:r>
        <w:t></w:t>
      </w:r>
    </w:p>
    <w:p w:rsidR="00095350" w:rsidRDefault="005223C5" w:rsidP="005223C5">
      <w:r>
        <w:rPr>
          <w:rFonts w:hint="eastAsia"/>
        </w:rPr>
        <w:t>Учитывая</w:t>
      </w:r>
      <w:r>
        <w:t></w:t>
      </w:r>
      <w:r>
        <w:rPr>
          <w:rFonts w:hint="eastAsia"/>
        </w:rPr>
        <w:t>тот</w:t>
      </w:r>
      <w:r>
        <w:t></w:t>
      </w:r>
      <w:r>
        <w:rPr>
          <w:rFonts w:hint="eastAsia"/>
        </w:rPr>
        <w:t>факт</w:t>
      </w:r>
      <w:r>
        <w:t></w:t>
      </w:r>
      <w:r>
        <w:t></w:t>
      </w:r>
      <w:r>
        <w:rPr>
          <w:rFonts w:hint="eastAsia"/>
        </w:rPr>
        <w:t>что</w:t>
      </w:r>
      <w:r>
        <w:t></w:t>
      </w:r>
      <w:r>
        <w:rPr>
          <w:rFonts w:hint="eastAsia"/>
        </w:rPr>
        <w:t>в</w:t>
      </w:r>
      <w:r>
        <w:t></w:t>
      </w:r>
      <w:r>
        <w:rPr>
          <w:rFonts w:hint="eastAsia"/>
        </w:rPr>
        <w:t>российской</w:t>
      </w:r>
      <w:r>
        <w:t></w:t>
      </w:r>
      <w:r>
        <w:rPr>
          <w:rFonts w:hint="eastAsia"/>
        </w:rPr>
        <w:t>и</w:t>
      </w:r>
      <w:r>
        <w:t></w:t>
      </w:r>
      <w:r>
        <w:rPr>
          <w:rFonts w:hint="eastAsia"/>
        </w:rPr>
        <w:t>зарубежной</w:t>
      </w:r>
      <w:r>
        <w:t></w:t>
      </w:r>
      <w:r>
        <w:rPr>
          <w:rFonts w:hint="eastAsia"/>
        </w:rPr>
        <w:t>историографии</w:t>
      </w:r>
      <w:r>
        <w:t></w:t>
      </w:r>
      <w:r>
        <w:rPr>
          <w:rFonts w:hint="eastAsia"/>
        </w:rPr>
        <w:t>отсутствуют</w:t>
      </w:r>
      <w:r>
        <w:t></w:t>
      </w:r>
      <w:r>
        <w:rPr>
          <w:rFonts w:hint="eastAsia"/>
        </w:rPr>
        <w:t>работы</w:t>
      </w:r>
      <w:r>
        <w:t></w:t>
      </w:r>
      <w:r>
        <w:t></w:t>
      </w:r>
      <w:r>
        <w:t></w:t>
      </w:r>
      <w:r>
        <w:t></w:t>
      </w:r>
      <w:r>
        <w:rPr>
          <w:rFonts w:hint="eastAsia"/>
        </w:rPr>
        <w:t>которые</w:t>
      </w:r>
      <w:r>
        <w:t></w:t>
      </w:r>
      <w:r>
        <w:rPr>
          <w:rFonts w:hint="eastAsia"/>
        </w:rPr>
        <w:t>бы</w:t>
      </w:r>
      <w:r>
        <w:t></w:t>
      </w:r>
      <w:r>
        <w:rPr>
          <w:rFonts w:hint="eastAsia"/>
        </w:rPr>
        <w:t>комплексно</w:t>
      </w:r>
      <w:r>
        <w:t></w:t>
      </w:r>
      <w:r>
        <w:rPr>
          <w:rFonts w:hint="eastAsia"/>
        </w:rPr>
        <w:t>охватывали</w:t>
      </w:r>
      <w:r>
        <w:t></w:t>
      </w:r>
      <w:r>
        <w:rPr>
          <w:rFonts w:hint="eastAsia"/>
        </w:rPr>
        <w:t>этот</w:t>
      </w:r>
      <w:r>
        <w:t></w:t>
      </w:r>
      <w:r>
        <w:rPr>
          <w:rFonts w:hint="eastAsia"/>
        </w:rPr>
        <w:t>период</w:t>
      </w:r>
      <w:r>
        <w:t></w:t>
      </w:r>
      <w:r>
        <w:rPr>
          <w:rFonts w:hint="eastAsia"/>
        </w:rPr>
        <w:t>в</w:t>
      </w:r>
      <w:r>
        <w:t></w:t>
      </w:r>
      <w:r>
        <w:rPr>
          <w:rFonts w:hint="eastAsia"/>
        </w:rPr>
        <w:t>развитии</w:t>
      </w:r>
      <w:r>
        <w:t></w:t>
      </w:r>
      <w:r>
        <w:rPr>
          <w:rFonts w:hint="eastAsia"/>
        </w:rPr>
        <w:t>мозамбикского</w:t>
      </w:r>
      <w:r>
        <w:t></w:t>
      </w:r>
      <w:r>
        <w:rPr>
          <w:rFonts w:hint="eastAsia"/>
        </w:rPr>
        <w:t>государства</w:t>
      </w:r>
      <w:r>
        <w:t></w:t>
      </w:r>
      <w:r>
        <w:t></w:t>
      </w:r>
      <w:r>
        <w:rPr>
          <w:rFonts w:hint="eastAsia"/>
        </w:rPr>
        <w:t>данная</w:t>
      </w:r>
      <w:r>
        <w:t></w:t>
      </w:r>
      <w:r>
        <w:rPr>
          <w:rFonts w:hint="eastAsia"/>
        </w:rPr>
        <w:t>работа</w:t>
      </w:r>
      <w:r>
        <w:t></w:t>
      </w:r>
      <w:r>
        <w:rPr>
          <w:rFonts w:hint="eastAsia"/>
        </w:rPr>
        <w:t>может</w:t>
      </w:r>
      <w:r>
        <w:t></w:t>
      </w:r>
      <w:r>
        <w:rPr>
          <w:rFonts w:hint="eastAsia"/>
        </w:rPr>
        <w:t>содействовать</w:t>
      </w:r>
      <w:r>
        <w:t></w:t>
      </w:r>
      <w:r>
        <w:rPr>
          <w:rFonts w:hint="eastAsia"/>
        </w:rPr>
        <w:t>последующему</w:t>
      </w:r>
      <w:r>
        <w:t></w:t>
      </w:r>
      <w:r>
        <w:rPr>
          <w:rFonts w:hint="eastAsia"/>
        </w:rPr>
        <w:t>исследованию</w:t>
      </w:r>
      <w:r>
        <w:t></w:t>
      </w:r>
      <w:r>
        <w:rPr>
          <w:rFonts w:hint="eastAsia"/>
        </w:rPr>
        <w:t>в</w:t>
      </w:r>
      <w:r>
        <w:t></w:t>
      </w:r>
      <w:r>
        <w:rPr>
          <w:rFonts w:hint="eastAsia"/>
        </w:rPr>
        <w:t>области</w:t>
      </w:r>
      <w:r>
        <w:t></w:t>
      </w:r>
      <w:r>
        <w:rPr>
          <w:rFonts w:hint="eastAsia"/>
        </w:rPr>
        <w:t>изучения</w:t>
      </w:r>
      <w:r>
        <w:t></w:t>
      </w:r>
      <w:r>
        <w:rPr>
          <w:rFonts w:hint="eastAsia"/>
        </w:rPr>
        <w:t>моделей</w:t>
      </w:r>
      <w:r>
        <w:t></w:t>
      </w:r>
      <w:r>
        <w:rPr>
          <w:rFonts w:hint="eastAsia"/>
        </w:rPr>
        <w:t>общественно</w:t>
      </w:r>
      <w:r>
        <w:t></w:t>
      </w:r>
      <w:r>
        <w:rPr>
          <w:rFonts w:hint="eastAsia"/>
        </w:rPr>
        <w:t>политического</w:t>
      </w:r>
      <w:r>
        <w:t></w:t>
      </w:r>
      <w:r>
        <w:rPr>
          <w:rFonts w:hint="eastAsia"/>
        </w:rPr>
        <w:t>развития</w:t>
      </w:r>
      <w:r>
        <w:t></w:t>
      </w:r>
      <w:r>
        <w:rPr>
          <w:rFonts w:hint="eastAsia"/>
        </w:rPr>
        <w:t>африканских</w:t>
      </w:r>
      <w:r>
        <w:t></w:t>
      </w:r>
      <w:r>
        <w:rPr>
          <w:rFonts w:hint="eastAsia"/>
        </w:rPr>
        <w:t>стран</w:t>
      </w:r>
      <w:r>
        <w:t></w:t>
      </w:r>
      <w:r>
        <w:rPr>
          <w:rFonts w:hint="eastAsia"/>
        </w:rPr>
        <w:t>южноафриканского</w:t>
      </w:r>
      <w:r>
        <w:t></w:t>
      </w:r>
      <w:r>
        <w:rPr>
          <w:rFonts w:hint="eastAsia"/>
        </w:rPr>
        <w:t>региона</w:t>
      </w:r>
      <w:r>
        <w:t></w:t>
      </w:r>
    </w:p>
    <w:p w:rsidR="005223C5" w:rsidRDefault="005223C5" w:rsidP="005223C5"/>
    <w:p w:rsidR="005223C5" w:rsidRDefault="005223C5" w:rsidP="005223C5"/>
    <w:p w:rsidR="005223C5" w:rsidRDefault="005223C5" w:rsidP="005223C5"/>
    <w:p w:rsidR="005223C5" w:rsidRDefault="005223C5" w:rsidP="005223C5">
      <w:r>
        <w:rPr>
          <w:rFonts w:hint="eastAsia"/>
        </w:rPr>
        <w:t>ЗАКЛЮЧЕНИЕ</w:t>
      </w:r>
    </w:p>
    <w:p w:rsidR="005223C5" w:rsidRDefault="005223C5" w:rsidP="005223C5">
      <w:r>
        <w:rPr>
          <w:rFonts w:hint="eastAsia"/>
        </w:rPr>
        <w:t>Изучение</w:t>
      </w:r>
      <w:r>
        <w:t></w:t>
      </w:r>
      <w:r>
        <w:rPr>
          <w:rFonts w:hint="eastAsia"/>
        </w:rPr>
        <w:t>роли</w:t>
      </w:r>
      <w:r>
        <w:t></w:t>
      </w:r>
      <w:r>
        <w:rPr>
          <w:rFonts w:hint="eastAsia"/>
        </w:rPr>
        <w:t>внутренних</w:t>
      </w:r>
      <w:r>
        <w:t></w:t>
      </w:r>
      <w:r>
        <w:rPr>
          <w:rFonts w:hint="eastAsia"/>
        </w:rPr>
        <w:t>и</w:t>
      </w:r>
      <w:r>
        <w:t></w:t>
      </w:r>
      <w:r>
        <w:rPr>
          <w:rFonts w:hint="eastAsia"/>
        </w:rPr>
        <w:t>внешних</w:t>
      </w:r>
      <w:r>
        <w:t></w:t>
      </w:r>
      <w:r>
        <w:rPr>
          <w:rFonts w:hint="eastAsia"/>
        </w:rPr>
        <w:t>факторов</w:t>
      </w:r>
      <w:r>
        <w:t></w:t>
      </w:r>
      <w:r>
        <w:rPr>
          <w:rFonts w:hint="eastAsia"/>
        </w:rPr>
        <w:t>в</w:t>
      </w:r>
      <w:r>
        <w:t></w:t>
      </w:r>
      <w:r>
        <w:rPr>
          <w:rFonts w:hint="eastAsia"/>
        </w:rPr>
        <w:t>процессах</w:t>
      </w:r>
      <w:r>
        <w:t></w:t>
      </w:r>
      <w:r>
        <w:rPr>
          <w:rFonts w:hint="eastAsia"/>
        </w:rPr>
        <w:t>демократизации</w:t>
      </w:r>
      <w:r>
        <w:t></w:t>
      </w:r>
      <w:r>
        <w:t></w:t>
      </w:r>
      <w:r>
        <w:rPr>
          <w:rFonts w:hint="eastAsia"/>
        </w:rPr>
        <w:t>которые</w:t>
      </w:r>
      <w:r>
        <w:t></w:t>
      </w:r>
      <w:r>
        <w:rPr>
          <w:rFonts w:hint="eastAsia"/>
        </w:rPr>
        <w:t>происходили</w:t>
      </w:r>
      <w:r>
        <w:t></w:t>
      </w:r>
      <w:r>
        <w:rPr>
          <w:rFonts w:hint="eastAsia"/>
        </w:rPr>
        <w:t>в</w:t>
      </w:r>
      <w:r>
        <w:t></w:t>
      </w:r>
      <w:r>
        <w:rPr>
          <w:rFonts w:hint="eastAsia"/>
        </w:rPr>
        <w:t>Республики</w:t>
      </w:r>
      <w:r>
        <w:t></w:t>
      </w:r>
      <w:r>
        <w:rPr>
          <w:rFonts w:hint="eastAsia"/>
        </w:rPr>
        <w:t>Мозамбик</w:t>
      </w:r>
      <w:r>
        <w:t></w:t>
      </w:r>
      <w:r>
        <w:rPr>
          <w:rFonts w:hint="eastAsia"/>
        </w:rPr>
        <w:t>в</w:t>
      </w:r>
      <w:r>
        <w:t></w:t>
      </w:r>
      <w:r>
        <w:t></w:t>
      </w:r>
      <w:r>
        <w:t></w:t>
      </w:r>
      <w:r>
        <w:t></w:t>
      </w:r>
      <w:r>
        <w:rPr>
          <w:rFonts w:hint="eastAsia"/>
        </w:rPr>
        <w:t>е</w:t>
      </w:r>
      <w:r>
        <w:t></w:t>
      </w:r>
      <w:r>
        <w:rPr>
          <w:rFonts w:hint="eastAsia"/>
        </w:rPr>
        <w:t>годы</w:t>
      </w:r>
      <w:r>
        <w:t></w:t>
      </w:r>
      <w:r>
        <w:rPr>
          <w:rFonts w:hint="eastAsia"/>
        </w:rPr>
        <w:t>и</w:t>
      </w:r>
      <w:r>
        <w:t></w:t>
      </w:r>
      <w:r>
        <w:rPr>
          <w:rFonts w:hint="eastAsia"/>
        </w:rPr>
        <w:t>начале</w:t>
      </w:r>
      <w:r>
        <w:t></w:t>
      </w:r>
      <w:r>
        <w:rPr>
          <w:rFonts w:hint="eastAsia"/>
        </w:rPr>
        <w:t>нового</w:t>
      </w:r>
      <w:r>
        <w:t></w:t>
      </w:r>
      <w:r>
        <w:rPr>
          <w:rFonts w:hint="eastAsia"/>
        </w:rPr>
        <w:t>века</w:t>
      </w:r>
      <w:r>
        <w:t></w:t>
      </w:r>
      <w:r>
        <w:t></w:t>
      </w:r>
      <w:r>
        <w:rPr>
          <w:rFonts w:hint="eastAsia"/>
        </w:rPr>
        <w:t>позволяет</w:t>
      </w:r>
      <w:r>
        <w:t></w:t>
      </w:r>
      <w:r>
        <w:rPr>
          <w:rFonts w:hint="eastAsia"/>
        </w:rPr>
        <w:t>сделать</w:t>
      </w:r>
      <w:r>
        <w:t></w:t>
      </w:r>
      <w:r>
        <w:rPr>
          <w:rFonts w:hint="eastAsia"/>
        </w:rPr>
        <w:t>следующие</w:t>
      </w:r>
      <w:r>
        <w:t></w:t>
      </w:r>
      <w:r>
        <w:rPr>
          <w:rFonts w:hint="eastAsia"/>
        </w:rPr>
        <w:t>выводы</w:t>
      </w:r>
      <w:r>
        <w:t></w:t>
      </w:r>
    </w:p>
    <w:p w:rsidR="005223C5" w:rsidRDefault="005223C5" w:rsidP="005223C5">
      <w:r>
        <w:rPr>
          <w:rFonts w:hint="eastAsia"/>
        </w:rPr>
        <w:t>Обострение</w:t>
      </w:r>
      <w:r>
        <w:t></w:t>
      </w:r>
      <w:r>
        <w:rPr>
          <w:rFonts w:hint="eastAsia"/>
        </w:rPr>
        <w:t>социально</w:t>
      </w:r>
      <w:r>
        <w:t></w:t>
      </w:r>
      <w:r>
        <w:rPr>
          <w:rFonts w:hint="eastAsia"/>
        </w:rPr>
        <w:t>экономического</w:t>
      </w:r>
      <w:r>
        <w:t></w:t>
      </w:r>
      <w:r>
        <w:rPr>
          <w:rFonts w:hint="eastAsia"/>
        </w:rPr>
        <w:t>положения</w:t>
      </w:r>
      <w:r>
        <w:t></w:t>
      </w:r>
      <w:r>
        <w:rPr>
          <w:rFonts w:hint="eastAsia"/>
        </w:rPr>
        <w:t>Мозамбика</w:t>
      </w:r>
      <w:r>
        <w:t></w:t>
      </w:r>
      <w:r>
        <w:rPr>
          <w:rFonts w:hint="eastAsia"/>
        </w:rPr>
        <w:t>на</w:t>
      </w:r>
      <w:r>
        <w:t></w:t>
      </w:r>
      <w:r>
        <w:rPr>
          <w:rFonts w:hint="eastAsia"/>
        </w:rPr>
        <w:t>рубеже</w:t>
      </w:r>
      <w:r>
        <w:t></w:t>
      </w:r>
      <w:r>
        <w:t></w:t>
      </w:r>
      <w:r>
        <w:t></w:t>
      </w:r>
      <w:r>
        <w:t></w:t>
      </w:r>
      <w:r>
        <w:t></w:t>
      </w:r>
      <w:r>
        <w:t></w:t>
      </w:r>
      <w:r>
        <w:rPr>
          <w:rFonts w:hint="eastAsia"/>
        </w:rPr>
        <w:t>х</w:t>
      </w:r>
      <w:r>
        <w:t></w:t>
      </w:r>
      <w:r>
        <w:rPr>
          <w:rFonts w:hint="eastAsia"/>
        </w:rPr>
        <w:t>годов</w:t>
      </w:r>
      <w:r>
        <w:t></w:t>
      </w:r>
      <w:r>
        <w:rPr>
          <w:rFonts w:hint="eastAsia"/>
        </w:rPr>
        <w:t>стало</w:t>
      </w:r>
      <w:r>
        <w:t></w:t>
      </w:r>
      <w:r>
        <w:rPr>
          <w:rFonts w:hint="eastAsia"/>
        </w:rPr>
        <w:t>одним</w:t>
      </w:r>
      <w:r>
        <w:t></w:t>
      </w:r>
      <w:r>
        <w:rPr>
          <w:rFonts w:hint="eastAsia"/>
        </w:rPr>
        <w:t>из</w:t>
      </w:r>
      <w:r>
        <w:t></w:t>
      </w:r>
      <w:r>
        <w:rPr>
          <w:rFonts w:hint="eastAsia"/>
        </w:rPr>
        <w:t>решающих</w:t>
      </w:r>
      <w:r>
        <w:t></w:t>
      </w:r>
      <w:r>
        <w:rPr>
          <w:rFonts w:hint="eastAsia"/>
        </w:rPr>
        <w:t>внутренних</w:t>
      </w:r>
      <w:r>
        <w:t></w:t>
      </w:r>
      <w:r>
        <w:rPr>
          <w:rFonts w:hint="eastAsia"/>
        </w:rPr>
        <w:t>факторов</w:t>
      </w:r>
      <w:r>
        <w:t></w:t>
      </w:r>
      <w:r>
        <w:rPr>
          <w:rFonts w:hint="eastAsia"/>
        </w:rPr>
        <w:t>начала</w:t>
      </w:r>
      <w:r>
        <w:t></w:t>
      </w:r>
      <w:r>
        <w:rPr>
          <w:rFonts w:hint="eastAsia"/>
        </w:rPr>
        <w:t>процесса</w:t>
      </w:r>
      <w:r>
        <w:t></w:t>
      </w:r>
      <w:r>
        <w:rPr>
          <w:rFonts w:hint="eastAsia"/>
        </w:rPr>
        <w:t>достижения</w:t>
      </w:r>
      <w:r>
        <w:t></w:t>
      </w:r>
      <w:r>
        <w:rPr>
          <w:rFonts w:hint="eastAsia"/>
        </w:rPr>
        <w:t>национального</w:t>
      </w:r>
      <w:r>
        <w:t></w:t>
      </w:r>
      <w:r>
        <w:rPr>
          <w:rFonts w:hint="eastAsia"/>
        </w:rPr>
        <w:t>примирения</w:t>
      </w:r>
      <w:r>
        <w:t></w:t>
      </w:r>
      <w:r>
        <w:t></w:t>
      </w:r>
      <w:r>
        <w:rPr>
          <w:rFonts w:hint="eastAsia"/>
        </w:rPr>
        <w:t>Дальнейшее</w:t>
      </w:r>
      <w:r>
        <w:t></w:t>
      </w:r>
      <w:r>
        <w:rPr>
          <w:rFonts w:hint="eastAsia"/>
        </w:rPr>
        <w:t>игнорирование</w:t>
      </w:r>
      <w:r>
        <w:t></w:t>
      </w:r>
      <w:r>
        <w:rPr>
          <w:rFonts w:hint="eastAsia"/>
        </w:rPr>
        <w:t>экономических</w:t>
      </w:r>
      <w:r>
        <w:t></w:t>
      </w:r>
      <w:r>
        <w:rPr>
          <w:rFonts w:hint="eastAsia"/>
        </w:rPr>
        <w:t>последствий</w:t>
      </w:r>
      <w:r>
        <w:t></w:t>
      </w:r>
      <w:r>
        <w:rPr>
          <w:rFonts w:hint="eastAsia"/>
        </w:rPr>
        <w:t>затяжного</w:t>
      </w:r>
      <w:r>
        <w:t></w:t>
      </w:r>
      <w:r>
        <w:rPr>
          <w:rFonts w:hint="eastAsia"/>
        </w:rPr>
        <w:t>военного</w:t>
      </w:r>
      <w:r>
        <w:t></w:t>
      </w:r>
      <w:r>
        <w:rPr>
          <w:rFonts w:hint="eastAsia"/>
        </w:rPr>
        <w:t>конфликта</w:t>
      </w:r>
      <w:r>
        <w:t></w:t>
      </w:r>
      <w:r>
        <w:rPr>
          <w:rFonts w:hint="eastAsia"/>
        </w:rPr>
        <w:t>вместе</w:t>
      </w:r>
      <w:r>
        <w:t></w:t>
      </w:r>
      <w:r>
        <w:rPr>
          <w:rFonts w:hint="eastAsia"/>
        </w:rPr>
        <w:t>с</w:t>
      </w:r>
      <w:r>
        <w:t></w:t>
      </w:r>
      <w:r>
        <w:rPr>
          <w:rFonts w:hint="eastAsia"/>
        </w:rPr>
        <w:t>другими</w:t>
      </w:r>
      <w:r>
        <w:t></w:t>
      </w:r>
      <w:r>
        <w:rPr>
          <w:rFonts w:hint="eastAsia"/>
        </w:rPr>
        <w:t>факторами</w:t>
      </w:r>
      <w:r>
        <w:t></w:t>
      </w:r>
      <w:r>
        <w:rPr>
          <w:rFonts w:hint="eastAsia"/>
        </w:rPr>
        <w:t>могло</w:t>
      </w:r>
      <w:r>
        <w:t></w:t>
      </w:r>
      <w:r>
        <w:rPr>
          <w:rFonts w:hint="eastAsia"/>
        </w:rPr>
        <w:t>поставить</w:t>
      </w:r>
      <w:r>
        <w:t></w:t>
      </w:r>
      <w:r>
        <w:rPr>
          <w:rFonts w:hint="eastAsia"/>
        </w:rPr>
        <w:t>Мозамбик</w:t>
      </w:r>
      <w:r>
        <w:t></w:t>
      </w:r>
      <w:r>
        <w:rPr>
          <w:rFonts w:hint="eastAsia"/>
        </w:rPr>
        <w:t>на</w:t>
      </w:r>
      <w:r>
        <w:t></w:t>
      </w:r>
      <w:r>
        <w:rPr>
          <w:rFonts w:hint="eastAsia"/>
        </w:rPr>
        <w:t>грань</w:t>
      </w:r>
      <w:r>
        <w:t></w:t>
      </w:r>
      <w:r>
        <w:rPr>
          <w:rFonts w:hint="eastAsia"/>
        </w:rPr>
        <w:t>национальной</w:t>
      </w:r>
      <w:r>
        <w:t></w:t>
      </w:r>
      <w:r>
        <w:rPr>
          <w:rFonts w:hint="eastAsia"/>
        </w:rPr>
        <w:t>катастрофы</w:t>
      </w:r>
      <w:r>
        <w:t></w:t>
      </w:r>
      <w:r>
        <w:t></w:t>
      </w:r>
      <w:r>
        <w:rPr>
          <w:rFonts w:hint="eastAsia"/>
        </w:rPr>
        <w:t>Главным</w:t>
      </w:r>
      <w:r>
        <w:t></w:t>
      </w:r>
      <w:r>
        <w:rPr>
          <w:rFonts w:hint="eastAsia"/>
        </w:rPr>
        <w:t>индикатором</w:t>
      </w:r>
      <w:r>
        <w:t></w:t>
      </w:r>
      <w:r>
        <w:rPr>
          <w:rFonts w:hint="eastAsia"/>
        </w:rPr>
        <w:t>экономической</w:t>
      </w:r>
      <w:r>
        <w:t></w:t>
      </w:r>
      <w:r>
        <w:rPr>
          <w:rFonts w:hint="eastAsia"/>
        </w:rPr>
        <w:t>ситуации</w:t>
      </w:r>
      <w:r>
        <w:t></w:t>
      </w:r>
      <w:r>
        <w:rPr>
          <w:rFonts w:hint="eastAsia"/>
        </w:rPr>
        <w:t>в</w:t>
      </w:r>
      <w:r>
        <w:t></w:t>
      </w:r>
      <w:r>
        <w:rPr>
          <w:rFonts w:hint="eastAsia"/>
        </w:rPr>
        <w:t>Мозамбике</w:t>
      </w:r>
      <w:r>
        <w:t></w:t>
      </w:r>
      <w:r>
        <w:rPr>
          <w:rFonts w:hint="eastAsia"/>
        </w:rPr>
        <w:t>в</w:t>
      </w:r>
      <w:r>
        <w:t></w:t>
      </w:r>
      <w:r>
        <w:t></w:t>
      </w:r>
      <w:r>
        <w:t></w:t>
      </w:r>
      <w:r>
        <w:t></w:t>
      </w:r>
      <w:r>
        <w:t></w:t>
      </w:r>
      <w:r>
        <w:t></w:t>
      </w:r>
      <w:r>
        <w:rPr>
          <w:rFonts w:hint="eastAsia"/>
        </w:rPr>
        <w:t>е</w:t>
      </w:r>
      <w:r>
        <w:t></w:t>
      </w:r>
      <w:r>
        <w:rPr>
          <w:rFonts w:hint="eastAsia"/>
        </w:rPr>
        <w:t>годы</w:t>
      </w:r>
      <w:r>
        <w:t></w:t>
      </w:r>
      <w:r>
        <w:rPr>
          <w:rFonts w:hint="eastAsia"/>
        </w:rPr>
        <w:t>стала</w:t>
      </w:r>
      <w:r>
        <w:t></w:t>
      </w:r>
      <w:r>
        <w:t></w:t>
      </w:r>
      <w:r>
        <w:rPr>
          <w:rFonts w:hint="eastAsia"/>
        </w:rPr>
        <w:t>фактически</w:t>
      </w:r>
      <w:r>
        <w:t></w:t>
      </w:r>
      <w:r>
        <w:rPr>
          <w:rFonts w:hint="eastAsia"/>
        </w:rPr>
        <w:t>её</w:t>
      </w:r>
      <w:r>
        <w:t></w:t>
      </w:r>
      <w:r>
        <w:rPr>
          <w:rFonts w:hint="eastAsia"/>
        </w:rPr>
        <w:t>полная</w:t>
      </w:r>
      <w:r>
        <w:t></w:t>
      </w:r>
      <w:r>
        <w:rPr>
          <w:rFonts w:hint="eastAsia"/>
        </w:rPr>
        <w:t>зависимость</w:t>
      </w:r>
      <w:r>
        <w:t></w:t>
      </w:r>
      <w:r>
        <w:rPr>
          <w:rFonts w:hint="eastAsia"/>
        </w:rPr>
        <w:t>от</w:t>
      </w:r>
      <w:r>
        <w:t></w:t>
      </w:r>
      <w:r>
        <w:rPr>
          <w:rFonts w:hint="eastAsia"/>
        </w:rPr>
        <w:t>иностранных</w:t>
      </w:r>
      <w:r>
        <w:t></w:t>
      </w:r>
      <w:r>
        <w:rPr>
          <w:rFonts w:hint="eastAsia"/>
        </w:rPr>
        <w:t>кредитов</w:t>
      </w:r>
      <w:r>
        <w:t></w:t>
      </w:r>
      <w:r>
        <w:rPr>
          <w:rFonts w:hint="eastAsia"/>
        </w:rPr>
        <w:t>и</w:t>
      </w:r>
      <w:r>
        <w:t></w:t>
      </w:r>
      <w:r>
        <w:rPr>
          <w:rFonts w:hint="eastAsia"/>
        </w:rPr>
        <w:t>субсидий</w:t>
      </w:r>
      <w:r>
        <w:t></w:t>
      </w:r>
      <w:r>
        <w:t></w:t>
      </w:r>
      <w:r>
        <w:rPr>
          <w:rFonts w:hint="eastAsia"/>
        </w:rPr>
        <w:t>от</w:t>
      </w:r>
      <w:r>
        <w:t></w:t>
      </w:r>
      <w:r>
        <w:rPr>
          <w:rFonts w:hint="eastAsia"/>
        </w:rPr>
        <w:t>МВФ</w:t>
      </w:r>
      <w:r>
        <w:t></w:t>
      </w:r>
      <w:r>
        <w:t></w:t>
      </w:r>
      <w:r>
        <w:rPr>
          <w:rFonts w:hint="eastAsia"/>
        </w:rPr>
        <w:t>МБРР</w:t>
      </w:r>
      <w:r>
        <w:t></w:t>
      </w:r>
      <w:r>
        <w:rPr>
          <w:rFonts w:hint="eastAsia"/>
        </w:rPr>
        <w:t>и</w:t>
      </w:r>
      <w:r>
        <w:t></w:t>
      </w:r>
      <w:r>
        <w:rPr>
          <w:rFonts w:hint="eastAsia"/>
        </w:rPr>
        <w:t>других</w:t>
      </w:r>
      <w:r>
        <w:t></w:t>
      </w:r>
      <w:r>
        <w:rPr>
          <w:rFonts w:hint="eastAsia"/>
        </w:rPr>
        <w:t>международных</w:t>
      </w:r>
      <w:r>
        <w:t></w:t>
      </w:r>
      <w:r>
        <w:rPr>
          <w:rFonts w:hint="eastAsia"/>
        </w:rPr>
        <w:t>организаций</w:t>
      </w:r>
      <w:r>
        <w:t></w:t>
      </w:r>
    </w:p>
    <w:p w:rsidR="005223C5" w:rsidRDefault="005223C5" w:rsidP="005223C5">
      <w:r>
        <w:rPr>
          <w:rFonts w:hint="eastAsia"/>
        </w:rPr>
        <w:t>В</w:t>
      </w:r>
      <w:r>
        <w:t></w:t>
      </w:r>
      <w:r>
        <w:rPr>
          <w:rFonts w:hint="eastAsia"/>
        </w:rPr>
        <w:t>социальной</w:t>
      </w:r>
      <w:r>
        <w:t></w:t>
      </w:r>
      <w:r>
        <w:rPr>
          <w:rFonts w:hint="eastAsia"/>
        </w:rPr>
        <w:t>сфере</w:t>
      </w:r>
      <w:r>
        <w:t></w:t>
      </w:r>
      <w:r>
        <w:rPr>
          <w:rFonts w:hint="eastAsia"/>
        </w:rPr>
        <w:t>ситуация</w:t>
      </w:r>
      <w:r>
        <w:t></w:t>
      </w:r>
      <w:r>
        <w:rPr>
          <w:rFonts w:hint="eastAsia"/>
        </w:rPr>
        <w:t>была</w:t>
      </w:r>
      <w:r>
        <w:t></w:t>
      </w:r>
      <w:r>
        <w:rPr>
          <w:rFonts w:hint="eastAsia"/>
        </w:rPr>
        <w:t>не</w:t>
      </w:r>
      <w:r>
        <w:t></w:t>
      </w:r>
      <w:r>
        <w:rPr>
          <w:rFonts w:hint="eastAsia"/>
        </w:rPr>
        <w:t>менее</w:t>
      </w:r>
      <w:r>
        <w:t></w:t>
      </w:r>
      <w:r>
        <w:rPr>
          <w:rFonts w:hint="eastAsia"/>
        </w:rPr>
        <w:t>катастрофической</w:t>
      </w:r>
      <w:r>
        <w:t></w:t>
      </w:r>
      <w:r>
        <w:t></w:t>
      </w:r>
      <w:r>
        <w:rPr>
          <w:rFonts w:hint="eastAsia"/>
        </w:rPr>
        <w:t>значительные</w:t>
      </w:r>
      <w:r>
        <w:t></w:t>
      </w:r>
      <w:r>
        <w:rPr>
          <w:rFonts w:hint="eastAsia"/>
        </w:rPr>
        <w:t>людские</w:t>
      </w:r>
      <w:r>
        <w:t></w:t>
      </w:r>
      <w:r>
        <w:rPr>
          <w:rFonts w:hint="eastAsia"/>
        </w:rPr>
        <w:t>потери</w:t>
      </w:r>
      <w:r>
        <w:t></w:t>
      </w:r>
      <w:r>
        <w:t></w:t>
      </w:r>
      <w:r>
        <w:rPr>
          <w:rFonts w:hint="eastAsia"/>
        </w:rPr>
        <w:t>проблема</w:t>
      </w:r>
      <w:r>
        <w:t></w:t>
      </w:r>
      <w:r>
        <w:rPr>
          <w:rFonts w:hint="eastAsia"/>
        </w:rPr>
        <w:t>беженцев</w:t>
      </w:r>
      <w:r>
        <w:t></w:t>
      </w:r>
      <w:r>
        <w:rPr>
          <w:rFonts w:hint="eastAsia"/>
        </w:rPr>
        <w:t>и</w:t>
      </w:r>
      <w:r>
        <w:t></w:t>
      </w:r>
      <w:r>
        <w:rPr>
          <w:rFonts w:hint="eastAsia"/>
        </w:rPr>
        <w:t>мигрантов</w:t>
      </w:r>
      <w:r>
        <w:t></w:t>
      </w:r>
      <w:r>
        <w:t></w:t>
      </w:r>
      <w:r>
        <w:rPr>
          <w:rFonts w:hint="eastAsia"/>
        </w:rPr>
        <w:t>высокий</w:t>
      </w:r>
      <w:r>
        <w:t></w:t>
      </w:r>
      <w:r>
        <w:rPr>
          <w:rFonts w:hint="eastAsia"/>
        </w:rPr>
        <w:t>уровень</w:t>
      </w:r>
      <w:r>
        <w:t></w:t>
      </w:r>
      <w:r>
        <w:rPr>
          <w:rFonts w:hint="eastAsia"/>
        </w:rPr>
        <w:t>бедности</w:t>
      </w:r>
      <w:r>
        <w:t></w:t>
      </w:r>
      <w:r>
        <w:t></w:t>
      </w:r>
      <w:r>
        <w:rPr>
          <w:rFonts w:hint="eastAsia"/>
        </w:rPr>
        <w:t>вследствие</w:t>
      </w:r>
      <w:r>
        <w:t></w:t>
      </w:r>
      <w:r>
        <w:rPr>
          <w:rFonts w:hint="eastAsia"/>
        </w:rPr>
        <w:t>безработицы</w:t>
      </w:r>
      <w:r>
        <w:t></w:t>
      </w:r>
      <w:r>
        <w:t></w:t>
      </w:r>
      <w:r>
        <w:rPr>
          <w:rFonts w:hint="eastAsia"/>
        </w:rPr>
        <w:t>социальной</w:t>
      </w:r>
      <w:r>
        <w:t></w:t>
      </w:r>
      <w:r>
        <w:rPr>
          <w:rFonts w:hint="eastAsia"/>
        </w:rPr>
        <w:t>незащищенности</w:t>
      </w:r>
      <w:r>
        <w:t></w:t>
      </w:r>
      <w:r>
        <w:rPr>
          <w:rFonts w:hint="eastAsia"/>
        </w:rPr>
        <w:t>большей</w:t>
      </w:r>
      <w:r>
        <w:t></w:t>
      </w:r>
      <w:r>
        <w:rPr>
          <w:rFonts w:hint="eastAsia"/>
        </w:rPr>
        <w:t>части</w:t>
      </w:r>
      <w:r>
        <w:t></w:t>
      </w:r>
      <w:r>
        <w:rPr>
          <w:rFonts w:hint="eastAsia"/>
        </w:rPr>
        <w:t>населения</w:t>
      </w:r>
      <w:r>
        <w:t></w:t>
      </w:r>
      <w:r>
        <w:rPr>
          <w:rFonts w:hint="eastAsia"/>
        </w:rPr>
        <w:t>страны</w:t>
      </w:r>
      <w:r>
        <w:t></w:t>
      </w:r>
      <w:r>
        <w:t></w:t>
      </w:r>
      <w:r>
        <w:t></w:t>
      </w:r>
      <w:r>
        <w:t></w:t>
      </w:r>
      <w:r>
        <w:rPr>
          <w:rFonts w:hint="eastAsia"/>
        </w:rPr>
        <w:t>перманентной</w:t>
      </w:r>
      <w:r>
        <w:t></w:t>
      </w:r>
      <w:r>
        <w:rPr>
          <w:rFonts w:hint="eastAsia"/>
        </w:rPr>
        <w:t>угрозы</w:t>
      </w:r>
      <w:r>
        <w:t></w:t>
      </w:r>
      <w:r>
        <w:rPr>
          <w:rFonts w:hint="eastAsia"/>
        </w:rPr>
        <w:t>голода</w:t>
      </w:r>
      <w:r>
        <w:t></w:t>
      </w:r>
      <w:r>
        <w:rPr>
          <w:rFonts w:hint="eastAsia"/>
        </w:rPr>
        <w:t>из</w:t>
      </w:r>
      <w:r>
        <w:t></w:t>
      </w:r>
      <w:r>
        <w:rPr>
          <w:rFonts w:hint="eastAsia"/>
        </w:rPr>
        <w:t>за</w:t>
      </w:r>
      <w:r>
        <w:t></w:t>
      </w:r>
      <w:r>
        <w:rPr>
          <w:rFonts w:hint="eastAsia"/>
        </w:rPr>
        <w:t>отсутствия</w:t>
      </w:r>
      <w:r>
        <w:t></w:t>
      </w:r>
      <w:r>
        <w:rPr>
          <w:rFonts w:hint="eastAsia"/>
        </w:rPr>
        <w:t>необходимого</w:t>
      </w:r>
      <w:r>
        <w:t></w:t>
      </w:r>
      <w:r>
        <w:t></w:t>
      </w:r>
      <w:r>
        <w:t></w:t>
      </w:r>
      <w:r>
        <w:rPr>
          <w:rFonts w:hint="eastAsia"/>
        </w:rPr>
        <w:t>продовольствия</w:t>
      </w:r>
      <w:r>
        <w:t></w:t>
      </w:r>
      <w:r>
        <w:rPr>
          <w:rFonts w:hint="eastAsia"/>
        </w:rPr>
        <w:t>и</w:t>
      </w:r>
      <w:r>
        <w:t></w:t>
      </w:r>
      <w:r>
        <w:rPr>
          <w:rFonts w:hint="eastAsia"/>
        </w:rPr>
        <w:t>Т</w:t>
      </w:r>
      <w:r>
        <w:t></w:t>
      </w:r>
      <w:r>
        <w:rPr>
          <w:rFonts w:hint="eastAsia"/>
        </w:rPr>
        <w:t>П</w:t>
      </w:r>
      <w:r>
        <w:t></w:t>
      </w:r>
      <w:r>
        <w:t></w:t>
      </w:r>
      <w:r>
        <w:t></w:t>
      </w:r>
      <w:r>
        <w:t></w:t>
      </w:r>
      <w:r>
        <w:t></w:t>
      </w:r>
      <w:r>
        <w:t></w:t>
      </w:r>
      <w:r>
        <w:rPr>
          <w:rFonts w:hint="eastAsia"/>
        </w:rPr>
        <w:t>Ко</w:t>
      </w:r>
      <w:r>
        <w:t></w:t>
      </w:r>
      <w:r>
        <w:rPr>
          <w:rFonts w:hint="eastAsia"/>
        </w:rPr>
        <w:t>всему</w:t>
      </w:r>
      <w:r>
        <w:t></w:t>
      </w:r>
      <w:r>
        <w:t></w:t>
      </w:r>
      <w:r>
        <w:rPr>
          <w:rFonts w:hint="eastAsia"/>
        </w:rPr>
        <w:t>этому</w:t>
      </w:r>
      <w:r>
        <w:t></w:t>
      </w:r>
      <w:r>
        <w:t></w:t>
      </w:r>
      <w:r>
        <w:rPr>
          <w:rFonts w:hint="eastAsia"/>
        </w:rPr>
        <w:t>добавлялась</w:t>
      </w:r>
      <w:r>
        <w:t></w:t>
      </w:r>
      <w:r>
        <w:rPr>
          <w:rFonts w:hint="eastAsia"/>
        </w:rPr>
        <w:t>аморфность</w:t>
      </w:r>
      <w:r>
        <w:t></w:t>
      </w:r>
      <w:r>
        <w:rPr>
          <w:rFonts w:hint="eastAsia"/>
        </w:rPr>
        <w:t>и</w:t>
      </w:r>
      <w:r>
        <w:t></w:t>
      </w:r>
      <w:r>
        <w:rPr>
          <w:rFonts w:hint="eastAsia"/>
        </w:rPr>
        <w:t>слабое</w:t>
      </w:r>
      <w:r>
        <w:t></w:t>
      </w:r>
      <w:r>
        <w:rPr>
          <w:rFonts w:hint="eastAsia"/>
        </w:rPr>
        <w:t>развитие</w:t>
      </w:r>
      <w:r>
        <w:t></w:t>
      </w:r>
      <w:r>
        <w:rPr>
          <w:rFonts w:hint="eastAsia"/>
        </w:rPr>
        <w:t>социальной</w:t>
      </w:r>
      <w:r>
        <w:t></w:t>
      </w:r>
      <w:r>
        <w:rPr>
          <w:rFonts w:hint="eastAsia"/>
        </w:rPr>
        <w:t>структуры</w:t>
      </w:r>
      <w:r>
        <w:t></w:t>
      </w:r>
      <w:r>
        <w:rPr>
          <w:rFonts w:hint="eastAsia"/>
        </w:rPr>
        <w:t>Мозамбика</w:t>
      </w:r>
      <w:r>
        <w:t></w:t>
      </w:r>
      <w:r>
        <w:t></w:t>
      </w:r>
      <w:r>
        <w:rPr>
          <w:rFonts w:hint="eastAsia"/>
        </w:rPr>
        <w:t>что</w:t>
      </w:r>
      <w:r>
        <w:t></w:t>
      </w:r>
      <w:r>
        <w:rPr>
          <w:rFonts w:hint="eastAsia"/>
        </w:rPr>
        <w:t>стало</w:t>
      </w:r>
      <w:r>
        <w:t></w:t>
      </w:r>
      <w:r>
        <w:rPr>
          <w:rFonts w:hint="eastAsia"/>
        </w:rPr>
        <w:t>прямым</w:t>
      </w:r>
      <w:r>
        <w:t></w:t>
      </w:r>
      <w:r>
        <w:rPr>
          <w:rFonts w:hint="eastAsia"/>
        </w:rPr>
        <w:t>следствием</w:t>
      </w:r>
      <w:r>
        <w:t></w:t>
      </w:r>
      <w:r>
        <w:rPr>
          <w:rFonts w:hint="eastAsia"/>
        </w:rPr>
        <w:t>длительного</w:t>
      </w:r>
      <w:r>
        <w:t></w:t>
      </w:r>
      <w:r>
        <w:rPr>
          <w:rFonts w:hint="eastAsia"/>
        </w:rPr>
        <w:t>вооруженного</w:t>
      </w:r>
      <w:r>
        <w:t></w:t>
      </w:r>
      <w:r>
        <w:rPr>
          <w:rFonts w:hint="eastAsia"/>
        </w:rPr>
        <w:t>конфликта</w:t>
      </w:r>
      <w:r>
        <w:t></w:t>
      </w:r>
      <w:r>
        <w:rPr>
          <w:rFonts w:hint="eastAsia"/>
        </w:rPr>
        <w:t>и</w:t>
      </w:r>
      <w:r>
        <w:t></w:t>
      </w:r>
      <w:r>
        <w:rPr>
          <w:rFonts w:hint="eastAsia"/>
        </w:rPr>
        <w:t>социалистических</w:t>
      </w:r>
      <w:r>
        <w:t></w:t>
      </w:r>
      <w:r>
        <w:rPr>
          <w:rFonts w:hint="eastAsia"/>
        </w:rPr>
        <w:t>экспериментов</w:t>
      </w:r>
      <w:r>
        <w:t></w:t>
      </w:r>
      <w:r>
        <w:t></w:t>
      </w:r>
      <w:r>
        <w:rPr>
          <w:rFonts w:hint="eastAsia"/>
        </w:rPr>
        <w:t>Разрушение</w:t>
      </w:r>
      <w:r>
        <w:t></w:t>
      </w:r>
      <w:r>
        <w:rPr>
          <w:rFonts w:hint="eastAsia"/>
        </w:rPr>
        <w:t>социальной</w:t>
      </w:r>
      <w:r>
        <w:t></w:t>
      </w:r>
      <w:r>
        <w:rPr>
          <w:rFonts w:hint="eastAsia"/>
        </w:rPr>
        <w:t>инфраструктуры</w:t>
      </w:r>
      <w:r>
        <w:t></w:t>
      </w:r>
      <w:r>
        <w:rPr>
          <w:rFonts w:hint="eastAsia"/>
        </w:rPr>
        <w:t>лишь</w:t>
      </w:r>
      <w:r>
        <w:t></w:t>
      </w:r>
      <w:r>
        <w:rPr>
          <w:rFonts w:hint="eastAsia"/>
        </w:rPr>
        <w:t>усугубило</w:t>
      </w:r>
      <w:r>
        <w:t></w:t>
      </w:r>
      <w:r>
        <w:rPr>
          <w:rFonts w:hint="eastAsia"/>
        </w:rPr>
        <w:t>внутреннюю</w:t>
      </w:r>
      <w:r>
        <w:t></w:t>
      </w:r>
      <w:r>
        <w:rPr>
          <w:rFonts w:hint="eastAsia"/>
        </w:rPr>
        <w:t>обстановку</w:t>
      </w:r>
      <w:r>
        <w:t></w:t>
      </w:r>
      <w:r>
        <w:rPr>
          <w:rFonts w:hint="eastAsia"/>
        </w:rPr>
        <w:t>в</w:t>
      </w:r>
      <w:r>
        <w:t></w:t>
      </w:r>
      <w:r>
        <w:rPr>
          <w:rFonts w:hint="eastAsia"/>
        </w:rPr>
        <w:t>стране</w:t>
      </w:r>
      <w:r>
        <w:t></w:t>
      </w:r>
      <w:r>
        <w:t></w:t>
      </w:r>
      <w:r>
        <w:rPr>
          <w:rFonts w:hint="eastAsia"/>
        </w:rPr>
        <w:t>диктовало</w:t>
      </w:r>
      <w:r>
        <w:t></w:t>
      </w:r>
      <w:r>
        <w:rPr>
          <w:rFonts w:hint="eastAsia"/>
        </w:rPr>
        <w:t>руководству</w:t>
      </w:r>
      <w:r>
        <w:t></w:t>
      </w:r>
      <w:r>
        <w:rPr>
          <w:rFonts w:hint="eastAsia"/>
        </w:rPr>
        <w:t>Мозамбика</w:t>
      </w:r>
      <w:r>
        <w:t></w:t>
      </w:r>
      <w:r>
        <w:rPr>
          <w:rFonts w:hint="eastAsia"/>
        </w:rPr>
        <w:t>необходимость</w:t>
      </w:r>
      <w:r>
        <w:t></w:t>
      </w:r>
      <w:r>
        <w:rPr>
          <w:rFonts w:hint="eastAsia"/>
        </w:rPr>
        <w:t>поиска</w:t>
      </w:r>
      <w:r>
        <w:t></w:t>
      </w:r>
      <w:r>
        <w:rPr>
          <w:rFonts w:hint="eastAsia"/>
        </w:rPr>
        <w:t>выхода</w:t>
      </w:r>
      <w:r>
        <w:t></w:t>
      </w:r>
      <w:r>
        <w:rPr>
          <w:rFonts w:hint="eastAsia"/>
        </w:rPr>
        <w:t>из</w:t>
      </w:r>
      <w:r>
        <w:t></w:t>
      </w:r>
      <w:r>
        <w:rPr>
          <w:rFonts w:hint="eastAsia"/>
        </w:rPr>
        <w:t>сложившейся</w:t>
      </w:r>
      <w:r>
        <w:t></w:t>
      </w:r>
      <w:r>
        <w:rPr>
          <w:rFonts w:hint="eastAsia"/>
        </w:rPr>
        <w:t>ситуации</w:t>
      </w:r>
      <w:r>
        <w:t></w:t>
      </w:r>
      <w:r>
        <w:t></w:t>
      </w:r>
      <w:r>
        <w:rPr>
          <w:rFonts w:hint="eastAsia"/>
        </w:rPr>
        <w:t>скорейшего</w:t>
      </w:r>
      <w:r>
        <w:t></w:t>
      </w:r>
      <w:r>
        <w:rPr>
          <w:rFonts w:hint="eastAsia"/>
        </w:rPr>
        <w:t>разрешения</w:t>
      </w:r>
      <w:r>
        <w:t></w:t>
      </w:r>
      <w:r>
        <w:rPr>
          <w:rFonts w:hint="eastAsia"/>
        </w:rPr>
        <w:t>существующего</w:t>
      </w:r>
      <w:r>
        <w:t></w:t>
      </w:r>
      <w:r>
        <w:rPr>
          <w:rFonts w:hint="eastAsia"/>
        </w:rPr>
        <w:t>конфликта</w:t>
      </w:r>
      <w:r>
        <w:t></w:t>
      </w:r>
      <w:r>
        <w:rPr>
          <w:rFonts w:hint="eastAsia"/>
        </w:rPr>
        <w:t>мирным</w:t>
      </w:r>
      <w:r>
        <w:t></w:t>
      </w:r>
      <w:r>
        <w:rPr>
          <w:rFonts w:hint="eastAsia"/>
        </w:rPr>
        <w:t>путем</w:t>
      </w:r>
      <w:r>
        <w:t></w:t>
      </w:r>
    </w:p>
    <w:p w:rsidR="005223C5" w:rsidRDefault="005223C5" w:rsidP="005223C5">
      <w:r>
        <w:rPr>
          <w:rFonts w:hint="eastAsia"/>
        </w:rPr>
        <w:t>Внутриполитическая</w:t>
      </w:r>
      <w:r>
        <w:t></w:t>
      </w:r>
      <w:r>
        <w:rPr>
          <w:rFonts w:hint="eastAsia"/>
        </w:rPr>
        <w:t>ситуация</w:t>
      </w:r>
      <w:r>
        <w:t></w:t>
      </w:r>
      <w:r>
        <w:rPr>
          <w:rFonts w:hint="eastAsia"/>
        </w:rPr>
        <w:t>в</w:t>
      </w:r>
      <w:r>
        <w:t></w:t>
      </w:r>
      <w:r>
        <w:rPr>
          <w:rFonts w:hint="eastAsia"/>
        </w:rPr>
        <w:t>стране</w:t>
      </w:r>
      <w:r>
        <w:t></w:t>
      </w:r>
      <w:r>
        <w:rPr>
          <w:rFonts w:hint="eastAsia"/>
        </w:rPr>
        <w:t>в</w:t>
      </w:r>
      <w:r>
        <w:t></w:t>
      </w:r>
      <w:r>
        <w:rPr>
          <w:rFonts w:hint="eastAsia"/>
        </w:rPr>
        <w:t>указанный</w:t>
      </w:r>
      <w:r>
        <w:t></w:t>
      </w:r>
      <w:r>
        <w:rPr>
          <w:rFonts w:hint="eastAsia"/>
        </w:rPr>
        <w:t>период</w:t>
      </w:r>
      <w:r>
        <w:t></w:t>
      </w:r>
      <w:r>
        <w:rPr>
          <w:rFonts w:hint="eastAsia"/>
        </w:rPr>
        <w:t>времени</w:t>
      </w:r>
      <w:r>
        <w:t></w:t>
      </w:r>
      <w:r>
        <w:rPr>
          <w:rFonts w:hint="eastAsia"/>
        </w:rPr>
        <w:t>характеризировалась</w:t>
      </w:r>
      <w:r>
        <w:t></w:t>
      </w:r>
      <w:r>
        <w:rPr>
          <w:rFonts w:hint="eastAsia"/>
        </w:rPr>
        <w:t>наличием</w:t>
      </w:r>
      <w:r>
        <w:t></w:t>
      </w:r>
      <w:r>
        <w:rPr>
          <w:rFonts w:hint="eastAsia"/>
        </w:rPr>
        <w:t>двух</w:t>
      </w:r>
      <w:r>
        <w:t></w:t>
      </w:r>
      <w:r>
        <w:rPr>
          <w:rFonts w:hint="eastAsia"/>
        </w:rPr>
        <w:t>полюсов</w:t>
      </w:r>
      <w:r>
        <w:t></w:t>
      </w:r>
      <w:r>
        <w:rPr>
          <w:rFonts w:hint="eastAsia"/>
        </w:rPr>
        <w:t>противостояния</w:t>
      </w:r>
      <w:r>
        <w:t></w:t>
      </w:r>
      <w:r>
        <w:t></w:t>
      </w:r>
      <w:r>
        <w:t></w:t>
      </w:r>
      <w:r>
        <w:rPr>
          <w:rFonts w:hint="eastAsia"/>
        </w:rPr>
        <w:t>правительства</w:t>
      </w:r>
      <w:r>
        <w:t></w:t>
      </w:r>
      <w:r>
        <w:rPr>
          <w:rFonts w:hint="eastAsia"/>
        </w:rPr>
        <w:t>ФРЕЛИМО</w:t>
      </w:r>
      <w:r>
        <w:t></w:t>
      </w:r>
      <w:r>
        <w:rPr>
          <w:rFonts w:hint="eastAsia"/>
        </w:rPr>
        <w:t>и</w:t>
      </w:r>
      <w:r>
        <w:t></w:t>
      </w:r>
      <w:r>
        <w:rPr>
          <w:rFonts w:hint="eastAsia"/>
        </w:rPr>
        <w:t>РЕНАМО</w:t>
      </w:r>
      <w:r>
        <w:t></w:t>
      </w:r>
      <w:r>
        <w:t></w:t>
      </w:r>
      <w:r>
        <w:rPr>
          <w:rFonts w:hint="eastAsia"/>
        </w:rPr>
        <w:t>вооруженная</w:t>
      </w:r>
      <w:r>
        <w:t></w:t>
      </w:r>
      <w:r>
        <w:rPr>
          <w:rFonts w:hint="eastAsia"/>
        </w:rPr>
        <w:t>борьба</w:t>
      </w:r>
      <w:r>
        <w:t></w:t>
      </w:r>
      <w:r>
        <w:rPr>
          <w:rFonts w:hint="eastAsia"/>
        </w:rPr>
        <w:t>между</w:t>
      </w:r>
      <w:r>
        <w:t></w:t>
      </w:r>
      <w:r>
        <w:rPr>
          <w:rFonts w:hint="eastAsia"/>
        </w:rPr>
        <w:t>которыми</w:t>
      </w:r>
      <w:r>
        <w:t></w:t>
      </w:r>
      <w:r>
        <w:rPr>
          <w:rFonts w:hint="eastAsia"/>
        </w:rPr>
        <w:t>началась</w:t>
      </w:r>
      <w:r>
        <w:t></w:t>
      </w:r>
      <w:r>
        <w:rPr>
          <w:rFonts w:hint="eastAsia"/>
        </w:rPr>
        <w:t>в</w:t>
      </w:r>
      <w:r>
        <w:t></w:t>
      </w:r>
      <w:r>
        <w:t></w:t>
      </w:r>
      <w:r>
        <w:t></w:t>
      </w:r>
      <w:r>
        <w:t></w:t>
      </w:r>
      <w:r>
        <w:t></w:t>
      </w:r>
      <w:r>
        <w:t></w:t>
      </w:r>
      <w:r>
        <w:rPr>
          <w:rFonts w:hint="eastAsia"/>
        </w:rPr>
        <w:t>году</w:t>
      </w:r>
      <w:r>
        <w:t></w:t>
      </w:r>
      <w:r>
        <w:t></w:t>
      </w:r>
      <w:r>
        <w:rPr>
          <w:rFonts w:hint="eastAsia"/>
        </w:rPr>
        <w:t>В</w:t>
      </w:r>
      <w:r>
        <w:t></w:t>
      </w:r>
      <w:r>
        <w:rPr>
          <w:rFonts w:hint="eastAsia"/>
        </w:rPr>
        <w:t>конце</w:t>
      </w:r>
      <w:r>
        <w:t></w:t>
      </w:r>
      <w:r>
        <w:t></w:t>
      </w:r>
      <w:r>
        <w:t></w:t>
      </w:r>
      <w:r>
        <w:t></w:t>
      </w:r>
      <w:r>
        <w:rPr>
          <w:rFonts w:hint="eastAsia"/>
        </w:rPr>
        <w:t>х</w:t>
      </w:r>
      <w:r>
        <w:t></w:t>
      </w:r>
      <w:r>
        <w:rPr>
          <w:rFonts w:hint="eastAsia"/>
        </w:rPr>
        <w:t>годов</w:t>
      </w:r>
      <w:r>
        <w:t></w:t>
      </w:r>
      <w:r>
        <w:t></w:t>
      </w:r>
      <w:r>
        <w:t></w:t>
      </w:r>
      <w:r>
        <w:t></w:t>
      </w:r>
      <w:r>
        <w:rPr>
          <w:rFonts w:hint="eastAsia"/>
        </w:rPr>
        <w:t>столетия</w:t>
      </w:r>
      <w:r>
        <w:t></w:t>
      </w:r>
      <w:r>
        <w:t></w:t>
      </w:r>
      <w:r>
        <w:rPr>
          <w:rFonts w:hint="eastAsia"/>
        </w:rPr>
        <w:t>когда</w:t>
      </w:r>
      <w:r>
        <w:t></w:t>
      </w:r>
      <w:r>
        <w:rPr>
          <w:rFonts w:hint="eastAsia"/>
        </w:rPr>
        <w:t>при</w:t>
      </w:r>
      <w:r>
        <w:t></w:t>
      </w:r>
      <w:r>
        <w:rPr>
          <w:rFonts w:hint="eastAsia"/>
        </w:rPr>
        <w:t>содействии</w:t>
      </w:r>
      <w:r>
        <w:t></w:t>
      </w:r>
      <w:r>
        <w:rPr>
          <w:rFonts w:hint="eastAsia"/>
        </w:rPr>
        <w:t>международной</w:t>
      </w:r>
      <w:r>
        <w:t></w:t>
      </w:r>
      <w:r>
        <w:rPr>
          <w:rFonts w:hint="eastAsia"/>
        </w:rPr>
        <w:t>общественности</w:t>
      </w:r>
      <w:r>
        <w:t></w:t>
      </w:r>
      <w:r>
        <w:rPr>
          <w:rFonts w:hint="eastAsia"/>
        </w:rPr>
        <w:t>наметились</w:t>
      </w:r>
      <w:r>
        <w:t></w:t>
      </w:r>
      <w:r>
        <w:rPr>
          <w:rFonts w:hint="eastAsia"/>
        </w:rPr>
        <w:t>пути</w:t>
      </w:r>
      <w:r>
        <w:t></w:t>
      </w:r>
      <w:r>
        <w:rPr>
          <w:rFonts w:hint="eastAsia"/>
        </w:rPr>
        <w:t>мирного</w:t>
      </w:r>
      <w:r>
        <w:t></w:t>
      </w:r>
      <w:r>
        <w:rPr>
          <w:rFonts w:hint="eastAsia"/>
        </w:rPr>
        <w:t>урегулирования</w:t>
      </w:r>
      <w:r>
        <w:t></w:t>
      </w:r>
      <w:r>
        <w:t></w:t>
      </w:r>
    </w:p>
    <w:p w:rsidR="005223C5" w:rsidRDefault="005223C5" w:rsidP="005223C5">
      <w:r>
        <w:rPr>
          <w:rFonts w:hint="eastAsia"/>
        </w:rPr>
        <w:t>конфликта</w:t>
      </w:r>
      <w:r>
        <w:t></w:t>
      </w:r>
      <w:r>
        <w:rPr>
          <w:rFonts w:hint="eastAsia"/>
        </w:rPr>
        <w:t>был</w:t>
      </w:r>
      <w:r>
        <w:t></w:t>
      </w:r>
      <w:r>
        <w:rPr>
          <w:rFonts w:hint="eastAsia"/>
        </w:rPr>
        <w:t>дан</w:t>
      </w:r>
      <w:r>
        <w:t></w:t>
      </w:r>
      <w:r>
        <w:rPr>
          <w:rFonts w:hint="eastAsia"/>
        </w:rPr>
        <w:t>фактически</w:t>
      </w:r>
      <w:r>
        <w:t></w:t>
      </w:r>
      <w:r>
        <w:t></w:t>
      </w:r>
      <w:r>
        <w:rPr>
          <w:rFonts w:hint="eastAsia"/>
        </w:rPr>
        <w:t>зеленый</w:t>
      </w:r>
      <w:r>
        <w:t></w:t>
      </w:r>
      <w:r>
        <w:rPr>
          <w:rFonts w:hint="eastAsia"/>
        </w:rPr>
        <w:t>свет</w:t>
      </w:r>
      <w:r>
        <w:t></w:t>
      </w:r>
      <w:r>
        <w:t></w:t>
      </w:r>
      <w:r>
        <w:rPr>
          <w:rFonts w:hint="eastAsia"/>
        </w:rPr>
        <w:t>последующим</w:t>
      </w:r>
      <w:r>
        <w:t></w:t>
      </w:r>
      <w:r>
        <w:rPr>
          <w:rFonts w:hint="eastAsia"/>
        </w:rPr>
        <w:t>изменениям</w:t>
      </w:r>
      <w:r>
        <w:t></w:t>
      </w:r>
      <w:r>
        <w:rPr>
          <w:rFonts w:hint="eastAsia"/>
        </w:rPr>
        <w:t>в</w:t>
      </w:r>
      <w:r>
        <w:t></w:t>
      </w:r>
      <w:r>
        <w:rPr>
          <w:rFonts w:hint="eastAsia"/>
        </w:rPr>
        <w:t>политической</w:t>
      </w:r>
      <w:r>
        <w:t></w:t>
      </w:r>
      <w:r>
        <w:rPr>
          <w:rFonts w:hint="eastAsia"/>
        </w:rPr>
        <w:t>системе</w:t>
      </w:r>
      <w:r>
        <w:t></w:t>
      </w:r>
      <w:r>
        <w:rPr>
          <w:rFonts w:hint="eastAsia"/>
        </w:rPr>
        <w:t>Мозамбика</w:t>
      </w:r>
      <w:r>
        <w:t></w:t>
      </w:r>
    </w:p>
    <w:p w:rsidR="005223C5" w:rsidRDefault="005223C5" w:rsidP="005223C5">
      <w:r>
        <w:rPr>
          <w:rFonts w:hint="eastAsia"/>
        </w:rPr>
        <w:t>На</w:t>
      </w:r>
      <w:r>
        <w:t></w:t>
      </w:r>
      <w:r>
        <w:t></w:t>
      </w:r>
      <w:r>
        <w:t></w:t>
      </w:r>
      <w:r>
        <w:rPr>
          <w:rFonts w:hint="eastAsia"/>
        </w:rPr>
        <w:t>съезде</w:t>
      </w:r>
      <w:r>
        <w:t></w:t>
      </w:r>
      <w:r>
        <w:rPr>
          <w:rFonts w:hint="eastAsia"/>
        </w:rPr>
        <w:t>ФРЕЛИМО</w:t>
      </w:r>
      <w:r>
        <w:t></w:t>
      </w:r>
      <w:r>
        <w:rPr>
          <w:rFonts w:hint="eastAsia"/>
        </w:rPr>
        <w:t>в</w:t>
      </w:r>
      <w:r>
        <w:t></w:t>
      </w:r>
      <w:r>
        <w:rPr>
          <w:rFonts w:hint="eastAsia"/>
        </w:rPr>
        <w:t>июле</w:t>
      </w:r>
      <w:r>
        <w:t></w:t>
      </w:r>
      <w:r>
        <w:t></w:t>
      </w:r>
      <w:r>
        <w:t></w:t>
      </w:r>
      <w:r>
        <w:t></w:t>
      </w:r>
      <w:r>
        <w:t></w:t>
      </w:r>
      <w:r>
        <w:t></w:t>
      </w:r>
      <w:r>
        <w:rPr>
          <w:rFonts w:hint="eastAsia"/>
        </w:rPr>
        <w:t>года</w:t>
      </w:r>
      <w:r>
        <w:t></w:t>
      </w:r>
      <w:r>
        <w:rPr>
          <w:rFonts w:hint="eastAsia"/>
        </w:rPr>
        <w:t>было</w:t>
      </w:r>
      <w:r>
        <w:t></w:t>
      </w:r>
      <w:r>
        <w:rPr>
          <w:rFonts w:hint="eastAsia"/>
        </w:rPr>
        <w:t>приняты</w:t>
      </w:r>
      <w:r>
        <w:t></w:t>
      </w:r>
      <w:r>
        <w:rPr>
          <w:rFonts w:hint="eastAsia"/>
        </w:rPr>
        <w:t>решения</w:t>
      </w:r>
      <w:r>
        <w:t></w:t>
      </w:r>
      <w:r>
        <w:t></w:t>
      </w:r>
      <w:r>
        <w:rPr>
          <w:rFonts w:hint="eastAsia"/>
        </w:rPr>
        <w:t>согласно</w:t>
      </w:r>
      <w:r>
        <w:t></w:t>
      </w:r>
      <w:r>
        <w:rPr>
          <w:rFonts w:hint="eastAsia"/>
        </w:rPr>
        <w:t>которым</w:t>
      </w:r>
      <w:r>
        <w:t></w:t>
      </w:r>
      <w:r>
        <w:rPr>
          <w:rFonts w:hint="eastAsia"/>
        </w:rPr>
        <w:t>партия</w:t>
      </w:r>
      <w:r>
        <w:t></w:t>
      </w:r>
      <w:r>
        <w:rPr>
          <w:rFonts w:hint="eastAsia"/>
        </w:rPr>
        <w:t>отказалась</w:t>
      </w:r>
      <w:r>
        <w:t></w:t>
      </w:r>
      <w:r>
        <w:rPr>
          <w:rFonts w:hint="eastAsia"/>
        </w:rPr>
        <w:t>от</w:t>
      </w:r>
      <w:r>
        <w:t></w:t>
      </w:r>
      <w:r>
        <w:rPr>
          <w:rFonts w:hint="eastAsia"/>
        </w:rPr>
        <w:t>конституционного</w:t>
      </w:r>
      <w:r>
        <w:t></w:t>
      </w:r>
      <w:r>
        <w:rPr>
          <w:rFonts w:hint="eastAsia"/>
        </w:rPr>
        <w:t>положения</w:t>
      </w:r>
      <w:r>
        <w:t></w:t>
      </w:r>
      <w:r>
        <w:rPr>
          <w:rFonts w:hint="eastAsia"/>
        </w:rPr>
        <w:t>о</w:t>
      </w:r>
      <w:r>
        <w:t></w:t>
      </w:r>
      <w:r>
        <w:rPr>
          <w:rFonts w:hint="eastAsia"/>
        </w:rPr>
        <w:t>своей</w:t>
      </w:r>
      <w:r>
        <w:t></w:t>
      </w:r>
      <w:r>
        <w:rPr>
          <w:rFonts w:hint="eastAsia"/>
        </w:rPr>
        <w:t>руководящей</w:t>
      </w:r>
      <w:r>
        <w:t></w:t>
      </w:r>
      <w:r>
        <w:rPr>
          <w:rFonts w:hint="eastAsia"/>
        </w:rPr>
        <w:t>роли</w:t>
      </w:r>
      <w:r>
        <w:t></w:t>
      </w:r>
      <w:r>
        <w:t></w:t>
      </w:r>
      <w:r>
        <w:rPr>
          <w:rFonts w:hint="eastAsia"/>
        </w:rPr>
        <w:t>заявила</w:t>
      </w:r>
      <w:r>
        <w:t></w:t>
      </w:r>
      <w:r>
        <w:rPr>
          <w:rFonts w:hint="eastAsia"/>
        </w:rPr>
        <w:t>о</w:t>
      </w:r>
      <w:r>
        <w:t></w:t>
      </w:r>
      <w:r>
        <w:rPr>
          <w:rFonts w:hint="eastAsia"/>
        </w:rPr>
        <w:t>необходимости</w:t>
      </w:r>
      <w:r>
        <w:t></w:t>
      </w:r>
      <w:r>
        <w:rPr>
          <w:rFonts w:hint="eastAsia"/>
        </w:rPr>
        <w:t>разграничения</w:t>
      </w:r>
      <w:r>
        <w:t></w:t>
      </w:r>
      <w:r>
        <w:rPr>
          <w:rFonts w:hint="eastAsia"/>
        </w:rPr>
        <w:t>партийной</w:t>
      </w:r>
      <w:r>
        <w:t></w:t>
      </w:r>
      <w:r>
        <w:rPr>
          <w:rFonts w:hint="eastAsia"/>
        </w:rPr>
        <w:t>и</w:t>
      </w:r>
      <w:r>
        <w:t></w:t>
      </w:r>
      <w:r>
        <w:rPr>
          <w:rFonts w:hint="eastAsia"/>
        </w:rPr>
        <w:t>государственной</w:t>
      </w:r>
      <w:r>
        <w:t></w:t>
      </w:r>
      <w:r>
        <w:rPr>
          <w:rFonts w:hint="eastAsia"/>
        </w:rPr>
        <w:t>власти</w:t>
      </w:r>
      <w:r>
        <w:t></w:t>
      </w:r>
      <w:r>
        <w:rPr>
          <w:rFonts w:hint="eastAsia"/>
        </w:rPr>
        <w:t>в</w:t>
      </w:r>
      <w:r>
        <w:t></w:t>
      </w:r>
      <w:r>
        <w:rPr>
          <w:rFonts w:hint="eastAsia"/>
        </w:rPr>
        <w:t>стране</w:t>
      </w:r>
      <w:r>
        <w:t></w:t>
      </w:r>
      <w:r>
        <w:t></w:t>
      </w:r>
      <w:r>
        <w:rPr>
          <w:rFonts w:hint="eastAsia"/>
        </w:rPr>
        <w:t>построения</w:t>
      </w:r>
      <w:r>
        <w:t></w:t>
      </w:r>
      <w:r>
        <w:rPr>
          <w:rFonts w:hint="eastAsia"/>
        </w:rPr>
        <w:t>системы</w:t>
      </w:r>
      <w:r>
        <w:t></w:t>
      </w:r>
      <w:r>
        <w:rPr>
          <w:rFonts w:hint="eastAsia"/>
        </w:rPr>
        <w:t>многопартийности</w:t>
      </w:r>
      <w:r>
        <w:t></w:t>
      </w:r>
      <w:r>
        <w:rPr>
          <w:rFonts w:hint="eastAsia"/>
        </w:rPr>
        <w:t>и</w:t>
      </w:r>
      <w:r>
        <w:t></w:t>
      </w:r>
      <w:r>
        <w:rPr>
          <w:rFonts w:hint="eastAsia"/>
        </w:rPr>
        <w:t>плюралистической</w:t>
      </w:r>
      <w:r>
        <w:t></w:t>
      </w:r>
      <w:r>
        <w:rPr>
          <w:rFonts w:hint="eastAsia"/>
        </w:rPr>
        <w:t>демократии</w:t>
      </w:r>
      <w:r>
        <w:t></w:t>
      </w:r>
    </w:p>
    <w:p w:rsidR="005223C5" w:rsidRDefault="005223C5" w:rsidP="005223C5">
      <w:r>
        <w:rPr>
          <w:rFonts w:hint="eastAsia"/>
        </w:rPr>
        <w:t>В</w:t>
      </w:r>
      <w:r>
        <w:t></w:t>
      </w:r>
      <w:r>
        <w:rPr>
          <w:rFonts w:hint="eastAsia"/>
        </w:rPr>
        <w:t>свою</w:t>
      </w:r>
      <w:r>
        <w:t></w:t>
      </w:r>
      <w:r>
        <w:rPr>
          <w:rFonts w:hint="eastAsia"/>
        </w:rPr>
        <w:t>очередь</w:t>
      </w:r>
      <w:r>
        <w:t></w:t>
      </w:r>
      <w:r>
        <w:t></w:t>
      </w:r>
      <w:r>
        <w:rPr>
          <w:rFonts w:hint="eastAsia"/>
        </w:rPr>
        <w:t>накануне</w:t>
      </w:r>
      <w:r>
        <w:t></w:t>
      </w:r>
      <w:r>
        <w:rPr>
          <w:rFonts w:hint="eastAsia"/>
        </w:rPr>
        <w:t>завершения</w:t>
      </w:r>
      <w:r>
        <w:t></w:t>
      </w:r>
      <w:r>
        <w:rPr>
          <w:rFonts w:hint="eastAsia"/>
        </w:rPr>
        <w:t>гражданской</w:t>
      </w:r>
      <w:r>
        <w:t></w:t>
      </w:r>
      <w:r>
        <w:rPr>
          <w:rFonts w:hint="eastAsia"/>
        </w:rPr>
        <w:t>войны</w:t>
      </w:r>
      <w:r>
        <w:t></w:t>
      </w:r>
      <w:r>
        <w:rPr>
          <w:rFonts w:hint="eastAsia"/>
        </w:rPr>
        <w:t>перед</w:t>
      </w:r>
      <w:r>
        <w:t></w:t>
      </w:r>
      <w:r>
        <w:rPr>
          <w:rFonts w:hint="eastAsia"/>
        </w:rPr>
        <w:t>лидерами</w:t>
      </w:r>
      <w:r>
        <w:t></w:t>
      </w:r>
      <w:r>
        <w:rPr>
          <w:rFonts w:hint="eastAsia"/>
        </w:rPr>
        <w:t>РЕНАМО</w:t>
      </w:r>
      <w:r>
        <w:t></w:t>
      </w:r>
      <w:r>
        <w:rPr>
          <w:rFonts w:hint="eastAsia"/>
        </w:rPr>
        <w:t>встала</w:t>
      </w:r>
      <w:r>
        <w:t></w:t>
      </w:r>
      <w:r>
        <w:rPr>
          <w:rFonts w:hint="eastAsia"/>
        </w:rPr>
        <w:t>первоочередная</w:t>
      </w:r>
      <w:r>
        <w:t></w:t>
      </w:r>
      <w:r>
        <w:rPr>
          <w:rFonts w:hint="eastAsia"/>
        </w:rPr>
        <w:t>задача</w:t>
      </w:r>
      <w:r>
        <w:t></w:t>
      </w:r>
      <w:r>
        <w:rPr>
          <w:rFonts w:hint="eastAsia"/>
        </w:rPr>
        <w:t>по</w:t>
      </w:r>
      <w:r>
        <w:t></w:t>
      </w:r>
      <w:r>
        <w:rPr>
          <w:rFonts w:hint="eastAsia"/>
        </w:rPr>
        <w:t>легитимизации</w:t>
      </w:r>
      <w:r>
        <w:t></w:t>
      </w:r>
      <w:r>
        <w:rPr>
          <w:rFonts w:hint="eastAsia"/>
        </w:rPr>
        <w:t>своего</w:t>
      </w:r>
      <w:r>
        <w:t></w:t>
      </w:r>
      <w:r>
        <w:rPr>
          <w:rFonts w:hint="eastAsia"/>
        </w:rPr>
        <w:t>статуса</w:t>
      </w:r>
      <w:r>
        <w:t></w:t>
      </w:r>
      <w:r>
        <w:rPr>
          <w:rFonts w:hint="eastAsia"/>
        </w:rPr>
        <w:t>в</w:t>
      </w:r>
      <w:r>
        <w:t></w:t>
      </w:r>
      <w:r>
        <w:rPr>
          <w:rFonts w:hint="eastAsia"/>
        </w:rPr>
        <w:t>Мозамбике</w:t>
      </w:r>
      <w:r>
        <w:t></w:t>
      </w:r>
      <w:r>
        <w:rPr>
          <w:rFonts w:hint="eastAsia"/>
        </w:rPr>
        <w:t>в</w:t>
      </w:r>
      <w:r>
        <w:t></w:t>
      </w:r>
      <w:r>
        <w:rPr>
          <w:rFonts w:hint="eastAsia"/>
        </w:rPr>
        <w:t>качестве</w:t>
      </w:r>
      <w:r>
        <w:t></w:t>
      </w:r>
      <w:r>
        <w:rPr>
          <w:rFonts w:hint="eastAsia"/>
        </w:rPr>
        <w:t>политической</w:t>
      </w:r>
      <w:r>
        <w:t></w:t>
      </w:r>
      <w:r>
        <w:rPr>
          <w:rFonts w:hint="eastAsia"/>
        </w:rPr>
        <w:t>организации</w:t>
      </w:r>
      <w:r>
        <w:t></w:t>
      </w:r>
      <w:r>
        <w:t></w:t>
      </w:r>
      <w:r>
        <w:rPr>
          <w:rFonts w:hint="eastAsia"/>
        </w:rPr>
        <w:t>После</w:t>
      </w:r>
      <w:r>
        <w:t></w:t>
      </w:r>
      <w:r>
        <w:rPr>
          <w:rFonts w:hint="eastAsia"/>
        </w:rPr>
        <w:t>провозглашения</w:t>
      </w:r>
      <w:r>
        <w:t></w:t>
      </w:r>
      <w:r>
        <w:rPr>
          <w:rFonts w:hint="eastAsia"/>
        </w:rPr>
        <w:t>ФРЕЛИМО</w:t>
      </w:r>
      <w:r>
        <w:t></w:t>
      </w:r>
      <w:r>
        <w:rPr>
          <w:rFonts w:hint="eastAsia"/>
        </w:rPr>
        <w:t>курса</w:t>
      </w:r>
      <w:r>
        <w:t></w:t>
      </w:r>
      <w:r>
        <w:rPr>
          <w:rFonts w:hint="eastAsia"/>
        </w:rPr>
        <w:t>на</w:t>
      </w:r>
      <w:r>
        <w:t></w:t>
      </w:r>
      <w:r>
        <w:rPr>
          <w:rFonts w:hint="eastAsia"/>
        </w:rPr>
        <w:t>многопартийность</w:t>
      </w:r>
      <w:r>
        <w:t></w:t>
      </w:r>
      <w:r>
        <w:rPr>
          <w:rFonts w:hint="eastAsia"/>
        </w:rPr>
        <w:t>и</w:t>
      </w:r>
      <w:r>
        <w:t></w:t>
      </w:r>
      <w:r>
        <w:rPr>
          <w:rFonts w:hint="eastAsia"/>
        </w:rPr>
        <w:t>проведение</w:t>
      </w:r>
      <w:r>
        <w:t></w:t>
      </w:r>
      <w:r>
        <w:rPr>
          <w:rFonts w:hint="eastAsia"/>
        </w:rPr>
        <w:t>демократических</w:t>
      </w:r>
      <w:r>
        <w:t></w:t>
      </w:r>
      <w:r>
        <w:rPr>
          <w:rFonts w:hint="eastAsia"/>
        </w:rPr>
        <w:t>выборов</w:t>
      </w:r>
      <w:r>
        <w:t></w:t>
      </w:r>
      <w:r>
        <w:rPr>
          <w:rFonts w:hint="eastAsia"/>
        </w:rPr>
        <w:t>РЕНАМО</w:t>
      </w:r>
      <w:r>
        <w:t></w:t>
      </w:r>
      <w:r>
        <w:rPr>
          <w:rFonts w:hint="eastAsia"/>
        </w:rPr>
        <w:t>трансформировалась</w:t>
      </w:r>
      <w:r>
        <w:t></w:t>
      </w:r>
      <w:r>
        <w:rPr>
          <w:rFonts w:hint="eastAsia"/>
        </w:rPr>
        <w:t>в</w:t>
      </w:r>
      <w:r>
        <w:t></w:t>
      </w:r>
      <w:r>
        <w:rPr>
          <w:rFonts w:hint="eastAsia"/>
        </w:rPr>
        <w:t>политическую</w:t>
      </w:r>
      <w:r>
        <w:t></w:t>
      </w:r>
      <w:r>
        <w:rPr>
          <w:rFonts w:hint="eastAsia"/>
        </w:rPr>
        <w:t>партию</w:t>
      </w:r>
      <w:r>
        <w:t></w:t>
      </w:r>
      <w:r>
        <w:t></w:t>
      </w:r>
      <w:r>
        <w:rPr>
          <w:rFonts w:hint="eastAsia"/>
        </w:rPr>
        <w:t>чтобы</w:t>
      </w:r>
      <w:r>
        <w:t></w:t>
      </w:r>
      <w:r>
        <w:rPr>
          <w:rFonts w:hint="eastAsia"/>
        </w:rPr>
        <w:t>претендовать</w:t>
      </w:r>
      <w:r>
        <w:t></w:t>
      </w:r>
      <w:r>
        <w:rPr>
          <w:rFonts w:hint="eastAsia"/>
        </w:rPr>
        <w:t>на</w:t>
      </w:r>
      <w:r>
        <w:t></w:t>
      </w:r>
      <w:r>
        <w:rPr>
          <w:rFonts w:hint="eastAsia"/>
        </w:rPr>
        <w:t>адекватное</w:t>
      </w:r>
      <w:r>
        <w:t></w:t>
      </w:r>
      <w:r>
        <w:rPr>
          <w:rFonts w:hint="eastAsia"/>
        </w:rPr>
        <w:t>участие</w:t>
      </w:r>
      <w:r>
        <w:t></w:t>
      </w:r>
      <w:r>
        <w:rPr>
          <w:rFonts w:hint="eastAsia"/>
        </w:rPr>
        <w:t>в</w:t>
      </w:r>
      <w:r>
        <w:t></w:t>
      </w:r>
      <w:r>
        <w:rPr>
          <w:rFonts w:hint="eastAsia"/>
        </w:rPr>
        <w:t>государственной</w:t>
      </w:r>
      <w:r>
        <w:t></w:t>
      </w:r>
      <w:r>
        <w:rPr>
          <w:rFonts w:hint="eastAsia"/>
        </w:rPr>
        <w:t>жизни</w:t>
      </w:r>
      <w:r>
        <w:t></w:t>
      </w:r>
      <w:r>
        <w:rPr>
          <w:rFonts w:hint="eastAsia"/>
        </w:rPr>
        <w:t>страны</w:t>
      </w:r>
      <w:r>
        <w:t></w:t>
      </w:r>
    </w:p>
    <w:p w:rsidR="005223C5" w:rsidRDefault="005223C5" w:rsidP="005223C5">
      <w:r>
        <w:rPr>
          <w:rFonts w:hint="eastAsia"/>
        </w:rPr>
        <w:t>В</w:t>
      </w:r>
      <w:r>
        <w:t></w:t>
      </w:r>
      <w:r>
        <w:rPr>
          <w:rFonts w:hint="eastAsia"/>
        </w:rPr>
        <w:t>целом</w:t>
      </w:r>
      <w:r>
        <w:t></w:t>
      </w:r>
      <w:r>
        <w:t></w:t>
      </w:r>
      <w:r>
        <w:rPr>
          <w:rFonts w:hint="eastAsia"/>
        </w:rPr>
        <w:t>можно</w:t>
      </w:r>
      <w:r>
        <w:t></w:t>
      </w:r>
      <w:r>
        <w:rPr>
          <w:rFonts w:hint="eastAsia"/>
        </w:rPr>
        <w:t>выделить</w:t>
      </w:r>
      <w:r>
        <w:t></w:t>
      </w:r>
      <w:r>
        <w:rPr>
          <w:rFonts w:hint="eastAsia"/>
        </w:rPr>
        <w:t>следующие</w:t>
      </w:r>
      <w:r>
        <w:t></w:t>
      </w:r>
      <w:r>
        <w:rPr>
          <w:rFonts w:hint="eastAsia"/>
        </w:rPr>
        <w:t>внутренние</w:t>
      </w:r>
      <w:r>
        <w:t></w:t>
      </w:r>
      <w:r>
        <w:rPr>
          <w:rFonts w:hint="eastAsia"/>
        </w:rPr>
        <w:t>факторы</w:t>
      </w:r>
      <w:r>
        <w:t></w:t>
      </w:r>
      <w:r>
        <w:t></w:t>
      </w:r>
      <w:r>
        <w:rPr>
          <w:rFonts w:hint="eastAsia"/>
        </w:rPr>
        <w:t>повлиявшие</w:t>
      </w:r>
      <w:r>
        <w:t></w:t>
      </w:r>
      <w:r>
        <w:rPr>
          <w:rFonts w:hint="eastAsia"/>
        </w:rPr>
        <w:t>на</w:t>
      </w:r>
      <w:r>
        <w:t></w:t>
      </w:r>
      <w:r>
        <w:rPr>
          <w:rFonts w:hint="eastAsia"/>
        </w:rPr>
        <w:t>процесс</w:t>
      </w:r>
      <w:r>
        <w:t></w:t>
      </w:r>
      <w:r>
        <w:rPr>
          <w:rFonts w:hint="eastAsia"/>
        </w:rPr>
        <w:t>политического</w:t>
      </w:r>
      <w:r>
        <w:t></w:t>
      </w:r>
      <w:r>
        <w:rPr>
          <w:rFonts w:hint="eastAsia"/>
        </w:rPr>
        <w:t>урегулирования</w:t>
      </w:r>
      <w:r>
        <w:t></w:t>
      </w:r>
      <w:r>
        <w:t></w:t>
      </w:r>
      <w:r>
        <w:rPr>
          <w:rFonts w:hint="eastAsia"/>
        </w:rPr>
        <w:t>начало</w:t>
      </w:r>
      <w:r>
        <w:t></w:t>
      </w:r>
      <w:r>
        <w:rPr>
          <w:rFonts w:hint="eastAsia"/>
        </w:rPr>
        <w:t>мирных</w:t>
      </w:r>
      <w:r>
        <w:t></w:t>
      </w:r>
      <w:r>
        <w:rPr>
          <w:rFonts w:hint="eastAsia"/>
        </w:rPr>
        <w:t>переговоров</w:t>
      </w:r>
      <w:r>
        <w:t></w:t>
      </w:r>
      <w:r>
        <w:rPr>
          <w:rFonts w:hint="eastAsia"/>
        </w:rPr>
        <w:t>и</w:t>
      </w:r>
      <w:r>
        <w:t></w:t>
      </w:r>
      <w:r>
        <w:rPr>
          <w:rFonts w:hint="eastAsia"/>
        </w:rPr>
        <w:t>демократических</w:t>
      </w:r>
      <w:r>
        <w:t></w:t>
      </w:r>
      <w:r>
        <w:rPr>
          <w:rFonts w:hint="eastAsia"/>
        </w:rPr>
        <w:t>преобразований</w:t>
      </w:r>
      <w:r>
        <w:t></w:t>
      </w:r>
      <w:r>
        <w:rPr>
          <w:rFonts w:hint="eastAsia"/>
        </w:rPr>
        <w:t>в</w:t>
      </w:r>
      <w:r>
        <w:t></w:t>
      </w:r>
      <w:r>
        <w:rPr>
          <w:rFonts w:hint="eastAsia"/>
        </w:rPr>
        <w:t>Мозамбике</w:t>
      </w:r>
      <w:r>
        <w:t></w:t>
      </w:r>
      <w:r>
        <w:rPr>
          <w:rFonts w:hint="eastAsia"/>
        </w:rPr>
        <w:t>в</w:t>
      </w:r>
      <w:r>
        <w:t></w:t>
      </w:r>
      <w:r>
        <w:rPr>
          <w:rFonts w:hint="eastAsia"/>
        </w:rPr>
        <w:t>начале</w:t>
      </w:r>
      <w:r>
        <w:t></w:t>
      </w:r>
      <w:r>
        <w:t></w:t>
      </w:r>
      <w:r>
        <w:t></w:t>
      </w:r>
      <w:r>
        <w:t></w:t>
      </w:r>
      <w:r>
        <w:t></w:t>
      </w:r>
      <w:r>
        <w:t></w:t>
      </w:r>
      <w:r>
        <w:rPr>
          <w:rFonts w:hint="eastAsia"/>
        </w:rPr>
        <w:t>х</w:t>
      </w:r>
      <w:r>
        <w:t></w:t>
      </w:r>
      <w:r>
        <w:rPr>
          <w:rFonts w:hint="eastAsia"/>
        </w:rPr>
        <w:t>годов</w:t>
      </w:r>
      <w:r>
        <w:t></w:t>
      </w:r>
      <w:r>
        <w:tab/>
      </w:r>
      <w:r>
        <w:t></w:t>
      </w:r>
    </w:p>
    <w:p w:rsidR="005223C5" w:rsidRDefault="005223C5" w:rsidP="005223C5">
      <w:r>
        <w:t></w:t>
      </w:r>
      <w:r>
        <w:t></w:t>
      </w:r>
      <w:r>
        <w:tab/>
      </w:r>
      <w:r>
        <w:rPr>
          <w:rFonts w:hint="eastAsia"/>
        </w:rPr>
        <w:t>Мозамбик</w:t>
      </w:r>
      <w:r>
        <w:t></w:t>
      </w:r>
      <w:r>
        <w:rPr>
          <w:rFonts w:hint="eastAsia"/>
        </w:rPr>
        <w:t>к</w:t>
      </w:r>
      <w:r>
        <w:t></w:t>
      </w:r>
      <w:r>
        <w:rPr>
          <w:rFonts w:hint="eastAsia"/>
        </w:rPr>
        <w:t>этому</w:t>
      </w:r>
      <w:r>
        <w:t></w:t>
      </w:r>
      <w:r>
        <w:rPr>
          <w:rFonts w:hint="eastAsia"/>
        </w:rPr>
        <w:t>периоду</w:t>
      </w:r>
      <w:r>
        <w:t></w:t>
      </w:r>
      <w:proofErr w:type="gramStart"/>
      <w:r>
        <w:rPr>
          <w:rFonts w:hint="eastAsia"/>
        </w:rPr>
        <w:t>был</w:t>
      </w:r>
      <w:r>
        <w:t></w:t>
      </w:r>
      <w:r>
        <w:rPr>
          <w:rFonts w:hint="eastAsia"/>
        </w:rPr>
        <w:t>экономически</w:t>
      </w:r>
      <w:r>
        <w:t></w:t>
      </w:r>
      <w:r>
        <w:rPr>
          <w:rFonts w:hint="eastAsia"/>
        </w:rPr>
        <w:t>обескровлен</w:t>
      </w:r>
      <w:r>
        <w:t></w:t>
      </w:r>
      <w:r>
        <w:t></w:t>
      </w:r>
      <w:r>
        <w:rPr>
          <w:rFonts w:hint="eastAsia"/>
        </w:rPr>
        <w:t>к</w:t>
      </w:r>
      <w:r>
        <w:t></w:t>
      </w:r>
      <w:r>
        <w:rPr>
          <w:rFonts w:hint="eastAsia"/>
        </w:rPr>
        <w:t>тому</w:t>
      </w:r>
      <w:r>
        <w:t></w:t>
      </w:r>
      <w:r>
        <w:rPr>
          <w:rFonts w:hint="eastAsia"/>
        </w:rPr>
        <w:t>же</w:t>
      </w:r>
      <w:r>
        <w:t></w:t>
      </w:r>
      <w:r>
        <w:rPr>
          <w:rFonts w:hint="eastAsia"/>
        </w:rPr>
        <w:t>обе</w:t>
      </w:r>
      <w:r>
        <w:t></w:t>
      </w:r>
      <w:r>
        <w:rPr>
          <w:rFonts w:hint="eastAsia"/>
        </w:rPr>
        <w:t>враждующие</w:t>
      </w:r>
      <w:r>
        <w:t></w:t>
      </w:r>
      <w:r>
        <w:rPr>
          <w:rFonts w:hint="eastAsia"/>
        </w:rPr>
        <w:t>стороны</w:t>
      </w:r>
      <w:r>
        <w:t></w:t>
      </w:r>
      <w:r>
        <w:rPr>
          <w:rFonts w:hint="eastAsia"/>
        </w:rPr>
        <w:t>были</w:t>
      </w:r>
      <w:proofErr w:type="gramEnd"/>
      <w:r>
        <w:t></w:t>
      </w:r>
      <w:r>
        <w:rPr>
          <w:rFonts w:hint="eastAsia"/>
        </w:rPr>
        <w:t>серьезно</w:t>
      </w:r>
      <w:r>
        <w:t></w:t>
      </w:r>
      <w:r>
        <w:rPr>
          <w:rFonts w:hint="eastAsia"/>
        </w:rPr>
        <w:t>истощены</w:t>
      </w:r>
      <w:r>
        <w:t></w:t>
      </w:r>
      <w:r>
        <w:rPr>
          <w:rFonts w:hint="eastAsia"/>
        </w:rPr>
        <w:t>в</w:t>
      </w:r>
      <w:r>
        <w:t></w:t>
      </w:r>
      <w:r>
        <w:rPr>
          <w:rFonts w:hint="eastAsia"/>
        </w:rPr>
        <w:t>плане</w:t>
      </w:r>
      <w:r>
        <w:t></w:t>
      </w:r>
      <w:r>
        <w:rPr>
          <w:rFonts w:hint="eastAsia"/>
        </w:rPr>
        <w:t>наличия</w:t>
      </w:r>
      <w:r>
        <w:t></w:t>
      </w:r>
      <w:r>
        <w:rPr>
          <w:rFonts w:hint="eastAsia"/>
        </w:rPr>
        <w:t>ресурсов</w:t>
      </w:r>
      <w:r>
        <w:t></w:t>
      </w:r>
      <w:r>
        <w:t></w:t>
      </w:r>
      <w:r>
        <w:rPr>
          <w:rFonts w:hint="eastAsia"/>
        </w:rPr>
        <w:t>необходимых</w:t>
      </w:r>
      <w:r>
        <w:t></w:t>
      </w:r>
      <w:r>
        <w:rPr>
          <w:rFonts w:hint="eastAsia"/>
        </w:rPr>
        <w:t>для</w:t>
      </w:r>
      <w:r>
        <w:t></w:t>
      </w:r>
      <w:r>
        <w:rPr>
          <w:rFonts w:hint="eastAsia"/>
        </w:rPr>
        <w:t>последующего</w:t>
      </w:r>
      <w:r>
        <w:t></w:t>
      </w:r>
      <w:r>
        <w:rPr>
          <w:rFonts w:hint="eastAsia"/>
        </w:rPr>
        <w:t>ведения</w:t>
      </w:r>
      <w:r>
        <w:t></w:t>
      </w:r>
      <w:r>
        <w:rPr>
          <w:rFonts w:hint="eastAsia"/>
        </w:rPr>
        <w:t>войны</w:t>
      </w:r>
      <w:r>
        <w:t></w:t>
      </w:r>
    </w:p>
    <w:p w:rsidR="005223C5" w:rsidRDefault="005223C5" w:rsidP="005223C5">
      <w:r>
        <w:t></w:t>
      </w:r>
      <w:r>
        <w:t></w:t>
      </w:r>
      <w:r>
        <w:tab/>
      </w:r>
      <w:r>
        <w:t></w:t>
      </w:r>
      <w:r>
        <w:rPr>
          <w:rFonts w:hint="eastAsia"/>
        </w:rPr>
        <w:t>В</w:t>
      </w:r>
      <w:r>
        <w:t></w:t>
      </w:r>
      <w:r>
        <w:rPr>
          <w:rFonts w:hint="eastAsia"/>
        </w:rPr>
        <w:t>стране</w:t>
      </w:r>
      <w:r>
        <w:t></w:t>
      </w:r>
      <w:r>
        <w:rPr>
          <w:rFonts w:hint="eastAsia"/>
        </w:rPr>
        <w:t>нашлась</w:t>
      </w:r>
      <w:r>
        <w:t></w:t>
      </w:r>
      <w:r>
        <w:rPr>
          <w:rFonts w:hint="eastAsia"/>
        </w:rPr>
        <w:t>третья</w:t>
      </w:r>
      <w:r>
        <w:t></w:t>
      </w:r>
      <w:r>
        <w:rPr>
          <w:rFonts w:hint="eastAsia"/>
        </w:rPr>
        <w:t>сила</w:t>
      </w:r>
      <w:r>
        <w:t></w:t>
      </w:r>
      <w:r>
        <w:t></w:t>
      </w:r>
      <w:r>
        <w:rPr>
          <w:rFonts w:hint="eastAsia"/>
        </w:rPr>
        <w:t>в</w:t>
      </w:r>
      <w:r>
        <w:t></w:t>
      </w:r>
      <w:r>
        <w:rPr>
          <w:rFonts w:hint="eastAsia"/>
        </w:rPr>
        <w:t>лице</w:t>
      </w:r>
      <w:r>
        <w:t></w:t>
      </w:r>
      <w:r>
        <w:rPr>
          <w:rFonts w:hint="eastAsia"/>
        </w:rPr>
        <w:t>церковных</w:t>
      </w:r>
      <w:r>
        <w:t></w:t>
      </w:r>
      <w:r>
        <w:rPr>
          <w:rFonts w:hint="eastAsia"/>
        </w:rPr>
        <w:t>деятелей</w:t>
      </w:r>
      <w:r>
        <w:t></w:t>
      </w:r>
      <w:r>
        <w:rPr>
          <w:rFonts w:hint="eastAsia"/>
        </w:rPr>
        <w:t>Мозамбика</w:t>
      </w:r>
      <w:r>
        <w:t></w:t>
      </w:r>
      <w:r>
        <w:t></w:t>
      </w:r>
      <w:r>
        <w:rPr>
          <w:rFonts w:hint="eastAsia"/>
        </w:rPr>
        <w:t>МХС</w:t>
      </w:r>
      <w:r>
        <w:t></w:t>
      </w:r>
      <w:r>
        <w:rPr>
          <w:rFonts w:hint="eastAsia"/>
        </w:rPr>
        <w:t>и</w:t>
      </w:r>
      <w:r>
        <w:t></w:t>
      </w:r>
      <w:r>
        <w:rPr>
          <w:rFonts w:hint="eastAsia"/>
        </w:rPr>
        <w:t>католической</w:t>
      </w:r>
      <w:r>
        <w:t></w:t>
      </w:r>
      <w:r>
        <w:rPr>
          <w:rFonts w:hint="eastAsia"/>
        </w:rPr>
        <w:t>церкви</w:t>
      </w:r>
      <w:r>
        <w:t></w:t>
      </w:r>
      <w:proofErr w:type="gramStart"/>
      <w:r>
        <w:rPr>
          <w:rFonts w:hint="eastAsia"/>
        </w:rPr>
        <w:t>страны</w:t>
      </w:r>
      <w:proofErr w:type="gramEnd"/>
      <w:r>
        <w:t></w:t>
      </w:r>
      <w:r>
        <w:t></w:t>
      </w:r>
      <w:r>
        <w:t></w:t>
      </w:r>
      <w:r>
        <w:rPr>
          <w:rFonts w:hint="eastAsia"/>
        </w:rPr>
        <w:t>которая</w:t>
      </w:r>
      <w:r>
        <w:t></w:t>
      </w:r>
      <w:r>
        <w:rPr>
          <w:rFonts w:hint="eastAsia"/>
        </w:rPr>
        <w:t>смогла</w:t>
      </w:r>
      <w:r>
        <w:t></w:t>
      </w:r>
      <w:r>
        <w:rPr>
          <w:rFonts w:hint="eastAsia"/>
        </w:rPr>
        <w:t>выступить</w:t>
      </w:r>
      <w:r>
        <w:t></w:t>
      </w:r>
      <w:r>
        <w:rPr>
          <w:rFonts w:hint="eastAsia"/>
        </w:rPr>
        <w:t>в</w:t>
      </w:r>
      <w:r>
        <w:t></w:t>
      </w:r>
      <w:r>
        <w:rPr>
          <w:rFonts w:hint="eastAsia"/>
        </w:rPr>
        <w:t>роли</w:t>
      </w:r>
      <w:r>
        <w:t></w:t>
      </w:r>
      <w:r>
        <w:rPr>
          <w:rFonts w:hint="eastAsia"/>
        </w:rPr>
        <w:t>посредника</w:t>
      </w:r>
      <w:r>
        <w:t></w:t>
      </w:r>
      <w:r>
        <w:rPr>
          <w:rFonts w:hint="eastAsia"/>
        </w:rPr>
        <w:t>в</w:t>
      </w:r>
      <w:r>
        <w:t></w:t>
      </w:r>
      <w:r>
        <w:rPr>
          <w:rFonts w:hint="eastAsia"/>
        </w:rPr>
        <w:t>процессе</w:t>
      </w:r>
      <w:r>
        <w:t></w:t>
      </w:r>
      <w:r>
        <w:rPr>
          <w:rFonts w:hint="eastAsia"/>
        </w:rPr>
        <w:t>налаживания</w:t>
      </w:r>
      <w:r>
        <w:t></w:t>
      </w:r>
      <w:r>
        <w:rPr>
          <w:rFonts w:hint="eastAsia"/>
        </w:rPr>
        <w:t>диалога</w:t>
      </w:r>
      <w:r>
        <w:t></w:t>
      </w:r>
      <w:r>
        <w:rPr>
          <w:rFonts w:hint="eastAsia"/>
        </w:rPr>
        <w:t>и</w:t>
      </w:r>
      <w:r>
        <w:t></w:t>
      </w:r>
      <w:r>
        <w:rPr>
          <w:rFonts w:hint="eastAsia"/>
        </w:rPr>
        <w:t>национального</w:t>
      </w:r>
      <w:r>
        <w:t></w:t>
      </w:r>
      <w:r>
        <w:rPr>
          <w:rFonts w:hint="eastAsia"/>
        </w:rPr>
        <w:t>примирения</w:t>
      </w:r>
      <w:r>
        <w:t></w:t>
      </w:r>
      <w:r>
        <w:rPr>
          <w:rFonts w:hint="eastAsia"/>
        </w:rPr>
        <w:t>между</w:t>
      </w:r>
      <w:r>
        <w:t></w:t>
      </w:r>
      <w:r>
        <w:rPr>
          <w:rFonts w:hint="eastAsia"/>
        </w:rPr>
        <w:t>ФРЕЛИМО</w:t>
      </w:r>
      <w:r>
        <w:t></w:t>
      </w:r>
      <w:r>
        <w:rPr>
          <w:rFonts w:hint="eastAsia"/>
        </w:rPr>
        <w:t>и</w:t>
      </w:r>
      <w:r>
        <w:t></w:t>
      </w:r>
      <w:r>
        <w:rPr>
          <w:rFonts w:hint="eastAsia"/>
        </w:rPr>
        <w:t>РЕНАМО</w:t>
      </w:r>
      <w:r>
        <w:t></w:t>
      </w:r>
      <w:r>
        <w:t></w:t>
      </w:r>
      <w:r>
        <w:rPr>
          <w:rFonts w:hint="eastAsia"/>
        </w:rPr>
        <w:t>и</w:t>
      </w:r>
      <w:r>
        <w:t></w:t>
      </w:r>
      <w:r>
        <w:rPr>
          <w:rFonts w:hint="eastAsia"/>
        </w:rPr>
        <w:t>стала</w:t>
      </w:r>
      <w:r>
        <w:t></w:t>
      </w:r>
      <w:r>
        <w:rPr>
          <w:rFonts w:hint="eastAsia"/>
        </w:rPr>
        <w:t>связующим</w:t>
      </w:r>
      <w:r>
        <w:t></w:t>
      </w:r>
      <w:r>
        <w:rPr>
          <w:rFonts w:hint="eastAsia"/>
        </w:rPr>
        <w:t>звеном</w:t>
      </w:r>
      <w:r>
        <w:t></w:t>
      </w:r>
      <w:r>
        <w:rPr>
          <w:rFonts w:hint="eastAsia"/>
        </w:rPr>
        <w:t>в</w:t>
      </w:r>
      <w:r>
        <w:t></w:t>
      </w:r>
      <w:r>
        <w:rPr>
          <w:rFonts w:hint="eastAsia"/>
        </w:rPr>
        <w:t>отношениях</w:t>
      </w:r>
      <w:r>
        <w:t></w:t>
      </w:r>
      <w:r>
        <w:rPr>
          <w:rFonts w:hint="eastAsia"/>
        </w:rPr>
        <w:t>между</w:t>
      </w:r>
      <w:r>
        <w:t></w:t>
      </w:r>
      <w:r>
        <w:rPr>
          <w:rFonts w:hint="eastAsia"/>
        </w:rPr>
        <w:t>двумя</w:t>
      </w:r>
      <w:r>
        <w:t></w:t>
      </w:r>
      <w:r>
        <w:rPr>
          <w:rFonts w:hint="eastAsia"/>
        </w:rPr>
        <w:t>враждующими</w:t>
      </w:r>
      <w:r>
        <w:t></w:t>
      </w:r>
      <w:r>
        <w:rPr>
          <w:rFonts w:hint="eastAsia"/>
        </w:rPr>
        <w:t>сторонами</w:t>
      </w:r>
      <w:r>
        <w:t></w:t>
      </w:r>
      <w:r>
        <w:t></w:t>
      </w:r>
      <w:r>
        <w:rPr>
          <w:rFonts w:hint="eastAsia"/>
        </w:rPr>
        <w:t>что</w:t>
      </w:r>
      <w:r>
        <w:t></w:t>
      </w:r>
      <w:r>
        <w:rPr>
          <w:rFonts w:hint="eastAsia"/>
        </w:rPr>
        <w:t>было</w:t>
      </w:r>
      <w:r>
        <w:t></w:t>
      </w:r>
      <w:r>
        <w:rPr>
          <w:rFonts w:hint="eastAsia"/>
        </w:rPr>
        <w:t>важным</w:t>
      </w:r>
      <w:r>
        <w:t></w:t>
      </w:r>
      <w:r>
        <w:rPr>
          <w:rFonts w:hint="eastAsia"/>
        </w:rPr>
        <w:t>отправным</w:t>
      </w:r>
      <w:r>
        <w:t></w:t>
      </w:r>
      <w:r>
        <w:rPr>
          <w:rFonts w:hint="eastAsia"/>
        </w:rPr>
        <w:t>моментом</w:t>
      </w:r>
      <w:r>
        <w:t></w:t>
      </w:r>
      <w:r>
        <w:rPr>
          <w:rFonts w:hint="eastAsia"/>
        </w:rPr>
        <w:t>начала</w:t>
      </w:r>
      <w:r>
        <w:t></w:t>
      </w:r>
      <w:r>
        <w:rPr>
          <w:rFonts w:hint="eastAsia"/>
        </w:rPr>
        <w:t>переговорного</w:t>
      </w:r>
      <w:r>
        <w:t></w:t>
      </w:r>
      <w:r>
        <w:rPr>
          <w:rFonts w:hint="eastAsia"/>
        </w:rPr>
        <w:t>процесса</w:t>
      </w:r>
      <w:r>
        <w:t></w:t>
      </w:r>
    </w:p>
    <w:p w:rsidR="005223C5" w:rsidRDefault="005223C5" w:rsidP="005223C5">
      <w:r>
        <w:t></w:t>
      </w:r>
      <w:r>
        <w:t></w:t>
      </w:r>
      <w:r>
        <w:tab/>
      </w:r>
      <w:r>
        <w:t></w:t>
      </w:r>
      <w:r>
        <w:rPr>
          <w:rFonts w:hint="eastAsia"/>
        </w:rPr>
        <w:t>Население</w:t>
      </w:r>
      <w:r>
        <w:t></w:t>
      </w:r>
      <w:r>
        <w:rPr>
          <w:rFonts w:hint="eastAsia"/>
        </w:rPr>
        <w:t>Мозамбика</w:t>
      </w:r>
      <w:r>
        <w:t></w:t>
      </w:r>
      <w:r>
        <w:rPr>
          <w:rFonts w:hint="eastAsia"/>
        </w:rPr>
        <w:t>морально</w:t>
      </w:r>
      <w:r>
        <w:t></w:t>
      </w:r>
      <w:r>
        <w:rPr>
          <w:rFonts w:hint="eastAsia"/>
        </w:rPr>
        <w:t>и</w:t>
      </w:r>
      <w:r>
        <w:t></w:t>
      </w:r>
      <w:r>
        <w:rPr>
          <w:rFonts w:hint="eastAsia"/>
        </w:rPr>
        <w:t>психологически</w:t>
      </w:r>
      <w:r>
        <w:t></w:t>
      </w:r>
      <w:r>
        <w:rPr>
          <w:rFonts w:hint="eastAsia"/>
        </w:rPr>
        <w:t>устало</w:t>
      </w:r>
      <w:r>
        <w:t></w:t>
      </w:r>
      <w:r>
        <w:rPr>
          <w:rFonts w:hint="eastAsia"/>
        </w:rPr>
        <w:t>от</w:t>
      </w:r>
      <w:r>
        <w:t></w:t>
      </w:r>
      <w:r>
        <w:rPr>
          <w:rFonts w:hint="eastAsia"/>
        </w:rPr>
        <w:t>нескончаемых</w:t>
      </w:r>
      <w:r>
        <w:t></w:t>
      </w:r>
      <w:r>
        <w:rPr>
          <w:rFonts w:hint="eastAsia"/>
        </w:rPr>
        <w:t>военных</w:t>
      </w:r>
      <w:r>
        <w:t></w:t>
      </w:r>
      <w:proofErr w:type="gramStart"/>
      <w:r>
        <w:rPr>
          <w:rFonts w:hint="eastAsia"/>
        </w:rPr>
        <w:t>действий</w:t>
      </w:r>
      <w:proofErr w:type="gramEnd"/>
      <w:r>
        <w:t></w:t>
      </w:r>
      <w:r>
        <w:t></w:t>
      </w:r>
      <w:r>
        <w:rPr>
          <w:rFonts w:hint="eastAsia"/>
        </w:rPr>
        <w:t>которые</w:t>
      </w:r>
      <w:r>
        <w:t></w:t>
      </w:r>
      <w:r>
        <w:rPr>
          <w:rFonts w:hint="eastAsia"/>
        </w:rPr>
        <w:t>длились</w:t>
      </w:r>
      <w:r>
        <w:t></w:t>
      </w:r>
      <w:r>
        <w:rPr>
          <w:rFonts w:hint="eastAsia"/>
        </w:rPr>
        <w:t>уже</w:t>
      </w:r>
      <w:r>
        <w:t></w:t>
      </w:r>
      <w:r>
        <w:rPr>
          <w:rFonts w:hint="eastAsia"/>
        </w:rPr>
        <w:t>более</w:t>
      </w:r>
      <w:r>
        <w:t></w:t>
      </w:r>
      <w:r>
        <w:rPr>
          <w:rFonts w:hint="eastAsia"/>
        </w:rPr>
        <w:t>четверти</w:t>
      </w:r>
      <w:r>
        <w:t></w:t>
      </w:r>
      <w:r>
        <w:rPr>
          <w:rFonts w:hint="eastAsia"/>
        </w:rPr>
        <w:t>века</w:t>
      </w:r>
      <w:r>
        <w:t></w:t>
      </w:r>
    </w:p>
    <w:p w:rsidR="005223C5" w:rsidRDefault="005223C5" w:rsidP="005223C5">
      <w:r>
        <w:t></w:t>
      </w:r>
      <w:r>
        <w:t></w:t>
      </w:r>
      <w:r>
        <w:tab/>
      </w:r>
      <w:r>
        <w:rPr>
          <w:rFonts w:hint="eastAsia"/>
        </w:rPr>
        <w:t>Важным</w:t>
      </w:r>
      <w:r>
        <w:t></w:t>
      </w:r>
      <w:r>
        <w:rPr>
          <w:rFonts w:hint="eastAsia"/>
        </w:rPr>
        <w:t>субъективным</w:t>
      </w:r>
      <w:r>
        <w:t></w:t>
      </w:r>
      <w:r>
        <w:rPr>
          <w:rFonts w:hint="eastAsia"/>
        </w:rPr>
        <w:t>моментом</w:t>
      </w:r>
      <w:r>
        <w:t></w:t>
      </w:r>
      <w:r>
        <w:rPr>
          <w:rFonts w:hint="eastAsia"/>
        </w:rPr>
        <w:t>стала</w:t>
      </w:r>
      <w:r>
        <w:t></w:t>
      </w:r>
      <w:r>
        <w:rPr>
          <w:rFonts w:hint="eastAsia"/>
        </w:rPr>
        <w:t>позиция</w:t>
      </w:r>
      <w:r>
        <w:t></w:t>
      </w:r>
      <w:r>
        <w:rPr>
          <w:rFonts w:hint="eastAsia"/>
        </w:rPr>
        <w:t>руководства</w:t>
      </w:r>
      <w:r>
        <w:t></w:t>
      </w:r>
      <w:r>
        <w:rPr>
          <w:rFonts w:hint="eastAsia"/>
        </w:rPr>
        <w:t>ФРЕЛИМО</w:t>
      </w:r>
      <w:r>
        <w:t></w:t>
      </w:r>
      <w:r>
        <w:rPr>
          <w:rFonts w:hint="eastAsia"/>
        </w:rPr>
        <w:t>и</w:t>
      </w:r>
      <w:r>
        <w:t></w:t>
      </w:r>
      <w:r>
        <w:rPr>
          <w:rFonts w:hint="eastAsia"/>
        </w:rPr>
        <w:t>лично</w:t>
      </w:r>
      <w:proofErr w:type="gramStart"/>
      <w:r>
        <w:t></w:t>
      </w:r>
      <w:r>
        <w:rPr>
          <w:rFonts w:hint="eastAsia"/>
        </w:rPr>
        <w:t>Ж</w:t>
      </w:r>
      <w:proofErr w:type="gramEnd"/>
      <w:r>
        <w:t></w:t>
      </w:r>
      <w:r>
        <w:t></w:t>
      </w:r>
      <w:r>
        <w:rPr>
          <w:rFonts w:hint="eastAsia"/>
        </w:rPr>
        <w:t>Чнссано</w:t>
      </w:r>
      <w:r>
        <w:t></w:t>
      </w:r>
      <w:r>
        <w:t></w:t>
      </w:r>
      <w:r>
        <w:rPr>
          <w:rFonts w:hint="eastAsia"/>
        </w:rPr>
        <w:t>Понимание</w:t>
      </w:r>
      <w:r>
        <w:t></w:t>
      </w:r>
      <w:r>
        <w:rPr>
          <w:rFonts w:hint="eastAsia"/>
        </w:rPr>
        <w:t>им</w:t>
      </w:r>
      <w:r>
        <w:t></w:t>
      </w:r>
      <w:r>
        <w:rPr>
          <w:rFonts w:hint="eastAsia"/>
        </w:rPr>
        <w:t>политической</w:t>
      </w:r>
      <w:r>
        <w:t></w:t>
      </w:r>
      <w:r>
        <w:rPr>
          <w:rFonts w:hint="eastAsia"/>
        </w:rPr>
        <w:t>ситуации</w:t>
      </w:r>
      <w:r>
        <w:t></w:t>
      </w:r>
      <w:r>
        <w:rPr>
          <w:rFonts w:hint="eastAsia"/>
        </w:rPr>
        <w:t>и</w:t>
      </w:r>
      <w:r>
        <w:t></w:t>
      </w:r>
      <w:r>
        <w:rPr>
          <w:rFonts w:hint="eastAsia"/>
        </w:rPr>
        <w:t>готовность</w:t>
      </w:r>
      <w:r>
        <w:t></w:t>
      </w:r>
      <w:r>
        <w:rPr>
          <w:rFonts w:hint="eastAsia"/>
        </w:rPr>
        <w:t>к</w:t>
      </w:r>
      <w:r>
        <w:t></w:t>
      </w:r>
      <w:r>
        <w:rPr>
          <w:rFonts w:hint="eastAsia"/>
        </w:rPr>
        <w:t>компромиссу</w:t>
      </w:r>
      <w:r>
        <w:t></w:t>
      </w:r>
      <w:r>
        <w:rPr>
          <w:rFonts w:hint="eastAsia"/>
        </w:rPr>
        <w:t>существенно</w:t>
      </w:r>
      <w:r>
        <w:t></w:t>
      </w:r>
      <w:r>
        <w:rPr>
          <w:rFonts w:hint="eastAsia"/>
        </w:rPr>
        <w:t>приблизили</w:t>
      </w:r>
      <w:r>
        <w:t></w:t>
      </w:r>
      <w:r>
        <w:rPr>
          <w:rFonts w:hint="eastAsia"/>
        </w:rPr>
        <w:t>начало</w:t>
      </w:r>
      <w:r>
        <w:t></w:t>
      </w:r>
      <w:r>
        <w:rPr>
          <w:rFonts w:hint="eastAsia"/>
        </w:rPr>
        <w:t>мирных</w:t>
      </w:r>
      <w:r>
        <w:t></w:t>
      </w:r>
      <w:r>
        <w:rPr>
          <w:rFonts w:hint="eastAsia"/>
        </w:rPr>
        <w:t>переговоров</w:t>
      </w:r>
      <w:r>
        <w:t></w:t>
      </w:r>
      <w:r>
        <w:rPr>
          <w:rFonts w:hint="eastAsia"/>
        </w:rPr>
        <w:t>с</w:t>
      </w:r>
      <w:r>
        <w:t></w:t>
      </w:r>
      <w:r>
        <w:rPr>
          <w:rFonts w:hint="eastAsia"/>
        </w:rPr>
        <w:t>РЕНАМО</w:t>
      </w:r>
      <w:r>
        <w:t></w:t>
      </w:r>
      <w:r>
        <w:t></w:t>
      </w:r>
      <w:r>
        <w:rPr>
          <w:rFonts w:hint="eastAsia"/>
        </w:rPr>
        <w:t>последующей</w:t>
      </w:r>
      <w:r>
        <w:t></w:t>
      </w:r>
      <w:r>
        <w:rPr>
          <w:rFonts w:hint="eastAsia"/>
        </w:rPr>
        <w:t>курс</w:t>
      </w:r>
      <w:r>
        <w:t></w:t>
      </w:r>
      <w:r>
        <w:rPr>
          <w:rFonts w:hint="eastAsia"/>
        </w:rPr>
        <w:t>иа</w:t>
      </w:r>
      <w:r>
        <w:t></w:t>
      </w:r>
      <w:r>
        <w:rPr>
          <w:rFonts w:hint="eastAsia"/>
        </w:rPr>
        <w:t>демократические</w:t>
      </w:r>
      <w:r>
        <w:t></w:t>
      </w:r>
      <w:r>
        <w:rPr>
          <w:rFonts w:hint="eastAsia"/>
        </w:rPr>
        <w:t>преобразования</w:t>
      </w:r>
      <w:r>
        <w:t></w:t>
      </w:r>
      <w:r>
        <w:rPr>
          <w:rFonts w:hint="eastAsia"/>
        </w:rPr>
        <w:t>в</w:t>
      </w:r>
      <w:r>
        <w:t></w:t>
      </w:r>
      <w:r>
        <w:rPr>
          <w:rFonts w:hint="eastAsia"/>
        </w:rPr>
        <w:t>государстве</w:t>
      </w:r>
      <w:r>
        <w:t></w:t>
      </w:r>
    </w:p>
    <w:p w:rsidR="005223C5" w:rsidRDefault="005223C5" w:rsidP="005223C5">
      <w:r>
        <w:rPr>
          <w:rFonts w:hint="eastAsia"/>
        </w:rPr>
        <w:t>Конец</w:t>
      </w:r>
      <w:r>
        <w:t></w:t>
      </w:r>
      <w:r>
        <w:t></w:t>
      </w:r>
      <w:r>
        <w:t></w:t>
      </w:r>
      <w:r>
        <w:t></w:t>
      </w:r>
      <w:r>
        <w:t></w:t>
      </w:r>
      <w:r>
        <w:t></w:t>
      </w:r>
      <w:r>
        <w:rPr>
          <w:rFonts w:hint="eastAsia"/>
        </w:rPr>
        <w:t>начало</w:t>
      </w:r>
      <w:r>
        <w:t></w:t>
      </w:r>
      <w:r>
        <w:t></w:t>
      </w:r>
      <w:r>
        <w:t></w:t>
      </w:r>
      <w:r>
        <w:t></w:t>
      </w:r>
      <w:r>
        <w:rPr>
          <w:rFonts w:hint="eastAsia"/>
        </w:rPr>
        <w:t>х</w:t>
      </w:r>
      <w:r>
        <w:t></w:t>
      </w:r>
      <w:r>
        <w:rPr>
          <w:rFonts w:hint="eastAsia"/>
        </w:rPr>
        <w:t>годов</w:t>
      </w:r>
      <w:r>
        <w:t></w:t>
      </w:r>
      <w:r>
        <w:t></w:t>
      </w:r>
      <w:r>
        <w:t></w:t>
      </w:r>
      <w:r>
        <w:t></w:t>
      </w:r>
      <w:r>
        <w:rPr>
          <w:rFonts w:hint="eastAsia"/>
        </w:rPr>
        <w:t>столетия</w:t>
      </w:r>
      <w:r>
        <w:t></w:t>
      </w:r>
      <w:r>
        <w:rPr>
          <w:rFonts w:hint="eastAsia"/>
        </w:rPr>
        <w:t>во</w:t>
      </w:r>
      <w:r>
        <w:t></w:t>
      </w:r>
      <w:r>
        <w:rPr>
          <w:rFonts w:hint="eastAsia"/>
        </w:rPr>
        <w:t>многом</w:t>
      </w:r>
      <w:r>
        <w:t></w:t>
      </w:r>
      <w:r>
        <w:rPr>
          <w:rFonts w:hint="eastAsia"/>
        </w:rPr>
        <w:t>благодаря</w:t>
      </w:r>
      <w:r>
        <w:t></w:t>
      </w:r>
      <w:r>
        <w:rPr>
          <w:rFonts w:hint="eastAsia"/>
        </w:rPr>
        <w:t>устранению</w:t>
      </w:r>
      <w:r>
        <w:t></w:t>
      </w:r>
      <w:r>
        <w:rPr>
          <w:rFonts w:hint="eastAsia"/>
        </w:rPr>
        <w:t>военно</w:t>
      </w:r>
      <w:r>
        <w:t></w:t>
      </w:r>
      <w:r>
        <w:rPr>
          <w:rFonts w:hint="eastAsia"/>
        </w:rPr>
        <w:t>стратегической</w:t>
      </w:r>
      <w:r>
        <w:t></w:t>
      </w:r>
      <w:r>
        <w:rPr>
          <w:rFonts w:hint="eastAsia"/>
        </w:rPr>
        <w:t>и</w:t>
      </w:r>
      <w:r>
        <w:t></w:t>
      </w:r>
      <w:r>
        <w:rPr>
          <w:rFonts w:hint="eastAsia"/>
        </w:rPr>
        <w:t>политической</w:t>
      </w:r>
      <w:r>
        <w:t></w:t>
      </w:r>
      <w:r>
        <w:rPr>
          <w:rFonts w:hint="eastAsia"/>
        </w:rPr>
        <w:t>конфронтации</w:t>
      </w:r>
      <w:r>
        <w:t></w:t>
      </w:r>
      <w:r>
        <w:rPr>
          <w:rFonts w:hint="eastAsia"/>
        </w:rPr>
        <w:t>между</w:t>
      </w:r>
      <w:r>
        <w:t></w:t>
      </w:r>
      <w:r>
        <w:rPr>
          <w:rFonts w:hint="eastAsia"/>
        </w:rPr>
        <w:t>двумя</w:t>
      </w:r>
      <w:r>
        <w:t></w:t>
      </w:r>
      <w:r>
        <w:rPr>
          <w:rFonts w:hint="eastAsia"/>
        </w:rPr>
        <w:t>системами</w:t>
      </w:r>
      <w:r>
        <w:t></w:t>
      </w:r>
      <w:r>
        <w:t></w:t>
      </w:r>
      <w:r>
        <w:rPr>
          <w:rFonts w:hint="eastAsia"/>
        </w:rPr>
        <w:t>социалистической</w:t>
      </w:r>
      <w:r>
        <w:t></w:t>
      </w:r>
      <w:r>
        <w:rPr>
          <w:rFonts w:hint="eastAsia"/>
        </w:rPr>
        <w:t>и</w:t>
      </w:r>
      <w:r>
        <w:t></w:t>
      </w:r>
      <w:r>
        <w:rPr>
          <w:rFonts w:hint="eastAsia"/>
        </w:rPr>
        <w:t>капиталистической</w:t>
      </w:r>
      <w:r>
        <w:t></w:t>
      </w:r>
      <w:r>
        <w:t></w:t>
      </w:r>
      <w:r>
        <w:rPr>
          <w:rFonts w:hint="eastAsia"/>
        </w:rPr>
        <w:t>ознаменовались</w:t>
      </w:r>
      <w:r>
        <w:t></w:t>
      </w:r>
      <w:r>
        <w:rPr>
          <w:rFonts w:hint="eastAsia"/>
        </w:rPr>
        <w:t>некоторыми</w:t>
      </w:r>
      <w:r>
        <w:t></w:t>
      </w:r>
      <w:r>
        <w:rPr>
          <w:rFonts w:hint="eastAsia"/>
        </w:rPr>
        <w:t>позитивными</w:t>
      </w:r>
      <w:r>
        <w:t></w:t>
      </w:r>
      <w:r>
        <w:rPr>
          <w:rFonts w:hint="eastAsia"/>
        </w:rPr>
        <w:t>тенденциями</w:t>
      </w:r>
      <w:r>
        <w:t></w:t>
      </w:r>
      <w:r>
        <w:rPr>
          <w:rFonts w:hint="eastAsia"/>
        </w:rPr>
        <w:t>в</w:t>
      </w:r>
      <w:r>
        <w:t></w:t>
      </w:r>
      <w:r>
        <w:rPr>
          <w:rFonts w:hint="eastAsia"/>
        </w:rPr>
        <w:t>процессах</w:t>
      </w:r>
      <w:r>
        <w:t></w:t>
      </w:r>
      <w:r>
        <w:rPr>
          <w:rFonts w:hint="eastAsia"/>
        </w:rPr>
        <w:t>урегулирования</w:t>
      </w:r>
      <w:r>
        <w:t></w:t>
      </w:r>
      <w:r>
        <w:rPr>
          <w:rFonts w:hint="eastAsia"/>
        </w:rPr>
        <w:t>региональных</w:t>
      </w:r>
      <w:r>
        <w:t></w:t>
      </w:r>
      <w:r>
        <w:rPr>
          <w:rFonts w:hint="eastAsia"/>
        </w:rPr>
        <w:t>конфликтов</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в</w:t>
      </w:r>
      <w:r>
        <w:t></w:t>
      </w:r>
      <w:r>
        <w:rPr>
          <w:rFonts w:hint="eastAsia"/>
        </w:rPr>
        <w:t>Мозамбике</w:t>
      </w:r>
      <w:r>
        <w:t></w:t>
      </w:r>
      <w:r>
        <w:t></w:t>
      </w:r>
      <w:r>
        <w:rPr>
          <w:rFonts w:hint="eastAsia"/>
        </w:rPr>
        <w:t>Можно</w:t>
      </w:r>
      <w:r>
        <w:t></w:t>
      </w:r>
      <w:r>
        <w:rPr>
          <w:rFonts w:hint="eastAsia"/>
        </w:rPr>
        <w:t>выделить</w:t>
      </w:r>
      <w:r>
        <w:t></w:t>
      </w:r>
      <w:r>
        <w:rPr>
          <w:rFonts w:hint="eastAsia"/>
        </w:rPr>
        <w:t>следующие</w:t>
      </w:r>
      <w:r>
        <w:t></w:t>
      </w:r>
      <w:r>
        <w:rPr>
          <w:rFonts w:hint="eastAsia"/>
        </w:rPr>
        <w:t>внешние</w:t>
      </w:r>
      <w:r>
        <w:t></w:t>
      </w:r>
      <w:r>
        <w:rPr>
          <w:rFonts w:hint="eastAsia"/>
        </w:rPr>
        <w:t>факторы</w:t>
      </w:r>
      <w:r>
        <w:t></w:t>
      </w:r>
      <w:r>
        <w:t></w:t>
      </w:r>
      <w:r>
        <w:rPr>
          <w:rFonts w:hint="eastAsia"/>
        </w:rPr>
        <w:t>которые</w:t>
      </w:r>
      <w:r>
        <w:t></w:t>
      </w:r>
      <w:r>
        <w:rPr>
          <w:rFonts w:hint="eastAsia"/>
        </w:rPr>
        <w:t>способствовали</w:t>
      </w:r>
      <w:r>
        <w:t></w:t>
      </w:r>
      <w:r>
        <w:rPr>
          <w:rFonts w:hint="eastAsia"/>
        </w:rPr>
        <w:t>началу</w:t>
      </w:r>
      <w:r>
        <w:t></w:t>
      </w:r>
      <w:r>
        <w:rPr>
          <w:rFonts w:hint="eastAsia"/>
        </w:rPr>
        <w:t>переговоров</w:t>
      </w:r>
      <w:r>
        <w:t></w:t>
      </w:r>
      <w:r>
        <w:rPr>
          <w:rFonts w:hint="eastAsia"/>
        </w:rPr>
        <w:t>в</w:t>
      </w:r>
      <w:r>
        <w:t></w:t>
      </w:r>
      <w:r>
        <w:t></w:t>
      </w:r>
      <w:r>
        <w:t></w:t>
      </w:r>
      <w:r>
        <w:t></w:t>
      </w:r>
      <w:r>
        <w:t></w:t>
      </w:r>
      <w:r>
        <w:t></w:t>
      </w:r>
      <w:r>
        <w:rPr>
          <w:rFonts w:hint="eastAsia"/>
        </w:rPr>
        <w:t>году</w:t>
      </w:r>
      <w:r>
        <w:t></w:t>
      </w:r>
      <w:r>
        <w:rPr>
          <w:rFonts w:hint="eastAsia"/>
        </w:rPr>
        <w:t>между</w:t>
      </w:r>
      <w:r>
        <w:t></w:t>
      </w:r>
      <w:r>
        <w:rPr>
          <w:rFonts w:hint="eastAsia"/>
        </w:rPr>
        <w:t>правительством</w:t>
      </w:r>
      <w:r>
        <w:t></w:t>
      </w:r>
      <w:r>
        <w:rPr>
          <w:rFonts w:hint="eastAsia"/>
        </w:rPr>
        <w:t>ФРЕЛИМО</w:t>
      </w:r>
      <w:r>
        <w:t></w:t>
      </w:r>
      <w:r>
        <w:rPr>
          <w:rFonts w:hint="eastAsia"/>
        </w:rPr>
        <w:t>и</w:t>
      </w:r>
      <w:r>
        <w:t></w:t>
      </w:r>
      <w:r>
        <w:rPr>
          <w:rFonts w:hint="eastAsia"/>
        </w:rPr>
        <w:t>РЕНАМО</w:t>
      </w:r>
      <w:r>
        <w:t></w:t>
      </w:r>
      <w:r>
        <w:rPr>
          <w:rFonts w:hint="eastAsia"/>
        </w:rPr>
        <w:t>в</w:t>
      </w:r>
      <w:r>
        <w:t></w:t>
      </w:r>
      <w:r>
        <w:rPr>
          <w:rFonts w:hint="eastAsia"/>
        </w:rPr>
        <w:t>Риме</w:t>
      </w:r>
      <w:r>
        <w:t></w:t>
      </w:r>
    </w:p>
    <w:p w:rsidR="005223C5" w:rsidRDefault="005223C5" w:rsidP="005223C5">
      <w:r>
        <w:t></w:t>
      </w:r>
      <w:r>
        <w:t></w:t>
      </w:r>
      <w:r>
        <w:tab/>
      </w:r>
      <w:r>
        <w:rPr>
          <w:rFonts w:hint="eastAsia"/>
        </w:rPr>
        <w:t>ООН</w:t>
      </w:r>
      <w:r>
        <w:t></w:t>
      </w:r>
      <w:r>
        <w:t></w:t>
      </w:r>
      <w:r>
        <w:rPr>
          <w:rFonts w:hint="eastAsia"/>
        </w:rPr>
        <w:t>международное</w:t>
      </w:r>
      <w:r>
        <w:t></w:t>
      </w:r>
      <w:r>
        <w:rPr>
          <w:rFonts w:hint="eastAsia"/>
        </w:rPr>
        <w:t>финансовое</w:t>
      </w:r>
      <w:r>
        <w:t></w:t>
      </w:r>
      <w:r>
        <w:rPr>
          <w:rFonts w:hint="eastAsia"/>
        </w:rPr>
        <w:t>сообщество</w:t>
      </w:r>
      <w:r>
        <w:t></w:t>
      </w:r>
      <w:r>
        <w:rPr>
          <w:rFonts w:hint="eastAsia"/>
        </w:rPr>
        <w:t>и</w:t>
      </w:r>
      <w:r>
        <w:t></w:t>
      </w:r>
      <w:r>
        <w:rPr>
          <w:rFonts w:hint="eastAsia"/>
        </w:rPr>
        <w:t>целый</w:t>
      </w:r>
      <w:r>
        <w:t></w:t>
      </w:r>
      <w:r>
        <w:rPr>
          <w:rFonts w:hint="eastAsia"/>
        </w:rPr>
        <w:t>ряд</w:t>
      </w:r>
      <w:r>
        <w:t></w:t>
      </w:r>
      <w:r>
        <w:rPr>
          <w:rFonts w:hint="eastAsia"/>
        </w:rPr>
        <w:t>различных</w:t>
      </w:r>
      <w:r>
        <w:t></w:t>
      </w:r>
      <w:r>
        <w:rPr>
          <w:rFonts w:hint="eastAsia"/>
        </w:rPr>
        <w:t>международных</w:t>
      </w:r>
      <w:r>
        <w:t></w:t>
      </w:r>
      <w:r>
        <w:rPr>
          <w:rFonts w:hint="eastAsia"/>
        </w:rPr>
        <w:t>неправительственных</w:t>
      </w:r>
      <w:r>
        <w:t></w:t>
      </w:r>
      <w:r>
        <w:rPr>
          <w:rFonts w:hint="eastAsia"/>
        </w:rPr>
        <w:t>организаций</w:t>
      </w:r>
      <w:r>
        <w:t></w:t>
      </w:r>
      <w:r>
        <w:t></w:t>
      </w:r>
      <w:r>
        <w:rPr>
          <w:rFonts w:hint="eastAsia"/>
        </w:rPr>
        <w:t>прежде</w:t>
      </w:r>
      <w:r>
        <w:t></w:t>
      </w:r>
      <w:r>
        <w:rPr>
          <w:rFonts w:hint="eastAsia"/>
        </w:rPr>
        <w:t>всего</w:t>
      </w:r>
      <w:r>
        <w:t></w:t>
      </w:r>
      <w:r>
        <w:t></w:t>
      </w:r>
      <w:r>
        <w:rPr>
          <w:rFonts w:hint="eastAsia"/>
        </w:rPr>
        <w:t>Община</w:t>
      </w:r>
      <w:r>
        <w:t></w:t>
      </w:r>
      <w:r>
        <w:rPr>
          <w:rFonts w:hint="eastAsia"/>
        </w:rPr>
        <w:t>святого</w:t>
      </w:r>
      <w:r>
        <w:t></w:t>
      </w:r>
      <w:r>
        <w:rPr>
          <w:rFonts w:hint="eastAsia"/>
        </w:rPr>
        <w:t>Эгидия</w:t>
      </w:r>
      <w:r>
        <w:t></w:t>
      </w:r>
      <w:r>
        <w:t></w:t>
      </w:r>
      <w:r>
        <w:rPr>
          <w:rFonts w:hint="eastAsia"/>
        </w:rPr>
        <w:t>корпорация</w:t>
      </w:r>
      <w:r>
        <w:t></w:t>
      </w:r>
      <w:r>
        <w:t></w:t>
      </w:r>
      <w:r>
        <w:rPr>
          <w:rFonts w:hint="eastAsia"/>
        </w:rPr>
        <w:t>Лонро</w:t>
      </w:r>
      <w:r>
        <w:t></w:t>
      </w:r>
      <w:r>
        <w:t></w:t>
      </w:r>
      <w:r>
        <w:t></w:t>
      </w:r>
      <w:r>
        <w:rPr>
          <w:rFonts w:hint="eastAsia"/>
        </w:rPr>
        <w:t>выступили</w:t>
      </w:r>
      <w:r>
        <w:t></w:t>
      </w:r>
      <w:r>
        <w:rPr>
          <w:rFonts w:hint="eastAsia"/>
        </w:rPr>
        <w:t>в</w:t>
      </w:r>
      <w:r>
        <w:t></w:t>
      </w:r>
      <w:r>
        <w:rPr>
          <w:rFonts w:hint="eastAsia"/>
        </w:rPr>
        <w:t>начале</w:t>
      </w:r>
      <w:r>
        <w:t></w:t>
      </w:r>
      <w:r>
        <w:t></w:t>
      </w:r>
      <w:r>
        <w:t></w:t>
      </w:r>
      <w:r>
        <w:t></w:t>
      </w:r>
      <w:r>
        <w:rPr>
          <w:rFonts w:hint="eastAsia"/>
        </w:rPr>
        <w:t>х</w:t>
      </w:r>
      <w:r>
        <w:t></w:t>
      </w:r>
      <w:r>
        <w:rPr>
          <w:rFonts w:hint="eastAsia"/>
        </w:rPr>
        <w:t>годов</w:t>
      </w:r>
      <w:r>
        <w:t></w:t>
      </w:r>
      <w:r>
        <w:t></w:t>
      </w:r>
      <w:r>
        <w:t></w:t>
      </w:r>
      <w:r>
        <w:t></w:t>
      </w:r>
      <w:r>
        <w:rPr>
          <w:rFonts w:hint="eastAsia"/>
        </w:rPr>
        <w:t>века</w:t>
      </w:r>
      <w:r>
        <w:t></w:t>
      </w:r>
      <w:r>
        <w:rPr>
          <w:rFonts w:hint="eastAsia"/>
        </w:rPr>
        <w:t>в</w:t>
      </w:r>
      <w:r>
        <w:t></w:t>
      </w:r>
      <w:r>
        <w:rPr>
          <w:rFonts w:hint="eastAsia"/>
        </w:rPr>
        <w:t>качестве</w:t>
      </w:r>
      <w:r>
        <w:t></w:t>
      </w:r>
      <w:r>
        <w:rPr>
          <w:rFonts w:hint="eastAsia"/>
        </w:rPr>
        <w:t>активных</w:t>
      </w:r>
      <w:r>
        <w:t></w:t>
      </w:r>
      <w:r>
        <w:rPr>
          <w:rFonts w:hint="eastAsia"/>
        </w:rPr>
        <w:t>участников</w:t>
      </w:r>
      <w:r>
        <w:t></w:t>
      </w:r>
      <w:r>
        <w:rPr>
          <w:rFonts w:hint="eastAsia"/>
        </w:rPr>
        <w:t>при</w:t>
      </w:r>
      <w:r>
        <w:t></w:t>
      </w:r>
      <w:r>
        <w:rPr>
          <w:rFonts w:hint="eastAsia"/>
        </w:rPr>
        <w:t>подготовке</w:t>
      </w:r>
      <w:r>
        <w:t></w:t>
      </w:r>
      <w:r>
        <w:rPr>
          <w:rFonts w:hint="eastAsia"/>
        </w:rPr>
        <w:t>и</w:t>
      </w:r>
      <w:r>
        <w:t></w:t>
      </w:r>
      <w:r>
        <w:rPr>
          <w:rFonts w:hint="eastAsia"/>
        </w:rPr>
        <w:t>проведении</w:t>
      </w:r>
      <w:r>
        <w:t></w:t>
      </w:r>
      <w:r>
        <w:rPr>
          <w:rFonts w:hint="eastAsia"/>
        </w:rPr>
        <w:t>переговорного</w:t>
      </w:r>
      <w:r>
        <w:t></w:t>
      </w:r>
      <w:r>
        <w:rPr>
          <w:rFonts w:hint="eastAsia"/>
        </w:rPr>
        <w:t>процесса</w:t>
      </w:r>
      <w:r>
        <w:t></w:t>
      </w:r>
      <w:r>
        <w:t></w:t>
      </w:r>
      <w:r>
        <w:rPr>
          <w:rFonts w:hint="eastAsia"/>
        </w:rPr>
        <w:t>конечной</w:t>
      </w:r>
      <w:r>
        <w:t></w:t>
      </w:r>
      <w:r>
        <w:rPr>
          <w:rFonts w:hint="eastAsia"/>
        </w:rPr>
        <w:t>целью</w:t>
      </w:r>
      <w:r>
        <w:t></w:t>
      </w:r>
      <w:r>
        <w:rPr>
          <w:rFonts w:hint="eastAsia"/>
        </w:rPr>
        <w:t>которого</w:t>
      </w:r>
      <w:r>
        <w:t></w:t>
      </w:r>
      <w:r>
        <w:rPr>
          <w:rFonts w:hint="eastAsia"/>
        </w:rPr>
        <w:t>должно</w:t>
      </w:r>
      <w:r>
        <w:t></w:t>
      </w:r>
      <w:r>
        <w:rPr>
          <w:rFonts w:hint="eastAsia"/>
        </w:rPr>
        <w:t>было</w:t>
      </w:r>
      <w:r>
        <w:t></w:t>
      </w:r>
      <w:r>
        <w:rPr>
          <w:rFonts w:hint="eastAsia"/>
        </w:rPr>
        <w:t>стать</w:t>
      </w:r>
      <w:r>
        <w:t></w:t>
      </w:r>
      <w:r>
        <w:rPr>
          <w:rFonts w:hint="eastAsia"/>
        </w:rPr>
        <w:t>политическое</w:t>
      </w:r>
      <w:r>
        <w:t></w:t>
      </w:r>
      <w:r>
        <w:rPr>
          <w:rFonts w:hint="eastAsia"/>
        </w:rPr>
        <w:t>урегулирование</w:t>
      </w:r>
      <w:r>
        <w:t></w:t>
      </w:r>
      <w:r>
        <w:rPr>
          <w:rFonts w:hint="eastAsia"/>
        </w:rPr>
        <w:t>вооруженного</w:t>
      </w:r>
      <w:r>
        <w:t></w:t>
      </w:r>
      <w:r>
        <w:rPr>
          <w:rFonts w:hint="eastAsia"/>
        </w:rPr>
        <w:t>конфликта</w:t>
      </w:r>
      <w:r>
        <w:t></w:t>
      </w:r>
      <w:r>
        <w:rPr>
          <w:rFonts w:hint="eastAsia"/>
        </w:rPr>
        <w:t>в</w:t>
      </w:r>
      <w:r>
        <w:t></w:t>
      </w:r>
      <w:r>
        <w:rPr>
          <w:rFonts w:hint="eastAsia"/>
        </w:rPr>
        <w:t>Мозамбике</w:t>
      </w:r>
      <w:proofErr w:type="gramStart"/>
      <w:r>
        <w:t></w:t>
      </w:r>
      <w:r>
        <w:t></w:t>
      </w:r>
      <w:r>
        <w:rPr>
          <w:rFonts w:hint="eastAsia"/>
        </w:rPr>
        <w:t>К</w:t>
      </w:r>
      <w:proofErr w:type="gramEnd"/>
      <w:r>
        <w:rPr>
          <w:rFonts w:hint="eastAsia"/>
        </w:rPr>
        <w:t>роме</w:t>
      </w:r>
      <w:r>
        <w:t></w:t>
      </w:r>
      <w:r>
        <w:rPr>
          <w:rFonts w:hint="eastAsia"/>
        </w:rPr>
        <w:t>того</w:t>
      </w:r>
      <w:r>
        <w:t></w:t>
      </w:r>
      <w:r>
        <w:t></w:t>
      </w:r>
      <w:r>
        <w:rPr>
          <w:rFonts w:hint="eastAsia"/>
        </w:rPr>
        <w:t>они</w:t>
      </w:r>
      <w:r>
        <w:t></w:t>
      </w:r>
      <w:r>
        <w:rPr>
          <w:rFonts w:hint="eastAsia"/>
        </w:rPr>
        <w:t>сыграли</w:t>
      </w:r>
      <w:r>
        <w:t></w:t>
      </w:r>
      <w:r>
        <w:rPr>
          <w:rFonts w:hint="eastAsia"/>
        </w:rPr>
        <w:t>значительную</w:t>
      </w:r>
      <w:r>
        <w:t></w:t>
      </w:r>
      <w:r>
        <w:rPr>
          <w:rFonts w:hint="eastAsia"/>
        </w:rPr>
        <w:t>роль</w:t>
      </w:r>
      <w:r>
        <w:t></w:t>
      </w:r>
      <w:r>
        <w:rPr>
          <w:rFonts w:hint="eastAsia"/>
        </w:rPr>
        <w:t>в</w:t>
      </w:r>
      <w:r>
        <w:t></w:t>
      </w:r>
      <w:r>
        <w:rPr>
          <w:rFonts w:hint="eastAsia"/>
        </w:rPr>
        <w:t>предоставлении</w:t>
      </w:r>
      <w:r>
        <w:t></w:t>
      </w:r>
      <w:r>
        <w:rPr>
          <w:rFonts w:hint="eastAsia"/>
        </w:rPr>
        <w:t>практической</w:t>
      </w:r>
      <w:r>
        <w:t></w:t>
      </w:r>
      <w:r>
        <w:rPr>
          <w:rFonts w:hint="eastAsia"/>
        </w:rPr>
        <w:t>помощи</w:t>
      </w:r>
      <w:r>
        <w:t></w:t>
      </w:r>
      <w:r>
        <w:rPr>
          <w:rFonts w:hint="eastAsia"/>
        </w:rPr>
        <w:t>для</w:t>
      </w:r>
      <w:r>
        <w:t></w:t>
      </w:r>
      <w:r>
        <w:rPr>
          <w:rFonts w:hint="eastAsia"/>
        </w:rPr>
        <w:t>надлежащего</w:t>
      </w:r>
      <w:r>
        <w:t></w:t>
      </w:r>
      <w:r>
        <w:rPr>
          <w:rFonts w:hint="eastAsia"/>
        </w:rPr>
        <w:t>выполнения</w:t>
      </w:r>
      <w:r>
        <w:t></w:t>
      </w:r>
      <w:r>
        <w:rPr>
          <w:rFonts w:hint="eastAsia"/>
        </w:rPr>
        <w:t>условий</w:t>
      </w:r>
      <w:r>
        <w:t></w:t>
      </w:r>
      <w:r>
        <w:rPr>
          <w:rFonts w:hint="eastAsia"/>
        </w:rPr>
        <w:t>подписанного</w:t>
      </w:r>
      <w:r>
        <w:t></w:t>
      </w:r>
      <w:r>
        <w:rPr>
          <w:rFonts w:hint="eastAsia"/>
        </w:rPr>
        <w:t>мирного</w:t>
      </w:r>
      <w:r>
        <w:t></w:t>
      </w:r>
      <w:r>
        <w:rPr>
          <w:rFonts w:hint="eastAsia"/>
        </w:rPr>
        <w:t>соглашения</w:t>
      </w:r>
      <w:r>
        <w:t></w:t>
      </w:r>
      <w:r>
        <w:rPr>
          <w:rFonts w:hint="eastAsia"/>
        </w:rPr>
        <w:t>между</w:t>
      </w:r>
      <w:r>
        <w:t></w:t>
      </w:r>
      <w:r>
        <w:rPr>
          <w:rFonts w:hint="eastAsia"/>
        </w:rPr>
        <w:t>правительством</w:t>
      </w:r>
      <w:r>
        <w:t></w:t>
      </w:r>
      <w:r>
        <w:rPr>
          <w:rFonts w:hint="eastAsia"/>
        </w:rPr>
        <w:t>Мозамбика</w:t>
      </w:r>
      <w:r>
        <w:t></w:t>
      </w:r>
      <w:r>
        <w:rPr>
          <w:rFonts w:hint="eastAsia"/>
        </w:rPr>
        <w:t>и</w:t>
      </w:r>
      <w:r>
        <w:t></w:t>
      </w:r>
      <w:r>
        <w:rPr>
          <w:rFonts w:hint="eastAsia"/>
        </w:rPr>
        <w:t>РЕНАМО</w:t>
      </w:r>
      <w:r>
        <w:t></w:t>
      </w:r>
    </w:p>
    <w:p w:rsidR="005223C5" w:rsidRDefault="005223C5" w:rsidP="005223C5">
      <w:r>
        <w:t></w:t>
      </w:r>
      <w:r>
        <w:t></w:t>
      </w:r>
      <w:r>
        <w:tab/>
      </w:r>
      <w:r>
        <w:rPr>
          <w:rFonts w:hint="eastAsia"/>
        </w:rPr>
        <w:t>Африканские</w:t>
      </w:r>
      <w:r>
        <w:t></w:t>
      </w:r>
      <w:r>
        <w:rPr>
          <w:rFonts w:hint="eastAsia"/>
        </w:rPr>
        <w:t>лидеры</w:t>
      </w:r>
      <w:r>
        <w:t></w:t>
      </w:r>
      <w:r>
        <w:t></w:t>
      </w:r>
      <w:r>
        <w:rPr>
          <w:rFonts w:hint="eastAsia"/>
        </w:rPr>
        <w:t>в</w:t>
      </w:r>
      <w:r>
        <w:t></w:t>
      </w:r>
      <w:r>
        <w:rPr>
          <w:rFonts w:hint="eastAsia"/>
        </w:rPr>
        <w:t>частности</w:t>
      </w:r>
      <w:r>
        <w:t></w:t>
      </w:r>
      <w:r>
        <w:rPr>
          <w:rFonts w:hint="eastAsia"/>
        </w:rPr>
        <w:t>президент</w:t>
      </w:r>
      <w:r>
        <w:t></w:t>
      </w:r>
      <w:r>
        <w:rPr>
          <w:rFonts w:hint="eastAsia"/>
        </w:rPr>
        <w:t>Кении</w:t>
      </w:r>
      <w:r>
        <w:t></w:t>
      </w:r>
      <w:r>
        <w:rPr>
          <w:rFonts w:hint="eastAsia"/>
        </w:rPr>
        <w:t>Даниель</w:t>
      </w:r>
      <w:r>
        <w:t></w:t>
      </w:r>
      <w:r>
        <w:rPr>
          <w:rFonts w:hint="eastAsia"/>
        </w:rPr>
        <w:t>Арап</w:t>
      </w:r>
      <w:r>
        <w:t></w:t>
      </w:r>
      <w:r>
        <w:rPr>
          <w:rFonts w:hint="eastAsia"/>
        </w:rPr>
        <w:t>Мои</w:t>
      </w:r>
      <w:r>
        <w:t></w:t>
      </w:r>
      <w:r>
        <w:rPr>
          <w:rFonts w:hint="eastAsia"/>
        </w:rPr>
        <w:t>и</w:t>
      </w:r>
      <w:r>
        <w:t></w:t>
      </w:r>
      <w:r>
        <w:rPr>
          <w:rFonts w:hint="eastAsia"/>
        </w:rPr>
        <w:t>президент</w:t>
      </w:r>
      <w:r>
        <w:t></w:t>
      </w:r>
      <w:r>
        <w:rPr>
          <w:rFonts w:hint="eastAsia"/>
        </w:rPr>
        <w:t>Зимбабве</w:t>
      </w:r>
      <w:r>
        <w:t></w:t>
      </w:r>
      <w:r>
        <w:rPr>
          <w:rFonts w:hint="eastAsia"/>
        </w:rPr>
        <w:t>Роберт</w:t>
      </w:r>
      <w:r>
        <w:t></w:t>
      </w:r>
      <w:r>
        <w:rPr>
          <w:rFonts w:hint="eastAsia"/>
        </w:rPr>
        <w:t>Мугабе</w:t>
      </w:r>
      <w:r>
        <w:t></w:t>
      </w:r>
      <w:r>
        <w:rPr>
          <w:rFonts w:hint="eastAsia"/>
        </w:rPr>
        <w:t>также</w:t>
      </w:r>
      <w:r>
        <w:t></w:t>
      </w:r>
      <w:proofErr w:type="gramStart"/>
      <w:r>
        <w:rPr>
          <w:rFonts w:hint="eastAsia"/>
        </w:rPr>
        <w:t>содействовали</w:t>
      </w:r>
      <w:r>
        <w:t></w:t>
      </w:r>
      <w:r>
        <w:rPr>
          <w:rFonts w:hint="eastAsia"/>
        </w:rPr>
        <w:t>начальным</w:t>
      </w:r>
      <w:r>
        <w:t></w:t>
      </w:r>
      <w:r>
        <w:rPr>
          <w:rFonts w:hint="eastAsia"/>
        </w:rPr>
        <w:t>контактам</w:t>
      </w:r>
      <w:r>
        <w:t></w:t>
      </w:r>
      <w:r>
        <w:rPr>
          <w:rFonts w:hint="eastAsia"/>
        </w:rPr>
        <w:t>с</w:t>
      </w:r>
      <w:r>
        <w:t></w:t>
      </w:r>
      <w:r>
        <w:rPr>
          <w:rFonts w:hint="eastAsia"/>
        </w:rPr>
        <w:t>повстанцами</w:t>
      </w:r>
      <w:r>
        <w:t></w:t>
      </w:r>
      <w:r>
        <w:t></w:t>
      </w:r>
      <w:r>
        <w:rPr>
          <w:rFonts w:hint="eastAsia"/>
        </w:rPr>
        <w:t>выступив</w:t>
      </w:r>
      <w:proofErr w:type="gramEnd"/>
      <w:r>
        <w:t></w:t>
      </w:r>
      <w:r>
        <w:rPr>
          <w:rFonts w:hint="eastAsia"/>
        </w:rPr>
        <w:t>в</w:t>
      </w:r>
      <w:r>
        <w:t></w:t>
      </w:r>
      <w:r>
        <w:rPr>
          <w:rFonts w:hint="eastAsia"/>
        </w:rPr>
        <w:t>качестве</w:t>
      </w:r>
      <w:r>
        <w:t></w:t>
      </w:r>
      <w:r>
        <w:rPr>
          <w:rFonts w:hint="eastAsia"/>
        </w:rPr>
        <w:t>посредников</w:t>
      </w:r>
      <w:r>
        <w:t></w:t>
      </w:r>
      <w:r>
        <w:rPr>
          <w:rFonts w:hint="eastAsia"/>
        </w:rPr>
        <w:t>во</w:t>
      </w:r>
      <w:r>
        <w:t></w:t>
      </w:r>
      <w:r>
        <w:rPr>
          <w:rFonts w:hint="eastAsia"/>
        </w:rPr>
        <w:t>время</w:t>
      </w:r>
    </w:p>
    <w:p w:rsidR="005223C5" w:rsidRDefault="005223C5" w:rsidP="005223C5">
      <w:r>
        <w:rPr>
          <w:rFonts w:hint="eastAsia"/>
        </w:rPr>
        <w:t>•</w:t>
      </w:r>
      <w:r>
        <w:tab/>
      </w:r>
      <w:r>
        <w:rPr>
          <w:rFonts w:hint="eastAsia"/>
        </w:rPr>
        <w:t>переговоров</w:t>
      </w:r>
      <w:r>
        <w:t></w:t>
      </w:r>
      <w:r>
        <w:rPr>
          <w:rFonts w:hint="eastAsia"/>
        </w:rPr>
        <w:t>в</w:t>
      </w:r>
      <w:r>
        <w:t></w:t>
      </w:r>
      <w:r>
        <w:rPr>
          <w:rFonts w:hint="eastAsia"/>
        </w:rPr>
        <w:t>Найроби</w:t>
      </w:r>
      <w:r>
        <w:t></w:t>
      </w:r>
      <w:r>
        <w:t></w:t>
      </w:r>
      <w:r>
        <w:rPr>
          <w:rFonts w:hint="eastAsia"/>
        </w:rPr>
        <w:t>Кроме</w:t>
      </w:r>
      <w:r>
        <w:t></w:t>
      </w:r>
      <w:r>
        <w:rPr>
          <w:rFonts w:hint="eastAsia"/>
        </w:rPr>
        <w:t>того</w:t>
      </w:r>
      <w:r>
        <w:t></w:t>
      </w:r>
      <w:r>
        <w:t></w:t>
      </w:r>
      <w:r>
        <w:rPr>
          <w:rFonts w:hint="eastAsia"/>
        </w:rPr>
        <w:t>они</w:t>
      </w:r>
      <w:r>
        <w:t></w:t>
      </w:r>
      <w:r>
        <w:rPr>
          <w:rFonts w:hint="eastAsia"/>
        </w:rPr>
        <w:t>призывали</w:t>
      </w:r>
      <w:r>
        <w:t></w:t>
      </w:r>
      <w:r>
        <w:rPr>
          <w:rFonts w:hint="eastAsia"/>
        </w:rPr>
        <w:t>мозамбикское</w:t>
      </w:r>
    </w:p>
    <w:p w:rsidR="005223C5" w:rsidRDefault="005223C5" w:rsidP="005223C5">
      <w:r>
        <w:rPr>
          <w:rFonts w:hint="eastAsia"/>
        </w:rPr>
        <w:t>правительство</w:t>
      </w:r>
      <w:r>
        <w:t></w:t>
      </w:r>
      <w:r>
        <w:rPr>
          <w:rFonts w:hint="eastAsia"/>
        </w:rPr>
        <w:t>начать</w:t>
      </w:r>
      <w:r>
        <w:t></w:t>
      </w:r>
      <w:r>
        <w:rPr>
          <w:rFonts w:hint="eastAsia"/>
        </w:rPr>
        <w:t>прямой</w:t>
      </w:r>
      <w:r>
        <w:t></w:t>
      </w:r>
      <w:r>
        <w:rPr>
          <w:rFonts w:hint="eastAsia"/>
        </w:rPr>
        <w:t>диалог</w:t>
      </w:r>
      <w:r>
        <w:t></w:t>
      </w:r>
      <w:r>
        <w:rPr>
          <w:rFonts w:hint="eastAsia"/>
        </w:rPr>
        <w:t>с</w:t>
      </w:r>
      <w:r>
        <w:t></w:t>
      </w:r>
      <w:r>
        <w:rPr>
          <w:rFonts w:hint="eastAsia"/>
        </w:rPr>
        <w:t>РЕНАМО</w:t>
      </w:r>
      <w:r>
        <w:t></w:t>
      </w:r>
    </w:p>
    <w:p w:rsidR="005223C5" w:rsidRDefault="005223C5" w:rsidP="005223C5">
      <w:r>
        <w:t></w:t>
      </w:r>
      <w:r>
        <w:t></w:t>
      </w:r>
      <w:r>
        <w:tab/>
      </w:r>
      <w:r>
        <w:rPr>
          <w:rFonts w:hint="eastAsia"/>
        </w:rPr>
        <w:t>Роль</w:t>
      </w:r>
      <w:r>
        <w:t></w:t>
      </w:r>
      <w:r>
        <w:rPr>
          <w:rFonts w:hint="eastAsia"/>
        </w:rPr>
        <w:t>ООН</w:t>
      </w:r>
      <w:r>
        <w:t></w:t>
      </w:r>
      <w:r>
        <w:rPr>
          <w:rFonts w:hint="eastAsia"/>
        </w:rPr>
        <w:t>в</w:t>
      </w:r>
      <w:r>
        <w:t></w:t>
      </w:r>
      <w:r>
        <w:rPr>
          <w:rFonts w:hint="eastAsia"/>
        </w:rPr>
        <w:t>установлении</w:t>
      </w:r>
      <w:r>
        <w:t></w:t>
      </w:r>
      <w:r>
        <w:rPr>
          <w:rFonts w:hint="eastAsia"/>
        </w:rPr>
        <w:t>реального</w:t>
      </w:r>
      <w:r>
        <w:t></w:t>
      </w:r>
      <w:r>
        <w:rPr>
          <w:rFonts w:hint="eastAsia"/>
        </w:rPr>
        <w:t>и</w:t>
      </w:r>
      <w:r>
        <w:t></w:t>
      </w:r>
      <w:r>
        <w:rPr>
          <w:rFonts w:hint="eastAsia"/>
        </w:rPr>
        <w:t>действенного</w:t>
      </w:r>
      <w:r>
        <w:t></w:t>
      </w:r>
      <w:r>
        <w:rPr>
          <w:rFonts w:hint="eastAsia"/>
        </w:rPr>
        <w:t>мира</w:t>
      </w:r>
      <w:r>
        <w:t></w:t>
      </w:r>
      <w:r>
        <w:rPr>
          <w:rFonts w:hint="eastAsia"/>
        </w:rPr>
        <w:t>в</w:t>
      </w:r>
      <w:r>
        <w:t></w:t>
      </w:r>
      <w:r>
        <w:rPr>
          <w:rFonts w:hint="eastAsia"/>
        </w:rPr>
        <w:t>Мозамбике</w:t>
      </w:r>
      <w:r>
        <w:t></w:t>
      </w:r>
      <w:r>
        <w:rPr>
          <w:rFonts w:hint="eastAsia"/>
        </w:rPr>
        <w:t>стала</w:t>
      </w:r>
      <w:r>
        <w:t></w:t>
      </w:r>
      <w:r>
        <w:rPr>
          <w:rFonts w:hint="eastAsia"/>
        </w:rPr>
        <w:t>заметной</w:t>
      </w:r>
      <w:r>
        <w:t></w:t>
      </w:r>
      <w:r>
        <w:rPr>
          <w:rFonts w:hint="eastAsia"/>
        </w:rPr>
        <w:t>после</w:t>
      </w:r>
      <w:r>
        <w:t></w:t>
      </w:r>
      <w:r>
        <w:rPr>
          <w:rFonts w:hint="eastAsia"/>
        </w:rPr>
        <w:t>подписания</w:t>
      </w:r>
      <w:r>
        <w:t></w:t>
      </w:r>
      <w:r>
        <w:rPr>
          <w:rFonts w:hint="eastAsia"/>
        </w:rPr>
        <w:t>Всеобщего</w:t>
      </w:r>
      <w:r>
        <w:t></w:t>
      </w:r>
      <w:r>
        <w:rPr>
          <w:rFonts w:hint="eastAsia"/>
        </w:rPr>
        <w:t>соглашения</w:t>
      </w:r>
      <w:r>
        <w:t></w:t>
      </w:r>
      <w:r>
        <w:rPr>
          <w:rFonts w:hint="eastAsia"/>
        </w:rPr>
        <w:t>о</w:t>
      </w:r>
      <w:r>
        <w:t></w:t>
      </w:r>
      <w:r>
        <w:rPr>
          <w:rFonts w:hint="eastAsia"/>
        </w:rPr>
        <w:t>мире</w:t>
      </w:r>
      <w:r>
        <w:t></w:t>
      </w:r>
      <w:r>
        <w:rPr>
          <w:rFonts w:hint="eastAsia"/>
        </w:rPr>
        <w:t>в</w:t>
      </w:r>
      <w:r>
        <w:t></w:t>
      </w:r>
      <w:r>
        <w:rPr>
          <w:rFonts w:hint="eastAsia"/>
        </w:rPr>
        <w:t>октябре</w:t>
      </w:r>
      <w:r>
        <w:t></w:t>
      </w:r>
      <w:r>
        <w:t></w:t>
      </w:r>
      <w:r>
        <w:t></w:t>
      </w:r>
      <w:r>
        <w:t></w:t>
      </w:r>
      <w:r>
        <w:t></w:t>
      </w:r>
      <w:r>
        <w:t></w:t>
      </w:r>
      <w:r>
        <w:rPr>
          <w:rFonts w:hint="eastAsia"/>
        </w:rPr>
        <w:t>года</w:t>
      </w:r>
      <w:proofErr w:type="gramStart"/>
      <w:r>
        <w:t></w:t>
      </w:r>
      <w:r>
        <w:t></w:t>
      </w:r>
      <w:r>
        <w:rPr>
          <w:rFonts w:hint="eastAsia"/>
        </w:rPr>
        <w:t>Н</w:t>
      </w:r>
      <w:proofErr w:type="gramEnd"/>
      <w:r>
        <w:rPr>
          <w:rFonts w:hint="eastAsia"/>
        </w:rPr>
        <w:t>а</w:t>
      </w:r>
      <w:r>
        <w:t></w:t>
      </w:r>
      <w:r>
        <w:rPr>
          <w:rFonts w:hint="eastAsia"/>
        </w:rPr>
        <w:t>эту</w:t>
      </w:r>
      <w:r>
        <w:t></w:t>
      </w:r>
      <w:r>
        <w:rPr>
          <w:rFonts w:hint="eastAsia"/>
        </w:rPr>
        <w:t>международную</w:t>
      </w:r>
      <w:r>
        <w:t></w:t>
      </w:r>
      <w:r>
        <w:rPr>
          <w:rFonts w:hint="eastAsia"/>
        </w:rPr>
        <w:t>организацию</w:t>
      </w:r>
      <w:r>
        <w:t></w:t>
      </w:r>
      <w:r>
        <w:rPr>
          <w:rFonts w:hint="eastAsia"/>
        </w:rPr>
        <w:t>выпала</w:t>
      </w:r>
      <w:r>
        <w:t></w:t>
      </w:r>
      <w:r>
        <w:rPr>
          <w:rFonts w:hint="eastAsia"/>
        </w:rPr>
        <w:t>ответственная</w:t>
      </w:r>
      <w:r>
        <w:t></w:t>
      </w:r>
      <w:r>
        <w:rPr>
          <w:rFonts w:hint="eastAsia"/>
        </w:rPr>
        <w:t>миссия</w:t>
      </w:r>
      <w:r>
        <w:t></w:t>
      </w:r>
      <w:r>
        <w:rPr>
          <w:rFonts w:hint="eastAsia"/>
        </w:rPr>
        <w:t>по</w:t>
      </w:r>
      <w:r>
        <w:t></w:t>
      </w:r>
      <w:r>
        <w:rPr>
          <w:rFonts w:hint="eastAsia"/>
        </w:rPr>
        <w:t>наблюдению</w:t>
      </w:r>
      <w:r>
        <w:t></w:t>
      </w:r>
      <w:r>
        <w:rPr>
          <w:rFonts w:hint="eastAsia"/>
        </w:rPr>
        <w:t>за</w:t>
      </w:r>
      <w:r>
        <w:t></w:t>
      </w:r>
      <w:r>
        <w:rPr>
          <w:rFonts w:hint="eastAsia"/>
        </w:rPr>
        <w:t>выполнением</w:t>
      </w:r>
      <w:r>
        <w:t></w:t>
      </w:r>
      <w:r>
        <w:rPr>
          <w:rFonts w:hint="eastAsia"/>
        </w:rPr>
        <w:t>обеими</w:t>
      </w:r>
      <w:r>
        <w:t></w:t>
      </w:r>
      <w:r>
        <w:rPr>
          <w:rFonts w:hint="eastAsia"/>
        </w:rPr>
        <w:t>сторонами</w:t>
      </w:r>
      <w:r>
        <w:t></w:t>
      </w:r>
      <w:r>
        <w:rPr>
          <w:rFonts w:hint="eastAsia"/>
        </w:rPr>
        <w:t>условий</w:t>
      </w:r>
      <w:r>
        <w:t></w:t>
      </w:r>
      <w:r>
        <w:rPr>
          <w:rFonts w:hint="eastAsia"/>
        </w:rPr>
        <w:t>Соглашения</w:t>
      </w:r>
      <w:r>
        <w:t></w:t>
      </w:r>
      <w:r>
        <w:rPr>
          <w:rFonts w:hint="eastAsia"/>
        </w:rPr>
        <w:t>и</w:t>
      </w:r>
      <w:r>
        <w:t></w:t>
      </w:r>
      <w:r>
        <w:rPr>
          <w:rFonts w:hint="eastAsia"/>
        </w:rPr>
        <w:t>недопущению</w:t>
      </w:r>
      <w:r>
        <w:t></w:t>
      </w:r>
      <w:r>
        <w:rPr>
          <w:rFonts w:hint="eastAsia"/>
        </w:rPr>
        <w:t>возобновления</w:t>
      </w:r>
      <w:r>
        <w:t></w:t>
      </w:r>
      <w:r>
        <w:rPr>
          <w:rFonts w:hint="eastAsia"/>
        </w:rPr>
        <w:t>военных</w:t>
      </w:r>
      <w:r>
        <w:t></w:t>
      </w:r>
      <w:r>
        <w:rPr>
          <w:rFonts w:hint="eastAsia"/>
        </w:rPr>
        <w:t>действий</w:t>
      </w:r>
      <w:r>
        <w:t></w:t>
      </w:r>
      <w:r>
        <w:rPr>
          <w:rFonts w:hint="eastAsia"/>
        </w:rPr>
        <w:t>между</w:t>
      </w:r>
      <w:r>
        <w:t></w:t>
      </w:r>
      <w:r>
        <w:rPr>
          <w:rFonts w:hint="eastAsia"/>
        </w:rPr>
        <w:t>ними</w:t>
      </w:r>
      <w:r>
        <w:t></w:t>
      </w:r>
      <w:r>
        <w:t></w:t>
      </w:r>
      <w:r>
        <w:rPr>
          <w:rFonts w:hint="eastAsia"/>
        </w:rPr>
        <w:t>как</w:t>
      </w:r>
      <w:r>
        <w:t></w:t>
      </w:r>
      <w:r>
        <w:rPr>
          <w:rFonts w:hint="eastAsia"/>
        </w:rPr>
        <w:t>это</w:t>
      </w:r>
      <w:r>
        <w:t></w:t>
      </w:r>
      <w:r>
        <w:rPr>
          <w:rFonts w:hint="eastAsia"/>
        </w:rPr>
        <w:t>случилось</w:t>
      </w:r>
      <w:r>
        <w:t></w:t>
      </w:r>
      <w:r>
        <w:rPr>
          <w:rFonts w:hint="eastAsia"/>
        </w:rPr>
        <w:t>в</w:t>
      </w:r>
      <w:r>
        <w:t></w:t>
      </w:r>
      <w:r>
        <w:rPr>
          <w:rFonts w:hint="eastAsia"/>
        </w:rPr>
        <w:t>Анголе</w:t>
      </w:r>
      <w:r>
        <w:t></w:t>
      </w:r>
      <w:r>
        <w:t></w:t>
      </w:r>
      <w:r>
        <w:rPr>
          <w:rFonts w:hint="eastAsia"/>
        </w:rPr>
        <w:t>Названные</w:t>
      </w:r>
      <w:r>
        <w:t></w:t>
      </w:r>
      <w:r>
        <w:rPr>
          <w:rFonts w:hint="eastAsia"/>
        </w:rPr>
        <w:t>функции</w:t>
      </w:r>
      <w:r>
        <w:t></w:t>
      </w:r>
      <w:r>
        <w:rPr>
          <w:rFonts w:hint="eastAsia"/>
        </w:rPr>
        <w:t>были</w:t>
      </w:r>
      <w:r>
        <w:t></w:t>
      </w:r>
      <w:r>
        <w:rPr>
          <w:rFonts w:hint="eastAsia"/>
        </w:rPr>
        <w:t>возложены</w:t>
      </w:r>
      <w:r>
        <w:t></w:t>
      </w:r>
      <w:r>
        <w:rPr>
          <w:rFonts w:hint="eastAsia"/>
        </w:rPr>
        <w:t>на</w:t>
      </w:r>
      <w:r>
        <w:t></w:t>
      </w:r>
      <w:r>
        <w:rPr>
          <w:rFonts w:hint="eastAsia"/>
        </w:rPr>
        <w:t>миссию</w:t>
      </w:r>
      <w:r>
        <w:t></w:t>
      </w:r>
      <w:r>
        <w:rPr>
          <w:rFonts w:hint="eastAsia"/>
        </w:rPr>
        <w:t>ООН</w:t>
      </w:r>
      <w:r>
        <w:t></w:t>
      </w:r>
      <w:r>
        <w:rPr>
          <w:rFonts w:hint="eastAsia"/>
        </w:rPr>
        <w:t>в</w:t>
      </w:r>
      <w:r>
        <w:t></w:t>
      </w:r>
      <w:r>
        <w:rPr>
          <w:rFonts w:hint="eastAsia"/>
        </w:rPr>
        <w:t>Мозамбике</w:t>
      </w:r>
      <w:r>
        <w:t></w:t>
      </w:r>
      <w:r>
        <w:t></w:t>
      </w:r>
      <w:r>
        <w:t></w:t>
      </w:r>
      <w:r>
        <w:rPr>
          <w:rFonts w:hint="eastAsia"/>
        </w:rPr>
        <w:t>ОНУМОЗ</w:t>
      </w:r>
      <w:r>
        <w:t></w:t>
      </w:r>
      <w:r>
        <w:t></w:t>
      </w:r>
      <w:r>
        <w:rPr>
          <w:rFonts w:hint="eastAsia"/>
        </w:rPr>
        <w:t>во</w:t>
      </w:r>
      <w:r>
        <w:t></w:t>
      </w:r>
      <w:r>
        <w:rPr>
          <w:rFonts w:hint="eastAsia"/>
        </w:rPr>
        <w:t>время</w:t>
      </w:r>
      <w:r>
        <w:t></w:t>
      </w:r>
      <w:r>
        <w:rPr>
          <w:rFonts w:hint="eastAsia"/>
        </w:rPr>
        <w:t>осуществления</w:t>
      </w:r>
      <w:r>
        <w:t></w:t>
      </w:r>
      <w:r>
        <w:rPr>
          <w:rFonts w:hint="eastAsia"/>
        </w:rPr>
        <w:t>которой</w:t>
      </w:r>
      <w:r>
        <w:t></w:t>
      </w:r>
      <w:r>
        <w:rPr>
          <w:rFonts w:hint="eastAsia"/>
        </w:rPr>
        <w:t>предстояло</w:t>
      </w:r>
      <w:r>
        <w:t></w:t>
      </w:r>
      <w:r>
        <w:rPr>
          <w:rFonts w:hint="eastAsia"/>
        </w:rPr>
        <w:t>решить</w:t>
      </w:r>
      <w:r>
        <w:t></w:t>
      </w:r>
      <w:r>
        <w:rPr>
          <w:rFonts w:hint="eastAsia"/>
        </w:rPr>
        <w:t>целый</w:t>
      </w:r>
      <w:r>
        <w:t></w:t>
      </w:r>
      <w:r>
        <w:rPr>
          <w:rFonts w:hint="eastAsia"/>
        </w:rPr>
        <w:t>комплекс</w:t>
      </w:r>
      <w:r>
        <w:t></w:t>
      </w:r>
      <w:r>
        <w:rPr>
          <w:rFonts w:hint="eastAsia"/>
        </w:rPr>
        <w:t>задач</w:t>
      </w:r>
      <w:r>
        <w:t></w:t>
      </w:r>
      <w:r>
        <w:t></w:t>
      </w:r>
      <w:r>
        <w:rPr>
          <w:rFonts w:hint="eastAsia"/>
        </w:rPr>
        <w:t>мониторинг</w:t>
      </w:r>
      <w:r>
        <w:t></w:t>
      </w:r>
      <w:r>
        <w:rPr>
          <w:rFonts w:hint="eastAsia"/>
        </w:rPr>
        <w:t>прекращения</w:t>
      </w:r>
      <w:r>
        <w:t></w:t>
      </w:r>
      <w:r>
        <w:rPr>
          <w:rFonts w:hint="eastAsia"/>
        </w:rPr>
        <w:t>огня</w:t>
      </w:r>
      <w:r>
        <w:t></w:t>
      </w:r>
      <w:r>
        <w:t></w:t>
      </w:r>
      <w:r>
        <w:rPr>
          <w:rFonts w:hint="eastAsia"/>
        </w:rPr>
        <w:t>осуществление</w:t>
      </w:r>
      <w:r>
        <w:t></w:t>
      </w:r>
      <w:r>
        <w:rPr>
          <w:rFonts w:hint="eastAsia"/>
        </w:rPr>
        <w:t>контроля</w:t>
      </w:r>
      <w:r>
        <w:t></w:t>
      </w:r>
      <w:r>
        <w:rPr>
          <w:rFonts w:hint="eastAsia"/>
        </w:rPr>
        <w:t>над</w:t>
      </w:r>
      <w:r>
        <w:t></w:t>
      </w:r>
      <w:r>
        <w:rPr>
          <w:rFonts w:hint="eastAsia"/>
        </w:rPr>
        <w:t>выводом</w:t>
      </w:r>
      <w:r>
        <w:t></w:t>
      </w:r>
      <w:r>
        <w:rPr>
          <w:rFonts w:hint="eastAsia"/>
        </w:rPr>
        <w:t>иностранных</w:t>
      </w:r>
      <w:r>
        <w:t></w:t>
      </w:r>
      <w:r>
        <w:rPr>
          <w:rFonts w:hint="eastAsia"/>
        </w:rPr>
        <w:t>войск</w:t>
      </w:r>
      <w:r>
        <w:t></w:t>
      </w:r>
      <w:r>
        <w:rPr>
          <w:rFonts w:hint="eastAsia"/>
        </w:rPr>
        <w:t>с</w:t>
      </w:r>
      <w:r>
        <w:t></w:t>
      </w:r>
      <w:r>
        <w:rPr>
          <w:rFonts w:hint="eastAsia"/>
        </w:rPr>
        <w:t>территории</w:t>
      </w:r>
      <w:r>
        <w:t></w:t>
      </w:r>
      <w:r>
        <w:rPr>
          <w:rFonts w:hint="eastAsia"/>
        </w:rPr>
        <w:t>Мозамбика</w:t>
      </w:r>
      <w:r>
        <w:t></w:t>
      </w:r>
      <w:r>
        <w:t></w:t>
      </w:r>
      <w:r>
        <w:rPr>
          <w:rFonts w:hint="eastAsia"/>
        </w:rPr>
        <w:t>процесс</w:t>
      </w:r>
      <w:r>
        <w:t></w:t>
      </w:r>
      <w:r>
        <w:rPr>
          <w:rFonts w:hint="eastAsia"/>
        </w:rPr>
        <w:t>демилитаризации</w:t>
      </w:r>
      <w:r>
        <w:t></w:t>
      </w:r>
      <w:r>
        <w:t></w:t>
      </w:r>
      <w:r>
        <w:rPr>
          <w:rFonts w:hint="eastAsia"/>
        </w:rPr>
        <w:t>включающий</w:t>
      </w:r>
      <w:r>
        <w:t></w:t>
      </w:r>
      <w:r>
        <w:rPr>
          <w:rFonts w:hint="eastAsia"/>
        </w:rPr>
        <w:t>демобилизацию</w:t>
      </w:r>
      <w:r>
        <w:t></w:t>
      </w:r>
      <w:r>
        <w:rPr>
          <w:rFonts w:hint="eastAsia"/>
        </w:rPr>
        <w:t>и</w:t>
      </w:r>
      <w:r>
        <w:t></w:t>
      </w:r>
      <w:r>
        <w:rPr>
          <w:rFonts w:hint="eastAsia"/>
        </w:rPr>
        <w:t>реинтеграцию</w:t>
      </w:r>
      <w:r>
        <w:t></w:t>
      </w:r>
      <w:r>
        <w:rPr>
          <w:rFonts w:hint="eastAsia"/>
        </w:rPr>
        <w:t>военных</w:t>
      </w:r>
      <w:r>
        <w:t></w:t>
      </w:r>
      <w:r>
        <w:rPr>
          <w:rFonts w:hint="eastAsia"/>
        </w:rPr>
        <w:t>в</w:t>
      </w:r>
      <w:r>
        <w:t></w:t>
      </w:r>
      <w:r>
        <w:rPr>
          <w:rFonts w:hint="eastAsia"/>
        </w:rPr>
        <w:t>гражданскую</w:t>
      </w:r>
      <w:r>
        <w:t></w:t>
      </w:r>
      <w:r>
        <w:rPr>
          <w:rFonts w:hint="eastAsia"/>
        </w:rPr>
        <w:t>жизнь</w:t>
      </w:r>
      <w:r>
        <w:t></w:t>
      </w:r>
      <w:r>
        <w:t></w:t>
      </w:r>
      <w:r>
        <w:rPr>
          <w:rFonts w:hint="eastAsia"/>
        </w:rPr>
        <w:t>а</w:t>
      </w:r>
      <w:r>
        <w:t></w:t>
      </w:r>
      <w:r>
        <w:rPr>
          <w:rFonts w:hint="eastAsia"/>
        </w:rPr>
        <w:t>также</w:t>
      </w:r>
      <w:r>
        <w:t></w:t>
      </w:r>
      <w:r>
        <w:rPr>
          <w:rFonts w:hint="eastAsia"/>
        </w:rPr>
        <w:t>создание</w:t>
      </w:r>
      <w:r>
        <w:t></w:t>
      </w:r>
      <w:r>
        <w:rPr>
          <w:rFonts w:hint="eastAsia"/>
        </w:rPr>
        <w:t>новой</w:t>
      </w:r>
      <w:r>
        <w:t></w:t>
      </w:r>
      <w:r>
        <w:rPr>
          <w:rFonts w:hint="eastAsia"/>
        </w:rPr>
        <w:t>национальной</w:t>
      </w:r>
      <w:r>
        <w:t></w:t>
      </w:r>
      <w:r>
        <w:rPr>
          <w:rFonts w:hint="eastAsia"/>
        </w:rPr>
        <w:t>армии</w:t>
      </w:r>
      <w:r>
        <w:t></w:t>
      </w:r>
      <w:r>
        <w:t></w:t>
      </w:r>
      <w:r>
        <w:t></w:t>
      </w:r>
      <w:r>
        <w:rPr>
          <w:rFonts w:hint="eastAsia"/>
        </w:rPr>
        <w:t>выработку</w:t>
      </w:r>
      <w:r>
        <w:t></w:t>
      </w:r>
      <w:r>
        <w:rPr>
          <w:rFonts w:hint="eastAsia"/>
        </w:rPr>
        <w:t>и</w:t>
      </w:r>
      <w:r>
        <w:t></w:t>
      </w:r>
      <w:r>
        <w:rPr>
          <w:rFonts w:hint="eastAsia"/>
        </w:rPr>
        <w:t>реализацию</w:t>
      </w:r>
      <w:r>
        <w:t></w:t>
      </w:r>
      <w:r>
        <w:rPr>
          <w:rFonts w:hint="eastAsia"/>
        </w:rPr>
        <w:t>плана</w:t>
      </w:r>
      <w:r>
        <w:t></w:t>
      </w:r>
      <w:r>
        <w:rPr>
          <w:rFonts w:hint="eastAsia"/>
        </w:rPr>
        <w:t>возвращения</w:t>
      </w:r>
      <w:r>
        <w:t></w:t>
      </w:r>
      <w:r>
        <w:rPr>
          <w:rFonts w:hint="eastAsia"/>
        </w:rPr>
        <w:t>мозамбикских</w:t>
      </w:r>
      <w:r>
        <w:t></w:t>
      </w:r>
      <w:r>
        <w:rPr>
          <w:rFonts w:hint="eastAsia"/>
        </w:rPr>
        <w:t>беженцев</w:t>
      </w:r>
      <w:r>
        <w:t></w:t>
      </w:r>
      <w:r>
        <w:rPr>
          <w:rFonts w:hint="eastAsia"/>
        </w:rPr>
        <w:t>и</w:t>
      </w:r>
      <w:r>
        <w:t></w:t>
      </w:r>
      <w:r>
        <w:rPr>
          <w:rFonts w:hint="eastAsia"/>
        </w:rPr>
        <w:t>перемещенных</w:t>
      </w:r>
      <w:r>
        <w:t></w:t>
      </w:r>
      <w:r>
        <w:rPr>
          <w:rFonts w:hint="eastAsia"/>
        </w:rPr>
        <w:t>лиц</w:t>
      </w:r>
      <w:r>
        <w:t></w:t>
      </w:r>
      <w:r>
        <w:t></w:t>
      </w:r>
      <w:r>
        <w:rPr>
          <w:rFonts w:hint="eastAsia"/>
        </w:rPr>
        <w:t>наблюдение</w:t>
      </w:r>
      <w:r>
        <w:t></w:t>
      </w:r>
      <w:r>
        <w:rPr>
          <w:rFonts w:hint="eastAsia"/>
        </w:rPr>
        <w:t>и</w:t>
      </w:r>
      <w:r>
        <w:t></w:t>
      </w:r>
      <w:r>
        <w:rPr>
          <w:rFonts w:hint="eastAsia"/>
        </w:rPr>
        <w:t>помощь</w:t>
      </w:r>
      <w:r>
        <w:t></w:t>
      </w:r>
      <w:r>
        <w:rPr>
          <w:rFonts w:hint="eastAsia"/>
        </w:rPr>
        <w:t>в</w:t>
      </w:r>
      <w:r>
        <w:t></w:t>
      </w:r>
      <w:r>
        <w:rPr>
          <w:rFonts w:hint="eastAsia"/>
        </w:rPr>
        <w:t>подготовке</w:t>
      </w:r>
      <w:r>
        <w:t></w:t>
      </w:r>
      <w:r>
        <w:rPr>
          <w:rFonts w:hint="eastAsia"/>
        </w:rPr>
        <w:t>и</w:t>
      </w:r>
      <w:r>
        <w:t></w:t>
      </w:r>
      <w:r>
        <w:rPr>
          <w:rFonts w:hint="eastAsia"/>
        </w:rPr>
        <w:t>проведении</w:t>
      </w:r>
      <w:r>
        <w:t></w:t>
      </w:r>
      <w:r>
        <w:rPr>
          <w:rFonts w:hint="eastAsia"/>
        </w:rPr>
        <w:t>избирательной</w:t>
      </w:r>
      <w:r>
        <w:t></w:t>
      </w:r>
      <w:r>
        <w:rPr>
          <w:rFonts w:hint="eastAsia"/>
        </w:rPr>
        <w:t>компании</w:t>
      </w:r>
      <w:r>
        <w:t></w:t>
      </w:r>
      <w:r>
        <w:t></w:t>
      </w:r>
      <w:r>
        <w:rPr>
          <w:rFonts w:hint="eastAsia"/>
        </w:rPr>
        <w:t>организация</w:t>
      </w:r>
      <w:r>
        <w:t></w:t>
      </w:r>
      <w:r>
        <w:rPr>
          <w:rFonts w:hint="eastAsia"/>
        </w:rPr>
        <w:t>и</w:t>
      </w:r>
      <w:r>
        <w:t></w:t>
      </w:r>
      <w:r>
        <w:rPr>
          <w:rFonts w:hint="eastAsia"/>
        </w:rPr>
        <w:t>предоставление</w:t>
      </w:r>
      <w:r>
        <w:t></w:t>
      </w:r>
      <w:r>
        <w:rPr>
          <w:rFonts w:hint="eastAsia"/>
        </w:rPr>
        <w:t>гуманитарной</w:t>
      </w:r>
      <w:r>
        <w:t></w:t>
      </w:r>
      <w:r>
        <w:rPr>
          <w:rFonts w:hint="eastAsia"/>
        </w:rPr>
        <w:t>помощи</w:t>
      </w:r>
      <w:r>
        <w:t></w:t>
      </w:r>
      <w:r>
        <w:t></w:t>
      </w:r>
      <w:r>
        <w:rPr>
          <w:rFonts w:hint="eastAsia"/>
        </w:rPr>
        <w:t>реализация</w:t>
      </w:r>
      <w:r>
        <w:t></w:t>
      </w:r>
      <w:r>
        <w:rPr>
          <w:rFonts w:hint="eastAsia"/>
        </w:rPr>
        <w:t>программы</w:t>
      </w:r>
      <w:r>
        <w:t></w:t>
      </w:r>
      <w:r>
        <w:rPr>
          <w:rFonts w:hint="eastAsia"/>
        </w:rPr>
        <w:t>по</w:t>
      </w:r>
      <w:r>
        <w:t></w:t>
      </w:r>
      <w:r>
        <w:rPr>
          <w:rFonts w:hint="eastAsia"/>
        </w:rPr>
        <w:t>разминированию</w:t>
      </w:r>
      <w:r>
        <w:t></w:t>
      </w:r>
      <w:r>
        <w:rPr>
          <w:rFonts w:hint="eastAsia"/>
        </w:rPr>
        <w:t>территории</w:t>
      </w:r>
      <w:r>
        <w:t></w:t>
      </w:r>
      <w:r>
        <w:rPr>
          <w:rFonts w:hint="eastAsia"/>
        </w:rPr>
        <w:t>Мозамбика</w:t>
      </w:r>
      <w:r>
        <w:t></w:t>
      </w:r>
      <w:r>
        <w:rPr>
          <w:rFonts w:hint="eastAsia"/>
        </w:rPr>
        <w:t>офисом</w:t>
      </w:r>
      <w:r>
        <w:t></w:t>
      </w:r>
      <w:r>
        <w:rPr>
          <w:rFonts w:hint="eastAsia"/>
        </w:rPr>
        <w:t>ООН</w:t>
      </w:r>
      <w:r>
        <w:t></w:t>
      </w:r>
      <w:r>
        <w:rPr>
          <w:rFonts w:hint="eastAsia"/>
        </w:rPr>
        <w:t>по</w:t>
      </w:r>
      <w:r>
        <w:t></w:t>
      </w:r>
      <w:r>
        <w:rPr>
          <w:rFonts w:hint="eastAsia"/>
        </w:rPr>
        <w:t>координации</w:t>
      </w:r>
      <w:r>
        <w:t></w:t>
      </w:r>
      <w:r>
        <w:rPr>
          <w:rFonts w:hint="eastAsia"/>
        </w:rPr>
        <w:t>гуманитарной</w:t>
      </w:r>
      <w:r>
        <w:t></w:t>
      </w:r>
      <w:r>
        <w:rPr>
          <w:rFonts w:hint="eastAsia"/>
        </w:rPr>
        <w:t>помощи</w:t>
      </w:r>
      <w:r>
        <w:t></w:t>
      </w:r>
      <w:r>
        <w:t></w:t>
      </w:r>
      <w:r>
        <w:rPr>
          <w:rFonts w:hint="eastAsia"/>
        </w:rPr>
        <w:t>ОНОХАК</w:t>
      </w:r>
      <w:r>
        <w:t></w:t>
      </w:r>
      <w:r>
        <w:t></w:t>
      </w:r>
      <w:r>
        <w:t></w:t>
      </w:r>
      <w:r>
        <w:rPr>
          <w:rFonts w:hint="eastAsia"/>
        </w:rPr>
        <w:t>Очевидным</w:t>
      </w:r>
      <w:r>
        <w:t></w:t>
      </w:r>
      <w:r>
        <w:rPr>
          <w:rFonts w:hint="eastAsia"/>
        </w:rPr>
        <w:t>достижением</w:t>
      </w:r>
      <w:r>
        <w:t></w:t>
      </w:r>
      <w:r>
        <w:rPr>
          <w:rFonts w:hint="eastAsia"/>
        </w:rPr>
        <w:t>ООН</w:t>
      </w:r>
      <w:r>
        <w:t></w:t>
      </w:r>
      <w:r>
        <w:rPr>
          <w:rFonts w:hint="eastAsia"/>
        </w:rPr>
        <w:t>в</w:t>
      </w:r>
      <w:r>
        <w:t></w:t>
      </w:r>
      <w:r>
        <w:rPr>
          <w:rFonts w:hint="eastAsia"/>
        </w:rPr>
        <w:t>Мозамбике</w:t>
      </w:r>
      <w:r>
        <w:t></w:t>
      </w:r>
      <w:r>
        <w:rPr>
          <w:rFonts w:hint="eastAsia"/>
        </w:rPr>
        <w:t>стало</w:t>
      </w:r>
      <w:r>
        <w:t></w:t>
      </w:r>
      <w:r>
        <w:rPr>
          <w:rFonts w:hint="eastAsia"/>
        </w:rPr>
        <w:t>успешное</w:t>
      </w:r>
      <w:r>
        <w:t></w:t>
      </w:r>
      <w:r>
        <w:rPr>
          <w:rFonts w:hint="eastAsia"/>
        </w:rPr>
        <w:t>проведение</w:t>
      </w:r>
      <w:r>
        <w:t></w:t>
      </w:r>
      <w:r>
        <w:rPr>
          <w:rFonts w:hint="eastAsia"/>
        </w:rPr>
        <w:t>первых</w:t>
      </w:r>
      <w:r>
        <w:t></w:t>
      </w:r>
      <w:r>
        <w:rPr>
          <w:rFonts w:hint="eastAsia"/>
        </w:rPr>
        <w:t>послевоенных</w:t>
      </w:r>
      <w:r>
        <w:t></w:t>
      </w:r>
      <w:r>
        <w:t></w:t>
      </w:r>
      <w:r>
        <w:rPr>
          <w:rFonts w:hint="eastAsia"/>
        </w:rPr>
        <w:t>парламентских</w:t>
      </w:r>
      <w:r>
        <w:t></w:t>
      </w:r>
      <w:r>
        <w:rPr>
          <w:rFonts w:hint="eastAsia"/>
        </w:rPr>
        <w:t>и</w:t>
      </w:r>
      <w:r>
        <w:t></w:t>
      </w:r>
      <w:r>
        <w:rPr>
          <w:rFonts w:hint="eastAsia"/>
        </w:rPr>
        <w:t>президентских</w:t>
      </w:r>
      <w:r>
        <w:t></w:t>
      </w:r>
      <w:r>
        <w:rPr>
          <w:rFonts w:hint="eastAsia"/>
        </w:rPr>
        <w:t>выборов</w:t>
      </w:r>
      <w:r>
        <w:t></w:t>
      </w:r>
      <w:r>
        <w:t></w:t>
      </w:r>
      <w:r>
        <w:t></w:t>
      </w:r>
      <w:r>
        <w:t></w:t>
      </w:r>
      <w:r>
        <w:t></w:t>
      </w:r>
      <w:r>
        <w:t></w:t>
      </w:r>
      <w:r>
        <w:rPr>
          <w:rFonts w:hint="eastAsia"/>
        </w:rPr>
        <w:t>года</w:t>
      </w:r>
      <w:r>
        <w:t></w:t>
      </w:r>
    </w:p>
    <w:p w:rsidR="005223C5" w:rsidRDefault="005223C5" w:rsidP="005223C5">
      <w:r>
        <w:rPr>
          <w:rFonts w:hint="eastAsia"/>
        </w:rPr>
        <w:t>Оценивая</w:t>
      </w:r>
      <w:r>
        <w:t></w:t>
      </w:r>
      <w:r>
        <w:rPr>
          <w:rFonts w:hint="eastAsia"/>
        </w:rPr>
        <w:t>результаты</w:t>
      </w:r>
      <w:r>
        <w:t></w:t>
      </w:r>
      <w:r>
        <w:rPr>
          <w:rFonts w:hint="eastAsia"/>
        </w:rPr>
        <w:t>ОНУМОЗ</w:t>
      </w:r>
      <w:r>
        <w:t></w:t>
      </w:r>
      <w:r>
        <w:t></w:t>
      </w:r>
      <w:r>
        <w:rPr>
          <w:rFonts w:hint="eastAsia"/>
        </w:rPr>
        <w:t>следует</w:t>
      </w:r>
      <w:r>
        <w:t></w:t>
      </w:r>
      <w:r>
        <w:rPr>
          <w:rFonts w:hint="eastAsia"/>
        </w:rPr>
        <w:t>однако</w:t>
      </w:r>
      <w:r>
        <w:t></w:t>
      </w:r>
      <w:r>
        <w:rPr>
          <w:rFonts w:hint="eastAsia"/>
        </w:rPr>
        <w:t>отметить</w:t>
      </w:r>
      <w:r>
        <w:t></w:t>
      </w:r>
      <w:r>
        <w:t></w:t>
      </w:r>
      <w:r>
        <w:rPr>
          <w:rFonts w:hint="eastAsia"/>
        </w:rPr>
        <w:t>что</w:t>
      </w:r>
      <w:r>
        <w:t></w:t>
      </w:r>
      <w:r>
        <w:rPr>
          <w:rFonts w:hint="eastAsia"/>
        </w:rPr>
        <w:t>многое</w:t>
      </w:r>
      <w:r>
        <w:t></w:t>
      </w:r>
      <w:r>
        <w:rPr>
          <w:rFonts w:hint="eastAsia"/>
        </w:rPr>
        <w:t>из</w:t>
      </w:r>
      <w:r>
        <w:t></w:t>
      </w:r>
      <w:r>
        <w:rPr>
          <w:rFonts w:hint="eastAsia"/>
        </w:rPr>
        <w:t>за</w:t>
      </w:r>
      <w:r>
        <w:t></w:t>
      </w:r>
      <w:r>
        <w:rPr>
          <w:rFonts w:hint="eastAsia"/>
        </w:rPr>
        <w:t>планированного</w:t>
      </w:r>
      <w:r>
        <w:t></w:t>
      </w:r>
      <w:r>
        <w:rPr>
          <w:rFonts w:hint="eastAsia"/>
        </w:rPr>
        <w:t>не</w:t>
      </w:r>
      <w:r>
        <w:t></w:t>
      </w:r>
      <w:r>
        <w:rPr>
          <w:rFonts w:hint="eastAsia"/>
        </w:rPr>
        <w:t>было</w:t>
      </w:r>
      <w:r>
        <w:t></w:t>
      </w:r>
      <w:r>
        <w:rPr>
          <w:rFonts w:hint="eastAsia"/>
        </w:rPr>
        <w:t>осуществлено</w:t>
      </w:r>
      <w:r>
        <w:t></w:t>
      </w:r>
      <w:r>
        <w:rPr>
          <w:rFonts w:hint="eastAsia"/>
        </w:rPr>
        <w:t>в</w:t>
      </w:r>
      <w:r>
        <w:t></w:t>
      </w:r>
      <w:r>
        <w:rPr>
          <w:rFonts w:hint="eastAsia"/>
        </w:rPr>
        <w:t>силу</w:t>
      </w:r>
      <w:r>
        <w:t></w:t>
      </w:r>
      <w:r>
        <w:rPr>
          <w:rFonts w:hint="eastAsia"/>
        </w:rPr>
        <w:t>целого</w:t>
      </w:r>
      <w:r>
        <w:t></w:t>
      </w:r>
      <w:r>
        <w:rPr>
          <w:rFonts w:hint="eastAsia"/>
        </w:rPr>
        <w:t>ряда</w:t>
      </w:r>
      <w:r>
        <w:t></w:t>
      </w:r>
      <w:r>
        <w:rPr>
          <w:rFonts w:hint="eastAsia"/>
        </w:rPr>
        <w:t>объективных</w:t>
      </w:r>
      <w:r>
        <w:t></w:t>
      </w:r>
      <w:r>
        <w:rPr>
          <w:rFonts w:hint="eastAsia"/>
        </w:rPr>
        <w:t>и</w:t>
      </w:r>
      <w:r>
        <w:t></w:t>
      </w:r>
      <w:r>
        <w:rPr>
          <w:rFonts w:hint="eastAsia"/>
        </w:rPr>
        <w:t>субъективных</w:t>
      </w:r>
      <w:r>
        <w:t></w:t>
      </w:r>
      <w:r>
        <w:rPr>
          <w:rFonts w:hint="eastAsia"/>
        </w:rPr>
        <w:t>причин</w:t>
      </w:r>
      <w:r>
        <w:t></w:t>
      </w:r>
      <w:r>
        <w:t></w:t>
      </w:r>
      <w:r>
        <w:rPr>
          <w:rFonts w:hint="eastAsia"/>
        </w:rPr>
        <w:t>это</w:t>
      </w:r>
      <w:r>
        <w:t></w:t>
      </w:r>
      <w:r>
        <w:rPr>
          <w:rFonts w:hint="eastAsia"/>
        </w:rPr>
        <w:t>касается</w:t>
      </w:r>
      <w:r>
        <w:t></w:t>
      </w:r>
      <w:r>
        <w:t></w:t>
      </w:r>
      <w:r>
        <w:rPr>
          <w:rFonts w:hint="eastAsia"/>
        </w:rPr>
        <w:t>прежде</w:t>
      </w:r>
      <w:r>
        <w:t></w:t>
      </w:r>
      <w:r>
        <w:rPr>
          <w:rFonts w:hint="eastAsia"/>
        </w:rPr>
        <w:t>всего</w:t>
      </w:r>
      <w:r>
        <w:t></w:t>
      </w:r>
      <w:r>
        <w:t></w:t>
      </w:r>
      <w:r>
        <w:rPr>
          <w:rFonts w:hint="eastAsia"/>
        </w:rPr>
        <w:t>процесса</w:t>
      </w:r>
      <w:r>
        <w:t></w:t>
      </w:r>
      <w:r>
        <w:rPr>
          <w:rFonts w:hint="eastAsia"/>
        </w:rPr>
        <w:t>демобилизации</w:t>
      </w:r>
      <w:r>
        <w:t></w:t>
      </w:r>
      <w:r>
        <w:t></w:t>
      </w:r>
      <w:r>
        <w:rPr>
          <w:rFonts w:hint="eastAsia"/>
        </w:rPr>
        <w:t>разминирования</w:t>
      </w:r>
      <w:r>
        <w:t></w:t>
      </w:r>
      <w:r>
        <w:rPr>
          <w:rFonts w:hint="eastAsia"/>
        </w:rPr>
        <w:t>территории</w:t>
      </w:r>
      <w:r>
        <w:t></w:t>
      </w:r>
      <w:r>
        <w:rPr>
          <w:rFonts w:hint="eastAsia"/>
        </w:rPr>
        <w:t>Мозамбика</w:t>
      </w:r>
      <w:r>
        <w:t></w:t>
      </w:r>
      <w:r>
        <w:t></w:t>
      </w:r>
    </w:p>
    <w:p w:rsidR="005223C5" w:rsidRDefault="005223C5" w:rsidP="005223C5">
      <w:r>
        <w:rPr>
          <w:rFonts w:hint="eastAsia"/>
        </w:rPr>
        <w:t>Диссертант</w:t>
      </w:r>
      <w:r>
        <w:t></w:t>
      </w:r>
      <w:r>
        <w:rPr>
          <w:rFonts w:hint="eastAsia"/>
        </w:rPr>
        <w:t>считает</w:t>
      </w:r>
      <w:r>
        <w:t></w:t>
      </w:r>
      <w:r>
        <w:rPr>
          <w:rFonts w:hint="eastAsia"/>
        </w:rPr>
        <w:t>возможным</w:t>
      </w:r>
      <w:r>
        <w:t></w:t>
      </w:r>
      <w:r>
        <w:rPr>
          <w:rFonts w:hint="eastAsia"/>
        </w:rPr>
        <w:t>выделить</w:t>
      </w:r>
      <w:r>
        <w:t></w:t>
      </w:r>
      <w:r>
        <w:rPr>
          <w:rFonts w:hint="eastAsia"/>
        </w:rPr>
        <w:t>четыре</w:t>
      </w:r>
      <w:r>
        <w:t></w:t>
      </w:r>
      <w:r>
        <w:rPr>
          <w:rFonts w:hint="eastAsia"/>
        </w:rPr>
        <w:t>этапа</w:t>
      </w:r>
      <w:r>
        <w:t></w:t>
      </w:r>
      <w:r>
        <w:rPr>
          <w:rFonts w:hint="eastAsia"/>
        </w:rPr>
        <w:t>в</w:t>
      </w:r>
      <w:r>
        <w:t></w:t>
      </w:r>
      <w:r>
        <w:rPr>
          <w:rFonts w:hint="eastAsia"/>
        </w:rPr>
        <w:t>процессе</w:t>
      </w:r>
      <w:r>
        <w:t></w:t>
      </w:r>
      <w:r>
        <w:rPr>
          <w:rFonts w:hint="eastAsia"/>
        </w:rPr>
        <w:t>разрешения</w:t>
      </w:r>
      <w:r>
        <w:t></w:t>
      </w:r>
      <w:r>
        <w:rPr>
          <w:rFonts w:hint="eastAsia"/>
        </w:rPr>
        <w:t>мозамбикского</w:t>
      </w:r>
      <w:r>
        <w:t></w:t>
      </w:r>
      <w:r>
        <w:rPr>
          <w:rFonts w:hint="eastAsia"/>
        </w:rPr>
        <w:t>кризиса</w:t>
      </w:r>
      <w:r>
        <w:t></w:t>
      </w:r>
    </w:p>
    <w:p w:rsidR="005223C5" w:rsidRDefault="005223C5" w:rsidP="005223C5">
      <w:r>
        <w:rPr>
          <w:rFonts w:hint="eastAsia"/>
        </w:rPr>
        <w:t>Первый</w:t>
      </w:r>
      <w:r>
        <w:t></w:t>
      </w:r>
      <w:r>
        <w:rPr>
          <w:rFonts w:hint="eastAsia"/>
        </w:rPr>
        <w:t>этап</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год</w:t>
      </w:r>
      <w:r>
        <w:t></w:t>
      </w:r>
      <w:r>
        <w:t></w:t>
      </w:r>
      <w:r>
        <w:rPr>
          <w:rFonts w:hint="eastAsia"/>
        </w:rPr>
        <w:t>В</w:t>
      </w:r>
      <w:r>
        <w:t></w:t>
      </w:r>
      <w:r>
        <w:rPr>
          <w:rFonts w:hint="eastAsia"/>
        </w:rPr>
        <w:t>это</w:t>
      </w:r>
      <w:r>
        <w:t></w:t>
      </w:r>
      <w:r>
        <w:rPr>
          <w:rFonts w:hint="eastAsia"/>
        </w:rPr>
        <w:t>время</w:t>
      </w:r>
      <w:r>
        <w:t></w:t>
      </w:r>
      <w:r>
        <w:rPr>
          <w:rFonts w:hint="eastAsia"/>
        </w:rPr>
        <w:t>наиболее</w:t>
      </w:r>
      <w:r>
        <w:t></w:t>
      </w:r>
      <w:r>
        <w:rPr>
          <w:rFonts w:hint="eastAsia"/>
        </w:rPr>
        <w:t>значительным</w:t>
      </w:r>
      <w:r>
        <w:t></w:t>
      </w:r>
      <w:r>
        <w:rPr>
          <w:rFonts w:hint="eastAsia"/>
        </w:rPr>
        <w:t>событием</w:t>
      </w:r>
      <w:r>
        <w:t></w:t>
      </w:r>
      <w:r>
        <w:rPr>
          <w:rFonts w:hint="eastAsia"/>
        </w:rPr>
        <w:t>стало</w:t>
      </w:r>
      <w:r>
        <w:t></w:t>
      </w:r>
      <w:r>
        <w:rPr>
          <w:rFonts w:hint="eastAsia"/>
        </w:rPr>
        <w:t>подписание</w:t>
      </w:r>
      <w:r>
        <w:t></w:t>
      </w:r>
      <w:r>
        <w:t></w:t>
      </w:r>
      <w:r>
        <w:t></w:t>
      </w:r>
      <w:r>
        <w:t></w:t>
      </w:r>
      <w:r>
        <w:rPr>
          <w:rFonts w:hint="eastAsia"/>
        </w:rPr>
        <w:t>марта</w:t>
      </w:r>
      <w:r>
        <w:t></w:t>
      </w:r>
      <w:r>
        <w:t></w:t>
      </w:r>
      <w:r>
        <w:t></w:t>
      </w:r>
      <w:r>
        <w:t></w:t>
      </w:r>
      <w:r>
        <w:t></w:t>
      </w:r>
      <w:r>
        <w:t></w:t>
      </w:r>
      <w:r>
        <w:rPr>
          <w:rFonts w:hint="eastAsia"/>
        </w:rPr>
        <w:t>года</w:t>
      </w:r>
      <w:r>
        <w:t></w:t>
      </w:r>
      <w:r>
        <w:rPr>
          <w:rFonts w:hint="eastAsia"/>
        </w:rPr>
        <w:t>„Договора</w:t>
      </w:r>
      <w:r>
        <w:t></w:t>
      </w:r>
      <w:r>
        <w:rPr>
          <w:rFonts w:hint="eastAsia"/>
        </w:rPr>
        <w:t>Нкомати”</w:t>
      </w:r>
      <w:r>
        <w:t></w:t>
      </w:r>
      <w:r>
        <w:rPr>
          <w:rFonts w:hint="eastAsia"/>
        </w:rPr>
        <w:t>между</w:t>
      </w:r>
      <w:r>
        <w:t></w:t>
      </w:r>
      <w:r>
        <w:rPr>
          <w:rFonts w:hint="eastAsia"/>
        </w:rPr>
        <w:t>правительством</w:t>
      </w:r>
      <w:r>
        <w:t></w:t>
      </w:r>
      <w:r>
        <w:rPr>
          <w:rFonts w:hint="eastAsia"/>
        </w:rPr>
        <w:t>НРМ</w:t>
      </w:r>
      <w:r>
        <w:t></w:t>
      </w:r>
      <w:r>
        <w:rPr>
          <w:rFonts w:hint="eastAsia"/>
        </w:rPr>
        <w:t>и</w:t>
      </w:r>
      <w:r>
        <w:t></w:t>
      </w:r>
      <w:r>
        <w:rPr>
          <w:rFonts w:hint="eastAsia"/>
        </w:rPr>
        <w:t>ЮАР</w:t>
      </w:r>
      <w:r>
        <w:t></w:t>
      </w:r>
      <w:r>
        <w:t></w:t>
      </w:r>
      <w:r>
        <w:rPr>
          <w:rFonts w:hint="eastAsia"/>
        </w:rPr>
        <w:t>Затем</w:t>
      </w:r>
      <w:r>
        <w:t></w:t>
      </w:r>
      <w:r>
        <w:rPr>
          <w:rFonts w:hint="eastAsia"/>
        </w:rPr>
        <w:t>в</w:t>
      </w:r>
      <w:r>
        <w:t></w:t>
      </w:r>
      <w:r>
        <w:rPr>
          <w:rFonts w:hint="eastAsia"/>
        </w:rPr>
        <w:t>октябре</w:t>
      </w:r>
      <w:r>
        <w:t></w:t>
      </w:r>
      <w:r>
        <w:t></w:t>
      </w:r>
      <w:r>
        <w:t></w:t>
      </w:r>
      <w:r>
        <w:t></w:t>
      </w:r>
      <w:r>
        <w:t></w:t>
      </w:r>
      <w:r>
        <w:t></w:t>
      </w:r>
      <w:r>
        <w:rPr>
          <w:rFonts w:hint="eastAsia"/>
        </w:rPr>
        <w:t>года</w:t>
      </w:r>
      <w:r>
        <w:t></w:t>
      </w:r>
      <w:r>
        <w:rPr>
          <w:rFonts w:hint="eastAsia"/>
        </w:rPr>
        <w:t>в</w:t>
      </w:r>
      <w:r>
        <w:t></w:t>
      </w:r>
      <w:r>
        <w:rPr>
          <w:rFonts w:hint="eastAsia"/>
        </w:rPr>
        <w:t>Претории</w:t>
      </w:r>
      <w:r>
        <w:t></w:t>
      </w:r>
      <w:r>
        <w:rPr>
          <w:rFonts w:hint="eastAsia"/>
        </w:rPr>
        <w:t>состоялись</w:t>
      </w:r>
      <w:r>
        <w:t></w:t>
      </w:r>
      <w:r>
        <w:rPr>
          <w:rFonts w:hint="eastAsia"/>
        </w:rPr>
        <w:t>напряженные</w:t>
      </w:r>
      <w:r>
        <w:t></w:t>
      </w:r>
      <w:r>
        <w:rPr>
          <w:rFonts w:hint="eastAsia"/>
        </w:rPr>
        <w:t>переговоры</w:t>
      </w:r>
      <w:r>
        <w:t></w:t>
      </w:r>
      <w:r>
        <w:rPr>
          <w:rFonts w:hint="eastAsia"/>
        </w:rPr>
        <w:t>о</w:t>
      </w:r>
      <w:r>
        <w:t></w:t>
      </w:r>
      <w:r>
        <w:rPr>
          <w:rFonts w:hint="eastAsia"/>
        </w:rPr>
        <w:t>мире</w:t>
      </w:r>
      <w:r>
        <w:t></w:t>
      </w:r>
      <w:r>
        <w:rPr>
          <w:rFonts w:hint="eastAsia"/>
        </w:rPr>
        <w:t>непосредственно</w:t>
      </w:r>
      <w:r>
        <w:t></w:t>
      </w:r>
      <w:r>
        <w:rPr>
          <w:rFonts w:hint="eastAsia"/>
        </w:rPr>
        <w:t>между</w:t>
      </w:r>
      <w:r>
        <w:t></w:t>
      </w:r>
      <w:r>
        <w:rPr>
          <w:rFonts w:hint="eastAsia"/>
        </w:rPr>
        <w:t>ФРЕЛИМО</w:t>
      </w:r>
      <w:r>
        <w:t></w:t>
      </w:r>
      <w:r>
        <w:rPr>
          <w:rFonts w:hint="eastAsia"/>
        </w:rPr>
        <w:t>и</w:t>
      </w:r>
      <w:r>
        <w:t></w:t>
      </w:r>
      <w:r>
        <w:rPr>
          <w:rFonts w:hint="eastAsia"/>
        </w:rPr>
        <w:t>РЕНАМО</w:t>
      </w:r>
      <w:r>
        <w:t></w:t>
      </w:r>
      <w:r>
        <w:t></w:t>
      </w:r>
      <w:r>
        <w:rPr>
          <w:rFonts w:hint="eastAsia"/>
        </w:rPr>
        <w:t>Попытка</w:t>
      </w:r>
      <w:r>
        <w:t></w:t>
      </w:r>
      <w:r>
        <w:rPr>
          <w:rFonts w:hint="eastAsia"/>
        </w:rPr>
        <w:t>проведения</w:t>
      </w:r>
      <w:r>
        <w:t></w:t>
      </w:r>
      <w:r>
        <w:rPr>
          <w:rFonts w:hint="eastAsia"/>
        </w:rPr>
        <w:t>прямых</w:t>
      </w:r>
      <w:r>
        <w:t></w:t>
      </w:r>
      <w:r>
        <w:rPr>
          <w:rFonts w:hint="eastAsia"/>
        </w:rPr>
        <w:t>переговоров</w:t>
      </w:r>
      <w:r>
        <w:t></w:t>
      </w:r>
      <w:r>
        <w:rPr>
          <w:rFonts w:hint="eastAsia"/>
        </w:rPr>
        <w:t>закончилась</w:t>
      </w:r>
      <w:r>
        <w:t></w:t>
      </w:r>
      <w:r>
        <w:rPr>
          <w:rFonts w:hint="eastAsia"/>
        </w:rPr>
        <w:t>неудачей</w:t>
      </w:r>
      <w:r>
        <w:t></w:t>
      </w:r>
      <w:r>
        <w:t></w:t>
      </w:r>
      <w:r>
        <w:rPr>
          <w:rFonts w:hint="eastAsia"/>
        </w:rPr>
        <w:t>в</w:t>
      </w:r>
      <w:r>
        <w:t></w:t>
      </w:r>
      <w:r>
        <w:rPr>
          <w:rFonts w:hint="eastAsia"/>
        </w:rPr>
        <w:t>значительной</w:t>
      </w:r>
      <w:r>
        <w:t></w:t>
      </w:r>
      <w:r>
        <w:rPr>
          <w:rFonts w:hint="eastAsia"/>
        </w:rPr>
        <w:t>мере</w:t>
      </w:r>
      <w:r>
        <w:t></w:t>
      </w:r>
      <w:r>
        <w:t></w:t>
      </w:r>
      <w:r>
        <w:rPr>
          <w:rFonts w:hint="eastAsia"/>
        </w:rPr>
        <w:t>из</w:t>
      </w:r>
      <w:r>
        <w:t></w:t>
      </w:r>
      <w:r>
        <w:rPr>
          <w:rFonts w:hint="eastAsia"/>
        </w:rPr>
        <w:t>за</w:t>
      </w:r>
      <w:r>
        <w:t></w:t>
      </w:r>
      <w:r>
        <w:rPr>
          <w:rFonts w:hint="eastAsia"/>
        </w:rPr>
        <w:t>нежелания</w:t>
      </w:r>
      <w:r>
        <w:t></w:t>
      </w:r>
      <w:r>
        <w:rPr>
          <w:rFonts w:hint="eastAsia"/>
        </w:rPr>
        <w:t>ЮАР</w:t>
      </w:r>
      <w:r>
        <w:t></w:t>
      </w:r>
      <w:r>
        <w:rPr>
          <w:rFonts w:hint="eastAsia"/>
        </w:rPr>
        <w:t>отказаться</w:t>
      </w:r>
      <w:r>
        <w:t></w:t>
      </w:r>
      <w:r>
        <w:rPr>
          <w:rFonts w:hint="eastAsia"/>
        </w:rPr>
        <w:t>от</w:t>
      </w:r>
      <w:r>
        <w:t></w:t>
      </w:r>
      <w:r>
        <w:rPr>
          <w:rFonts w:hint="eastAsia"/>
        </w:rPr>
        <w:t>поддержки</w:t>
      </w:r>
      <w:r>
        <w:t></w:t>
      </w:r>
      <w:r>
        <w:rPr>
          <w:rFonts w:hint="eastAsia"/>
        </w:rPr>
        <w:t>РЕНАМО</w:t>
      </w:r>
      <w:r>
        <w:t></w:t>
      </w:r>
    </w:p>
    <w:p w:rsidR="005223C5" w:rsidRDefault="005223C5" w:rsidP="005223C5">
      <w:r>
        <w:rPr>
          <w:rFonts w:hint="eastAsia"/>
        </w:rPr>
        <w:t>После</w:t>
      </w:r>
      <w:r>
        <w:t></w:t>
      </w:r>
      <w:r>
        <w:rPr>
          <w:rFonts w:hint="eastAsia"/>
        </w:rPr>
        <w:t>двухлетнего</w:t>
      </w:r>
      <w:r>
        <w:t></w:t>
      </w:r>
      <w:r>
        <w:rPr>
          <w:rFonts w:hint="eastAsia"/>
        </w:rPr>
        <w:t>перерыва</w:t>
      </w:r>
      <w:r>
        <w:t></w:t>
      </w:r>
      <w:r>
        <w:rPr>
          <w:rFonts w:hint="eastAsia"/>
        </w:rPr>
        <w:t>процесс</w:t>
      </w:r>
      <w:r>
        <w:t></w:t>
      </w:r>
      <w:r>
        <w:rPr>
          <w:rFonts w:hint="eastAsia"/>
        </w:rPr>
        <w:t>был</w:t>
      </w:r>
      <w:r>
        <w:t></w:t>
      </w:r>
      <w:r>
        <w:rPr>
          <w:rFonts w:hint="eastAsia"/>
        </w:rPr>
        <w:t>возобновлен</w:t>
      </w:r>
      <w:r>
        <w:t></w:t>
      </w:r>
      <w:r>
        <w:rPr>
          <w:rFonts w:hint="eastAsia"/>
        </w:rPr>
        <w:t>в</w:t>
      </w:r>
      <w:r>
        <w:t></w:t>
      </w:r>
      <w:r>
        <w:t></w:t>
      </w:r>
      <w:r>
        <w:t></w:t>
      </w:r>
      <w:r>
        <w:t></w:t>
      </w:r>
      <w:r>
        <w:t></w:t>
      </w:r>
      <w:r>
        <w:t></w:t>
      </w:r>
      <w:r>
        <w:t></w:t>
      </w:r>
      <w:r>
        <w:t></w:t>
      </w:r>
      <w:r>
        <w:t></w:t>
      </w:r>
      <w:r>
        <w:t></w:t>
      </w:r>
      <w:r>
        <w:t></w:t>
      </w:r>
      <w:r>
        <w:rPr>
          <w:rFonts w:hint="eastAsia"/>
        </w:rPr>
        <w:t>годах</w:t>
      </w:r>
      <w:r>
        <w:t></w:t>
      </w:r>
      <w:r>
        <w:rPr>
          <w:rFonts w:hint="eastAsia"/>
        </w:rPr>
        <w:t>начался</w:t>
      </w:r>
      <w:r>
        <w:t></w:t>
      </w:r>
      <w:r>
        <w:rPr>
          <w:rFonts w:hint="eastAsia"/>
        </w:rPr>
        <w:t>второй</w:t>
      </w:r>
      <w:r>
        <w:t></w:t>
      </w:r>
      <w:r>
        <w:rPr>
          <w:rFonts w:hint="eastAsia"/>
        </w:rPr>
        <w:t>этап</w:t>
      </w:r>
      <w:r>
        <w:t></w:t>
      </w:r>
      <w:r>
        <w:t></w:t>
      </w:r>
      <w:r>
        <w:rPr>
          <w:rFonts w:hint="eastAsia"/>
        </w:rPr>
        <w:t>В</w:t>
      </w:r>
      <w:r>
        <w:t></w:t>
      </w:r>
      <w:r>
        <w:rPr>
          <w:rFonts w:hint="eastAsia"/>
        </w:rPr>
        <w:t>это</w:t>
      </w:r>
      <w:r>
        <w:t></w:t>
      </w:r>
      <w:r>
        <w:rPr>
          <w:rFonts w:hint="eastAsia"/>
        </w:rPr>
        <w:t>время</w:t>
      </w:r>
      <w:r>
        <w:t></w:t>
      </w:r>
      <w:r>
        <w:rPr>
          <w:rFonts w:hint="eastAsia"/>
        </w:rPr>
        <w:t>президент</w:t>
      </w:r>
      <w:r>
        <w:t></w:t>
      </w:r>
      <w:r>
        <w:rPr>
          <w:rFonts w:hint="eastAsia"/>
        </w:rPr>
        <w:t>Чиссано</w:t>
      </w:r>
      <w:r>
        <w:t></w:t>
      </w:r>
      <w:r>
        <w:rPr>
          <w:rFonts w:hint="eastAsia"/>
        </w:rPr>
        <w:t>внял</w:t>
      </w:r>
      <w:r>
        <w:t></w:t>
      </w:r>
      <w:r>
        <w:rPr>
          <w:rFonts w:hint="eastAsia"/>
        </w:rPr>
        <w:t>призыву</w:t>
      </w:r>
      <w:r>
        <w:t></w:t>
      </w:r>
    </w:p>
    <w:p w:rsidR="005223C5" w:rsidRDefault="005223C5" w:rsidP="005223C5">
      <w:r>
        <w:rPr>
          <w:rFonts w:hint="eastAsia"/>
        </w:rPr>
        <w:t>мозамбикских</w:t>
      </w:r>
      <w:r>
        <w:t></w:t>
      </w:r>
      <w:r>
        <w:rPr>
          <w:rFonts w:hint="eastAsia"/>
        </w:rPr>
        <w:t>церквей</w:t>
      </w:r>
      <w:r>
        <w:t></w:t>
      </w:r>
      <w:r>
        <w:rPr>
          <w:rFonts w:hint="eastAsia"/>
        </w:rPr>
        <w:t>начать</w:t>
      </w:r>
      <w:r>
        <w:t></w:t>
      </w:r>
      <w:r>
        <w:rPr>
          <w:rFonts w:hint="eastAsia"/>
        </w:rPr>
        <w:t>мирный</w:t>
      </w:r>
      <w:r>
        <w:t></w:t>
      </w:r>
      <w:r>
        <w:rPr>
          <w:rFonts w:hint="eastAsia"/>
        </w:rPr>
        <w:t>диалог</w:t>
      </w:r>
      <w:r>
        <w:t></w:t>
      </w:r>
      <w:r>
        <w:t></w:t>
      </w:r>
      <w:r>
        <w:rPr>
          <w:rFonts w:hint="eastAsia"/>
        </w:rPr>
        <w:t>Кроме</w:t>
      </w:r>
      <w:r>
        <w:t></w:t>
      </w:r>
      <w:r>
        <w:rPr>
          <w:rFonts w:hint="eastAsia"/>
        </w:rPr>
        <w:t>того</w:t>
      </w:r>
      <w:r>
        <w:t></w:t>
      </w:r>
      <w:r>
        <w:t></w:t>
      </w:r>
      <w:r>
        <w:rPr>
          <w:rFonts w:hint="eastAsia"/>
        </w:rPr>
        <w:t>именно</w:t>
      </w:r>
      <w:r>
        <w:t></w:t>
      </w:r>
      <w:r>
        <w:rPr>
          <w:rFonts w:hint="eastAsia"/>
        </w:rPr>
        <w:t>в</w:t>
      </w:r>
      <w:r>
        <w:t></w:t>
      </w:r>
      <w:r>
        <w:rPr>
          <w:rFonts w:hint="eastAsia"/>
        </w:rPr>
        <w:t>этот</w:t>
      </w:r>
      <w:r>
        <w:t></w:t>
      </w:r>
      <w:r>
        <w:rPr>
          <w:rFonts w:hint="eastAsia"/>
        </w:rPr>
        <w:t>период</w:t>
      </w:r>
      <w:r>
        <w:t></w:t>
      </w:r>
      <w:r>
        <w:rPr>
          <w:rFonts w:hint="eastAsia"/>
        </w:rPr>
        <w:t>церковными</w:t>
      </w:r>
      <w:r>
        <w:t></w:t>
      </w:r>
      <w:r>
        <w:rPr>
          <w:rFonts w:hint="eastAsia"/>
        </w:rPr>
        <w:t>лидерами</w:t>
      </w:r>
      <w:r>
        <w:t></w:t>
      </w:r>
      <w:r>
        <w:rPr>
          <w:rFonts w:hint="eastAsia"/>
        </w:rPr>
        <w:t>Мозамбика</w:t>
      </w:r>
      <w:r>
        <w:t></w:t>
      </w:r>
      <w:r>
        <w:rPr>
          <w:rFonts w:hint="eastAsia"/>
        </w:rPr>
        <w:t>начали</w:t>
      </w:r>
      <w:r>
        <w:t></w:t>
      </w:r>
      <w:r>
        <w:rPr>
          <w:rFonts w:hint="eastAsia"/>
        </w:rPr>
        <w:t>осуществляться</w:t>
      </w:r>
      <w:r>
        <w:t></w:t>
      </w:r>
      <w:r>
        <w:rPr>
          <w:rFonts w:hint="eastAsia"/>
        </w:rPr>
        <w:t>непосредственные</w:t>
      </w:r>
      <w:r>
        <w:t></w:t>
      </w:r>
      <w:r>
        <w:rPr>
          <w:rFonts w:hint="eastAsia"/>
        </w:rPr>
        <w:t>контакты</w:t>
      </w:r>
      <w:r>
        <w:t></w:t>
      </w:r>
      <w:r>
        <w:rPr>
          <w:rFonts w:hint="eastAsia"/>
        </w:rPr>
        <w:t>с</w:t>
      </w:r>
      <w:r>
        <w:t></w:t>
      </w:r>
      <w:r>
        <w:rPr>
          <w:rFonts w:hint="eastAsia"/>
        </w:rPr>
        <w:t>руководством</w:t>
      </w:r>
      <w:r>
        <w:t></w:t>
      </w:r>
      <w:r>
        <w:rPr>
          <w:rFonts w:hint="eastAsia"/>
        </w:rPr>
        <w:t>РЕНАМО</w:t>
      </w:r>
      <w:r>
        <w:t></w:t>
      </w:r>
      <w:r>
        <w:rPr>
          <w:rFonts w:hint="eastAsia"/>
        </w:rPr>
        <w:t>с</w:t>
      </w:r>
      <w:r>
        <w:t></w:t>
      </w:r>
      <w:r>
        <w:rPr>
          <w:rFonts w:hint="eastAsia"/>
        </w:rPr>
        <w:t>целью</w:t>
      </w:r>
      <w:r>
        <w:t></w:t>
      </w:r>
      <w:r>
        <w:rPr>
          <w:rFonts w:hint="eastAsia"/>
        </w:rPr>
        <w:t>начать</w:t>
      </w:r>
      <w:r>
        <w:t></w:t>
      </w:r>
      <w:r>
        <w:rPr>
          <w:rFonts w:hint="eastAsia"/>
        </w:rPr>
        <w:t>переговорный</w:t>
      </w:r>
      <w:r>
        <w:t></w:t>
      </w:r>
      <w:r>
        <w:rPr>
          <w:rFonts w:hint="eastAsia"/>
        </w:rPr>
        <w:t>процесс</w:t>
      </w:r>
      <w:r>
        <w:t></w:t>
      </w:r>
      <w:r>
        <w:rPr>
          <w:rFonts w:hint="eastAsia"/>
        </w:rPr>
        <w:t>между</w:t>
      </w:r>
      <w:r>
        <w:t></w:t>
      </w:r>
      <w:r>
        <w:rPr>
          <w:rFonts w:hint="eastAsia"/>
        </w:rPr>
        <w:t>противоборствующими</w:t>
      </w:r>
      <w:r>
        <w:t></w:t>
      </w:r>
      <w:r>
        <w:rPr>
          <w:rFonts w:hint="eastAsia"/>
        </w:rPr>
        <w:t>сторонами</w:t>
      </w:r>
      <w:r>
        <w:t></w:t>
      </w:r>
      <w:r>
        <w:t></w:t>
      </w:r>
      <w:r>
        <w:rPr>
          <w:rFonts w:hint="eastAsia"/>
        </w:rPr>
        <w:t>Тогда</w:t>
      </w:r>
      <w:r>
        <w:t></w:t>
      </w:r>
      <w:r>
        <w:rPr>
          <w:rFonts w:hint="eastAsia"/>
        </w:rPr>
        <w:t>же</w:t>
      </w:r>
      <w:r>
        <w:t></w:t>
      </w:r>
      <w:r>
        <w:t></w:t>
      </w:r>
      <w:r>
        <w:rPr>
          <w:rFonts w:hint="eastAsia"/>
        </w:rPr>
        <w:t>в</w:t>
      </w:r>
      <w:r>
        <w:t></w:t>
      </w:r>
      <w:r>
        <w:t></w:t>
      </w:r>
      <w:r>
        <w:t></w:t>
      </w:r>
      <w:r>
        <w:t></w:t>
      </w:r>
      <w:r>
        <w:t></w:t>
      </w:r>
      <w:r>
        <w:t></w:t>
      </w:r>
      <w:r>
        <w:rPr>
          <w:rFonts w:hint="eastAsia"/>
        </w:rPr>
        <w:t>году</w:t>
      </w:r>
      <w:r>
        <w:t></w:t>
      </w:r>
      <w:r>
        <w:rPr>
          <w:rFonts w:hint="eastAsia"/>
        </w:rPr>
        <w:t>в</w:t>
      </w:r>
      <w:r>
        <w:t></w:t>
      </w:r>
      <w:r>
        <w:rPr>
          <w:rFonts w:hint="eastAsia"/>
        </w:rPr>
        <w:t>Кении</w:t>
      </w:r>
      <w:r>
        <w:t></w:t>
      </w:r>
      <w:r>
        <w:rPr>
          <w:rFonts w:hint="eastAsia"/>
        </w:rPr>
        <w:t>во</w:t>
      </w:r>
      <w:r>
        <w:t></w:t>
      </w:r>
      <w:r>
        <w:rPr>
          <w:rFonts w:hint="eastAsia"/>
        </w:rPr>
        <w:t>время</w:t>
      </w:r>
      <w:r>
        <w:t></w:t>
      </w:r>
      <w:r>
        <w:rPr>
          <w:rFonts w:hint="eastAsia"/>
        </w:rPr>
        <w:t>второго</w:t>
      </w:r>
      <w:r>
        <w:t></w:t>
      </w:r>
      <w:r>
        <w:rPr>
          <w:rFonts w:hint="eastAsia"/>
        </w:rPr>
        <w:t>раунда</w:t>
      </w:r>
      <w:r>
        <w:t></w:t>
      </w:r>
      <w:r>
        <w:rPr>
          <w:rFonts w:hint="eastAsia"/>
        </w:rPr>
        <w:t>переговоров</w:t>
      </w:r>
      <w:r>
        <w:t></w:t>
      </w:r>
      <w:r>
        <w:rPr>
          <w:rFonts w:hint="eastAsia"/>
        </w:rPr>
        <w:t>между</w:t>
      </w:r>
      <w:r>
        <w:t></w:t>
      </w:r>
      <w:r>
        <w:rPr>
          <w:rFonts w:hint="eastAsia"/>
        </w:rPr>
        <w:t>церковью</w:t>
      </w:r>
      <w:r>
        <w:t></w:t>
      </w:r>
      <w:r>
        <w:rPr>
          <w:rFonts w:hint="eastAsia"/>
        </w:rPr>
        <w:t>и</w:t>
      </w:r>
      <w:r>
        <w:t></w:t>
      </w:r>
      <w:r>
        <w:rPr>
          <w:rFonts w:hint="eastAsia"/>
        </w:rPr>
        <w:t>повстанцами</w:t>
      </w:r>
      <w:r>
        <w:t></w:t>
      </w:r>
      <w:r>
        <w:rPr>
          <w:rFonts w:hint="eastAsia"/>
        </w:rPr>
        <w:t>наметился</w:t>
      </w:r>
      <w:r>
        <w:t></w:t>
      </w:r>
      <w:r>
        <w:rPr>
          <w:rFonts w:hint="eastAsia"/>
        </w:rPr>
        <w:t>небольшой</w:t>
      </w:r>
      <w:r>
        <w:t></w:t>
      </w:r>
      <w:r>
        <w:rPr>
          <w:rFonts w:hint="eastAsia"/>
        </w:rPr>
        <w:t>прогресс</w:t>
      </w:r>
      <w:r>
        <w:t></w:t>
      </w:r>
      <w:r>
        <w:t></w:t>
      </w:r>
      <w:r>
        <w:rPr>
          <w:rFonts w:hint="eastAsia"/>
        </w:rPr>
        <w:t>Он</w:t>
      </w:r>
      <w:r>
        <w:t></w:t>
      </w:r>
      <w:r>
        <w:rPr>
          <w:rFonts w:hint="eastAsia"/>
        </w:rPr>
        <w:t>проявился</w:t>
      </w:r>
      <w:r>
        <w:t></w:t>
      </w:r>
      <w:r>
        <w:t></w:t>
      </w:r>
      <w:r>
        <w:rPr>
          <w:rFonts w:hint="eastAsia"/>
        </w:rPr>
        <w:t>в</w:t>
      </w:r>
      <w:r>
        <w:t></w:t>
      </w:r>
      <w:r>
        <w:rPr>
          <w:rFonts w:hint="eastAsia"/>
        </w:rPr>
        <w:t>частности</w:t>
      </w:r>
      <w:r>
        <w:t></w:t>
      </w:r>
      <w:r>
        <w:t></w:t>
      </w:r>
      <w:r>
        <w:rPr>
          <w:rFonts w:hint="eastAsia"/>
        </w:rPr>
        <w:t>в</w:t>
      </w:r>
      <w:r>
        <w:t></w:t>
      </w:r>
      <w:r>
        <w:rPr>
          <w:rFonts w:hint="eastAsia"/>
        </w:rPr>
        <w:t>том</w:t>
      </w:r>
      <w:r>
        <w:t></w:t>
      </w:r>
      <w:r>
        <w:t></w:t>
      </w:r>
      <w:r>
        <w:rPr>
          <w:rFonts w:hint="eastAsia"/>
        </w:rPr>
        <w:t>что</w:t>
      </w:r>
      <w:r>
        <w:t></w:t>
      </w:r>
      <w:r>
        <w:rPr>
          <w:rFonts w:hint="eastAsia"/>
        </w:rPr>
        <w:t>церковные</w:t>
      </w:r>
      <w:r>
        <w:t></w:t>
      </w:r>
      <w:r>
        <w:rPr>
          <w:rFonts w:hint="eastAsia"/>
        </w:rPr>
        <w:t>лидеры</w:t>
      </w:r>
      <w:r>
        <w:t></w:t>
      </w:r>
      <w:r>
        <w:rPr>
          <w:rFonts w:hint="eastAsia"/>
        </w:rPr>
        <w:t>вынудили</w:t>
      </w:r>
      <w:r>
        <w:t></w:t>
      </w:r>
      <w:r>
        <w:rPr>
          <w:rFonts w:hint="eastAsia"/>
        </w:rPr>
        <w:t>РЕНАМО</w:t>
      </w:r>
      <w:r>
        <w:t></w:t>
      </w:r>
      <w:r>
        <w:rPr>
          <w:rFonts w:hint="eastAsia"/>
        </w:rPr>
        <w:t>изложить</w:t>
      </w:r>
      <w:r>
        <w:t></w:t>
      </w:r>
      <w:r>
        <w:rPr>
          <w:rFonts w:hint="eastAsia"/>
        </w:rPr>
        <w:t>свои</w:t>
      </w:r>
      <w:r>
        <w:t></w:t>
      </w:r>
      <w:r>
        <w:rPr>
          <w:rFonts w:hint="eastAsia"/>
        </w:rPr>
        <w:t>политические</w:t>
      </w:r>
      <w:r>
        <w:t></w:t>
      </w:r>
      <w:r>
        <w:rPr>
          <w:rFonts w:hint="eastAsia"/>
        </w:rPr>
        <w:t>требования</w:t>
      </w:r>
      <w:r>
        <w:t></w:t>
      </w:r>
      <w:r>
        <w:t></w:t>
      </w:r>
      <w:r>
        <w:rPr>
          <w:rFonts w:hint="eastAsia"/>
        </w:rPr>
        <w:t>а</w:t>
      </w:r>
      <w:r>
        <w:t></w:t>
      </w:r>
      <w:r>
        <w:rPr>
          <w:rFonts w:hint="eastAsia"/>
        </w:rPr>
        <w:t>также</w:t>
      </w:r>
      <w:r>
        <w:t></w:t>
      </w:r>
      <w:r>
        <w:rPr>
          <w:rFonts w:hint="eastAsia"/>
        </w:rPr>
        <w:t>сумели</w:t>
      </w:r>
      <w:r>
        <w:t></w:t>
      </w:r>
      <w:r>
        <w:rPr>
          <w:rFonts w:hint="eastAsia"/>
        </w:rPr>
        <w:t>добиться</w:t>
      </w:r>
      <w:r>
        <w:t></w:t>
      </w:r>
      <w:r>
        <w:rPr>
          <w:rFonts w:hint="eastAsia"/>
        </w:rPr>
        <w:t>подтверждения</w:t>
      </w:r>
      <w:r>
        <w:t></w:t>
      </w:r>
      <w:r>
        <w:rPr>
          <w:rFonts w:hint="eastAsia"/>
        </w:rPr>
        <w:t>с</w:t>
      </w:r>
      <w:r>
        <w:t></w:t>
      </w:r>
      <w:r>
        <w:rPr>
          <w:rFonts w:hint="eastAsia"/>
        </w:rPr>
        <w:t>обеих</w:t>
      </w:r>
      <w:r>
        <w:t></w:t>
      </w:r>
      <w:r>
        <w:rPr>
          <w:rFonts w:hint="eastAsia"/>
        </w:rPr>
        <w:t>сторон</w:t>
      </w:r>
      <w:r>
        <w:t></w:t>
      </w:r>
      <w:r>
        <w:rPr>
          <w:rFonts w:hint="eastAsia"/>
        </w:rPr>
        <w:t>желания</w:t>
      </w:r>
      <w:r>
        <w:t></w:t>
      </w:r>
      <w:r>
        <w:rPr>
          <w:rFonts w:hint="eastAsia"/>
        </w:rPr>
        <w:t>достигнуть</w:t>
      </w:r>
      <w:r>
        <w:t></w:t>
      </w:r>
      <w:r>
        <w:rPr>
          <w:rFonts w:hint="eastAsia"/>
        </w:rPr>
        <w:t>договоренности</w:t>
      </w:r>
      <w:r>
        <w:t></w:t>
      </w:r>
      <w:r>
        <w:rPr>
          <w:rFonts w:hint="eastAsia"/>
        </w:rPr>
        <w:t>о</w:t>
      </w:r>
      <w:r>
        <w:t></w:t>
      </w:r>
      <w:r>
        <w:rPr>
          <w:rFonts w:hint="eastAsia"/>
        </w:rPr>
        <w:t>мирном</w:t>
      </w:r>
      <w:r>
        <w:t></w:t>
      </w:r>
      <w:r>
        <w:rPr>
          <w:rFonts w:hint="eastAsia"/>
        </w:rPr>
        <w:t>разрешении</w:t>
      </w:r>
      <w:r>
        <w:t></w:t>
      </w:r>
      <w:r>
        <w:rPr>
          <w:rFonts w:hint="eastAsia"/>
        </w:rPr>
        <w:t>вооруженного</w:t>
      </w:r>
      <w:r>
        <w:t></w:t>
      </w:r>
      <w:r>
        <w:rPr>
          <w:rFonts w:hint="eastAsia"/>
        </w:rPr>
        <w:t>конфликта</w:t>
      </w:r>
      <w:r>
        <w:t></w:t>
      </w:r>
    </w:p>
    <w:p w:rsidR="005223C5" w:rsidRDefault="005223C5" w:rsidP="005223C5">
      <w:r>
        <w:rPr>
          <w:rFonts w:hint="eastAsia"/>
        </w:rPr>
        <w:t>Прямые</w:t>
      </w:r>
      <w:r>
        <w:t></w:t>
      </w:r>
      <w:r>
        <w:rPr>
          <w:rFonts w:hint="eastAsia"/>
        </w:rPr>
        <w:t>переговоры</w:t>
      </w:r>
      <w:r>
        <w:t></w:t>
      </w:r>
      <w:r>
        <w:rPr>
          <w:rFonts w:hint="eastAsia"/>
        </w:rPr>
        <w:t>между</w:t>
      </w:r>
      <w:r>
        <w:t></w:t>
      </w:r>
      <w:r>
        <w:rPr>
          <w:rFonts w:hint="eastAsia"/>
        </w:rPr>
        <w:t>правительством</w:t>
      </w:r>
      <w:r>
        <w:t></w:t>
      </w:r>
      <w:r>
        <w:rPr>
          <w:rFonts w:hint="eastAsia"/>
        </w:rPr>
        <w:t>и</w:t>
      </w:r>
      <w:r>
        <w:t></w:t>
      </w:r>
      <w:r>
        <w:rPr>
          <w:rFonts w:hint="eastAsia"/>
        </w:rPr>
        <w:t>РЕНАМО</w:t>
      </w:r>
      <w:r>
        <w:t></w:t>
      </w:r>
      <w:r>
        <w:rPr>
          <w:rFonts w:hint="eastAsia"/>
        </w:rPr>
        <w:t>в</w:t>
      </w:r>
      <w:r>
        <w:t></w:t>
      </w:r>
      <w:r>
        <w:rPr>
          <w:rFonts w:hint="eastAsia"/>
        </w:rPr>
        <w:t>июле</w:t>
      </w:r>
      <w:r>
        <w:t></w:t>
      </w:r>
      <w:r>
        <w:t></w:t>
      </w:r>
      <w:r>
        <w:t></w:t>
      </w:r>
      <w:r>
        <w:t></w:t>
      </w:r>
      <w:r>
        <w:t></w:t>
      </w:r>
      <w:r>
        <w:t></w:t>
      </w:r>
      <w:r>
        <w:rPr>
          <w:rFonts w:hint="eastAsia"/>
        </w:rPr>
        <w:t>года</w:t>
      </w:r>
      <w:r>
        <w:t></w:t>
      </w:r>
      <w:r>
        <w:rPr>
          <w:rFonts w:hint="eastAsia"/>
        </w:rPr>
        <w:t>при</w:t>
      </w:r>
      <w:r>
        <w:t></w:t>
      </w:r>
      <w:r>
        <w:rPr>
          <w:rFonts w:hint="eastAsia"/>
        </w:rPr>
        <w:t>поддержке</w:t>
      </w:r>
      <w:r>
        <w:t></w:t>
      </w:r>
      <w:r>
        <w:rPr>
          <w:rFonts w:hint="eastAsia"/>
        </w:rPr>
        <w:t>Общины</w:t>
      </w:r>
      <w:r>
        <w:t></w:t>
      </w:r>
      <w:r>
        <w:rPr>
          <w:rFonts w:hint="eastAsia"/>
        </w:rPr>
        <w:t>святого</w:t>
      </w:r>
      <w:r>
        <w:t></w:t>
      </w:r>
      <w:r>
        <w:rPr>
          <w:rFonts w:hint="eastAsia"/>
        </w:rPr>
        <w:t>Эгидия</w:t>
      </w:r>
      <w:r>
        <w:t></w:t>
      </w:r>
      <w:r>
        <w:rPr>
          <w:rFonts w:hint="eastAsia"/>
        </w:rPr>
        <w:t>ознаменовали</w:t>
      </w:r>
      <w:r>
        <w:t></w:t>
      </w:r>
      <w:r>
        <w:rPr>
          <w:rFonts w:hint="eastAsia"/>
        </w:rPr>
        <w:t>собой</w:t>
      </w:r>
      <w:r>
        <w:t></w:t>
      </w:r>
      <w:r>
        <w:rPr>
          <w:rFonts w:hint="eastAsia"/>
        </w:rPr>
        <w:t>начало</w:t>
      </w:r>
      <w:r>
        <w:t></w:t>
      </w:r>
      <w:r>
        <w:rPr>
          <w:rFonts w:hint="eastAsia"/>
        </w:rPr>
        <w:t>третьего</w:t>
      </w:r>
      <w:r>
        <w:t></w:t>
      </w:r>
      <w:r>
        <w:rPr>
          <w:rFonts w:hint="eastAsia"/>
        </w:rPr>
        <w:t>этапа</w:t>
      </w:r>
      <w:r>
        <w:t></w:t>
      </w:r>
      <w:r>
        <w:t></w:t>
      </w:r>
      <w:r>
        <w:t></w:t>
      </w:r>
      <w:r>
        <w:t></w:t>
      </w:r>
      <w:r>
        <w:t></w:t>
      </w:r>
      <w:r>
        <w:t></w:t>
      </w:r>
      <w:r>
        <w:t></w:t>
      </w:r>
      <w:r>
        <w:t></w:t>
      </w:r>
      <w:r>
        <w:t></w:t>
      </w:r>
      <w:r>
        <w:t></w:t>
      </w:r>
      <w:r>
        <w:t></w:t>
      </w:r>
      <w:r>
        <w:t></w:t>
      </w:r>
      <w:r>
        <w:rPr>
          <w:rFonts w:hint="eastAsia"/>
        </w:rPr>
        <w:t>годы</w:t>
      </w:r>
      <w:r>
        <w:t></w:t>
      </w:r>
      <w:r>
        <w:t></w:t>
      </w:r>
      <w:r>
        <w:t></w:t>
      </w:r>
      <w:r>
        <w:rPr>
          <w:rFonts w:hint="eastAsia"/>
        </w:rPr>
        <w:t>Совпав</w:t>
      </w:r>
      <w:r>
        <w:t></w:t>
      </w:r>
      <w:r>
        <w:rPr>
          <w:rFonts w:hint="eastAsia"/>
        </w:rPr>
        <w:t>с</w:t>
      </w:r>
      <w:r>
        <w:t></w:t>
      </w:r>
      <w:r>
        <w:rPr>
          <w:rFonts w:hint="eastAsia"/>
        </w:rPr>
        <w:t>драматическим</w:t>
      </w:r>
      <w:r>
        <w:t></w:t>
      </w:r>
      <w:r>
        <w:rPr>
          <w:rFonts w:hint="eastAsia"/>
        </w:rPr>
        <w:t>периодом</w:t>
      </w:r>
      <w:r>
        <w:t></w:t>
      </w:r>
      <w:r>
        <w:rPr>
          <w:rFonts w:hint="eastAsia"/>
        </w:rPr>
        <w:t>политических</w:t>
      </w:r>
      <w:r>
        <w:t></w:t>
      </w:r>
      <w:r>
        <w:rPr>
          <w:rFonts w:hint="eastAsia"/>
        </w:rPr>
        <w:t>изменений</w:t>
      </w:r>
      <w:r>
        <w:t></w:t>
      </w:r>
      <w:r>
        <w:rPr>
          <w:rFonts w:hint="eastAsia"/>
        </w:rPr>
        <w:t>в</w:t>
      </w:r>
      <w:r>
        <w:t></w:t>
      </w:r>
      <w:r>
        <w:rPr>
          <w:rFonts w:hint="eastAsia"/>
        </w:rPr>
        <w:t>ЮАР</w:t>
      </w:r>
      <w:r>
        <w:t></w:t>
      </w:r>
      <w:r>
        <w:t></w:t>
      </w:r>
      <w:r>
        <w:rPr>
          <w:rFonts w:hint="eastAsia"/>
        </w:rPr>
        <w:t>катастрофической</w:t>
      </w:r>
      <w:r>
        <w:t></w:t>
      </w:r>
      <w:r>
        <w:rPr>
          <w:rFonts w:hint="eastAsia"/>
        </w:rPr>
        <w:t>засухой</w:t>
      </w:r>
      <w:r>
        <w:t></w:t>
      </w:r>
      <w:r>
        <w:rPr>
          <w:rFonts w:hint="eastAsia"/>
        </w:rPr>
        <w:t>на</w:t>
      </w:r>
      <w:r>
        <w:t></w:t>
      </w:r>
      <w:r>
        <w:rPr>
          <w:rFonts w:hint="eastAsia"/>
        </w:rPr>
        <w:t>Юге</w:t>
      </w:r>
      <w:r>
        <w:t></w:t>
      </w:r>
      <w:r>
        <w:rPr>
          <w:rFonts w:hint="eastAsia"/>
        </w:rPr>
        <w:t>Африки</w:t>
      </w:r>
      <w:r>
        <w:t></w:t>
      </w:r>
      <w:r>
        <w:t></w:t>
      </w:r>
      <w:r>
        <w:rPr>
          <w:rFonts w:hint="eastAsia"/>
        </w:rPr>
        <w:t>а</w:t>
      </w:r>
      <w:r>
        <w:t></w:t>
      </w:r>
      <w:r>
        <w:rPr>
          <w:rFonts w:hint="eastAsia"/>
        </w:rPr>
        <w:t>также</w:t>
      </w:r>
      <w:r>
        <w:t></w:t>
      </w:r>
      <w:r>
        <w:rPr>
          <w:rFonts w:hint="eastAsia"/>
        </w:rPr>
        <w:t>с</w:t>
      </w:r>
      <w:r>
        <w:t></w:t>
      </w:r>
      <w:r>
        <w:rPr>
          <w:rFonts w:hint="eastAsia"/>
        </w:rPr>
        <w:t>окончанием</w:t>
      </w:r>
      <w:r>
        <w:t></w:t>
      </w:r>
      <w:r>
        <w:rPr>
          <w:rFonts w:hint="eastAsia"/>
        </w:rPr>
        <w:t>холодной</w:t>
      </w:r>
      <w:r>
        <w:t></w:t>
      </w:r>
      <w:r>
        <w:rPr>
          <w:rFonts w:hint="eastAsia"/>
        </w:rPr>
        <w:t>войны</w:t>
      </w:r>
      <w:r>
        <w:t></w:t>
      </w:r>
      <w:r>
        <w:t></w:t>
      </w:r>
      <w:r>
        <w:rPr>
          <w:rFonts w:hint="eastAsia"/>
        </w:rPr>
        <w:t>этот</w:t>
      </w:r>
      <w:r>
        <w:t></w:t>
      </w:r>
      <w:r>
        <w:rPr>
          <w:rFonts w:hint="eastAsia"/>
        </w:rPr>
        <w:t>этап</w:t>
      </w:r>
      <w:r>
        <w:t></w:t>
      </w:r>
      <w:r>
        <w:rPr>
          <w:rFonts w:hint="eastAsia"/>
        </w:rPr>
        <w:t>стал</w:t>
      </w:r>
      <w:r>
        <w:t></w:t>
      </w:r>
      <w:r>
        <w:rPr>
          <w:rFonts w:hint="eastAsia"/>
        </w:rPr>
        <w:t>переломным</w:t>
      </w:r>
      <w:r>
        <w:t></w:t>
      </w:r>
      <w:r>
        <w:rPr>
          <w:rFonts w:hint="eastAsia"/>
        </w:rPr>
        <w:t>моментом</w:t>
      </w:r>
      <w:r>
        <w:t></w:t>
      </w:r>
      <w:r>
        <w:rPr>
          <w:rFonts w:hint="eastAsia"/>
        </w:rPr>
        <w:t>в</w:t>
      </w:r>
      <w:r>
        <w:t></w:t>
      </w:r>
      <w:r>
        <w:rPr>
          <w:rFonts w:hint="eastAsia"/>
        </w:rPr>
        <w:t>мирном</w:t>
      </w:r>
      <w:r>
        <w:t></w:t>
      </w:r>
      <w:r>
        <w:rPr>
          <w:rFonts w:hint="eastAsia"/>
        </w:rPr>
        <w:t>процессе</w:t>
      </w:r>
      <w:r>
        <w:t></w:t>
      </w:r>
    </w:p>
    <w:p w:rsidR="005223C5" w:rsidRDefault="005223C5" w:rsidP="005223C5">
      <w:r>
        <w:rPr>
          <w:rFonts w:hint="eastAsia"/>
        </w:rPr>
        <w:t>Начало</w:t>
      </w:r>
      <w:r>
        <w:t></w:t>
      </w:r>
      <w:r>
        <w:rPr>
          <w:rFonts w:hint="eastAsia"/>
        </w:rPr>
        <w:t>политических</w:t>
      </w:r>
      <w:r>
        <w:t></w:t>
      </w:r>
      <w:r>
        <w:rPr>
          <w:rFonts w:hint="eastAsia"/>
        </w:rPr>
        <w:t>преобразований</w:t>
      </w:r>
      <w:r>
        <w:t></w:t>
      </w:r>
      <w:r>
        <w:rPr>
          <w:rFonts w:hint="eastAsia"/>
        </w:rPr>
        <w:t>в</w:t>
      </w:r>
      <w:r>
        <w:t></w:t>
      </w:r>
      <w:r>
        <w:rPr>
          <w:rFonts w:hint="eastAsia"/>
        </w:rPr>
        <w:t>Мозамбике</w:t>
      </w:r>
      <w:r>
        <w:t></w:t>
      </w:r>
      <w:r>
        <w:rPr>
          <w:rFonts w:hint="eastAsia"/>
        </w:rPr>
        <w:t>было</w:t>
      </w:r>
      <w:r>
        <w:t></w:t>
      </w:r>
      <w:r>
        <w:rPr>
          <w:rFonts w:hint="eastAsia"/>
        </w:rPr>
        <w:t>закреплено</w:t>
      </w:r>
      <w:r>
        <w:t></w:t>
      </w:r>
      <w:r>
        <w:rPr>
          <w:rFonts w:hint="eastAsia"/>
        </w:rPr>
        <w:t>принятием</w:t>
      </w:r>
      <w:r>
        <w:t></w:t>
      </w:r>
      <w:r>
        <w:rPr>
          <w:rFonts w:hint="eastAsia"/>
        </w:rPr>
        <w:t>в</w:t>
      </w:r>
      <w:r>
        <w:t></w:t>
      </w:r>
      <w:r>
        <w:rPr>
          <w:rFonts w:hint="eastAsia"/>
        </w:rPr>
        <w:t>июле</w:t>
      </w:r>
      <w:r>
        <w:t></w:t>
      </w:r>
      <w:r>
        <w:t></w:t>
      </w:r>
      <w:r>
        <w:t></w:t>
      </w:r>
      <w:r>
        <w:t></w:t>
      </w:r>
      <w:r>
        <w:t></w:t>
      </w:r>
      <w:r>
        <w:t></w:t>
      </w:r>
      <w:r>
        <w:rPr>
          <w:rFonts w:hint="eastAsia"/>
        </w:rPr>
        <w:t>года</w:t>
      </w:r>
      <w:r>
        <w:t></w:t>
      </w:r>
      <w:r>
        <w:rPr>
          <w:rFonts w:hint="eastAsia"/>
        </w:rPr>
        <w:t>новой</w:t>
      </w:r>
      <w:r>
        <w:t></w:t>
      </w:r>
      <w:r>
        <w:rPr>
          <w:rFonts w:hint="eastAsia"/>
        </w:rPr>
        <w:t>Конституции</w:t>
      </w:r>
      <w:r>
        <w:t></w:t>
      </w:r>
      <w:r>
        <w:t></w:t>
      </w:r>
      <w:r>
        <w:rPr>
          <w:rFonts w:hint="eastAsia"/>
        </w:rPr>
        <w:t>которая</w:t>
      </w:r>
      <w:r>
        <w:t></w:t>
      </w:r>
      <w:r>
        <w:rPr>
          <w:rFonts w:hint="eastAsia"/>
        </w:rPr>
        <w:t>предусматривала</w:t>
      </w:r>
      <w:r>
        <w:t></w:t>
      </w:r>
      <w:r>
        <w:rPr>
          <w:rFonts w:hint="eastAsia"/>
        </w:rPr>
        <w:t>многопартийную</w:t>
      </w:r>
      <w:r>
        <w:t></w:t>
      </w:r>
      <w:r>
        <w:rPr>
          <w:rFonts w:hint="eastAsia"/>
        </w:rPr>
        <w:t>систему</w:t>
      </w:r>
      <w:r>
        <w:t></w:t>
      </w:r>
      <w:r>
        <w:t></w:t>
      </w:r>
      <w:r>
        <w:rPr>
          <w:rFonts w:hint="eastAsia"/>
        </w:rPr>
        <w:t>всеобщее</w:t>
      </w:r>
      <w:r>
        <w:t></w:t>
      </w:r>
      <w:r>
        <w:rPr>
          <w:rFonts w:hint="eastAsia"/>
        </w:rPr>
        <w:t>избирательное</w:t>
      </w:r>
      <w:r>
        <w:t></w:t>
      </w:r>
      <w:r>
        <w:rPr>
          <w:rFonts w:hint="eastAsia"/>
        </w:rPr>
        <w:t>право</w:t>
      </w:r>
      <w:r>
        <w:t></w:t>
      </w:r>
      <w:r>
        <w:t></w:t>
      </w:r>
      <w:r>
        <w:rPr>
          <w:rFonts w:hint="eastAsia"/>
        </w:rPr>
        <w:t>независимую</w:t>
      </w:r>
      <w:r>
        <w:t></w:t>
      </w:r>
      <w:r>
        <w:rPr>
          <w:rFonts w:hint="eastAsia"/>
        </w:rPr>
        <w:t>судебную</w:t>
      </w:r>
      <w:r>
        <w:t></w:t>
      </w:r>
      <w:r>
        <w:rPr>
          <w:rFonts w:hint="eastAsia"/>
        </w:rPr>
        <w:t>систему</w:t>
      </w:r>
      <w:r>
        <w:t></w:t>
      </w:r>
      <w:r>
        <w:t></w:t>
      </w:r>
      <w:r>
        <w:rPr>
          <w:rFonts w:hint="eastAsia"/>
        </w:rPr>
        <w:t>гарантировала</w:t>
      </w:r>
      <w:r>
        <w:t></w:t>
      </w:r>
      <w:r>
        <w:rPr>
          <w:rFonts w:hint="eastAsia"/>
        </w:rPr>
        <w:t>свободу</w:t>
      </w:r>
      <w:r>
        <w:t></w:t>
      </w:r>
      <w:r>
        <w:rPr>
          <w:rFonts w:hint="eastAsia"/>
        </w:rPr>
        <w:t>прессы</w:t>
      </w:r>
      <w:r>
        <w:t></w:t>
      </w:r>
      <w:r>
        <w:t></w:t>
      </w:r>
      <w:r>
        <w:rPr>
          <w:rFonts w:hint="eastAsia"/>
        </w:rPr>
        <w:t>право</w:t>
      </w:r>
      <w:r>
        <w:t></w:t>
      </w:r>
      <w:r>
        <w:rPr>
          <w:rFonts w:hint="eastAsia"/>
        </w:rPr>
        <w:t>на</w:t>
      </w:r>
      <w:r>
        <w:t></w:t>
      </w:r>
      <w:r>
        <w:rPr>
          <w:rFonts w:hint="eastAsia"/>
        </w:rPr>
        <w:t>забастовки</w:t>
      </w:r>
      <w:r>
        <w:t></w:t>
      </w:r>
      <w:r>
        <w:rPr>
          <w:rFonts w:hint="eastAsia"/>
        </w:rPr>
        <w:t>и</w:t>
      </w:r>
      <w:r>
        <w:t></w:t>
      </w:r>
      <w:r>
        <w:rPr>
          <w:rFonts w:hint="eastAsia"/>
        </w:rPr>
        <w:t>рыночную</w:t>
      </w:r>
      <w:r>
        <w:t></w:t>
      </w:r>
      <w:r>
        <w:rPr>
          <w:rFonts w:hint="eastAsia"/>
        </w:rPr>
        <w:t>экономику</w:t>
      </w:r>
      <w:r>
        <w:t></w:t>
      </w:r>
    </w:p>
    <w:p w:rsidR="005223C5" w:rsidRDefault="005223C5" w:rsidP="005223C5">
      <w:r>
        <w:rPr>
          <w:rFonts w:hint="eastAsia"/>
        </w:rPr>
        <w:t>Осуществляемый</w:t>
      </w:r>
      <w:r>
        <w:t></w:t>
      </w:r>
      <w:r>
        <w:rPr>
          <w:rFonts w:hint="eastAsia"/>
        </w:rPr>
        <w:t>под</w:t>
      </w:r>
      <w:r>
        <w:t></w:t>
      </w:r>
      <w:r>
        <w:rPr>
          <w:rFonts w:hint="eastAsia"/>
        </w:rPr>
        <w:t>наблюдением</w:t>
      </w:r>
      <w:r>
        <w:t></w:t>
      </w:r>
      <w:r>
        <w:rPr>
          <w:rFonts w:hint="eastAsia"/>
        </w:rPr>
        <w:t>ООН</w:t>
      </w:r>
      <w:r>
        <w:t></w:t>
      </w:r>
      <w:r>
        <w:rPr>
          <w:rFonts w:hint="eastAsia"/>
        </w:rPr>
        <w:t>контроль</w:t>
      </w:r>
      <w:r>
        <w:t></w:t>
      </w:r>
      <w:r>
        <w:rPr>
          <w:rFonts w:hint="eastAsia"/>
        </w:rPr>
        <w:t>за</w:t>
      </w:r>
      <w:r>
        <w:t></w:t>
      </w:r>
      <w:r>
        <w:rPr>
          <w:rFonts w:hint="eastAsia"/>
        </w:rPr>
        <w:t>выполнением</w:t>
      </w:r>
      <w:r>
        <w:t></w:t>
      </w:r>
      <w:r>
        <w:rPr>
          <w:rFonts w:hint="eastAsia"/>
        </w:rPr>
        <w:t>условий</w:t>
      </w:r>
      <w:r>
        <w:t></w:t>
      </w:r>
      <w:r>
        <w:rPr>
          <w:rFonts w:hint="eastAsia"/>
        </w:rPr>
        <w:t>мирного</w:t>
      </w:r>
      <w:r>
        <w:t></w:t>
      </w:r>
      <w:r>
        <w:rPr>
          <w:rFonts w:hint="eastAsia"/>
        </w:rPr>
        <w:t>соглашения</w:t>
      </w:r>
      <w:r>
        <w:t></w:t>
      </w:r>
      <w:r>
        <w:t></w:t>
      </w:r>
      <w:r>
        <w:t></w:t>
      </w:r>
      <w:r>
        <w:rPr>
          <w:rFonts w:hint="eastAsia"/>
        </w:rPr>
        <w:t>в</w:t>
      </w:r>
      <w:r>
        <w:t></w:t>
      </w:r>
      <w:r>
        <w:rPr>
          <w:rFonts w:hint="eastAsia"/>
        </w:rPr>
        <w:t>рамках</w:t>
      </w:r>
      <w:r>
        <w:t></w:t>
      </w:r>
      <w:r>
        <w:rPr>
          <w:rFonts w:hint="eastAsia"/>
        </w:rPr>
        <w:t>миссии</w:t>
      </w:r>
      <w:r>
        <w:t></w:t>
      </w:r>
      <w:r>
        <w:rPr>
          <w:rFonts w:hint="eastAsia"/>
        </w:rPr>
        <w:t>ООН</w:t>
      </w:r>
      <w:r>
        <w:t></w:t>
      </w:r>
      <w:r>
        <w:rPr>
          <w:rFonts w:hint="eastAsia"/>
        </w:rPr>
        <w:t>в</w:t>
      </w:r>
      <w:r>
        <w:t></w:t>
      </w:r>
      <w:r>
        <w:rPr>
          <w:rFonts w:hint="eastAsia"/>
        </w:rPr>
        <w:t>Мозамбике</w:t>
      </w:r>
      <w:r>
        <w:t></w:t>
      </w:r>
      <w:r>
        <w:t></w:t>
      </w:r>
      <w:r>
        <w:t></w:t>
      </w:r>
      <w:r>
        <w:t></w:t>
      </w:r>
      <w:r>
        <w:t></w:t>
      </w:r>
      <w:r>
        <w:t></w:t>
      </w:r>
      <w:r>
        <w:t></w:t>
      </w:r>
      <w:r>
        <w:t></w:t>
      </w:r>
      <w:r>
        <w:t></w:t>
      </w:r>
      <w:r>
        <w:t></w:t>
      </w:r>
      <w:r>
        <w:rPr>
          <w:rFonts w:hint="eastAsia"/>
        </w:rPr>
        <w:t>ОНОМОЗ</w:t>
      </w:r>
      <w:r>
        <w:t></w:t>
      </w:r>
      <w:r>
        <w:t></w:t>
      </w:r>
      <w:r>
        <w:t></w:t>
      </w:r>
      <w:r>
        <w:rPr>
          <w:rFonts w:hint="eastAsia"/>
        </w:rPr>
        <w:t>стал</w:t>
      </w:r>
      <w:r>
        <w:t></w:t>
      </w:r>
      <w:r>
        <w:t></w:t>
      </w:r>
      <w:r>
        <w:rPr>
          <w:rFonts w:hint="eastAsia"/>
        </w:rPr>
        <w:t>по</w:t>
      </w:r>
      <w:r>
        <w:t></w:t>
      </w:r>
      <w:r>
        <w:rPr>
          <w:rFonts w:hint="eastAsia"/>
        </w:rPr>
        <w:t>сути</w:t>
      </w:r>
      <w:r>
        <w:t></w:t>
      </w:r>
      <w:r>
        <w:t></w:t>
      </w:r>
      <w:r>
        <w:rPr>
          <w:rFonts w:hint="eastAsia"/>
        </w:rPr>
        <w:t>началом</w:t>
      </w:r>
      <w:r>
        <w:t></w:t>
      </w:r>
      <w:r>
        <w:rPr>
          <w:rFonts w:hint="eastAsia"/>
        </w:rPr>
        <w:t>четвертого</w:t>
      </w:r>
      <w:r>
        <w:t></w:t>
      </w:r>
      <w:r>
        <w:rPr>
          <w:rFonts w:hint="eastAsia"/>
        </w:rPr>
        <w:t>этапа</w:t>
      </w:r>
      <w:r>
        <w:t></w:t>
      </w:r>
      <w:r>
        <w:rPr>
          <w:rFonts w:hint="eastAsia"/>
        </w:rPr>
        <w:t>в</w:t>
      </w:r>
      <w:r>
        <w:t></w:t>
      </w:r>
      <w:r>
        <w:rPr>
          <w:rFonts w:hint="eastAsia"/>
        </w:rPr>
        <w:t>мирном</w:t>
      </w:r>
      <w:r>
        <w:t></w:t>
      </w:r>
      <w:r>
        <w:rPr>
          <w:rFonts w:hint="eastAsia"/>
        </w:rPr>
        <w:t>процессе</w:t>
      </w:r>
      <w:r>
        <w:t></w:t>
      </w:r>
      <w:r>
        <w:t></w:t>
      </w:r>
      <w:r>
        <w:rPr>
          <w:rFonts w:hint="eastAsia"/>
        </w:rPr>
        <w:t>который</w:t>
      </w:r>
      <w:r>
        <w:t></w:t>
      </w:r>
      <w:r>
        <w:rPr>
          <w:rFonts w:hint="eastAsia"/>
        </w:rPr>
        <w:t>завершился</w:t>
      </w:r>
      <w:r>
        <w:t></w:t>
      </w:r>
      <w:r>
        <w:rPr>
          <w:rFonts w:hint="eastAsia"/>
        </w:rPr>
        <w:t>проведением</w:t>
      </w:r>
      <w:r>
        <w:t></w:t>
      </w:r>
      <w:r>
        <w:rPr>
          <w:rFonts w:hint="eastAsia"/>
        </w:rPr>
        <w:t>в</w:t>
      </w:r>
      <w:r>
        <w:t></w:t>
      </w:r>
      <w:r>
        <w:rPr>
          <w:rFonts w:hint="eastAsia"/>
        </w:rPr>
        <w:t>стране</w:t>
      </w:r>
      <w:r>
        <w:t></w:t>
      </w:r>
      <w:r>
        <w:rPr>
          <w:rFonts w:hint="eastAsia"/>
        </w:rPr>
        <w:t>многопартийных</w:t>
      </w:r>
      <w:r>
        <w:t></w:t>
      </w:r>
      <w:r>
        <w:rPr>
          <w:rFonts w:hint="eastAsia"/>
        </w:rPr>
        <w:t>выборов</w:t>
      </w:r>
      <w:r>
        <w:t></w:t>
      </w:r>
      <w:r>
        <w:rPr>
          <w:rFonts w:hint="eastAsia"/>
        </w:rPr>
        <w:t>в</w:t>
      </w:r>
      <w:r>
        <w:t></w:t>
      </w:r>
      <w:r>
        <w:rPr>
          <w:rFonts w:hint="eastAsia"/>
        </w:rPr>
        <w:t>октябре</w:t>
      </w:r>
      <w:r>
        <w:t></w:t>
      </w:r>
      <w:r>
        <w:t></w:t>
      </w:r>
      <w:r>
        <w:t></w:t>
      </w:r>
      <w:r>
        <w:t></w:t>
      </w:r>
      <w:r>
        <w:t></w:t>
      </w:r>
      <w:r>
        <w:t></w:t>
      </w:r>
      <w:r>
        <w:rPr>
          <w:rFonts w:hint="eastAsia"/>
        </w:rPr>
        <w:t>года</w:t>
      </w:r>
      <w:r>
        <w:t></w:t>
      </w:r>
      <w:r>
        <w:t></w:t>
      </w:r>
      <w:r>
        <w:rPr>
          <w:rFonts w:hint="eastAsia"/>
        </w:rPr>
        <w:t>На</w:t>
      </w:r>
      <w:r>
        <w:t></w:t>
      </w:r>
      <w:r>
        <w:rPr>
          <w:rFonts w:hint="eastAsia"/>
        </w:rPr>
        <w:t>этом</w:t>
      </w:r>
      <w:r>
        <w:t></w:t>
      </w:r>
      <w:r>
        <w:rPr>
          <w:rFonts w:hint="eastAsia"/>
        </w:rPr>
        <w:t>этапе</w:t>
      </w:r>
      <w:r>
        <w:t></w:t>
      </w:r>
      <w:r>
        <w:rPr>
          <w:rFonts w:hint="eastAsia"/>
        </w:rPr>
        <w:t>присутствие</w:t>
      </w:r>
      <w:r>
        <w:t></w:t>
      </w:r>
      <w:r>
        <w:rPr>
          <w:rFonts w:hint="eastAsia"/>
        </w:rPr>
        <w:t>ООН</w:t>
      </w:r>
      <w:r>
        <w:t></w:t>
      </w:r>
      <w:r>
        <w:rPr>
          <w:rFonts w:hint="eastAsia"/>
        </w:rPr>
        <w:t>помогло</w:t>
      </w:r>
      <w:r>
        <w:t></w:t>
      </w:r>
      <w:r>
        <w:rPr>
          <w:rFonts w:hint="eastAsia"/>
        </w:rPr>
        <w:t>утвердить</w:t>
      </w:r>
      <w:r>
        <w:t></w:t>
      </w:r>
      <w:r>
        <w:rPr>
          <w:rFonts w:hint="eastAsia"/>
        </w:rPr>
        <w:t>среди</w:t>
      </w:r>
      <w:r>
        <w:t></w:t>
      </w:r>
      <w:r>
        <w:rPr>
          <w:rFonts w:hint="eastAsia"/>
        </w:rPr>
        <w:t>РЕНАМО</w:t>
      </w:r>
      <w:r>
        <w:t></w:t>
      </w:r>
      <w:r>
        <w:rPr>
          <w:rFonts w:hint="eastAsia"/>
        </w:rPr>
        <w:t>уверенность</w:t>
      </w:r>
      <w:r>
        <w:t></w:t>
      </w:r>
      <w:r>
        <w:rPr>
          <w:rFonts w:hint="eastAsia"/>
        </w:rPr>
        <w:t>в</w:t>
      </w:r>
      <w:r>
        <w:t></w:t>
      </w:r>
      <w:r>
        <w:rPr>
          <w:rFonts w:hint="eastAsia"/>
        </w:rPr>
        <w:t>необходимости</w:t>
      </w:r>
      <w:r>
        <w:t></w:t>
      </w:r>
      <w:r>
        <w:rPr>
          <w:rFonts w:hint="eastAsia"/>
        </w:rPr>
        <w:t>установления</w:t>
      </w:r>
      <w:r>
        <w:t></w:t>
      </w:r>
      <w:r>
        <w:rPr>
          <w:rFonts w:hint="eastAsia"/>
        </w:rPr>
        <w:t>мира</w:t>
      </w:r>
      <w:r>
        <w:t></w:t>
      </w:r>
      <w:r>
        <w:rPr>
          <w:rFonts w:hint="eastAsia"/>
        </w:rPr>
        <w:t>и</w:t>
      </w:r>
      <w:r>
        <w:t></w:t>
      </w:r>
      <w:r>
        <w:rPr>
          <w:rFonts w:hint="eastAsia"/>
        </w:rPr>
        <w:t>позволило</w:t>
      </w:r>
      <w:r>
        <w:t></w:t>
      </w:r>
      <w:r>
        <w:rPr>
          <w:rFonts w:hint="eastAsia"/>
        </w:rPr>
        <w:t>трансформировать</w:t>
      </w:r>
      <w:r>
        <w:t></w:t>
      </w:r>
      <w:r>
        <w:rPr>
          <w:rFonts w:hint="eastAsia"/>
        </w:rPr>
        <w:t>эту</w:t>
      </w:r>
      <w:r>
        <w:t></w:t>
      </w:r>
      <w:r>
        <w:rPr>
          <w:rFonts w:hint="eastAsia"/>
        </w:rPr>
        <w:t>организацию</w:t>
      </w:r>
      <w:r>
        <w:t></w:t>
      </w:r>
      <w:r>
        <w:rPr>
          <w:rFonts w:hint="eastAsia"/>
        </w:rPr>
        <w:t>из</w:t>
      </w:r>
      <w:r>
        <w:t></w:t>
      </w:r>
      <w:r>
        <w:rPr>
          <w:rFonts w:hint="eastAsia"/>
        </w:rPr>
        <w:t>вооруженных</w:t>
      </w:r>
      <w:r>
        <w:t></w:t>
      </w:r>
      <w:r>
        <w:rPr>
          <w:rFonts w:hint="eastAsia"/>
        </w:rPr>
        <w:t>диверсионных</w:t>
      </w:r>
      <w:r>
        <w:t></w:t>
      </w:r>
      <w:r>
        <w:rPr>
          <w:rFonts w:hint="eastAsia"/>
        </w:rPr>
        <w:t>групп</w:t>
      </w:r>
      <w:r>
        <w:t></w:t>
      </w:r>
      <w:r>
        <w:rPr>
          <w:rFonts w:hint="eastAsia"/>
        </w:rPr>
        <w:t>в</w:t>
      </w:r>
      <w:r>
        <w:t></w:t>
      </w:r>
      <w:r>
        <w:rPr>
          <w:rFonts w:hint="eastAsia"/>
        </w:rPr>
        <w:t>политическую</w:t>
      </w:r>
      <w:r>
        <w:t></w:t>
      </w:r>
      <w:r>
        <w:rPr>
          <w:rFonts w:hint="eastAsia"/>
        </w:rPr>
        <w:t>партию</w:t>
      </w:r>
      <w:r>
        <w:t></w:t>
      </w:r>
      <w:r>
        <w:t></w:t>
      </w:r>
      <w:r>
        <w:rPr>
          <w:rFonts w:hint="eastAsia"/>
        </w:rPr>
        <w:t>Несмотря</w:t>
      </w:r>
      <w:r>
        <w:t></w:t>
      </w:r>
      <w:r>
        <w:rPr>
          <w:rFonts w:hint="eastAsia"/>
        </w:rPr>
        <w:t>на</w:t>
      </w:r>
      <w:r>
        <w:t></w:t>
      </w:r>
      <w:r>
        <w:rPr>
          <w:rFonts w:hint="eastAsia"/>
        </w:rPr>
        <w:t>инициированный</w:t>
      </w:r>
      <w:r>
        <w:t></w:t>
      </w:r>
      <w:r>
        <w:rPr>
          <w:rFonts w:hint="eastAsia"/>
        </w:rPr>
        <w:t>РЕНАМО</w:t>
      </w:r>
      <w:r>
        <w:t></w:t>
      </w:r>
      <w:r>
        <w:rPr>
          <w:rFonts w:hint="eastAsia"/>
        </w:rPr>
        <w:t>бойкот</w:t>
      </w:r>
      <w:r>
        <w:t></w:t>
      </w:r>
      <w:r>
        <w:rPr>
          <w:rFonts w:hint="eastAsia"/>
        </w:rPr>
        <w:t>выборов</w:t>
      </w:r>
      <w:r>
        <w:t></w:t>
      </w:r>
      <w:r>
        <w:t></w:t>
      </w:r>
      <w:r>
        <w:rPr>
          <w:rFonts w:hint="eastAsia"/>
        </w:rPr>
        <w:t>успешные</w:t>
      </w:r>
      <w:r>
        <w:t></w:t>
      </w:r>
      <w:r>
        <w:rPr>
          <w:rFonts w:hint="eastAsia"/>
        </w:rPr>
        <w:t>посреднические</w:t>
      </w:r>
      <w:r>
        <w:t></w:t>
      </w:r>
      <w:r>
        <w:rPr>
          <w:rFonts w:hint="eastAsia"/>
        </w:rPr>
        <w:t>усилия</w:t>
      </w:r>
      <w:r>
        <w:t></w:t>
      </w:r>
      <w:r>
        <w:rPr>
          <w:rFonts w:hint="eastAsia"/>
        </w:rPr>
        <w:t>региональных</w:t>
      </w:r>
      <w:r>
        <w:t></w:t>
      </w:r>
      <w:r>
        <w:rPr>
          <w:rFonts w:hint="eastAsia"/>
        </w:rPr>
        <w:t>лидеров</w:t>
      </w:r>
      <w:r>
        <w:t></w:t>
      </w:r>
      <w:r>
        <w:rPr>
          <w:rFonts w:hint="eastAsia"/>
        </w:rPr>
        <w:t>и</w:t>
      </w:r>
      <w:r>
        <w:t></w:t>
      </w:r>
      <w:r>
        <w:rPr>
          <w:rFonts w:hint="eastAsia"/>
        </w:rPr>
        <w:t>ООН</w:t>
      </w:r>
      <w:r>
        <w:t></w:t>
      </w:r>
      <w:r>
        <w:rPr>
          <w:rFonts w:hint="eastAsia"/>
        </w:rPr>
        <w:t>обеспечили</w:t>
      </w:r>
      <w:r>
        <w:t></w:t>
      </w:r>
      <w:r>
        <w:rPr>
          <w:rFonts w:hint="eastAsia"/>
        </w:rPr>
        <w:t>то</w:t>
      </w:r>
      <w:r>
        <w:t></w:t>
      </w:r>
      <w:r>
        <w:t></w:t>
      </w:r>
      <w:r>
        <w:rPr>
          <w:rFonts w:hint="eastAsia"/>
        </w:rPr>
        <w:t>что</w:t>
      </w:r>
      <w:r>
        <w:t></w:t>
      </w:r>
      <w:r>
        <w:rPr>
          <w:rFonts w:hint="eastAsia"/>
        </w:rPr>
        <w:t>его</w:t>
      </w:r>
      <w:r>
        <w:t></w:t>
      </w:r>
      <w:r>
        <w:rPr>
          <w:rFonts w:hint="eastAsia"/>
        </w:rPr>
        <w:t>сторонники</w:t>
      </w:r>
      <w:r>
        <w:t></w:t>
      </w:r>
      <w:r>
        <w:rPr>
          <w:rFonts w:hint="eastAsia"/>
        </w:rPr>
        <w:t>все</w:t>
      </w:r>
      <w:r>
        <w:t></w:t>
      </w:r>
      <w:r>
        <w:rPr>
          <w:rFonts w:hint="eastAsia"/>
        </w:rPr>
        <w:t>таки</w:t>
      </w:r>
      <w:r>
        <w:t></w:t>
      </w:r>
      <w:r>
        <w:rPr>
          <w:rFonts w:hint="eastAsia"/>
        </w:rPr>
        <w:t>пришли</w:t>
      </w:r>
      <w:r>
        <w:t></w:t>
      </w:r>
      <w:r>
        <w:rPr>
          <w:rFonts w:hint="eastAsia"/>
        </w:rPr>
        <w:t>проголосовать</w:t>
      </w:r>
      <w:r>
        <w:t></w:t>
      </w:r>
      <w:r>
        <w:rPr>
          <w:rFonts w:hint="eastAsia"/>
        </w:rPr>
        <w:t>на</w:t>
      </w:r>
      <w:r>
        <w:t></w:t>
      </w:r>
      <w:r>
        <w:rPr>
          <w:rFonts w:hint="eastAsia"/>
        </w:rPr>
        <w:t>избирательные</w:t>
      </w:r>
      <w:r>
        <w:t></w:t>
      </w:r>
      <w:r>
        <w:rPr>
          <w:rFonts w:hint="eastAsia"/>
        </w:rPr>
        <w:t>участки</w:t>
      </w:r>
      <w:r>
        <w:t></w:t>
      </w:r>
    </w:p>
    <w:p w:rsidR="005223C5" w:rsidRDefault="005223C5" w:rsidP="005223C5">
      <w:r>
        <w:rPr>
          <w:rFonts w:hint="eastAsia"/>
        </w:rPr>
        <w:t>Выборы</w:t>
      </w:r>
      <w:r>
        <w:t></w:t>
      </w:r>
      <w:r>
        <w:t></w:t>
      </w:r>
      <w:r>
        <w:rPr>
          <w:rFonts w:hint="eastAsia"/>
        </w:rPr>
        <w:t>парламентские</w:t>
      </w:r>
      <w:r>
        <w:t></w:t>
      </w:r>
      <w:r>
        <w:t></w:t>
      </w:r>
      <w:r>
        <w:rPr>
          <w:rFonts w:hint="eastAsia"/>
        </w:rPr>
        <w:t>президентские</w:t>
      </w:r>
      <w:r>
        <w:t></w:t>
      </w:r>
      <w:r>
        <w:t></w:t>
      </w:r>
      <w:r>
        <w:rPr>
          <w:rFonts w:hint="eastAsia"/>
        </w:rPr>
        <w:t>муниципальные</w:t>
      </w:r>
      <w:r>
        <w:t></w:t>
      </w:r>
      <w:r>
        <w:t></w:t>
      </w:r>
      <w:r>
        <w:t></w:t>
      </w:r>
      <w:r>
        <w:t></w:t>
      </w:r>
      <w:r>
        <w:t></w:t>
      </w:r>
      <w:r>
        <w:t></w:t>
      </w:r>
      <w:r>
        <w:t></w:t>
      </w:r>
      <w:r>
        <w:t></w:t>
      </w:r>
      <w:r>
        <w:t></w:t>
      </w:r>
      <w:r>
        <w:t></w:t>
      </w:r>
      <w:r>
        <w:t></w:t>
      </w:r>
      <w:r>
        <w:t></w:t>
      </w:r>
      <w:r>
        <w:t></w:t>
      </w:r>
      <w:r>
        <w:rPr>
          <w:rFonts w:hint="eastAsia"/>
        </w:rPr>
        <w:t>и</w:t>
      </w:r>
      <w:r>
        <w:t></w:t>
      </w:r>
      <w:r>
        <w:t></w:t>
      </w:r>
      <w:r>
        <w:t></w:t>
      </w:r>
      <w:r>
        <w:t></w:t>
      </w:r>
      <w:r>
        <w:t></w:t>
      </w:r>
      <w:r>
        <w:t></w:t>
      </w:r>
      <w:r>
        <w:rPr>
          <w:rFonts w:hint="eastAsia"/>
        </w:rPr>
        <w:t>годов</w:t>
      </w:r>
      <w:r>
        <w:t></w:t>
      </w:r>
      <w:r>
        <w:rPr>
          <w:rFonts w:hint="eastAsia"/>
        </w:rPr>
        <w:t>показали</w:t>
      </w:r>
      <w:r>
        <w:t></w:t>
      </w:r>
      <w:r>
        <w:t></w:t>
      </w:r>
      <w:r>
        <w:rPr>
          <w:rFonts w:hint="eastAsia"/>
        </w:rPr>
        <w:t>что</w:t>
      </w:r>
      <w:r>
        <w:t></w:t>
      </w:r>
      <w:r>
        <w:rPr>
          <w:rFonts w:hint="eastAsia"/>
        </w:rPr>
        <w:t>в</w:t>
      </w:r>
      <w:r>
        <w:t></w:t>
      </w:r>
      <w:r>
        <w:rPr>
          <w:rFonts w:hint="eastAsia"/>
        </w:rPr>
        <w:t>Мозамбике</w:t>
      </w:r>
      <w:r>
        <w:t></w:t>
      </w:r>
      <w:r>
        <w:rPr>
          <w:rFonts w:hint="eastAsia"/>
        </w:rPr>
        <w:t>постепенно</w:t>
      </w:r>
      <w:r>
        <w:t></w:t>
      </w:r>
      <w:r>
        <w:rPr>
          <w:rFonts w:hint="eastAsia"/>
        </w:rPr>
        <w:t>создаются</w:t>
      </w:r>
      <w:r>
        <w:t></w:t>
      </w:r>
      <w:r>
        <w:rPr>
          <w:rFonts w:hint="eastAsia"/>
        </w:rPr>
        <w:t>предпосылки</w:t>
      </w:r>
      <w:r>
        <w:t></w:t>
      </w:r>
      <w:r>
        <w:rPr>
          <w:rFonts w:hint="eastAsia"/>
        </w:rPr>
        <w:t>для</w:t>
      </w:r>
      <w:r>
        <w:t></w:t>
      </w:r>
      <w:r>
        <w:rPr>
          <w:rFonts w:hint="eastAsia"/>
        </w:rPr>
        <w:t>проведения</w:t>
      </w:r>
      <w:r>
        <w:t></w:t>
      </w:r>
      <w:r>
        <w:rPr>
          <w:rFonts w:hint="eastAsia"/>
        </w:rPr>
        <w:t>действительно</w:t>
      </w:r>
      <w:r>
        <w:t></w:t>
      </w:r>
      <w:r>
        <w:rPr>
          <w:rFonts w:hint="eastAsia"/>
        </w:rPr>
        <w:t>честной</w:t>
      </w:r>
      <w:r>
        <w:t></w:t>
      </w:r>
      <w:r>
        <w:rPr>
          <w:rFonts w:hint="eastAsia"/>
        </w:rPr>
        <w:t>и</w:t>
      </w:r>
      <w:r>
        <w:t></w:t>
      </w:r>
      <w:r>
        <w:rPr>
          <w:rFonts w:hint="eastAsia"/>
        </w:rPr>
        <w:t>прозрачной</w:t>
      </w:r>
      <w:r>
        <w:t></w:t>
      </w:r>
      <w:r>
        <w:rPr>
          <w:rFonts w:hint="eastAsia"/>
        </w:rPr>
        <w:t>избирательной</w:t>
      </w:r>
      <w:r>
        <w:t></w:t>
      </w:r>
      <w:r>
        <w:rPr>
          <w:rFonts w:hint="eastAsia"/>
        </w:rPr>
        <w:t>компании</w:t>
      </w:r>
      <w:r>
        <w:t></w:t>
      </w:r>
      <w:r>
        <w:t></w:t>
      </w:r>
      <w:r>
        <w:rPr>
          <w:rFonts w:hint="eastAsia"/>
        </w:rPr>
        <w:t>основанной</w:t>
      </w:r>
      <w:r>
        <w:t></w:t>
      </w:r>
      <w:r>
        <w:rPr>
          <w:rFonts w:hint="eastAsia"/>
        </w:rPr>
        <w:t>на</w:t>
      </w:r>
      <w:r>
        <w:t></w:t>
      </w:r>
      <w:r>
        <w:rPr>
          <w:rFonts w:hint="eastAsia"/>
        </w:rPr>
        <w:t>принципах</w:t>
      </w:r>
      <w:r>
        <w:t></w:t>
      </w:r>
      <w:r>
        <w:rPr>
          <w:rFonts w:hint="eastAsia"/>
        </w:rPr>
        <w:t>политической</w:t>
      </w:r>
      <w:r>
        <w:t></w:t>
      </w:r>
      <w:r>
        <w:rPr>
          <w:rFonts w:hint="eastAsia"/>
        </w:rPr>
        <w:t>конкуренции</w:t>
      </w:r>
      <w:r>
        <w:t></w:t>
      </w:r>
      <w:r>
        <w:rPr>
          <w:rFonts w:hint="eastAsia"/>
        </w:rPr>
        <w:t>и</w:t>
      </w:r>
      <w:r>
        <w:t></w:t>
      </w:r>
      <w:r>
        <w:rPr>
          <w:rFonts w:hint="eastAsia"/>
        </w:rPr>
        <w:t>многопартийной</w:t>
      </w:r>
      <w:r>
        <w:t></w:t>
      </w:r>
      <w:r>
        <w:rPr>
          <w:rFonts w:hint="eastAsia"/>
        </w:rPr>
        <w:t>репрезентативности</w:t>
      </w:r>
      <w:r>
        <w:t></w:t>
      </w:r>
      <w:r>
        <w:t></w:t>
      </w:r>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они</w:t>
      </w:r>
      <w:r>
        <w:t></w:t>
      </w:r>
      <w:r>
        <w:rPr>
          <w:rFonts w:hint="eastAsia"/>
        </w:rPr>
        <w:t>продемонстрировали</w:t>
      </w:r>
      <w:r>
        <w:t></w:t>
      </w:r>
      <w:r>
        <w:rPr>
          <w:rFonts w:hint="eastAsia"/>
        </w:rPr>
        <w:t>слабость</w:t>
      </w:r>
      <w:r>
        <w:t></w:t>
      </w:r>
      <w:r>
        <w:rPr>
          <w:rFonts w:hint="eastAsia"/>
        </w:rPr>
        <w:t>партийной</w:t>
      </w:r>
      <w:r>
        <w:t></w:t>
      </w:r>
      <w:r>
        <w:rPr>
          <w:rFonts w:hint="eastAsia"/>
        </w:rPr>
        <w:t>конфигурации</w:t>
      </w:r>
      <w:r>
        <w:t></w:t>
      </w:r>
      <w:r>
        <w:rPr>
          <w:rFonts w:hint="eastAsia"/>
        </w:rPr>
        <w:t>политической</w:t>
      </w:r>
      <w:r>
        <w:t></w:t>
      </w:r>
      <w:r>
        <w:rPr>
          <w:rFonts w:hint="eastAsia"/>
        </w:rPr>
        <w:t>системы</w:t>
      </w:r>
      <w:r>
        <w:t></w:t>
      </w:r>
      <w:r>
        <w:rPr>
          <w:rFonts w:hint="eastAsia"/>
        </w:rPr>
        <w:t>современного</w:t>
      </w:r>
      <w:r>
        <w:t></w:t>
      </w:r>
      <w:r>
        <w:rPr>
          <w:rFonts w:hint="eastAsia"/>
        </w:rPr>
        <w:t>Мозамбика</w:t>
      </w:r>
      <w:r>
        <w:t></w:t>
      </w:r>
      <w:r>
        <w:t></w:t>
      </w:r>
      <w:r>
        <w:rPr>
          <w:rFonts w:hint="eastAsia"/>
        </w:rPr>
        <w:t>в</w:t>
      </w:r>
      <w:r>
        <w:t></w:t>
      </w:r>
      <w:r>
        <w:rPr>
          <w:rFonts w:hint="eastAsia"/>
        </w:rPr>
        <w:t>которой</w:t>
      </w:r>
      <w:r>
        <w:t></w:t>
      </w:r>
      <w:r>
        <w:rPr>
          <w:rFonts w:hint="eastAsia"/>
        </w:rPr>
        <w:t>реальными</w:t>
      </w:r>
      <w:r>
        <w:t></w:t>
      </w:r>
      <w:r>
        <w:rPr>
          <w:rFonts w:hint="eastAsia"/>
        </w:rPr>
        <w:t>претендентами</w:t>
      </w:r>
      <w:r>
        <w:t></w:t>
      </w:r>
      <w:r>
        <w:rPr>
          <w:rFonts w:hint="eastAsia"/>
        </w:rPr>
        <w:t>на</w:t>
      </w:r>
      <w:r>
        <w:t></w:t>
      </w:r>
      <w:r>
        <w:rPr>
          <w:rFonts w:hint="eastAsia"/>
        </w:rPr>
        <w:t>власть</w:t>
      </w:r>
      <w:r>
        <w:t></w:t>
      </w:r>
      <w:r>
        <w:rPr>
          <w:rFonts w:hint="eastAsia"/>
        </w:rPr>
        <w:t>являются</w:t>
      </w:r>
      <w:r>
        <w:t></w:t>
      </w:r>
      <w:r>
        <w:rPr>
          <w:rFonts w:hint="eastAsia"/>
        </w:rPr>
        <w:t>недавние</w:t>
      </w:r>
      <w:r>
        <w:t></w:t>
      </w:r>
      <w:r>
        <w:rPr>
          <w:rFonts w:hint="eastAsia"/>
        </w:rPr>
        <w:t>враги</w:t>
      </w:r>
      <w:r>
        <w:t></w:t>
      </w:r>
      <w:r>
        <w:t></w:t>
      </w:r>
      <w:r>
        <w:t></w:t>
      </w:r>
      <w:r>
        <w:rPr>
          <w:rFonts w:hint="eastAsia"/>
        </w:rPr>
        <w:t>ФРЕЛИМО</w:t>
      </w:r>
      <w:r>
        <w:t></w:t>
      </w:r>
      <w:r>
        <w:rPr>
          <w:rFonts w:hint="eastAsia"/>
        </w:rPr>
        <w:t>и</w:t>
      </w:r>
      <w:r>
        <w:t></w:t>
      </w:r>
      <w:r>
        <w:rPr>
          <w:rFonts w:hint="eastAsia"/>
        </w:rPr>
        <w:t>РЕНАМО</w:t>
      </w:r>
      <w:r>
        <w:t></w:t>
      </w:r>
      <w:r>
        <w:t></w:t>
      </w:r>
      <w:r>
        <w:rPr>
          <w:rFonts w:hint="eastAsia"/>
        </w:rPr>
        <w:t>Эти</w:t>
      </w:r>
      <w:r>
        <w:t></w:t>
      </w:r>
      <w:r>
        <w:rPr>
          <w:rFonts w:hint="eastAsia"/>
        </w:rPr>
        <w:t>две</w:t>
      </w:r>
      <w:r>
        <w:t></w:t>
      </w:r>
      <w:r>
        <w:rPr>
          <w:rFonts w:hint="eastAsia"/>
        </w:rPr>
        <w:t>партии</w:t>
      </w:r>
      <w:r>
        <w:t></w:t>
      </w:r>
      <w:r>
        <w:rPr>
          <w:rFonts w:hint="eastAsia"/>
        </w:rPr>
        <w:t>с</w:t>
      </w:r>
      <w:r>
        <w:t></w:t>
      </w:r>
      <w:r>
        <w:rPr>
          <w:rFonts w:hint="eastAsia"/>
        </w:rPr>
        <w:t>завидным</w:t>
      </w:r>
      <w:r>
        <w:t></w:t>
      </w:r>
      <w:r>
        <w:rPr>
          <w:rFonts w:hint="eastAsia"/>
        </w:rPr>
        <w:t>постоянством</w:t>
      </w:r>
      <w:r>
        <w:t></w:t>
      </w:r>
      <w:r>
        <w:rPr>
          <w:rFonts w:hint="eastAsia"/>
        </w:rPr>
        <w:t>делили</w:t>
      </w:r>
      <w:r>
        <w:t></w:t>
      </w:r>
      <w:r>
        <w:rPr>
          <w:rFonts w:hint="eastAsia"/>
        </w:rPr>
        <w:t>первое</w:t>
      </w:r>
      <w:r>
        <w:t></w:t>
      </w:r>
      <w:r>
        <w:rPr>
          <w:rFonts w:hint="eastAsia"/>
        </w:rPr>
        <w:t>и</w:t>
      </w:r>
      <w:r>
        <w:t></w:t>
      </w:r>
      <w:r>
        <w:rPr>
          <w:rFonts w:hint="eastAsia"/>
        </w:rPr>
        <w:t>второе</w:t>
      </w:r>
      <w:r>
        <w:t></w:t>
      </w:r>
      <w:r>
        <w:rPr>
          <w:rFonts w:hint="eastAsia"/>
        </w:rPr>
        <w:t>место</w:t>
      </w:r>
      <w:r>
        <w:t></w:t>
      </w:r>
      <w:r>
        <w:rPr>
          <w:rFonts w:hint="eastAsia"/>
        </w:rPr>
        <w:t>на</w:t>
      </w:r>
      <w:r>
        <w:t></w:t>
      </w:r>
      <w:r>
        <w:rPr>
          <w:rFonts w:hint="eastAsia"/>
        </w:rPr>
        <w:t>властном</w:t>
      </w:r>
      <w:r>
        <w:t></w:t>
      </w:r>
      <w:r>
        <w:rPr>
          <w:rFonts w:hint="eastAsia"/>
        </w:rPr>
        <w:t>Олимпе</w:t>
      </w:r>
      <w:r>
        <w:t></w:t>
      </w:r>
      <w:r>
        <w:rPr>
          <w:rFonts w:hint="eastAsia"/>
        </w:rPr>
        <w:t>по</w:t>
      </w:r>
      <w:r>
        <w:t></w:t>
      </w:r>
      <w:r>
        <w:rPr>
          <w:rFonts w:hint="eastAsia"/>
        </w:rPr>
        <w:t>результатам</w:t>
      </w:r>
      <w:r>
        <w:t></w:t>
      </w:r>
      <w:r>
        <w:rPr>
          <w:rFonts w:hint="eastAsia"/>
        </w:rPr>
        <w:t>президентских</w:t>
      </w:r>
      <w:r>
        <w:t></w:t>
      </w:r>
      <w:r>
        <w:rPr>
          <w:rFonts w:hint="eastAsia"/>
        </w:rPr>
        <w:t>и</w:t>
      </w:r>
      <w:r>
        <w:t></w:t>
      </w:r>
      <w:r>
        <w:rPr>
          <w:rFonts w:hint="eastAsia"/>
        </w:rPr>
        <w:t>парламентских</w:t>
      </w:r>
      <w:r>
        <w:t></w:t>
      </w:r>
      <w:r>
        <w:rPr>
          <w:rFonts w:hint="eastAsia"/>
        </w:rPr>
        <w:t>выборов</w:t>
      </w:r>
      <w:r>
        <w:t></w:t>
      </w:r>
      <w:r>
        <w:t></w:t>
      </w:r>
      <w:r>
        <w:rPr>
          <w:rFonts w:hint="eastAsia"/>
        </w:rPr>
        <w:t>начиная</w:t>
      </w:r>
      <w:r>
        <w:t></w:t>
      </w:r>
      <w:r>
        <w:rPr>
          <w:rFonts w:hint="eastAsia"/>
        </w:rPr>
        <w:t>с</w:t>
      </w:r>
      <w:r>
        <w:t></w:t>
      </w:r>
      <w:r>
        <w:t></w:t>
      </w:r>
      <w:r>
        <w:t></w:t>
      </w:r>
      <w:r>
        <w:t></w:t>
      </w:r>
      <w:r>
        <w:t></w:t>
      </w:r>
      <w:r>
        <w:t></w:t>
      </w:r>
      <w:r>
        <w:rPr>
          <w:rFonts w:hint="eastAsia"/>
        </w:rPr>
        <w:t>года</w:t>
      </w:r>
      <w:r>
        <w:t></w:t>
      </w:r>
    </w:p>
    <w:p w:rsidR="005223C5" w:rsidRDefault="005223C5" w:rsidP="005223C5">
      <w:r>
        <w:rPr>
          <w:rFonts w:hint="eastAsia"/>
        </w:rPr>
        <w:t>Первоочередной</w:t>
      </w:r>
      <w:r>
        <w:t></w:t>
      </w:r>
      <w:r>
        <w:rPr>
          <w:rFonts w:hint="eastAsia"/>
        </w:rPr>
        <w:t>задачей</w:t>
      </w:r>
      <w:r>
        <w:t></w:t>
      </w:r>
      <w:r>
        <w:rPr>
          <w:rFonts w:hint="eastAsia"/>
        </w:rPr>
        <w:t>руководства</w:t>
      </w:r>
      <w:r>
        <w:t></w:t>
      </w:r>
      <w:r>
        <w:rPr>
          <w:rFonts w:hint="eastAsia"/>
        </w:rPr>
        <w:t>Мозамбика</w:t>
      </w:r>
      <w:r>
        <w:t></w:t>
      </w:r>
      <w:r>
        <w:rPr>
          <w:rFonts w:hint="eastAsia"/>
        </w:rPr>
        <w:t>после</w:t>
      </w:r>
      <w:r>
        <w:t></w:t>
      </w:r>
      <w:r>
        <w:rPr>
          <w:rFonts w:hint="eastAsia"/>
        </w:rPr>
        <w:t>подписания</w:t>
      </w:r>
      <w:r>
        <w:t></w:t>
      </w:r>
      <w:r>
        <w:rPr>
          <w:rFonts w:hint="eastAsia"/>
        </w:rPr>
        <w:t>мирного</w:t>
      </w:r>
      <w:r>
        <w:t></w:t>
      </w:r>
      <w:r>
        <w:rPr>
          <w:rFonts w:hint="eastAsia"/>
        </w:rPr>
        <w:t>соглашения</w:t>
      </w:r>
      <w:r>
        <w:t></w:t>
      </w:r>
      <w:r>
        <w:rPr>
          <w:rFonts w:hint="eastAsia"/>
        </w:rPr>
        <w:t>в</w:t>
      </w:r>
      <w:r>
        <w:t></w:t>
      </w:r>
      <w:r>
        <w:t></w:t>
      </w:r>
      <w:r>
        <w:t></w:t>
      </w:r>
      <w:r>
        <w:t></w:t>
      </w:r>
      <w:r>
        <w:t></w:t>
      </w:r>
      <w:r>
        <w:t></w:t>
      </w:r>
      <w:r>
        <w:rPr>
          <w:rFonts w:hint="eastAsia"/>
        </w:rPr>
        <w:t>году</w:t>
      </w:r>
      <w:r>
        <w:t></w:t>
      </w:r>
      <w:r>
        <w:rPr>
          <w:rFonts w:hint="eastAsia"/>
        </w:rPr>
        <w:t>стало</w:t>
      </w:r>
      <w:r>
        <w:t></w:t>
      </w:r>
      <w:r>
        <w:rPr>
          <w:rFonts w:hint="eastAsia"/>
        </w:rPr>
        <w:t>преодоление</w:t>
      </w:r>
      <w:r>
        <w:t></w:t>
      </w:r>
      <w:r>
        <w:rPr>
          <w:rFonts w:hint="eastAsia"/>
        </w:rPr>
        <w:t>последствий</w:t>
      </w:r>
      <w:r>
        <w:t></w:t>
      </w:r>
      <w:r>
        <w:t></w:t>
      </w:r>
      <w:r>
        <w:rPr>
          <w:rFonts w:hint="eastAsia"/>
        </w:rPr>
        <w:t>гражданской</w:t>
      </w:r>
      <w:r>
        <w:t></w:t>
      </w:r>
      <w:r>
        <w:rPr>
          <w:rFonts w:hint="eastAsia"/>
        </w:rPr>
        <w:t>войны</w:t>
      </w:r>
      <w:r>
        <w:t></w:t>
      </w:r>
      <w:r>
        <w:t></w:t>
      </w:r>
      <w:r>
        <w:rPr>
          <w:rFonts w:hint="eastAsia"/>
        </w:rPr>
        <w:t>восстановление</w:t>
      </w:r>
      <w:r>
        <w:t></w:t>
      </w:r>
      <w:r>
        <w:rPr>
          <w:rFonts w:hint="eastAsia"/>
        </w:rPr>
        <w:t>и</w:t>
      </w:r>
      <w:r>
        <w:t></w:t>
      </w:r>
      <w:r>
        <w:rPr>
          <w:rFonts w:hint="eastAsia"/>
        </w:rPr>
        <w:t>реконструкция</w:t>
      </w:r>
      <w:r>
        <w:t></w:t>
      </w:r>
      <w:r>
        <w:rPr>
          <w:rFonts w:hint="eastAsia"/>
        </w:rPr>
        <w:t>промышленности</w:t>
      </w:r>
      <w:r>
        <w:t></w:t>
      </w:r>
      <w:r>
        <w:t></w:t>
      </w:r>
      <w:r>
        <w:rPr>
          <w:rFonts w:hint="eastAsia"/>
        </w:rPr>
        <w:t>сельского</w:t>
      </w:r>
      <w:r>
        <w:t></w:t>
      </w:r>
      <w:r>
        <w:rPr>
          <w:rFonts w:hint="eastAsia"/>
        </w:rPr>
        <w:t>хозяйства</w:t>
      </w:r>
      <w:r>
        <w:t></w:t>
      </w:r>
      <w:r>
        <w:t></w:t>
      </w:r>
      <w:r>
        <w:rPr>
          <w:rFonts w:hint="eastAsia"/>
        </w:rPr>
        <w:t>социальной</w:t>
      </w:r>
      <w:r>
        <w:t></w:t>
      </w:r>
      <w:r>
        <w:rPr>
          <w:rFonts w:hint="eastAsia"/>
        </w:rPr>
        <w:t>инфраструктуры</w:t>
      </w:r>
      <w:r>
        <w:t></w:t>
      </w:r>
      <w:r>
        <w:rPr>
          <w:rFonts w:hint="eastAsia"/>
        </w:rPr>
        <w:t>Мозамбика</w:t>
      </w:r>
      <w:r>
        <w:t></w:t>
      </w:r>
      <w:r>
        <w:rPr>
          <w:rFonts w:hint="eastAsia"/>
        </w:rPr>
        <w:t>и</w:t>
      </w:r>
      <w:r>
        <w:t></w:t>
      </w:r>
      <w:r>
        <w:rPr>
          <w:rFonts w:hint="eastAsia"/>
        </w:rPr>
        <w:t>т</w:t>
      </w:r>
      <w:r>
        <w:t></w:t>
      </w:r>
      <w:r>
        <w:rPr>
          <w:rFonts w:hint="eastAsia"/>
        </w:rPr>
        <w:t>п</w:t>
      </w:r>
      <w:r>
        <w:t></w:t>
      </w:r>
      <w:r>
        <w:t></w:t>
      </w:r>
      <w:r>
        <w:rPr>
          <w:rFonts w:hint="eastAsia"/>
        </w:rPr>
        <w:t>При</w:t>
      </w:r>
      <w:r>
        <w:t></w:t>
      </w:r>
      <w:r>
        <w:rPr>
          <w:rFonts w:hint="eastAsia"/>
        </w:rPr>
        <w:t>этом</w:t>
      </w:r>
      <w:r>
        <w:t></w:t>
      </w:r>
      <w:r>
        <w:rPr>
          <w:rFonts w:hint="eastAsia"/>
        </w:rPr>
        <w:t>важную</w:t>
      </w:r>
      <w:r>
        <w:t></w:t>
      </w:r>
      <w:r>
        <w:rPr>
          <w:rFonts w:hint="eastAsia"/>
        </w:rPr>
        <w:t>роль</w:t>
      </w:r>
      <w:r>
        <w:t></w:t>
      </w:r>
      <w:r>
        <w:rPr>
          <w:rFonts w:hint="eastAsia"/>
        </w:rPr>
        <w:t>в</w:t>
      </w:r>
      <w:r>
        <w:t></w:t>
      </w:r>
      <w:r>
        <w:rPr>
          <w:rFonts w:hint="eastAsia"/>
        </w:rPr>
        <w:t>восстановлении</w:t>
      </w:r>
      <w:r>
        <w:t></w:t>
      </w:r>
      <w:r>
        <w:rPr>
          <w:rFonts w:hint="eastAsia"/>
        </w:rPr>
        <w:t>и</w:t>
      </w:r>
      <w:r>
        <w:t></w:t>
      </w:r>
      <w:r>
        <w:rPr>
          <w:rFonts w:hint="eastAsia"/>
        </w:rPr>
        <w:t>развитии</w:t>
      </w:r>
      <w:r>
        <w:t></w:t>
      </w:r>
      <w:r>
        <w:rPr>
          <w:rFonts w:hint="eastAsia"/>
        </w:rPr>
        <w:t>мозамбикской</w:t>
      </w:r>
      <w:r>
        <w:t></w:t>
      </w:r>
      <w:r>
        <w:rPr>
          <w:rFonts w:hint="eastAsia"/>
        </w:rPr>
        <w:t>экономики</w:t>
      </w:r>
      <w:r>
        <w:t></w:t>
      </w:r>
      <w:r>
        <w:rPr>
          <w:rFonts w:hint="eastAsia"/>
        </w:rPr>
        <w:t>сыграла</w:t>
      </w:r>
      <w:r>
        <w:t></w:t>
      </w:r>
      <w:r>
        <w:rPr>
          <w:rFonts w:hint="eastAsia"/>
        </w:rPr>
        <w:t>иностранная</w:t>
      </w:r>
      <w:r>
        <w:t></w:t>
      </w:r>
      <w:r>
        <w:rPr>
          <w:rFonts w:hint="eastAsia"/>
        </w:rPr>
        <w:t>финансовая</w:t>
      </w:r>
      <w:r>
        <w:t></w:t>
      </w:r>
      <w:r>
        <w:rPr>
          <w:rFonts w:hint="eastAsia"/>
        </w:rPr>
        <w:t>помощь</w:t>
      </w:r>
      <w:r>
        <w:t></w:t>
      </w:r>
      <w:r>
        <w:t></w:t>
      </w:r>
      <w:r>
        <w:rPr>
          <w:rFonts w:hint="eastAsia"/>
        </w:rPr>
        <w:t>МВФ</w:t>
      </w:r>
      <w:r>
        <w:t></w:t>
      </w:r>
      <w:r>
        <w:t></w:t>
      </w:r>
      <w:r>
        <w:rPr>
          <w:rFonts w:hint="eastAsia"/>
        </w:rPr>
        <w:t>МБРР</w:t>
      </w:r>
      <w:r>
        <w:t></w:t>
      </w:r>
      <w:r>
        <w:t></w:t>
      </w:r>
      <w:r>
        <w:rPr>
          <w:rFonts w:hint="eastAsia"/>
        </w:rPr>
        <w:t>ЕБРР</w:t>
      </w:r>
      <w:r>
        <w:t></w:t>
      </w:r>
      <w:r>
        <w:rPr>
          <w:rFonts w:hint="eastAsia"/>
        </w:rPr>
        <w:t>и</w:t>
      </w:r>
      <w:r>
        <w:t></w:t>
      </w:r>
      <w:r>
        <w:rPr>
          <w:rFonts w:hint="eastAsia"/>
        </w:rPr>
        <w:t>др</w:t>
      </w:r>
      <w:r>
        <w:t></w:t>
      </w:r>
      <w:r>
        <w:t></w:t>
      </w:r>
      <w:r>
        <w:t></w:t>
      </w:r>
      <w:r>
        <w:t></w:t>
      </w:r>
      <w:r>
        <w:rPr>
          <w:rFonts w:hint="eastAsia"/>
        </w:rPr>
        <w:t>Именно</w:t>
      </w:r>
      <w:r>
        <w:t></w:t>
      </w:r>
      <w:r>
        <w:rPr>
          <w:rFonts w:hint="eastAsia"/>
        </w:rPr>
        <w:t>благодаря</w:t>
      </w:r>
      <w:r>
        <w:t></w:t>
      </w:r>
      <w:r>
        <w:rPr>
          <w:rFonts w:hint="eastAsia"/>
        </w:rPr>
        <w:t>значительным</w:t>
      </w:r>
      <w:r>
        <w:t></w:t>
      </w:r>
      <w:r>
        <w:rPr>
          <w:rFonts w:hint="eastAsia"/>
        </w:rPr>
        <w:t>кредитам</w:t>
      </w:r>
      <w:r>
        <w:t></w:t>
      </w:r>
      <w:r>
        <w:rPr>
          <w:rFonts w:hint="eastAsia"/>
        </w:rPr>
        <w:t>и</w:t>
      </w:r>
      <w:r>
        <w:t></w:t>
      </w:r>
      <w:r>
        <w:rPr>
          <w:rFonts w:hint="eastAsia"/>
        </w:rPr>
        <w:t>привлечению</w:t>
      </w:r>
      <w:r>
        <w:t></w:t>
      </w:r>
      <w:r>
        <w:rPr>
          <w:rFonts w:hint="eastAsia"/>
        </w:rPr>
        <w:t>прямых</w:t>
      </w:r>
      <w:r>
        <w:t></w:t>
      </w:r>
      <w:r>
        <w:rPr>
          <w:rFonts w:hint="eastAsia"/>
        </w:rPr>
        <w:t>инвестиций</w:t>
      </w:r>
      <w:r>
        <w:t></w:t>
      </w:r>
      <w:r>
        <w:rPr>
          <w:rFonts w:hint="eastAsia"/>
        </w:rPr>
        <w:t>за</w:t>
      </w:r>
      <w:r>
        <w:t></w:t>
      </w:r>
      <w:r>
        <w:rPr>
          <w:rFonts w:hint="eastAsia"/>
        </w:rPr>
        <w:t>относительно</w:t>
      </w:r>
      <w:r>
        <w:t></w:t>
      </w:r>
      <w:r>
        <w:rPr>
          <w:rFonts w:hint="eastAsia"/>
        </w:rPr>
        <w:t>небольшой</w:t>
      </w:r>
      <w:r>
        <w:t></w:t>
      </w:r>
      <w:r>
        <w:rPr>
          <w:rFonts w:hint="eastAsia"/>
        </w:rPr>
        <w:t>отрезок</w:t>
      </w:r>
      <w:r>
        <w:t></w:t>
      </w:r>
      <w:r>
        <w:rPr>
          <w:rFonts w:hint="eastAsia"/>
        </w:rPr>
        <w:t>времени</w:t>
      </w:r>
      <w:r>
        <w:t></w:t>
      </w:r>
      <w:r>
        <w:t></w:t>
      </w:r>
      <w:r>
        <w:t></w:t>
      </w:r>
      <w:r>
        <w:t></w:t>
      </w:r>
      <w:r>
        <w:t></w:t>
      </w:r>
      <w:r>
        <w:t></w:t>
      </w:r>
      <w:r>
        <w:t></w:t>
      </w:r>
      <w:r>
        <w:t></w:t>
      </w:r>
      <w:r>
        <w:t></w:t>
      </w:r>
      <w:r>
        <w:t></w:t>
      </w:r>
      <w:r>
        <w:t></w:t>
      </w:r>
      <w:r>
        <w:t></w:t>
      </w:r>
      <w:r>
        <w:t></w:t>
      </w:r>
      <w:r>
        <w:rPr>
          <w:rFonts w:hint="eastAsia"/>
        </w:rPr>
        <w:t>удалось</w:t>
      </w:r>
      <w:r>
        <w:t></w:t>
      </w:r>
      <w:r>
        <w:rPr>
          <w:rFonts w:hint="eastAsia"/>
        </w:rPr>
        <w:t>несколько</w:t>
      </w:r>
      <w:r>
        <w:t></w:t>
      </w:r>
      <w:r>
        <w:rPr>
          <w:rFonts w:hint="eastAsia"/>
        </w:rPr>
        <w:t>улучшить</w:t>
      </w:r>
      <w:r>
        <w:t></w:t>
      </w:r>
      <w:r>
        <w:rPr>
          <w:rFonts w:hint="eastAsia"/>
        </w:rPr>
        <w:t>экономическое</w:t>
      </w:r>
      <w:r>
        <w:t></w:t>
      </w:r>
      <w:r>
        <w:rPr>
          <w:rFonts w:hint="eastAsia"/>
        </w:rPr>
        <w:t>положение</w:t>
      </w:r>
      <w:r>
        <w:t></w:t>
      </w:r>
      <w:r>
        <w:rPr>
          <w:rFonts w:hint="eastAsia"/>
        </w:rPr>
        <w:t>Мозамбика</w:t>
      </w:r>
      <w:r>
        <w:t></w:t>
      </w:r>
      <w:r>
        <w:t></w:t>
      </w:r>
      <w:r>
        <w:rPr>
          <w:rFonts w:hint="eastAsia"/>
        </w:rPr>
        <w:t>уменьшить</w:t>
      </w:r>
      <w:r>
        <w:t></w:t>
      </w:r>
      <w:r>
        <w:rPr>
          <w:rFonts w:hint="eastAsia"/>
        </w:rPr>
        <w:t>уровень</w:t>
      </w:r>
      <w:r>
        <w:t></w:t>
      </w:r>
      <w:r>
        <w:rPr>
          <w:rFonts w:hint="eastAsia"/>
        </w:rPr>
        <w:t>инфляции</w:t>
      </w:r>
      <w:r>
        <w:t></w:t>
      </w:r>
      <w:r>
        <w:t></w:t>
      </w:r>
      <w:r>
        <w:rPr>
          <w:rFonts w:hint="eastAsia"/>
        </w:rPr>
        <w:t>добиться</w:t>
      </w:r>
      <w:r>
        <w:t></w:t>
      </w:r>
      <w:r>
        <w:rPr>
          <w:rFonts w:hint="eastAsia"/>
        </w:rPr>
        <w:t>роста</w:t>
      </w:r>
      <w:r>
        <w:t></w:t>
      </w:r>
      <w:r>
        <w:rPr>
          <w:rFonts w:hint="eastAsia"/>
        </w:rPr>
        <w:t>ВВП</w:t>
      </w:r>
      <w:r>
        <w:t></w:t>
      </w:r>
      <w:r>
        <w:t></w:t>
      </w:r>
      <w:r>
        <w:rPr>
          <w:rFonts w:hint="eastAsia"/>
        </w:rPr>
        <w:t>начать</w:t>
      </w:r>
      <w:r>
        <w:t></w:t>
      </w:r>
      <w:r>
        <w:rPr>
          <w:rFonts w:hint="eastAsia"/>
        </w:rPr>
        <w:t>восстановление</w:t>
      </w:r>
      <w:r>
        <w:t></w:t>
      </w:r>
      <w:r>
        <w:rPr>
          <w:rFonts w:hint="eastAsia"/>
        </w:rPr>
        <w:t>экономически</w:t>
      </w:r>
      <w:r>
        <w:t></w:t>
      </w:r>
      <w:r>
        <w:rPr>
          <w:rFonts w:hint="eastAsia"/>
        </w:rPr>
        <w:t>важных</w:t>
      </w:r>
      <w:r>
        <w:t></w:t>
      </w:r>
      <w:r>
        <w:rPr>
          <w:rFonts w:hint="eastAsia"/>
        </w:rPr>
        <w:t>транспортных</w:t>
      </w:r>
      <w:r>
        <w:t></w:t>
      </w:r>
      <w:r>
        <w:rPr>
          <w:rFonts w:hint="eastAsia"/>
        </w:rPr>
        <w:t>коридоров</w:t>
      </w:r>
      <w:r>
        <w:t></w:t>
      </w:r>
      <w:r>
        <w:rPr>
          <w:rFonts w:hint="eastAsia"/>
        </w:rPr>
        <w:t>и</w:t>
      </w:r>
      <w:r>
        <w:t></w:t>
      </w:r>
      <w:r>
        <w:rPr>
          <w:rFonts w:hint="eastAsia"/>
        </w:rPr>
        <w:t>морских</w:t>
      </w:r>
      <w:r>
        <w:t></w:t>
      </w:r>
      <w:r>
        <w:rPr>
          <w:rFonts w:hint="eastAsia"/>
        </w:rPr>
        <w:t>портов</w:t>
      </w:r>
      <w:r>
        <w:t></w:t>
      </w:r>
      <w:r>
        <w:t></w:t>
      </w:r>
      <w:r>
        <w:rPr>
          <w:rFonts w:hint="eastAsia"/>
        </w:rPr>
        <w:t>осуществление</w:t>
      </w:r>
      <w:r>
        <w:t></w:t>
      </w:r>
      <w:r>
        <w:rPr>
          <w:rFonts w:hint="eastAsia"/>
        </w:rPr>
        <w:t>серьезных</w:t>
      </w:r>
      <w:r>
        <w:t></w:t>
      </w:r>
      <w:r>
        <w:rPr>
          <w:rFonts w:hint="eastAsia"/>
        </w:rPr>
        <w:t>инвестиционных</w:t>
      </w:r>
      <w:r>
        <w:t></w:t>
      </w:r>
      <w:r>
        <w:rPr>
          <w:rFonts w:hint="eastAsia"/>
        </w:rPr>
        <w:t>проектов</w:t>
      </w:r>
      <w:r>
        <w:t></w:t>
      </w:r>
      <w:r>
        <w:t></w:t>
      </w:r>
      <w:r>
        <w:t></w:t>
      </w:r>
      <w:r>
        <w:rPr>
          <w:rFonts w:hint="eastAsia"/>
        </w:rPr>
        <w:t>Ключевая</w:t>
      </w:r>
      <w:r>
        <w:t></w:t>
      </w:r>
      <w:r>
        <w:rPr>
          <w:rFonts w:hint="eastAsia"/>
        </w:rPr>
        <w:t>роль</w:t>
      </w:r>
      <w:r>
        <w:t></w:t>
      </w:r>
      <w:r>
        <w:rPr>
          <w:rFonts w:hint="eastAsia"/>
        </w:rPr>
        <w:t>в</w:t>
      </w:r>
      <w:r>
        <w:t></w:t>
      </w:r>
      <w:r>
        <w:rPr>
          <w:rFonts w:hint="eastAsia"/>
        </w:rPr>
        <w:t>процессе</w:t>
      </w:r>
      <w:r>
        <w:t></w:t>
      </w:r>
      <w:r>
        <w:rPr>
          <w:rFonts w:hint="eastAsia"/>
        </w:rPr>
        <w:t>экономической</w:t>
      </w:r>
      <w:r>
        <w:t></w:t>
      </w:r>
      <w:r>
        <w:rPr>
          <w:rFonts w:hint="eastAsia"/>
        </w:rPr>
        <w:t>реконструкции</w:t>
      </w:r>
      <w:r>
        <w:t></w:t>
      </w:r>
      <w:r>
        <w:rPr>
          <w:rFonts w:hint="eastAsia"/>
        </w:rPr>
        <w:t>отводилась</w:t>
      </w:r>
      <w:r>
        <w:t></w:t>
      </w:r>
      <w:r>
        <w:rPr>
          <w:rFonts w:hint="eastAsia"/>
        </w:rPr>
        <w:t>экспортно</w:t>
      </w:r>
      <w:r>
        <w:t></w:t>
      </w:r>
      <w:r>
        <w:rPr>
          <w:rFonts w:hint="eastAsia"/>
        </w:rPr>
        <w:t>ориентированным</w:t>
      </w:r>
      <w:r>
        <w:t></w:t>
      </w:r>
      <w:r>
        <w:rPr>
          <w:rFonts w:hint="eastAsia"/>
        </w:rPr>
        <w:t>отраслям</w:t>
      </w:r>
      <w:r>
        <w:t></w:t>
      </w:r>
      <w:r>
        <w:t></w:t>
      </w:r>
      <w:r>
        <w:rPr>
          <w:rFonts w:hint="eastAsia"/>
        </w:rPr>
        <w:t>прежде</w:t>
      </w:r>
      <w:r>
        <w:t></w:t>
      </w:r>
      <w:r>
        <w:rPr>
          <w:rFonts w:hint="eastAsia"/>
        </w:rPr>
        <w:t>всего</w:t>
      </w:r>
      <w:r>
        <w:t></w:t>
      </w:r>
      <w:r>
        <w:t></w:t>
      </w:r>
      <w:r>
        <w:rPr>
          <w:rFonts w:hint="eastAsia"/>
        </w:rPr>
        <w:t>сельскому</w:t>
      </w:r>
      <w:r>
        <w:t></w:t>
      </w:r>
      <w:r>
        <w:rPr>
          <w:rFonts w:hint="eastAsia"/>
        </w:rPr>
        <w:t>хозяйству</w:t>
      </w:r>
      <w:r>
        <w:t></w:t>
      </w:r>
      <w:r>
        <w:rPr>
          <w:rFonts w:hint="eastAsia"/>
        </w:rPr>
        <w:t>и</w:t>
      </w:r>
      <w:r>
        <w:t></w:t>
      </w:r>
      <w:r>
        <w:rPr>
          <w:rFonts w:hint="eastAsia"/>
        </w:rPr>
        <w:t>рыболовству</w:t>
      </w:r>
      <w:r>
        <w:t></w:t>
      </w:r>
      <w:r>
        <w:t></w:t>
      </w:r>
      <w:r>
        <w:rPr>
          <w:rFonts w:hint="eastAsia"/>
        </w:rPr>
        <w:t>которые</w:t>
      </w:r>
      <w:r>
        <w:t></w:t>
      </w:r>
      <w:r>
        <w:rPr>
          <w:rFonts w:hint="eastAsia"/>
        </w:rPr>
        <w:t>приносили</w:t>
      </w:r>
      <w:r>
        <w:t></w:t>
      </w:r>
      <w:r>
        <w:rPr>
          <w:rFonts w:hint="eastAsia"/>
        </w:rPr>
        <w:t>значительные</w:t>
      </w:r>
      <w:r>
        <w:t></w:t>
      </w:r>
      <w:r>
        <w:rPr>
          <w:rFonts w:hint="eastAsia"/>
        </w:rPr>
        <w:t>отчисления</w:t>
      </w:r>
      <w:r>
        <w:t></w:t>
      </w:r>
      <w:r>
        <w:rPr>
          <w:rFonts w:hint="eastAsia"/>
        </w:rPr>
        <w:t>в</w:t>
      </w:r>
      <w:r>
        <w:t></w:t>
      </w:r>
      <w:r>
        <w:rPr>
          <w:rFonts w:hint="eastAsia"/>
        </w:rPr>
        <w:t>мозамбикский</w:t>
      </w:r>
      <w:r>
        <w:t></w:t>
      </w:r>
      <w:r>
        <w:rPr>
          <w:rFonts w:hint="eastAsia"/>
        </w:rPr>
        <w:t>бюджет</w:t>
      </w:r>
      <w:r>
        <w:t></w:t>
      </w:r>
    </w:p>
    <w:p w:rsidR="005223C5" w:rsidRDefault="005223C5" w:rsidP="005223C5">
      <w:r>
        <w:rPr>
          <w:rFonts w:hint="eastAsia"/>
        </w:rPr>
        <w:t>При</w:t>
      </w:r>
      <w:r>
        <w:t></w:t>
      </w:r>
      <w:r>
        <w:rPr>
          <w:rFonts w:hint="eastAsia"/>
        </w:rPr>
        <w:t>осуществлении</w:t>
      </w:r>
      <w:r>
        <w:t></w:t>
      </w:r>
      <w:r>
        <w:rPr>
          <w:rFonts w:hint="eastAsia"/>
        </w:rPr>
        <w:t>социальных</w:t>
      </w:r>
      <w:r>
        <w:t></w:t>
      </w:r>
      <w:r>
        <w:rPr>
          <w:rFonts w:hint="eastAsia"/>
        </w:rPr>
        <w:t>преобразований</w:t>
      </w:r>
      <w:r>
        <w:t></w:t>
      </w:r>
      <w:r>
        <w:rPr>
          <w:rFonts w:hint="eastAsia"/>
        </w:rPr>
        <w:t>предпринимались</w:t>
      </w:r>
      <w:r>
        <w:t></w:t>
      </w:r>
      <w:r>
        <w:rPr>
          <w:rFonts w:hint="eastAsia"/>
        </w:rPr>
        <w:t>особые</w:t>
      </w:r>
      <w:r>
        <w:t></w:t>
      </w:r>
      <w:r>
        <w:rPr>
          <w:rFonts w:hint="eastAsia"/>
        </w:rPr>
        <w:t>усилия</w:t>
      </w:r>
      <w:r>
        <w:t></w:t>
      </w:r>
      <w:r>
        <w:rPr>
          <w:rFonts w:hint="eastAsia"/>
        </w:rPr>
        <w:t>по</w:t>
      </w:r>
      <w:r>
        <w:t></w:t>
      </w:r>
      <w:r>
        <w:rPr>
          <w:rFonts w:hint="eastAsia"/>
        </w:rPr>
        <w:t>решению</w:t>
      </w:r>
      <w:r>
        <w:t></w:t>
      </w:r>
      <w:r>
        <w:rPr>
          <w:rFonts w:hint="eastAsia"/>
        </w:rPr>
        <w:t>проблемы</w:t>
      </w:r>
      <w:r>
        <w:t></w:t>
      </w:r>
      <w:r>
        <w:rPr>
          <w:rFonts w:hint="eastAsia"/>
        </w:rPr>
        <w:t>неграмотности</w:t>
      </w:r>
      <w:r>
        <w:t></w:t>
      </w:r>
      <w:r>
        <w:t></w:t>
      </w:r>
      <w:r>
        <w:rPr>
          <w:rFonts w:hint="eastAsia"/>
        </w:rPr>
        <w:t>социальной</w:t>
      </w:r>
      <w:r>
        <w:t></w:t>
      </w:r>
      <w:r>
        <w:rPr>
          <w:rFonts w:hint="eastAsia"/>
        </w:rPr>
        <w:t>и</w:t>
      </w:r>
      <w:r>
        <w:t> </w:t>
      </w:r>
    </w:p>
    <w:p w:rsidR="005223C5" w:rsidRPr="005223C5" w:rsidRDefault="005223C5" w:rsidP="005223C5">
      <w:r>
        <w:rPr>
          <w:rFonts w:hint="eastAsia"/>
        </w:rPr>
        <w:t>профессиональной</w:t>
      </w:r>
      <w:r>
        <w:t></w:t>
      </w:r>
      <w:r>
        <w:rPr>
          <w:rFonts w:hint="eastAsia"/>
        </w:rPr>
        <w:t>адаптации</w:t>
      </w:r>
      <w:r>
        <w:t></w:t>
      </w:r>
      <w:r>
        <w:rPr>
          <w:rFonts w:hint="eastAsia"/>
        </w:rPr>
        <w:t>демобилизованных</w:t>
      </w:r>
      <w:r>
        <w:t></w:t>
      </w:r>
      <w:r>
        <w:rPr>
          <w:rFonts w:hint="eastAsia"/>
        </w:rPr>
        <w:t>солдат</w:t>
      </w:r>
      <w:r>
        <w:t></w:t>
      </w:r>
      <w:r>
        <w:rPr>
          <w:rFonts w:hint="eastAsia"/>
        </w:rPr>
        <w:t>и</w:t>
      </w:r>
      <w:r>
        <w:t></w:t>
      </w:r>
      <w:r>
        <w:rPr>
          <w:rFonts w:hint="eastAsia"/>
        </w:rPr>
        <w:t>офицеров</w:t>
      </w:r>
      <w:r>
        <w:t></w:t>
      </w:r>
      <w:r>
        <w:t></w:t>
      </w:r>
      <w:r>
        <w:rPr>
          <w:rFonts w:hint="eastAsia"/>
        </w:rPr>
        <w:t>преодоление</w:t>
      </w:r>
      <w:r>
        <w:t></w:t>
      </w:r>
      <w:r>
        <w:rPr>
          <w:rFonts w:hint="eastAsia"/>
        </w:rPr>
        <w:t>психологических</w:t>
      </w:r>
      <w:r>
        <w:t></w:t>
      </w:r>
      <w:r>
        <w:rPr>
          <w:rFonts w:hint="eastAsia"/>
        </w:rPr>
        <w:t>военных</w:t>
      </w:r>
      <w:r>
        <w:t></w:t>
      </w:r>
      <w:r>
        <w:rPr>
          <w:rFonts w:hint="eastAsia"/>
        </w:rPr>
        <w:t>травм</w:t>
      </w:r>
      <w:r>
        <w:t></w:t>
      </w:r>
      <w:r>
        <w:t></w:t>
      </w:r>
      <w:r>
        <w:rPr>
          <w:rFonts w:hint="eastAsia"/>
        </w:rPr>
        <w:t>восстановление</w:t>
      </w:r>
      <w:r>
        <w:t></w:t>
      </w:r>
      <w:r>
        <w:rPr>
          <w:rFonts w:hint="eastAsia"/>
        </w:rPr>
        <w:t>системы</w:t>
      </w:r>
      <w:r>
        <w:t></w:t>
      </w:r>
      <w:r>
        <w:rPr>
          <w:rFonts w:hint="eastAsia"/>
        </w:rPr>
        <w:t>здравоохранения</w:t>
      </w:r>
      <w:r>
        <w:t></w:t>
      </w:r>
      <w:r>
        <w:t></w:t>
      </w:r>
      <w:r>
        <w:rPr>
          <w:rFonts w:hint="eastAsia"/>
        </w:rPr>
        <w:t>образования</w:t>
      </w:r>
      <w:r>
        <w:t></w:t>
      </w:r>
      <w:r>
        <w:t></w:t>
      </w:r>
      <w:r>
        <w:rPr>
          <w:rFonts w:hint="eastAsia"/>
        </w:rPr>
        <w:t>социальной</w:t>
      </w:r>
      <w:r>
        <w:t></w:t>
      </w:r>
      <w:r>
        <w:rPr>
          <w:rFonts w:hint="eastAsia"/>
        </w:rPr>
        <w:t>защиты</w:t>
      </w:r>
      <w:r>
        <w:t></w:t>
      </w:r>
      <w:r>
        <w:t></w:t>
      </w:r>
      <w:r>
        <w:rPr>
          <w:rFonts w:hint="eastAsia"/>
        </w:rPr>
        <w:t>пенсионного</w:t>
      </w:r>
      <w:r>
        <w:t></w:t>
      </w:r>
      <w:r>
        <w:rPr>
          <w:rFonts w:hint="eastAsia"/>
        </w:rPr>
        <w:t>обеспечения</w:t>
      </w:r>
      <w:r>
        <w:t></w:t>
      </w:r>
      <w:r>
        <w:rPr>
          <w:rFonts w:hint="eastAsia"/>
        </w:rPr>
        <w:t>и</w:t>
      </w:r>
      <w:r>
        <w:t></w:t>
      </w:r>
      <w:r>
        <w:rPr>
          <w:rFonts w:hint="eastAsia"/>
        </w:rPr>
        <w:t>т</w:t>
      </w:r>
      <w:r>
        <w:t></w:t>
      </w:r>
      <w:r>
        <w:rPr>
          <w:rFonts w:hint="eastAsia"/>
        </w:rPr>
        <w:t>д</w:t>
      </w:r>
      <w:r>
        <w:t></w:t>
      </w:r>
    </w:p>
    <w:sectPr w:rsidR="005223C5" w:rsidRPr="005223C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5223C5" w:rsidRPr="005223C5">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9D6E3-C871-4D98-9C81-2E661D17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18</Pages>
  <Words>5132</Words>
  <Characters>29255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2022-11-21T19:25:00Z</dcterms:created>
  <dcterms:modified xsi:type="dcterms:W3CDTF">2022-12-31T10:46:00Z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